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95067"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t>Карпова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Екатерина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Владимировна</w:t>
      </w:r>
      <w:r w:rsidRPr="00FD081B">
        <w:rPr>
          <w:rFonts w:ascii="Helvetica" w:hAnsi="Helvetica" w:cs="Helvetica"/>
          <w:b/>
          <w:bCs/>
          <w:color w:val="222222"/>
          <w:sz w:val="21"/>
          <w:szCs w:val="21"/>
        </w:rPr>
        <w:t>.</w:t>
      </w:r>
    </w:p>
    <w:p w14:paraId="719E3EA8"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t>Корреляция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различных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форм</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позднего</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гестоза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генотипом</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по</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гену</w:t>
      </w:r>
      <w:r w:rsidRPr="00FD081B">
        <w:rPr>
          <w:rFonts w:ascii="Helvetica" w:hAnsi="Helvetica" w:cs="Helvetica"/>
          <w:b/>
          <w:bCs/>
          <w:color w:val="222222"/>
          <w:sz w:val="21"/>
          <w:szCs w:val="21"/>
        </w:rPr>
        <w:t xml:space="preserve"> GPIIIa b-</w:t>
      </w:r>
      <w:r w:rsidRPr="00FD081B">
        <w:rPr>
          <w:rFonts w:ascii="Helvetica" w:hAnsi="Helvetica" w:cs="Helvetica" w:hint="eastAsia"/>
          <w:b/>
          <w:bCs/>
          <w:color w:val="222222"/>
          <w:sz w:val="21"/>
          <w:szCs w:val="21"/>
        </w:rPr>
        <w:t>цепи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интегрина</w:t>
      </w:r>
      <w:r w:rsidRPr="00FD081B">
        <w:rPr>
          <w:rFonts w:ascii="Helvetica" w:hAnsi="Helvetica" w:cs="Helvetica"/>
          <w:b/>
          <w:bCs/>
          <w:color w:val="222222"/>
          <w:sz w:val="21"/>
          <w:szCs w:val="21"/>
        </w:rPr>
        <w:t xml:space="preserve"> : </w:t>
      </w:r>
      <w:r w:rsidRPr="00FD081B">
        <w:rPr>
          <w:rFonts w:ascii="Helvetica" w:hAnsi="Helvetica" w:cs="Helvetica" w:hint="eastAsia"/>
          <w:b/>
          <w:bCs/>
          <w:color w:val="222222"/>
          <w:sz w:val="21"/>
          <w:szCs w:val="21"/>
        </w:rPr>
        <w:t>диссертация</w:t>
      </w:r>
      <w:r w:rsidRPr="00FD081B">
        <w:rPr>
          <w:rFonts w:ascii="Helvetica" w:hAnsi="Helvetica" w:cs="Helvetica"/>
          <w:b/>
          <w:bCs/>
          <w:color w:val="222222"/>
          <w:sz w:val="21"/>
          <w:szCs w:val="21"/>
        </w:rPr>
        <w:t xml:space="preserve"> ... </w:t>
      </w:r>
      <w:r w:rsidRPr="00FD081B">
        <w:rPr>
          <w:rFonts w:ascii="Helvetica" w:hAnsi="Helvetica" w:cs="Helvetica" w:hint="eastAsia"/>
          <w:b/>
          <w:bCs/>
          <w:color w:val="222222"/>
          <w:sz w:val="21"/>
          <w:szCs w:val="21"/>
        </w:rPr>
        <w:t>кандидата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биологических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наук</w:t>
      </w:r>
      <w:r w:rsidRPr="00FD081B">
        <w:rPr>
          <w:rFonts w:ascii="Helvetica" w:hAnsi="Helvetica" w:cs="Helvetica"/>
          <w:b/>
          <w:bCs/>
          <w:color w:val="222222"/>
          <w:sz w:val="21"/>
          <w:szCs w:val="21"/>
        </w:rPr>
        <w:t xml:space="preserve"> : 03.00.15. - </w:t>
      </w:r>
      <w:r w:rsidRPr="00FD081B">
        <w:rPr>
          <w:rFonts w:ascii="Helvetica" w:hAnsi="Helvetica" w:cs="Helvetica" w:hint="eastAsia"/>
          <w:b/>
          <w:bCs/>
          <w:color w:val="222222"/>
          <w:sz w:val="21"/>
          <w:szCs w:val="21"/>
        </w:rPr>
        <w:t>Москва</w:t>
      </w:r>
      <w:r w:rsidRPr="00FD081B">
        <w:rPr>
          <w:rFonts w:ascii="Helvetica" w:hAnsi="Helvetica" w:cs="Helvetica"/>
          <w:b/>
          <w:bCs/>
          <w:color w:val="222222"/>
          <w:sz w:val="21"/>
          <w:szCs w:val="21"/>
        </w:rPr>
        <w:t xml:space="preserve">, 2000. - 96 </w:t>
      </w:r>
      <w:r w:rsidRPr="00FD081B">
        <w:rPr>
          <w:rFonts w:ascii="Helvetica" w:hAnsi="Helvetica" w:cs="Helvetica" w:hint="eastAsia"/>
          <w:b/>
          <w:bCs/>
          <w:color w:val="222222"/>
          <w:sz w:val="21"/>
          <w:szCs w:val="21"/>
        </w:rPr>
        <w:t>с</w:t>
      </w:r>
      <w:r w:rsidRPr="00FD081B">
        <w:rPr>
          <w:rFonts w:ascii="Helvetica" w:hAnsi="Helvetica" w:cs="Helvetica"/>
          <w:b/>
          <w:bCs/>
          <w:color w:val="222222"/>
          <w:sz w:val="21"/>
          <w:szCs w:val="21"/>
        </w:rPr>
        <w:t xml:space="preserve">. : </w:t>
      </w:r>
      <w:r w:rsidRPr="00FD081B">
        <w:rPr>
          <w:rFonts w:ascii="Helvetica" w:hAnsi="Helvetica" w:cs="Helvetica" w:hint="eastAsia"/>
          <w:b/>
          <w:bCs/>
          <w:color w:val="222222"/>
          <w:sz w:val="21"/>
          <w:szCs w:val="21"/>
        </w:rPr>
        <w:t>ил</w:t>
      </w:r>
      <w:r w:rsidRPr="00FD081B">
        <w:rPr>
          <w:rFonts w:ascii="Helvetica" w:hAnsi="Helvetica" w:cs="Helvetica"/>
          <w:b/>
          <w:bCs/>
          <w:color w:val="222222"/>
          <w:sz w:val="21"/>
          <w:szCs w:val="21"/>
        </w:rPr>
        <w:t>.</w:t>
      </w:r>
    </w:p>
    <w:p w14:paraId="5ED6988F"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t>больше</w:t>
      </w:r>
    </w:p>
    <w:p w14:paraId="69A78495"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t>Цитаты</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из</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текста</w:t>
      </w:r>
      <w:r w:rsidRPr="00FD081B">
        <w:rPr>
          <w:rFonts w:ascii="Helvetica" w:hAnsi="Helvetica" w:cs="Helvetica"/>
          <w:b/>
          <w:bCs/>
          <w:color w:val="222222"/>
          <w:sz w:val="21"/>
          <w:szCs w:val="21"/>
        </w:rPr>
        <w:t>:</w:t>
      </w:r>
    </w:p>
    <w:p w14:paraId="5A9631C7"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t>стр</w:t>
      </w:r>
      <w:r w:rsidRPr="00FD081B">
        <w:rPr>
          <w:rFonts w:ascii="Helvetica" w:hAnsi="Helvetica" w:cs="Helvetica"/>
          <w:b/>
          <w:bCs/>
          <w:color w:val="222222"/>
          <w:sz w:val="21"/>
          <w:szCs w:val="21"/>
        </w:rPr>
        <w:t>. 1</w:t>
      </w:r>
    </w:p>
    <w:p w14:paraId="4F007D7A"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b/>
          <w:bCs/>
          <w:color w:val="222222"/>
          <w:sz w:val="21"/>
          <w:szCs w:val="21"/>
        </w:rPr>
        <w:t xml:space="preserve">3 / </w:t>
      </w:r>
      <w:r w:rsidRPr="00FD081B">
        <w:rPr>
          <w:rFonts w:ascii="Helvetica" w:hAnsi="Helvetica" w:cs="Helvetica" w:hint="eastAsia"/>
          <w:b/>
          <w:bCs/>
          <w:color w:val="222222"/>
          <w:sz w:val="21"/>
          <w:szCs w:val="21"/>
        </w:rPr>
        <w:t>РОССИЙСКИЙ</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УНИВЕРСИТЕТ</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ДРУЖБЫ</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НАРОДОВ</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На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правах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рукописи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УДК</w:t>
      </w:r>
      <w:r w:rsidRPr="00FD081B">
        <w:rPr>
          <w:rFonts w:ascii="Helvetica" w:hAnsi="Helvetica" w:cs="Helvetica"/>
          <w:b/>
          <w:bCs/>
          <w:color w:val="222222"/>
          <w:sz w:val="21"/>
          <w:szCs w:val="21"/>
        </w:rPr>
        <w:t xml:space="preserve"> 575.113+618.3 </w:t>
      </w:r>
      <w:r w:rsidRPr="00FD081B">
        <w:rPr>
          <w:rFonts w:ascii="Helvetica" w:hAnsi="Helvetica" w:cs="Helvetica" w:hint="eastAsia"/>
          <w:b/>
          <w:bCs/>
          <w:color w:val="222222"/>
          <w:sz w:val="21"/>
          <w:szCs w:val="21"/>
        </w:rPr>
        <w:t>КАРПОВА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Екатерина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Владимировна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КОРРЕЛЯЦИЯ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РАЗЛИЧНЫХ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ФОРМ</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ПОЗДНЕГО</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ГЕСТОЗА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ГЕНОТИПОМ</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ПО</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ГЕНУ</w:t>
      </w:r>
      <w:r w:rsidRPr="00FD081B">
        <w:rPr>
          <w:rFonts w:ascii="Helvetica" w:hAnsi="Helvetica" w:cs="Helvetica"/>
          <w:b/>
          <w:bCs/>
          <w:color w:val="222222"/>
          <w:sz w:val="21"/>
          <w:szCs w:val="21"/>
        </w:rPr>
        <w:t xml:space="preserve"> GPIIIa </w:t>
      </w:r>
      <w:r w:rsidRPr="00FD081B">
        <w:rPr>
          <w:rFonts w:ascii="Helvetica" w:hAnsi="Helvetica" w:cs="Helvetica" w:hint="eastAsia"/>
          <w:b/>
          <w:bCs/>
          <w:color w:val="222222"/>
          <w:sz w:val="21"/>
          <w:szCs w:val="21"/>
        </w:rPr>
        <w:t>Ь</w:t>
      </w:r>
      <w:r w:rsidRPr="00FD081B">
        <w:rPr>
          <w:rFonts w:ascii="Helvetica" w:hAnsi="Helvetica" w:cs="Helvetica"/>
          <w:b/>
          <w:bCs/>
          <w:color w:val="222222"/>
          <w:sz w:val="21"/>
          <w:szCs w:val="21"/>
        </w:rPr>
        <w:t>-</w:t>
      </w:r>
      <w:r w:rsidRPr="00FD081B">
        <w:rPr>
          <w:rFonts w:ascii="Helvetica" w:hAnsi="Helvetica" w:cs="Helvetica" w:hint="eastAsia"/>
          <w:b/>
          <w:bCs/>
          <w:color w:val="222222"/>
          <w:sz w:val="21"/>
          <w:szCs w:val="21"/>
        </w:rPr>
        <w:t>ЦЕПИ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ИНТЕГРИНА</w:t>
      </w:r>
      <w:r w:rsidRPr="00FD081B">
        <w:rPr>
          <w:rFonts w:ascii="Helvetica" w:hAnsi="Helvetica" w:cs="Helvetica"/>
          <w:b/>
          <w:bCs/>
          <w:color w:val="222222"/>
          <w:sz w:val="21"/>
          <w:szCs w:val="21"/>
        </w:rPr>
        <w:t xml:space="preserve">. 03.00.15 - </w:t>
      </w:r>
      <w:r w:rsidRPr="00FD081B">
        <w:rPr>
          <w:rFonts w:ascii="Helvetica" w:hAnsi="Helvetica" w:cs="Helvetica" w:hint="eastAsia"/>
          <w:b/>
          <w:bCs/>
          <w:color w:val="222222"/>
          <w:sz w:val="21"/>
          <w:szCs w:val="21"/>
        </w:rPr>
        <w:t>генетика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Диссертация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на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соискание</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ученой</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степени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кандидата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биологичесюгх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наук</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Научный</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руководитель</w:t>
      </w:r>
      <w:r w:rsidRPr="00FD081B">
        <w:rPr>
          <w:rFonts w:ascii="Helvetica" w:hAnsi="Helvetica" w:cs="Helvetica"/>
          <w:b/>
          <w:bCs/>
          <w:color w:val="222222"/>
          <w:sz w:val="21"/>
          <w:szCs w:val="21"/>
        </w:rPr>
        <w:t>:</w:t>
      </w:r>
    </w:p>
    <w:p w14:paraId="60DA9785"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t>стр</w:t>
      </w:r>
      <w:r w:rsidRPr="00FD081B">
        <w:rPr>
          <w:rFonts w:ascii="Helvetica" w:hAnsi="Helvetica" w:cs="Helvetica"/>
          <w:b/>
          <w:bCs/>
          <w:color w:val="222222"/>
          <w:sz w:val="21"/>
          <w:szCs w:val="21"/>
        </w:rPr>
        <w:t>. 6</w:t>
      </w:r>
    </w:p>
    <w:p w14:paraId="3CF3C03A"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t>задачи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исследования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заключались</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следующем</w:t>
      </w:r>
      <w:r w:rsidRPr="00FD081B">
        <w:rPr>
          <w:rFonts w:ascii="Helvetica" w:hAnsi="Helvetica" w:cs="Helvetica"/>
          <w:b/>
          <w:bCs/>
          <w:color w:val="222222"/>
          <w:sz w:val="21"/>
          <w:szCs w:val="21"/>
        </w:rPr>
        <w:t xml:space="preserve">: 6 1. </w:t>
      </w:r>
      <w:r w:rsidRPr="00FD081B">
        <w:rPr>
          <w:rFonts w:ascii="Helvetica" w:hAnsi="Helvetica" w:cs="Helvetica" w:hint="eastAsia"/>
          <w:b/>
          <w:bCs/>
          <w:color w:val="222222"/>
          <w:sz w:val="21"/>
          <w:szCs w:val="21"/>
        </w:rPr>
        <w:t>Анализ</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имеющейся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информации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о</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генетических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причинах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возникновения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поздних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гестозов</w:t>
      </w:r>
      <w:r w:rsidRPr="00FD081B">
        <w:rPr>
          <w:rFonts w:ascii="Helvetica" w:hAnsi="Helvetica" w:cs="Helvetica"/>
          <w:b/>
          <w:bCs/>
          <w:color w:val="222222"/>
          <w:sz w:val="21"/>
          <w:szCs w:val="21"/>
        </w:rPr>
        <w:t xml:space="preserve">; 2. </w:t>
      </w:r>
      <w:r w:rsidRPr="00FD081B">
        <w:rPr>
          <w:rFonts w:ascii="Helvetica" w:hAnsi="Helvetica" w:cs="Helvetica" w:hint="eastAsia"/>
          <w:b/>
          <w:bCs/>
          <w:color w:val="222222"/>
          <w:sz w:val="21"/>
          <w:szCs w:val="21"/>
        </w:rPr>
        <w:t>Анализ</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распределения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аллелей</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РЬА</w:t>
      </w:r>
      <w:r w:rsidRPr="00FD081B">
        <w:rPr>
          <w:rFonts w:ascii="Helvetica" w:hAnsi="Helvetica" w:cs="Helvetica"/>
          <w:b/>
          <w:bCs/>
          <w:color w:val="222222"/>
          <w:sz w:val="21"/>
          <w:szCs w:val="21"/>
        </w:rPr>
        <w:t xml:space="preserve">1 </w:t>
      </w:r>
      <w:r w:rsidRPr="00FD081B">
        <w:rPr>
          <w:rFonts w:ascii="Helvetica" w:hAnsi="Helvetica" w:cs="Helvetica" w:hint="eastAsia"/>
          <w:b/>
          <w:bCs/>
          <w:color w:val="222222"/>
          <w:sz w:val="21"/>
          <w:szCs w:val="21"/>
        </w:rPr>
        <w:t>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РЬА</w:t>
      </w:r>
      <w:r w:rsidRPr="00FD081B">
        <w:rPr>
          <w:rFonts w:ascii="Helvetica" w:hAnsi="Helvetica" w:cs="Helvetica"/>
          <w:b/>
          <w:bCs/>
          <w:color w:val="222222"/>
          <w:sz w:val="21"/>
          <w:szCs w:val="21"/>
        </w:rPr>
        <w:t xml:space="preserve">2 </w:t>
      </w:r>
      <w:r w:rsidRPr="00FD081B">
        <w:rPr>
          <w:rFonts w:ascii="Helvetica" w:hAnsi="Helvetica" w:cs="Helvetica" w:hint="eastAsia"/>
          <w:b/>
          <w:bCs/>
          <w:color w:val="222222"/>
          <w:sz w:val="21"/>
          <w:szCs w:val="21"/>
        </w:rPr>
        <w:t>гена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ОРШа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группе</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женщин</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поздними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гестозами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определение</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корреляции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между</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аллелем</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РЬА</w:t>
      </w:r>
      <w:r w:rsidRPr="00FD081B">
        <w:rPr>
          <w:rFonts w:ascii="Helvetica" w:hAnsi="Helvetica" w:cs="Helvetica"/>
          <w:b/>
          <w:bCs/>
          <w:color w:val="222222"/>
          <w:sz w:val="21"/>
          <w:szCs w:val="21"/>
        </w:rPr>
        <w:t xml:space="preserve">2 </w:t>
      </w:r>
      <w:r w:rsidRPr="00FD081B">
        <w:rPr>
          <w:rFonts w:ascii="Helvetica" w:hAnsi="Helvetica" w:cs="Helvetica" w:hint="eastAsia"/>
          <w:b/>
          <w:bCs/>
          <w:color w:val="222222"/>
          <w:sz w:val="21"/>
          <w:szCs w:val="21"/>
        </w:rPr>
        <w:t>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возникновением</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позднего</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гестоза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w:t>
      </w:r>
    </w:p>
    <w:p w14:paraId="6E225506"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t>стр</w:t>
      </w:r>
      <w:r w:rsidRPr="00FD081B">
        <w:rPr>
          <w:rFonts w:ascii="Helvetica" w:hAnsi="Helvetica" w:cs="Helvetica"/>
          <w:b/>
          <w:bCs/>
          <w:color w:val="222222"/>
          <w:sz w:val="21"/>
          <w:szCs w:val="21"/>
        </w:rPr>
        <w:t>. 66</w:t>
      </w:r>
    </w:p>
    <w:p w14:paraId="3624ACDC"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t>предоставлены</w:t>
      </w:r>
      <w:r w:rsidRPr="00FD081B">
        <w:rPr>
          <w:rFonts w:ascii="Helvetica" w:hAnsi="Helvetica" w:cs="Helvetica"/>
          <w:b/>
          <w:bCs/>
          <w:color w:val="222222"/>
          <w:sz w:val="21"/>
          <w:szCs w:val="21"/>
        </w:rPr>
        <w:t xml:space="preserve"> 104 </w:t>
      </w:r>
      <w:r w:rsidRPr="00FD081B">
        <w:rPr>
          <w:rFonts w:ascii="Helvetica" w:hAnsi="Helvetica" w:cs="Helvetica" w:hint="eastAsia"/>
          <w:b/>
          <w:bCs/>
          <w:color w:val="222222"/>
          <w:sz w:val="21"/>
          <w:szCs w:val="21"/>
        </w:rPr>
        <w:t>пациентками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Распределение</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аллелей</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гена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ОРШа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у</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больных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поздним</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гестозом</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зависимости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от</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состояния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новорожденных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представлено</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таблице</w:t>
      </w:r>
      <w:r w:rsidRPr="00FD081B">
        <w:rPr>
          <w:rFonts w:ascii="Helvetica" w:hAnsi="Helvetica" w:cs="Helvetica"/>
          <w:b/>
          <w:bCs/>
          <w:color w:val="222222"/>
          <w:sz w:val="21"/>
          <w:szCs w:val="21"/>
        </w:rPr>
        <w:t xml:space="preserve"> 2. </w:t>
      </w:r>
      <w:r w:rsidRPr="00FD081B">
        <w:rPr>
          <w:rFonts w:ascii="Helvetica" w:hAnsi="Helvetica" w:cs="Helvetica" w:hint="eastAsia"/>
          <w:b/>
          <w:bCs/>
          <w:color w:val="222222"/>
          <w:sz w:val="21"/>
          <w:szCs w:val="21"/>
        </w:rPr>
        <w:t>ТАБЛИЦА</w:t>
      </w:r>
      <w:r w:rsidRPr="00FD081B">
        <w:rPr>
          <w:rFonts w:ascii="Helvetica" w:hAnsi="Helvetica" w:cs="Helvetica"/>
          <w:b/>
          <w:bCs/>
          <w:color w:val="222222"/>
          <w:sz w:val="21"/>
          <w:szCs w:val="21"/>
        </w:rPr>
        <w:t xml:space="preserve"> 2. </w:t>
      </w:r>
      <w:r w:rsidRPr="00FD081B">
        <w:rPr>
          <w:rFonts w:ascii="Helvetica" w:hAnsi="Helvetica" w:cs="Helvetica" w:hint="eastAsia"/>
          <w:b/>
          <w:bCs/>
          <w:color w:val="222222"/>
          <w:sz w:val="21"/>
          <w:szCs w:val="21"/>
        </w:rPr>
        <w:t>Распределение</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аллелей</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гена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СРШа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у</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больных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поздним</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гестозом</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зависимости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от</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состояния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новорожденных</w:t>
      </w:r>
      <w:r w:rsidRPr="00FD081B">
        <w:rPr>
          <w:rFonts w:ascii="Helvetica" w:hAnsi="Helvetica" w:cs="Helvetica"/>
          <w:b/>
          <w:bCs/>
          <w:color w:val="222222"/>
          <w:sz w:val="21"/>
          <w:szCs w:val="21"/>
        </w:rPr>
        <w:t>. %</w:t>
      </w:r>
      <w:r w:rsidRPr="00FD081B">
        <w:rPr>
          <w:rFonts w:ascii="Helvetica" w:hAnsi="Helvetica" w:cs="Helvetica" w:hint="eastAsia"/>
          <w:b/>
          <w:bCs/>
          <w:color w:val="222222"/>
          <w:sz w:val="21"/>
          <w:szCs w:val="21"/>
        </w:rPr>
        <w:t>от</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общего</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количества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гомозигот</w:t>
      </w:r>
    </w:p>
    <w:p w14:paraId="38083A21" w14:textId="77777777" w:rsidR="00FD081B" w:rsidRPr="00FD081B" w:rsidRDefault="00FD081B" w:rsidP="00FD081B">
      <w:pPr>
        <w:rPr>
          <w:rFonts w:ascii="Helvetica" w:hAnsi="Helvetica" w:cs="Helvetica"/>
          <w:b/>
          <w:bCs/>
          <w:color w:val="222222"/>
          <w:sz w:val="21"/>
          <w:szCs w:val="21"/>
        </w:rPr>
      </w:pPr>
    </w:p>
    <w:p w14:paraId="2EAAE565"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t>Оглавление</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диссертации</w:t>
      </w:r>
    </w:p>
    <w:p w14:paraId="6D2F32A0"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t>кандидат</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биологических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наук</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Карпова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Екатерина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Владимировна</w:t>
      </w:r>
    </w:p>
    <w:p w14:paraId="46B60349"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lastRenderedPageBreak/>
        <w:t>ВВЕДЕНИЕ</w:t>
      </w:r>
    </w:p>
    <w:p w14:paraId="4FA8D55F" w14:textId="77777777" w:rsidR="00FD081B" w:rsidRPr="00FD081B" w:rsidRDefault="00FD081B" w:rsidP="00FD081B">
      <w:pPr>
        <w:rPr>
          <w:rFonts w:ascii="Helvetica" w:hAnsi="Helvetica" w:cs="Helvetica"/>
          <w:b/>
          <w:bCs/>
          <w:color w:val="222222"/>
          <w:sz w:val="21"/>
          <w:szCs w:val="21"/>
        </w:rPr>
      </w:pPr>
    </w:p>
    <w:p w14:paraId="1B0E6CCA"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hint="eastAsia"/>
          <w:b/>
          <w:bCs/>
          <w:color w:val="222222"/>
          <w:sz w:val="21"/>
          <w:szCs w:val="21"/>
        </w:rPr>
        <w:t>ГЛАВА</w:t>
      </w:r>
      <w:r w:rsidRPr="00FD081B">
        <w:rPr>
          <w:rFonts w:ascii="Helvetica" w:hAnsi="Helvetica" w:cs="Helvetica"/>
          <w:b/>
          <w:bCs/>
          <w:color w:val="222222"/>
          <w:sz w:val="21"/>
          <w:szCs w:val="21"/>
        </w:rPr>
        <w:t xml:space="preserve"> 1 (</w:t>
      </w:r>
      <w:r w:rsidRPr="00FD081B">
        <w:rPr>
          <w:rFonts w:ascii="Helvetica" w:hAnsi="Helvetica" w:cs="Helvetica" w:hint="eastAsia"/>
          <w:b/>
          <w:bCs/>
          <w:color w:val="222222"/>
          <w:sz w:val="21"/>
          <w:szCs w:val="21"/>
        </w:rPr>
        <w:t>ОБЗОР</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ЛИТЕРАТУРЫ</w:t>
      </w:r>
      <w:r w:rsidRPr="00FD081B">
        <w:rPr>
          <w:rFonts w:ascii="Helvetica" w:hAnsi="Helvetica" w:cs="Helvetica"/>
          <w:b/>
          <w:bCs/>
          <w:color w:val="222222"/>
          <w:sz w:val="21"/>
          <w:szCs w:val="21"/>
        </w:rPr>
        <w:t>)</w:t>
      </w:r>
    </w:p>
    <w:p w14:paraId="13703B9B" w14:textId="77777777" w:rsidR="00FD081B" w:rsidRPr="00FD081B" w:rsidRDefault="00FD081B" w:rsidP="00FD081B">
      <w:pPr>
        <w:rPr>
          <w:rFonts w:ascii="Helvetica" w:hAnsi="Helvetica" w:cs="Helvetica"/>
          <w:b/>
          <w:bCs/>
          <w:color w:val="222222"/>
          <w:sz w:val="21"/>
          <w:szCs w:val="21"/>
        </w:rPr>
      </w:pPr>
    </w:p>
    <w:p w14:paraId="53AB61F4"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b/>
          <w:bCs/>
          <w:color w:val="222222"/>
          <w:sz w:val="21"/>
          <w:szCs w:val="21"/>
        </w:rPr>
        <w:t xml:space="preserve">1.1. </w:t>
      </w:r>
      <w:r w:rsidRPr="00FD081B">
        <w:rPr>
          <w:rFonts w:ascii="Helvetica" w:hAnsi="Helvetica" w:cs="Helvetica" w:hint="eastAsia"/>
          <w:b/>
          <w:bCs/>
          <w:color w:val="222222"/>
          <w:sz w:val="21"/>
          <w:szCs w:val="21"/>
        </w:rPr>
        <w:t>Клиническая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картина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теории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возникновения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поздних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токсиков</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беременности</w:t>
      </w:r>
      <w:r w:rsidRPr="00FD081B">
        <w:rPr>
          <w:rFonts w:ascii="Helvetica" w:hAnsi="Helvetica" w:cs="Helvetica"/>
          <w:b/>
          <w:bCs/>
          <w:color w:val="222222"/>
          <w:sz w:val="21"/>
          <w:szCs w:val="21"/>
        </w:rPr>
        <w:t>.</w:t>
      </w:r>
    </w:p>
    <w:p w14:paraId="70D9B3C4" w14:textId="77777777" w:rsidR="00FD081B" w:rsidRPr="00FD081B" w:rsidRDefault="00FD081B" w:rsidP="00FD081B">
      <w:pPr>
        <w:rPr>
          <w:rFonts w:ascii="Helvetica" w:hAnsi="Helvetica" w:cs="Helvetica"/>
          <w:b/>
          <w:bCs/>
          <w:color w:val="222222"/>
          <w:sz w:val="21"/>
          <w:szCs w:val="21"/>
        </w:rPr>
      </w:pPr>
    </w:p>
    <w:p w14:paraId="6AD25625"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b/>
          <w:bCs/>
          <w:color w:val="222222"/>
          <w:sz w:val="21"/>
          <w:szCs w:val="21"/>
        </w:rPr>
        <w:t xml:space="preserve">1.2. </w:t>
      </w:r>
      <w:r w:rsidRPr="00FD081B">
        <w:rPr>
          <w:rFonts w:ascii="Helvetica" w:hAnsi="Helvetica" w:cs="Helvetica" w:hint="eastAsia"/>
          <w:b/>
          <w:bCs/>
          <w:color w:val="222222"/>
          <w:sz w:val="21"/>
          <w:szCs w:val="21"/>
        </w:rPr>
        <w:t>Генетика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преэклампсии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эклампсии</w:t>
      </w:r>
      <w:r w:rsidRPr="00FD081B">
        <w:rPr>
          <w:rFonts w:ascii="Helvetica" w:hAnsi="Helvetica" w:cs="Helvetica"/>
          <w:b/>
          <w:bCs/>
          <w:color w:val="222222"/>
          <w:sz w:val="21"/>
          <w:szCs w:val="21"/>
        </w:rPr>
        <w:t>.</w:t>
      </w:r>
    </w:p>
    <w:p w14:paraId="223FB1AB" w14:textId="77777777" w:rsidR="00FD081B" w:rsidRPr="00FD081B" w:rsidRDefault="00FD081B" w:rsidP="00FD081B">
      <w:pPr>
        <w:rPr>
          <w:rFonts w:ascii="Helvetica" w:hAnsi="Helvetica" w:cs="Helvetica"/>
          <w:b/>
          <w:bCs/>
          <w:color w:val="222222"/>
          <w:sz w:val="21"/>
          <w:szCs w:val="21"/>
        </w:rPr>
      </w:pPr>
    </w:p>
    <w:p w14:paraId="008FBA14"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b/>
          <w:bCs/>
          <w:color w:val="222222"/>
          <w:sz w:val="21"/>
          <w:szCs w:val="21"/>
        </w:rPr>
        <w:t xml:space="preserve">1.3. </w:t>
      </w:r>
      <w:r w:rsidRPr="00FD081B">
        <w:rPr>
          <w:rFonts w:ascii="Helvetica" w:hAnsi="Helvetica" w:cs="Helvetica" w:hint="eastAsia"/>
          <w:b/>
          <w:bCs/>
          <w:color w:val="222222"/>
          <w:sz w:val="21"/>
          <w:szCs w:val="21"/>
        </w:rPr>
        <w:t>Молекулы</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клеточной</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адгезии</w:t>
      </w:r>
    </w:p>
    <w:p w14:paraId="24E23349" w14:textId="77777777" w:rsidR="00FD081B" w:rsidRPr="00FD081B" w:rsidRDefault="00FD081B" w:rsidP="00FD081B">
      <w:pPr>
        <w:rPr>
          <w:rFonts w:ascii="Helvetica" w:hAnsi="Helvetica" w:cs="Helvetica"/>
          <w:b/>
          <w:bCs/>
          <w:color w:val="222222"/>
          <w:sz w:val="21"/>
          <w:szCs w:val="21"/>
        </w:rPr>
      </w:pPr>
    </w:p>
    <w:p w14:paraId="14D63CD5"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b/>
          <w:bCs/>
          <w:color w:val="222222"/>
          <w:sz w:val="21"/>
          <w:szCs w:val="21"/>
        </w:rPr>
        <w:t xml:space="preserve">1.3.1. </w:t>
      </w:r>
      <w:r w:rsidRPr="00FD081B">
        <w:rPr>
          <w:rFonts w:ascii="Helvetica" w:hAnsi="Helvetica" w:cs="Helvetica" w:hint="eastAsia"/>
          <w:b/>
          <w:bCs/>
          <w:color w:val="222222"/>
          <w:sz w:val="21"/>
          <w:szCs w:val="21"/>
        </w:rPr>
        <w:t>Общая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характеристика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интегринов</w:t>
      </w:r>
      <w:r w:rsidRPr="00FD081B">
        <w:rPr>
          <w:rFonts w:ascii="Helvetica" w:hAnsi="Helvetica" w:cs="Helvetica"/>
          <w:b/>
          <w:bCs/>
          <w:color w:val="222222"/>
          <w:sz w:val="21"/>
          <w:szCs w:val="21"/>
        </w:rPr>
        <w:t>.</w:t>
      </w:r>
    </w:p>
    <w:p w14:paraId="79E87707" w14:textId="77777777" w:rsidR="00FD081B" w:rsidRPr="00FD081B" w:rsidRDefault="00FD081B" w:rsidP="00FD081B">
      <w:pPr>
        <w:rPr>
          <w:rFonts w:ascii="Helvetica" w:hAnsi="Helvetica" w:cs="Helvetica"/>
          <w:b/>
          <w:bCs/>
          <w:color w:val="222222"/>
          <w:sz w:val="21"/>
          <w:szCs w:val="21"/>
        </w:rPr>
      </w:pPr>
    </w:p>
    <w:p w14:paraId="662B4037"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b/>
          <w:bCs/>
          <w:color w:val="222222"/>
          <w:sz w:val="21"/>
          <w:szCs w:val="21"/>
        </w:rPr>
        <w:t xml:space="preserve">1.3.2. </w:t>
      </w:r>
      <w:r w:rsidRPr="00FD081B">
        <w:rPr>
          <w:rFonts w:ascii="Helvetica" w:hAnsi="Helvetica" w:cs="Helvetica" w:hint="eastAsia"/>
          <w:b/>
          <w:bCs/>
          <w:color w:val="222222"/>
          <w:sz w:val="21"/>
          <w:szCs w:val="21"/>
        </w:rPr>
        <w:t>Роль</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интегринов</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образовании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опухолей</w:t>
      </w:r>
      <w:r w:rsidRPr="00FD081B">
        <w:rPr>
          <w:rFonts w:ascii="Helvetica" w:hAnsi="Helvetica" w:cs="Helvetica"/>
          <w:b/>
          <w:bCs/>
          <w:color w:val="222222"/>
          <w:sz w:val="21"/>
          <w:szCs w:val="21"/>
        </w:rPr>
        <w:t>.</w:t>
      </w:r>
    </w:p>
    <w:p w14:paraId="244B592C" w14:textId="77777777" w:rsidR="00FD081B" w:rsidRPr="00FD081B" w:rsidRDefault="00FD081B" w:rsidP="00FD081B">
      <w:pPr>
        <w:rPr>
          <w:rFonts w:ascii="Helvetica" w:hAnsi="Helvetica" w:cs="Helvetica"/>
          <w:b/>
          <w:bCs/>
          <w:color w:val="222222"/>
          <w:sz w:val="21"/>
          <w:szCs w:val="21"/>
        </w:rPr>
      </w:pPr>
    </w:p>
    <w:p w14:paraId="79A8A2A1"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b/>
          <w:bCs/>
          <w:color w:val="222222"/>
          <w:sz w:val="21"/>
          <w:szCs w:val="21"/>
        </w:rPr>
        <w:t xml:space="preserve">1.3.3. </w:t>
      </w:r>
      <w:r w:rsidRPr="00FD081B">
        <w:rPr>
          <w:rFonts w:ascii="Helvetica" w:hAnsi="Helvetica" w:cs="Helvetica" w:hint="eastAsia"/>
          <w:b/>
          <w:bCs/>
          <w:color w:val="222222"/>
          <w:sz w:val="21"/>
          <w:szCs w:val="21"/>
        </w:rPr>
        <w:t>Роль</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интегринов</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процессе</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беременности</w:t>
      </w:r>
      <w:r w:rsidRPr="00FD081B">
        <w:rPr>
          <w:rFonts w:ascii="Helvetica" w:hAnsi="Helvetica" w:cs="Helvetica"/>
          <w:b/>
          <w:bCs/>
          <w:color w:val="222222"/>
          <w:sz w:val="21"/>
          <w:szCs w:val="21"/>
        </w:rPr>
        <w:t>.</w:t>
      </w:r>
    </w:p>
    <w:p w14:paraId="5573FCCA" w14:textId="77777777" w:rsidR="00FD081B" w:rsidRPr="00FD081B" w:rsidRDefault="00FD081B" w:rsidP="00FD081B">
      <w:pPr>
        <w:rPr>
          <w:rFonts w:ascii="Helvetica" w:hAnsi="Helvetica" w:cs="Helvetica"/>
          <w:b/>
          <w:bCs/>
          <w:color w:val="222222"/>
          <w:sz w:val="21"/>
          <w:szCs w:val="21"/>
        </w:rPr>
      </w:pPr>
    </w:p>
    <w:p w14:paraId="5DB5A66D" w14:textId="77777777" w:rsidR="00FD081B" w:rsidRPr="00FD081B" w:rsidRDefault="00FD081B" w:rsidP="00FD081B">
      <w:pPr>
        <w:rPr>
          <w:rFonts w:ascii="Helvetica" w:hAnsi="Helvetica" w:cs="Helvetica"/>
          <w:b/>
          <w:bCs/>
          <w:color w:val="222222"/>
          <w:sz w:val="21"/>
          <w:szCs w:val="21"/>
        </w:rPr>
      </w:pPr>
      <w:r w:rsidRPr="00FD081B">
        <w:rPr>
          <w:rFonts w:ascii="Helvetica" w:hAnsi="Helvetica" w:cs="Helvetica"/>
          <w:b/>
          <w:bCs/>
          <w:color w:val="222222"/>
          <w:sz w:val="21"/>
          <w:szCs w:val="21"/>
        </w:rPr>
        <w:t xml:space="preserve">1.3.4. </w:t>
      </w:r>
      <w:r w:rsidRPr="00FD081B">
        <w:rPr>
          <w:rFonts w:ascii="Helvetica" w:hAnsi="Helvetica" w:cs="Helvetica" w:hint="eastAsia"/>
          <w:b/>
          <w:bCs/>
          <w:color w:val="222222"/>
          <w:sz w:val="21"/>
          <w:szCs w:val="21"/>
        </w:rPr>
        <w:t>Строение</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гена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ОРШа</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его</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связь</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риском</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возникновения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сердечно</w:t>
      </w:r>
      <w:r w:rsidRPr="00FD081B">
        <w:rPr>
          <w:rFonts w:ascii="Helvetica" w:hAnsi="Helvetica" w:cs="Helvetica"/>
          <w:b/>
          <w:bCs/>
          <w:color w:val="222222"/>
          <w:sz w:val="21"/>
          <w:szCs w:val="21"/>
        </w:rPr>
        <w:t xml:space="preserve"> - </w:t>
      </w:r>
      <w:r w:rsidRPr="00FD081B">
        <w:rPr>
          <w:rFonts w:ascii="Helvetica" w:hAnsi="Helvetica" w:cs="Helvetica" w:hint="eastAsia"/>
          <w:b/>
          <w:bCs/>
          <w:color w:val="222222"/>
          <w:sz w:val="21"/>
          <w:szCs w:val="21"/>
        </w:rPr>
        <w:t>сосудистых</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заболеваний</w:t>
      </w:r>
      <w:r w:rsidRPr="00FD081B">
        <w:rPr>
          <w:rFonts w:ascii="Helvetica" w:hAnsi="Helvetica" w:cs="Helvetica"/>
          <w:b/>
          <w:bCs/>
          <w:color w:val="222222"/>
          <w:sz w:val="21"/>
          <w:szCs w:val="21"/>
        </w:rPr>
        <w:t>.</w:t>
      </w:r>
    </w:p>
    <w:p w14:paraId="1CBE83A9" w14:textId="77777777" w:rsidR="00FD081B" w:rsidRPr="00FD081B" w:rsidRDefault="00FD081B" w:rsidP="00FD081B">
      <w:pPr>
        <w:rPr>
          <w:rFonts w:ascii="Helvetica" w:hAnsi="Helvetica" w:cs="Helvetica"/>
          <w:b/>
          <w:bCs/>
          <w:color w:val="222222"/>
          <w:sz w:val="21"/>
          <w:szCs w:val="21"/>
        </w:rPr>
      </w:pPr>
    </w:p>
    <w:p w14:paraId="109CC004" w14:textId="53CD98A0" w:rsidR="00484EB4" w:rsidRPr="00FD081B" w:rsidRDefault="00FD081B" w:rsidP="00FD081B">
      <w:r w:rsidRPr="00FD081B">
        <w:rPr>
          <w:rFonts w:ascii="Helvetica" w:hAnsi="Helvetica" w:cs="Helvetica"/>
          <w:b/>
          <w:bCs/>
          <w:color w:val="222222"/>
          <w:sz w:val="21"/>
          <w:szCs w:val="21"/>
        </w:rPr>
        <w:t xml:space="preserve">1.3.5. </w:t>
      </w:r>
      <w:r w:rsidRPr="00FD081B">
        <w:rPr>
          <w:rFonts w:ascii="Helvetica" w:hAnsi="Helvetica" w:cs="Helvetica" w:hint="eastAsia"/>
          <w:b/>
          <w:bCs/>
          <w:color w:val="222222"/>
          <w:sz w:val="21"/>
          <w:szCs w:val="21"/>
        </w:rPr>
        <w:t>Значение</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интегринов</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для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формирования</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костной</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ткани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и</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ее</w:t>
      </w:r>
      <w:r w:rsidRPr="00FD081B">
        <w:rPr>
          <w:rFonts w:ascii="Helvetica" w:hAnsi="Helvetica" w:cs="Helvetica"/>
          <w:b/>
          <w:bCs/>
          <w:color w:val="222222"/>
          <w:sz w:val="21"/>
          <w:szCs w:val="21"/>
        </w:rPr>
        <w:t xml:space="preserve"> </w:t>
      </w:r>
      <w:r w:rsidRPr="00FD081B">
        <w:rPr>
          <w:rFonts w:ascii="Helvetica" w:hAnsi="Helvetica" w:cs="Helvetica" w:hint="eastAsia"/>
          <w:b/>
          <w:bCs/>
          <w:color w:val="222222"/>
          <w:sz w:val="21"/>
          <w:szCs w:val="21"/>
        </w:rPr>
        <w:t>регинерации</w:t>
      </w:r>
      <w:r w:rsidRPr="00FD081B">
        <w:rPr>
          <w:rFonts w:ascii="Helvetica" w:hAnsi="Helvetica" w:cs="Helvetica"/>
          <w:b/>
          <w:bCs/>
          <w:color w:val="222222"/>
          <w:sz w:val="21"/>
          <w:szCs w:val="21"/>
        </w:rPr>
        <w:t>.</w:t>
      </w:r>
    </w:p>
    <w:sectPr w:rsidR="00484EB4" w:rsidRPr="00FD08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DDBD0" w14:textId="77777777" w:rsidR="000F0394" w:rsidRDefault="000F0394">
      <w:pPr>
        <w:spacing w:after="0" w:line="240" w:lineRule="auto"/>
      </w:pPr>
      <w:r>
        <w:separator/>
      </w:r>
    </w:p>
  </w:endnote>
  <w:endnote w:type="continuationSeparator" w:id="0">
    <w:p w14:paraId="7229DBA5" w14:textId="77777777" w:rsidR="000F0394" w:rsidRDefault="000F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F4737" w14:textId="77777777" w:rsidR="000F0394" w:rsidRDefault="000F0394"/>
    <w:p w14:paraId="368BE0DF" w14:textId="77777777" w:rsidR="000F0394" w:rsidRDefault="000F0394"/>
    <w:p w14:paraId="2F3EA753" w14:textId="77777777" w:rsidR="000F0394" w:rsidRDefault="000F0394"/>
    <w:p w14:paraId="11A5EC9A" w14:textId="77777777" w:rsidR="000F0394" w:rsidRDefault="000F0394"/>
    <w:p w14:paraId="2572946F" w14:textId="77777777" w:rsidR="000F0394" w:rsidRDefault="000F0394"/>
    <w:p w14:paraId="37B51A8D" w14:textId="77777777" w:rsidR="000F0394" w:rsidRDefault="000F0394"/>
    <w:p w14:paraId="39C85DDA" w14:textId="77777777" w:rsidR="000F0394" w:rsidRDefault="000F03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02A29A" wp14:editId="0224D0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8AD28" w14:textId="77777777" w:rsidR="000F0394" w:rsidRDefault="000F0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02A2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C8AD28" w14:textId="77777777" w:rsidR="000F0394" w:rsidRDefault="000F0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C54ABD" w14:textId="77777777" w:rsidR="000F0394" w:rsidRDefault="000F0394"/>
    <w:p w14:paraId="69D106A1" w14:textId="77777777" w:rsidR="000F0394" w:rsidRDefault="000F0394"/>
    <w:p w14:paraId="12F843C1" w14:textId="77777777" w:rsidR="000F0394" w:rsidRDefault="000F03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6D0C0B" wp14:editId="4773DB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54FFE" w14:textId="77777777" w:rsidR="000F0394" w:rsidRDefault="000F0394"/>
                          <w:p w14:paraId="1B6A8FB4" w14:textId="77777777" w:rsidR="000F0394" w:rsidRDefault="000F0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6D0C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D54FFE" w14:textId="77777777" w:rsidR="000F0394" w:rsidRDefault="000F0394"/>
                    <w:p w14:paraId="1B6A8FB4" w14:textId="77777777" w:rsidR="000F0394" w:rsidRDefault="000F0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4C00DA" w14:textId="77777777" w:rsidR="000F0394" w:rsidRDefault="000F0394"/>
    <w:p w14:paraId="53C99ECF" w14:textId="77777777" w:rsidR="000F0394" w:rsidRDefault="000F0394">
      <w:pPr>
        <w:rPr>
          <w:sz w:val="2"/>
          <w:szCs w:val="2"/>
        </w:rPr>
      </w:pPr>
    </w:p>
    <w:p w14:paraId="78DE4F73" w14:textId="77777777" w:rsidR="000F0394" w:rsidRDefault="000F0394"/>
    <w:p w14:paraId="039AF055" w14:textId="77777777" w:rsidR="000F0394" w:rsidRDefault="000F0394">
      <w:pPr>
        <w:spacing w:after="0" w:line="240" w:lineRule="auto"/>
      </w:pPr>
    </w:p>
  </w:footnote>
  <w:footnote w:type="continuationSeparator" w:id="0">
    <w:p w14:paraId="07D58CBF" w14:textId="77777777" w:rsidR="000F0394" w:rsidRDefault="000F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9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208969</TotalTime>
  <Pages>2</Pages>
  <Words>262</Words>
  <Characters>1498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1902</cp:revision>
  <cp:lastPrinted>2009-02-06T05:36:00Z</cp:lastPrinted>
  <dcterms:created xsi:type="dcterms:W3CDTF">2024-01-07T13:43:00Z</dcterms:created>
  <dcterms:modified xsi:type="dcterms:W3CDTF">2025-11-18T19:58:00Z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