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F5AD" w14:textId="51E9CDF0" w:rsidR="00D53B14" w:rsidRDefault="000813CB" w:rsidP="000813CB">
      <w:r w:rsidRPr="000813CB">
        <w:rPr>
          <w:rFonts w:hint="eastAsia"/>
        </w:rPr>
        <w:t>Козлов</w:t>
      </w:r>
      <w:r w:rsidRPr="000813CB">
        <w:t xml:space="preserve"> </w:t>
      </w:r>
      <w:r w:rsidRPr="000813CB">
        <w:rPr>
          <w:rFonts w:hint="eastAsia"/>
        </w:rPr>
        <w:t>Алексей</w:t>
      </w:r>
      <w:r w:rsidRPr="000813CB">
        <w:t xml:space="preserve"> </w:t>
      </w:r>
      <w:r w:rsidRPr="000813CB">
        <w:rPr>
          <w:rFonts w:hint="eastAsia"/>
        </w:rPr>
        <w:t>Андреевич</w:t>
      </w:r>
      <w:r>
        <w:t xml:space="preserve"> </w:t>
      </w:r>
      <w:r w:rsidRPr="000813CB">
        <w:rPr>
          <w:rFonts w:hint="eastAsia"/>
        </w:rPr>
        <w:t>Проспектив</w:t>
      </w:r>
      <w:r w:rsidRPr="000813CB">
        <w:t xml:space="preserve">: </w:t>
      </w:r>
      <w:r w:rsidRPr="000813CB">
        <w:rPr>
          <w:rFonts w:hint="eastAsia"/>
        </w:rPr>
        <w:t>семантическая</w:t>
      </w:r>
      <w:r w:rsidRPr="000813CB">
        <w:t xml:space="preserve"> </w:t>
      </w:r>
      <w:r w:rsidRPr="000813CB">
        <w:rPr>
          <w:rFonts w:hint="eastAsia"/>
        </w:rPr>
        <w:t>типология</w:t>
      </w:r>
      <w:r w:rsidRPr="000813CB">
        <w:t xml:space="preserve"> </w:t>
      </w:r>
      <w:r w:rsidRPr="000813CB">
        <w:rPr>
          <w:rFonts w:hint="eastAsia"/>
        </w:rPr>
        <w:t>и</w:t>
      </w:r>
      <w:r w:rsidRPr="000813CB">
        <w:t xml:space="preserve"> </w:t>
      </w:r>
      <w:r w:rsidRPr="000813CB">
        <w:rPr>
          <w:rFonts w:hint="eastAsia"/>
        </w:rPr>
        <w:t>пути</w:t>
      </w:r>
      <w:r w:rsidRPr="000813CB">
        <w:t xml:space="preserve"> </w:t>
      </w:r>
      <w:r w:rsidRPr="000813CB">
        <w:rPr>
          <w:rFonts w:hint="eastAsia"/>
        </w:rPr>
        <w:t>грамматикализации</w:t>
      </w:r>
    </w:p>
    <w:p w14:paraId="3112297F" w14:textId="77777777" w:rsidR="000813CB" w:rsidRDefault="000813CB" w:rsidP="000813CB">
      <w:r>
        <w:rPr>
          <w:rFonts w:hint="eastAsia"/>
        </w:rPr>
        <w:t>ОГЛАВЛЕНИЕ</w:t>
      </w:r>
      <w:r>
        <w:t xml:space="preserve"> </w:t>
      </w:r>
      <w:r>
        <w:rPr>
          <w:rFonts w:hint="eastAsia"/>
        </w:rPr>
        <w:t>ДИССЕРТАЦИИ</w:t>
      </w:r>
    </w:p>
    <w:p w14:paraId="20CEC9D3" w14:textId="77777777" w:rsidR="000813CB" w:rsidRDefault="000813CB" w:rsidP="000813CB">
      <w:r>
        <w:rPr>
          <w:rFonts w:hint="eastAsia"/>
        </w:rPr>
        <w:t>кандидат</w:t>
      </w:r>
      <w:r>
        <w:t xml:space="preserve"> </w:t>
      </w:r>
      <w:r>
        <w:rPr>
          <w:rFonts w:hint="eastAsia"/>
        </w:rPr>
        <w:t>наук</w:t>
      </w:r>
      <w:r>
        <w:t xml:space="preserve"> </w:t>
      </w:r>
      <w:r>
        <w:rPr>
          <w:rFonts w:hint="eastAsia"/>
        </w:rPr>
        <w:t>Козлов</w:t>
      </w:r>
      <w:r>
        <w:t xml:space="preserve"> </w:t>
      </w:r>
      <w:r>
        <w:rPr>
          <w:rFonts w:hint="eastAsia"/>
        </w:rPr>
        <w:t>Алексей</w:t>
      </w:r>
      <w:r>
        <w:t xml:space="preserve"> </w:t>
      </w:r>
      <w:r>
        <w:rPr>
          <w:rFonts w:hint="eastAsia"/>
        </w:rPr>
        <w:t>Андреевич</w:t>
      </w:r>
    </w:p>
    <w:p w14:paraId="38217194" w14:textId="77777777" w:rsidR="000813CB" w:rsidRDefault="000813CB" w:rsidP="000813CB">
      <w:r>
        <w:rPr>
          <w:rFonts w:hint="eastAsia"/>
        </w:rPr>
        <w:t>Оглавление</w:t>
      </w:r>
    </w:p>
    <w:p w14:paraId="760F1101" w14:textId="77777777" w:rsidR="000813CB" w:rsidRDefault="000813CB" w:rsidP="000813CB"/>
    <w:p w14:paraId="3B0C5630" w14:textId="77777777" w:rsidR="000813CB" w:rsidRDefault="000813CB" w:rsidP="000813CB">
      <w:r>
        <w:t xml:space="preserve">1. </w:t>
      </w:r>
      <w:r>
        <w:rPr>
          <w:rFonts w:hint="eastAsia"/>
        </w:rPr>
        <w:t>Введение</w:t>
      </w:r>
    </w:p>
    <w:p w14:paraId="63534EF8" w14:textId="77777777" w:rsidR="000813CB" w:rsidRDefault="000813CB" w:rsidP="000813CB"/>
    <w:p w14:paraId="0E0970A4" w14:textId="77777777" w:rsidR="000813CB" w:rsidRDefault="000813CB" w:rsidP="000813CB">
      <w:r>
        <w:t xml:space="preserve">2. </w:t>
      </w:r>
      <w:r>
        <w:rPr>
          <w:rFonts w:hint="eastAsia"/>
        </w:rPr>
        <w:t>Неоднородность</w:t>
      </w:r>
      <w:r>
        <w:t xml:space="preserve"> </w:t>
      </w:r>
      <w:r>
        <w:rPr>
          <w:rFonts w:hint="eastAsia"/>
        </w:rPr>
        <w:t>проспективной</w:t>
      </w:r>
      <w:r>
        <w:t xml:space="preserve"> </w:t>
      </w:r>
      <w:r>
        <w:rPr>
          <w:rFonts w:hint="eastAsia"/>
        </w:rPr>
        <w:t>семантической</w:t>
      </w:r>
      <w:r>
        <w:t xml:space="preserve"> </w:t>
      </w:r>
      <w:r>
        <w:rPr>
          <w:rFonts w:hint="eastAsia"/>
        </w:rPr>
        <w:t>зоны</w:t>
      </w:r>
    </w:p>
    <w:p w14:paraId="1B32F050" w14:textId="77777777" w:rsidR="000813CB" w:rsidRDefault="000813CB" w:rsidP="000813CB"/>
    <w:p w14:paraId="0C39F167" w14:textId="77777777" w:rsidR="000813CB" w:rsidRDefault="000813CB" w:rsidP="000813CB">
      <w:r>
        <w:t xml:space="preserve">3. </w:t>
      </w:r>
      <w:r>
        <w:rPr>
          <w:rFonts w:hint="eastAsia"/>
        </w:rPr>
        <w:t>Старославянский</w:t>
      </w:r>
      <w:r>
        <w:t xml:space="preserve">: </w:t>
      </w:r>
      <w:r>
        <w:rPr>
          <w:rFonts w:hint="eastAsia"/>
        </w:rPr>
        <w:t>данные</w:t>
      </w:r>
      <w:r>
        <w:t xml:space="preserve"> </w:t>
      </w:r>
      <w:r>
        <w:rPr>
          <w:rFonts w:hint="eastAsia"/>
        </w:rPr>
        <w:t>для</w:t>
      </w:r>
      <w:r>
        <w:t xml:space="preserve"> </w:t>
      </w:r>
      <w:r>
        <w:rPr>
          <w:rFonts w:hint="eastAsia"/>
        </w:rPr>
        <w:t>описания</w:t>
      </w:r>
      <w:r>
        <w:t xml:space="preserve"> </w:t>
      </w:r>
      <w:r>
        <w:rPr>
          <w:rFonts w:hint="eastAsia"/>
        </w:rPr>
        <w:t>диахронии</w:t>
      </w:r>
      <w:r>
        <w:t xml:space="preserve"> </w:t>
      </w:r>
      <w:r>
        <w:rPr>
          <w:rFonts w:hint="eastAsia"/>
        </w:rPr>
        <w:t>проспектива</w:t>
      </w:r>
    </w:p>
    <w:p w14:paraId="25EEA2B5" w14:textId="77777777" w:rsidR="000813CB" w:rsidRDefault="000813CB" w:rsidP="000813CB"/>
    <w:p w14:paraId="4EE4CCA0" w14:textId="77777777" w:rsidR="000813CB" w:rsidRDefault="000813CB" w:rsidP="000813CB">
      <w:r>
        <w:t xml:space="preserve">4. </w:t>
      </w:r>
      <w:r>
        <w:rPr>
          <w:rFonts w:hint="eastAsia"/>
        </w:rPr>
        <w:t>Мокшанский</w:t>
      </w:r>
      <w:r>
        <w:t xml:space="preserve">: </w:t>
      </w:r>
      <w:r>
        <w:rPr>
          <w:rFonts w:hint="eastAsia"/>
        </w:rPr>
        <w:t>проспектив</w:t>
      </w:r>
      <w:r>
        <w:t xml:space="preserve"> </w:t>
      </w:r>
      <w:r>
        <w:rPr>
          <w:rFonts w:hint="eastAsia"/>
        </w:rPr>
        <w:t>в</w:t>
      </w:r>
      <w:r>
        <w:t xml:space="preserve"> </w:t>
      </w:r>
      <w:r>
        <w:rPr>
          <w:rFonts w:hint="eastAsia"/>
        </w:rPr>
        <w:t>семантической</w:t>
      </w:r>
      <w:r>
        <w:t xml:space="preserve"> </w:t>
      </w:r>
      <w:r>
        <w:rPr>
          <w:rFonts w:hint="eastAsia"/>
        </w:rPr>
        <w:t>реконструкции</w:t>
      </w:r>
    </w:p>
    <w:p w14:paraId="3A8AEBEB" w14:textId="77777777" w:rsidR="000813CB" w:rsidRDefault="000813CB" w:rsidP="000813CB"/>
    <w:p w14:paraId="7E896F62" w14:textId="77777777" w:rsidR="000813CB" w:rsidRDefault="000813CB" w:rsidP="000813CB">
      <w:r>
        <w:rPr>
          <w:rFonts w:hint="eastAsia"/>
        </w:rPr>
        <w:t>Заключение</w:t>
      </w:r>
    </w:p>
    <w:p w14:paraId="7982FAB5" w14:textId="77777777" w:rsidR="000813CB" w:rsidRDefault="000813CB" w:rsidP="000813CB"/>
    <w:p w14:paraId="30D8F88D" w14:textId="77777777" w:rsidR="000813CB" w:rsidRDefault="000813CB" w:rsidP="000813CB">
      <w:r>
        <w:rPr>
          <w:rFonts w:hint="eastAsia"/>
        </w:rPr>
        <w:t>Список</w:t>
      </w:r>
      <w:r>
        <w:t xml:space="preserve"> </w:t>
      </w:r>
      <w:r>
        <w:rPr>
          <w:rFonts w:hint="eastAsia"/>
        </w:rPr>
        <w:t>литературы</w:t>
      </w:r>
    </w:p>
    <w:p w14:paraId="0EC40A60" w14:textId="77777777" w:rsidR="000813CB" w:rsidRDefault="000813CB" w:rsidP="000813CB"/>
    <w:p w14:paraId="11CEAD7D" w14:textId="77777777" w:rsidR="000813CB" w:rsidRDefault="000813CB" w:rsidP="000813CB">
      <w:r>
        <w:rPr>
          <w:rFonts w:hint="eastAsia"/>
        </w:rPr>
        <w:t>Приложение</w:t>
      </w:r>
      <w:r>
        <w:t xml:space="preserve"> 1. </w:t>
      </w:r>
      <w:r>
        <w:rPr>
          <w:rFonts w:hint="eastAsia"/>
        </w:rPr>
        <w:t>Статья</w:t>
      </w:r>
      <w:r>
        <w:t xml:space="preserve"> </w:t>
      </w:r>
      <w:r>
        <w:rPr>
          <w:rFonts w:hint="eastAsia"/>
        </w:rPr>
        <w:t>«</w:t>
      </w:r>
      <w:r>
        <w:rPr>
          <w:rFonts w:hint="eastAsia"/>
        </w:rPr>
        <w:t>К</w:t>
      </w:r>
      <w:r>
        <w:t xml:space="preserve"> </w:t>
      </w:r>
      <w:r>
        <w:rPr>
          <w:rFonts w:hint="eastAsia"/>
        </w:rPr>
        <w:t>семантической</w:t>
      </w:r>
      <w:r>
        <w:t xml:space="preserve"> </w:t>
      </w:r>
      <w:r>
        <w:rPr>
          <w:rFonts w:hint="eastAsia"/>
        </w:rPr>
        <w:t>типологии</w:t>
      </w:r>
      <w:r>
        <w:t xml:space="preserve"> </w:t>
      </w:r>
      <w:r>
        <w:rPr>
          <w:rFonts w:hint="eastAsia"/>
        </w:rPr>
        <w:t>проспектива</w:t>
      </w:r>
      <w:r>
        <w:rPr>
          <w:rFonts w:hint="eastAsia"/>
        </w:rPr>
        <w:t>»</w:t>
      </w:r>
    </w:p>
    <w:p w14:paraId="40E2591F" w14:textId="77777777" w:rsidR="000813CB" w:rsidRDefault="000813CB" w:rsidP="000813CB"/>
    <w:p w14:paraId="4681C364" w14:textId="77777777" w:rsidR="000813CB" w:rsidRDefault="000813CB" w:rsidP="000813CB">
      <w:r>
        <w:rPr>
          <w:rFonts w:hint="eastAsia"/>
        </w:rPr>
        <w:t>Приложение</w:t>
      </w:r>
      <w:r>
        <w:t xml:space="preserve"> 2. </w:t>
      </w:r>
      <w:r>
        <w:rPr>
          <w:rFonts w:hint="eastAsia"/>
        </w:rPr>
        <w:t>Статья</w:t>
      </w:r>
      <w:r>
        <w:t xml:space="preserve"> </w:t>
      </w:r>
      <w:r>
        <w:rPr>
          <w:rFonts w:hint="eastAsia"/>
        </w:rPr>
        <w:t>«</w:t>
      </w:r>
      <w:r>
        <w:t>Iterative and avertive polysemy in Moksha Mordvin</w:t>
      </w:r>
      <w:r>
        <w:rPr>
          <w:rFonts w:hint="eastAsia"/>
        </w:rPr>
        <w:t>»</w:t>
      </w:r>
    </w:p>
    <w:p w14:paraId="7B31B7F4" w14:textId="77777777" w:rsidR="000813CB" w:rsidRDefault="000813CB" w:rsidP="000813CB"/>
    <w:p w14:paraId="3D6B09AC" w14:textId="77777777" w:rsidR="000813CB" w:rsidRDefault="000813CB" w:rsidP="000813CB">
      <w:r>
        <w:rPr>
          <w:rFonts w:hint="eastAsia"/>
        </w:rPr>
        <w:t>Приложение</w:t>
      </w:r>
      <w:r>
        <w:t xml:space="preserve"> 3. </w:t>
      </w:r>
      <w:r>
        <w:rPr>
          <w:rFonts w:hint="eastAsia"/>
        </w:rPr>
        <w:t>Статья</w:t>
      </w:r>
      <w:r>
        <w:t xml:space="preserve"> </w:t>
      </w:r>
      <w:r>
        <w:rPr>
          <w:rFonts w:hint="eastAsia"/>
        </w:rPr>
        <w:t>«</w:t>
      </w:r>
      <w:r>
        <w:rPr>
          <w:rFonts w:hint="eastAsia"/>
        </w:rPr>
        <w:t>К</w:t>
      </w:r>
      <w:r>
        <w:t xml:space="preserve"> </w:t>
      </w:r>
      <w:r>
        <w:rPr>
          <w:rFonts w:hint="eastAsia"/>
        </w:rPr>
        <w:t>грамматической</w:t>
      </w:r>
      <w:r>
        <w:t xml:space="preserve"> </w:t>
      </w:r>
      <w:r>
        <w:rPr>
          <w:rFonts w:hint="eastAsia"/>
        </w:rPr>
        <w:t>семантике</w:t>
      </w:r>
      <w:r>
        <w:t xml:space="preserve"> </w:t>
      </w:r>
      <w:r>
        <w:rPr>
          <w:rFonts w:hint="eastAsia"/>
        </w:rPr>
        <w:t>старославянских</w:t>
      </w:r>
      <w:r>
        <w:t xml:space="preserve"> </w:t>
      </w:r>
      <w:r>
        <w:rPr>
          <w:rFonts w:hint="eastAsia"/>
        </w:rPr>
        <w:t>конструкций</w:t>
      </w:r>
      <w:r>
        <w:t xml:space="preserve"> </w:t>
      </w:r>
      <w:r>
        <w:rPr>
          <w:rFonts w:hint="eastAsia"/>
        </w:rPr>
        <w:t>хотЬти</w:t>
      </w:r>
      <w:r>
        <w:t xml:space="preserve"> / </w:t>
      </w:r>
      <w:r>
        <w:rPr>
          <w:rFonts w:hint="eastAsia"/>
        </w:rPr>
        <w:t>имЬти</w:t>
      </w:r>
      <w:r>
        <w:t xml:space="preserve"> </w:t>
      </w:r>
      <w:r>
        <w:rPr>
          <w:rFonts w:hint="eastAsia"/>
        </w:rPr>
        <w:t>с</w:t>
      </w:r>
      <w:r>
        <w:t xml:space="preserve"> </w:t>
      </w:r>
      <w:r>
        <w:rPr>
          <w:rFonts w:hint="eastAsia"/>
        </w:rPr>
        <w:t>инфинитивом</w:t>
      </w:r>
      <w:r>
        <w:rPr>
          <w:rFonts w:hint="eastAsia"/>
        </w:rPr>
        <w:t>»</w:t>
      </w:r>
    </w:p>
    <w:p w14:paraId="4E5ED30A" w14:textId="77777777" w:rsidR="000813CB" w:rsidRDefault="000813CB" w:rsidP="000813CB"/>
    <w:p w14:paraId="1CC028F0" w14:textId="26D31262" w:rsidR="000813CB" w:rsidRPr="000813CB" w:rsidRDefault="000813CB" w:rsidP="000813CB">
      <w:r>
        <w:rPr>
          <w:rFonts w:hint="eastAsia"/>
        </w:rPr>
        <w:t>Приложение</w:t>
      </w:r>
      <w:r>
        <w:t xml:space="preserve"> 4. </w:t>
      </w:r>
      <w:r>
        <w:rPr>
          <w:rFonts w:hint="eastAsia"/>
        </w:rPr>
        <w:t>Проспективно</w:t>
      </w:r>
      <w:r>
        <w:t>-</w:t>
      </w:r>
      <w:r>
        <w:rPr>
          <w:rFonts w:hint="eastAsia"/>
        </w:rPr>
        <w:t>футуральная</w:t>
      </w:r>
      <w:r>
        <w:t xml:space="preserve"> </w:t>
      </w:r>
      <w:r>
        <w:rPr>
          <w:rFonts w:hint="eastAsia"/>
        </w:rPr>
        <w:t>семантическая</w:t>
      </w:r>
      <w:r>
        <w:t xml:space="preserve"> </w:t>
      </w:r>
      <w:r>
        <w:rPr>
          <w:rFonts w:hint="eastAsia"/>
        </w:rPr>
        <w:t>зона</w:t>
      </w:r>
      <w:r>
        <w:t xml:space="preserve">: </w:t>
      </w:r>
      <w:r>
        <w:rPr>
          <w:rFonts w:hint="eastAsia"/>
        </w:rPr>
        <w:t>типологическая</w:t>
      </w:r>
      <w:r>
        <w:t xml:space="preserve"> </w:t>
      </w:r>
      <w:r>
        <w:rPr>
          <w:rFonts w:hint="eastAsia"/>
        </w:rPr>
        <w:t>анкета</w:t>
      </w:r>
    </w:p>
    <w:sectPr w:rsidR="000813CB" w:rsidRPr="000813CB" w:rsidSect="008A40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9AB4" w14:textId="77777777" w:rsidR="008A40FC" w:rsidRDefault="008A40FC">
      <w:pPr>
        <w:spacing w:after="0" w:line="240" w:lineRule="auto"/>
      </w:pPr>
      <w:r>
        <w:separator/>
      </w:r>
    </w:p>
  </w:endnote>
  <w:endnote w:type="continuationSeparator" w:id="0">
    <w:p w14:paraId="6BC26ABB" w14:textId="77777777" w:rsidR="008A40FC" w:rsidRDefault="008A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D6A4" w14:textId="77777777" w:rsidR="008A40FC" w:rsidRDefault="008A40FC"/>
    <w:p w14:paraId="6D801709" w14:textId="77777777" w:rsidR="008A40FC" w:rsidRDefault="008A40FC"/>
    <w:p w14:paraId="66009CB8" w14:textId="77777777" w:rsidR="008A40FC" w:rsidRDefault="008A40FC"/>
    <w:p w14:paraId="408920C6" w14:textId="77777777" w:rsidR="008A40FC" w:rsidRDefault="008A40FC"/>
    <w:p w14:paraId="67BB3547" w14:textId="77777777" w:rsidR="008A40FC" w:rsidRDefault="008A40FC"/>
    <w:p w14:paraId="13F7CD79" w14:textId="77777777" w:rsidR="008A40FC" w:rsidRDefault="008A40FC"/>
    <w:p w14:paraId="249244EB" w14:textId="77777777" w:rsidR="008A40FC" w:rsidRDefault="008A40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0329CC" wp14:editId="0A6768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5B34" w14:textId="77777777" w:rsidR="008A40FC" w:rsidRDefault="008A40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0329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D75B34" w14:textId="77777777" w:rsidR="008A40FC" w:rsidRDefault="008A40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6ABA6C" w14:textId="77777777" w:rsidR="008A40FC" w:rsidRDefault="008A40FC"/>
    <w:p w14:paraId="0B7E8CEA" w14:textId="77777777" w:rsidR="008A40FC" w:rsidRDefault="008A40FC"/>
    <w:p w14:paraId="10F0B205" w14:textId="77777777" w:rsidR="008A40FC" w:rsidRDefault="008A40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2882F4" wp14:editId="7934A2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8E3D5" w14:textId="77777777" w:rsidR="008A40FC" w:rsidRDefault="008A40FC"/>
                          <w:p w14:paraId="07695925" w14:textId="77777777" w:rsidR="008A40FC" w:rsidRDefault="008A40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882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98E3D5" w14:textId="77777777" w:rsidR="008A40FC" w:rsidRDefault="008A40FC"/>
                    <w:p w14:paraId="07695925" w14:textId="77777777" w:rsidR="008A40FC" w:rsidRDefault="008A40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EA2874" w14:textId="77777777" w:rsidR="008A40FC" w:rsidRDefault="008A40FC"/>
    <w:p w14:paraId="3E1EE4A6" w14:textId="77777777" w:rsidR="008A40FC" w:rsidRDefault="008A40FC">
      <w:pPr>
        <w:rPr>
          <w:sz w:val="2"/>
          <w:szCs w:val="2"/>
        </w:rPr>
      </w:pPr>
    </w:p>
    <w:p w14:paraId="42368D8B" w14:textId="77777777" w:rsidR="008A40FC" w:rsidRDefault="008A40FC"/>
    <w:p w14:paraId="41E0F426" w14:textId="77777777" w:rsidR="008A40FC" w:rsidRDefault="008A40FC">
      <w:pPr>
        <w:spacing w:after="0" w:line="240" w:lineRule="auto"/>
      </w:pPr>
    </w:p>
  </w:footnote>
  <w:footnote w:type="continuationSeparator" w:id="0">
    <w:p w14:paraId="4549DA22" w14:textId="77777777" w:rsidR="008A40FC" w:rsidRDefault="008A4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0FC"/>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44178</TotalTime>
  <Pages>1</Pages>
  <Words>104</Words>
  <Characters>597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5582</cp:revision>
  <cp:lastPrinted>2009-02-06T05:36:00Z</cp:lastPrinted>
  <dcterms:created xsi:type="dcterms:W3CDTF">2024-01-07T13:43:00Z</dcterms:created>
  <dcterms:modified xsi:type="dcterms:W3CDTF">2024-03-16T14:13:00Z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