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DE46C" w14:textId="77777777" w:rsidR="00CB1928" w:rsidRDefault="00CB1928" w:rsidP="00CB1928">
      <w:pPr>
        <w:pStyle w:val="afffffffffffffffffffffffffff5"/>
        <w:rPr>
          <w:rFonts w:ascii="Verdana" w:hAnsi="Verdana"/>
          <w:color w:val="000000"/>
          <w:sz w:val="21"/>
          <w:szCs w:val="21"/>
        </w:rPr>
      </w:pPr>
      <w:r>
        <w:rPr>
          <w:rFonts w:ascii="Helvetica" w:hAnsi="Helvetica" w:cs="Helvetica"/>
          <w:b/>
          <w:bCs w:val="0"/>
          <w:color w:val="222222"/>
          <w:sz w:val="21"/>
          <w:szCs w:val="21"/>
        </w:rPr>
        <w:t>Никандров, Алексей Всеволодович.</w:t>
      </w:r>
    </w:p>
    <w:p w14:paraId="6770D6DA" w14:textId="77777777" w:rsidR="00CB1928" w:rsidRDefault="00CB1928" w:rsidP="00CB1928">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Роль интеллектуалов в </w:t>
      </w:r>
      <w:proofErr w:type="gramStart"/>
      <w:r>
        <w:rPr>
          <w:rFonts w:ascii="Helvetica" w:hAnsi="Helvetica" w:cs="Helvetica"/>
          <w:caps/>
          <w:color w:val="222222"/>
          <w:sz w:val="21"/>
          <w:szCs w:val="21"/>
        </w:rPr>
        <w:t>политике :</w:t>
      </w:r>
      <w:proofErr w:type="gramEnd"/>
      <w:r>
        <w:rPr>
          <w:rFonts w:ascii="Helvetica" w:hAnsi="Helvetica" w:cs="Helvetica"/>
          <w:caps/>
          <w:color w:val="222222"/>
          <w:sz w:val="21"/>
          <w:szCs w:val="21"/>
        </w:rPr>
        <w:t xml:space="preserve"> концепция Норберто Боббио (1909-2004) : диссертация ... кандидата политических наук : 23.00.01 / Никандров Алексей Всеволодович; [Место защиты: Моск. гос. ун-т им. М.В. Ломоносова. Филос. фак.]. - Москва, 2013. - 161 с.</w:t>
      </w:r>
    </w:p>
    <w:p w14:paraId="6EEF5E4E" w14:textId="77777777" w:rsidR="00CB1928" w:rsidRDefault="00CB1928" w:rsidP="00CB1928">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политических наук Никандров, Алексей Всеволодович</w:t>
      </w:r>
    </w:p>
    <w:p w14:paraId="7001D2DD" w14:textId="77777777" w:rsidR="00CB1928" w:rsidRDefault="00CB1928" w:rsidP="00CB19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103644B" w14:textId="77777777" w:rsidR="00CB1928" w:rsidRDefault="00CB1928" w:rsidP="00CB19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Теоретические истоки и политические предпосылки формирования концепции политической роли интеллектуалов Норберто Боббио.</w:t>
      </w:r>
    </w:p>
    <w:p w14:paraId="4A2B5C66" w14:textId="77777777" w:rsidR="00CB1928" w:rsidRDefault="00CB1928" w:rsidP="00CB19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Проблема политической роли интеллектуалов в западноевропейской полемике и политических идеях интеллигенции первой половины XX века.</w:t>
      </w:r>
    </w:p>
    <w:p w14:paraId="7C849602" w14:textId="77777777" w:rsidR="00CB1928" w:rsidRDefault="00CB1928" w:rsidP="00CB19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Развитие представлений о политической роли интеллектуалов в итальянской политической мысли первой половины XX века.</w:t>
      </w:r>
    </w:p>
    <w:p w14:paraId="057BCC95" w14:textId="77777777" w:rsidR="00CB1928" w:rsidRDefault="00CB1928" w:rsidP="00CB19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Становление философско-политического мировоззрения Норберто Боббио в контексте интеллектуально-политической жизни Италии.</w:t>
      </w:r>
    </w:p>
    <w:p w14:paraId="79641B5C" w14:textId="77777777" w:rsidR="00CB1928" w:rsidRDefault="00CB1928" w:rsidP="00CB19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Основные принципы концепции роли интеллектуалов в политике Норберто Боббио.</w:t>
      </w:r>
    </w:p>
    <w:p w14:paraId="107A9136" w14:textId="77777777" w:rsidR="00CB1928" w:rsidRDefault="00CB1928" w:rsidP="00CB19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Либерализм как политико-философское основание принципа автономии культуры Норберто Боббио.</w:t>
      </w:r>
    </w:p>
    <w:p w14:paraId="4921709A" w14:textId="77777777" w:rsidR="00CB1928" w:rsidRDefault="00CB1928" w:rsidP="00CB19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Анализ Норберто Боббио противоречий политики и культуры и возможные политические роли интеллектуалов.</w:t>
      </w:r>
    </w:p>
    <w:p w14:paraId="22E98F53" w14:textId="77777777" w:rsidR="00CB1928" w:rsidRDefault="00CB1928" w:rsidP="00CB19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Защита автономии культуры как политическая роль и основной принцип деятельности интеллектуалов в концепции Норберто</w:t>
      </w:r>
    </w:p>
    <w:p w14:paraId="752C32A6" w14:textId="77777777" w:rsidR="00CB1928" w:rsidRDefault="00CB1928" w:rsidP="00CB19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Боббио.</w:t>
      </w:r>
    </w:p>
    <w:p w14:paraId="3B9FFFCB" w14:textId="77777777" w:rsidR="00CB1928" w:rsidRDefault="00CB1928" w:rsidP="00CB19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Диалог как принцип деятельности интеллектуалов в политике.</w:t>
      </w:r>
    </w:p>
    <w:p w14:paraId="0424E165" w14:textId="77777777" w:rsidR="00CB1928" w:rsidRDefault="00CB1928" w:rsidP="00CB19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Место концепции Норберто Боббио в философско-политическом дискурсе об интеллектуалах в XX веке.</w:t>
      </w:r>
    </w:p>
    <w:p w14:paraId="15E7A095" w14:textId="77777777" w:rsidR="00CB1928" w:rsidRDefault="00CB1928" w:rsidP="00CB19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Развитие Норберто Боббио концепции роли интеллектуалов в политике в</w:t>
      </w:r>
    </w:p>
    <w:p w14:paraId="72083324" w14:textId="77777777" w:rsidR="00CB1928" w:rsidRDefault="00CB1928" w:rsidP="00CB19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70-х и 80-х гг. XX века.</w:t>
      </w:r>
    </w:p>
    <w:p w14:paraId="3F9EE311" w14:textId="77777777" w:rsidR="00CB1928" w:rsidRDefault="00CB1928" w:rsidP="00CB19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2. Значение концепции Норберто Боббио для современной западной и российской политической теории и практики.</w:t>
      </w:r>
    </w:p>
    <w:p w14:paraId="40294F55" w14:textId="31D4CE7A" w:rsidR="00050BAD" w:rsidRPr="00CB1928" w:rsidRDefault="00050BAD" w:rsidP="00CB1928"/>
    <w:sectPr w:rsidR="00050BAD" w:rsidRPr="00CB192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148FB" w14:textId="77777777" w:rsidR="00596FD3" w:rsidRDefault="00596FD3">
      <w:pPr>
        <w:spacing w:after="0" w:line="240" w:lineRule="auto"/>
      </w:pPr>
      <w:r>
        <w:separator/>
      </w:r>
    </w:p>
  </w:endnote>
  <w:endnote w:type="continuationSeparator" w:id="0">
    <w:p w14:paraId="2CEC1B63" w14:textId="77777777" w:rsidR="00596FD3" w:rsidRDefault="00596F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70505" w14:textId="77777777" w:rsidR="00596FD3" w:rsidRDefault="00596FD3"/>
    <w:p w14:paraId="28987F6A" w14:textId="77777777" w:rsidR="00596FD3" w:rsidRDefault="00596FD3"/>
    <w:p w14:paraId="7D5CBCE0" w14:textId="77777777" w:rsidR="00596FD3" w:rsidRDefault="00596FD3"/>
    <w:p w14:paraId="69C6E67E" w14:textId="77777777" w:rsidR="00596FD3" w:rsidRDefault="00596FD3"/>
    <w:p w14:paraId="0E855933" w14:textId="77777777" w:rsidR="00596FD3" w:rsidRDefault="00596FD3"/>
    <w:p w14:paraId="2CBBC2CF" w14:textId="77777777" w:rsidR="00596FD3" w:rsidRDefault="00596FD3"/>
    <w:p w14:paraId="3A2D4B67" w14:textId="77777777" w:rsidR="00596FD3" w:rsidRDefault="00596FD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885177D" wp14:editId="54E3000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DB566" w14:textId="77777777" w:rsidR="00596FD3" w:rsidRDefault="00596FD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885177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95DB566" w14:textId="77777777" w:rsidR="00596FD3" w:rsidRDefault="00596FD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6B27DD7" w14:textId="77777777" w:rsidR="00596FD3" w:rsidRDefault="00596FD3"/>
    <w:p w14:paraId="38928FA0" w14:textId="77777777" w:rsidR="00596FD3" w:rsidRDefault="00596FD3"/>
    <w:p w14:paraId="699CC3F7" w14:textId="77777777" w:rsidR="00596FD3" w:rsidRDefault="00596FD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3861DA3" wp14:editId="6B2BB60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0F1EA" w14:textId="77777777" w:rsidR="00596FD3" w:rsidRDefault="00596FD3"/>
                          <w:p w14:paraId="4A9D9D03" w14:textId="77777777" w:rsidR="00596FD3" w:rsidRDefault="00596FD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3861DA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390F1EA" w14:textId="77777777" w:rsidR="00596FD3" w:rsidRDefault="00596FD3"/>
                    <w:p w14:paraId="4A9D9D03" w14:textId="77777777" w:rsidR="00596FD3" w:rsidRDefault="00596FD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E16C893" w14:textId="77777777" w:rsidR="00596FD3" w:rsidRDefault="00596FD3"/>
    <w:p w14:paraId="0B19942F" w14:textId="77777777" w:rsidR="00596FD3" w:rsidRDefault="00596FD3">
      <w:pPr>
        <w:rPr>
          <w:sz w:val="2"/>
          <w:szCs w:val="2"/>
        </w:rPr>
      </w:pPr>
    </w:p>
    <w:p w14:paraId="6F568E50" w14:textId="77777777" w:rsidR="00596FD3" w:rsidRDefault="00596FD3"/>
    <w:p w14:paraId="669E7897" w14:textId="77777777" w:rsidR="00596FD3" w:rsidRDefault="00596FD3">
      <w:pPr>
        <w:spacing w:after="0" w:line="240" w:lineRule="auto"/>
      </w:pPr>
    </w:p>
  </w:footnote>
  <w:footnote w:type="continuationSeparator" w:id="0">
    <w:p w14:paraId="5AD5B5E1" w14:textId="77777777" w:rsidR="00596FD3" w:rsidRDefault="00596F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6FD3"/>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80405</TotalTime>
  <Pages>2</Pages>
  <Words>252</Words>
  <Characters>1438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1687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2699</cp:revision>
  <cp:lastPrinted>2009-02-06T05:36:00Z</cp:lastPrinted>
  <dcterms:created xsi:type="dcterms:W3CDTF">2024-01-07T13:43:00Z</dcterms:created>
  <dcterms:modified xsi:type="dcterms:W3CDTF">2025-04-24T09:52:00Z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