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5B640"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Файнгерц</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Светлана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Аркадьевна</w:t>
      </w:r>
      <w:r w:rsidRPr="002B1279">
        <w:rPr>
          <w:rFonts w:ascii="Helvetica" w:hAnsi="Helvetica" w:cs="Helvetica"/>
          <w:b/>
          <w:bCs/>
          <w:color w:val="222222"/>
          <w:sz w:val="21"/>
          <w:szCs w:val="21"/>
        </w:rPr>
        <w:t>.</w:t>
      </w:r>
    </w:p>
    <w:p w14:paraId="515D8F17"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Изучение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генов</w:t>
      </w:r>
      <w:r w:rsidRPr="002B1279">
        <w:rPr>
          <w:rFonts w:ascii="Helvetica" w:hAnsi="Helvetica" w:cs="Helvetica"/>
          <w:b/>
          <w:bCs/>
          <w:color w:val="222222"/>
          <w:sz w:val="21"/>
          <w:szCs w:val="21"/>
        </w:rPr>
        <w:t xml:space="preserve"> FCR </w:t>
      </w:r>
      <w:r w:rsidRPr="002B1279">
        <w:rPr>
          <w:rFonts w:ascii="Helvetica" w:hAnsi="Helvetica" w:cs="Helvetica" w:hint="eastAsia"/>
          <w:b/>
          <w:bCs/>
          <w:color w:val="222222"/>
          <w:sz w:val="21"/>
          <w:szCs w:val="21"/>
        </w:rPr>
        <w:t>семейства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у</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высших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позвоночных</w:t>
      </w:r>
      <w:r w:rsidRPr="002B1279">
        <w:rPr>
          <w:rFonts w:ascii="Helvetica" w:hAnsi="Helvetica" w:cs="Helvetica"/>
          <w:b/>
          <w:bCs/>
          <w:color w:val="222222"/>
          <w:sz w:val="21"/>
          <w:szCs w:val="21"/>
        </w:rPr>
        <w:t xml:space="preserve"> : </w:t>
      </w:r>
      <w:r w:rsidRPr="002B1279">
        <w:rPr>
          <w:rFonts w:ascii="Helvetica" w:hAnsi="Helvetica" w:cs="Helvetica" w:hint="eastAsia"/>
          <w:b/>
          <w:bCs/>
          <w:color w:val="222222"/>
          <w:sz w:val="21"/>
          <w:szCs w:val="21"/>
        </w:rPr>
        <w:t>диссертация</w:t>
      </w:r>
      <w:r w:rsidRPr="002B1279">
        <w:rPr>
          <w:rFonts w:ascii="Helvetica" w:hAnsi="Helvetica" w:cs="Helvetica"/>
          <w:b/>
          <w:bCs/>
          <w:color w:val="222222"/>
          <w:sz w:val="21"/>
          <w:szCs w:val="21"/>
        </w:rPr>
        <w:t xml:space="preserve"> ... </w:t>
      </w:r>
      <w:r w:rsidRPr="002B1279">
        <w:rPr>
          <w:rFonts w:ascii="Helvetica" w:hAnsi="Helvetica" w:cs="Helvetica" w:hint="eastAsia"/>
          <w:b/>
          <w:bCs/>
          <w:color w:val="222222"/>
          <w:sz w:val="21"/>
          <w:szCs w:val="21"/>
        </w:rPr>
        <w:t>кандидата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биологических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наук</w:t>
      </w:r>
      <w:r w:rsidRPr="002B1279">
        <w:rPr>
          <w:rFonts w:ascii="Helvetica" w:hAnsi="Helvetica" w:cs="Helvetica"/>
          <w:b/>
          <w:bCs/>
          <w:color w:val="222222"/>
          <w:sz w:val="21"/>
          <w:szCs w:val="21"/>
        </w:rPr>
        <w:t xml:space="preserve"> : 03.00.15. - </w:t>
      </w:r>
      <w:r w:rsidRPr="002B1279">
        <w:rPr>
          <w:rFonts w:ascii="Helvetica" w:hAnsi="Helvetica" w:cs="Helvetica" w:hint="eastAsia"/>
          <w:b/>
          <w:bCs/>
          <w:color w:val="222222"/>
          <w:sz w:val="21"/>
          <w:szCs w:val="21"/>
        </w:rPr>
        <w:t>Новосибирск</w:t>
      </w:r>
      <w:r w:rsidRPr="002B1279">
        <w:rPr>
          <w:rFonts w:ascii="Helvetica" w:hAnsi="Helvetica" w:cs="Helvetica"/>
          <w:b/>
          <w:bCs/>
          <w:color w:val="222222"/>
          <w:sz w:val="21"/>
          <w:szCs w:val="21"/>
        </w:rPr>
        <w:t xml:space="preserve">, 2006. - 140 </w:t>
      </w:r>
      <w:r w:rsidRPr="002B1279">
        <w:rPr>
          <w:rFonts w:ascii="Helvetica" w:hAnsi="Helvetica" w:cs="Helvetica" w:hint="eastAsia"/>
          <w:b/>
          <w:bCs/>
          <w:color w:val="222222"/>
          <w:sz w:val="21"/>
          <w:szCs w:val="21"/>
        </w:rPr>
        <w:t>с</w:t>
      </w:r>
      <w:r w:rsidRPr="002B1279">
        <w:rPr>
          <w:rFonts w:ascii="Helvetica" w:hAnsi="Helvetica" w:cs="Helvetica"/>
          <w:b/>
          <w:bCs/>
          <w:color w:val="222222"/>
          <w:sz w:val="21"/>
          <w:szCs w:val="21"/>
        </w:rPr>
        <w:t xml:space="preserve">. : </w:t>
      </w:r>
      <w:r w:rsidRPr="002B1279">
        <w:rPr>
          <w:rFonts w:ascii="Helvetica" w:hAnsi="Helvetica" w:cs="Helvetica" w:hint="eastAsia"/>
          <w:b/>
          <w:bCs/>
          <w:color w:val="222222"/>
          <w:sz w:val="21"/>
          <w:szCs w:val="21"/>
        </w:rPr>
        <w:t>ил</w:t>
      </w:r>
      <w:r w:rsidRPr="002B1279">
        <w:rPr>
          <w:rFonts w:ascii="Helvetica" w:hAnsi="Helvetica" w:cs="Helvetica"/>
          <w:b/>
          <w:bCs/>
          <w:color w:val="222222"/>
          <w:sz w:val="21"/>
          <w:szCs w:val="21"/>
        </w:rPr>
        <w:t>.</w:t>
      </w:r>
    </w:p>
    <w:p w14:paraId="0D473708"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больше</w:t>
      </w:r>
    </w:p>
    <w:p w14:paraId="0016E0F0"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Цитаты</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из</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текста</w:t>
      </w:r>
      <w:r w:rsidRPr="002B1279">
        <w:rPr>
          <w:rFonts w:ascii="Helvetica" w:hAnsi="Helvetica" w:cs="Helvetica"/>
          <w:b/>
          <w:bCs/>
          <w:color w:val="222222"/>
          <w:sz w:val="21"/>
          <w:szCs w:val="21"/>
        </w:rPr>
        <w:t>:</w:t>
      </w:r>
    </w:p>
    <w:p w14:paraId="08BFFF0E"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стр</w:t>
      </w:r>
      <w:r w:rsidRPr="002B1279">
        <w:rPr>
          <w:rFonts w:ascii="Helvetica" w:hAnsi="Helvetica" w:cs="Helvetica"/>
          <w:b/>
          <w:bCs/>
          <w:color w:val="222222"/>
          <w:sz w:val="21"/>
          <w:szCs w:val="21"/>
        </w:rPr>
        <w:t>. 1</w:t>
      </w:r>
    </w:p>
    <w:p w14:paraId="48A8617A"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61:06-3/793 </w:t>
      </w:r>
      <w:r w:rsidRPr="002B1279">
        <w:rPr>
          <w:rFonts w:ascii="Helvetica" w:hAnsi="Helvetica" w:cs="Helvetica" w:hint="eastAsia"/>
          <w:b/>
          <w:bCs/>
          <w:color w:val="222222"/>
          <w:sz w:val="21"/>
          <w:szCs w:val="21"/>
        </w:rPr>
        <w:t>РОССИЙСКАЯ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АКАДЕМИЯ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ИАУК</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СИБИРСКОЕ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ОТДЕЛЕНИЕ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ИНСТИТУТ</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ЦИТОЛОГИИ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ГЕНЕТИКИ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правах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рукописи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УДК</w:t>
      </w:r>
      <w:r w:rsidRPr="002B1279">
        <w:rPr>
          <w:rFonts w:ascii="Helvetica" w:hAnsi="Helvetica" w:cs="Helvetica"/>
          <w:b/>
          <w:bCs/>
          <w:color w:val="222222"/>
          <w:sz w:val="21"/>
          <w:szCs w:val="21"/>
        </w:rPr>
        <w:t xml:space="preserve"> 575.1:575.8:612.112 </w:t>
      </w:r>
      <w:r w:rsidRPr="002B1279">
        <w:rPr>
          <w:rFonts w:ascii="Helvetica" w:hAnsi="Helvetica" w:cs="Helvetica" w:hint="eastAsia"/>
          <w:b/>
          <w:bCs/>
          <w:color w:val="222222"/>
          <w:sz w:val="21"/>
          <w:szCs w:val="21"/>
        </w:rPr>
        <w:t>Файигерц</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Светлана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Аркадьевна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Изучение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генов</w:t>
      </w:r>
      <w:r w:rsidRPr="002B1279">
        <w:rPr>
          <w:rFonts w:ascii="Helvetica" w:hAnsi="Helvetica" w:cs="Helvetica"/>
          <w:b/>
          <w:bCs/>
          <w:color w:val="222222"/>
          <w:sz w:val="21"/>
          <w:szCs w:val="21"/>
        </w:rPr>
        <w:t xml:space="preserve"> FcR </w:t>
      </w:r>
      <w:r w:rsidRPr="002B1279">
        <w:rPr>
          <w:rFonts w:ascii="Helvetica" w:hAnsi="Helvetica" w:cs="Helvetica" w:hint="eastAsia"/>
          <w:b/>
          <w:bCs/>
          <w:color w:val="222222"/>
          <w:sz w:val="21"/>
          <w:szCs w:val="21"/>
        </w:rPr>
        <w:t>семейства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у</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высшнх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нозвоночных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генетика</w:t>
      </w:r>
      <w:r w:rsidRPr="002B1279">
        <w:rPr>
          <w:rFonts w:ascii="Helvetica" w:hAnsi="Helvetica" w:cs="Helvetica"/>
          <w:b/>
          <w:bCs/>
          <w:color w:val="222222"/>
          <w:sz w:val="21"/>
          <w:szCs w:val="21"/>
        </w:rPr>
        <w:t xml:space="preserve">-03.00.15 </w:t>
      </w:r>
      <w:r w:rsidRPr="002B1279">
        <w:rPr>
          <w:rFonts w:ascii="Helvetica" w:hAnsi="Helvetica" w:cs="Helvetica" w:hint="eastAsia"/>
          <w:b/>
          <w:bCs/>
          <w:color w:val="222222"/>
          <w:sz w:val="21"/>
          <w:szCs w:val="21"/>
        </w:rPr>
        <w:t>Диссертация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соискание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ученой</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стенени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кандидата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биологических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наук</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Научный</w:t>
      </w:r>
    </w:p>
    <w:p w14:paraId="7EB05EF3"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стр</w:t>
      </w:r>
      <w:r w:rsidRPr="002B1279">
        <w:rPr>
          <w:rFonts w:ascii="Helvetica" w:hAnsi="Helvetica" w:cs="Helvetica"/>
          <w:b/>
          <w:bCs/>
          <w:color w:val="222222"/>
          <w:sz w:val="21"/>
          <w:szCs w:val="21"/>
        </w:rPr>
        <w:t>. 6</w:t>
      </w:r>
    </w:p>
    <w:p w14:paraId="4F3791E7"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поверхности</w:t>
      </w:r>
      <w:r w:rsidRPr="002B1279">
        <w:rPr>
          <w:rFonts w:ascii="Helvetica" w:hAnsi="Helvetica" w:cs="Helvetica"/>
          <w:b/>
          <w:bCs/>
          <w:color w:val="222222"/>
          <w:sz w:val="21"/>
          <w:szCs w:val="21"/>
        </w:rPr>
        <w:t xml:space="preserve">. \k </w:t>
      </w:r>
      <w:r w:rsidRPr="002B1279">
        <w:rPr>
          <w:rFonts w:ascii="Helvetica" w:hAnsi="Helvetica" w:cs="Helvetica" w:hint="eastAsia"/>
          <w:b/>
          <w:bCs/>
          <w:color w:val="222222"/>
          <w:sz w:val="21"/>
          <w:szCs w:val="21"/>
        </w:rPr>
        <w:t>Впервые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идентнфицированы</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гены</w:t>
      </w:r>
      <w:r w:rsidRPr="002B1279">
        <w:rPr>
          <w:rFonts w:ascii="Helvetica" w:hAnsi="Helvetica" w:cs="Helvetica"/>
          <w:b/>
          <w:bCs/>
          <w:color w:val="222222"/>
          <w:sz w:val="21"/>
          <w:szCs w:val="21"/>
        </w:rPr>
        <w:t xml:space="preserve"> FcR </w:t>
      </w:r>
      <w:r w:rsidRPr="002B1279">
        <w:rPr>
          <w:rFonts w:ascii="Helvetica" w:hAnsi="Helvetica" w:cs="Helvetica" w:hint="eastAsia"/>
          <w:b/>
          <w:bCs/>
          <w:color w:val="222222"/>
          <w:sz w:val="21"/>
          <w:szCs w:val="21"/>
        </w:rPr>
        <w:t>семейств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у</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собаки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оноссума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курицы</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Установлено</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что</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нроцессе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эволюцни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основными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меха</w:t>
      </w:r>
      <w:r w:rsidRPr="002B1279">
        <w:rPr>
          <w:rFonts w:ascii="Helvetica" w:hAnsi="Helvetica" w:cs="Helvetica"/>
          <w:b/>
          <w:bCs/>
          <w:color w:val="222222"/>
          <w:sz w:val="21"/>
          <w:szCs w:val="21"/>
        </w:rPr>
        <w:t>1</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13</w:t>
      </w:r>
      <w:r w:rsidRPr="002B1279">
        <w:rPr>
          <w:rFonts w:ascii="Helvetica" w:hAnsi="Helvetica" w:cs="Helvetica" w:hint="eastAsia"/>
          <w:b/>
          <w:bCs/>
          <w:color w:val="222222"/>
          <w:sz w:val="21"/>
          <w:szCs w:val="21"/>
        </w:rPr>
        <w:t>мами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геиерации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генов</w:t>
      </w:r>
      <w:r w:rsidRPr="002B1279">
        <w:rPr>
          <w:rFonts w:ascii="Helvetica" w:hAnsi="Helvetica" w:cs="Helvetica"/>
          <w:b/>
          <w:bCs/>
          <w:color w:val="222222"/>
          <w:sz w:val="21"/>
          <w:szCs w:val="21"/>
        </w:rPr>
        <w:t xml:space="preserve"> FcR </w:t>
      </w:r>
      <w:r w:rsidRPr="002B1279">
        <w:rPr>
          <w:rFonts w:ascii="Helvetica" w:hAnsi="Helvetica" w:cs="Helvetica" w:hint="eastAsia"/>
          <w:b/>
          <w:bCs/>
          <w:color w:val="222222"/>
          <w:sz w:val="21"/>
          <w:szCs w:val="21"/>
        </w:rPr>
        <w:t>семейства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были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межгенные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внутригенные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рекомбинации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делеции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дупликации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генов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или</w:t>
      </w:r>
      <w:r w:rsidRPr="002B1279">
        <w:rPr>
          <w:rFonts w:ascii="Helvetica" w:hAnsi="Helvetica" w:cs="Helvetica"/>
          <w:b/>
          <w:bCs/>
          <w:color w:val="222222"/>
          <w:sz w:val="21"/>
          <w:szCs w:val="21"/>
        </w:rPr>
        <w:t xml:space="preserve"> ^ </w:t>
      </w:r>
      <w:r w:rsidRPr="002B1279">
        <w:rPr>
          <w:rFonts w:ascii="Helvetica" w:hAnsi="Helvetica" w:cs="Helvetica" w:hint="eastAsia"/>
          <w:b/>
          <w:bCs/>
          <w:color w:val="222222"/>
          <w:sz w:val="21"/>
          <w:szCs w:val="21"/>
        </w:rPr>
        <w:t>экзонов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также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потери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отделы</w:t>
      </w:r>
      <w:r w:rsidRPr="002B1279">
        <w:rPr>
          <w:rFonts w:ascii="Helvetica" w:hAnsi="Helvetica" w:cs="Helvetica"/>
          <w:b/>
          <w:bCs/>
          <w:color w:val="222222"/>
          <w:sz w:val="21"/>
          <w:szCs w:val="21"/>
        </w:rPr>
        <w:t>1</w:t>
      </w:r>
      <w:r w:rsidRPr="002B1279">
        <w:rPr>
          <w:rFonts w:ascii="Helvetica" w:hAnsi="Helvetica" w:cs="Helvetica" w:hint="eastAsia"/>
          <w:b/>
          <w:bCs/>
          <w:color w:val="222222"/>
          <w:sz w:val="21"/>
          <w:szCs w:val="21"/>
        </w:rPr>
        <w:t>ых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экзоиов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за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счет</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иакопления</w:t>
      </w:r>
    </w:p>
    <w:p w14:paraId="21E52E0D"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стр</w:t>
      </w:r>
      <w:r w:rsidRPr="002B1279">
        <w:rPr>
          <w:rFonts w:ascii="Helvetica" w:hAnsi="Helvetica" w:cs="Helvetica"/>
          <w:b/>
          <w:bCs/>
          <w:color w:val="222222"/>
          <w:sz w:val="21"/>
          <w:szCs w:val="21"/>
        </w:rPr>
        <w:t>. 128</w:t>
      </w:r>
    </w:p>
    <w:p w14:paraId="7024681C"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представителя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земноводных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также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найдено</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генов</w:t>
      </w:r>
      <w:r w:rsidRPr="002B1279">
        <w:rPr>
          <w:rFonts w:ascii="Helvetica" w:hAnsi="Helvetica" w:cs="Helvetica"/>
          <w:b/>
          <w:bCs/>
          <w:color w:val="222222"/>
          <w:sz w:val="21"/>
          <w:szCs w:val="21"/>
        </w:rPr>
        <w:t xml:space="preserve"> FcR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FCRL </w:t>
      </w:r>
      <w:r w:rsidRPr="002B1279">
        <w:rPr>
          <w:rFonts w:ascii="Helvetica" w:hAnsi="Helvetica" w:cs="Helvetica" w:hint="eastAsia"/>
          <w:b/>
          <w:bCs/>
          <w:color w:val="222222"/>
          <w:sz w:val="21"/>
          <w:szCs w:val="21"/>
        </w:rPr>
        <w:t>субсемейств</w:t>
      </w:r>
      <w:r w:rsidRPr="002B1279">
        <w:rPr>
          <w:rFonts w:ascii="Helvetica" w:hAnsi="Helvetica" w:cs="Helvetica"/>
          <w:b/>
          <w:bCs/>
          <w:color w:val="222222"/>
          <w:sz w:val="21"/>
          <w:szCs w:val="21"/>
        </w:rPr>
        <w:t xml:space="preserve"> (Guselnikov et al., 2004). </w:t>
      </w:r>
      <w:r w:rsidRPr="002B1279">
        <w:rPr>
          <w:rFonts w:ascii="Helvetica" w:hAnsi="Helvetica" w:cs="Helvetica" w:hint="eastAsia"/>
          <w:b/>
          <w:bCs/>
          <w:color w:val="222222"/>
          <w:sz w:val="21"/>
          <w:szCs w:val="21"/>
        </w:rPr>
        <w:t>Лиганд</w:t>
      </w:r>
      <w:r w:rsidRPr="002B1279">
        <w:rPr>
          <w:rFonts w:ascii="Helvetica" w:hAnsi="Helvetica" w:cs="Helvetica"/>
          <w:b/>
          <w:bCs/>
          <w:color w:val="222222"/>
          <w:sz w:val="21"/>
          <w:szCs w:val="21"/>
        </w:rPr>
        <w:t xml:space="preserve">1&gt;1 </w:t>
      </w:r>
      <w:r w:rsidRPr="002B1279">
        <w:rPr>
          <w:rFonts w:ascii="Helvetica" w:hAnsi="Helvetica" w:cs="Helvetica" w:hint="eastAsia"/>
          <w:b/>
          <w:bCs/>
          <w:color w:val="222222"/>
          <w:sz w:val="21"/>
          <w:szCs w:val="21"/>
        </w:rPr>
        <w:t>н</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функции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белков</w:t>
      </w:r>
      <w:r w:rsidRPr="002B1279">
        <w:rPr>
          <w:rFonts w:ascii="Helvetica" w:hAnsi="Helvetica" w:cs="Helvetica"/>
          <w:b/>
          <w:bCs/>
          <w:color w:val="222222"/>
          <w:sz w:val="21"/>
          <w:szCs w:val="21"/>
        </w:rPr>
        <w:t xml:space="preserve"> FcR </w:t>
      </w:r>
      <w:r w:rsidRPr="002B1279">
        <w:rPr>
          <w:rFonts w:ascii="Helvetica" w:hAnsi="Helvetica" w:cs="Helvetica" w:hint="eastAsia"/>
          <w:b/>
          <w:bCs/>
          <w:color w:val="222222"/>
          <w:sz w:val="21"/>
          <w:szCs w:val="21"/>
        </w:rPr>
        <w:t>семейства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кроме</w:t>
      </w:r>
      <w:r w:rsidRPr="002B1279">
        <w:rPr>
          <w:rFonts w:ascii="Helvetica" w:hAnsi="Helvetica" w:cs="Helvetica"/>
          <w:b/>
          <w:bCs/>
          <w:color w:val="222222"/>
          <w:sz w:val="21"/>
          <w:szCs w:val="21"/>
        </w:rPr>
        <w:t xml:space="preserve"> FcR </w:t>
      </w:r>
      <w:r w:rsidRPr="002B1279">
        <w:rPr>
          <w:rFonts w:ascii="Helvetica" w:hAnsi="Helvetica" w:cs="Helvetica" w:hint="eastAsia"/>
          <w:b/>
          <w:bCs/>
          <w:color w:val="222222"/>
          <w:sz w:val="21"/>
          <w:szCs w:val="21"/>
        </w:rPr>
        <w:t>млекопитающих</w:t>
      </w:r>
      <w:r w:rsidRPr="002B1279">
        <w:rPr>
          <w:rFonts w:ascii="Helvetica" w:hAnsi="Helvetica" w:cs="Helvetica"/>
          <w:b/>
          <w:bCs/>
          <w:color w:val="222222"/>
          <w:sz w:val="21"/>
          <w:szCs w:val="21"/>
        </w:rPr>
        <w:t>,</w:t>
      </w:r>
    </w:p>
    <w:p w14:paraId="3FBAEDA3" w14:textId="77777777" w:rsidR="002B1279" w:rsidRPr="002B1279" w:rsidRDefault="002B1279" w:rsidP="002B1279">
      <w:pPr>
        <w:rPr>
          <w:rFonts w:ascii="Helvetica" w:hAnsi="Helvetica" w:cs="Helvetica"/>
          <w:b/>
          <w:bCs/>
          <w:color w:val="222222"/>
          <w:sz w:val="21"/>
          <w:szCs w:val="21"/>
        </w:rPr>
      </w:pPr>
    </w:p>
    <w:p w14:paraId="013B5C9C"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Оглавление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диссертации</w:t>
      </w:r>
    </w:p>
    <w:p w14:paraId="5D5C90B5"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кандидат</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биологических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наук</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Файнгерц</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Светлана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Аркадьевна</w:t>
      </w:r>
    </w:p>
    <w:p w14:paraId="432846E6"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СПИСОК</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ИСПОЛЬЗУЕМЫХ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СОКРАЩЕНИЙ</w:t>
      </w:r>
      <w:r w:rsidRPr="002B1279">
        <w:rPr>
          <w:rFonts w:ascii="Helvetica" w:hAnsi="Helvetica" w:cs="Helvetica"/>
          <w:b/>
          <w:bCs/>
          <w:color w:val="222222"/>
          <w:sz w:val="21"/>
          <w:szCs w:val="21"/>
        </w:rPr>
        <w:t>.</w:t>
      </w:r>
    </w:p>
    <w:p w14:paraId="7B34AE02" w14:textId="77777777" w:rsidR="002B1279" w:rsidRPr="002B1279" w:rsidRDefault="002B1279" w:rsidP="002B1279">
      <w:pPr>
        <w:rPr>
          <w:rFonts w:ascii="Helvetica" w:hAnsi="Helvetica" w:cs="Helvetica"/>
          <w:b/>
          <w:bCs/>
          <w:color w:val="222222"/>
          <w:sz w:val="21"/>
          <w:szCs w:val="21"/>
        </w:rPr>
      </w:pPr>
    </w:p>
    <w:p w14:paraId="2F04755E"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ВВЕДЕНИЕ</w:t>
      </w:r>
      <w:r w:rsidRPr="002B1279">
        <w:rPr>
          <w:rFonts w:ascii="Helvetica" w:hAnsi="Helvetica" w:cs="Helvetica"/>
          <w:b/>
          <w:bCs/>
          <w:color w:val="222222"/>
          <w:sz w:val="21"/>
          <w:szCs w:val="21"/>
        </w:rPr>
        <w:t>.</w:t>
      </w:r>
    </w:p>
    <w:p w14:paraId="59176DB0" w14:textId="77777777" w:rsidR="002B1279" w:rsidRPr="002B1279" w:rsidRDefault="002B1279" w:rsidP="002B1279">
      <w:pPr>
        <w:rPr>
          <w:rFonts w:ascii="Helvetica" w:hAnsi="Helvetica" w:cs="Helvetica"/>
          <w:b/>
          <w:bCs/>
          <w:color w:val="222222"/>
          <w:sz w:val="21"/>
          <w:szCs w:val="21"/>
        </w:rPr>
      </w:pPr>
    </w:p>
    <w:p w14:paraId="72D7F145"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lastRenderedPageBreak/>
        <w:t>Глава</w:t>
      </w:r>
      <w:r w:rsidRPr="002B1279">
        <w:rPr>
          <w:rFonts w:ascii="Helvetica" w:hAnsi="Helvetica" w:cs="Helvetica"/>
          <w:b/>
          <w:bCs/>
          <w:color w:val="222222"/>
          <w:sz w:val="21"/>
          <w:szCs w:val="21"/>
        </w:rPr>
        <w:t xml:space="preserve"> 1. </w:t>
      </w:r>
      <w:r w:rsidRPr="002B1279">
        <w:rPr>
          <w:rFonts w:ascii="Helvetica" w:hAnsi="Helvetica" w:cs="Helvetica" w:hint="eastAsia"/>
          <w:b/>
          <w:bCs/>
          <w:color w:val="222222"/>
          <w:sz w:val="21"/>
          <w:szCs w:val="21"/>
        </w:rPr>
        <w:t>ОБЗОР</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ЛИТЕРАТУРЫ</w:t>
      </w:r>
      <w:r w:rsidRPr="002B1279">
        <w:rPr>
          <w:rFonts w:ascii="Helvetica" w:hAnsi="Helvetica" w:cs="Helvetica"/>
          <w:b/>
          <w:bCs/>
          <w:color w:val="222222"/>
          <w:sz w:val="21"/>
          <w:szCs w:val="21"/>
        </w:rPr>
        <w:t>.</w:t>
      </w:r>
    </w:p>
    <w:p w14:paraId="614FD954" w14:textId="77777777" w:rsidR="002B1279" w:rsidRPr="002B1279" w:rsidRDefault="002B1279" w:rsidP="002B1279">
      <w:pPr>
        <w:rPr>
          <w:rFonts w:ascii="Helvetica" w:hAnsi="Helvetica" w:cs="Helvetica"/>
          <w:b/>
          <w:bCs/>
          <w:color w:val="222222"/>
          <w:sz w:val="21"/>
          <w:szCs w:val="21"/>
        </w:rPr>
      </w:pPr>
    </w:p>
    <w:p w14:paraId="4F514FB2"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1.1. </w:t>
      </w:r>
      <w:r w:rsidRPr="002B1279">
        <w:rPr>
          <w:rFonts w:ascii="Helvetica" w:hAnsi="Helvetica" w:cs="Helvetica" w:hint="eastAsia"/>
          <w:b/>
          <w:bCs/>
          <w:color w:val="222222"/>
          <w:sz w:val="21"/>
          <w:szCs w:val="21"/>
        </w:rPr>
        <w:t>Лейкоциты</w:t>
      </w:r>
      <w:r w:rsidRPr="002B1279">
        <w:rPr>
          <w:rFonts w:ascii="Helvetica" w:hAnsi="Helvetica" w:cs="Helvetica"/>
          <w:b/>
          <w:bCs/>
          <w:color w:val="222222"/>
          <w:sz w:val="21"/>
          <w:szCs w:val="21"/>
        </w:rPr>
        <w:t xml:space="preserve"> II IIX </w:t>
      </w:r>
      <w:r w:rsidRPr="002B1279">
        <w:rPr>
          <w:rFonts w:ascii="Helvetica" w:hAnsi="Helvetica" w:cs="Helvetica" w:hint="eastAsia"/>
          <w:b/>
          <w:bCs/>
          <w:color w:val="222222"/>
          <w:sz w:val="21"/>
          <w:szCs w:val="21"/>
        </w:rPr>
        <w:t>роль</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иммунитете</w:t>
      </w:r>
      <w:r w:rsidRPr="002B1279">
        <w:rPr>
          <w:rFonts w:ascii="Helvetica" w:hAnsi="Helvetica" w:cs="Helvetica"/>
          <w:b/>
          <w:bCs/>
          <w:color w:val="222222"/>
          <w:sz w:val="21"/>
          <w:szCs w:val="21"/>
        </w:rPr>
        <w:t>.</w:t>
      </w:r>
    </w:p>
    <w:p w14:paraId="7D6B33E1" w14:textId="77777777" w:rsidR="002B1279" w:rsidRPr="002B1279" w:rsidRDefault="002B1279" w:rsidP="002B1279">
      <w:pPr>
        <w:rPr>
          <w:rFonts w:ascii="Helvetica" w:hAnsi="Helvetica" w:cs="Helvetica"/>
          <w:b/>
          <w:bCs/>
          <w:color w:val="222222"/>
          <w:sz w:val="21"/>
          <w:szCs w:val="21"/>
        </w:rPr>
      </w:pPr>
    </w:p>
    <w:p w14:paraId="14B2453D"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1.2. </w:t>
      </w:r>
      <w:r w:rsidRPr="002B1279">
        <w:rPr>
          <w:rFonts w:ascii="Helvetica" w:hAnsi="Helvetica" w:cs="Helvetica" w:hint="eastAsia"/>
          <w:b/>
          <w:bCs/>
          <w:color w:val="222222"/>
          <w:sz w:val="21"/>
          <w:szCs w:val="21"/>
        </w:rPr>
        <w:t>Рецепторы</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лейкоцитов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относящиеся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падсемейству</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иммуноглобулинов</w:t>
      </w:r>
      <w:r w:rsidRPr="002B1279">
        <w:rPr>
          <w:rFonts w:ascii="Helvetica" w:hAnsi="Helvetica" w:cs="Helvetica"/>
          <w:b/>
          <w:bCs/>
          <w:color w:val="222222"/>
          <w:sz w:val="21"/>
          <w:szCs w:val="21"/>
        </w:rPr>
        <w:t>.</w:t>
      </w:r>
    </w:p>
    <w:p w14:paraId="1616EA70" w14:textId="77777777" w:rsidR="002B1279" w:rsidRPr="002B1279" w:rsidRDefault="002B1279" w:rsidP="002B1279">
      <w:pPr>
        <w:rPr>
          <w:rFonts w:ascii="Helvetica" w:hAnsi="Helvetica" w:cs="Helvetica"/>
          <w:b/>
          <w:bCs/>
          <w:color w:val="222222"/>
          <w:sz w:val="21"/>
          <w:szCs w:val="21"/>
        </w:rPr>
      </w:pPr>
    </w:p>
    <w:p w14:paraId="082C83C9"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1.3. FCRL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IFGP </w:t>
      </w:r>
      <w:r w:rsidRPr="002B1279">
        <w:rPr>
          <w:rFonts w:ascii="Helvetica" w:hAnsi="Helvetica" w:cs="Helvetica" w:hint="eastAsia"/>
          <w:b/>
          <w:bCs/>
          <w:color w:val="222222"/>
          <w:sz w:val="21"/>
          <w:szCs w:val="21"/>
        </w:rPr>
        <w:t>субсемейства</w:t>
      </w:r>
      <w:r w:rsidRPr="002B1279">
        <w:rPr>
          <w:rFonts w:ascii="Helvetica" w:hAnsi="Helvetica" w:cs="Helvetica"/>
          <w:b/>
          <w:bCs/>
          <w:color w:val="222222"/>
          <w:sz w:val="21"/>
          <w:szCs w:val="21"/>
        </w:rPr>
        <w:t xml:space="preserve"> FcR-</w:t>
      </w:r>
      <w:r w:rsidRPr="002B1279">
        <w:rPr>
          <w:rFonts w:ascii="Helvetica" w:hAnsi="Helvetica" w:cs="Helvetica" w:hint="eastAsia"/>
          <w:b/>
          <w:bCs/>
          <w:color w:val="222222"/>
          <w:sz w:val="21"/>
          <w:szCs w:val="21"/>
        </w:rPr>
        <w:t>нодобных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белков</w:t>
      </w:r>
      <w:r w:rsidRPr="002B1279">
        <w:rPr>
          <w:rFonts w:ascii="Helvetica" w:hAnsi="Helvetica" w:cs="Helvetica"/>
          <w:b/>
          <w:bCs/>
          <w:color w:val="222222"/>
          <w:sz w:val="21"/>
          <w:szCs w:val="21"/>
        </w:rPr>
        <w:t>.</w:t>
      </w:r>
    </w:p>
    <w:p w14:paraId="2EC8793B" w14:textId="77777777" w:rsidR="002B1279" w:rsidRPr="002B1279" w:rsidRDefault="002B1279" w:rsidP="002B1279">
      <w:pPr>
        <w:rPr>
          <w:rFonts w:ascii="Helvetica" w:hAnsi="Helvetica" w:cs="Helvetica"/>
          <w:b/>
          <w:bCs/>
          <w:color w:val="222222"/>
          <w:sz w:val="21"/>
          <w:szCs w:val="21"/>
        </w:rPr>
      </w:pPr>
    </w:p>
    <w:p w14:paraId="5BDFA3A6"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1.4. </w:t>
      </w:r>
      <w:r w:rsidRPr="002B1279">
        <w:rPr>
          <w:rFonts w:ascii="Helvetica" w:hAnsi="Helvetica" w:cs="Helvetica" w:hint="eastAsia"/>
          <w:b/>
          <w:bCs/>
          <w:color w:val="222222"/>
          <w:sz w:val="21"/>
          <w:szCs w:val="21"/>
        </w:rPr>
        <w:t>Эволюции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белков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надсемейства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иммуноглобулинов</w:t>
      </w:r>
      <w:r w:rsidRPr="002B1279">
        <w:rPr>
          <w:rFonts w:ascii="Helvetica" w:hAnsi="Helvetica" w:cs="Helvetica"/>
          <w:b/>
          <w:bCs/>
          <w:color w:val="222222"/>
          <w:sz w:val="21"/>
          <w:szCs w:val="21"/>
        </w:rPr>
        <w:t>.</w:t>
      </w:r>
    </w:p>
    <w:p w14:paraId="2D9601A1" w14:textId="77777777" w:rsidR="002B1279" w:rsidRPr="002B1279" w:rsidRDefault="002B1279" w:rsidP="002B1279">
      <w:pPr>
        <w:rPr>
          <w:rFonts w:ascii="Helvetica" w:hAnsi="Helvetica" w:cs="Helvetica"/>
          <w:b/>
          <w:bCs/>
          <w:color w:val="222222"/>
          <w:sz w:val="21"/>
          <w:szCs w:val="21"/>
        </w:rPr>
      </w:pPr>
    </w:p>
    <w:p w14:paraId="6EC94DA9"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Глаиа</w:t>
      </w:r>
      <w:r w:rsidRPr="002B1279">
        <w:rPr>
          <w:rFonts w:ascii="Helvetica" w:hAnsi="Helvetica" w:cs="Helvetica"/>
          <w:b/>
          <w:bCs/>
          <w:color w:val="222222"/>
          <w:sz w:val="21"/>
          <w:szCs w:val="21"/>
        </w:rPr>
        <w:t xml:space="preserve"> 2. </w:t>
      </w:r>
      <w:r w:rsidRPr="002B1279">
        <w:rPr>
          <w:rFonts w:ascii="Helvetica" w:hAnsi="Helvetica" w:cs="Helvetica" w:hint="eastAsia"/>
          <w:b/>
          <w:bCs/>
          <w:color w:val="222222"/>
          <w:sz w:val="21"/>
          <w:szCs w:val="21"/>
        </w:rPr>
        <w:t>МАТЕРИАЛЫ</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МЕТОДЫ</w:t>
      </w:r>
      <w:r w:rsidRPr="002B1279">
        <w:rPr>
          <w:rFonts w:ascii="Helvetica" w:hAnsi="Helvetica" w:cs="Helvetica"/>
          <w:b/>
          <w:bCs/>
          <w:color w:val="222222"/>
          <w:sz w:val="21"/>
          <w:szCs w:val="21"/>
        </w:rPr>
        <w:t>.</w:t>
      </w:r>
    </w:p>
    <w:p w14:paraId="3BB533DF" w14:textId="77777777" w:rsidR="002B1279" w:rsidRPr="002B1279" w:rsidRDefault="002B1279" w:rsidP="002B1279">
      <w:pPr>
        <w:rPr>
          <w:rFonts w:ascii="Helvetica" w:hAnsi="Helvetica" w:cs="Helvetica"/>
          <w:b/>
          <w:bCs/>
          <w:color w:val="222222"/>
          <w:sz w:val="21"/>
          <w:szCs w:val="21"/>
        </w:rPr>
      </w:pPr>
    </w:p>
    <w:p w14:paraId="3193C602"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2.1. </w:t>
      </w:r>
      <w:r w:rsidRPr="002B1279">
        <w:rPr>
          <w:rFonts w:ascii="Helvetica" w:hAnsi="Helvetica" w:cs="Helvetica" w:hint="eastAsia"/>
          <w:b/>
          <w:bCs/>
          <w:color w:val="222222"/>
          <w:sz w:val="21"/>
          <w:szCs w:val="21"/>
        </w:rPr>
        <w:t>Материалы</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реактивы</w:t>
      </w:r>
      <w:r w:rsidRPr="002B1279">
        <w:rPr>
          <w:rFonts w:ascii="Helvetica" w:hAnsi="Helvetica" w:cs="Helvetica"/>
          <w:b/>
          <w:bCs/>
          <w:color w:val="222222"/>
          <w:sz w:val="21"/>
          <w:szCs w:val="21"/>
        </w:rPr>
        <w:t>.</w:t>
      </w:r>
    </w:p>
    <w:p w14:paraId="0D2005F5" w14:textId="77777777" w:rsidR="002B1279" w:rsidRPr="002B1279" w:rsidRDefault="002B1279" w:rsidP="002B1279">
      <w:pPr>
        <w:rPr>
          <w:rFonts w:ascii="Helvetica" w:hAnsi="Helvetica" w:cs="Helvetica"/>
          <w:b/>
          <w:bCs/>
          <w:color w:val="222222"/>
          <w:sz w:val="21"/>
          <w:szCs w:val="21"/>
        </w:rPr>
      </w:pPr>
    </w:p>
    <w:p w14:paraId="20914992"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2.2. </w:t>
      </w:r>
      <w:r w:rsidRPr="002B1279">
        <w:rPr>
          <w:rFonts w:ascii="Helvetica" w:hAnsi="Helvetica" w:cs="Helvetica" w:hint="eastAsia"/>
          <w:b/>
          <w:bCs/>
          <w:color w:val="222222"/>
          <w:sz w:val="21"/>
          <w:szCs w:val="21"/>
        </w:rPr>
        <w:t>Биологические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материалы</w:t>
      </w:r>
      <w:r w:rsidRPr="002B1279">
        <w:rPr>
          <w:rFonts w:ascii="Helvetica" w:hAnsi="Helvetica" w:cs="Helvetica"/>
          <w:b/>
          <w:bCs/>
          <w:color w:val="222222"/>
          <w:sz w:val="21"/>
          <w:szCs w:val="21"/>
        </w:rPr>
        <w:t>.</w:t>
      </w:r>
    </w:p>
    <w:p w14:paraId="00C0170C" w14:textId="77777777" w:rsidR="002B1279" w:rsidRPr="002B1279" w:rsidRDefault="002B1279" w:rsidP="002B1279">
      <w:pPr>
        <w:rPr>
          <w:rFonts w:ascii="Helvetica" w:hAnsi="Helvetica" w:cs="Helvetica"/>
          <w:b/>
          <w:bCs/>
          <w:color w:val="222222"/>
          <w:sz w:val="21"/>
          <w:szCs w:val="21"/>
        </w:rPr>
      </w:pPr>
    </w:p>
    <w:p w14:paraId="6440D2E4"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2.3. </w:t>
      </w:r>
      <w:r w:rsidRPr="002B1279">
        <w:rPr>
          <w:rFonts w:ascii="Helvetica" w:hAnsi="Helvetica" w:cs="Helvetica" w:hint="eastAsia"/>
          <w:b/>
          <w:bCs/>
          <w:color w:val="222222"/>
          <w:sz w:val="21"/>
          <w:szCs w:val="21"/>
        </w:rPr>
        <w:t>Культивирование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эукарнотнческнх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клеточных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линий</w:t>
      </w:r>
      <w:r w:rsidRPr="002B1279">
        <w:rPr>
          <w:rFonts w:ascii="Helvetica" w:hAnsi="Helvetica" w:cs="Helvetica"/>
          <w:b/>
          <w:bCs/>
          <w:color w:val="222222"/>
          <w:sz w:val="21"/>
          <w:szCs w:val="21"/>
        </w:rPr>
        <w:t>.</w:t>
      </w:r>
    </w:p>
    <w:p w14:paraId="25E76320" w14:textId="77777777" w:rsidR="002B1279" w:rsidRPr="002B1279" w:rsidRDefault="002B1279" w:rsidP="002B1279">
      <w:pPr>
        <w:rPr>
          <w:rFonts w:ascii="Helvetica" w:hAnsi="Helvetica" w:cs="Helvetica"/>
          <w:b/>
          <w:bCs/>
          <w:color w:val="222222"/>
          <w:sz w:val="21"/>
          <w:szCs w:val="21"/>
        </w:rPr>
      </w:pPr>
    </w:p>
    <w:p w14:paraId="38D28FF4"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2.4. </w:t>
      </w:r>
      <w:r w:rsidRPr="002B1279">
        <w:rPr>
          <w:rFonts w:ascii="Helvetica" w:hAnsi="Helvetica" w:cs="Helvetica" w:hint="eastAsia"/>
          <w:b/>
          <w:bCs/>
          <w:color w:val="222222"/>
          <w:sz w:val="21"/>
          <w:szCs w:val="21"/>
        </w:rPr>
        <w:t>Выделение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моионуклеариых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клеток</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из</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крови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человека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мыши</w:t>
      </w:r>
      <w:r w:rsidRPr="002B1279">
        <w:rPr>
          <w:rFonts w:ascii="Helvetica" w:hAnsi="Helvetica" w:cs="Helvetica"/>
          <w:b/>
          <w:bCs/>
          <w:color w:val="222222"/>
          <w:sz w:val="21"/>
          <w:szCs w:val="21"/>
        </w:rPr>
        <w:t>.</w:t>
      </w:r>
    </w:p>
    <w:p w14:paraId="00E94881" w14:textId="77777777" w:rsidR="002B1279" w:rsidRPr="002B1279" w:rsidRDefault="002B1279" w:rsidP="002B1279">
      <w:pPr>
        <w:rPr>
          <w:rFonts w:ascii="Helvetica" w:hAnsi="Helvetica" w:cs="Helvetica"/>
          <w:b/>
          <w:bCs/>
          <w:color w:val="222222"/>
          <w:sz w:val="21"/>
          <w:szCs w:val="21"/>
        </w:rPr>
      </w:pPr>
    </w:p>
    <w:p w14:paraId="108F2D92"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2.5. </w:t>
      </w:r>
      <w:r w:rsidRPr="002B1279">
        <w:rPr>
          <w:rFonts w:ascii="Helvetica" w:hAnsi="Helvetica" w:cs="Helvetica" w:hint="eastAsia"/>
          <w:b/>
          <w:bCs/>
          <w:color w:val="222222"/>
          <w:sz w:val="21"/>
          <w:szCs w:val="21"/>
        </w:rPr>
        <w:t>Мнтогенная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стимуляция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моионуклеариых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клеток</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периферической</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крови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человека</w:t>
      </w:r>
      <w:r w:rsidRPr="002B1279">
        <w:rPr>
          <w:rFonts w:ascii="Helvetica" w:hAnsi="Helvetica" w:cs="Helvetica"/>
          <w:b/>
          <w:bCs/>
          <w:color w:val="222222"/>
          <w:sz w:val="21"/>
          <w:szCs w:val="21"/>
        </w:rPr>
        <w:t>.</w:t>
      </w:r>
    </w:p>
    <w:p w14:paraId="5FD3F010" w14:textId="77777777" w:rsidR="002B1279" w:rsidRPr="002B1279" w:rsidRDefault="002B1279" w:rsidP="002B1279">
      <w:pPr>
        <w:rPr>
          <w:rFonts w:ascii="Helvetica" w:hAnsi="Helvetica" w:cs="Helvetica"/>
          <w:b/>
          <w:bCs/>
          <w:color w:val="222222"/>
          <w:sz w:val="21"/>
          <w:szCs w:val="21"/>
        </w:rPr>
      </w:pPr>
    </w:p>
    <w:p w14:paraId="60AD79BA"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2.6. </w:t>
      </w:r>
      <w:r w:rsidRPr="002B1279">
        <w:rPr>
          <w:rFonts w:ascii="Helvetica" w:hAnsi="Helvetica" w:cs="Helvetica" w:hint="eastAsia"/>
          <w:b/>
          <w:bCs/>
          <w:color w:val="222222"/>
          <w:sz w:val="21"/>
          <w:szCs w:val="21"/>
        </w:rPr>
        <w:t>Выделение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субпопулнцин</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клеток</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крови</w:t>
      </w:r>
      <w:r w:rsidRPr="002B1279">
        <w:rPr>
          <w:rFonts w:ascii="Helvetica" w:hAnsi="Helvetica" w:cs="Helvetica"/>
          <w:b/>
          <w:bCs/>
          <w:color w:val="222222"/>
          <w:sz w:val="21"/>
          <w:szCs w:val="21"/>
        </w:rPr>
        <w:t>.</w:t>
      </w:r>
    </w:p>
    <w:p w14:paraId="7A23C9E8" w14:textId="77777777" w:rsidR="002B1279" w:rsidRPr="002B1279" w:rsidRDefault="002B1279" w:rsidP="002B1279">
      <w:pPr>
        <w:rPr>
          <w:rFonts w:ascii="Helvetica" w:hAnsi="Helvetica" w:cs="Helvetica"/>
          <w:b/>
          <w:bCs/>
          <w:color w:val="222222"/>
          <w:sz w:val="21"/>
          <w:szCs w:val="21"/>
        </w:rPr>
      </w:pPr>
    </w:p>
    <w:p w14:paraId="4A05B45A"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2.7. </w:t>
      </w:r>
      <w:r w:rsidRPr="002B1279">
        <w:rPr>
          <w:rFonts w:ascii="Helvetica" w:hAnsi="Helvetica" w:cs="Helvetica" w:hint="eastAsia"/>
          <w:b/>
          <w:bCs/>
          <w:color w:val="222222"/>
          <w:sz w:val="21"/>
          <w:szCs w:val="21"/>
        </w:rPr>
        <w:t>Выделение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очистка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иуклсииовых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кислот</w:t>
      </w:r>
      <w:r w:rsidRPr="002B1279">
        <w:rPr>
          <w:rFonts w:ascii="Helvetica" w:hAnsi="Helvetica" w:cs="Helvetica"/>
          <w:b/>
          <w:bCs/>
          <w:color w:val="222222"/>
          <w:sz w:val="21"/>
          <w:szCs w:val="21"/>
        </w:rPr>
        <w:t>.</w:t>
      </w:r>
    </w:p>
    <w:p w14:paraId="57E4D043" w14:textId="77777777" w:rsidR="002B1279" w:rsidRPr="002B1279" w:rsidRDefault="002B1279" w:rsidP="002B1279">
      <w:pPr>
        <w:rPr>
          <w:rFonts w:ascii="Helvetica" w:hAnsi="Helvetica" w:cs="Helvetica"/>
          <w:b/>
          <w:bCs/>
          <w:color w:val="222222"/>
          <w:sz w:val="21"/>
          <w:szCs w:val="21"/>
        </w:rPr>
      </w:pPr>
    </w:p>
    <w:p w14:paraId="001685F1"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2.8. </w:t>
      </w:r>
      <w:r w:rsidRPr="002B1279">
        <w:rPr>
          <w:rFonts w:ascii="Helvetica" w:hAnsi="Helvetica" w:cs="Helvetica" w:hint="eastAsia"/>
          <w:b/>
          <w:bCs/>
          <w:color w:val="222222"/>
          <w:sz w:val="21"/>
          <w:szCs w:val="21"/>
        </w:rPr>
        <w:t>ОТ</w:t>
      </w:r>
      <w:r w:rsidRPr="002B1279">
        <w:rPr>
          <w:rFonts w:ascii="Helvetica" w:hAnsi="Helvetica" w:cs="Helvetica"/>
          <w:b/>
          <w:bCs/>
          <w:color w:val="222222"/>
          <w:sz w:val="21"/>
          <w:szCs w:val="21"/>
        </w:rPr>
        <w:t>-</w:t>
      </w:r>
      <w:r w:rsidRPr="002B1279">
        <w:rPr>
          <w:rFonts w:ascii="Helvetica" w:hAnsi="Helvetica" w:cs="Helvetica" w:hint="eastAsia"/>
          <w:b/>
          <w:bCs/>
          <w:color w:val="222222"/>
          <w:sz w:val="21"/>
          <w:szCs w:val="21"/>
        </w:rPr>
        <w:t>ПЦР</w:t>
      </w:r>
      <w:r w:rsidRPr="002B1279">
        <w:rPr>
          <w:rFonts w:ascii="Helvetica" w:hAnsi="Helvetica" w:cs="Helvetica"/>
          <w:b/>
          <w:bCs/>
          <w:color w:val="222222"/>
          <w:sz w:val="21"/>
          <w:szCs w:val="21"/>
        </w:rPr>
        <w:t>.</w:t>
      </w:r>
    </w:p>
    <w:p w14:paraId="7B1D1BBB" w14:textId="77777777" w:rsidR="002B1279" w:rsidRPr="002B1279" w:rsidRDefault="002B1279" w:rsidP="002B1279">
      <w:pPr>
        <w:rPr>
          <w:rFonts w:ascii="Helvetica" w:hAnsi="Helvetica" w:cs="Helvetica"/>
          <w:b/>
          <w:bCs/>
          <w:color w:val="222222"/>
          <w:sz w:val="21"/>
          <w:szCs w:val="21"/>
        </w:rPr>
      </w:pPr>
    </w:p>
    <w:p w14:paraId="26BDC315"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2.9. </w:t>
      </w:r>
      <w:r w:rsidRPr="002B1279">
        <w:rPr>
          <w:rFonts w:ascii="Helvetica" w:hAnsi="Helvetica" w:cs="Helvetica" w:hint="eastAsia"/>
          <w:b/>
          <w:bCs/>
          <w:color w:val="222222"/>
          <w:sz w:val="21"/>
          <w:szCs w:val="21"/>
        </w:rPr>
        <w:t>Гель</w:t>
      </w:r>
      <w:r w:rsidRPr="002B1279">
        <w:rPr>
          <w:rFonts w:ascii="Helvetica" w:hAnsi="Helvetica" w:cs="Helvetica"/>
          <w:b/>
          <w:bCs/>
          <w:color w:val="222222"/>
          <w:sz w:val="21"/>
          <w:szCs w:val="21"/>
        </w:rPr>
        <w:t>-</w:t>
      </w:r>
      <w:r w:rsidRPr="002B1279">
        <w:rPr>
          <w:rFonts w:ascii="Helvetica" w:hAnsi="Helvetica" w:cs="Helvetica" w:hint="eastAsia"/>
          <w:b/>
          <w:bCs/>
          <w:color w:val="222222"/>
          <w:sz w:val="21"/>
          <w:szCs w:val="21"/>
        </w:rPr>
        <w:t>электрофорез</w:t>
      </w:r>
      <w:r w:rsidRPr="002B1279">
        <w:rPr>
          <w:rFonts w:ascii="Helvetica" w:hAnsi="Helvetica" w:cs="Helvetica"/>
          <w:b/>
          <w:bCs/>
          <w:color w:val="222222"/>
          <w:sz w:val="21"/>
          <w:szCs w:val="21"/>
        </w:rPr>
        <w:t>.</w:t>
      </w:r>
    </w:p>
    <w:p w14:paraId="58F1BE57" w14:textId="77777777" w:rsidR="002B1279" w:rsidRPr="002B1279" w:rsidRDefault="002B1279" w:rsidP="002B1279">
      <w:pPr>
        <w:rPr>
          <w:rFonts w:ascii="Helvetica" w:hAnsi="Helvetica" w:cs="Helvetica"/>
          <w:b/>
          <w:bCs/>
          <w:color w:val="222222"/>
          <w:sz w:val="21"/>
          <w:szCs w:val="21"/>
        </w:rPr>
      </w:pPr>
    </w:p>
    <w:p w14:paraId="4D1FF4E8"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2.10. </w:t>
      </w:r>
      <w:r w:rsidRPr="002B1279">
        <w:rPr>
          <w:rFonts w:ascii="Helvetica" w:hAnsi="Helvetica" w:cs="Helvetica" w:hint="eastAsia"/>
          <w:b/>
          <w:bCs/>
          <w:color w:val="222222"/>
          <w:sz w:val="21"/>
          <w:szCs w:val="21"/>
        </w:rPr>
        <w:t>Методы</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используемые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для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клонирования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ДНК</w:t>
      </w:r>
      <w:r w:rsidRPr="002B1279">
        <w:rPr>
          <w:rFonts w:ascii="Helvetica" w:hAnsi="Helvetica" w:cs="Helvetica"/>
          <w:b/>
          <w:bCs/>
          <w:color w:val="222222"/>
          <w:sz w:val="21"/>
          <w:szCs w:val="21"/>
        </w:rPr>
        <w:t>-</w:t>
      </w:r>
      <w:r w:rsidRPr="002B1279">
        <w:rPr>
          <w:rFonts w:ascii="Helvetica" w:hAnsi="Helvetica" w:cs="Helvetica" w:hint="eastAsia"/>
          <w:b/>
          <w:bCs/>
          <w:color w:val="222222"/>
          <w:sz w:val="21"/>
          <w:szCs w:val="21"/>
        </w:rPr>
        <w:t>фрагментов</w:t>
      </w:r>
      <w:r w:rsidRPr="002B1279">
        <w:rPr>
          <w:rFonts w:ascii="Helvetica" w:hAnsi="Helvetica" w:cs="Helvetica"/>
          <w:b/>
          <w:bCs/>
          <w:color w:val="222222"/>
          <w:sz w:val="21"/>
          <w:szCs w:val="21"/>
        </w:rPr>
        <w:t>.</w:t>
      </w:r>
    </w:p>
    <w:p w14:paraId="5E03584C" w14:textId="77777777" w:rsidR="002B1279" w:rsidRPr="002B1279" w:rsidRDefault="002B1279" w:rsidP="002B1279">
      <w:pPr>
        <w:rPr>
          <w:rFonts w:ascii="Helvetica" w:hAnsi="Helvetica" w:cs="Helvetica"/>
          <w:b/>
          <w:bCs/>
          <w:color w:val="222222"/>
          <w:sz w:val="21"/>
          <w:szCs w:val="21"/>
        </w:rPr>
      </w:pPr>
    </w:p>
    <w:p w14:paraId="415F4AA7"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I 2.11. </w:t>
      </w:r>
      <w:r w:rsidRPr="002B1279">
        <w:rPr>
          <w:rFonts w:ascii="Helvetica" w:hAnsi="Helvetica" w:cs="Helvetica" w:hint="eastAsia"/>
          <w:b/>
          <w:bCs/>
          <w:color w:val="222222"/>
          <w:sz w:val="21"/>
          <w:szCs w:val="21"/>
        </w:rPr>
        <w:t>Определение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нуклеотпдной</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последовательности</w:t>
      </w:r>
      <w:r w:rsidRPr="002B1279">
        <w:rPr>
          <w:rFonts w:ascii="Helvetica" w:hAnsi="Helvetica" w:cs="Helvetica"/>
          <w:b/>
          <w:bCs/>
          <w:color w:val="222222"/>
          <w:sz w:val="21"/>
          <w:szCs w:val="21"/>
        </w:rPr>
        <w:t>.</w:t>
      </w:r>
    </w:p>
    <w:p w14:paraId="7FBFC9D9" w14:textId="77777777" w:rsidR="002B1279" w:rsidRPr="002B1279" w:rsidRDefault="002B1279" w:rsidP="002B1279">
      <w:pPr>
        <w:rPr>
          <w:rFonts w:ascii="Helvetica" w:hAnsi="Helvetica" w:cs="Helvetica"/>
          <w:b/>
          <w:bCs/>
          <w:color w:val="222222"/>
          <w:sz w:val="21"/>
          <w:szCs w:val="21"/>
        </w:rPr>
      </w:pPr>
    </w:p>
    <w:p w14:paraId="7BAF7A39"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2.12. </w:t>
      </w:r>
      <w:r w:rsidRPr="002B1279">
        <w:rPr>
          <w:rFonts w:ascii="Helvetica" w:hAnsi="Helvetica" w:cs="Helvetica" w:hint="eastAsia"/>
          <w:b/>
          <w:bCs/>
          <w:color w:val="222222"/>
          <w:sz w:val="21"/>
          <w:szCs w:val="21"/>
        </w:rPr>
        <w:t>Позсрп</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блот</w:t>
      </w:r>
      <w:r w:rsidRPr="002B1279">
        <w:rPr>
          <w:rFonts w:ascii="Helvetica" w:hAnsi="Helvetica" w:cs="Helvetica"/>
          <w:b/>
          <w:bCs/>
          <w:color w:val="222222"/>
          <w:sz w:val="21"/>
          <w:szCs w:val="21"/>
        </w:rPr>
        <w:t>-</w:t>
      </w:r>
      <w:r w:rsidRPr="002B1279">
        <w:rPr>
          <w:rFonts w:ascii="Helvetica" w:hAnsi="Helvetica" w:cs="Helvetica" w:hint="eastAsia"/>
          <w:b/>
          <w:bCs/>
          <w:color w:val="222222"/>
          <w:sz w:val="21"/>
          <w:szCs w:val="21"/>
        </w:rPr>
        <w:t>гнбрпднзацпя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РНК</w:t>
      </w:r>
      <w:r w:rsidRPr="002B1279">
        <w:rPr>
          <w:rFonts w:ascii="Helvetica" w:hAnsi="Helvetica" w:cs="Helvetica"/>
          <w:b/>
          <w:bCs/>
          <w:color w:val="222222"/>
          <w:sz w:val="21"/>
          <w:szCs w:val="21"/>
        </w:rPr>
        <w:t>.</w:t>
      </w:r>
    </w:p>
    <w:p w14:paraId="15F0C83B" w14:textId="77777777" w:rsidR="002B1279" w:rsidRPr="002B1279" w:rsidRDefault="002B1279" w:rsidP="002B1279">
      <w:pPr>
        <w:rPr>
          <w:rFonts w:ascii="Helvetica" w:hAnsi="Helvetica" w:cs="Helvetica"/>
          <w:b/>
          <w:bCs/>
          <w:color w:val="222222"/>
          <w:sz w:val="21"/>
          <w:szCs w:val="21"/>
        </w:rPr>
      </w:pPr>
    </w:p>
    <w:p w14:paraId="513E4C16"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2.13. </w:t>
      </w:r>
      <w:r w:rsidRPr="002B1279">
        <w:rPr>
          <w:rFonts w:ascii="Helvetica" w:hAnsi="Helvetica" w:cs="Helvetica" w:hint="eastAsia"/>
          <w:b/>
          <w:bCs/>
          <w:color w:val="222222"/>
          <w:sz w:val="21"/>
          <w:szCs w:val="21"/>
        </w:rPr>
        <w:t>Дот</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блот</w:t>
      </w:r>
      <w:r w:rsidRPr="002B1279">
        <w:rPr>
          <w:rFonts w:ascii="Helvetica" w:hAnsi="Helvetica" w:cs="Helvetica"/>
          <w:b/>
          <w:bCs/>
          <w:color w:val="222222"/>
          <w:sz w:val="21"/>
          <w:szCs w:val="21"/>
        </w:rPr>
        <w:t>-</w:t>
      </w:r>
      <w:r w:rsidRPr="002B1279">
        <w:rPr>
          <w:rFonts w:ascii="Helvetica" w:hAnsi="Helvetica" w:cs="Helvetica" w:hint="eastAsia"/>
          <w:b/>
          <w:bCs/>
          <w:color w:val="222222"/>
          <w:sz w:val="21"/>
          <w:szCs w:val="21"/>
        </w:rPr>
        <w:t>гпбрпдпзацпя</w:t>
      </w:r>
      <w:r w:rsidRPr="002B1279">
        <w:rPr>
          <w:rFonts w:ascii="Helvetica" w:hAnsi="Helvetica" w:cs="Helvetica"/>
          <w:b/>
          <w:bCs/>
          <w:color w:val="222222"/>
          <w:sz w:val="21"/>
          <w:szCs w:val="21"/>
        </w:rPr>
        <w:t>.</w:t>
      </w:r>
    </w:p>
    <w:p w14:paraId="5DF9BADD" w14:textId="77777777" w:rsidR="002B1279" w:rsidRPr="002B1279" w:rsidRDefault="002B1279" w:rsidP="002B1279">
      <w:pPr>
        <w:rPr>
          <w:rFonts w:ascii="Helvetica" w:hAnsi="Helvetica" w:cs="Helvetica"/>
          <w:b/>
          <w:bCs/>
          <w:color w:val="222222"/>
          <w:sz w:val="21"/>
          <w:szCs w:val="21"/>
        </w:rPr>
      </w:pPr>
    </w:p>
    <w:p w14:paraId="50828614"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2.14. </w:t>
      </w:r>
      <w:r w:rsidRPr="002B1279">
        <w:rPr>
          <w:rFonts w:ascii="Helvetica" w:hAnsi="Helvetica" w:cs="Helvetica" w:hint="eastAsia"/>
          <w:b/>
          <w:bCs/>
          <w:color w:val="222222"/>
          <w:sz w:val="21"/>
          <w:szCs w:val="21"/>
        </w:rPr>
        <w:t>Выделение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рекомбппантного</w:t>
      </w:r>
      <w:r w:rsidRPr="002B1279">
        <w:rPr>
          <w:rFonts w:ascii="Helvetica" w:hAnsi="Helvetica" w:cs="Helvetica"/>
          <w:b/>
          <w:bCs/>
          <w:color w:val="222222"/>
          <w:sz w:val="21"/>
          <w:szCs w:val="21"/>
        </w:rPr>
        <w:t xml:space="preserve"> hIFGP6-His </w:t>
      </w:r>
      <w:r w:rsidRPr="002B1279">
        <w:rPr>
          <w:rFonts w:ascii="Helvetica" w:hAnsi="Helvetica" w:cs="Helvetica" w:hint="eastAsia"/>
          <w:b/>
          <w:bCs/>
          <w:color w:val="222222"/>
          <w:sz w:val="21"/>
          <w:szCs w:val="21"/>
        </w:rPr>
        <w:t>белка</w:t>
      </w:r>
      <w:r w:rsidRPr="002B1279">
        <w:rPr>
          <w:rFonts w:ascii="Helvetica" w:hAnsi="Helvetica" w:cs="Helvetica"/>
          <w:b/>
          <w:bCs/>
          <w:color w:val="222222"/>
          <w:sz w:val="21"/>
          <w:szCs w:val="21"/>
        </w:rPr>
        <w:t>.</w:t>
      </w:r>
    </w:p>
    <w:p w14:paraId="3A5E8648" w14:textId="77777777" w:rsidR="002B1279" w:rsidRPr="002B1279" w:rsidRDefault="002B1279" w:rsidP="002B1279">
      <w:pPr>
        <w:rPr>
          <w:rFonts w:ascii="Helvetica" w:hAnsi="Helvetica" w:cs="Helvetica"/>
          <w:b/>
          <w:bCs/>
          <w:color w:val="222222"/>
          <w:sz w:val="21"/>
          <w:szCs w:val="21"/>
        </w:rPr>
      </w:pPr>
    </w:p>
    <w:p w14:paraId="575249E7"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2.15. </w:t>
      </w:r>
      <w:r w:rsidRPr="002B1279">
        <w:rPr>
          <w:rFonts w:ascii="Helvetica" w:hAnsi="Helvetica" w:cs="Helvetica" w:hint="eastAsia"/>
          <w:b/>
          <w:bCs/>
          <w:color w:val="222222"/>
          <w:sz w:val="21"/>
          <w:szCs w:val="21"/>
        </w:rPr>
        <w:t>Иммунизация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животных</w:t>
      </w:r>
      <w:r w:rsidRPr="002B1279">
        <w:rPr>
          <w:rFonts w:ascii="Helvetica" w:hAnsi="Helvetica" w:cs="Helvetica"/>
          <w:b/>
          <w:bCs/>
          <w:color w:val="222222"/>
          <w:sz w:val="21"/>
          <w:szCs w:val="21"/>
        </w:rPr>
        <w:t>.</w:t>
      </w:r>
    </w:p>
    <w:p w14:paraId="0AEA0348" w14:textId="77777777" w:rsidR="002B1279" w:rsidRPr="002B1279" w:rsidRDefault="002B1279" w:rsidP="002B1279">
      <w:pPr>
        <w:rPr>
          <w:rFonts w:ascii="Helvetica" w:hAnsi="Helvetica" w:cs="Helvetica"/>
          <w:b/>
          <w:bCs/>
          <w:color w:val="222222"/>
          <w:sz w:val="21"/>
          <w:szCs w:val="21"/>
        </w:rPr>
      </w:pPr>
    </w:p>
    <w:p w14:paraId="4E8C84E6"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2.16. </w:t>
      </w:r>
      <w:r w:rsidRPr="002B1279">
        <w:rPr>
          <w:rFonts w:ascii="Helvetica" w:hAnsi="Helvetica" w:cs="Helvetica" w:hint="eastAsia"/>
          <w:b/>
          <w:bCs/>
          <w:color w:val="222222"/>
          <w:sz w:val="21"/>
          <w:szCs w:val="21"/>
        </w:rPr>
        <w:t>Иммунофсрмеитный</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анализ</w:t>
      </w:r>
      <w:r w:rsidRPr="002B1279">
        <w:rPr>
          <w:rFonts w:ascii="Helvetica" w:hAnsi="Helvetica" w:cs="Helvetica"/>
          <w:b/>
          <w:bCs/>
          <w:color w:val="222222"/>
          <w:sz w:val="21"/>
          <w:szCs w:val="21"/>
        </w:rPr>
        <w:t>.</w:t>
      </w:r>
    </w:p>
    <w:p w14:paraId="7FD337AE" w14:textId="77777777" w:rsidR="002B1279" w:rsidRPr="002B1279" w:rsidRDefault="002B1279" w:rsidP="002B1279">
      <w:pPr>
        <w:rPr>
          <w:rFonts w:ascii="Helvetica" w:hAnsi="Helvetica" w:cs="Helvetica"/>
          <w:b/>
          <w:bCs/>
          <w:color w:val="222222"/>
          <w:sz w:val="21"/>
          <w:szCs w:val="21"/>
        </w:rPr>
      </w:pPr>
    </w:p>
    <w:p w14:paraId="650BFD07"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2.17. </w:t>
      </w:r>
      <w:r w:rsidRPr="002B1279">
        <w:rPr>
          <w:rFonts w:ascii="Helvetica" w:hAnsi="Helvetica" w:cs="Helvetica" w:hint="eastAsia"/>
          <w:b/>
          <w:bCs/>
          <w:color w:val="222222"/>
          <w:sz w:val="21"/>
          <w:szCs w:val="21"/>
        </w:rPr>
        <w:t>Иммупоблоггнпг</w:t>
      </w:r>
      <w:r w:rsidRPr="002B1279">
        <w:rPr>
          <w:rFonts w:ascii="Helvetica" w:hAnsi="Helvetica" w:cs="Helvetica"/>
          <w:b/>
          <w:bCs/>
          <w:color w:val="222222"/>
          <w:sz w:val="21"/>
          <w:szCs w:val="21"/>
        </w:rPr>
        <w:t>.</w:t>
      </w:r>
    </w:p>
    <w:p w14:paraId="17F6E843" w14:textId="77777777" w:rsidR="002B1279" w:rsidRPr="002B1279" w:rsidRDefault="002B1279" w:rsidP="002B1279">
      <w:pPr>
        <w:rPr>
          <w:rFonts w:ascii="Helvetica" w:hAnsi="Helvetica" w:cs="Helvetica"/>
          <w:b/>
          <w:bCs/>
          <w:color w:val="222222"/>
          <w:sz w:val="21"/>
          <w:szCs w:val="21"/>
        </w:rPr>
      </w:pPr>
    </w:p>
    <w:p w14:paraId="76390956"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2.18. </w:t>
      </w:r>
      <w:r w:rsidRPr="002B1279">
        <w:rPr>
          <w:rFonts w:ascii="Helvetica" w:hAnsi="Helvetica" w:cs="Helvetica" w:hint="eastAsia"/>
          <w:b/>
          <w:bCs/>
          <w:color w:val="222222"/>
          <w:sz w:val="21"/>
          <w:szCs w:val="21"/>
        </w:rPr>
        <w:t>Временная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трансфекцнн</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эукарнотнческнх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клеток</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линии</w:t>
      </w:r>
      <w:r w:rsidRPr="002B1279">
        <w:rPr>
          <w:rFonts w:ascii="Helvetica" w:hAnsi="Helvetica" w:cs="Helvetica"/>
          <w:b/>
          <w:bCs/>
          <w:color w:val="222222"/>
          <w:sz w:val="21"/>
          <w:szCs w:val="21"/>
        </w:rPr>
        <w:t xml:space="preserve"> 293</w:t>
      </w:r>
      <w:r w:rsidRPr="002B1279">
        <w:rPr>
          <w:rFonts w:ascii="Helvetica" w:hAnsi="Helvetica" w:cs="Helvetica" w:hint="eastAsia"/>
          <w:b/>
          <w:bCs/>
          <w:color w:val="222222"/>
          <w:sz w:val="21"/>
          <w:szCs w:val="21"/>
        </w:rPr>
        <w:t>Т</w:t>
      </w:r>
      <w:r w:rsidRPr="002B1279">
        <w:rPr>
          <w:rFonts w:ascii="Helvetica" w:hAnsi="Helvetica" w:cs="Helvetica"/>
          <w:b/>
          <w:bCs/>
          <w:color w:val="222222"/>
          <w:sz w:val="21"/>
          <w:szCs w:val="21"/>
        </w:rPr>
        <w:t>.</w:t>
      </w:r>
    </w:p>
    <w:p w14:paraId="05280E86" w14:textId="77777777" w:rsidR="002B1279" w:rsidRPr="002B1279" w:rsidRDefault="002B1279" w:rsidP="002B1279">
      <w:pPr>
        <w:rPr>
          <w:rFonts w:ascii="Helvetica" w:hAnsi="Helvetica" w:cs="Helvetica"/>
          <w:b/>
          <w:bCs/>
          <w:color w:val="222222"/>
          <w:sz w:val="21"/>
          <w:szCs w:val="21"/>
        </w:rPr>
      </w:pPr>
    </w:p>
    <w:p w14:paraId="6CC1DBE8"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2.19. </w:t>
      </w:r>
      <w:r w:rsidRPr="002B1279">
        <w:rPr>
          <w:rFonts w:ascii="Helvetica" w:hAnsi="Helvetica" w:cs="Helvetica" w:hint="eastAsia"/>
          <w:b/>
          <w:bCs/>
          <w:color w:val="222222"/>
          <w:sz w:val="21"/>
          <w:szCs w:val="21"/>
        </w:rPr>
        <w:t>Иммуиоцитохимичсскос</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окрашивание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эукариогичсских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клеток</w:t>
      </w:r>
      <w:r w:rsidRPr="002B1279">
        <w:rPr>
          <w:rFonts w:ascii="Helvetica" w:hAnsi="Helvetica" w:cs="Helvetica"/>
          <w:b/>
          <w:bCs/>
          <w:color w:val="222222"/>
          <w:sz w:val="21"/>
          <w:szCs w:val="21"/>
        </w:rPr>
        <w:t>.</w:t>
      </w:r>
    </w:p>
    <w:p w14:paraId="641E3A15" w14:textId="77777777" w:rsidR="002B1279" w:rsidRPr="002B1279" w:rsidRDefault="002B1279" w:rsidP="002B1279">
      <w:pPr>
        <w:rPr>
          <w:rFonts w:ascii="Helvetica" w:hAnsi="Helvetica" w:cs="Helvetica"/>
          <w:b/>
          <w:bCs/>
          <w:color w:val="222222"/>
          <w:sz w:val="21"/>
          <w:szCs w:val="21"/>
        </w:rPr>
      </w:pPr>
    </w:p>
    <w:p w14:paraId="76A7198F"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2.20. </w:t>
      </w:r>
      <w:r w:rsidRPr="002B1279">
        <w:rPr>
          <w:rFonts w:ascii="Helvetica" w:hAnsi="Helvetica" w:cs="Helvetica" w:hint="eastAsia"/>
          <w:b/>
          <w:bCs/>
          <w:color w:val="222222"/>
          <w:sz w:val="21"/>
          <w:szCs w:val="21"/>
        </w:rPr>
        <w:t>Иммунофлуоресцентное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окрашивание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эукарио</w:t>
      </w:r>
      <w:r w:rsidRPr="002B1279">
        <w:rPr>
          <w:rFonts w:ascii="Helvetica" w:hAnsi="Helvetica" w:cs="Helvetica" w:hint="eastAsia"/>
          <w:b/>
          <w:bCs/>
          <w:color w:val="222222"/>
          <w:sz w:val="21"/>
          <w:szCs w:val="21"/>
        </w:rPr>
        <w:lastRenderedPageBreak/>
        <w:t>гичсских</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клеток</w:t>
      </w:r>
      <w:r w:rsidRPr="002B1279">
        <w:rPr>
          <w:rFonts w:ascii="Helvetica" w:hAnsi="Helvetica" w:cs="Helvetica"/>
          <w:b/>
          <w:bCs/>
          <w:color w:val="222222"/>
          <w:sz w:val="21"/>
          <w:szCs w:val="21"/>
        </w:rPr>
        <w:t>.</w:t>
      </w:r>
    </w:p>
    <w:p w14:paraId="038C6C4D" w14:textId="77777777" w:rsidR="002B1279" w:rsidRPr="002B1279" w:rsidRDefault="002B1279" w:rsidP="002B1279">
      <w:pPr>
        <w:rPr>
          <w:rFonts w:ascii="Helvetica" w:hAnsi="Helvetica" w:cs="Helvetica"/>
          <w:b/>
          <w:bCs/>
          <w:color w:val="222222"/>
          <w:sz w:val="21"/>
          <w:szCs w:val="21"/>
        </w:rPr>
      </w:pPr>
    </w:p>
    <w:p w14:paraId="3D23886F"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N 2.21. </w:t>
      </w:r>
      <w:r w:rsidRPr="002B1279">
        <w:rPr>
          <w:rFonts w:ascii="Helvetica" w:hAnsi="Helvetica" w:cs="Helvetica" w:hint="eastAsia"/>
          <w:b/>
          <w:bCs/>
          <w:color w:val="222222"/>
          <w:sz w:val="21"/>
          <w:szCs w:val="21"/>
        </w:rPr>
        <w:t>Компьютерный</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анализ</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последовательностей</w:t>
      </w:r>
      <w:r w:rsidRPr="002B1279">
        <w:rPr>
          <w:rFonts w:ascii="Helvetica" w:hAnsi="Helvetica" w:cs="Helvetica"/>
          <w:b/>
          <w:bCs/>
          <w:color w:val="222222"/>
          <w:sz w:val="21"/>
          <w:szCs w:val="21"/>
        </w:rPr>
        <w:t>.</w:t>
      </w:r>
    </w:p>
    <w:p w14:paraId="1735E896" w14:textId="77777777" w:rsidR="002B1279" w:rsidRPr="002B1279" w:rsidRDefault="002B1279" w:rsidP="002B1279">
      <w:pPr>
        <w:rPr>
          <w:rFonts w:ascii="Helvetica" w:hAnsi="Helvetica" w:cs="Helvetica"/>
          <w:b/>
          <w:bCs/>
          <w:color w:val="222222"/>
          <w:sz w:val="21"/>
          <w:szCs w:val="21"/>
        </w:rPr>
      </w:pPr>
    </w:p>
    <w:p w14:paraId="0A28894E"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2.22. </w:t>
      </w:r>
      <w:r w:rsidRPr="002B1279">
        <w:rPr>
          <w:rFonts w:ascii="Helvetica" w:hAnsi="Helvetica" w:cs="Helvetica" w:hint="eastAsia"/>
          <w:b/>
          <w:bCs/>
          <w:color w:val="222222"/>
          <w:sz w:val="21"/>
          <w:szCs w:val="21"/>
        </w:rPr>
        <w:t>Фнлогснстнческнн</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анализ</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последовательностей</w:t>
      </w:r>
      <w:r w:rsidRPr="002B1279">
        <w:rPr>
          <w:rFonts w:ascii="Helvetica" w:hAnsi="Helvetica" w:cs="Helvetica"/>
          <w:b/>
          <w:bCs/>
          <w:color w:val="222222"/>
          <w:sz w:val="21"/>
          <w:szCs w:val="21"/>
        </w:rPr>
        <w:t>.</w:t>
      </w:r>
    </w:p>
    <w:p w14:paraId="50281B66" w14:textId="77777777" w:rsidR="002B1279" w:rsidRPr="002B1279" w:rsidRDefault="002B1279" w:rsidP="002B1279">
      <w:pPr>
        <w:rPr>
          <w:rFonts w:ascii="Helvetica" w:hAnsi="Helvetica" w:cs="Helvetica"/>
          <w:b/>
          <w:bCs/>
          <w:color w:val="222222"/>
          <w:sz w:val="21"/>
          <w:szCs w:val="21"/>
        </w:rPr>
      </w:pPr>
    </w:p>
    <w:p w14:paraId="2DAFFC63"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hint="eastAsia"/>
          <w:b/>
          <w:bCs/>
          <w:color w:val="222222"/>
          <w:sz w:val="21"/>
          <w:szCs w:val="21"/>
        </w:rPr>
        <w:t>Глава</w:t>
      </w:r>
      <w:r w:rsidRPr="002B1279">
        <w:rPr>
          <w:rFonts w:ascii="Helvetica" w:hAnsi="Helvetica" w:cs="Helvetica"/>
          <w:b/>
          <w:bCs/>
          <w:color w:val="222222"/>
          <w:sz w:val="21"/>
          <w:szCs w:val="21"/>
        </w:rPr>
        <w:t xml:space="preserve"> 3. </w:t>
      </w:r>
      <w:r w:rsidRPr="002B1279">
        <w:rPr>
          <w:rFonts w:ascii="Helvetica" w:hAnsi="Helvetica" w:cs="Helvetica" w:hint="eastAsia"/>
          <w:b/>
          <w:bCs/>
          <w:color w:val="222222"/>
          <w:sz w:val="21"/>
          <w:szCs w:val="21"/>
        </w:rPr>
        <w:t>РЕЗУЛЬТАТЫ</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ОБСУЖДЕНИЕ</w:t>
      </w:r>
      <w:r w:rsidRPr="002B1279">
        <w:rPr>
          <w:rFonts w:ascii="Helvetica" w:hAnsi="Helvetica" w:cs="Helvetica"/>
          <w:b/>
          <w:bCs/>
          <w:color w:val="222222"/>
          <w:sz w:val="21"/>
          <w:szCs w:val="21"/>
        </w:rPr>
        <w:t>.</w:t>
      </w:r>
    </w:p>
    <w:p w14:paraId="53721DC2" w14:textId="77777777" w:rsidR="002B1279" w:rsidRPr="002B1279" w:rsidRDefault="002B1279" w:rsidP="002B1279">
      <w:pPr>
        <w:rPr>
          <w:rFonts w:ascii="Helvetica" w:hAnsi="Helvetica" w:cs="Helvetica"/>
          <w:b/>
          <w:bCs/>
          <w:color w:val="222222"/>
          <w:sz w:val="21"/>
          <w:szCs w:val="21"/>
        </w:rPr>
      </w:pPr>
    </w:p>
    <w:p w14:paraId="5BEC735E"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3.1. </w:t>
      </w:r>
      <w:r w:rsidRPr="002B1279">
        <w:rPr>
          <w:rFonts w:ascii="Helvetica" w:hAnsi="Helvetica" w:cs="Helvetica" w:hint="eastAsia"/>
          <w:b/>
          <w:bCs/>
          <w:color w:val="222222"/>
          <w:sz w:val="21"/>
          <w:szCs w:val="21"/>
        </w:rPr>
        <w:t>Анализ</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экспрессии</w:t>
      </w:r>
      <w:r w:rsidRPr="002B1279">
        <w:rPr>
          <w:rFonts w:ascii="Helvetica" w:hAnsi="Helvetica" w:cs="Helvetica"/>
          <w:b/>
          <w:bCs/>
          <w:color w:val="222222"/>
          <w:sz w:val="21"/>
          <w:szCs w:val="21"/>
        </w:rPr>
        <w:t xml:space="preserve"> IFGP1-IFGP5 </w:t>
      </w:r>
      <w:r w:rsidRPr="002B1279">
        <w:rPr>
          <w:rFonts w:ascii="Helvetica" w:hAnsi="Helvetica" w:cs="Helvetica" w:hint="eastAsia"/>
          <w:b/>
          <w:bCs/>
          <w:color w:val="222222"/>
          <w:sz w:val="21"/>
          <w:szCs w:val="21"/>
        </w:rPr>
        <w:t>генов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человека</w:t>
      </w:r>
      <w:r w:rsidRPr="002B1279">
        <w:rPr>
          <w:rFonts w:ascii="Helvetica" w:hAnsi="Helvetica" w:cs="Helvetica"/>
          <w:b/>
          <w:bCs/>
          <w:color w:val="222222"/>
          <w:sz w:val="21"/>
          <w:szCs w:val="21"/>
        </w:rPr>
        <w:t>.</w:t>
      </w:r>
    </w:p>
    <w:p w14:paraId="1912B976" w14:textId="77777777" w:rsidR="002B1279" w:rsidRPr="002B1279" w:rsidRDefault="002B1279" w:rsidP="002B1279">
      <w:pPr>
        <w:rPr>
          <w:rFonts w:ascii="Helvetica" w:hAnsi="Helvetica" w:cs="Helvetica"/>
          <w:b/>
          <w:bCs/>
          <w:color w:val="222222"/>
          <w:sz w:val="21"/>
          <w:szCs w:val="21"/>
        </w:rPr>
      </w:pPr>
    </w:p>
    <w:p w14:paraId="7E61B550"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3.2. </w:t>
      </w:r>
      <w:r w:rsidRPr="002B1279">
        <w:rPr>
          <w:rFonts w:ascii="Helvetica" w:hAnsi="Helvetica" w:cs="Helvetica" w:hint="eastAsia"/>
          <w:b/>
          <w:bCs/>
          <w:color w:val="222222"/>
          <w:sz w:val="21"/>
          <w:szCs w:val="21"/>
        </w:rPr>
        <w:t>Альтернативные</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трапскрипты</w:t>
      </w:r>
      <w:r w:rsidRPr="002B1279">
        <w:rPr>
          <w:rFonts w:ascii="Helvetica" w:hAnsi="Helvetica" w:cs="Helvetica"/>
          <w:b/>
          <w:bCs/>
          <w:color w:val="222222"/>
          <w:sz w:val="21"/>
          <w:szCs w:val="21"/>
        </w:rPr>
        <w:t xml:space="preserve"> IFGP1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IFGP2 </w:t>
      </w:r>
      <w:r w:rsidRPr="002B1279">
        <w:rPr>
          <w:rFonts w:ascii="Helvetica" w:hAnsi="Helvetica" w:cs="Helvetica" w:hint="eastAsia"/>
          <w:b/>
          <w:bCs/>
          <w:color w:val="222222"/>
          <w:sz w:val="21"/>
          <w:szCs w:val="21"/>
        </w:rPr>
        <w:t>генов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человека</w:t>
      </w:r>
      <w:r w:rsidRPr="002B1279">
        <w:rPr>
          <w:rFonts w:ascii="Helvetica" w:hAnsi="Helvetica" w:cs="Helvetica"/>
          <w:b/>
          <w:bCs/>
          <w:color w:val="222222"/>
          <w:sz w:val="21"/>
          <w:szCs w:val="21"/>
        </w:rPr>
        <w:t>.</w:t>
      </w:r>
    </w:p>
    <w:p w14:paraId="0575A8EA" w14:textId="77777777" w:rsidR="002B1279" w:rsidRPr="002B1279" w:rsidRDefault="002B1279" w:rsidP="002B1279">
      <w:pPr>
        <w:rPr>
          <w:rFonts w:ascii="Helvetica" w:hAnsi="Helvetica" w:cs="Helvetica"/>
          <w:b/>
          <w:bCs/>
          <w:color w:val="222222"/>
          <w:sz w:val="21"/>
          <w:szCs w:val="21"/>
        </w:rPr>
      </w:pPr>
    </w:p>
    <w:p w14:paraId="0DDDCD63"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3.3. </w:t>
      </w:r>
      <w:r w:rsidRPr="002B1279">
        <w:rPr>
          <w:rFonts w:ascii="Helvetica" w:hAnsi="Helvetica" w:cs="Helvetica" w:hint="eastAsia"/>
          <w:b/>
          <w:bCs/>
          <w:color w:val="222222"/>
          <w:sz w:val="21"/>
          <w:szCs w:val="21"/>
        </w:rPr>
        <w:t>Анализ</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экспрессии</w:t>
      </w:r>
      <w:r w:rsidRPr="002B1279">
        <w:rPr>
          <w:rFonts w:ascii="Helvetica" w:hAnsi="Helvetica" w:cs="Helvetica"/>
          <w:b/>
          <w:bCs/>
          <w:color w:val="222222"/>
          <w:sz w:val="21"/>
          <w:szCs w:val="21"/>
        </w:rPr>
        <w:t xml:space="preserve"> IFGP1-IFGP3 </w:t>
      </w:r>
      <w:r w:rsidRPr="002B1279">
        <w:rPr>
          <w:rFonts w:ascii="Helvetica" w:hAnsi="Helvetica" w:cs="Helvetica" w:hint="eastAsia"/>
          <w:b/>
          <w:bCs/>
          <w:color w:val="222222"/>
          <w:sz w:val="21"/>
          <w:szCs w:val="21"/>
        </w:rPr>
        <w:t>генов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мыши</w:t>
      </w:r>
      <w:r w:rsidRPr="002B1279">
        <w:rPr>
          <w:rFonts w:ascii="Helvetica" w:hAnsi="Helvetica" w:cs="Helvetica"/>
          <w:b/>
          <w:bCs/>
          <w:color w:val="222222"/>
          <w:sz w:val="21"/>
          <w:szCs w:val="21"/>
        </w:rPr>
        <w:t>.</w:t>
      </w:r>
    </w:p>
    <w:p w14:paraId="111D012C" w14:textId="77777777" w:rsidR="002B1279" w:rsidRPr="002B1279" w:rsidRDefault="002B1279" w:rsidP="002B1279">
      <w:pPr>
        <w:rPr>
          <w:rFonts w:ascii="Helvetica" w:hAnsi="Helvetica" w:cs="Helvetica"/>
          <w:b/>
          <w:bCs/>
          <w:color w:val="222222"/>
          <w:sz w:val="21"/>
          <w:szCs w:val="21"/>
        </w:rPr>
      </w:pPr>
    </w:p>
    <w:p w14:paraId="20C29CEC"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3.4. </w:t>
      </w:r>
      <w:r w:rsidRPr="002B1279">
        <w:rPr>
          <w:rFonts w:ascii="Helvetica" w:hAnsi="Helvetica" w:cs="Helvetica" w:hint="eastAsia"/>
          <w:b/>
          <w:bCs/>
          <w:color w:val="222222"/>
          <w:sz w:val="21"/>
          <w:szCs w:val="21"/>
        </w:rPr>
        <w:t>Изучение</w:t>
      </w:r>
      <w:r w:rsidRPr="002B1279">
        <w:rPr>
          <w:rFonts w:ascii="Helvetica" w:hAnsi="Helvetica" w:cs="Helvetica"/>
          <w:b/>
          <w:bCs/>
          <w:color w:val="222222"/>
          <w:sz w:val="21"/>
          <w:szCs w:val="21"/>
        </w:rPr>
        <w:t xml:space="preserve"> IFGP6 </w:t>
      </w:r>
      <w:r w:rsidRPr="002B1279">
        <w:rPr>
          <w:rFonts w:ascii="Helvetica" w:hAnsi="Helvetica" w:cs="Helvetica" w:hint="eastAsia"/>
          <w:b/>
          <w:bCs/>
          <w:color w:val="222222"/>
          <w:sz w:val="21"/>
          <w:szCs w:val="21"/>
        </w:rPr>
        <w:t>генов</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человека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и</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мыши</w:t>
      </w:r>
      <w:r w:rsidRPr="002B1279">
        <w:rPr>
          <w:rFonts w:ascii="Helvetica" w:hAnsi="Helvetica" w:cs="Helvetica"/>
          <w:b/>
          <w:bCs/>
          <w:color w:val="222222"/>
          <w:sz w:val="21"/>
          <w:szCs w:val="21"/>
        </w:rPr>
        <w:t>.</w:t>
      </w:r>
    </w:p>
    <w:p w14:paraId="650ADC74" w14:textId="77777777" w:rsidR="002B1279" w:rsidRPr="002B1279" w:rsidRDefault="002B1279" w:rsidP="002B1279">
      <w:pPr>
        <w:rPr>
          <w:rFonts w:ascii="Helvetica" w:hAnsi="Helvetica" w:cs="Helvetica"/>
          <w:b/>
          <w:bCs/>
          <w:color w:val="222222"/>
          <w:sz w:val="21"/>
          <w:szCs w:val="21"/>
        </w:rPr>
      </w:pPr>
    </w:p>
    <w:p w14:paraId="6CB83C5C" w14:textId="77777777" w:rsidR="002B1279" w:rsidRPr="002B1279" w:rsidRDefault="002B1279" w:rsidP="002B1279">
      <w:pPr>
        <w:rPr>
          <w:rFonts w:ascii="Helvetica" w:hAnsi="Helvetica" w:cs="Helvetica"/>
          <w:b/>
          <w:bCs/>
          <w:color w:val="222222"/>
          <w:sz w:val="21"/>
          <w:szCs w:val="21"/>
        </w:rPr>
      </w:pPr>
      <w:r w:rsidRPr="002B1279">
        <w:rPr>
          <w:rFonts w:ascii="Helvetica" w:hAnsi="Helvetica" w:cs="Helvetica"/>
          <w:b/>
          <w:bCs/>
          <w:color w:val="222222"/>
          <w:sz w:val="21"/>
          <w:szCs w:val="21"/>
        </w:rPr>
        <w:t xml:space="preserve">3.5. </w:t>
      </w:r>
      <w:r w:rsidRPr="002B1279">
        <w:rPr>
          <w:rFonts w:ascii="Helvetica" w:hAnsi="Helvetica" w:cs="Helvetica" w:hint="eastAsia"/>
          <w:b/>
          <w:bCs/>
          <w:color w:val="222222"/>
          <w:sz w:val="21"/>
          <w:szCs w:val="21"/>
        </w:rPr>
        <w:t>Изучение</w:t>
      </w:r>
      <w:r w:rsidRPr="002B1279">
        <w:rPr>
          <w:rFonts w:ascii="Helvetica" w:hAnsi="Helvetica" w:cs="Helvetica"/>
          <w:b/>
          <w:bCs/>
          <w:color w:val="222222"/>
          <w:sz w:val="21"/>
          <w:szCs w:val="21"/>
        </w:rPr>
        <w:t xml:space="preserve"> IFGP6 </w:t>
      </w:r>
      <w:r w:rsidRPr="002B1279">
        <w:rPr>
          <w:rFonts w:ascii="Helvetica" w:hAnsi="Helvetica" w:cs="Helvetica" w:hint="eastAsia"/>
          <w:b/>
          <w:bCs/>
          <w:color w:val="222222"/>
          <w:sz w:val="21"/>
          <w:szCs w:val="21"/>
        </w:rPr>
        <w:t>белка</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человека</w:t>
      </w:r>
      <w:r w:rsidRPr="002B1279">
        <w:rPr>
          <w:rFonts w:ascii="Helvetica" w:hAnsi="Helvetica" w:cs="Helvetica"/>
          <w:b/>
          <w:bCs/>
          <w:color w:val="222222"/>
          <w:sz w:val="21"/>
          <w:szCs w:val="21"/>
        </w:rPr>
        <w:t>.</w:t>
      </w:r>
    </w:p>
    <w:p w14:paraId="72F076AD" w14:textId="77777777" w:rsidR="002B1279" w:rsidRPr="002B1279" w:rsidRDefault="002B1279" w:rsidP="002B1279">
      <w:pPr>
        <w:rPr>
          <w:rFonts w:ascii="Helvetica" w:hAnsi="Helvetica" w:cs="Helvetica"/>
          <w:b/>
          <w:bCs/>
          <w:color w:val="222222"/>
          <w:sz w:val="21"/>
          <w:szCs w:val="21"/>
        </w:rPr>
      </w:pPr>
    </w:p>
    <w:p w14:paraId="109CC004" w14:textId="0E05C25D" w:rsidR="00484EB4" w:rsidRPr="002B1279" w:rsidRDefault="002B1279" w:rsidP="002B1279">
      <w:r w:rsidRPr="002B1279">
        <w:rPr>
          <w:rFonts w:ascii="Helvetica" w:hAnsi="Helvetica" w:cs="Helvetica"/>
          <w:b/>
          <w:bCs/>
          <w:color w:val="222222"/>
          <w:sz w:val="21"/>
          <w:szCs w:val="21"/>
        </w:rPr>
        <w:t xml:space="preserve">3.6. </w:t>
      </w:r>
      <w:r w:rsidRPr="002B1279">
        <w:rPr>
          <w:rFonts w:ascii="Helvetica" w:hAnsi="Helvetica" w:cs="Helvetica" w:hint="eastAsia"/>
          <w:b/>
          <w:bCs/>
          <w:color w:val="222222"/>
          <w:sz w:val="21"/>
          <w:szCs w:val="21"/>
        </w:rPr>
        <w:t>Эволюция</w:t>
      </w:r>
      <w:r w:rsidRPr="002B1279">
        <w:rPr>
          <w:rFonts w:ascii="Helvetica" w:hAnsi="Helvetica" w:cs="Helvetica"/>
          <w:b/>
          <w:bCs/>
          <w:color w:val="222222"/>
          <w:sz w:val="21"/>
          <w:szCs w:val="21"/>
        </w:rPr>
        <w:t xml:space="preserve"> </w:t>
      </w:r>
      <w:r w:rsidRPr="002B1279">
        <w:rPr>
          <w:rFonts w:ascii="Helvetica" w:hAnsi="Helvetica" w:cs="Helvetica" w:hint="eastAsia"/>
          <w:b/>
          <w:bCs/>
          <w:color w:val="222222"/>
          <w:sz w:val="21"/>
          <w:szCs w:val="21"/>
        </w:rPr>
        <w:t>генов</w:t>
      </w:r>
      <w:r w:rsidRPr="002B1279">
        <w:rPr>
          <w:rFonts w:ascii="Helvetica" w:hAnsi="Helvetica" w:cs="Helvetica"/>
          <w:b/>
          <w:bCs/>
          <w:color w:val="222222"/>
          <w:sz w:val="21"/>
          <w:szCs w:val="21"/>
        </w:rPr>
        <w:t xml:space="preserve"> FcR </w:t>
      </w:r>
      <w:r w:rsidRPr="002B1279">
        <w:rPr>
          <w:rFonts w:ascii="Helvetica" w:hAnsi="Helvetica" w:cs="Helvetica" w:hint="eastAsia"/>
          <w:b/>
          <w:bCs/>
          <w:color w:val="222222"/>
          <w:sz w:val="21"/>
          <w:szCs w:val="21"/>
        </w:rPr>
        <w:t>семейства</w:t>
      </w:r>
      <w:r w:rsidRPr="002B1279">
        <w:rPr>
          <w:rFonts w:ascii="Helvetica" w:hAnsi="Helvetica" w:cs="Helvetica"/>
          <w:b/>
          <w:bCs/>
          <w:color w:val="222222"/>
          <w:sz w:val="21"/>
          <w:szCs w:val="21"/>
        </w:rPr>
        <w:t>.</w:t>
      </w:r>
    </w:p>
    <w:sectPr w:rsidR="00484EB4" w:rsidRPr="002B12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0829" w14:textId="77777777" w:rsidR="00D94DFB" w:rsidRDefault="00D94DFB">
      <w:pPr>
        <w:spacing w:after="0" w:line="240" w:lineRule="auto"/>
      </w:pPr>
      <w:r>
        <w:separator/>
      </w:r>
    </w:p>
  </w:endnote>
  <w:endnote w:type="continuationSeparator" w:id="0">
    <w:p w14:paraId="3407F179" w14:textId="77777777" w:rsidR="00D94DFB" w:rsidRDefault="00D94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F20F5" w14:textId="77777777" w:rsidR="00D94DFB" w:rsidRDefault="00D94DFB"/>
    <w:p w14:paraId="5D300BC1" w14:textId="77777777" w:rsidR="00D94DFB" w:rsidRDefault="00D94DFB"/>
    <w:p w14:paraId="173FC029" w14:textId="77777777" w:rsidR="00D94DFB" w:rsidRDefault="00D94DFB"/>
    <w:p w14:paraId="03BB9E98" w14:textId="77777777" w:rsidR="00D94DFB" w:rsidRDefault="00D94DFB"/>
    <w:p w14:paraId="4FBFDB73" w14:textId="77777777" w:rsidR="00D94DFB" w:rsidRDefault="00D94DFB"/>
    <w:p w14:paraId="0E52A764" w14:textId="77777777" w:rsidR="00D94DFB" w:rsidRDefault="00D94DFB"/>
    <w:p w14:paraId="13EC6E4A" w14:textId="77777777" w:rsidR="00D94DFB" w:rsidRDefault="00D94D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AB5652" wp14:editId="041B72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687BC" w14:textId="77777777" w:rsidR="00D94DFB" w:rsidRDefault="00D94D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B56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2687BC" w14:textId="77777777" w:rsidR="00D94DFB" w:rsidRDefault="00D94D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4FC0E1" w14:textId="77777777" w:rsidR="00D94DFB" w:rsidRDefault="00D94DFB"/>
    <w:p w14:paraId="3EA77A30" w14:textId="77777777" w:rsidR="00D94DFB" w:rsidRDefault="00D94DFB"/>
    <w:p w14:paraId="3A07666B" w14:textId="77777777" w:rsidR="00D94DFB" w:rsidRDefault="00D94D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05621C" wp14:editId="6591A7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7E65E" w14:textId="77777777" w:rsidR="00D94DFB" w:rsidRDefault="00D94DFB"/>
                          <w:p w14:paraId="21DD78E5" w14:textId="77777777" w:rsidR="00D94DFB" w:rsidRDefault="00D94D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0562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C7E65E" w14:textId="77777777" w:rsidR="00D94DFB" w:rsidRDefault="00D94DFB"/>
                    <w:p w14:paraId="21DD78E5" w14:textId="77777777" w:rsidR="00D94DFB" w:rsidRDefault="00D94D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F0EEB0" w14:textId="77777777" w:rsidR="00D94DFB" w:rsidRDefault="00D94DFB"/>
    <w:p w14:paraId="5E01AB48" w14:textId="77777777" w:rsidR="00D94DFB" w:rsidRDefault="00D94DFB">
      <w:pPr>
        <w:rPr>
          <w:sz w:val="2"/>
          <w:szCs w:val="2"/>
        </w:rPr>
      </w:pPr>
    </w:p>
    <w:p w14:paraId="0114BEBB" w14:textId="77777777" w:rsidR="00D94DFB" w:rsidRDefault="00D94DFB"/>
    <w:p w14:paraId="13E5A9AF" w14:textId="77777777" w:rsidR="00D94DFB" w:rsidRDefault="00D94DFB">
      <w:pPr>
        <w:spacing w:after="0" w:line="240" w:lineRule="auto"/>
      </w:pPr>
    </w:p>
  </w:footnote>
  <w:footnote w:type="continuationSeparator" w:id="0">
    <w:p w14:paraId="3736F827" w14:textId="77777777" w:rsidR="00D94DFB" w:rsidRDefault="00D94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DFB"/>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208508</TotalTime>
  <Pages>4</Pages>
  <Words>406</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1858</cp:revision>
  <cp:lastPrinted>2009-02-06T05:36:00Z</cp:lastPrinted>
  <dcterms:created xsi:type="dcterms:W3CDTF">2024-01-07T13:43:00Z</dcterms:created>
  <dcterms:modified xsi:type="dcterms:W3CDTF">2025-11-17T12:31:00Z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