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4B3A" w14:textId="4706D581" w:rsidR="008274F8" w:rsidRDefault="00D53ACF" w:rsidP="00D53ACF">
      <w:r w:rsidRPr="00D53ACF">
        <w:rPr>
          <w:rFonts w:hint="eastAsia"/>
        </w:rPr>
        <w:t>Афиногенов</w:t>
      </w:r>
      <w:r w:rsidRPr="00D53ACF">
        <w:t xml:space="preserve"> </w:t>
      </w:r>
      <w:r w:rsidRPr="00D53ACF">
        <w:rPr>
          <w:rFonts w:hint="eastAsia"/>
        </w:rPr>
        <w:t>Игорь</w:t>
      </w:r>
      <w:r w:rsidRPr="00D53ACF">
        <w:t xml:space="preserve"> </w:t>
      </w:r>
      <w:r w:rsidRPr="00D53ACF">
        <w:rPr>
          <w:rFonts w:hint="eastAsia"/>
        </w:rPr>
        <w:t>Александрович</w:t>
      </w:r>
      <w:r>
        <w:rPr>
          <w:rFonts w:hint="cs"/>
        </w:rPr>
        <w:t xml:space="preserve"> </w:t>
      </w:r>
      <w:r w:rsidRPr="00D53ACF">
        <w:rPr>
          <w:rFonts w:hint="eastAsia"/>
        </w:rPr>
        <w:t>Совершенствование</w:t>
      </w:r>
      <w:r w:rsidRPr="00D53ACF">
        <w:t xml:space="preserve"> </w:t>
      </w:r>
      <w:r w:rsidRPr="00D53ACF">
        <w:rPr>
          <w:rFonts w:hint="eastAsia"/>
        </w:rPr>
        <w:t>эксплуатации</w:t>
      </w:r>
      <w:r w:rsidRPr="00D53ACF">
        <w:t xml:space="preserve"> </w:t>
      </w:r>
      <w:r w:rsidRPr="00D53ACF">
        <w:rPr>
          <w:rFonts w:hint="eastAsia"/>
        </w:rPr>
        <w:t>гидравлических</w:t>
      </w:r>
      <w:r w:rsidRPr="00D53ACF">
        <w:t xml:space="preserve"> </w:t>
      </w:r>
      <w:r w:rsidRPr="00D53ACF">
        <w:rPr>
          <w:rFonts w:hint="eastAsia"/>
        </w:rPr>
        <w:t>рулевых</w:t>
      </w:r>
      <w:r w:rsidRPr="00D53ACF">
        <w:t xml:space="preserve"> </w:t>
      </w:r>
      <w:r w:rsidRPr="00D53ACF">
        <w:rPr>
          <w:rFonts w:hint="eastAsia"/>
        </w:rPr>
        <w:t>усилителей</w:t>
      </w:r>
      <w:r w:rsidRPr="00D53ACF">
        <w:t xml:space="preserve"> </w:t>
      </w:r>
      <w:r w:rsidRPr="00D53ACF">
        <w:rPr>
          <w:rFonts w:hint="eastAsia"/>
        </w:rPr>
        <w:t>автомобилей</w:t>
      </w:r>
      <w:r w:rsidRPr="00D53ACF">
        <w:t xml:space="preserve"> </w:t>
      </w:r>
      <w:r w:rsidRPr="00D53ACF">
        <w:rPr>
          <w:rFonts w:hint="eastAsia"/>
        </w:rPr>
        <w:t>в</w:t>
      </w:r>
      <w:r w:rsidRPr="00D53ACF">
        <w:t xml:space="preserve"> </w:t>
      </w:r>
      <w:r w:rsidRPr="00D53ACF">
        <w:rPr>
          <w:rFonts w:hint="eastAsia"/>
        </w:rPr>
        <w:t>сельском</w:t>
      </w:r>
      <w:r w:rsidRPr="00D53ACF">
        <w:t xml:space="preserve"> </w:t>
      </w:r>
      <w:r w:rsidRPr="00D53ACF">
        <w:rPr>
          <w:rFonts w:hint="eastAsia"/>
        </w:rPr>
        <w:t>хозяйстве</w:t>
      </w:r>
    </w:p>
    <w:p w14:paraId="143433BF" w14:textId="77777777" w:rsidR="00D53ACF" w:rsidRDefault="00D53ACF" w:rsidP="00D53ACF">
      <w:r>
        <w:rPr>
          <w:rFonts w:hint="eastAsia"/>
        </w:rPr>
        <w:t>ОГЛАВЛЕНИЕ</w:t>
      </w:r>
      <w:r>
        <w:t xml:space="preserve"> </w:t>
      </w:r>
      <w:r>
        <w:rPr>
          <w:rFonts w:hint="eastAsia"/>
        </w:rPr>
        <w:t>ДИССЕРТАЦИИ</w:t>
      </w:r>
    </w:p>
    <w:p w14:paraId="31B1E7F3" w14:textId="77777777" w:rsidR="00D53ACF" w:rsidRDefault="00D53ACF" w:rsidP="00D53ACF">
      <w:r>
        <w:rPr>
          <w:rFonts w:hint="eastAsia"/>
        </w:rPr>
        <w:t>кандидат</w:t>
      </w:r>
      <w:r>
        <w:t xml:space="preserve"> </w:t>
      </w:r>
      <w:r>
        <w:rPr>
          <w:rFonts w:hint="eastAsia"/>
        </w:rPr>
        <w:t>наук</w:t>
      </w:r>
      <w:r>
        <w:t xml:space="preserve"> </w:t>
      </w:r>
      <w:r>
        <w:rPr>
          <w:rFonts w:hint="eastAsia"/>
        </w:rPr>
        <w:t>Афиногенов</w:t>
      </w:r>
      <w:r>
        <w:t xml:space="preserve"> </w:t>
      </w:r>
      <w:r>
        <w:rPr>
          <w:rFonts w:hint="eastAsia"/>
        </w:rPr>
        <w:t>Игорь</w:t>
      </w:r>
      <w:r>
        <w:t xml:space="preserve"> </w:t>
      </w:r>
      <w:r>
        <w:rPr>
          <w:rFonts w:hint="eastAsia"/>
        </w:rPr>
        <w:t>Александрович</w:t>
      </w:r>
    </w:p>
    <w:p w14:paraId="111C2CA6" w14:textId="77777777" w:rsidR="00D53ACF" w:rsidRDefault="00D53ACF" w:rsidP="00D53ACF">
      <w:r>
        <w:rPr>
          <w:rFonts w:hint="eastAsia"/>
        </w:rPr>
        <w:t>ВВЕДЕНИЕ</w:t>
      </w:r>
    </w:p>
    <w:p w14:paraId="00E987D8" w14:textId="77777777" w:rsidR="00D53ACF" w:rsidRDefault="00D53ACF" w:rsidP="00D53ACF"/>
    <w:p w14:paraId="1A0D0B0A" w14:textId="77777777" w:rsidR="00D53ACF" w:rsidRDefault="00D53ACF" w:rsidP="00D53ACF">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016D4080" w14:textId="77777777" w:rsidR="00D53ACF" w:rsidRDefault="00D53ACF" w:rsidP="00D53ACF"/>
    <w:p w14:paraId="57502083" w14:textId="77777777" w:rsidR="00D53ACF" w:rsidRDefault="00D53ACF" w:rsidP="00D53ACF">
      <w:r>
        <w:t xml:space="preserve">1. 1 </w:t>
      </w:r>
      <w:r>
        <w:rPr>
          <w:rFonts w:hint="eastAsia"/>
        </w:rPr>
        <w:t>Назначение</w:t>
      </w:r>
      <w:r>
        <w:t xml:space="preserve"> </w:t>
      </w:r>
      <w:r>
        <w:rPr>
          <w:rFonts w:hint="eastAsia"/>
        </w:rPr>
        <w:t>и</w:t>
      </w:r>
      <w:r>
        <w:t xml:space="preserve"> </w:t>
      </w:r>
      <w:r>
        <w:rPr>
          <w:rFonts w:hint="eastAsia"/>
        </w:rPr>
        <w:t>условия</w:t>
      </w:r>
      <w:r>
        <w:t xml:space="preserve"> </w:t>
      </w:r>
      <w:r>
        <w:rPr>
          <w:rFonts w:hint="eastAsia"/>
        </w:rPr>
        <w:t>применения</w:t>
      </w:r>
      <w:r>
        <w:t xml:space="preserve"> </w:t>
      </w:r>
      <w:r>
        <w:rPr>
          <w:rFonts w:hint="eastAsia"/>
        </w:rPr>
        <w:t>автомобильной</w:t>
      </w:r>
      <w:r>
        <w:t xml:space="preserve"> </w:t>
      </w:r>
      <w:r>
        <w:rPr>
          <w:rFonts w:hint="eastAsia"/>
        </w:rPr>
        <w:t>техники</w:t>
      </w:r>
    </w:p>
    <w:p w14:paraId="37FC3804" w14:textId="77777777" w:rsidR="00D53ACF" w:rsidRDefault="00D53ACF" w:rsidP="00D53ACF"/>
    <w:p w14:paraId="61FDC6CB" w14:textId="77777777" w:rsidR="00D53ACF" w:rsidRDefault="00D53ACF" w:rsidP="00D53ACF">
      <w:r>
        <w:t xml:space="preserve">1.2 </w:t>
      </w:r>
      <w:r>
        <w:rPr>
          <w:rFonts w:hint="eastAsia"/>
        </w:rPr>
        <w:t>Классификация</w:t>
      </w:r>
      <w:r>
        <w:t xml:space="preserve"> </w:t>
      </w:r>
      <w:r>
        <w:rPr>
          <w:rFonts w:hint="eastAsia"/>
        </w:rPr>
        <w:t>и</w:t>
      </w:r>
      <w:r>
        <w:t xml:space="preserve"> </w:t>
      </w:r>
      <w:r>
        <w:rPr>
          <w:rFonts w:hint="eastAsia"/>
        </w:rPr>
        <w:t>анализ</w:t>
      </w:r>
      <w:r>
        <w:t xml:space="preserve"> </w:t>
      </w:r>
      <w:r>
        <w:rPr>
          <w:rFonts w:hint="eastAsia"/>
        </w:rPr>
        <w:t>конструктивных</w:t>
      </w:r>
      <w:r>
        <w:t xml:space="preserve"> </w:t>
      </w:r>
      <w:r>
        <w:rPr>
          <w:rFonts w:hint="eastAsia"/>
        </w:rPr>
        <w:t>схем</w:t>
      </w:r>
      <w:r>
        <w:t xml:space="preserve"> </w:t>
      </w:r>
      <w:r>
        <w:rPr>
          <w:rFonts w:hint="eastAsia"/>
        </w:rPr>
        <w:t>усилителей</w:t>
      </w:r>
      <w:r>
        <w:t xml:space="preserve"> </w:t>
      </w:r>
      <w:r>
        <w:rPr>
          <w:rFonts w:hint="eastAsia"/>
        </w:rPr>
        <w:t>рулевого</w:t>
      </w:r>
      <w:r>
        <w:t xml:space="preserve"> </w:t>
      </w:r>
      <w:r>
        <w:rPr>
          <w:rFonts w:hint="eastAsia"/>
        </w:rPr>
        <w:t>управления</w:t>
      </w:r>
    </w:p>
    <w:p w14:paraId="5FC055AD" w14:textId="77777777" w:rsidR="00D53ACF" w:rsidRDefault="00D53ACF" w:rsidP="00D53ACF"/>
    <w:p w14:paraId="70A3B851" w14:textId="77777777" w:rsidR="00D53ACF" w:rsidRDefault="00D53ACF" w:rsidP="00D53ACF">
      <w:r>
        <w:t xml:space="preserve">1.2.1 </w:t>
      </w:r>
      <w:r>
        <w:rPr>
          <w:rFonts w:hint="eastAsia"/>
        </w:rPr>
        <w:t>Классификация</w:t>
      </w:r>
      <w:r>
        <w:t xml:space="preserve"> </w:t>
      </w:r>
      <w:r>
        <w:rPr>
          <w:rFonts w:hint="eastAsia"/>
        </w:rPr>
        <w:t>усилителей</w:t>
      </w:r>
      <w:r>
        <w:t xml:space="preserve"> </w:t>
      </w:r>
      <w:r>
        <w:rPr>
          <w:rFonts w:hint="eastAsia"/>
        </w:rPr>
        <w:t>по</w:t>
      </w:r>
      <w:r>
        <w:t xml:space="preserve"> </w:t>
      </w:r>
      <w:r>
        <w:rPr>
          <w:rFonts w:hint="eastAsia"/>
        </w:rPr>
        <w:t>виду</w:t>
      </w:r>
      <w:r>
        <w:t xml:space="preserve"> </w:t>
      </w:r>
      <w:r>
        <w:rPr>
          <w:rFonts w:hint="eastAsia"/>
        </w:rPr>
        <w:t>применяемого</w:t>
      </w:r>
      <w:r>
        <w:t xml:space="preserve"> </w:t>
      </w:r>
      <w:r>
        <w:rPr>
          <w:rFonts w:hint="eastAsia"/>
        </w:rPr>
        <w:t>рабочего</w:t>
      </w:r>
      <w:r>
        <w:t xml:space="preserve"> </w:t>
      </w:r>
      <w:r>
        <w:rPr>
          <w:rFonts w:hint="eastAsia"/>
        </w:rPr>
        <w:t>тела</w:t>
      </w:r>
      <w:r>
        <w:t xml:space="preserve"> </w:t>
      </w:r>
      <w:r>
        <w:rPr>
          <w:rFonts w:hint="eastAsia"/>
        </w:rPr>
        <w:t>и</w:t>
      </w:r>
      <w:r>
        <w:t xml:space="preserve"> </w:t>
      </w:r>
      <w:r>
        <w:rPr>
          <w:rFonts w:hint="eastAsia"/>
        </w:rPr>
        <w:t>энергии</w:t>
      </w:r>
    </w:p>
    <w:p w14:paraId="53E2FFE6" w14:textId="77777777" w:rsidR="00D53ACF" w:rsidRDefault="00D53ACF" w:rsidP="00D53ACF"/>
    <w:p w14:paraId="467FF9CA" w14:textId="77777777" w:rsidR="00D53ACF" w:rsidRDefault="00D53ACF" w:rsidP="00D53ACF">
      <w:r>
        <w:t xml:space="preserve">1.2.2 </w:t>
      </w:r>
      <w:r>
        <w:rPr>
          <w:rFonts w:hint="eastAsia"/>
        </w:rPr>
        <w:t>Анализ</w:t>
      </w:r>
      <w:r>
        <w:t xml:space="preserve"> </w:t>
      </w:r>
      <w:r>
        <w:rPr>
          <w:rFonts w:hint="eastAsia"/>
        </w:rPr>
        <w:t>компоновочных</w:t>
      </w:r>
      <w:r>
        <w:t xml:space="preserve"> </w:t>
      </w:r>
      <w:r>
        <w:rPr>
          <w:rFonts w:hint="eastAsia"/>
        </w:rPr>
        <w:t>схем</w:t>
      </w:r>
      <w:r>
        <w:t xml:space="preserve"> </w:t>
      </w:r>
      <w:r>
        <w:rPr>
          <w:rFonts w:hint="eastAsia"/>
        </w:rPr>
        <w:t>усилителей</w:t>
      </w:r>
      <w:r>
        <w:t xml:space="preserve"> </w:t>
      </w:r>
      <w:r>
        <w:rPr>
          <w:rFonts w:hint="eastAsia"/>
        </w:rPr>
        <w:t>рулевого</w:t>
      </w:r>
      <w:r>
        <w:t xml:space="preserve"> </w:t>
      </w:r>
      <w:r>
        <w:rPr>
          <w:rFonts w:hint="eastAsia"/>
        </w:rPr>
        <w:t>управления</w:t>
      </w:r>
    </w:p>
    <w:p w14:paraId="369E8F0D" w14:textId="77777777" w:rsidR="00D53ACF" w:rsidRDefault="00D53ACF" w:rsidP="00D53ACF"/>
    <w:p w14:paraId="7BE2C94D" w14:textId="77777777" w:rsidR="00D53ACF" w:rsidRDefault="00D53ACF" w:rsidP="00D53ACF">
      <w:r>
        <w:t xml:space="preserve">1.2.3 </w:t>
      </w:r>
      <w:r>
        <w:rPr>
          <w:rFonts w:hint="eastAsia"/>
        </w:rPr>
        <w:t>Анализ</w:t>
      </w:r>
      <w:r>
        <w:t xml:space="preserve"> </w:t>
      </w:r>
      <w:r>
        <w:rPr>
          <w:rFonts w:hint="eastAsia"/>
        </w:rPr>
        <w:t>конструкций</w:t>
      </w:r>
      <w:r>
        <w:t xml:space="preserve"> </w:t>
      </w:r>
      <w:r>
        <w:rPr>
          <w:rFonts w:hint="eastAsia"/>
        </w:rPr>
        <w:t>распределителей</w:t>
      </w:r>
      <w:r>
        <w:t xml:space="preserve"> </w:t>
      </w:r>
      <w:r>
        <w:rPr>
          <w:rFonts w:hint="eastAsia"/>
        </w:rPr>
        <w:t>гидравлических</w:t>
      </w:r>
      <w:r>
        <w:t xml:space="preserve"> </w:t>
      </w:r>
      <w:r>
        <w:rPr>
          <w:rFonts w:hint="eastAsia"/>
        </w:rPr>
        <w:t>рулевых</w:t>
      </w:r>
      <w:r>
        <w:t xml:space="preserve"> </w:t>
      </w:r>
      <w:r>
        <w:rPr>
          <w:rFonts w:hint="eastAsia"/>
        </w:rPr>
        <w:t>усилителей</w:t>
      </w:r>
    </w:p>
    <w:p w14:paraId="4651782C" w14:textId="77777777" w:rsidR="00D53ACF" w:rsidRDefault="00D53ACF" w:rsidP="00D53ACF"/>
    <w:p w14:paraId="3E7C0AB9" w14:textId="77777777" w:rsidR="00D53ACF" w:rsidRDefault="00D53ACF" w:rsidP="00D53ACF">
      <w:r>
        <w:t xml:space="preserve">1.3 </w:t>
      </w:r>
      <w:r>
        <w:rPr>
          <w:rFonts w:hint="eastAsia"/>
        </w:rPr>
        <w:t>Анализ</w:t>
      </w:r>
      <w:r>
        <w:t xml:space="preserve"> </w:t>
      </w:r>
      <w:r>
        <w:rPr>
          <w:rFonts w:hint="eastAsia"/>
        </w:rPr>
        <w:t>научно</w:t>
      </w:r>
      <w:r>
        <w:t>-</w:t>
      </w:r>
      <w:r>
        <w:rPr>
          <w:rFonts w:hint="eastAsia"/>
        </w:rPr>
        <w:t>технической</w:t>
      </w:r>
      <w:r>
        <w:t xml:space="preserve"> </w:t>
      </w:r>
      <w:r>
        <w:rPr>
          <w:rFonts w:hint="eastAsia"/>
        </w:rPr>
        <w:t>литературы</w:t>
      </w:r>
      <w:r>
        <w:t xml:space="preserve"> </w:t>
      </w:r>
      <w:r>
        <w:rPr>
          <w:rFonts w:hint="eastAsia"/>
        </w:rPr>
        <w:t>по</w:t>
      </w:r>
      <w:r>
        <w:t xml:space="preserve"> </w:t>
      </w:r>
      <w:r>
        <w:rPr>
          <w:rFonts w:hint="eastAsia"/>
        </w:rPr>
        <w:t>исследованию</w:t>
      </w:r>
      <w:r>
        <w:t xml:space="preserve"> </w:t>
      </w:r>
      <w:r>
        <w:rPr>
          <w:rFonts w:hint="eastAsia"/>
        </w:rPr>
        <w:t>управляемости</w:t>
      </w:r>
      <w:r>
        <w:t xml:space="preserve"> </w:t>
      </w:r>
      <w:r>
        <w:rPr>
          <w:rFonts w:hint="eastAsia"/>
        </w:rPr>
        <w:t>автомобилей</w:t>
      </w:r>
    </w:p>
    <w:p w14:paraId="37B433C6" w14:textId="77777777" w:rsidR="00D53ACF" w:rsidRDefault="00D53ACF" w:rsidP="00D53ACF"/>
    <w:p w14:paraId="1733013C" w14:textId="77777777" w:rsidR="00D53ACF" w:rsidRDefault="00D53ACF" w:rsidP="00D53ACF">
      <w:r>
        <w:t xml:space="preserve">1.4 </w:t>
      </w:r>
      <w:r>
        <w:rPr>
          <w:rFonts w:hint="eastAsia"/>
        </w:rPr>
        <w:t>Современные</w:t>
      </w:r>
      <w:r>
        <w:t xml:space="preserve"> </w:t>
      </w:r>
      <w:r>
        <w:rPr>
          <w:rFonts w:hint="eastAsia"/>
        </w:rPr>
        <w:t>методы</w:t>
      </w:r>
      <w:r>
        <w:t xml:space="preserve"> </w:t>
      </w:r>
      <w:r>
        <w:rPr>
          <w:rFonts w:hint="eastAsia"/>
        </w:rPr>
        <w:t>оценки</w:t>
      </w:r>
      <w:r>
        <w:t xml:space="preserve"> </w:t>
      </w:r>
      <w:r>
        <w:rPr>
          <w:rFonts w:hint="eastAsia"/>
        </w:rPr>
        <w:t>параметров</w:t>
      </w:r>
      <w:r>
        <w:t xml:space="preserve"> </w:t>
      </w:r>
      <w:r>
        <w:rPr>
          <w:rFonts w:hint="eastAsia"/>
        </w:rPr>
        <w:t>рулевого</w:t>
      </w:r>
      <w:r>
        <w:t xml:space="preserve"> </w:t>
      </w:r>
      <w:r>
        <w:rPr>
          <w:rFonts w:hint="eastAsia"/>
        </w:rPr>
        <w:t>управления</w:t>
      </w:r>
      <w:r>
        <w:t xml:space="preserve"> </w:t>
      </w:r>
      <w:r>
        <w:rPr>
          <w:rFonts w:hint="eastAsia"/>
        </w:rPr>
        <w:t>с</w:t>
      </w:r>
      <w:r>
        <w:t xml:space="preserve"> </w:t>
      </w:r>
      <w:r>
        <w:rPr>
          <w:rFonts w:hint="eastAsia"/>
        </w:rPr>
        <w:t>гидравлическим</w:t>
      </w:r>
      <w:r>
        <w:t xml:space="preserve"> </w:t>
      </w:r>
      <w:r>
        <w:rPr>
          <w:rFonts w:hint="eastAsia"/>
        </w:rPr>
        <w:t>усилителем</w:t>
      </w:r>
      <w:r>
        <w:t xml:space="preserve"> </w:t>
      </w:r>
      <w:r>
        <w:rPr>
          <w:rFonts w:hint="eastAsia"/>
        </w:rPr>
        <w:t>их</w:t>
      </w:r>
      <w:r>
        <w:t xml:space="preserve"> </w:t>
      </w:r>
      <w:r>
        <w:rPr>
          <w:rFonts w:hint="eastAsia"/>
        </w:rPr>
        <w:t>недостатки</w:t>
      </w:r>
      <w:r>
        <w:t xml:space="preserve"> </w:t>
      </w:r>
      <w:r>
        <w:rPr>
          <w:rFonts w:hint="eastAsia"/>
        </w:rPr>
        <w:t>и</w:t>
      </w:r>
      <w:r>
        <w:t xml:space="preserve"> </w:t>
      </w:r>
      <w:r>
        <w:rPr>
          <w:rFonts w:hint="eastAsia"/>
        </w:rPr>
        <w:t>предпосылки</w:t>
      </w:r>
      <w:r>
        <w:t xml:space="preserve"> </w:t>
      </w:r>
      <w:r>
        <w:rPr>
          <w:rFonts w:hint="eastAsia"/>
        </w:rPr>
        <w:t>для</w:t>
      </w:r>
      <w:r>
        <w:t xml:space="preserve"> </w:t>
      </w:r>
      <w:r>
        <w:rPr>
          <w:rFonts w:hint="eastAsia"/>
        </w:rPr>
        <w:t>совершенствования</w:t>
      </w:r>
    </w:p>
    <w:p w14:paraId="1AC30728" w14:textId="77777777" w:rsidR="00D53ACF" w:rsidRDefault="00D53ACF" w:rsidP="00D53ACF"/>
    <w:p w14:paraId="46F65163" w14:textId="77777777" w:rsidR="00D53ACF" w:rsidRDefault="00D53ACF" w:rsidP="00D53ACF">
      <w:r>
        <w:t xml:space="preserve">1.5 </w:t>
      </w:r>
      <w:r>
        <w:rPr>
          <w:rFonts w:hint="eastAsia"/>
        </w:rPr>
        <w:t>Выводы</w:t>
      </w:r>
    </w:p>
    <w:p w14:paraId="729D2438" w14:textId="77777777" w:rsidR="00D53ACF" w:rsidRDefault="00D53ACF" w:rsidP="00D53ACF"/>
    <w:p w14:paraId="11836FB5" w14:textId="77777777" w:rsidR="00D53ACF" w:rsidRDefault="00D53ACF" w:rsidP="00D53ACF">
      <w:r>
        <w:t xml:space="preserve">1.6 </w:t>
      </w:r>
      <w:r>
        <w:rPr>
          <w:rFonts w:hint="eastAsia"/>
        </w:rPr>
        <w:t>Задачи</w:t>
      </w:r>
      <w:r>
        <w:t xml:space="preserve"> </w:t>
      </w:r>
      <w:r>
        <w:rPr>
          <w:rFonts w:hint="eastAsia"/>
        </w:rPr>
        <w:t>исследований</w:t>
      </w:r>
    </w:p>
    <w:p w14:paraId="7A6133DD" w14:textId="77777777" w:rsidR="00D53ACF" w:rsidRDefault="00D53ACF" w:rsidP="00D53ACF"/>
    <w:p w14:paraId="7E0F9F91" w14:textId="77777777" w:rsidR="00D53ACF" w:rsidRDefault="00D53ACF" w:rsidP="00D53ACF">
      <w:r>
        <w:t xml:space="preserve">2 </w:t>
      </w:r>
      <w:r>
        <w:rPr>
          <w:rFonts w:hint="eastAsia"/>
        </w:rPr>
        <w:t>ТЕОРЕТИЧЕСКОЕ</w:t>
      </w:r>
      <w:r>
        <w:t xml:space="preserve"> </w:t>
      </w:r>
      <w:r>
        <w:rPr>
          <w:rFonts w:hint="eastAsia"/>
        </w:rPr>
        <w:t>ИССЛЕДОВАНИЕ</w:t>
      </w:r>
      <w:r>
        <w:t xml:space="preserve"> </w:t>
      </w:r>
      <w:r>
        <w:rPr>
          <w:rFonts w:hint="eastAsia"/>
        </w:rPr>
        <w:t>ТЕМПЕРАТУРНЫХ</w:t>
      </w:r>
      <w:r>
        <w:t xml:space="preserve"> </w:t>
      </w:r>
      <w:r>
        <w:rPr>
          <w:rFonts w:hint="eastAsia"/>
        </w:rPr>
        <w:t>РЕЖИМОВ</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p>
    <w:p w14:paraId="3869684D" w14:textId="77777777" w:rsidR="00D53ACF" w:rsidRDefault="00D53ACF" w:rsidP="00D53ACF"/>
    <w:p w14:paraId="3ED317BB" w14:textId="77777777" w:rsidR="00D53ACF" w:rsidRDefault="00D53ACF" w:rsidP="00D53ACF">
      <w:r>
        <w:t xml:space="preserve">2.1 </w:t>
      </w:r>
      <w:r>
        <w:rPr>
          <w:rFonts w:hint="eastAsia"/>
        </w:rPr>
        <w:t>Ограничения</w:t>
      </w:r>
      <w:r>
        <w:t xml:space="preserve"> </w:t>
      </w:r>
      <w:r>
        <w:rPr>
          <w:rFonts w:hint="eastAsia"/>
        </w:rPr>
        <w:t>и</w:t>
      </w:r>
      <w:r>
        <w:t xml:space="preserve"> </w:t>
      </w:r>
      <w:r>
        <w:rPr>
          <w:rFonts w:hint="eastAsia"/>
        </w:rPr>
        <w:t>допущения</w:t>
      </w:r>
      <w:r>
        <w:t xml:space="preserve"> </w:t>
      </w:r>
      <w:r>
        <w:rPr>
          <w:rFonts w:hint="eastAsia"/>
        </w:rPr>
        <w:t>при</w:t>
      </w:r>
      <w:r>
        <w:t xml:space="preserve"> </w:t>
      </w:r>
      <w:r>
        <w:rPr>
          <w:rFonts w:hint="eastAsia"/>
        </w:rPr>
        <w:t>расчете</w:t>
      </w:r>
      <w:r>
        <w:t xml:space="preserve"> </w:t>
      </w:r>
      <w:r>
        <w:rPr>
          <w:rFonts w:hint="eastAsia"/>
        </w:rPr>
        <w:t>характеристик</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p>
    <w:p w14:paraId="43423EE5" w14:textId="77777777" w:rsidR="00D53ACF" w:rsidRDefault="00D53ACF" w:rsidP="00D53ACF"/>
    <w:p w14:paraId="5F73A87D" w14:textId="77777777" w:rsidR="00D53ACF" w:rsidRDefault="00D53ACF" w:rsidP="00D53ACF">
      <w:r>
        <w:t xml:space="preserve">2.1.1 </w:t>
      </w:r>
      <w:r>
        <w:rPr>
          <w:rFonts w:hint="eastAsia"/>
        </w:rPr>
        <w:t>Общие</w:t>
      </w:r>
      <w:r>
        <w:t xml:space="preserve"> </w:t>
      </w:r>
      <w:r>
        <w:rPr>
          <w:rFonts w:hint="eastAsia"/>
        </w:rPr>
        <w:t>допущения</w:t>
      </w:r>
      <w:r>
        <w:t xml:space="preserve"> </w:t>
      </w:r>
      <w:r>
        <w:rPr>
          <w:rFonts w:hint="eastAsia"/>
        </w:rPr>
        <w:t>и</w:t>
      </w:r>
      <w:r>
        <w:t xml:space="preserve"> </w:t>
      </w:r>
      <w:r>
        <w:rPr>
          <w:rFonts w:hint="eastAsia"/>
        </w:rPr>
        <w:t>ограничения</w:t>
      </w:r>
      <w:r>
        <w:t xml:space="preserve"> </w:t>
      </w:r>
      <w:r>
        <w:rPr>
          <w:rFonts w:hint="eastAsia"/>
        </w:rPr>
        <w:t>при</w:t>
      </w:r>
      <w:r>
        <w:t xml:space="preserve"> </w:t>
      </w:r>
      <w:r>
        <w:rPr>
          <w:rFonts w:hint="eastAsia"/>
        </w:rPr>
        <w:t>расчете</w:t>
      </w:r>
      <w:r>
        <w:t xml:space="preserve"> </w:t>
      </w:r>
      <w:r>
        <w:rPr>
          <w:rFonts w:hint="eastAsia"/>
        </w:rPr>
        <w:t>характеристик</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p>
    <w:p w14:paraId="7313A052" w14:textId="77777777" w:rsidR="00D53ACF" w:rsidRDefault="00D53ACF" w:rsidP="00D53ACF"/>
    <w:p w14:paraId="52FA4C9E" w14:textId="77777777" w:rsidR="00D53ACF" w:rsidRDefault="00D53ACF" w:rsidP="00D53ACF">
      <w:r>
        <w:t xml:space="preserve">2.1.2 </w:t>
      </w:r>
      <w:r>
        <w:rPr>
          <w:rFonts w:hint="eastAsia"/>
        </w:rPr>
        <w:t>Специальные</w:t>
      </w:r>
      <w:r>
        <w:t xml:space="preserve"> </w:t>
      </w:r>
      <w:r>
        <w:rPr>
          <w:rFonts w:hint="eastAsia"/>
        </w:rPr>
        <w:t>технические</w:t>
      </w:r>
      <w:r>
        <w:t xml:space="preserve"> </w:t>
      </w:r>
      <w:r>
        <w:rPr>
          <w:rFonts w:hint="eastAsia"/>
        </w:rPr>
        <w:t>допущения</w:t>
      </w:r>
      <w:r>
        <w:t xml:space="preserve"> </w:t>
      </w:r>
      <w:r>
        <w:rPr>
          <w:rFonts w:hint="eastAsia"/>
        </w:rPr>
        <w:t>и</w:t>
      </w:r>
      <w:r>
        <w:t xml:space="preserve"> </w:t>
      </w:r>
      <w:r>
        <w:rPr>
          <w:rFonts w:hint="eastAsia"/>
        </w:rPr>
        <w:t>ограничения</w:t>
      </w:r>
      <w:r>
        <w:t xml:space="preserve"> </w:t>
      </w:r>
      <w:r>
        <w:rPr>
          <w:rFonts w:hint="eastAsia"/>
        </w:rPr>
        <w:t>при</w:t>
      </w:r>
      <w:r>
        <w:t xml:space="preserve"> </w:t>
      </w:r>
      <w:r>
        <w:rPr>
          <w:rFonts w:hint="eastAsia"/>
        </w:rPr>
        <w:t>расчете</w:t>
      </w:r>
      <w:r>
        <w:t xml:space="preserve"> </w:t>
      </w:r>
      <w:r>
        <w:rPr>
          <w:rFonts w:hint="eastAsia"/>
        </w:rPr>
        <w:t>характеристик</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p>
    <w:p w14:paraId="675A39B7" w14:textId="77777777" w:rsidR="00D53ACF" w:rsidRDefault="00D53ACF" w:rsidP="00D53ACF"/>
    <w:p w14:paraId="0B65060A" w14:textId="77777777" w:rsidR="00D53ACF" w:rsidRDefault="00D53ACF" w:rsidP="00D53ACF">
      <w:r>
        <w:t xml:space="preserve">2.2 </w:t>
      </w:r>
      <w:r>
        <w:rPr>
          <w:rFonts w:hint="eastAsia"/>
        </w:rPr>
        <w:t>Математическое</w:t>
      </w:r>
      <w:r>
        <w:t xml:space="preserve"> </w:t>
      </w:r>
      <w:r>
        <w:rPr>
          <w:rFonts w:hint="eastAsia"/>
        </w:rPr>
        <w:t>моделирование</w:t>
      </w:r>
      <w:r>
        <w:t xml:space="preserve"> </w:t>
      </w:r>
      <w:r>
        <w:rPr>
          <w:rFonts w:hint="eastAsia"/>
        </w:rPr>
        <w:t>теплогидравлического</w:t>
      </w:r>
      <w:r>
        <w:t xml:space="preserve"> </w:t>
      </w:r>
      <w:r>
        <w:rPr>
          <w:rFonts w:hint="eastAsia"/>
        </w:rPr>
        <w:t>потока</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r>
        <w:t xml:space="preserve"> </w:t>
      </w:r>
      <w:r>
        <w:rPr>
          <w:rFonts w:hint="eastAsia"/>
        </w:rPr>
        <w:t>и</w:t>
      </w:r>
      <w:r>
        <w:t xml:space="preserve"> </w:t>
      </w:r>
      <w:r>
        <w:rPr>
          <w:rFonts w:hint="eastAsia"/>
        </w:rPr>
        <w:t>регулирование</w:t>
      </w:r>
      <w:r>
        <w:t xml:space="preserve"> </w:t>
      </w:r>
      <w:r>
        <w:rPr>
          <w:rFonts w:hint="eastAsia"/>
        </w:rPr>
        <w:t>параметров</w:t>
      </w:r>
      <w:r>
        <w:t xml:space="preserve"> </w:t>
      </w:r>
      <w:r>
        <w:rPr>
          <w:rFonts w:hint="eastAsia"/>
        </w:rPr>
        <w:t>рабочей</w:t>
      </w:r>
      <w:r>
        <w:t xml:space="preserve"> </w:t>
      </w:r>
      <w:r>
        <w:rPr>
          <w:rFonts w:hint="eastAsia"/>
        </w:rPr>
        <w:t>жидкости</w:t>
      </w:r>
    </w:p>
    <w:p w14:paraId="3DA557F8" w14:textId="77777777" w:rsidR="00D53ACF" w:rsidRDefault="00D53ACF" w:rsidP="00D53ACF"/>
    <w:p w14:paraId="0B2C90A0" w14:textId="77777777" w:rsidR="00D53ACF" w:rsidRDefault="00D53ACF" w:rsidP="00D53ACF">
      <w:r>
        <w:t xml:space="preserve">2.2.1 </w:t>
      </w:r>
      <w:r>
        <w:rPr>
          <w:rFonts w:hint="eastAsia"/>
        </w:rPr>
        <w:t>Формирование</w:t>
      </w:r>
      <w:r>
        <w:t xml:space="preserve"> </w:t>
      </w:r>
      <w:r>
        <w:rPr>
          <w:rFonts w:hint="eastAsia"/>
        </w:rPr>
        <w:t>расчетной</w:t>
      </w:r>
      <w:r>
        <w:t xml:space="preserve"> </w:t>
      </w:r>
      <w:r>
        <w:rPr>
          <w:rFonts w:hint="eastAsia"/>
        </w:rPr>
        <w:t>схемы</w:t>
      </w:r>
      <w:r>
        <w:t xml:space="preserve"> </w:t>
      </w:r>
      <w:r>
        <w:rPr>
          <w:rFonts w:hint="eastAsia"/>
        </w:rPr>
        <w:t>математической</w:t>
      </w:r>
      <w:r>
        <w:t xml:space="preserve"> </w:t>
      </w:r>
      <w:r>
        <w:rPr>
          <w:rFonts w:hint="eastAsia"/>
        </w:rPr>
        <w:t>модели</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p>
    <w:p w14:paraId="47B50132" w14:textId="77777777" w:rsidR="00D53ACF" w:rsidRDefault="00D53ACF" w:rsidP="00D53ACF"/>
    <w:p w14:paraId="05FBC86A" w14:textId="77777777" w:rsidR="00D53ACF" w:rsidRDefault="00D53ACF" w:rsidP="00D53ACF">
      <w:r>
        <w:t xml:space="preserve">2.2.2 </w:t>
      </w:r>
      <w:r>
        <w:rPr>
          <w:rFonts w:hint="eastAsia"/>
        </w:rPr>
        <w:t>Математическое</w:t>
      </w:r>
      <w:r>
        <w:t xml:space="preserve"> </w:t>
      </w:r>
      <w:r>
        <w:rPr>
          <w:rFonts w:hint="eastAsia"/>
        </w:rPr>
        <w:t>моделирование</w:t>
      </w:r>
      <w:r>
        <w:t xml:space="preserve"> </w:t>
      </w:r>
      <w:r>
        <w:rPr>
          <w:rFonts w:hint="eastAsia"/>
        </w:rPr>
        <w:t>распределения</w:t>
      </w:r>
      <w:r>
        <w:t xml:space="preserve"> </w:t>
      </w:r>
      <w:r>
        <w:rPr>
          <w:rFonts w:hint="eastAsia"/>
        </w:rPr>
        <w:t>теплогидравлического</w:t>
      </w:r>
      <w:r>
        <w:t xml:space="preserve"> </w:t>
      </w:r>
      <w:r>
        <w:rPr>
          <w:rFonts w:hint="eastAsia"/>
        </w:rPr>
        <w:t>потока</w:t>
      </w:r>
      <w:r>
        <w:t xml:space="preserve"> </w:t>
      </w:r>
      <w:r>
        <w:rPr>
          <w:rFonts w:hint="eastAsia"/>
        </w:rPr>
        <w:t>рабочей</w:t>
      </w:r>
      <w:r>
        <w:t xml:space="preserve"> </w:t>
      </w:r>
      <w:r>
        <w:rPr>
          <w:rFonts w:hint="eastAsia"/>
        </w:rPr>
        <w:t>жидкости</w:t>
      </w:r>
      <w:r>
        <w:t xml:space="preserve"> </w:t>
      </w:r>
      <w:r>
        <w:rPr>
          <w:rFonts w:hint="eastAsia"/>
        </w:rPr>
        <w:t>в</w:t>
      </w:r>
      <w:r>
        <w:t xml:space="preserve"> </w:t>
      </w:r>
      <w:r>
        <w:rPr>
          <w:rFonts w:hint="eastAsia"/>
        </w:rPr>
        <w:t>гидравлическом</w:t>
      </w:r>
      <w:r>
        <w:t xml:space="preserve"> </w:t>
      </w:r>
      <w:r>
        <w:rPr>
          <w:rFonts w:hint="eastAsia"/>
        </w:rPr>
        <w:t>рулевом</w:t>
      </w:r>
      <w:r>
        <w:t xml:space="preserve"> </w:t>
      </w:r>
      <w:r>
        <w:rPr>
          <w:rFonts w:hint="eastAsia"/>
        </w:rPr>
        <w:t>усилителе</w:t>
      </w:r>
    </w:p>
    <w:p w14:paraId="2744378B" w14:textId="77777777" w:rsidR="00D53ACF" w:rsidRDefault="00D53ACF" w:rsidP="00D53ACF"/>
    <w:p w14:paraId="7F138956" w14:textId="77777777" w:rsidR="00D53ACF" w:rsidRDefault="00D53ACF" w:rsidP="00D53ACF">
      <w:r>
        <w:t xml:space="preserve">2.2.3 </w:t>
      </w:r>
      <w:r>
        <w:rPr>
          <w:rFonts w:hint="eastAsia"/>
        </w:rPr>
        <w:t>Физическая</w:t>
      </w:r>
      <w:r>
        <w:t xml:space="preserve"> </w:t>
      </w:r>
      <w:r>
        <w:rPr>
          <w:rFonts w:hint="eastAsia"/>
        </w:rPr>
        <w:t>модель</w:t>
      </w:r>
      <w:r>
        <w:t xml:space="preserve"> </w:t>
      </w:r>
      <w:r>
        <w:rPr>
          <w:rFonts w:hint="eastAsia"/>
        </w:rPr>
        <w:t>устройства</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охлаждения</w:t>
      </w:r>
      <w:r>
        <w:t xml:space="preserve"> </w:t>
      </w:r>
      <w:r>
        <w:rPr>
          <w:rFonts w:hint="eastAsia"/>
        </w:rPr>
        <w:t>жидкости</w:t>
      </w:r>
      <w:r>
        <w:t xml:space="preserve"> </w:t>
      </w:r>
      <w:r>
        <w:rPr>
          <w:rFonts w:hint="eastAsia"/>
        </w:rPr>
        <w:t>гидроусилителя</w:t>
      </w:r>
      <w:r>
        <w:t xml:space="preserve"> </w:t>
      </w:r>
      <w:r>
        <w:rPr>
          <w:rFonts w:hint="eastAsia"/>
        </w:rPr>
        <w:t>руля</w:t>
      </w:r>
    </w:p>
    <w:p w14:paraId="2B88B123" w14:textId="77777777" w:rsidR="00D53ACF" w:rsidRDefault="00D53ACF" w:rsidP="00D53ACF"/>
    <w:p w14:paraId="36006029" w14:textId="77777777" w:rsidR="00D53ACF" w:rsidRDefault="00D53ACF" w:rsidP="00D53ACF">
      <w:r>
        <w:t xml:space="preserve">2.2.4 </w:t>
      </w:r>
      <w:r>
        <w:rPr>
          <w:rFonts w:hint="eastAsia"/>
        </w:rPr>
        <w:t>Регрессионная</w:t>
      </w:r>
      <w:r>
        <w:t xml:space="preserve"> </w:t>
      </w:r>
      <w:r>
        <w:rPr>
          <w:rFonts w:hint="eastAsia"/>
        </w:rPr>
        <w:t>зависимость</w:t>
      </w:r>
      <w:r>
        <w:t xml:space="preserve"> </w:t>
      </w:r>
      <w:r>
        <w:rPr>
          <w:rFonts w:hint="eastAsia"/>
        </w:rPr>
        <w:t>рабочего</w:t>
      </w:r>
      <w:r>
        <w:t xml:space="preserve"> </w:t>
      </w:r>
      <w:r>
        <w:rPr>
          <w:rFonts w:hint="eastAsia"/>
        </w:rPr>
        <w:t>давления</w:t>
      </w:r>
      <w:r>
        <w:t xml:space="preserve">, </w:t>
      </w:r>
      <w:r>
        <w:rPr>
          <w:rFonts w:hint="eastAsia"/>
        </w:rPr>
        <w:t>расхода</w:t>
      </w:r>
      <w:r>
        <w:t xml:space="preserve"> </w:t>
      </w:r>
      <w:r>
        <w:rPr>
          <w:rFonts w:hint="eastAsia"/>
        </w:rPr>
        <w:t>и</w:t>
      </w:r>
      <w:r>
        <w:t xml:space="preserve"> </w:t>
      </w:r>
      <w:r>
        <w:rPr>
          <w:rFonts w:hint="eastAsia"/>
        </w:rPr>
        <w:t>вязкости</w:t>
      </w:r>
      <w:r>
        <w:t xml:space="preserve"> </w:t>
      </w:r>
      <w:r>
        <w:rPr>
          <w:rFonts w:hint="eastAsia"/>
        </w:rPr>
        <w:t>рабочей</w:t>
      </w:r>
      <w:r>
        <w:t xml:space="preserve"> </w:t>
      </w:r>
      <w:r>
        <w:rPr>
          <w:rFonts w:hint="eastAsia"/>
        </w:rPr>
        <w:t>жидкости</w:t>
      </w:r>
      <w:r>
        <w:t xml:space="preserve"> </w:t>
      </w:r>
      <w:r>
        <w:rPr>
          <w:rFonts w:hint="eastAsia"/>
        </w:rPr>
        <w:t>на</w:t>
      </w:r>
      <w:r>
        <w:t xml:space="preserve"> </w:t>
      </w:r>
      <w:r>
        <w:rPr>
          <w:rFonts w:hint="eastAsia"/>
        </w:rPr>
        <w:t>коэффициент</w:t>
      </w:r>
      <w:r>
        <w:t xml:space="preserve"> </w:t>
      </w:r>
      <w:r>
        <w:rPr>
          <w:rFonts w:hint="eastAsia"/>
        </w:rPr>
        <w:t>полезного</w:t>
      </w:r>
      <w:r>
        <w:t xml:space="preserve"> </w:t>
      </w:r>
      <w:r>
        <w:rPr>
          <w:rFonts w:hint="eastAsia"/>
        </w:rPr>
        <w:t>действия</w:t>
      </w:r>
      <w:r>
        <w:t xml:space="preserve"> </w:t>
      </w:r>
      <w:r>
        <w:rPr>
          <w:rFonts w:hint="eastAsia"/>
        </w:rPr>
        <w:t>гидроусилителя</w:t>
      </w:r>
      <w:r>
        <w:t xml:space="preserve"> </w:t>
      </w:r>
      <w:r>
        <w:rPr>
          <w:rFonts w:hint="eastAsia"/>
        </w:rPr>
        <w:t>рулевого</w:t>
      </w:r>
      <w:r>
        <w:t xml:space="preserve"> </w:t>
      </w:r>
      <w:r>
        <w:rPr>
          <w:rFonts w:hint="eastAsia"/>
        </w:rPr>
        <w:t>управления</w:t>
      </w:r>
    </w:p>
    <w:p w14:paraId="4775D392" w14:textId="77777777" w:rsidR="00D53ACF" w:rsidRDefault="00D53ACF" w:rsidP="00D53ACF"/>
    <w:p w14:paraId="0E42573E" w14:textId="77777777" w:rsidR="00D53ACF" w:rsidRDefault="00D53ACF" w:rsidP="00D53ACF">
      <w:r>
        <w:t xml:space="preserve">2.3 </w:t>
      </w:r>
      <w:r>
        <w:rPr>
          <w:rFonts w:hint="eastAsia"/>
        </w:rPr>
        <w:t>Методика</w:t>
      </w:r>
      <w:r>
        <w:t xml:space="preserve"> </w:t>
      </w:r>
      <w:r>
        <w:rPr>
          <w:rFonts w:hint="eastAsia"/>
        </w:rPr>
        <w:t>теплогидравлического</w:t>
      </w:r>
      <w:r>
        <w:t xml:space="preserve"> </w:t>
      </w:r>
      <w:r>
        <w:rPr>
          <w:rFonts w:hint="eastAsia"/>
        </w:rPr>
        <w:t>расчета</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r>
        <w:t xml:space="preserve"> </w:t>
      </w:r>
      <w:r>
        <w:rPr>
          <w:rFonts w:hint="eastAsia"/>
        </w:rPr>
        <w:t>на</w:t>
      </w:r>
      <w:r>
        <w:t xml:space="preserve"> </w:t>
      </w:r>
      <w:r>
        <w:rPr>
          <w:rFonts w:hint="eastAsia"/>
        </w:rPr>
        <w:t>всех</w:t>
      </w:r>
      <w:r>
        <w:t xml:space="preserve"> </w:t>
      </w:r>
      <w:r>
        <w:rPr>
          <w:rFonts w:hint="eastAsia"/>
        </w:rPr>
        <w:t>режимах</w:t>
      </w:r>
      <w:r>
        <w:t xml:space="preserve"> </w:t>
      </w:r>
      <w:r>
        <w:rPr>
          <w:rFonts w:hint="eastAsia"/>
        </w:rPr>
        <w:t>его</w:t>
      </w:r>
      <w:r>
        <w:t xml:space="preserve"> </w:t>
      </w:r>
      <w:r>
        <w:rPr>
          <w:rFonts w:hint="eastAsia"/>
        </w:rPr>
        <w:t>работы</w:t>
      </w:r>
    </w:p>
    <w:p w14:paraId="221998C7" w14:textId="77777777" w:rsidR="00D53ACF" w:rsidRDefault="00D53ACF" w:rsidP="00D53ACF"/>
    <w:p w14:paraId="4B06C70F" w14:textId="77777777" w:rsidR="00D53ACF" w:rsidRDefault="00D53ACF" w:rsidP="00D53ACF">
      <w:r>
        <w:t xml:space="preserve">2.3.1 </w:t>
      </w:r>
      <w:r>
        <w:rPr>
          <w:rFonts w:hint="eastAsia"/>
        </w:rPr>
        <w:t>Математическая</w:t>
      </w:r>
      <w:r>
        <w:t xml:space="preserve"> </w:t>
      </w:r>
      <w:r>
        <w:rPr>
          <w:rFonts w:hint="eastAsia"/>
        </w:rPr>
        <w:t>модель</w:t>
      </w:r>
      <w:r>
        <w:t xml:space="preserve"> </w:t>
      </w:r>
      <w:r>
        <w:rPr>
          <w:rFonts w:hint="eastAsia"/>
        </w:rPr>
        <w:t>определения</w:t>
      </w:r>
      <w:r>
        <w:t xml:space="preserve"> </w:t>
      </w:r>
      <w:r>
        <w:rPr>
          <w:rFonts w:hint="eastAsia"/>
        </w:rPr>
        <w:t>реакций</w:t>
      </w:r>
      <w:r>
        <w:t xml:space="preserve">, </w:t>
      </w:r>
      <w:r>
        <w:rPr>
          <w:rFonts w:hint="eastAsia"/>
        </w:rPr>
        <w:t>действующих</w:t>
      </w:r>
      <w:r>
        <w:t xml:space="preserve"> </w:t>
      </w:r>
      <w:r>
        <w:rPr>
          <w:rFonts w:hint="eastAsia"/>
        </w:rPr>
        <w:t>на</w:t>
      </w:r>
      <w:r>
        <w:t xml:space="preserve"> </w:t>
      </w:r>
      <w:r>
        <w:rPr>
          <w:rFonts w:hint="eastAsia"/>
        </w:rPr>
        <w:t>автомобиль</w:t>
      </w:r>
      <w:r>
        <w:t xml:space="preserve"> </w:t>
      </w:r>
      <w:r>
        <w:rPr>
          <w:rFonts w:hint="eastAsia"/>
        </w:rPr>
        <w:t>при</w:t>
      </w:r>
      <w:r>
        <w:t xml:space="preserve"> </w:t>
      </w:r>
      <w:r>
        <w:rPr>
          <w:rFonts w:hint="eastAsia"/>
        </w:rPr>
        <w:t>повороте</w:t>
      </w:r>
    </w:p>
    <w:p w14:paraId="5E0F7033" w14:textId="77777777" w:rsidR="00D53ACF" w:rsidRDefault="00D53ACF" w:rsidP="00D53ACF"/>
    <w:p w14:paraId="115047FF" w14:textId="77777777" w:rsidR="00D53ACF" w:rsidRDefault="00D53ACF" w:rsidP="00D53ACF">
      <w:r>
        <w:t xml:space="preserve">2.4 </w:t>
      </w:r>
      <w:r>
        <w:rPr>
          <w:rFonts w:hint="eastAsia"/>
        </w:rPr>
        <w:t>Определение</w:t>
      </w:r>
      <w:r>
        <w:t xml:space="preserve"> </w:t>
      </w:r>
      <w:r>
        <w:rPr>
          <w:rFonts w:hint="eastAsia"/>
        </w:rPr>
        <w:t>режимов</w:t>
      </w:r>
      <w:r>
        <w:t xml:space="preserve"> </w:t>
      </w:r>
      <w:r>
        <w:rPr>
          <w:rFonts w:hint="eastAsia"/>
        </w:rPr>
        <w:t>работы</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p>
    <w:p w14:paraId="4FE6B197" w14:textId="77777777" w:rsidR="00D53ACF" w:rsidRDefault="00D53ACF" w:rsidP="00D53ACF"/>
    <w:p w14:paraId="6037D149" w14:textId="77777777" w:rsidR="00D53ACF" w:rsidRDefault="00D53ACF" w:rsidP="00D53ACF">
      <w:r>
        <w:t xml:space="preserve">2.4.1 </w:t>
      </w:r>
      <w:r>
        <w:rPr>
          <w:rFonts w:hint="eastAsia"/>
        </w:rPr>
        <w:t>Определение</w:t>
      </w:r>
      <w:r>
        <w:t xml:space="preserve"> </w:t>
      </w:r>
      <w:r>
        <w:rPr>
          <w:rFonts w:hint="eastAsia"/>
        </w:rPr>
        <w:t>частоты</w:t>
      </w:r>
      <w:r>
        <w:t xml:space="preserve"> </w:t>
      </w:r>
      <w:r>
        <w:rPr>
          <w:rFonts w:hint="eastAsia"/>
        </w:rPr>
        <w:t>вращения</w:t>
      </w:r>
      <w:r>
        <w:t xml:space="preserve"> </w:t>
      </w:r>
      <w:r>
        <w:rPr>
          <w:rFonts w:hint="eastAsia"/>
        </w:rPr>
        <w:t>коленчатого</w:t>
      </w:r>
      <w:r>
        <w:t xml:space="preserve"> </w:t>
      </w:r>
      <w:r>
        <w:rPr>
          <w:rFonts w:hint="eastAsia"/>
        </w:rPr>
        <w:t>вала</w:t>
      </w:r>
      <w:r>
        <w:t xml:space="preserve"> </w:t>
      </w:r>
      <w:r>
        <w:rPr>
          <w:rFonts w:hint="eastAsia"/>
        </w:rPr>
        <w:t>двигателя</w:t>
      </w:r>
      <w:r>
        <w:t xml:space="preserve"> </w:t>
      </w:r>
      <w:r>
        <w:rPr>
          <w:rFonts w:hint="eastAsia"/>
        </w:rPr>
        <w:t>при</w:t>
      </w:r>
      <w:r>
        <w:t xml:space="preserve"> </w:t>
      </w:r>
      <w:r>
        <w:rPr>
          <w:rFonts w:hint="eastAsia"/>
        </w:rPr>
        <w:t>повороте</w:t>
      </w:r>
      <w:r>
        <w:t xml:space="preserve"> </w:t>
      </w:r>
      <w:r>
        <w:rPr>
          <w:rFonts w:hint="eastAsia"/>
        </w:rPr>
        <w:t>автомобиля</w:t>
      </w:r>
      <w:r>
        <w:t xml:space="preserve"> </w:t>
      </w:r>
      <w:r>
        <w:rPr>
          <w:rFonts w:hint="eastAsia"/>
        </w:rPr>
        <w:t>при</w:t>
      </w:r>
      <w:r>
        <w:t xml:space="preserve"> </w:t>
      </w:r>
      <w:r>
        <w:rPr>
          <w:rFonts w:hint="eastAsia"/>
        </w:rPr>
        <w:t>различных</w:t>
      </w:r>
      <w:r>
        <w:t xml:space="preserve"> </w:t>
      </w:r>
      <w:r>
        <w:rPr>
          <w:rFonts w:hint="eastAsia"/>
        </w:rPr>
        <w:t>условиях</w:t>
      </w:r>
      <w:r>
        <w:t xml:space="preserve"> </w:t>
      </w:r>
      <w:r>
        <w:rPr>
          <w:rFonts w:hint="eastAsia"/>
        </w:rPr>
        <w:t>движения</w:t>
      </w:r>
    </w:p>
    <w:p w14:paraId="5864B8C8" w14:textId="77777777" w:rsidR="00D53ACF" w:rsidRDefault="00D53ACF" w:rsidP="00D53ACF"/>
    <w:p w14:paraId="2B11B3A3" w14:textId="77777777" w:rsidR="00D53ACF" w:rsidRDefault="00D53ACF" w:rsidP="00D53ACF">
      <w:r>
        <w:t xml:space="preserve">2.4.2 </w:t>
      </w:r>
      <w:r>
        <w:rPr>
          <w:rFonts w:hint="eastAsia"/>
        </w:rPr>
        <w:t>Определение</w:t>
      </w:r>
      <w:r>
        <w:t xml:space="preserve"> </w:t>
      </w:r>
      <w:r>
        <w:rPr>
          <w:rFonts w:hint="eastAsia"/>
        </w:rPr>
        <w:t>режимов</w:t>
      </w:r>
      <w:r>
        <w:t xml:space="preserve"> </w:t>
      </w:r>
      <w:r>
        <w:rPr>
          <w:rFonts w:hint="eastAsia"/>
        </w:rPr>
        <w:t>работы</w:t>
      </w:r>
      <w:r>
        <w:t xml:space="preserve"> </w:t>
      </w:r>
      <w:r>
        <w:rPr>
          <w:rFonts w:hint="eastAsia"/>
        </w:rPr>
        <w:t>автомобиля</w:t>
      </w:r>
      <w:r>
        <w:t xml:space="preserve"> </w:t>
      </w:r>
      <w:r>
        <w:rPr>
          <w:rFonts w:hint="eastAsia"/>
        </w:rPr>
        <w:t>при</w:t>
      </w:r>
      <w:r>
        <w:t xml:space="preserve"> </w:t>
      </w:r>
      <w:r>
        <w:rPr>
          <w:rFonts w:hint="eastAsia"/>
        </w:rPr>
        <w:t>повороте</w:t>
      </w:r>
      <w:r>
        <w:t xml:space="preserve"> </w:t>
      </w:r>
      <w:r>
        <w:rPr>
          <w:rFonts w:hint="eastAsia"/>
        </w:rPr>
        <w:t>автомобиля</w:t>
      </w:r>
      <w:r>
        <w:t xml:space="preserve"> </w:t>
      </w:r>
      <w:r>
        <w:rPr>
          <w:rFonts w:hint="eastAsia"/>
        </w:rPr>
        <w:t>в</w:t>
      </w:r>
      <w:r>
        <w:t xml:space="preserve"> </w:t>
      </w:r>
      <w:r>
        <w:rPr>
          <w:rFonts w:hint="eastAsia"/>
        </w:rPr>
        <w:t>различных</w:t>
      </w:r>
      <w:r>
        <w:t xml:space="preserve"> </w:t>
      </w:r>
      <w:r>
        <w:rPr>
          <w:rFonts w:hint="eastAsia"/>
        </w:rPr>
        <w:t>условиях</w:t>
      </w:r>
      <w:r>
        <w:t xml:space="preserve"> </w:t>
      </w:r>
      <w:r>
        <w:rPr>
          <w:rFonts w:hint="eastAsia"/>
        </w:rPr>
        <w:t>движения</w:t>
      </w:r>
    </w:p>
    <w:p w14:paraId="61254C07" w14:textId="77777777" w:rsidR="00D53ACF" w:rsidRDefault="00D53ACF" w:rsidP="00D53ACF"/>
    <w:p w14:paraId="6EE2A43F" w14:textId="77777777" w:rsidR="00D53ACF" w:rsidRDefault="00D53ACF" w:rsidP="00D53ACF">
      <w:r>
        <w:t xml:space="preserve">2.5 </w:t>
      </w:r>
      <w:r>
        <w:rPr>
          <w:rFonts w:hint="eastAsia"/>
        </w:rPr>
        <w:t>Энергетический</w:t>
      </w:r>
      <w:r>
        <w:t xml:space="preserve"> </w:t>
      </w:r>
      <w:r>
        <w:rPr>
          <w:rFonts w:hint="eastAsia"/>
        </w:rPr>
        <w:t>баланс</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p>
    <w:p w14:paraId="07C400D2" w14:textId="77777777" w:rsidR="00D53ACF" w:rsidRDefault="00D53ACF" w:rsidP="00D53ACF"/>
    <w:p w14:paraId="05603C8D" w14:textId="77777777" w:rsidR="00D53ACF" w:rsidRDefault="00D53ACF" w:rsidP="00D53ACF">
      <w:r>
        <w:t xml:space="preserve">2.5.1 </w:t>
      </w:r>
      <w:r>
        <w:rPr>
          <w:rFonts w:hint="eastAsia"/>
        </w:rPr>
        <w:t>Определение</w:t>
      </w:r>
      <w:r>
        <w:t xml:space="preserve"> </w:t>
      </w:r>
      <w:r>
        <w:rPr>
          <w:rFonts w:hint="eastAsia"/>
        </w:rPr>
        <w:t>потерь</w:t>
      </w:r>
      <w:r>
        <w:t xml:space="preserve"> </w:t>
      </w:r>
      <w:r>
        <w:rPr>
          <w:rFonts w:hint="eastAsia"/>
        </w:rPr>
        <w:t>давления</w:t>
      </w:r>
      <w:r>
        <w:t xml:space="preserve"> </w:t>
      </w:r>
      <w:r>
        <w:rPr>
          <w:rFonts w:hint="eastAsia"/>
        </w:rPr>
        <w:t>в</w:t>
      </w:r>
      <w:r>
        <w:t xml:space="preserve"> </w:t>
      </w:r>
      <w:r>
        <w:rPr>
          <w:rFonts w:hint="eastAsia"/>
        </w:rPr>
        <w:t>гидравлическом</w:t>
      </w:r>
      <w:r>
        <w:t xml:space="preserve"> </w:t>
      </w:r>
      <w:r>
        <w:rPr>
          <w:rFonts w:hint="eastAsia"/>
        </w:rPr>
        <w:t>рулевом</w:t>
      </w:r>
      <w:r>
        <w:t xml:space="preserve"> </w:t>
      </w:r>
      <w:r>
        <w:rPr>
          <w:rFonts w:hint="eastAsia"/>
        </w:rPr>
        <w:t>усилителе</w:t>
      </w:r>
    </w:p>
    <w:p w14:paraId="57FFB2E8" w14:textId="77777777" w:rsidR="00D53ACF" w:rsidRDefault="00D53ACF" w:rsidP="00D53ACF"/>
    <w:p w14:paraId="077F4547" w14:textId="77777777" w:rsidR="00D53ACF" w:rsidRDefault="00D53ACF" w:rsidP="00D53ACF">
      <w:r>
        <w:t xml:space="preserve">2.6 </w:t>
      </w:r>
      <w:r>
        <w:rPr>
          <w:rFonts w:hint="eastAsia"/>
        </w:rPr>
        <w:t>Определение</w:t>
      </w:r>
      <w:r>
        <w:t xml:space="preserve"> </w:t>
      </w:r>
      <w:r>
        <w:rPr>
          <w:rFonts w:hint="eastAsia"/>
        </w:rPr>
        <w:t>тепловых</w:t>
      </w:r>
      <w:r>
        <w:t xml:space="preserve"> </w:t>
      </w:r>
      <w:r>
        <w:rPr>
          <w:rFonts w:hint="eastAsia"/>
        </w:rPr>
        <w:t>характеристик</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r>
        <w:t>70</w:t>
      </w:r>
    </w:p>
    <w:p w14:paraId="389163D9" w14:textId="77777777" w:rsidR="00D53ACF" w:rsidRDefault="00D53ACF" w:rsidP="00D53ACF"/>
    <w:p w14:paraId="3CB0585E" w14:textId="77777777" w:rsidR="00D53ACF" w:rsidRDefault="00D53ACF" w:rsidP="00D53ACF">
      <w:r>
        <w:t xml:space="preserve">2.6.1 </w:t>
      </w:r>
      <w:r>
        <w:rPr>
          <w:rFonts w:hint="eastAsia"/>
        </w:rPr>
        <w:t>Определение</w:t>
      </w:r>
      <w:r>
        <w:t xml:space="preserve"> </w:t>
      </w:r>
      <w:r>
        <w:rPr>
          <w:rFonts w:hint="eastAsia"/>
        </w:rPr>
        <w:t>количества</w:t>
      </w:r>
      <w:r>
        <w:t xml:space="preserve"> </w:t>
      </w:r>
      <w:r>
        <w:rPr>
          <w:rFonts w:hint="eastAsia"/>
        </w:rPr>
        <w:t>выделяемого</w:t>
      </w:r>
      <w:r>
        <w:t xml:space="preserve"> </w:t>
      </w:r>
      <w:r>
        <w:rPr>
          <w:rFonts w:hint="eastAsia"/>
        </w:rPr>
        <w:t>тепла</w:t>
      </w:r>
      <w:r>
        <w:t xml:space="preserve"> </w:t>
      </w:r>
      <w:r>
        <w:rPr>
          <w:rFonts w:hint="eastAsia"/>
        </w:rPr>
        <w:t>в</w:t>
      </w:r>
      <w:r>
        <w:t xml:space="preserve"> </w:t>
      </w:r>
      <w:r>
        <w:rPr>
          <w:rFonts w:hint="eastAsia"/>
        </w:rPr>
        <w:t>гидравлическом</w:t>
      </w:r>
      <w:r>
        <w:t xml:space="preserve"> </w:t>
      </w:r>
      <w:r>
        <w:rPr>
          <w:rFonts w:hint="eastAsia"/>
        </w:rPr>
        <w:t>рулевом</w:t>
      </w:r>
      <w:r>
        <w:t xml:space="preserve"> </w:t>
      </w:r>
      <w:r>
        <w:rPr>
          <w:rFonts w:hint="eastAsia"/>
        </w:rPr>
        <w:t>усилителе</w:t>
      </w:r>
      <w:r>
        <w:t xml:space="preserve"> </w:t>
      </w:r>
      <w:r>
        <w:rPr>
          <w:rFonts w:hint="eastAsia"/>
        </w:rPr>
        <w:t>от</w:t>
      </w:r>
      <w:r>
        <w:t xml:space="preserve"> </w:t>
      </w:r>
      <w:r>
        <w:rPr>
          <w:rFonts w:hint="eastAsia"/>
        </w:rPr>
        <w:t>частоты</w:t>
      </w:r>
      <w:r>
        <w:t xml:space="preserve"> </w:t>
      </w:r>
      <w:r>
        <w:rPr>
          <w:rFonts w:hint="eastAsia"/>
        </w:rPr>
        <w:t>вращения</w:t>
      </w:r>
      <w:r>
        <w:t xml:space="preserve"> </w:t>
      </w:r>
      <w:r>
        <w:rPr>
          <w:rFonts w:hint="eastAsia"/>
        </w:rPr>
        <w:t>коленчатого</w:t>
      </w:r>
      <w:r>
        <w:t xml:space="preserve"> </w:t>
      </w:r>
      <w:r>
        <w:rPr>
          <w:rFonts w:hint="eastAsia"/>
        </w:rPr>
        <w:t>вала</w:t>
      </w:r>
      <w:r>
        <w:t xml:space="preserve"> </w:t>
      </w:r>
      <w:r>
        <w:rPr>
          <w:rFonts w:hint="eastAsia"/>
        </w:rPr>
        <w:t>двигателя</w:t>
      </w:r>
      <w:r>
        <w:t xml:space="preserve"> </w:t>
      </w:r>
      <w:r>
        <w:rPr>
          <w:rFonts w:hint="eastAsia"/>
        </w:rPr>
        <w:t>и</w:t>
      </w:r>
      <w:r>
        <w:t xml:space="preserve"> </w:t>
      </w:r>
      <w:r>
        <w:rPr>
          <w:rFonts w:hint="eastAsia"/>
        </w:rPr>
        <w:t>момента</w:t>
      </w:r>
      <w:r>
        <w:t xml:space="preserve"> </w:t>
      </w:r>
      <w:r>
        <w:rPr>
          <w:rFonts w:hint="eastAsia"/>
        </w:rPr>
        <w:t>сопротивления</w:t>
      </w:r>
      <w:r>
        <w:t xml:space="preserve"> </w:t>
      </w:r>
      <w:r>
        <w:rPr>
          <w:rFonts w:hint="eastAsia"/>
        </w:rPr>
        <w:t>повороту</w:t>
      </w:r>
      <w:r>
        <w:t xml:space="preserve"> </w:t>
      </w:r>
      <w:r>
        <w:rPr>
          <w:rFonts w:hint="eastAsia"/>
        </w:rPr>
        <w:t>управляемых</w:t>
      </w:r>
      <w:r>
        <w:t xml:space="preserve"> </w:t>
      </w:r>
      <w:r>
        <w:rPr>
          <w:rFonts w:hint="eastAsia"/>
        </w:rPr>
        <w:t>колес</w:t>
      </w:r>
    </w:p>
    <w:p w14:paraId="543AF480" w14:textId="77777777" w:rsidR="00D53ACF" w:rsidRDefault="00D53ACF" w:rsidP="00D53ACF"/>
    <w:p w14:paraId="74C2B0FB" w14:textId="77777777" w:rsidR="00D53ACF" w:rsidRDefault="00D53ACF" w:rsidP="00D53ACF">
      <w:r>
        <w:t xml:space="preserve">2.6.2 </w:t>
      </w:r>
      <w:r>
        <w:rPr>
          <w:rFonts w:hint="eastAsia"/>
        </w:rPr>
        <w:t>Определение</w:t>
      </w:r>
      <w:r>
        <w:t xml:space="preserve"> </w:t>
      </w:r>
      <w:r>
        <w:rPr>
          <w:rFonts w:hint="eastAsia"/>
        </w:rPr>
        <w:t>температуры</w:t>
      </w:r>
      <w:r>
        <w:t xml:space="preserve"> </w:t>
      </w:r>
      <w:r>
        <w:rPr>
          <w:rFonts w:hint="eastAsia"/>
        </w:rPr>
        <w:t>рабочей</w:t>
      </w:r>
      <w:r>
        <w:t xml:space="preserve"> </w:t>
      </w:r>
      <w:r>
        <w:rPr>
          <w:rFonts w:hint="eastAsia"/>
        </w:rPr>
        <w:t>жидкости</w:t>
      </w:r>
      <w:r>
        <w:t xml:space="preserve"> </w:t>
      </w:r>
      <w:r>
        <w:rPr>
          <w:rFonts w:hint="eastAsia"/>
        </w:rPr>
        <w:t>в</w:t>
      </w:r>
      <w:r>
        <w:t xml:space="preserve"> </w:t>
      </w:r>
      <w:r>
        <w:rPr>
          <w:rFonts w:hint="eastAsia"/>
        </w:rPr>
        <w:t>гидравлическом</w:t>
      </w:r>
      <w:r>
        <w:t xml:space="preserve"> </w:t>
      </w:r>
      <w:r>
        <w:rPr>
          <w:rFonts w:hint="eastAsia"/>
        </w:rPr>
        <w:t>рулевом</w:t>
      </w:r>
      <w:r>
        <w:t xml:space="preserve"> </w:t>
      </w:r>
      <w:r>
        <w:rPr>
          <w:rFonts w:hint="eastAsia"/>
        </w:rPr>
        <w:t>усилителе</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времени</w:t>
      </w:r>
      <w:r>
        <w:t xml:space="preserve"> </w:t>
      </w:r>
      <w:r>
        <w:rPr>
          <w:rFonts w:hint="eastAsia"/>
        </w:rPr>
        <w:t>режимов</w:t>
      </w:r>
      <w:r>
        <w:t xml:space="preserve"> </w:t>
      </w:r>
      <w:r>
        <w:rPr>
          <w:rFonts w:hint="eastAsia"/>
        </w:rPr>
        <w:t>его</w:t>
      </w:r>
      <w:r>
        <w:t xml:space="preserve"> </w:t>
      </w:r>
      <w:r>
        <w:rPr>
          <w:rFonts w:hint="eastAsia"/>
        </w:rPr>
        <w:t>работы</w:t>
      </w:r>
    </w:p>
    <w:p w14:paraId="6C0C8F42" w14:textId="77777777" w:rsidR="00D53ACF" w:rsidRDefault="00D53ACF" w:rsidP="00D53ACF"/>
    <w:p w14:paraId="38E0BD68" w14:textId="77777777" w:rsidR="00D53ACF" w:rsidRDefault="00D53ACF" w:rsidP="00D53ACF">
      <w:r>
        <w:t xml:space="preserve">2.7 </w:t>
      </w:r>
      <w:r>
        <w:rPr>
          <w:rFonts w:hint="eastAsia"/>
        </w:rPr>
        <w:t>Определение</w:t>
      </w:r>
      <w:r>
        <w:t xml:space="preserve"> </w:t>
      </w:r>
      <w:r>
        <w:rPr>
          <w:rFonts w:hint="eastAsia"/>
        </w:rPr>
        <w:t>эффективности</w:t>
      </w:r>
      <w:r>
        <w:t xml:space="preserve"> </w:t>
      </w:r>
      <w:r>
        <w:rPr>
          <w:rFonts w:hint="eastAsia"/>
        </w:rPr>
        <w:t>работы</w:t>
      </w:r>
      <w:r>
        <w:t xml:space="preserve"> </w:t>
      </w:r>
      <w:r>
        <w:rPr>
          <w:rFonts w:hint="eastAsia"/>
        </w:rPr>
        <w:t>гидравлического</w:t>
      </w:r>
      <w:r>
        <w:t xml:space="preserve"> </w:t>
      </w:r>
      <w:r>
        <w:rPr>
          <w:rFonts w:hint="eastAsia"/>
        </w:rPr>
        <w:t>рулевого</w:t>
      </w:r>
      <w:r>
        <w:t xml:space="preserve"> </w:t>
      </w:r>
      <w:r>
        <w:rPr>
          <w:rFonts w:hint="eastAsia"/>
        </w:rPr>
        <w:t>усилителя</w:t>
      </w:r>
    </w:p>
    <w:p w14:paraId="20CEFDF3" w14:textId="77777777" w:rsidR="00D53ACF" w:rsidRDefault="00D53ACF" w:rsidP="00D53ACF"/>
    <w:p w14:paraId="3FF10B79" w14:textId="77777777" w:rsidR="00D53ACF" w:rsidRDefault="00D53ACF" w:rsidP="00D53ACF">
      <w:r>
        <w:t xml:space="preserve">2.8 </w:t>
      </w:r>
      <w:r>
        <w:rPr>
          <w:rFonts w:hint="eastAsia"/>
        </w:rPr>
        <w:t>Выводы</w:t>
      </w:r>
    </w:p>
    <w:p w14:paraId="1D5203A4" w14:textId="77777777" w:rsidR="00D53ACF" w:rsidRDefault="00D53ACF" w:rsidP="00D53ACF"/>
    <w:p w14:paraId="6E626685" w14:textId="77777777" w:rsidR="00D53ACF" w:rsidRDefault="00D53ACF" w:rsidP="00D53ACF">
      <w:r>
        <w:t xml:space="preserve">3 </w:t>
      </w:r>
      <w:r>
        <w:rPr>
          <w:rFonts w:hint="eastAsia"/>
        </w:rPr>
        <w:t>ЭКСПЕРИМЕНТАЛЬНЫЕ</w:t>
      </w:r>
      <w:r>
        <w:t xml:space="preserve"> </w:t>
      </w:r>
      <w:r>
        <w:rPr>
          <w:rFonts w:hint="eastAsia"/>
        </w:rPr>
        <w:t>ИССЛЕДОВАНИЯ</w:t>
      </w:r>
    </w:p>
    <w:p w14:paraId="5003E225" w14:textId="77777777" w:rsidR="00D53ACF" w:rsidRDefault="00D53ACF" w:rsidP="00D53ACF"/>
    <w:p w14:paraId="40077996" w14:textId="77777777" w:rsidR="00D53ACF" w:rsidRDefault="00D53ACF" w:rsidP="00D53ACF">
      <w:r>
        <w:t xml:space="preserve">3.1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экспериментального</w:t>
      </w:r>
      <w:r>
        <w:t xml:space="preserve"> </w:t>
      </w:r>
      <w:r>
        <w:rPr>
          <w:rFonts w:hint="eastAsia"/>
        </w:rPr>
        <w:t>исследования</w:t>
      </w:r>
    </w:p>
    <w:p w14:paraId="79D048A7" w14:textId="77777777" w:rsidR="00D53ACF" w:rsidRDefault="00D53ACF" w:rsidP="00D53ACF"/>
    <w:p w14:paraId="468034B7" w14:textId="77777777" w:rsidR="00D53ACF" w:rsidRDefault="00D53ACF" w:rsidP="00D53ACF">
      <w:r>
        <w:t xml:space="preserve">3.2 </w:t>
      </w:r>
      <w:r>
        <w:rPr>
          <w:rFonts w:hint="eastAsia"/>
        </w:rPr>
        <w:t>Выбор</w:t>
      </w:r>
      <w:r>
        <w:t xml:space="preserve"> </w:t>
      </w:r>
      <w:r>
        <w:rPr>
          <w:rFonts w:hint="eastAsia"/>
        </w:rPr>
        <w:t>измерительной</w:t>
      </w:r>
      <w:r>
        <w:t xml:space="preserve"> </w:t>
      </w:r>
      <w:r>
        <w:rPr>
          <w:rFonts w:hint="eastAsia"/>
        </w:rPr>
        <w:t>и</w:t>
      </w:r>
      <w:r>
        <w:t xml:space="preserve"> </w:t>
      </w:r>
      <w:r>
        <w:rPr>
          <w:rFonts w:hint="eastAsia"/>
        </w:rPr>
        <w:t>регистрирующей</w:t>
      </w:r>
      <w:r>
        <w:t xml:space="preserve"> </w:t>
      </w:r>
      <w:r>
        <w:rPr>
          <w:rFonts w:hint="eastAsia"/>
        </w:rPr>
        <w:t>аппаратуры</w:t>
      </w:r>
      <w:r>
        <w:t xml:space="preserve">, </w:t>
      </w:r>
      <w:r>
        <w:rPr>
          <w:rFonts w:hint="eastAsia"/>
        </w:rPr>
        <w:t>для</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3F7328AC" w14:textId="77777777" w:rsidR="00D53ACF" w:rsidRDefault="00D53ACF" w:rsidP="00D53ACF"/>
    <w:p w14:paraId="3FEC204E" w14:textId="77777777" w:rsidR="00D53ACF" w:rsidRDefault="00D53ACF" w:rsidP="00D53ACF">
      <w:r>
        <w:t xml:space="preserve">3.3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60A037A9" w14:textId="77777777" w:rsidR="00D53ACF" w:rsidRDefault="00D53ACF" w:rsidP="00D53ACF"/>
    <w:p w14:paraId="7D843ABD" w14:textId="77777777" w:rsidR="00D53ACF" w:rsidRDefault="00D53ACF" w:rsidP="00D53ACF">
      <w:r>
        <w:t xml:space="preserve">3.3.1 </w:t>
      </w:r>
      <w:r>
        <w:rPr>
          <w:rFonts w:hint="eastAsia"/>
        </w:rPr>
        <w:t>Определение</w:t>
      </w:r>
      <w:r>
        <w:t xml:space="preserve"> </w:t>
      </w:r>
      <w:r>
        <w:rPr>
          <w:rFonts w:hint="eastAsia"/>
        </w:rPr>
        <w:t>коэффициента</w:t>
      </w:r>
      <w:r>
        <w:t xml:space="preserve"> </w:t>
      </w:r>
      <w:r>
        <w:rPr>
          <w:rFonts w:hint="eastAsia"/>
        </w:rPr>
        <w:t>сопротивления</w:t>
      </w:r>
      <w:r>
        <w:t xml:space="preserve"> </w:t>
      </w:r>
      <w:r>
        <w:rPr>
          <w:rFonts w:hint="eastAsia"/>
        </w:rPr>
        <w:t>качению</w:t>
      </w:r>
    </w:p>
    <w:p w14:paraId="54CE5786" w14:textId="77777777" w:rsidR="00D53ACF" w:rsidRDefault="00D53ACF" w:rsidP="00D53ACF"/>
    <w:p w14:paraId="0B009B0E" w14:textId="77777777" w:rsidR="00D53ACF" w:rsidRDefault="00D53ACF" w:rsidP="00D53ACF">
      <w:r>
        <w:t xml:space="preserve">3.3.2 </w:t>
      </w:r>
      <w:r>
        <w:rPr>
          <w:rFonts w:hint="eastAsia"/>
        </w:rPr>
        <w:t>Определение</w:t>
      </w:r>
      <w:r>
        <w:t xml:space="preserve"> </w:t>
      </w:r>
      <w:r>
        <w:rPr>
          <w:rFonts w:hint="eastAsia"/>
        </w:rPr>
        <w:t>коэффициента</w:t>
      </w:r>
      <w:r>
        <w:t xml:space="preserve"> </w:t>
      </w:r>
      <w:r>
        <w:rPr>
          <w:rFonts w:hint="eastAsia"/>
        </w:rPr>
        <w:t>сцепления</w:t>
      </w:r>
    </w:p>
    <w:p w14:paraId="314926BA" w14:textId="77777777" w:rsidR="00D53ACF" w:rsidRDefault="00D53ACF" w:rsidP="00D53ACF"/>
    <w:p w14:paraId="5E5F81B7" w14:textId="77777777" w:rsidR="00D53ACF" w:rsidRDefault="00D53ACF" w:rsidP="00D53ACF">
      <w:r>
        <w:t xml:space="preserve">3.4 </w:t>
      </w:r>
      <w:r>
        <w:rPr>
          <w:rFonts w:hint="eastAsia"/>
        </w:rPr>
        <w:t>Планирование</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эксперимента</w:t>
      </w:r>
    </w:p>
    <w:p w14:paraId="110022A6" w14:textId="77777777" w:rsidR="00D53ACF" w:rsidRDefault="00D53ACF" w:rsidP="00D53ACF"/>
    <w:p w14:paraId="4D3DF3A0" w14:textId="77777777" w:rsidR="00D53ACF" w:rsidRDefault="00D53ACF" w:rsidP="00D53ACF">
      <w:r>
        <w:t xml:space="preserve">3.4.1 </w:t>
      </w:r>
      <w:r>
        <w:rPr>
          <w:rFonts w:hint="eastAsia"/>
        </w:rPr>
        <w:t>Варьирование</w:t>
      </w:r>
      <w:r>
        <w:t xml:space="preserve"> </w:t>
      </w:r>
      <w:r>
        <w:rPr>
          <w:rFonts w:hint="eastAsia"/>
        </w:rPr>
        <w:t>и</w:t>
      </w:r>
      <w:r>
        <w:t xml:space="preserve"> </w:t>
      </w:r>
      <w:r>
        <w:rPr>
          <w:rFonts w:hint="eastAsia"/>
        </w:rPr>
        <w:t>оптимизация</w:t>
      </w:r>
      <w:r>
        <w:t xml:space="preserve"> </w:t>
      </w:r>
      <w:r>
        <w:rPr>
          <w:rFonts w:hint="eastAsia"/>
        </w:rPr>
        <w:t>наиболее</w:t>
      </w:r>
      <w:r>
        <w:t xml:space="preserve"> </w:t>
      </w:r>
      <w:r>
        <w:rPr>
          <w:rFonts w:hint="eastAsia"/>
        </w:rPr>
        <w:t>значимых</w:t>
      </w:r>
      <w:r>
        <w:t xml:space="preserve"> </w:t>
      </w:r>
      <w:r>
        <w:rPr>
          <w:rFonts w:hint="eastAsia"/>
        </w:rPr>
        <w:t>факторов</w:t>
      </w:r>
      <w:r>
        <w:t xml:space="preserve"> </w:t>
      </w:r>
      <w:r>
        <w:rPr>
          <w:rFonts w:hint="eastAsia"/>
        </w:rPr>
        <w:t>эксперимента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коэффициента</w:t>
      </w:r>
      <w:r>
        <w:t xml:space="preserve"> </w:t>
      </w:r>
      <w:r>
        <w:rPr>
          <w:rFonts w:hint="eastAsia"/>
        </w:rPr>
        <w:t>сопротивления</w:t>
      </w:r>
      <w:r>
        <w:t xml:space="preserve"> </w:t>
      </w:r>
      <w:r>
        <w:rPr>
          <w:rFonts w:hint="eastAsia"/>
        </w:rPr>
        <w:t>качению</w:t>
      </w:r>
    </w:p>
    <w:p w14:paraId="5CB8193D" w14:textId="77777777" w:rsidR="00D53ACF" w:rsidRDefault="00D53ACF" w:rsidP="00D53ACF"/>
    <w:p w14:paraId="1DAD2A61" w14:textId="77777777" w:rsidR="00D53ACF" w:rsidRDefault="00D53ACF" w:rsidP="00D53ACF">
      <w:r>
        <w:t xml:space="preserve">3.4.2 </w:t>
      </w:r>
      <w:r>
        <w:rPr>
          <w:rFonts w:hint="eastAsia"/>
        </w:rPr>
        <w:t>Варьирование</w:t>
      </w:r>
      <w:r>
        <w:t xml:space="preserve"> </w:t>
      </w:r>
      <w:r>
        <w:rPr>
          <w:rFonts w:hint="eastAsia"/>
        </w:rPr>
        <w:t>и</w:t>
      </w:r>
      <w:r>
        <w:t xml:space="preserve"> </w:t>
      </w:r>
      <w:r>
        <w:rPr>
          <w:rFonts w:hint="eastAsia"/>
        </w:rPr>
        <w:t>оптимизация</w:t>
      </w:r>
      <w:r>
        <w:t xml:space="preserve"> </w:t>
      </w:r>
      <w:r>
        <w:rPr>
          <w:rFonts w:hint="eastAsia"/>
        </w:rPr>
        <w:t>наиболее</w:t>
      </w:r>
      <w:r>
        <w:t xml:space="preserve"> </w:t>
      </w:r>
      <w:r>
        <w:rPr>
          <w:rFonts w:hint="eastAsia"/>
        </w:rPr>
        <w:t>значимых</w:t>
      </w:r>
      <w:r>
        <w:t xml:space="preserve"> </w:t>
      </w:r>
      <w:r>
        <w:rPr>
          <w:rFonts w:hint="eastAsia"/>
        </w:rPr>
        <w:t>факторов</w:t>
      </w:r>
      <w:r>
        <w:t xml:space="preserve"> </w:t>
      </w:r>
      <w:r>
        <w:rPr>
          <w:rFonts w:hint="eastAsia"/>
        </w:rPr>
        <w:t>эксперимента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коэффициента</w:t>
      </w:r>
      <w:r>
        <w:t xml:space="preserve"> </w:t>
      </w:r>
      <w:r>
        <w:rPr>
          <w:rFonts w:hint="eastAsia"/>
        </w:rPr>
        <w:t>сцепления</w:t>
      </w:r>
    </w:p>
    <w:p w14:paraId="173F9053" w14:textId="77777777" w:rsidR="00D53ACF" w:rsidRDefault="00D53ACF" w:rsidP="00D53ACF"/>
    <w:p w14:paraId="7C9085C2" w14:textId="77777777" w:rsidR="00D53ACF" w:rsidRDefault="00D53ACF" w:rsidP="00D53ACF">
      <w:r>
        <w:t xml:space="preserve">3.5 </w:t>
      </w:r>
      <w:r>
        <w:rPr>
          <w:rFonts w:hint="eastAsia"/>
        </w:rPr>
        <w:t>Сопоставительный</w:t>
      </w:r>
      <w:r>
        <w:t xml:space="preserve"> </w:t>
      </w:r>
      <w:r>
        <w:rPr>
          <w:rFonts w:hint="eastAsia"/>
        </w:rPr>
        <w:t>анализ</w:t>
      </w:r>
      <w:r>
        <w:t xml:space="preserve"> </w:t>
      </w:r>
      <w:r>
        <w:rPr>
          <w:rFonts w:hint="eastAsia"/>
        </w:rPr>
        <w:t>результатов</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p>
    <w:p w14:paraId="4F6859DD" w14:textId="77777777" w:rsidR="00D53ACF" w:rsidRDefault="00D53ACF" w:rsidP="00D53ACF"/>
    <w:p w14:paraId="714C4CD2" w14:textId="77777777" w:rsidR="00D53ACF" w:rsidRDefault="00D53ACF" w:rsidP="00D53ACF">
      <w:r>
        <w:t xml:space="preserve">3.6 </w:t>
      </w:r>
      <w:r>
        <w:rPr>
          <w:rFonts w:hint="eastAsia"/>
        </w:rPr>
        <w:t>Оценка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p>
    <w:p w14:paraId="172C16D1" w14:textId="77777777" w:rsidR="00D53ACF" w:rsidRDefault="00D53ACF" w:rsidP="00D53ACF"/>
    <w:p w14:paraId="11741397" w14:textId="77777777" w:rsidR="00D53ACF" w:rsidRDefault="00D53ACF" w:rsidP="00D53ACF">
      <w:r>
        <w:t xml:space="preserve">3.7 </w:t>
      </w:r>
      <w:r>
        <w:rPr>
          <w:rFonts w:hint="eastAsia"/>
        </w:rPr>
        <w:t>Выводы</w:t>
      </w:r>
    </w:p>
    <w:p w14:paraId="2D203C28" w14:textId="77777777" w:rsidR="00D53ACF" w:rsidRDefault="00D53ACF" w:rsidP="00D53ACF"/>
    <w:p w14:paraId="48B09C21" w14:textId="77777777" w:rsidR="00D53ACF" w:rsidRDefault="00D53ACF" w:rsidP="00D53ACF">
      <w:r>
        <w:t xml:space="preserve">4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ТЕХНИКО</w:t>
      </w:r>
      <w:r>
        <w:t>-</w:t>
      </w:r>
      <w:r>
        <w:rPr>
          <w:rFonts w:hint="eastAsia"/>
        </w:rPr>
        <w:t>ЭКОНОМИЧЕСКАЯ</w:t>
      </w:r>
      <w:r>
        <w:t xml:space="preserve"> </w:t>
      </w:r>
      <w:r>
        <w:rPr>
          <w:rFonts w:hint="eastAsia"/>
        </w:rPr>
        <w:t>ОЦЕНКА</w:t>
      </w:r>
    </w:p>
    <w:p w14:paraId="3A627069" w14:textId="77777777" w:rsidR="00D53ACF" w:rsidRDefault="00D53ACF" w:rsidP="00D53ACF"/>
    <w:p w14:paraId="6D7F3E7D" w14:textId="77777777" w:rsidR="00D53ACF" w:rsidRDefault="00D53ACF" w:rsidP="00D53ACF">
      <w:r>
        <w:t xml:space="preserve">4.1 </w:t>
      </w:r>
      <w:r>
        <w:rPr>
          <w:rFonts w:hint="eastAsia"/>
        </w:rPr>
        <w:t>Методика</w:t>
      </w:r>
      <w:r>
        <w:t xml:space="preserve"> </w:t>
      </w:r>
      <w:r>
        <w:rPr>
          <w:rFonts w:hint="eastAsia"/>
        </w:rPr>
        <w:t>расчета</w:t>
      </w:r>
      <w:r>
        <w:t xml:space="preserve"> </w:t>
      </w:r>
      <w:r>
        <w:rPr>
          <w:rFonts w:hint="eastAsia"/>
        </w:rPr>
        <w:t>функционирования</w:t>
      </w:r>
      <w:r>
        <w:t xml:space="preserve"> </w:t>
      </w:r>
      <w:r>
        <w:rPr>
          <w:rFonts w:hint="eastAsia"/>
        </w:rPr>
        <w:t>гидравлических</w:t>
      </w:r>
      <w:r>
        <w:t xml:space="preserve"> </w:t>
      </w:r>
      <w:r>
        <w:rPr>
          <w:rFonts w:hint="eastAsia"/>
        </w:rPr>
        <w:t>рулевых</w:t>
      </w:r>
      <w:r>
        <w:t xml:space="preserve"> </w:t>
      </w:r>
      <w:r>
        <w:rPr>
          <w:rFonts w:hint="eastAsia"/>
        </w:rPr>
        <w:t>усилителей</w:t>
      </w:r>
      <w:r>
        <w:t xml:space="preserve"> </w:t>
      </w:r>
      <w:r>
        <w:rPr>
          <w:rFonts w:hint="eastAsia"/>
        </w:rPr>
        <w:t>при</w:t>
      </w:r>
      <w:r>
        <w:t xml:space="preserve"> </w:t>
      </w:r>
      <w:r>
        <w:rPr>
          <w:rFonts w:hint="eastAsia"/>
        </w:rPr>
        <w:t>эксплуатации</w:t>
      </w:r>
      <w:r>
        <w:t xml:space="preserve"> </w:t>
      </w:r>
      <w:r>
        <w:rPr>
          <w:rFonts w:hint="eastAsia"/>
        </w:rPr>
        <w:t>автомобиля</w:t>
      </w:r>
      <w:r>
        <w:t xml:space="preserve"> </w:t>
      </w:r>
      <w:r>
        <w:rPr>
          <w:rFonts w:hint="eastAsia"/>
        </w:rPr>
        <w:t>в</w:t>
      </w:r>
      <w:r>
        <w:t xml:space="preserve"> </w:t>
      </w:r>
      <w:r>
        <w:rPr>
          <w:rFonts w:hint="eastAsia"/>
        </w:rPr>
        <w:t>условиях</w:t>
      </w:r>
      <w:r>
        <w:t xml:space="preserve"> </w:t>
      </w:r>
      <w:r>
        <w:rPr>
          <w:rFonts w:hint="eastAsia"/>
        </w:rPr>
        <w:t>сельскохозяйственного</w:t>
      </w:r>
      <w:r>
        <w:t xml:space="preserve"> </w:t>
      </w:r>
      <w:r>
        <w:rPr>
          <w:rFonts w:hint="eastAsia"/>
        </w:rPr>
        <w:t>производства</w:t>
      </w:r>
    </w:p>
    <w:p w14:paraId="458D3327" w14:textId="77777777" w:rsidR="00D53ACF" w:rsidRDefault="00D53ACF" w:rsidP="00D53ACF"/>
    <w:p w14:paraId="54F02ED1" w14:textId="77777777" w:rsidR="00D53ACF" w:rsidRDefault="00D53ACF" w:rsidP="00D53ACF">
      <w:r>
        <w:t xml:space="preserve">4.2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эксплуатации</w:t>
      </w:r>
      <w:r>
        <w:t xml:space="preserve"> </w:t>
      </w:r>
      <w:r>
        <w:rPr>
          <w:rFonts w:hint="eastAsia"/>
        </w:rPr>
        <w:t>гидравлических</w:t>
      </w:r>
      <w:r>
        <w:t xml:space="preserve"> </w:t>
      </w:r>
      <w:r>
        <w:rPr>
          <w:rFonts w:hint="eastAsia"/>
        </w:rPr>
        <w:t>рулевых</w:t>
      </w:r>
      <w:r>
        <w:t xml:space="preserve"> </w:t>
      </w:r>
      <w:r>
        <w:rPr>
          <w:rFonts w:hint="eastAsia"/>
        </w:rPr>
        <w:t>усилителей</w:t>
      </w:r>
    </w:p>
    <w:p w14:paraId="1D40E4FD" w14:textId="77777777" w:rsidR="00D53ACF" w:rsidRDefault="00D53ACF" w:rsidP="00D53ACF"/>
    <w:p w14:paraId="5D9D8850" w14:textId="77777777" w:rsidR="00D53ACF" w:rsidRDefault="00D53ACF" w:rsidP="00D53ACF">
      <w:r>
        <w:t xml:space="preserve">4.2.1 </w:t>
      </w:r>
      <w:r>
        <w:rPr>
          <w:rFonts w:hint="eastAsia"/>
        </w:rPr>
        <w:t>Устройство</w:t>
      </w:r>
      <w:r>
        <w:t xml:space="preserve"> </w:t>
      </w:r>
      <w:r>
        <w:rPr>
          <w:rFonts w:hint="eastAsia"/>
        </w:rPr>
        <w:t>для</w:t>
      </w:r>
      <w:r>
        <w:t xml:space="preserve"> </w:t>
      </w:r>
      <w:r>
        <w:rPr>
          <w:rFonts w:hint="eastAsia"/>
        </w:rPr>
        <w:t>контроля</w:t>
      </w:r>
      <w:r>
        <w:t xml:space="preserve"> </w:t>
      </w:r>
      <w:r>
        <w:rPr>
          <w:rFonts w:hint="eastAsia"/>
        </w:rPr>
        <w:t>нежелательных</w:t>
      </w:r>
      <w:r>
        <w:t xml:space="preserve"> </w:t>
      </w:r>
      <w:r>
        <w:rPr>
          <w:rFonts w:hint="eastAsia"/>
        </w:rPr>
        <w:t>углов</w:t>
      </w:r>
      <w:r>
        <w:t xml:space="preserve"> </w:t>
      </w:r>
      <w:r>
        <w:rPr>
          <w:rFonts w:hint="eastAsia"/>
        </w:rPr>
        <w:t>поворота</w:t>
      </w:r>
      <w:r>
        <w:t xml:space="preserve"> </w:t>
      </w:r>
      <w:r>
        <w:rPr>
          <w:rFonts w:hint="eastAsia"/>
        </w:rPr>
        <w:t>рулевого</w:t>
      </w:r>
      <w:r>
        <w:t xml:space="preserve"> </w:t>
      </w:r>
      <w:r>
        <w:rPr>
          <w:rFonts w:hint="eastAsia"/>
        </w:rPr>
        <w:t>колеса</w:t>
      </w:r>
      <w:r>
        <w:t>,</w:t>
      </w:r>
    </w:p>
    <w:p w14:paraId="7F834D0F" w14:textId="77777777" w:rsidR="00D53ACF" w:rsidRDefault="00D53ACF" w:rsidP="00D53ACF"/>
    <w:p w14:paraId="6B303D25" w14:textId="77777777" w:rsidR="00D53ACF" w:rsidRDefault="00D53ACF" w:rsidP="00D53ACF">
      <w:r>
        <w:rPr>
          <w:rFonts w:hint="eastAsia"/>
        </w:rPr>
        <w:t>оборудованного</w:t>
      </w:r>
      <w:r>
        <w:t xml:space="preserve"> </w:t>
      </w:r>
      <w:r>
        <w:rPr>
          <w:rFonts w:hint="eastAsia"/>
        </w:rPr>
        <w:t>гидроусилителем</w:t>
      </w:r>
    </w:p>
    <w:p w14:paraId="34A6A8A8" w14:textId="77777777" w:rsidR="00D53ACF" w:rsidRDefault="00D53ACF" w:rsidP="00D53ACF"/>
    <w:p w14:paraId="78A10461" w14:textId="77777777" w:rsidR="00D53ACF" w:rsidRDefault="00D53ACF" w:rsidP="00D53ACF">
      <w:r>
        <w:t xml:space="preserve">4.3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результатов</w:t>
      </w:r>
      <w:r>
        <w:t xml:space="preserve"> </w:t>
      </w:r>
      <w:r>
        <w:rPr>
          <w:rFonts w:hint="eastAsia"/>
        </w:rPr>
        <w:t>исследования</w:t>
      </w:r>
    </w:p>
    <w:p w14:paraId="5431E4CA" w14:textId="77777777" w:rsidR="00D53ACF" w:rsidRDefault="00D53ACF" w:rsidP="00D53ACF"/>
    <w:p w14:paraId="1922F46C" w14:textId="77777777" w:rsidR="00D53ACF" w:rsidRDefault="00D53ACF" w:rsidP="00D53ACF">
      <w:r>
        <w:t xml:space="preserve">4.4 </w:t>
      </w:r>
      <w:r>
        <w:rPr>
          <w:rFonts w:hint="eastAsia"/>
        </w:rPr>
        <w:t>Выводы</w:t>
      </w:r>
    </w:p>
    <w:p w14:paraId="6D07A14F" w14:textId="77777777" w:rsidR="00D53ACF" w:rsidRDefault="00D53ACF" w:rsidP="00D53ACF"/>
    <w:p w14:paraId="58C437E1" w14:textId="77777777" w:rsidR="00D53ACF" w:rsidRDefault="00D53ACF" w:rsidP="00D53ACF">
      <w:r>
        <w:rPr>
          <w:rFonts w:hint="eastAsia"/>
        </w:rPr>
        <w:t>ЗАКЛЮЧЕНИЕ</w:t>
      </w:r>
    </w:p>
    <w:p w14:paraId="7AA08708" w14:textId="77777777" w:rsidR="00D53ACF" w:rsidRDefault="00D53ACF" w:rsidP="00D53ACF"/>
    <w:p w14:paraId="79F6DF48" w14:textId="7B692501" w:rsidR="00D53ACF" w:rsidRPr="00D53ACF" w:rsidRDefault="00D53ACF" w:rsidP="00D53ACF">
      <w:r>
        <w:rPr>
          <w:rFonts w:hint="eastAsia"/>
        </w:rPr>
        <w:t>БИБЛИОГРАФИЧЕСКИЙ</w:t>
      </w:r>
      <w:r>
        <w:t xml:space="preserve"> </w:t>
      </w:r>
      <w:r>
        <w:rPr>
          <w:rFonts w:hint="eastAsia"/>
        </w:rPr>
        <w:t>СПИСОК</w:t>
      </w:r>
    </w:p>
    <w:sectPr w:rsidR="00D53ACF" w:rsidRPr="00D53ACF" w:rsidSect="00AB44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ED6D" w14:textId="77777777" w:rsidR="00AB4472" w:rsidRDefault="00AB4472">
      <w:pPr>
        <w:spacing w:after="0" w:line="240" w:lineRule="auto"/>
      </w:pPr>
      <w:r>
        <w:separator/>
      </w:r>
    </w:p>
  </w:endnote>
  <w:endnote w:type="continuationSeparator" w:id="0">
    <w:p w14:paraId="15B5B3E1" w14:textId="77777777" w:rsidR="00AB4472" w:rsidRDefault="00AB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5F2D" w14:textId="77777777" w:rsidR="00AB4472" w:rsidRDefault="00AB4472"/>
    <w:p w14:paraId="45CE01A3" w14:textId="77777777" w:rsidR="00AB4472" w:rsidRDefault="00AB4472"/>
    <w:p w14:paraId="0B219E37" w14:textId="77777777" w:rsidR="00AB4472" w:rsidRDefault="00AB4472"/>
    <w:p w14:paraId="23BF48D9" w14:textId="77777777" w:rsidR="00AB4472" w:rsidRDefault="00AB4472"/>
    <w:p w14:paraId="7C5A6E64" w14:textId="77777777" w:rsidR="00AB4472" w:rsidRDefault="00AB4472"/>
    <w:p w14:paraId="3449F00F" w14:textId="77777777" w:rsidR="00AB4472" w:rsidRDefault="00AB4472"/>
    <w:p w14:paraId="138B4180" w14:textId="77777777" w:rsidR="00AB4472" w:rsidRDefault="00AB44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79D0DC" wp14:editId="614E66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3F72" w14:textId="77777777" w:rsidR="00AB4472" w:rsidRDefault="00AB44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9D0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963F72" w14:textId="77777777" w:rsidR="00AB4472" w:rsidRDefault="00AB44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5C7B01" w14:textId="77777777" w:rsidR="00AB4472" w:rsidRDefault="00AB4472"/>
    <w:p w14:paraId="56E7B558" w14:textId="77777777" w:rsidR="00AB4472" w:rsidRDefault="00AB4472"/>
    <w:p w14:paraId="1224E4F6" w14:textId="77777777" w:rsidR="00AB4472" w:rsidRDefault="00AB44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B5BFC1" wp14:editId="328A17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BD3F1" w14:textId="77777777" w:rsidR="00AB4472" w:rsidRDefault="00AB4472"/>
                          <w:p w14:paraId="78CEA98D" w14:textId="77777777" w:rsidR="00AB4472" w:rsidRDefault="00AB44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B5BF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0BD3F1" w14:textId="77777777" w:rsidR="00AB4472" w:rsidRDefault="00AB4472"/>
                    <w:p w14:paraId="78CEA98D" w14:textId="77777777" w:rsidR="00AB4472" w:rsidRDefault="00AB44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706BBD" w14:textId="77777777" w:rsidR="00AB4472" w:rsidRDefault="00AB4472"/>
    <w:p w14:paraId="6FE1F83D" w14:textId="77777777" w:rsidR="00AB4472" w:rsidRDefault="00AB4472">
      <w:pPr>
        <w:rPr>
          <w:sz w:val="2"/>
          <w:szCs w:val="2"/>
        </w:rPr>
      </w:pPr>
    </w:p>
    <w:p w14:paraId="4AFD4069" w14:textId="77777777" w:rsidR="00AB4472" w:rsidRDefault="00AB4472"/>
    <w:p w14:paraId="709CC68C" w14:textId="77777777" w:rsidR="00AB4472" w:rsidRDefault="00AB4472">
      <w:pPr>
        <w:spacing w:after="0" w:line="240" w:lineRule="auto"/>
      </w:pPr>
    </w:p>
  </w:footnote>
  <w:footnote w:type="continuationSeparator" w:id="0">
    <w:p w14:paraId="0A3A0E0A" w14:textId="77777777" w:rsidR="00AB4472" w:rsidRDefault="00AB4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72"/>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34536</TotalTime>
  <Pages>5</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4512</cp:revision>
  <cp:lastPrinted>2009-02-06T05:36:00Z</cp:lastPrinted>
  <dcterms:created xsi:type="dcterms:W3CDTF">2024-01-07T13:43:00Z</dcterms:created>
  <dcterms:modified xsi:type="dcterms:W3CDTF">2024-03-03T19:23:00Z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