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6C25C4" w:rsidRDefault="006C25C4" w:rsidP="006C25C4">
      <w:r w:rsidRPr="00A5725E">
        <w:rPr>
          <w:rFonts w:ascii="Times New Roman" w:eastAsia="Times New Roman" w:hAnsi="Times New Roman" w:cs="Times New Roman"/>
          <w:b/>
          <w:sz w:val="24"/>
          <w:szCs w:val="24"/>
          <w:lang w:eastAsia="ru-RU"/>
        </w:rPr>
        <w:t xml:space="preserve">Горох Володимир Васильович, </w:t>
      </w:r>
      <w:r w:rsidRPr="00A5725E">
        <w:rPr>
          <w:rFonts w:ascii="Times New Roman" w:eastAsia="Times New Roman" w:hAnsi="Times New Roman" w:cs="Times New Roman"/>
          <w:sz w:val="24"/>
          <w:szCs w:val="24"/>
          <w:lang w:eastAsia="ru-RU"/>
        </w:rPr>
        <w:t>директор Комунального некомерційного підприємства Сумської обласної ради «Сумська обласна клінічна лікарня». Назва дисертації: «Медико-соціальне обґрунтування оптимізації моделі медичної допомоги дорослому населенню сільськогосподарського регіону з хворобами крові та кровотворних органів».  Шифр та назва спеціальності – 14.02.03- соціальна медицина. Спецрада</w:t>
      </w:r>
      <w:r w:rsidRPr="00A5725E">
        <w:rPr>
          <w:rFonts w:ascii="Times New Roman" w:eastAsia="Times New Roman" w:hAnsi="Times New Roman" w:cs="Times New Roman"/>
          <w:b/>
          <w:sz w:val="24"/>
          <w:szCs w:val="24"/>
          <w:lang w:eastAsia="ru-RU"/>
        </w:rPr>
        <w:t xml:space="preserve"> </w:t>
      </w:r>
      <w:r w:rsidRPr="00A5725E">
        <w:rPr>
          <w:rFonts w:ascii="Times New Roman" w:eastAsia="Times New Roman" w:hAnsi="Times New Roman" w:cs="Times New Roman"/>
          <w:sz w:val="24"/>
          <w:szCs w:val="24"/>
          <w:lang w:eastAsia="ru-RU"/>
        </w:rPr>
        <w:t>К 61.051.09</w:t>
      </w:r>
      <w:r w:rsidRPr="00A5725E">
        <w:rPr>
          <w:rFonts w:ascii="Times New Roman" w:eastAsia="Times New Roman" w:hAnsi="Times New Roman" w:cs="Times New Roman"/>
          <w:b/>
          <w:sz w:val="24"/>
          <w:szCs w:val="24"/>
          <w:lang w:eastAsia="ru-RU"/>
        </w:rPr>
        <w:t xml:space="preserve"> </w:t>
      </w:r>
      <w:r w:rsidRPr="00A5725E">
        <w:rPr>
          <w:rFonts w:ascii="Times New Roman" w:eastAsia="Times New Roman" w:hAnsi="Times New Roman" w:cs="Times New Roman"/>
          <w:sz w:val="24"/>
          <w:szCs w:val="24"/>
          <w:lang w:eastAsia="ru-RU"/>
        </w:rPr>
        <w:t>Державного вищого навчального закладу «Ужгородський національний університет»</w:t>
      </w:r>
    </w:p>
    <w:sectPr w:rsidR="0064656E" w:rsidRPr="006C25C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D27050">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D27050">
                <w:pPr>
                  <w:spacing w:line="240" w:lineRule="auto"/>
                </w:pPr>
                <w:fldSimple w:instr=" PAGE \* MERGEFORMAT ">
                  <w:r w:rsidR="006C25C4" w:rsidRPr="006C25C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D27050">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D27050">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D27050">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CB996A-638D-43C7-85F8-6FF37C743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1446</TotalTime>
  <Pages>1</Pages>
  <Words>71</Words>
  <Characters>408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249</cp:revision>
  <cp:lastPrinted>2009-02-06T05:36:00Z</cp:lastPrinted>
  <dcterms:created xsi:type="dcterms:W3CDTF">2021-04-12T15:35:00Z</dcterms:created>
  <dcterms:modified xsi:type="dcterms:W3CDTF">2021-04-23T19:22:00Z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