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58EF2" w14:textId="22A95F17" w:rsidR="001C52ED" w:rsidRDefault="006E381E" w:rsidP="006E381E">
      <w:r w:rsidRPr="006E381E">
        <w:rPr>
          <w:rFonts w:hint="eastAsia"/>
        </w:rPr>
        <w:t>Организация</w:t>
      </w:r>
      <w:r w:rsidRPr="006E381E">
        <w:t xml:space="preserve"> </w:t>
      </w:r>
      <w:r w:rsidRPr="006E381E">
        <w:rPr>
          <w:rFonts w:hint="eastAsia"/>
        </w:rPr>
        <w:t>медицинской</w:t>
      </w:r>
      <w:r w:rsidRPr="006E381E">
        <w:t xml:space="preserve"> </w:t>
      </w:r>
      <w:r w:rsidRPr="006E381E">
        <w:rPr>
          <w:rFonts w:hint="eastAsia"/>
        </w:rPr>
        <w:t>помощи</w:t>
      </w:r>
      <w:r w:rsidRPr="006E381E">
        <w:t xml:space="preserve">, </w:t>
      </w:r>
      <w:r w:rsidRPr="006E381E">
        <w:rPr>
          <w:rFonts w:hint="eastAsia"/>
        </w:rPr>
        <w:t>течение</w:t>
      </w:r>
      <w:r w:rsidRPr="006E381E">
        <w:t xml:space="preserve"> </w:t>
      </w:r>
      <w:r w:rsidRPr="006E381E">
        <w:rPr>
          <w:rFonts w:hint="eastAsia"/>
        </w:rPr>
        <w:t>беременности</w:t>
      </w:r>
      <w:r w:rsidRPr="006E381E">
        <w:t xml:space="preserve"> </w:t>
      </w:r>
      <w:r w:rsidRPr="006E381E">
        <w:rPr>
          <w:rFonts w:hint="eastAsia"/>
        </w:rPr>
        <w:t>и</w:t>
      </w:r>
      <w:r w:rsidRPr="006E381E">
        <w:t xml:space="preserve"> </w:t>
      </w:r>
      <w:r w:rsidRPr="006E381E">
        <w:rPr>
          <w:rFonts w:hint="eastAsia"/>
        </w:rPr>
        <w:t>родов</w:t>
      </w:r>
      <w:r w:rsidRPr="006E381E">
        <w:t xml:space="preserve"> </w:t>
      </w:r>
      <w:r w:rsidRPr="006E381E">
        <w:rPr>
          <w:rFonts w:hint="eastAsia"/>
        </w:rPr>
        <w:t>у</w:t>
      </w:r>
      <w:r w:rsidRPr="006E381E">
        <w:t xml:space="preserve"> </w:t>
      </w:r>
      <w:r w:rsidRPr="006E381E">
        <w:rPr>
          <w:rFonts w:hint="eastAsia"/>
        </w:rPr>
        <w:t>женщин</w:t>
      </w:r>
      <w:r w:rsidRPr="006E381E">
        <w:t xml:space="preserve"> </w:t>
      </w:r>
      <w:r w:rsidRPr="006E381E">
        <w:rPr>
          <w:rFonts w:hint="eastAsia"/>
        </w:rPr>
        <w:t>с</w:t>
      </w:r>
      <w:r w:rsidRPr="006E381E">
        <w:t xml:space="preserve"> </w:t>
      </w:r>
      <w:r w:rsidRPr="006E381E">
        <w:rPr>
          <w:rFonts w:hint="eastAsia"/>
        </w:rPr>
        <w:t>туберкулезом</w:t>
      </w:r>
      <w:r w:rsidRPr="006E381E">
        <w:t xml:space="preserve"> </w:t>
      </w:r>
      <w:r w:rsidRPr="006E381E">
        <w:rPr>
          <w:rFonts w:hint="eastAsia"/>
        </w:rPr>
        <w:t>легких</w:t>
      </w:r>
      <w:r>
        <w:t xml:space="preserve"> </w:t>
      </w:r>
      <w:r w:rsidRPr="006E381E">
        <w:rPr>
          <w:rFonts w:hint="eastAsia"/>
        </w:rPr>
        <w:t>Маисеенко</w:t>
      </w:r>
      <w:r w:rsidRPr="006E381E">
        <w:t xml:space="preserve">, </w:t>
      </w:r>
      <w:r w:rsidRPr="006E381E">
        <w:rPr>
          <w:rFonts w:hint="eastAsia"/>
        </w:rPr>
        <w:t>Дмитрий</w:t>
      </w:r>
      <w:r w:rsidRPr="006E381E">
        <w:t xml:space="preserve"> </w:t>
      </w:r>
      <w:r w:rsidRPr="006E381E">
        <w:rPr>
          <w:rFonts w:hint="eastAsia"/>
        </w:rPr>
        <w:t>Александрович</w:t>
      </w:r>
    </w:p>
    <w:p w14:paraId="36EAE2DC" w14:textId="77777777" w:rsidR="006E381E" w:rsidRDefault="006E381E" w:rsidP="006E381E">
      <w:r>
        <w:rPr>
          <w:rFonts w:hint="eastAsia"/>
        </w:rPr>
        <w:t>ОГЛАВЛЕНИЕ</w:t>
      </w:r>
      <w:r>
        <w:t xml:space="preserve"> </w:t>
      </w:r>
      <w:r>
        <w:rPr>
          <w:rFonts w:hint="eastAsia"/>
        </w:rPr>
        <w:t>ДИССЕРТАЦИИ</w:t>
      </w:r>
    </w:p>
    <w:p w14:paraId="6C0DF2CD" w14:textId="77777777" w:rsidR="006E381E" w:rsidRDefault="006E381E" w:rsidP="006E381E">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Маисеенко</w:t>
      </w:r>
      <w:r>
        <w:t xml:space="preserve">, </w:t>
      </w:r>
      <w:r>
        <w:rPr>
          <w:rFonts w:hint="eastAsia"/>
        </w:rPr>
        <w:t>Дмитрий</w:t>
      </w:r>
      <w:r>
        <w:t xml:space="preserve"> </w:t>
      </w:r>
      <w:r>
        <w:rPr>
          <w:rFonts w:hint="eastAsia"/>
        </w:rPr>
        <w:t>Александрович</w:t>
      </w:r>
    </w:p>
    <w:p w14:paraId="6E289D5A" w14:textId="77777777" w:rsidR="006E381E" w:rsidRDefault="006E381E" w:rsidP="006E381E">
      <w:r>
        <w:rPr>
          <w:rFonts w:hint="eastAsia"/>
        </w:rPr>
        <w:t>СПИСОК</w:t>
      </w:r>
      <w:r>
        <w:t xml:space="preserve"> </w:t>
      </w:r>
      <w:r>
        <w:rPr>
          <w:rFonts w:hint="eastAsia"/>
        </w:rPr>
        <w:t>СОКРАЩЕНИЙ</w:t>
      </w:r>
      <w:r>
        <w:t>.</w:t>
      </w:r>
    </w:p>
    <w:p w14:paraId="272981B4" w14:textId="77777777" w:rsidR="006E381E" w:rsidRDefault="006E381E" w:rsidP="006E381E"/>
    <w:p w14:paraId="7E61A18A" w14:textId="77777777" w:rsidR="006E381E" w:rsidRDefault="006E381E" w:rsidP="006E381E">
      <w:r>
        <w:rPr>
          <w:rFonts w:hint="eastAsia"/>
        </w:rPr>
        <w:t>ВВЕДЕНИЕ</w:t>
      </w:r>
      <w:r>
        <w:t>.</w:t>
      </w:r>
    </w:p>
    <w:p w14:paraId="027F3275" w14:textId="77777777" w:rsidR="006E381E" w:rsidRDefault="006E381E" w:rsidP="006E381E"/>
    <w:p w14:paraId="64BF67C7" w14:textId="77777777" w:rsidR="006E381E" w:rsidRDefault="006E381E" w:rsidP="006E381E">
      <w:r>
        <w:rPr>
          <w:rFonts w:hint="eastAsia"/>
        </w:rPr>
        <w:t>Глава</w:t>
      </w:r>
      <w:r>
        <w:t xml:space="preserve"> 1. </w:t>
      </w:r>
      <w:r>
        <w:rPr>
          <w:rFonts w:hint="eastAsia"/>
        </w:rPr>
        <w:t>ТЕЧЕНИЕ</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ЖЕНЩИН</w:t>
      </w:r>
      <w:r>
        <w:t xml:space="preserve"> </w:t>
      </w:r>
      <w:r>
        <w:rPr>
          <w:rFonts w:hint="eastAsia"/>
        </w:rPr>
        <w:t>С</w:t>
      </w:r>
    </w:p>
    <w:p w14:paraId="1DFD1CC2" w14:textId="77777777" w:rsidR="006E381E" w:rsidRDefault="006E381E" w:rsidP="006E381E"/>
    <w:p w14:paraId="1244F254" w14:textId="77777777" w:rsidR="006E381E" w:rsidRDefault="006E381E" w:rsidP="006E381E">
      <w:r>
        <w:rPr>
          <w:rFonts w:hint="eastAsia"/>
        </w:rPr>
        <w:t>ТУБЕРКУЛЕЗОМ</w:t>
      </w:r>
      <w:r>
        <w:t xml:space="preserve"> </w:t>
      </w:r>
      <w:r>
        <w:rPr>
          <w:rFonts w:hint="eastAsia"/>
        </w:rPr>
        <w:t>ЛЕГКИХ</w:t>
      </w:r>
      <w:r>
        <w:t xml:space="preserve">: </w:t>
      </w:r>
      <w:r>
        <w:rPr>
          <w:rFonts w:hint="eastAsia"/>
        </w:rPr>
        <w:t>НЕРЕШЕННЫЕ</w:t>
      </w:r>
      <w:r>
        <w:t xml:space="preserve"> </w:t>
      </w:r>
      <w:r>
        <w:rPr>
          <w:rFonts w:hint="eastAsia"/>
        </w:rPr>
        <w:t>ВОПРОСЫ</w:t>
      </w:r>
      <w:r>
        <w:t>.</w:t>
      </w:r>
    </w:p>
    <w:p w14:paraId="7A114EAA" w14:textId="77777777" w:rsidR="006E381E" w:rsidRDefault="006E381E" w:rsidP="006E381E"/>
    <w:p w14:paraId="0503BAE9" w14:textId="77777777" w:rsidR="006E381E" w:rsidRDefault="006E381E" w:rsidP="006E381E">
      <w:r>
        <w:t xml:space="preserve">1.1. </w:t>
      </w:r>
      <w:r>
        <w:rPr>
          <w:rFonts w:hint="eastAsia"/>
        </w:rPr>
        <w:t>Этиология</w:t>
      </w:r>
      <w:r>
        <w:t xml:space="preserve">, </w:t>
      </w:r>
      <w:r>
        <w:rPr>
          <w:rFonts w:hint="eastAsia"/>
        </w:rPr>
        <w:t>эпидемиология</w:t>
      </w:r>
      <w:r>
        <w:t xml:space="preserve"> </w:t>
      </w:r>
      <w:r>
        <w:rPr>
          <w:rFonts w:hint="eastAsia"/>
        </w:rPr>
        <w:t>и</w:t>
      </w:r>
      <w:r>
        <w:t xml:space="preserve">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туберкулезом</w:t>
      </w:r>
      <w:r>
        <w:t xml:space="preserve">, </w:t>
      </w:r>
      <w:r>
        <w:rPr>
          <w:rFonts w:hint="eastAsia"/>
        </w:rPr>
        <w:t>беременным</w:t>
      </w:r>
      <w:r>
        <w:t xml:space="preserve"> </w:t>
      </w:r>
      <w:r>
        <w:rPr>
          <w:rFonts w:hint="eastAsia"/>
        </w:rPr>
        <w:t>женщинам</w:t>
      </w:r>
      <w:r>
        <w:t xml:space="preserve"> </w:t>
      </w:r>
      <w:r>
        <w:rPr>
          <w:rFonts w:hint="eastAsia"/>
        </w:rPr>
        <w:t>с</w:t>
      </w:r>
      <w:r>
        <w:t xml:space="preserve"> </w:t>
      </w:r>
      <w:r>
        <w:rPr>
          <w:rFonts w:hint="eastAsia"/>
        </w:rPr>
        <w:t>туберкулезным</w:t>
      </w:r>
      <w:r>
        <w:t xml:space="preserve"> </w:t>
      </w:r>
      <w:r>
        <w:rPr>
          <w:rFonts w:hint="eastAsia"/>
        </w:rPr>
        <w:t>процессом</w:t>
      </w:r>
      <w:r>
        <w:t xml:space="preserve"> </w:t>
      </w:r>
      <w:r>
        <w:rPr>
          <w:rFonts w:hint="eastAsia"/>
        </w:rPr>
        <w:t>легких</w:t>
      </w:r>
      <w:r>
        <w:t xml:space="preserve"> </w:t>
      </w:r>
      <w:r>
        <w:rPr>
          <w:rFonts w:hint="eastAsia"/>
        </w:rPr>
        <w:t>в</w:t>
      </w:r>
      <w:r>
        <w:t xml:space="preserve"> </w:t>
      </w:r>
      <w:r>
        <w:rPr>
          <w:rFonts w:hint="eastAsia"/>
        </w:rPr>
        <w:t>Российской</w:t>
      </w:r>
      <w:r>
        <w:t xml:space="preserve"> </w:t>
      </w:r>
      <w:r>
        <w:rPr>
          <w:rFonts w:hint="eastAsia"/>
        </w:rPr>
        <w:t>Федерации</w:t>
      </w:r>
    </w:p>
    <w:p w14:paraId="7B262687" w14:textId="77777777" w:rsidR="006E381E" w:rsidRDefault="006E381E" w:rsidP="006E381E"/>
    <w:p w14:paraId="01A0F77E" w14:textId="77777777" w:rsidR="006E381E" w:rsidRDefault="006E381E" w:rsidP="006E381E">
      <w:r>
        <w:t xml:space="preserve">1.2. </w:t>
      </w:r>
      <w:r>
        <w:rPr>
          <w:rFonts w:hint="eastAsia"/>
        </w:rPr>
        <w:t>Патогенетические</w:t>
      </w:r>
      <w:r>
        <w:t xml:space="preserve"> </w:t>
      </w:r>
      <w:r>
        <w:rPr>
          <w:rFonts w:hint="eastAsia"/>
        </w:rPr>
        <w:t>особенности</w:t>
      </w:r>
      <w:r>
        <w:t xml:space="preserve"> </w:t>
      </w:r>
      <w:r>
        <w:rPr>
          <w:rFonts w:hint="eastAsia"/>
        </w:rPr>
        <w:t>взаимного</w:t>
      </w:r>
      <w:r>
        <w:t xml:space="preserve"> </w:t>
      </w:r>
      <w:r>
        <w:rPr>
          <w:rFonts w:hint="eastAsia"/>
        </w:rPr>
        <w:t>влияния</w:t>
      </w:r>
      <w:r>
        <w:t xml:space="preserve"> </w:t>
      </w:r>
      <w:r>
        <w:rPr>
          <w:rFonts w:hint="eastAsia"/>
        </w:rPr>
        <w:t>беременности</w:t>
      </w:r>
      <w:r>
        <w:t xml:space="preserve"> </w:t>
      </w:r>
      <w:r>
        <w:rPr>
          <w:rFonts w:hint="eastAsia"/>
        </w:rPr>
        <w:t>и</w:t>
      </w:r>
      <w:r>
        <w:t xml:space="preserve"> </w:t>
      </w:r>
      <w:r>
        <w:rPr>
          <w:rFonts w:hint="eastAsia"/>
        </w:rPr>
        <w:t>туберкулеза</w:t>
      </w:r>
      <w:r>
        <w:t xml:space="preserve"> </w:t>
      </w:r>
      <w:r>
        <w:rPr>
          <w:rFonts w:hint="eastAsia"/>
        </w:rPr>
        <w:t>легких</w:t>
      </w:r>
      <w:r>
        <w:t>.</w:t>
      </w:r>
    </w:p>
    <w:p w14:paraId="1743465D" w14:textId="77777777" w:rsidR="006E381E" w:rsidRDefault="006E381E" w:rsidP="006E381E"/>
    <w:p w14:paraId="0AEF09FF" w14:textId="77777777" w:rsidR="006E381E" w:rsidRDefault="006E381E" w:rsidP="006E381E">
      <w:r>
        <w:t xml:space="preserve">1.3.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туберкулезом</w:t>
      </w:r>
      <w:r>
        <w:t xml:space="preserve"> </w:t>
      </w:r>
      <w:r>
        <w:rPr>
          <w:rFonts w:hint="eastAsia"/>
        </w:rPr>
        <w:t>легких</w:t>
      </w:r>
      <w:r>
        <w:t>.</w:t>
      </w:r>
    </w:p>
    <w:p w14:paraId="0F5F4110" w14:textId="77777777" w:rsidR="006E381E" w:rsidRDefault="006E381E" w:rsidP="006E381E"/>
    <w:p w14:paraId="544FAE3C" w14:textId="77777777" w:rsidR="006E381E" w:rsidRDefault="006E381E" w:rsidP="006E381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МЕТОда</w:t>
      </w:r>
      <w:r>
        <w:t xml:space="preserve"> </w:t>
      </w:r>
      <w:r>
        <w:rPr>
          <w:rFonts w:hint="eastAsia"/>
        </w:rPr>
        <w:t>ИССЛЕДОВАНИЯ</w:t>
      </w:r>
      <w:r>
        <w:t>.</w:t>
      </w:r>
    </w:p>
    <w:p w14:paraId="0FDC0476" w14:textId="77777777" w:rsidR="006E381E" w:rsidRDefault="006E381E" w:rsidP="006E381E"/>
    <w:p w14:paraId="06A3D7C5" w14:textId="77777777" w:rsidR="006E381E" w:rsidRDefault="006E381E" w:rsidP="006E381E">
      <w:r>
        <w:t xml:space="preserve">2.1. </w:t>
      </w:r>
      <w:r>
        <w:rPr>
          <w:rFonts w:hint="eastAsia"/>
        </w:rPr>
        <w:t>Материалы</w:t>
      </w:r>
      <w:r>
        <w:t xml:space="preserve"> </w:t>
      </w:r>
      <w:r>
        <w:rPr>
          <w:rFonts w:hint="eastAsia"/>
        </w:rPr>
        <w:t>исследования</w:t>
      </w:r>
      <w:r>
        <w:t>.</w:t>
      </w:r>
    </w:p>
    <w:p w14:paraId="56995D2F" w14:textId="77777777" w:rsidR="006E381E" w:rsidRDefault="006E381E" w:rsidP="006E381E"/>
    <w:p w14:paraId="5498ABE4" w14:textId="77777777" w:rsidR="006E381E" w:rsidRDefault="006E381E" w:rsidP="006E381E">
      <w:r>
        <w:t xml:space="preserve">2.2. </w:t>
      </w:r>
      <w:r>
        <w:rPr>
          <w:rFonts w:hint="eastAsia"/>
        </w:rPr>
        <w:t>Методы</w:t>
      </w:r>
      <w:r>
        <w:t xml:space="preserve"> </w:t>
      </w:r>
      <w:r>
        <w:rPr>
          <w:rFonts w:hint="eastAsia"/>
        </w:rPr>
        <w:t>исследования</w:t>
      </w:r>
      <w:r>
        <w:t>.</w:t>
      </w:r>
    </w:p>
    <w:p w14:paraId="00071F2D" w14:textId="77777777" w:rsidR="006E381E" w:rsidRDefault="006E381E" w:rsidP="006E381E"/>
    <w:p w14:paraId="2C43B08E" w14:textId="77777777" w:rsidR="006E381E" w:rsidRDefault="006E381E" w:rsidP="006E381E">
      <w:r>
        <w:rPr>
          <w:rFonts w:hint="eastAsia"/>
        </w:rPr>
        <w:t>Глава</w:t>
      </w:r>
      <w:r>
        <w:t xml:space="preserve"> 3. </w:t>
      </w:r>
      <w:r>
        <w:rPr>
          <w:rFonts w:hint="eastAsia"/>
        </w:rPr>
        <w:t>СОЦИАЛЬНО</w:t>
      </w:r>
      <w:r>
        <w:t xml:space="preserve"> - </w:t>
      </w:r>
      <w:r>
        <w:rPr>
          <w:rFonts w:hint="eastAsia"/>
        </w:rPr>
        <w:t>ГИГИЕНИЧЕСКАЯ</w:t>
      </w:r>
    </w:p>
    <w:p w14:paraId="3BD8FBB3" w14:textId="77777777" w:rsidR="006E381E" w:rsidRDefault="006E381E" w:rsidP="006E381E"/>
    <w:p w14:paraId="0E3CC76A" w14:textId="77777777" w:rsidR="006E381E" w:rsidRDefault="006E381E" w:rsidP="006E381E">
      <w:r>
        <w:rPr>
          <w:rFonts w:hint="eastAsia"/>
        </w:rPr>
        <w:t>ХАРАКТЕРИСТИКА</w:t>
      </w:r>
      <w:r>
        <w:t xml:space="preserve"> </w:t>
      </w:r>
      <w:r>
        <w:rPr>
          <w:rFonts w:hint="eastAsia"/>
        </w:rPr>
        <w:t>ЖЕНЩИН</w:t>
      </w:r>
      <w:r>
        <w:t xml:space="preserve"> </w:t>
      </w:r>
      <w:r>
        <w:rPr>
          <w:rFonts w:hint="eastAsia"/>
        </w:rPr>
        <w:t>ИССЛЕДУЕМЫХ</w:t>
      </w:r>
      <w:r>
        <w:t xml:space="preserve"> </w:t>
      </w:r>
      <w:r>
        <w:rPr>
          <w:rFonts w:hint="eastAsia"/>
        </w:rPr>
        <w:t>ГРУПП</w:t>
      </w:r>
      <w:r>
        <w:t>.</w:t>
      </w:r>
    </w:p>
    <w:p w14:paraId="4CBAE8A0" w14:textId="77777777" w:rsidR="006E381E" w:rsidRDefault="006E381E" w:rsidP="006E381E"/>
    <w:p w14:paraId="397B2807" w14:textId="77777777" w:rsidR="006E381E" w:rsidRDefault="006E381E" w:rsidP="006E381E">
      <w:r>
        <w:t xml:space="preserve">3.1. </w:t>
      </w:r>
      <w:r>
        <w:rPr>
          <w:rFonts w:hint="eastAsia"/>
        </w:rPr>
        <w:t>Социально</w:t>
      </w:r>
      <w:r>
        <w:t xml:space="preserve"> - </w:t>
      </w:r>
      <w:r>
        <w:rPr>
          <w:rFonts w:hint="eastAsia"/>
        </w:rPr>
        <w:t>гигиеническая</w:t>
      </w:r>
      <w:r>
        <w:t xml:space="preserve"> </w:t>
      </w:r>
      <w:r>
        <w:rPr>
          <w:rFonts w:hint="eastAsia"/>
        </w:rPr>
        <w:t>характеристика</w:t>
      </w:r>
      <w:r>
        <w:t xml:space="preserve"> </w:t>
      </w:r>
      <w:r>
        <w:rPr>
          <w:rFonts w:hint="eastAsia"/>
        </w:rPr>
        <w:t>женщин</w:t>
      </w:r>
      <w:r>
        <w:t xml:space="preserve"> </w:t>
      </w:r>
      <w:r>
        <w:rPr>
          <w:rFonts w:hint="eastAsia"/>
        </w:rPr>
        <w:t>с</w:t>
      </w:r>
      <w:r>
        <w:t xml:space="preserve"> </w:t>
      </w:r>
      <w:r>
        <w:rPr>
          <w:rFonts w:hint="eastAsia"/>
        </w:rPr>
        <w:t>туберкулезом</w:t>
      </w:r>
      <w:r>
        <w:t xml:space="preserve"> </w:t>
      </w:r>
      <w:r>
        <w:rPr>
          <w:rFonts w:hint="eastAsia"/>
        </w:rPr>
        <w:t>легких</w:t>
      </w:r>
      <w:r>
        <w:t>.</w:t>
      </w:r>
    </w:p>
    <w:p w14:paraId="44BB6F95" w14:textId="77777777" w:rsidR="006E381E" w:rsidRDefault="006E381E" w:rsidP="006E381E"/>
    <w:p w14:paraId="65B47534" w14:textId="77777777" w:rsidR="006E381E" w:rsidRDefault="006E381E" w:rsidP="006E381E">
      <w:r>
        <w:t xml:space="preserve">3.2. </w:t>
      </w:r>
      <w:r>
        <w:rPr>
          <w:rFonts w:hint="eastAsia"/>
        </w:rPr>
        <w:t>Репродуктивный</w:t>
      </w:r>
      <w:r>
        <w:t xml:space="preserve"> </w:t>
      </w:r>
      <w:r>
        <w:rPr>
          <w:rFonts w:hint="eastAsia"/>
        </w:rPr>
        <w:t>анамнез</w:t>
      </w:r>
      <w:r>
        <w:t xml:space="preserve"> </w:t>
      </w:r>
      <w:r>
        <w:rPr>
          <w:rFonts w:hint="eastAsia"/>
        </w:rPr>
        <w:t>и</w:t>
      </w:r>
      <w:r>
        <w:t xml:space="preserve"> </w:t>
      </w:r>
      <w:r>
        <w:rPr>
          <w:rFonts w:hint="eastAsia"/>
        </w:rPr>
        <w:t>экстрагенитальные</w:t>
      </w:r>
      <w:r>
        <w:t xml:space="preserve"> </w:t>
      </w:r>
      <w:r>
        <w:rPr>
          <w:rFonts w:hint="eastAsia"/>
        </w:rPr>
        <w:t>заболевания</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туберкулезом</w:t>
      </w:r>
      <w:r>
        <w:t xml:space="preserve"> </w:t>
      </w:r>
      <w:r>
        <w:rPr>
          <w:rFonts w:hint="eastAsia"/>
        </w:rPr>
        <w:t>легких</w:t>
      </w:r>
      <w:r>
        <w:t>.</w:t>
      </w:r>
    </w:p>
    <w:p w14:paraId="57013012" w14:textId="77777777" w:rsidR="006E381E" w:rsidRDefault="006E381E" w:rsidP="006E381E"/>
    <w:p w14:paraId="639DF6C2" w14:textId="77777777" w:rsidR="006E381E" w:rsidRDefault="006E381E" w:rsidP="006E381E">
      <w:r>
        <w:rPr>
          <w:rFonts w:hint="eastAsia"/>
        </w:rPr>
        <w:t>Глава</w:t>
      </w:r>
      <w:r>
        <w:t xml:space="preserve"> 4. </w:t>
      </w:r>
      <w:r>
        <w:rPr>
          <w:rFonts w:hint="eastAsia"/>
        </w:rPr>
        <w:t>ТЕЧЕНИЕ</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ЖЕНЩИН</w:t>
      </w:r>
      <w:r>
        <w:t xml:space="preserve"> </w:t>
      </w:r>
      <w:r>
        <w:rPr>
          <w:rFonts w:hint="eastAsia"/>
        </w:rPr>
        <w:t>С</w:t>
      </w:r>
    </w:p>
    <w:p w14:paraId="3E10509C" w14:textId="77777777" w:rsidR="006E381E" w:rsidRDefault="006E381E" w:rsidP="006E381E"/>
    <w:p w14:paraId="12F14C3D" w14:textId="77777777" w:rsidR="006E381E" w:rsidRDefault="006E381E" w:rsidP="006E381E">
      <w:r>
        <w:rPr>
          <w:rFonts w:hint="eastAsia"/>
        </w:rPr>
        <w:t>ТУБЕРКУЛЕЗОМ</w:t>
      </w:r>
      <w:r>
        <w:t xml:space="preserve"> </w:t>
      </w:r>
      <w:r>
        <w:rPr>
          <w:rFonts w:hint="eastAsia"/>
        </w:rPr>
        <w:t>ЛЕГКИХ</w:t>
      </w:r>
      <w:r>
        <w:t>.</w:t>
      </w:r>
    </w:p>
    <w:p w14:paraId="4E067249" w14:textId="77777777" w:rsidR="006E381E" w:rsidRDefault="006E381E" w:rsidP="006E381E"/>
    <w:p w14:paraId="685B4836" w14:textId="77777777" w:rsidR="006E381E" w:rsidRDefault="006E381E" w:rsidP="006E381E">
      <w:r>
        <w:t xml:space="preserve">4.1. </w:t>
      </w:r>
      <w:r>
        <w:rPr>
          <w:rFonts w:hint="eastAsia"/>
        </w:rPr>
        <w:t>Прерывание</w:t>
      </w:r>
      <w:r>
        <w:t xml:space="preserve"> </w:t>
      </w:r>
      <w:r>
        <w:rPr>
          <w:rFonts w:hint="eastAsia"/>
        </w:rPr>
        <w:t>беременности</w:t>
      </w:r>
      <w:r>
        <w:t xml:space="preserve"> </w:t>
      </w:r>
      <w:r>
        <w:rPr>
          <w:rFonts w:hint="eastAsia"/>
        </w:rPr>
        <w:t>по</w:t>
      </w:r>
      <w:r>
        <w:t xml:space="preserve"> </w:t>
      </w:r>
      <w:r>
        <w:rPr>
          <w:rFonts w:hint="eastAsia"/>
        </w:rPr>
        <w:t>медицинским</w:t>
      </w:r>
      <w:r>
        <w:t xml:space="preserve"> </w:t>
      </w:r>
      <w:r>
        <w:rPr>
          <w:rFonts w:hint="eastAsia"/>
        </w:rPr>
        <w:t>показаниям</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активным</w:t>
      </w:r>
      <w:r>
        <w:t xml:space="preserve"> </w:t>
      </w:r>
      <w:r>
        <w:rPr>
          <w:rFonts w:hint="eastAsia"/>
        </w:rPr>
        <w:t>туберкулезом</w:t>
      </w:r>
      <w:r>
        <w:t xml:space="preserve"> </w:t>
      </w:r>
      <w:r>
        <w:rPr>
          <w:rFonts w:hint="eastAsia"/>
        </w:rPr>
        <w:t>легких</w:t>
      </w:r>
      <w:r>
        <w:t>.:.</w:t>
      </w:r>
    </w:p>
    <w:p w14:paraId="10EE3CD3" w14:textId="77777777" w:rsidR="006E381E" w:rsidRDefault="006E381E" w:rsidP="006E381E"/>
    <w:p w14:paraId="1EA03223" w14:textId="77777777" w:rsidR="006E381E" w:rsidRDefault="006E381E" w:rsidP="006E381E">
      <w:r>
        <w:t xml:space="preserve">4.2.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туберкулезом</w:t>
      </w:r>
      <w:r>
        <w:t xml:space="preserve"> </w:t>
      </w:r>
      <w:r>
        <w:rPr>
          <w:rFonts w:hint="eastAsia"/>
        </w:rPr>
        <w:t>легких</w:t>
      </w:r>
      <w:r>
        <w:t>.</w:t>
      </w:r>
    </w:p>
    <w:p w14:paraId="02B02722" w14:textId="77777777" w:rsidR="006E381E" w:rsidRDefault="006E381E" w:rsidP="006E381E"/>
    <w:p w14:paraId="3ADA0297" w14:textId="77777777" w:rsidR="006E381E" w:rsidRDefault="006E381E" w:rsidP="006E381E">
      <w:r>
        <w:t xml:space="preserve">4.3. </w:t>
      </w:r>
      <w:r>
        <w:rPr>
          <w:rFonts w:hint="eastAsia"/>
        </w:rPr>
        <w:t>Сравнительный</w:t>
      </w:r>
      <w:r>
        <w:t xml:space="preserve"> </w:t>
      </w:r>
      <w:r>
        <w:rPr>
          <w:rFonts w:hint="eastAsia"/>
        </w:rPr>
        <w:t>анализ</w:t>
      </w:r>
      <w:r>
        <w:t xml:space="preserve"> </w:t>
      </w:r>
      <w:r>
        <w:rPr>
          <w:rFonts w:hint="eastAsia"/>
        </w:rPr>
        <w:t>течения</w:t>
      </w:r>
      <w:r>
        <w:t xml:space="preserve"> </w:t>
      </w:r>
      <w:r>
        <w:rPr>
          <w:rFonts w:hint="eastAsia"/>
        </w:rPr>
        <w:t>родового</w:t>
      </w:r>
      <w:r>
        <w:t xml:space="preserve"> </w:t>
      </w:r>
      <w:r>
        <w:rPr>
          <w:rFonts w:hint="eastAsia"/>
        </w:rPr>
        <w:t>акта</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туберкулезом</w:t>
      </w:r>
      <w:r>
        <w:t xml:space="preserve"> </w:t>
      </w:r>
      <w:r>
        <w:rPr>
          <w:rFonts w:hint="eastAsia"/>
        </w:rPr>
        <w:t>легких</w:t>
      </w:r>
      <w:r>
        <w:t>. ^</w:t>
      </w:r>
    </w:p>
    <w:p w14:paraId="58A24062" w14:textId="77777777" w:rsidR="006E381E" w:rsidRDefault="006E381E" w:rsidP="006E381E"/>
    <w:p w14:paraId="638CE52A" w14:textId="77777777" w:rsidR="006E381E" w:rsidRDefault="006E381E" w:rsidP="006E381E">
      <w:r>
        <w:t xml:space="preserve">4.4. </w:t>
      </w:r>
      <w:r>
        <w:rPr>
          <w:rFonts w:hint="eastAsia"/>
        </w:rPr>
        <w:t>Сравнительная</w:t>
      </w:r>
      <w:r>
        <w:t xml:space="preserve"> </w:t>
      </w:r>
      <w:r>
        <w:rPr>
          <w:rFonts w:hint="eastAsia"/>
        </w:rPr>
        <w:t>клиническая</w:t>
      </w:r>
      <w:r>
        <w:t xml:space="preserve"> </w:t>
      </w:r>
      <w:r>
        <w:rPr>
          <w:rFonts w:hint="eastAsia"/>
        </w:rPr>
        <w:t>и</w:t>
      </w:r>
      <w:r>
        <w:t xml:space="preserve"> </w:t>
      </w:r>
      <w:r>
        <w:rPr>
          <w:rFonts w:hint="eastAsia"/>
        </w:rPr>
        <w:t>антропометрическая</w:t>
      </w:r>
      <w:r>
        <w:t xml:space="preserve"> </w:t>
      </w:r>
      <w:r>
        <w:rPr>
          <w:rFonts w:hint="eastAsia"/>
        </w:rPr>
        <w:t>оценка</w:t>
      </w:r>
      <w:r>
        <w:t xml:space="preserve"> 60 </w:t>
      </w:r>
      <w:r>
        <w:rPr>
          <w:rFonts w:hint="eastAsia"/>
        </w:rPr>
        <w:t>новорожденных</w:t>
      </w:r>
      <w:r>
        <w:t xml:space="preserve"> </w:t>
      </w:r>
      <w:r>
        <w:rPr>
          <w:rFonts w:hint="eastAsia"/>
        </w:rPr>
        <w:t>от</w:t>
      </w:r>
      <w:r>
        <w:t xml:space="preserve"> </w:t>
      </w:r>
      <w:r>
        <w:rPr>
          <w:rFonts w:hint="eastAsia"/>
        </w:rPr>
        <w:t>матерей</w:t>
      </w:r>
      <w:r>
        <w:t xml:space="preserve"> </w:t>
      </w:r>
      <w:r>
        <w:rPr>
          <w:rFonts w:hint="eastAsia"/>
        </w:rPr>
        <w:t>с</w:t>
      </w:r>
      <w:r>
        <w:t xml:space="preserve"> </w:t>
      </w:r>
      <w:r>
        <w:rPr>
          <w:rFonts w:hint="eastAsia"/>
        </w:rPr>
        <w:t>туберкулезом</w:t>
      </w:r>
      <w:r>
        <w:t xml:space="preserve"> </w:t>
      </w:r>
      <w:r>
        <w:rPr>
          <w:rFonts w:hint="eastAsia"/>
        </w:rPr>
        <w:t>легких</w:t>
      </w:r>
      <w:r>
        <w:t>.</w:t>
      </w:r>
    </w:p>
    <w:p w14:paraId="2F4055E0" w14:textId="77777777" w:rsidR="006E381E" w:rsidRDefault="006E381E" w:rsidP="006E381E"/>
    <w:p w14:paraId="522B2F24" w14:textId="77777777" w:rsidR="006E381E" w:rsidRDefault="006E381E" w:rsidP="006E381E">
      <w:r>
        <w:rPr>
          <w:rFonts w:hint="eastAsia"/>
        </w:rPr>
        <w:t>Глава</w:t>
      </w:r>
      <w:r>
        <w:t xml:space="preserve"> 5. </w:t>
      </w:r>
      <w:r>
        <w:rPr>
          <w:rFonts w:hint="eastAsia"/>
        </w:rPr>
        <w:t>ОРГАНИЗАЦИЯ</w:t>
      </w:r>
      <w:r>
        <w:t xml:space="preserve"> </w:t>
      </w:r>
      <w:r>
        <w:rPr>
          <w:rFonts w:hint="eastAsia"/>
        </w:rPr>
        <w:t>ОКАЗАНИЯ</w:t>
      </w:r>
      <w:r>
        <w:t xml:space="preserve"> </w:t>
      </w:r>
      <w:r>
        <w:rPr>
          <w:rFonts w:hint="eastAsia"/>
        </w:rPr>
        <w:t>АКУШЕРСКОЙ</w:t>
      </w:r>
    </w:p>
    <w:p w14:paraId="5DBC5DD4" w14:textId="77777777" w:rsidR="006E381E" w:rsidRDefault="006E381E" w:rsidP="006E381E"/>
    <w:p w14:paraId="1E68817C" w14:textId="77777777" w:rsidR="006E381E" w:rsidRDefault="006E381E" w:rsidP="006E381E">
      <w:r>
        <w:rPr>
          <w:rFonts w:hint="eastAsia"/>
        </w:rPr>
        <w:t>ПОМОЩИ</w:t>
      </w:r>
      <w:r>
        <w:t xml:space="preserve"> </w:t>
      </w:r>
      <w:r>
        <w:rPr>
          <w:rFonts w:hint="eastAsia"/>
        </w:rPr>
        <w:t>ЖЕНЩИНАМ</w:t>
      </w:r>
      <w:r>
        <w:t xml:space="preserve"> </w:t>
      </w:r>
      <w:r>
        <w:rPr>
          <w:rFonts w:hint="eastAsia"/>
        </w:rPr>
        <w:t>С</w:t>
      </w:r>
      <w:r>
        <w:t xml:space="preserve"> </w:t>
      </w:r>
      <w:r>
        <w:rPr>
          <w:rFonts w:hint="eastAsia"/>
        </w:rPr>
        <w:t>ТУБЕРКУЛЕЗОМ</w:t>
      </w:r>
      <w:r>
        <w:t xml:space="preserve"> </w:t>
      </w:r>
      <w:r>
        <w:rPr>
          <w:rFonts w:hint="eastAsia"/>
        </w:rPr>
        <w:t>ЛЕГКИХ</w:t>
      </w:r>
      <w:r>
        <w:t>.</w:t>
      </w:r>
    </w:p>
    <w:p w14:paraId="2A3C2201" w14:textId="77777777" w:rsidR="006E381E" w:rsidRDefault="006E381E" w:rsidP="006E381E"/>
    <w:p w14:paraId="5FF13D6E" w14:textId="77777777" w:rsidR="006E381E" w:rsidRDefault="006E381E" w:rsidP="006E381E">
      <w:r>
        <w:t xml:space="preserve">5.1. </w:t>
      </w:r>
      <w:r>
        <w:rPr>
          <w:rFonts w:hint="eastAsia"/>
        </w:rPr>
        <w:t>Алгоритм</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во</w:t>
      </w:r>
      <w:r>
        <w:t xml:space="preserve"> </w:t>
      </w:r>
      <w:r>
        <w:rPr>
          <w:rFonts w:hint="eastAsia"/>
        </w:rPr>
        <w:t>время</w:t>
      </w:r>
      <w:r>
        <w:t xml:space="preserve"> </w:t>
      </w:r>
      <w:r>
        <w:rPr>
          <w:rFonts w:hint="eastAsia"/>
        </w:rPr>
        <w:t>беременности</w:t>
      </w:r>
      <w:r>
        <w:t xml:space="preserve"> </w:t>
      </w:r>
      <w:r>
        <w:rPr>
          <w:rFonts w:hint="eastAsia"/>
        </w:rPr>
        <w:t>женщинам</w:t>
      </w:r>
      <w:r>
        <w:t xml:space="preserve"> </w:t>
      </w:r>
      <w:r>
        <w:rPr>
          <w:rFonts w:hint="eastAsia"/>
        </w:rPr>
        <w:t>с</w:t>
      </w:r>
      <w:r>
        <w:t xml:space="preserve"> </w:t>
      </w:r>
      <w:r>
        <w:rPr>
          <w:rFonts w:hint="eastAsia"/>
        </w:rPr>
        <w:t>туберкулезом</w:t>
      </w:r>
      <w:r>
        <w:t xml:space="preserve"> </w:t>
      </w:r>
      <w:r>
        <w:rPr>
          <w:rFonts w:hint="eastAsia"/>
        </w:rPr>
        <w:t>легких</w:t>
      </w:r>
      <w:r>
        <w:t>. ^</w:t>
      </w:r>
    </w:p>
    <w:p w14:paraId="44CE8039" w14:textId="77777777" w:rsidR="006E381E" w:rsidRDefault="006E381E" w:rsidP="006E381E"/>
    <w:p w14:paraId="7CC89575" w14:textId="4119EDB0" w:rsidR="006E381E" w:rsidRPr="006E381E" w:rsidRDefault="006E381E" w:rsidP="006E381E">
      <w:r>
        <w:t xml:space="preserve">5.2. </w:t>
      </w:r>
      <w:r>
        <w:rPr>
          <w:rFonts w:hint="eastAsia"/>
        </w:rPr>
        <w:t>Алгоритм</w:t>
      </w:r>
      <w:r>
        <w:t xml:space="preserve"> </w:t>
      </w:r>
      <w:r>
        <w:rPr>
          <w:rFonts w:hint="eastAsia"/>
        </w:rPr>
        <w:t>ведения</w:t>
      </w:r>
      <w:r>
        <w:t xml:space="preserve"> </w:t>
      </w:r>
      <w:r>
        <w:rPr>
          <w:rFonts w:hint="eastAsia"/>
        </w:rPr>
        <w:t>беременности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активным</w:t>
      </w:r>
      <w:r>
        <w:t xml:space="preserve"> </w:t>
      </w:r>
      <w:r>
        <w:rPr>
          <w:rFonts w:hint="eastAsia"/>
        </w:rPr>
        <w:t>туберкулезом</w:t>
      </w:r>
      <w:r>
        <w:t xml:space="preserve"> </w:t>
      </w:r>
      <w:r>
        <w:rPr>
          <w:rFonts w:hint="eastAsia"/>
        </w:rPr>
        <w:t>легких</w:t>
      </w:r>
      <w:r>
        <w:t>.</w:t>
      </w:r>
    </w:p>
    <w:sectPr w:rsidR="006E381E" w:rsidRPr="006E381E"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46A02" w14:textId="77777777" w:rsidR="00A30DC7" w:rsidRPr="008D1934" w:rsidRDefault="00A30DC7">
      <w:pPr>
        <w:spacing w:after="0" w:line="240" w:lineRule="auto"/>
      </w:pPr>
      <w:r w:rsidRPr="008D1934">
        <w:separator/>
      </w:r>
    </w:p>
  </w:endnote>
  <w:endnote w:type="continuationSeparator" w:id="0">
    <w:p w14:paraId="649384B7" w14:textId="77777777" w:rsidR="00A30DC7" w:rsidRPr="008D1934" w:rsidRDefault="00A30DC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B9625" w14:textId="77777777" w:rsidR="00A30DC7" w:rsidRPr="008D1934" w:rsidRDefault="00A30DC7"/>
    <w:p w14:paraId="4A3BE827" w14:textId="77777777" w:rsidR="00A30DC7" w:rsidRPr="008D1934" w:rsidRDefault="00A30DC7"/>
    <w:p w14:paraId="7745EA6B" w14:textId="77777777" w:rsidR="00A30DC7" w:rsidRPr="008D1934" w:rsidRDefault="00A30DC7"/>
    <w:p w14:paraId="503F0B4C" w14:textId="77777777" w:rsidR="00A30DC7" w:rsidRPr="008D1934" w:rsidRDefault="00A30DC7"/>
    <w:p w14:paraId="1DA14957" w14:textId="77777777" w:rsidR="00A30DC7" w:rsidRPr="008D1934" w:rsidRDefault="00A30DC7"/>
    <w:p w14:paraId="4F874334" w14:textId="77777777" w:rsidR="00A30DC7" w:rsidRPr="008D1934" w:rsidRDefault="00A30DC7"/>
    <w:p w14:paraId="132A0F5D" w14:textId="77777777" w:rsidR="00A30DC7" w:rsidRPr="008D1934" w:rsidRDefault="00A30DC7">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7FEE0C35" wp14:editId="6A574B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854A7" w14:textId="77777777" w:rsidR="00A30DC7" w:rsidRPr="008D1934" w:rsidRDefault="00A30DC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EE0C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9854A7" w14:textId="77777777" w:rsidR="00A30DC7" w:rsidRPr="008D1934" w:rsidRDefault="00A30DC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F9C24B9" w14:textId="77777777" w:rsidR="00A30DC7" w:rsidRPr="008D1934" w:rsidRDefault="00A30DC7"/>
    <w:p w14:paraId="3439A10E" w14:textId="77777777" w:rsidR="00A30DC7" w:rsidRPr="008D1934" w:rsidRDefault="00A30DC7"/>
    <w:p w14:paraId="21E45361" w14:textId="77777777" w:rsidR="00A30DC7" w:rsidRPr="008D1934" w:rsidRDefault="00A30DC7">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31EFF714" wp14:editId="5DE67F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26D0E" w14:textId="77777777" w:rsidR="00A30DC7" w:rsidRPr="008D1934" w:rsidRDefault="00A30DC7"/>
                          <w:p w14:paraId="510E8F39" w14:textId="77777777" w:rsidR="00A30DC7" w:rsidRPr="008D1934" w:rsidRDefault="00A30DC7">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EFF7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B26D0E" w14:textId="77777777" w:rsidR="00A30DC7" w:rsidRPr="008D1934" w:rsidRDefault="00A30DC7"/>
                    <w:p w14:paraId="510E8F39" w14:textId="77777777" w:rsidR="00A30DC7" w:rsidRPr="008D1934" w:rsidRDefault="00A30DC7">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4F5F7A0B" w14:textId="77777777" w:rsidR="00A30DC7" w:rsidRPr="008D1934" w:rsidRDefault="00A30DC7"/>
    <w:p w14:paraId="1CD9CE9E" w14:textId="77777777" w:rsidR="00A30DC7" w:rsidRPr="008D1934" w:rsidRDefault="00A30DC7">
      <w:pPr>
        <w:rPr>
          <w:sz w:val="2"/>
          <w:szCs w:val="2"/>
        </w:rPr>
      </w:pPr>
    </w:p>
    <w:p w14:paraId="6AD835F9" w14:textId="77777777" w:rsidR="00A30DC7" w:rsidRPr="008D1934" w:rsidRDefault="00A30DC7"/>
    <w:p w14:paraId="039B829A" w14:textId="77777777" w:rsidR="00A30DC7" w:rsidRPr="008D1934" w:rsidRDefault="00A30DC7">
      <w:pPr>
        <w:spacing w:after="0" w:line="240" w:lineRule="auto"/>
      </w:pPr>
    </w:p>
  </w:footnote>
  <w:footnote w:type="continuationSeparator" w:id="0">
    <w:p w14:paraId="3944D8EC" w14:textId="77777777" w:rsidR="00A30DC7" w:rsidRPr="008D1934" w:rsidRDefault="00A30DC7">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DC7"/>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28430</TotalTime>
  <Pages>2</Pages>
  <Words>253</Words>
  <Characters>1447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4256</cp:revision>
  <cp:lastPrinted>2009-02-06T05:36:00Z</cp:lastPrinted>
  <dcterms:created xsi:type="dcterms:W3CDTF">2024-04-09T10:20:00Z</dcterms:created>
  <dcterms:modified xsi:type="dcterms:W3CDTF">2024-05-11T15:57:00Z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