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A6A8" w14:textId="34597268" w:rsidR="00EE22AA" w:rsidRDefault="009C1825" w:rsidP="009C1825">
      <w:r w:rsidRPr="009C1825">
        <w:rPr>
          <w:rFonts w:hint="eastAsia"/>
        </w:rPr>
        <w:t>Байдурин</w:t>
      </w:r>
      <w:r w:rsidRPr="009C1825">
        <w:t xml:space="preserve">, </w:t>
      </w:r>
      <w:r w:rsidRPr="009C1825">
        <w:rPr>
          <w:rFonts w:hint="eastAsia"/>
        </w:rPr>
        <w:t>Марат</w:t>
      </w:r>
      <w:r w:rsidRPr="009C1825">
        <w:t xml:space="preserve"> </w:t>
      </w:r>
      <w:r w:rsidRPr="009C1825">
        <w:rPr>
          <w:rFonts w:hint="eastAsia"/>
        </w:rPr>
        <w:t>Серикович</w:t>
      </w:r>
      <w:r>
        <w:t xml:space="preserve"> </w:t>
      </w:r>
      <w:r w:rsidRPr="009C1825">
        <w:rPr>
          <w:rFonts w:hint="eastAsia"/>
        </w:rPr>
        <w:t>Обеспечение</w:t>
      </w:r>
      <w:r w:rsidRPr="009C1825">
        <w:t xml:space="preserve"> </w:t>
      </w:r>
      <w:r w:rsidRPr="009C1825">
        <w:rPr>
          <w:rFonts w:hint="eastAsia"/>
        </w:rPr>
        <w:t>экономической</w:t>
      </w:r>
      <w:r w:rsidRPr="009C1825">
        <w:t xml:space="preserve"> </w:t>
      </w:r>
      <w:r w:rsidRPr="009C1825">
        <w:rPr>
          <w:rFonts w:hint="eastAsia"/>
        </w:rPr>
        <w:t>безопасности</w:t>
      </w:r>
      <w:r w:rsidRPr="009C1825">
        <w:t xml:space="preserve"> </w:t>
      </w:r>
      <w:r w:rsidRPr="009C1825">
        <w:rPr>
          <w:rFonts w:hint="eastAsia"/>
        </w:rPr>
        <w:t>ЕАЭС</w:t>
      </w:r>
      <w:r w:rsidRPr="009C1825">
        <w:t xml:space="preserve"> </w:t>
      </w:r>
      <w:r w:rsidRPr="009C1825">
        <w:rPr>
          <w:rFonts w:hint="eastAsia"/>
        </w:rPr>
        <w:t>на</w:t>
      </w:r>
      <w:r w:rsidRPr="009C1825">
        <w:t xml:space="preserve"> </w:t>
      </w:r>
      <w:r w:rsidRPr="009C1825">
        <w:rPr>
          <w:rFonts w:hint="eastAsia"/>
        </w:rPr>
        <w:t>основе</w:t>
      </w:r>
      <w:r w:rsidRPr="009C1825">
        <w:t xml:space="preserve"> </w:t>
      </w:r>
      <w:r w:rsidRPr="009C1825">
        <w:rPr>
          <w:rFonts w:hint="eastAsia"/>
        </w:rPr>
        <w:t>развития</w:t>
      </w:r>
      <w:r w:rsidRPr="009C1825">
        <w:t xml:space="preserve"> </w:t>
      </w:r>
      <w:r w:rsidRPr="009C1825">
        <w:rPr>
          <w:rFonts w:hint="eastAsia"/>
        </w:rPr>
        <w:t>экономической</w:t>
      </w:r>
      <w:r w:rsidRPr="009C1825">
        <w:t xml:space="preserve"> </w:t>
      </w:r>
      <w:r w:rsidRPr="009C1825">
        <w:rPr>
          <w:rFonts w:hint="eastAsia"/>
        </w:rPr>
        <w:t>интеграции</w:t>
      </w:r>
      <w:r w:rsidRPr="009C1825">
        <w:t xml:space="preserve"> </w:t>
      </w:r>
      <w:r w:rsidRPr="009C1825">
        <w:rPr>
          <w:rFonts w:hint="eastAsia"/>
        </w:rPr>
        <w:t>стран</w:t>
      </w:r>
      <w:r w:rsidRPr="009C1825">
        <w:t xml:space="preserve"> </w:t>
      </w:r>
      <w:r w:rsidRPr="009C1825">
        <w:rPr>
          <w:rFonts w:hint="eastAsia"/>
        </w:rPr>
        <w:t>СНГ</w:t>
      </w:r>
    </w:p>
    <w:p w14:paraId="09203736" w14:textId="77777777" w:rsidR="009C1825" w:rsidRDefault="009C1825" w:rsidP="009C1825">
      <w:r>
        <w:rPr>
          <w:rFonts w:hint="eastAsia"/>
        </w:rPr>
        <w:t>ОГЛАВЛЕНИЕ</w:t>
      </w:r>
      <w:r>
        <w:t xml:space="preserve"> </w:t>
      </w:r>
      <w:r>
        <w:rPr>
          <w:rFonts w:hint="eastAsia"/>
        </w:rPr>
        <w:t>ДИССЕРТАЦИИ</w:t>
      </w:r>
    </w:p>
    <w:p w14:paraId="33F2CF76" w14:textId="77777777" w:rsidR="009C1825" w:rsidRDefault="009C1825" w:rsidP="009C1825">
      <w:r>
        <w:rPr>
          <w:rFonts w:hint="eastAsia"/>
        </w:rPr>
        <w:t>кандидат</w:t>
      </w:r>
      <w:r>
        <w:t xml:space="preserve"> </w:t>
      </w:r>
      <w:r>
        <w:rPr>
          <w:rFonts w:hint="eastAsia"/>
        </w:rPr>
        <w:t>наук</w:t>
      </w:r>
      <w:r>
        <w:t xml:space="preserve"> </w:t>
      </w:r>
      <w:r>
        <w:rPr>
          <w:rFonts w:hint="eastAsia"/>
        </w:rPr>
        <w:t>Байдурин</w:t>
      </w:r>
      <w:r>
        <w:t xml:space="preserve">, </w:t>
      </w:r>
      <w:r>
        <w:rPr>
          <w:rFonts w:hint="eastAsia"/>
        </w:rPr>
        <w:t>Марат</w:t>
      </w:r>
      <w:r>
        <w:t xml:space="preserve"> </w:t>
      </w:r>
      <w:r>
        <w:rPr>
          <w:rFonts w:hint="eastAsia"/>
        </w:rPr>
        <w:t>Серикович</w:t>
      </w:r>
    </w:p>
    <w:p w14:paraId="050DA83B" w14:textId="77777777" w:rsidR="009C1825" w:rsidRDefault="009C1825" w:rsidP="009C1825">
      <w:r>
        <w:rPr>
          <w:rFonts w:hint="eastAsia"/>
        </w:rPr>
        <w:t>Введение</w:t>
      </w:r>
      <w:r>
        <w:t>......................................................... 4</w:t>
      </w:r>
    </w:p>
    <w:p w14:paraId="77FB820C" w14:textId="77777777" w:rsidR="009C1825" w:rsidRDefault="009C1825" w:rsidP="009C1825"/>
    <w:p w14:paraId="06B9036B" w14:textId="77777777" w:rsidR="009C1825" w:rsidRDefault="009C1825" w:rsidP="009C1825">
      <w:r>
        <w:rPr>
          <w:rFonts w:hint="eastAsia"/>
        </w:rPr>
        <w:t>Глава</w:t>
      </w:r>
      <w:r>
        <w:t xml:space="preserve"> I. </w:t>
      </w:r>
      <w:r>
        <w:rPr>
          <w:rFonts w:hint="eastAsia"/>
        </w:rPr>
        <w:t>ИНТЕГРАЦИОННЫЕ</w:t>
      </w:r>
      <w:r>
        <w:t xml:space="preserve"> </w:t>
      </w:r>
      <w:r>
        <w:rPr>
          <w:rFonts w:hint="eastAsia"/>
        </w:rPr>
        <w:t>И</w:t>
      </w:r>
      <w:r>
        <w:t xml:space="preserve"> </w:t>
      </w:r>
      <w:r>
        <w:rPr>
          <w:rFonts w:hint="eastAsia"/>
        </w:rPr>
        <w:t>ДЕЗИНТЕГРАЦИОННЫЕ</w:t>
      </w:r>
      <w:r>
        <w:t xml:space="preserve"> </w:t>
      </w:r>
      <w:r>
        <w:rPr>
          <w:rFonts w:hint="eastAsia"/>
        </w:rPr>
        <w:t>ПРОЦЕССЫ</w:t>
      </w:r>
      <w:r>
        <w:t xml:space="preserve">, </w:t>
      </w:r>
      <w:r>
        <w:rPr>
          <w:rFonts w:hint="eastAsia"/>
        </w:rPr>
        <w:t>ФОРМИРУЮЩИЕ</w:t>
      </w:r>
      <w:r>
        <w:t xml:space="preserve"> </w:t>
      </w:r>
      <w:r>
        <w:rPr>
          <w:rFonts w:hint="eastAsia"/>
        </w:rPr>
        <w:t>УСЛОВИЯ</w:t>
      </w:r>
      <w:r>
        <w:t xml:space="preserve"> </w:t>
      </w:r>
      <w:r>
        <w:rPr>
          <w:rFonts w:hint="eastAsia"/>
        </w:rPr>
        <w:t>ДЛЯ</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АГРЕГАЦИИ</w:t>
      </w:r>
      <w:r>
        <w:t xml:space="preserve"> </w:t>
      </w:r>
      <w:r>
        <w:rPr>
          <w:rFonts w:hint="eastAsia"/>
        </w:rPr>
        <w:t>НАЦИОНАЛЬНЫХ</w:t>
      </w:r>
      <w:r>
        <w:t xml:space="preserve"> </w:t>
      </w:r>
      <w:r>
        <w:rPr>
          <w:rFonts w:hint="eastAsia"/>
        </w:rPr>
        <w:t>ЭКОНОМИЧЕСКИХ</w:t>
      </w:r>
      <w:r>
        <w:t xml:space="preserve"> </w:t>
      </w:r>
      <w:r>
        <w:rPr>
          <w:rFonts w:hint="eastAsia"/>
        </w:rPr>
        <w:t>СИСТЕМ</w:t>
      </w:r>
      <w:r>
        <w:t>............................... 26</w:t>
      </w:r>
    </w:p>
    <w:p w14:paraId="02C4D97F" w14:textId="77777777" w:rsidR="009C1825" w:rsidRDefault="009C1825" w:rsidP="009C1825"/>
    <w:p w14:paraId="54D88466" w14:textId="77777777" w:rsidR="009C1825" w:rsidRDefault="009C1825" w:rsidP="009C1825">
      <w:r>
        <w:t xml:space="preserve">1.1 </w:t>
      </w:r>
      <w:r>
        <w:rPr>
          <w:rFonts w:hint="eastAsia"/>
        </w:rPr>
        <w:t>Проблемы</w:t>
      </w:r>
      <w:r>
        <w:t xml:space="preserve"> </w:t>
      </w:r>
      <w:r>
        <w:rPr>
          <w:rFonts w:hint="eastAsia"/>
        </w:rPr>
        <w:t>развития</w:t>
      </w:r>
      <w:r>
        <w:t xml:space="preserve"> </w:t>
      </w:r>
      <w:r>
        <w:rPr>
          <w:rFonts w:hint="eastAsia"/>
        </w:rPr>
        <w:t>национальных</w:t>
      </w:r>
      <w:r>
        <w:t xml:space="preserve"> </w:t>
      </w:r>
      <w:r>
        <w:rPr>
          <w:rFonts w:hint="eastAsia"/>
        </w:rPr>
        <w:t>экономик</w:t>
      </w:r>
      <w:r>
        <w:t xml:space="preserve"> </w:t>
      </w:r>
      <w:r>
        <w:rPr>
          <w:rFonts w:hint="eastAsia"/>
        </w:rPr>
        <w:t>в</w:t>
      </w:r>
      <w:r>
        <w:t xml:space="preserve"> </w:t>
      </w:r>
      <w:r>
        <w:rPr>
          <w:rFonts w:hint="eastAsia"/>
        </w:rPr>
        <w:t>контексте</w:t>
      </w:r>
    </w:p>
    <w:p w14:paraId="115C1DCB" w14:textId="77777777" w:rsidR="009C1825" w:rsidRDefault="009C1825" w:rsidP="009C1825"/>
    <w:p w14:paraId="15EFABF9" w14:textId="77777777" w:rsidR="009C1825" w:rsidRDefault="009C1825" w:rsidP="009C1825">
      <w:r>
        <w:rPr>
          <w:rFonts w:hint="eastAsia"/>
        </w:rPr>
        <w:t>глобализационных</w:t>
      </w:r>
      <w:r>
        <w:t xml:space="preserve"> </w:t>
      </w:r>
      <w:r>
        <w:rPr>
          <w:rFonts w:hint="eastAsia"/>
        </w:rPr>
        <w:t>вызовов</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ХХ</w:t>
      </w:r>
      <w:r>
        <w:t xml:space="preserve">1 </w:t>
      </w:r>
      <w:r>
        <w:rPr>
          <w:rFonts w:hint="eastAsia"/>
        </w:rPr>
        <w:t>веке</w:t>
      </w:r>
      <w:r>
        <w:t>. 26</w:t>
      </w:r>
    </w:p>
    <w:p w14:paraId="26A51DEA" w14:textId="77777777" w:rsidR="009C1825" w:rsidRDefault="009C1825" w:rsidP="009C1825"/>
    <w:p w14:paraId="2779652A" w14:textId="77777777" w:rsidR="009C1825" w:rsidRDefault="009C1825" w:rsidP="009C1825">
      <w:r>
        <w:t xml:space="preserve">1.2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экономических</w:t>
      </w:r>
      <w:r>
        <w:t xml:space="preserve"> </w:t>
      </w:r>
      <w:r>
        <w:rPr>
          <w:rFonts w:hint="eastAsia"/>
        </w:rPr>
        <w:t>интеграционных</w:t>
      </w:r>
    </w:p>
    <w:p w14:paraId="772AB6D9" w14:textId="77777777" w:rsidR="009C1825" w:rsidRDefault="009C1825" w:rsidP="009C1825"/>
    <w:p w14:paraId="3CB5A4AF" w14:textId="77777777" w:rsidR="009C1825" w:rsidRDefault="009C1825" w:rsidP="009C1825">
      <w:r>
        <w:rPr>
          <w:rFonts w:hint="eastAsia"/>
        </w:rPr>
        <w:t>процессов</w:t>
      </w:r>
      <w:r>
        <w:t xml:space="preserve"> </w:t>
      </w:r>
      <w:r>
        <w:rPr>
          <w:rFonts w:hint="eastAsia"/>
        </w:rPr>
        <w:t>в</w:t>
      </w:r>
      <w:r>
        <w:t xml:space="preserve"> </w:t>
      </w:r>
      <w:r>
        <w:rPr>
          <w:rFonts w:hint="eastAsia"/>
        </w:rPr>
        <w:t>условиях</w:t>
      </w:r>
      <w:r>
        <w:t xml:space="preserve"> </w:t>
      </w:r>
      <w:r>
        <w:rPr>
          <w:rFonts w:hint="eastAsia"/>
        </w:rPr>
        <w:t>глобализации</w:t>
      </w:r>
      <w:r>
        <w:t>............................... 39</w:t>
      </w:r>
    </w:p>
    <w:p w14:paraId="1F7B9F2C" w14:textId="77777777" w:rsidR="009C1825" w:rsidRDefault="009C1825" w:rsidP="009C1825"/>
    <w:p w14:paraId="64962D67" w14:textId="77777777" w:rsidR="009C1825" w:rsidRDefault="009C1825" w:rsidP="009C1825">
      <w:r>
        <w:t xml:space="preserve">1.3 </w:t>
      </w:r>
      <w:r>
        <w:rPr>
          <w:rFonts w:hint="eastAsia"/>
        </w:rPr>
        <w:t>Экономическая</w:t>
      </w:r>
      <w:r>
        <w:t xml:space="preserve"> </w:t>
      </w:r>
      <w:r>
        <w:rPr>
          <w:rFonts w:hint="eastAsia"/>
        </w:rPr>
        <w:t>интеграция</w:t>
      </w:r>
      <w:r>
        <w:t xml:space="preserve"> </w:t>
      </w:r>
      <w:r>
        <w:rPr>
          <w:rFonts w:hint="eastAsia"/>
        </w:rPr>
        <w:t>как</w:t>
      </w:r>
      <w:r>
        <w:t xml:space="preserve"> </w:t>
      </w:r>
      <w:r>
        <w:rPr>
          <w:rFonts w:hint="eastAsia"/>
        </w:rPr>
        <w:t>ключевая</w:t>
      </w:r>
      <w:r>
        <w:t xml:space="preserve"> </w:t>
      </w:r>
      <w:r>
        <w:rPr>
          <w:rFonts w:hint="eastAsia"/>
        </w:rPr>
        <w:t>детерминанта</w:t>
      </w:r>
    </w:p>
    <w:p w14:paraId="7058C120" w14:textId="77777777" w:rsidR="009C1825" w:rsidRDefault="009C1825" w:rsidP="009C1825"/>
    <w:p w14:paraId="17F5DA5E" w14:textId="77777777" w:rsidR="009C1825" w:rsidRDefault="009C1825" w:rsidP="009C1825">
      <w:r>
        <w:rPr>
          <w:rFonts w:hint="eastAsia"/>
        </w:rPr>
        <w:t>мирохозяйственного</w:t>
      </w:r>
      <w:r>
        <w:t xml:space="preserve"> </w:t>
      </w:r>
      <w:r>
        <w:rPr>
          <w:rFonts w:hint="eastAsia"/>
        </w:rPr>
        <w:t>взаимодействия</w:t>
      </w:r>
      <w:r>
        <w:t xml:space="preserve"> </w:t>
      </w:r>
      <w:r>
        <w:rPr>
          <w:rFonts w:hint="eastAsia"/>
        </w:rPr>
        <w:t>агрегированных</w:t>
      </w:r>
      <w:r>
        <w:t xml:space="preserve"> </w:t>
      </w:r>
      <w:r>
        <w:rPr>
          <w:rFonts w:hint="eastAsia"/>
        </w:rPr>
        <w:t>экономических</w:t>
      </w:r>
      <w:r>
        <w:t xml:space="preserve"> </w:t>
      </w:r>
      <w:r>
        <w:rPr>
          <w:rFonts w:hint="eastAsia"/>
        </w:rPr>
        <w:t>систем</w:t>
      </w:r>
      <w:r>
        <w:t>.......................................................... 58</w:t>
      </w:r>
    </w:p>
    <w:p w14:paraId="4DC717CC" w14:textId="77777777" w:rsidR="009C1825" w:rsidRDefault="009C1825" w:rsidP="009C1825"/>
    <w:p w14:paraId="69E8CA2B" w14:textId="77777777" w:rsidR="009C1825" w:rsidRDefault="009C1825" w:rsidP="009C1825">
      <w:r>
        <w:t xml:space="preserve">1.4 </w:t>
      </w:r>
      <w:r>
        <w:rPr>
          <w:rFonts w:hint="eastAsia"/>
        </w:rPr>
        <w:t>Особенности</w:t>
      </w:r>
      <w:r>
        <w:t xml:space="preserve"> </w:t>
      </w:r>
      <w:r>
        <w:rPr>
          <w:rFonts w:hint="eastAsia"/>
        </w:rPr>
        <w:t>интеграционных</w:t>
      </w:r>
      <w:r>
        <w:t xml:space="preserve"> </w:t>
      </w:r>
      <w:r>
        <w:rPr>
          <w:rFonts w:hint="eastAsia"/>
        </w:rPr>
        <w:t>процессов</w:t>
      </w:r>
      <w:r>
        <w:t xml:space="preserve">: </w:t>
      </w:r>
      <w:r>
        <w:rPr>
          <w:rFonts w:hint="eastAsia"/>
        </w:rPr>
        <w:t>экономическая</w:t>
      </w:r>
      <w:r>
        <w:t xml:space="preserve"> </w:t>
      </w:r>
      <w:r>
        <w:rPr>
          <w:rFonts w:hint="eastAsia"/>
        </w:rPr>
        <w:t>интеграция</w:t>
      </w:r>
      <w:r>
        <w:t xml:space="preserve"> </w:t>
      </w:r>
      <w:r>
        <w:rPr>
          <w:rFonts w:hint="eastAsia"/>
        </w:rPr>
        <w:t>как</w:t>
      </w:r>
    </w:p>
    <w:p w14:paraId="22A0C464" w14:textId="77777777" w:rsidR="009C1825" w:rsidRDefault="009C1825" w:rsidP="009C1825"/>
    <w:p w14:paraId="0C9AF1F8" w14:textId="77777777" w:rsidR="009C1825" w:rsidRDefault="009C1825" w:rsidP="009C1825">
      <w:r>
        <w:rPr>
          <w:rFonts w:hint="eastAsia"/>
        </w:rPr>
        <w:t>универсальный</w:t>
      </w:r>
      <w:r>
        <w:t xml:space="preserve"> </w:t>
      </w:r>
      <w:r>
        <w:rPr>
          <w:rFonts w:hint="eastAsia"/>
        </w:rPr>
        <w:t>инструмент</w:t>
      </w:r>
      <w:r>
        <w:t xml:space="preserve"> </w:t>
      </w:r>
      <w:r>
        <w:rPr>
          <w:rFonts w:hint="eastAsia"/>
        </w:rPr>
        <w:t>обеспечения</w:t>
      </w:r>
      <w:r>
        <w:t xml:space="preserve"> </w:t>
      </w:r>
      <w:r>
        <w:rPr>
          <w:rFonts w:hint="eastAsia"/>
        </w:rPr>
        <w:t>экономической</w:t>
      </w:r>
    </w:p>
    <w:p w14:paraId="2F416F11" w14:textId="77777777" w:rsidR="009C1825" w:rsidRDefault="009C1825" w:rsidP="009C1825"/>
    <w:p w14:paraId="7C4EACF3" w14:textId="77777777" w:rsidR="009C1825" w:rsidRDefault="009C1825" w:rsidP="009C1825">
      <w:r>
        <w:rPr>
          <w:rFonts w:hint="eastAsia"/>
        </w:rPr>
        <w:lastRenderedPageBreak/>
        <w:t>безопасности</w:t>
      </w:r>
      <w:r>
        <w:t>.................................................... 70</w:t>
      </w:r>
    </w:p>
    <w:p w14:paraId="714DD4F2" w14:textId="77777777" w:rsidR="009C1825" w:rsidRDefault="009C1825" w:rsidP="009C1825"/>
    <w:p w14:paraId="51EF2CB1" w14:textId="77777777" w:rsidR="009C1825" w:rsidRDefault="009C1825" w:rsidP="009C1825">
      <w:r>
        <w:rPr>
          <w:rFonts w:hint="eastAsia"/>
        </w:rPr>
        <w:t>Глава</w:t>
      </w:r>
      <w:r>
        <w:t xml:space="preserve"> II. </w:t>
      </w:r>
      <w:r>
        <w:rPr>
          <w:rFonts w:hint="eastAsia"/>
        </w:rPr>
        <w:t>ДОСТИГНУТЫЕ</w:t>
      </w:r>
      <w:r>
        <w:t xml:space="preserve"> </w:t>
      </w:r>
      <w:r>
        <w:rPr>
          <w:rFonts w:hint="eastAsia"/>
        </w:rPr>
        <w:t>РЕЗУЛЬТАТЫ</w:t>
      </w:r>
      <w:r>
        <w:t xml:space="preserve"> </w:t>
      </w:r>
      <w:r>
        <w:rPr>
          <w:rFonts w:hint="eastAsia"/>
        </w:rPr>
        <w:t>И</w:t>
      </w:r>
      <w:r>
        <w:t xml:space="preserve"> </w:t>
      </w:r>
      <w:r>
        <w:rPr>
          <w:rFonts w:hint="eastAsia"/>
        </w:rPr>
        <w:t>ПЕРСПЕКТИВЫ</w:t>
      </w:r>
      <w:r>
        <w:t xml:space="preserve"> </w:t>
      </w:r>
      <w:r>
        <w:rPr>
          <w:rFonts w:hint="eastAsia"/>
        </w:rPr>
        <w:t>ЭКОНОМИЧЕСКОГО</w:t>
      </w:r>
      <w:r>
        <w:t xml:space="preserve"> </w:t>
      </w:r>
      <w:r>
        <w:rPr>
          <w:rFonts w:hint="eastAsia"/>
        </w:rPr>
        <w:t>РАЗВИТИЯ</w:t>
      </w:r>
      <w:r>
        <w:t xml:space="preserve"> </w:t>
      </w:r>
      <w:r>
        <w:rPr>
          <w:rFonts w:hint="eastAsia"/>
        </w:rPr>
        <w:t>ПОСТСОВЕТСКОГО</w:t>
      </w:r>
    </w:p>
    <w:p w14:paraId="5F9267FA" w14:textId="77777777" w:rsidR="009C1825" w:rsidRDefault="009C1825" w:rsidP="009C1825"/>
    <w:p w14:paraId="0EABCE52" w14:textId="77777777" w:rsidR="009C1825" w:rsidRDefault="009C1825" w:rsidP="009C1825">
      <w:r>
        <w:rPr>
          <w:rFonts w:hint="eastAsia"/>
        </w:rPr>
        <w:t>ПРОСТРАНСТВА</w:t>
      </w:r>
      <w:r>
        <w:t xml:space="preserve"> </w:t>
      </w:r>
      <w:r>
        <w:rPr>
          <w:rFonts w:hint="eastAsia"/>
        </w:rPr>
        <w:t>В</w:t>
      </w:r>
      <w:r>
        <w:t xml:space="preserve"> </w:t>
      </w:r>
      <w:r>
        <w:rPr>
          <w:rFonts w:hint="eastAsia"/>
        </w:rPr>
        <w:t>КОНТЕКСТЕ</w:t>
      </w:r>
      <w:r>
        <w:t xml:space="preserve"> </w:t>
      </w:r>
      <w:r>
        <w:rPr>
          <w:rFonts w:hint="eastAsia"/>
        </w:rPr>
        <w:t>ЕВРАЗИЙСКО</w:t>
      </w:r>
      <w:r>
        <w:t>-</w:t>
      </w:r>
      <w:r>
        <w:rPr>
          <w:rFonts w:hint="eastAsia"/>
        </w:rPr>
        <w:t>СОЮЗНОЙ</w:t>
      </w:r>
      <w:r>
        <w:t xml:space="preserve"> </w:t>
      </w:r>
      <w:r>
        <w:rPr>
          <w:rFonts w:hint="eastAsia"/>
        </w:rPr>
        <w:t>ЭКОНОМИЧЕСКОЙ</w:t>
      </w:r>
      <w:r>
        <w:t xml:space="preserve"> </w:t>
      </w:r>
      <w:r>
        <w:rPr>
          <w:rFonts w:hint="eastAsia"/>
        </w:rPr>
        <w:t>ИНТЕГРАЦИИ</w:t>
      </w:r>
      <w:r>
        <w:t xml:space="preserve"> </w:t>
      </w:r>
      <w:r>
        <w:rPr>
          <w:rFonts w:hint="eastAsia"/>
        </w:rPr>
        <w:t>СТРАН</w:t>
      </w:r>
      <w:r>
        <w:t xml:space="preserve"> </w:t>
      </w:r>
      <w:r>
        <w:rPr>
          <w:rFonts w:hint="eastAsia"/>
        </w:rPr>
        <w:t>СНГ</w:t>
      </w:r>
      <w:r>
        <w:t>.............................. 84</w:t>
      </w:r>
    </w:p>
    <w:p w14:paraId="7016D3DD" w14:textId="77777777" w:rsidR="009C1825" w:rsidRDefault="009C1825" w:rsidP="009C1825"/>
    <w:p w14:paraId="36CAA857" w14:textId="77777777" w:rsidR="009C1825" w:rsidRDefault="009C1825" w:rsidP="009C1825">
      <w:r>
        <w:t xml:space="preserve">2.1 </w:t>
      </w:r>
      <w:r>
        <w:rPr>
          <w:rFonts w:hint="eastAsia"/>
        </w:rPr>
        <w:t>Вызов</w:t>
      </w:r>
      <w:r>
        <w:t xml:space="preserve"> </w:t>
      </w:r>
      <w:r>
        <w:rPr>
          <w:rFonts w:hint="eastAsia"/>
        </w:rPr>
        <w:t>экономической</w:t>
      </w:r>
      <w:r>
        <w:t xml:space="preserve"> </w:t>
      </w:r>
      <w:r>
        <w:rPr>
          <w:rFonts w:hint="eastAsia"/>
        </w:rPr>
        <w:t>безопасности</w:t>
      </w:r>
      <w:r>
        <w:t xml:space="preserve">: </w:t>
      </w:r>
      <w:r>
        <w:rPr>
          <w:rFonts w:hint="eastAsia"/>
        </w:rPr>
        <w:t>мультифакторный</w:t>
      </w:r>
      <w:r>
        <w:t xml:space="preserve"> </w:t>
      </w:r>
      <w:r>
        <w:rPr>
          <w:rFonts w:hint="eastAsia"/>
        </w:rPr>
        <w:t>характер</w:t>
      </w:r>
    </w:p>
    <w:p w14:paraId="17A8F08B" w14:textId="77777777" w:rsidR="009C1825" w:rsidRDefault="009C1825" w:rsidP="009C1825"/>
    <w:p w14:paraId="4720BD4B" w14:textId="77777777" w:rsidR="009C1825" w:rsidRDefault="009C1825" w:rsidP="009C1825">
      <w:r>
        <w:rPr>
          <w:rFonts w:hint="eastAsia"/>
        </w:rPr>
        <w:t>экономико</w:t>
      </w:r>
      <w:r>
        <w:t>-</w:t>
      </w:r>
      <w:r>
        <w:rPr>
          <w:rFonts w:hint="eastAsia"/>
        </w:rPr>
        <w:t>политических</w:t>
      </w:r>
      <w:r>
        <w:t xml:space="preserve"> </w:t>
      </w:r>
      <w:r>
        <w:rPr>
          <w:rFonts w:hint="eastAsia"/>
        </w:rPr>
        <w:t>трансформаций</w:t>
      </w:r>
      <w:r>
        <w:t>............................ 84</w:t>
      </w:r>
    </w:p>
    <w:p w14:paraId="4E0AB3F2" w14:textId="77777777" w:rsidR="009C1825" w:rsidRDefault="009C1825" w:rsidP="009C1825"/>
    <w:p w14:paraId="0BA6329E" w14:textId="77777777" w:rsidR="009C1825" w:rsidRDefault="009C1825" w:rsidP="009C1825">
      <w:r>
        <w:t xml:space="preserve">2.2 </w:t>
      </w:r>
      <w:r>
        <w:rPr>
          <w:rFonts w:hint="eastAsia"/>
        </w:rPr>
        <w:t>Содружество</w:t>
      </w:r>
      <w:r>
        <w:t xml:space="preserve"> </w:t>
      </w:r>
      <w:r>
        <w:rPr>
          <w:rFonts w:hint="eastAsia"/>
        </w:rPr>
        <w:t>Независимых</w:t>
      </w:r>
      <w:r>
        <w:t xml:space="preserve"> </w:t>
      </w:r>
      <w:r>
        <w:rPr>
          <w:rFonts w:hint="eastAsia"/>
        </w:rPr>
        <w:t>Государств</w:t>
      </w:r>
      <w:r>
        <w:t xml:space="preserve"> (</w:t>
      </w:r>
      <w:r>
        <w:rPr>
          <w:rFonts w:hint="eastAsia"/>
        </w:rPr>
        <w:t>СНГ</w:t>
      </w:r>
      <w:r>
        <w:t xml:space="preserve">): </w:t>
      </w:r>
      <w:r>
        <w:rPr>
          <w:rFonts w:hint="eastAsia"/>
        </w:rPr>
        <w:t>становление</w:t>
      </w:r>
      <w:r>
        <w:t xml:space="preserve"> </w:t>
      </w:r>
      <w:r>
        <w:rPr>
          <w:rFonts w:hint="eastAsia"/>
        </w:rPr>
        <w:t>и</w:t>
      </w:r>
    </w:p>
    <w:p w14:paraId="01F099DD" w14:textId="77777777" w:rsidR="009C1825" w:rsidRDefault="009C1825" w:rsidP="009C1825"/>
    <w:p w14:paraId="064B6B2F" w14:textId="77777777" w:rsidR="009C1825" w:rsidRDefault="009C1825" w:rsidP="009C1825">
      <w:r>
        <w:rPr>
          <w:rFonts w:hint="eastAsia"/>
        </w:rPr>
        <w:t>перспективы</w:t>
      </w:r>
      <w:r>
        <w:t xml:space="preserve"> </w:t>
      </w:r>
      <w:r>
        <w:rPr>
          <w:rFonts w:hint="eastAsia"/>
        </w:rPr>
        <w:t>интеграции</w:t>
      </w:r>
      <w:r>
        <w:t>.......................................... 97</w:t>
      </w:r>
    </w:p>
    <w:p w14:paraId="165BB0E3" w14:textId="77777777" w:rsidR="009C1825" w:rsidRDefault="009C1825" w:rsidP="009C1825"/>
    <w:p w14:paraId="569DB185" w14:textId="77777777" w:rsidR="009C1825" w:rsidRDefault="009C1825" w:rsidP="009C1825">
      <w:r>
        <w:t xml:space="preserve">2.3 </w:t>
      </w:r>
      <w:r>
        <w:rPr>
          <w:rFonts w:hint="eastAsia"/>
        </w:rPr>
        <w:t>Специфика</w:t>
      </w:r>
      <w:r>
        <w:t xml:space="preserve"> </w:t>
      </w:r>
      <w:r>
        <w:rPr>
          <w:rFonts w:hint="eastAsia"/>
        </w:rPr>
        <w:t>интеграционных</w:t>
      </w:r>
      <w:r>
        <w:t xml:space="preserve"> </w:t>
      </w:r>
      <w:r>
        <w:rPr>
          <w:rFonts w:hint="eastAsia"/>
        </w:rPr>
        <w:t>процессов</w:t>
      </w:r>
      <w:r>
        <w:t xml:space="preserve"> </w:t>
      </w:r>
      <w:r>
        <w:rPr>
          <w:rFonts w:hint="eastAsia"/>
        </w:rPr>
        <w:t>на</w:t>
      </w:r>
      <w:r>
        <w:t xml:space="preserve"> </w:t>
      </w:r>
      <w:r>
        <w:rPr>
          <w:rFonts w:hint="eastAsia"/>
        </w:rPr>
        <w:t>пространстве</w:t>
      </w:r>
      <w:r>
        <w:t xml:space="preserve"> </w:t>
      </w:r>
      <w:r>
        <w:rPr>
          <w:rFonts w:hint="eastAsia"/>
        </w:rPr>
        <w:t>СНГ</w:t>
      </w:r>
      <w:r>
        <w:t xml:space="preserve">: </w:t>
      </w:r>
      <w:r>
        <w:rPr>
          <w:rFonts w:hint="eastAsia"/>
        </w:rPr>
        <w:t>этапность</w:t>
      </w:r>
    </w:p>
    <w:p w14:paraId="7AB02DB1" w14:textId="77777777" w:rsidR="009C1825" w:rsidRDefault="009C1825" w:rsidP="009C1825"/>
    <w:p w14:paraId="53D5D6E3" w14:textId="77777777" w:rsidR="009C1825" w:rsidRDefault="009C1825" w:rsidP="009C1825">
      <w:r>
        <w:rPr>
          <w:rFonts w:hint="eastAsia"/>
        </w:rPr>
        <w:t>интеграции</w:t>
      </w:r>
      <w:r>
        <w:t xml:space="preserve"> </w:t>
      </w:r>
      <w:r>
        <w:rPr>
          <w:rFonts w:hint="eastAsia"/>
        </w:rPr>
        <w:t>с</w:t>
      </w:r>
      <w:r>
        <w:t xml:space="preserve"> </w:t>
      </w:r>
      <w:r>
        <w:rPr>
          <w:rFonts w:hint="eastAsia"/>
        </w:rPr>
        <w:t>позиций</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108</w:t>
      </w:r>
    </w:p>
    <w:p w14:paraId="4DA19868" w14:textId="77777777" w:rsidR="009C1825" w:rsidRDefault="009C1825" w:rsidP="009C1825"/>
    <w:p w14:paraId="4B60B4BB" w14:textId="77777777" w:rsidR="009C1825" w:rsidRDefault="009C1825" w:rsidP="009C1825">
      <w:r>
        <w:rPr>
          <w:rFonts w:hint="eastAsia"/>
        </w:rPr>
        <w:t>Глава</w:t>
      </w:r>
      <w:r>
        <w:t xml:space="preserve"> III. </w:t>
      </w:r>
      <w:r>
        <w:rPr>
          <w:rFonts w:hint="eastAsia"/>
        </w:rPr>
        <w:t>ИНТЕГРАЦИЯ</w:t>
      </w:r>
      <w:r>
        <w:t xml:space="preserve"> </w:t>
      </w:r>
      <w:r>
        <w:rPr>
          <w:rFonts w:hint="eastAsia"/>
        </w:rPr>
        <w:t>НАЦИОНАЛЬНЫХ</w:t>
      </w:r>
      <w:r>
        <w:t xml:space="preserve"> </w:t>
      </w:r>
      <w:r>
        <w:rPr>
          <w:rFonts w:hint="eastAsia"/>
        </w:rPr>
        <w:t>ЭКОНОМИК</w:t>
      </w:r>
      <w:r>
        <w:t xml:space="preserve"> </w:t>
      </w:r>
      <w:r>
        <w:rPr>
          <w:rFonts w:hint="eastAsia"/>
        </w:rPr>
        <w:t>СНГ</w:t>
      </w:r>
      <w:r>
        <w:t xml:space="preserve"> </w:t>
      </w:r>
      <w:r>
        <w:rPr>
          <w:rFonts w:hint="eastAsia"/>
        </w:rPr>
        <w:t>КАК</w:t>
      </w:r>
      <w:r>
        <w:t xml:space="preserve"> </w:t>
      </w:r>
      <w:r>
        <w:rPr>
          <w:rFonts w:hint="eastAsia"/>
        </w:rPr>
        <w:t>ФАКТОР</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КОНТЕКСТЕ</w:t>
      </w:r>
      <w:r>
        <w:t xml:space="preserve"> </w:t>
      </w:r>
      <w:r>
        <w:rPr>
          <w:rFonts w:hint="eastAsia"/>
        </w:rPr>
        <w:t>ЕВРАЗИЙСКО</w:t>
      </w:r>
      <w:r>
        <w:t>-</w:t>
      </w:r>
      <w:r>
        <w:rPr>
          <w:rFonts w:hint="eastAsia"/>
        </w:rPr>
        <w:t>СОЮЗНОГО</w:t>
      </w:r>
      <w:r>
        <w:t xml:space="preserve"> </w:t>
      </w:r>
      <w:r>
        <w:rPr>
          <w:rFonts w:hint="eastAsia"/>
        </w:rPr>
        <w:t>ИНТЕГРАЦИОННОГО</w:t>
      </w:r>
    </w:p>
    <w:p w14:paraId="580259CD" w14:textId="77777777" w:rsidR="009C1825" w:rsidRDefault="009C1825" w:rsidP="009C1825"/>
    <w:p w14:paraId="6D3BEE94" w14:textId="77777777" w:rsidR="009C1825" w:rsidRDefault="009C1825" w:rsidP="009C1825">
      <w:r>
        <w:rPr>
          <w:rFonts w:hint="eastAsia"/>
        </w:rPr>
        <w:t>ПРОЦЕССА</w:t>
      </w:r>
      <w:r>
        <w:t>....................................................... 122</w:t>
      </w:r>
    </w:p>
    <w:p w14:paraId="2F3C8D31" w14:textId="77777777" w:rsidR="009C1825" w:rsidRDefault="009C1825" w:rsidP="009C1825"/>
    <w:p w14:paraId="41015A28" w14:textId="77777777" w:rsidR="009C1825" w:rsidRDefault="009C1825" w:rsidP="009C1825">
      <w:r>
        <w:t xml:space="preserve">3.1 </w:t>
      </w:r>
      <w:r>
        <w:rPr>
          <w:rFonts w:hint="eastAsia"/>
        </w:rPr>
        <w:t>Особенности</w:t>
      </w:r>
      <w:r>
        <w:t xml:space="preserve"> </w:t>
      </w:r>
      <w:r>
        <w:rPr>
          <w:rFonts w:hint="eastAsia"/>
        </w:rPr>
        <w:t>развития</w:t>
      </w:r>
      <w:r>
        <w:t xml:space="preserve"> </w:t>
      </w:r>
      <w:r>
        <w:rPr>
          <w:rFonts w:hint="eastAsia"/>
        </w:rPr>
        <w:t>национальных</w:t>
      </w:r>
      <w:r>
        <w:t xml:space="preserve"> </w:t>
      </w:r>
      <w:r>
        <w:rPr>
          <w:rFonts w:hint="eastAsia"/>
        </w:rPr>
        <w:t>экономик</w:t>
      </w:r>
      <w:r>
        <w:t xml:space="preserve"> </w:t>
      </w:r>
      <w:r>
        <w:rPr>
          <w:rFonts w:hint="eastAsia"/>
        </w:rPr>
        <w:t>стран</w:t>
      </w:r>
      <w:r>
        <w:t xml:space="preserve"> </w:t>
      </w:r>
      <w:r>
        <w:rPr>
          <w:rFonts w:hint="eastAsia"/>
        </w:rPr>
        <w:t>СНГ</w:t>
      </w:r>
      <w:r>
        <w:t>:</w:t>
      </w:r>
    </w:p>
    <w:p w14:paraId="6BEC83B3" w14:textId="77777777" w:rsidR="009C1825" w:rsidRDefault="009C1825" w:rsidP="009C1825"/>
    <w:p w14:paraId="6B855BB1" w14:textId="77777777" w:rsidR="009C1825" w:rsidRDefault="009C1825" w:rsidP="009C1825">
      <w:r>
        <w:rPr>
          <w:rFonts w:hint="eastAsia"/>
        </w:rPr>
        <w:t>ретроспективный</w:t>
      </w:r>
      <w:r>
        <w:t xml:space="preserve"> </w:t>
      </w:r>
      <w:r>
        <w:rPr>
          <w:rFonts w:hint="eastAsia"/>
        </w:rPr>
        <w:t>анализ</w:t>
      </w:r>
      <w:r>
        <w:t>......................................... 122</w:t>
      </w:r>
    </w:p>
    <w:p w14:paraId="761B8444" w14:textId="77777777" w:rsidR="009C1825" w:rsidRDefault="009C1825" w:rsidP="009C1825"/>
    <w:p w14:paraId="18AE255C" w14:textId="77777777" w:rsidR="009C1825" w:rsidRDefault="009C1825" w:rsidP="009C1825">
      <w:r>
        <w:t xml:space="preserve">3.2 </w:t>
      </w:r>
      <w:r>
        <w:rPr>
          <w:rFonts w:hint="eastAsia"/>
        </w:rPr>
        <w:t>Привлекательность</w:t>
      </w:r>
      <w:r>
        <w:t xml:space="preserve"> </w:t>
      </w:r>
      <w:r>
        <w:rPr>
          <w:rFonts w:hint="eastAsia"/>
        </w:rPr>
        <w:t>России</w:t>
      </w:r>
      <w:r>
        <w:t xml:space="preserve"> </w:t>
      </w:r>
      <w:r>
        <w:rPr>
          <w:rFonts w:hint="eastAsia"/>
        </w:rPr>
        <w:t>как</w:t>
      </w:r>
      <w:r>
        <w:t xml:space="preserve"> </w:t>
      </w:r>
      <w:r>
        <w:rPr>
          <w:rFonts w:hint="eastAsia"/>
        </w:rPr>
        <w:t>регионального</w:t>
      </w:r>
      <w:r>
        <w:t xml:space="preserve"> </w:t>
      </w:r>
      <w:r>
        <w:rPr>
          <w:rFonts w:hint="eastAsia"/>
        </w:rPr>
        <w:t>лидера</w:t>
      </w:r>
      <w:r>
        <w:t xml:space="preserve"> </w:t>
      </w:r>
      <w:r>
        <w:rPr>
          <w:rFonts w:hint="eastAsia"/>
        </w:rPr>
        <w:t>постсоветских</w:t>
      </w:r>
    </w:p>
    <w:p w14:paraId="6BDBE940" w14:textId="77777777" w:rsidR="009C1825" w:rsidRDefault="009C1825" w:rsidP="009C1825"/>
    <w:p w14:paraId="6E902A3E" w14:textId="77777777" w:rsidR="009C1825" w:rsidRDefault="009C1825" w:rsidP="009C1825">
      <w:r>
        <w:rPr>
          <w:rFonts w:hint="eastAsia"/>
        </w:rPr>
        <w:t>стран</w:t>
      </w:r>
      <w:r>
        <w:t xml:space="preserve"> </w:t>
      </w:r>
      <w:r>
        <w:rPr>
          <w:rFonts w:hint="eastAsia"/>
        </w:rPr>
        <w:t>в</w:t>
      </w:r>
      <w:r>
        <w:t xml:space="preserve"> </w:t>
      </w:r>
      <w:r>
        <w:rPr>
          <w:rFonts w:hint="eastAsia"/>
        </w:rPr>
        <w:t>контексте</w:t>
      </w:r>
      <w:r>
        <w:t xml:space="preserve"> </w:t>
      </w:r>
      <w:r>
        <w:rPr>
          <w:rFonts w:hint="eastAsia"/>
        </w:rPr>
        <w:t>евразийско</w:t>
      </w:r>
      <w:r>
        <w:t>-</w:t>
      </w:r>
      <w:r>
        <w:rPr>
          <w:rFonts w:hint="eastAsia"/>
        </w:rPr>
        <w:t>союзного</w:t>
      </w:r>
      <w:r>
        <w:t xml:space="preserve"> </w:t>
      </w:r>
      <w:r>
        <w:rPr>
          <w:rFonts w:hint="eastAsia"/>
        </w:rPr>
        <w:t>интеграционного</w:t>
      </w:r>
      <w:r>
        <w:t xml:space="preserve"> </w:t>
      </w:r>
      <w:r>
        <w:rPr>
          <w:rFonts w:hint="eastAsia"/>
        </w:rPr>
        <w:t>процесса</w:t>
      </w:r>
      <w:r>
        <w:t>. 139</w:t>
      </w:r>
    </w:p>
    <w:p w14:paraId="2BB17F3D" w14:textId="77777777" w:rsidR="009C1825" w:rsidRDefault="009C1825" w:rsidP="009C1825"/>
    <w:p w14:paraId="536B2498" w14:textId="77777777" w:rsidR="009C1825" w:rsidRDefault="009C1825" w:rsidP="009C1825">
      <w:r>
        <w:t xml:space="preserve">3.3 </w:t>
      </w:r>
      <w:r>
        <w:rPr>
          <w:rFonts w:hint="eastAsia"/>
        </w:rPr>
        <w:t>Особенности</w:t>
      </w:r>
      <w:r>
        <w:t xml:space="preserve"> </w:t>
      </w:r>
      <w:r>
        <w:rPr>
          <w:rFonts w:hint="eastAsia"/>
        </w:rPr>
        <w:t>экономического</w:t>
      </w:r>
      <w:r>
        <w:t xml:space="preserve"> </w:t>
      </w:r>
      <w:r>
        <w:rPr>
          <w:rFonts w:hint="eastAsia"/>
        </w:rPr>
        <w:t>развития</w:t>
      </w:r>
      <w:r>
        <w:t xml:space="preserve"> </w:t>
      </w:r>
      <w:r>
        <w:rPr>
          <w:rFonts w:hint="eastAsia"/>
        </w:rPr>
        <w:t>Казахстана</w:t>
      </w:r>
      <w:r>
        <w:t xml:space="preserve"> </w:t>
      </w:r>
      <w:r>
        <w:rPr>
          <w:rFonts w:hint="eastAsia"/>
        </w:rPr>
        <w:t>в</w:t>
      </w:r>
      <w:r>
        <w:t xml:space="preserve"> </w:t>
      </w:r>
      <w:r>
        <w:rPr>
          <w:rFonts w:hint="eastAsia"/>
        </w:rPr>
        <w:t>контексте</w:t>
      </w:r>
    </w:p>
    <w:p w14:paraId="5067C877" w14:textId="77777777" w:rsidR="009C1825" w:rsidRDefault="009C1825" w:rsidP="009C1825"/>
    <w:p w14:paraId="388250A0" w14:textId="77777777" w:rsidR="009C1825" w:rsidRDefault="009C1825" w:rsidP="009C1825">
      <w:r>
        <w:rPr>
          <w:rFonts w:hint="eastAsia"/>
        </w:rPr>
        <w:t>евразийско</w:t>
      </w:r>
      <w:r>
        <w:t>-</w:t>
      </w:r>
      <w:r>
        <w:rPr>
          <w:rFonts w:hint="eastAsia"/>
        </w:rPr>
        <w:t>союзного</w:t>
      </w:r>
      <w:r>
        <w:t xml:space="preserve"> </w:t>
      </w:r>
      <w:r>
        <w:rPr>
          <w:rFonts w:hint="eastAsia"/>
        </w:rPr>
        <w:t>интеграционного</w:t>
      </w:r>
      <w:r>
        <w:t xml:space="preserve"> </w:t>
      </w:r>
      <w:r>
        <w:rPr>
          <w:rFonts w:hint="eastAsia"/>
        </w:rPr>
        <w:t>процесса</w:t>
      </w:r>
      <w:r>
        <w:t>................... 156</w:t>
      </w:r>
    </w:p>
    <w:p w14:paraId="7A5BEA54" w14:textId="77777777" w:rsidR="009C1825" w:rsidRDefault="009C1825" w:rsidP="009C1825"/>
    <w:p w14:paraId="3339A169" w14:textId="77777777" w:rsidR="009C1825" w:rsidRDefault="009C1825" w:rsidP="009C1825">
      <w:r>
        <w:t>2</w:t>
      </w:r>
    </w:p>
    <w:p w14:paraId="44F20D97" w14:textId="77777777" w:rsidR="009C1825" w:rsidRDefault="009C1825" w:rsidP="009C1825"/>
    <w:p w14:paraId="15002888" w14:textId="77777777" w:rsidR="009C1825" w:rsidRDefault="009C1825" w:rsidP="009C1825">
      <w:r>
        <w:rPr>
          <w:rFonts w:hint="eastAsia"/>
        </w:rPr>
        <w:t>Глава</w:t>
      </w:r>
      <w:r>
        <w:t xml:space="preserve"> IV. </w:t>
      </w:r>
      <w:r>
        <w:rPr>
          <w:rFonts w:hint="eastAsia"/>
        </w:rPr>
        <w:t>КЛЮЧЕВЫЕ</w:t>
      </w:r>
      <w:r>
        <w:t xml:space="preserve"> </w:t>
      </w:r>
      <w:r>
        <w:rPr>
          <w:rFonts w:hint="eastAsia"/>
        </w:rPr>
        <w:t>ЗАКОНОМЕРНОСТИ</w:t>
      </w:r>
      <w:r>
        <w:t xml:space="preserve"> </w:t>
      </w:r>
      <w:r>
        <w:rPr>
          <w:rFonts w:hint="eastAsia"/>
        </w:rPr>
        <w:t>И</w:t>
      </w:r>
      <w:r>
        <w:t xml:space="preserve"> </w:t>
      </w:r>
      <w:r>
        <w:rPr>
          <w:rFonts w:hint="eastAsia"/>
        </w:rPr>
        <w:t>КРИТЕРИИ</w:t>
      </w:r>
      <w:r>
        <w:t xml:space="preserve"> </w:t>
      </w:r>
      <w:r>
        <w:rPr>
          <w:rFonts w:hint="eastAsia"/>
        </w:rPr>
        <w:t>ДАЛЬНЕЙШЕГО</w:t>
      </w:r>
      <w:r>
        <w:t xml:space="preserve"> </w:t>
      </w:r>
      <w:r>
        <w:rPr>
          <w:rFonts w:hint="eastAsia"/>
        </w:rPr>
        <w:t>РАЗВИТИЯ</w:t>
      </w:r>
      <w:r>
        <w:t xml:space="preserve"> </w:t>
      </w:r>
      <w:r>
        <w:rPr>
          <w:rFonts w:hint="eastAsia"/>
        </w:rPr>
        <w:t>ИНТЕГРАЦИОННЫХ</w:t>
      </w:r>
      <w:r>
        <w:t xml:space="preserve"> </w:t>
      </w:r>
      <w:r>
        <w:rPr>
          <w:rFonts w:hint="eastAsia"/>
        </w:rPr>
        <w:t>ПРОЦЕССОВ</w:t>
      </w:r>
      <w:r>
        <w:t xml:space="preserve"> </w:t>
      </w:r>
      <w:r>
        <w:rPr>
          <w:rFonts w:hint="eastAsia"/>
        </w:rPr>
        <w:t>СТРАН</w:t>
      </w:r>
      <w:r>
        <w:t xml:space="preserve"> </w:t>
      </w:r>
      <w:r>
        <w:rPr>
          <w:rFonts w:hint="eastAsia"/>
        </w:rPr>
        <w:t>СНГ</w:t>
      </w:r>
      <w:r>
        <w:t xml:space="preserve"> </w:t>
      </w:r>
      <w:r>
        <w:rPr>
          <w:rFonts w:hint="eastAsia"/>
        </w:rPr>
        <w:t>КАК</w:t>
      </w:r>
      <w:r>
        <w:t xml:space="preserve"> </w:t>
      </w:r>
      <w:r>
        <w:rPr>
          <w:rFonts w:hint="eastAsia"/>
        </w:rPr>
        <w:t>НАПРАВЛЕНИЯ</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ЕАЭС</w:t>
      </w:r>
      <w:r>
        <w:t>............................................... 169</w:t>
      </w:r>
    </w:p>
    <w:p w14:paraId="421FB89B" w14:textId="77777777" w:rsidR="009C1825" w:rsidRDefault="009C1825" w:rsidP="009C1825"/>
    <w:p w14:paraId="55F9EBEC" w14:textId="77777777" w:rsidR="009C1825" w:rsidRDefault="009C1825" w:rsidP="009C1825">
      <w:r>
        <w:t xml:space="preserve">4.1 </w:t>
      </w:r>
      <w:r>
        <w:rPr>
          <w:rFonts w:hint="eastAsia"/>
        </w:rPr>
        <w:t>Макроэкономические</w:t>
      </w:r>
      <w:r>
        <w:t xml:space="preserve"> </w:t>
      </w:r>
      <w:r>
        <w:rPr>
          <w:rFonts w:hint="eastAsia"/>
        </w:rPr>
        <w:t>критерии</w:t>
      </w:r>
      <w:r>
        <w:t xml:space="preserve"> </w:t>
      </w:r>
      <w:r>
        <w:rPr>
          <w:rFonts w:hint="eastAsia"/>
        </w:rPr>
        <w:t>эффективности</w:t>
      </w:r>
      <w:r>
        <w:t xml:space="preserve"> </w:t>
      </w:r>
      <w:r>
        <w:rPr>
          <w:rFonts w:hint="eastAsia"/>
        </w:rPr>
        <w:t>трансграничной</w:t>
      </w:r>
    </w:p>
    <w:p w14:paraId="6FDC9FDD" w14:textId="77777777" w:rsidR="009C1825" w:rsidRDefault="009C1825" w:rsidP="009C1825"/>
    <w:p w14:paraId="7DEDC709" w14:textId="77777777" w:rsidR="009C1825" w:rsidRDefault="009C1825" w:rsidP="009C1825">
      <w:r>
        <w:rPr>
          <w:rFonts w:hint="eastAsia"/>
        </w:rPr>
        <w:t>экономической</w:t>
      </w:r>
      <w:r>
        <w:t xml:space="preserve"> </w:t>
      </w:r>
      <w:r>
        <w:rPr>
          <w:rFonts w:hint="eastAsia"/>
        </w:rPr>
        <w:t>интеграции</w:t>
      </w:r>
      <w:r>
        <w:t xml:space="preserve"> </w:t>
      </w:r>
      <w:r>
        <w:rPr>
          <w:rFonts w:hint="eastAsia"/>
        </w:rPr>
        <w:t>национальных</w:t>
      </w:r>
      <w:r>
        <w:t xml:space="preserve"> </w:t>
      </w:r>
      <w:r>
        <w:rPr>
          <w:rFonts w:hint="eastAsia"/>
        </w:rPr>
        <w:t>экономик</w:t>
      </w:r>
      <w:r>
        <w:t xml:space="preserve"> </w:t>
      </w:r>
      <w:r>
        <w:rPr>
          <w:rFonts w:hint="eastAsia"/>
        </w:rPr>
        <w:t>стран</w:t>
      </w:r>
      <w:r>
        <w:t xml:space="preserve"> </w:t>
      </w:r>
      <w:r>
        <w:rPr>
          <w:rFonts w:hint="eastAsia"/>
        </w:rPr>
        <w:t>СНГ</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ЕАЭС</w:t>
      </w:r>
      <w:r>
        <w:t>................................................... 169</w:t>
      </w:r>
    </w:p>
    <w:p w14:paraId="25F997E3" w14:textId="77777777" w:rsidR="009C1825" w:rsidRDefault="009C1825" w:rsidP="009C1825"/>
    <w:p w14:paraId="73449D6E" w14:textId="77777777" w:rsidR="009C1825" w:rsidRDefault="009C1825" w:rsidP="009C1825">
      <w:r>
        <w:t xml:space="preserve">4.2 </w:t>
      </w:r>
      <w:r>
        <w:rPr>
          <w:rFonts w:hint="eastAsia"/>
        </w:rPr>
        <w:t>Критерии</w:t>
      </w:r>
      <w:r>
        <w:t xml:space="preserve"> </w:t>
      </w:r>
      <w:r>
        <w:rPr>
          <w:rFonts w:hint="eastAsia"/>
        </w:rPr>
        <w:t>эффективности</w:t>
      </w:r>
      <w:r>
        <w:t xml:space="preserve"> </w:t>
      </w:r>
      <w:r>
        <w:rPr>
          <w:rFonts w:hint="eastAsia"/>
        </w:rPr>
        <w:t>трансграничной</w:t>
      </w:r>
      <w:r>
        <w:t xml:space="preserve"> </w:t>
      </w:r>
      <w:r>
        <w:rPr>
          <w:rFonts w:hint="eastAsia"/>
        </w:rPr>
        <w:t>экономической</w:t>
      </w:r>
      <w:r>
        <w:t xml:space="preserve"> </w:t>
      </w:r>
      <w:r>
        <w:rPr>
          <w:rFonts w:hint="eastAsia"/>
        </w:rPr>
        <w:t>интеграции</w:t>
      </w:r>
    </w:p>
    <w:p w14:paraId="2A58671E" w14:textId="77777777" w:rsidR="009C1825" w:rsidRDefault="009C1825" w:rsidP="009C1825"/>
    <w:p w14:paraId="1C78C1F1" w14:textId="77777777" w:rsidR="009C1825" w:rsidRDefault="009C1825" w:rsidP="009C1825">
      <w:r>
        <w:rPr>
          <w:rFonts w:hint="eastAsia"/>
        </w:rPr>
        <w:t>национальных</w:t>
      </w:r>
      <w:r>
        <w:t xml:space="preserve"> </w:t>
      </w:r>
      <w:r>
        <w:rPr>
          <w:rFonts w:hint="eastAsia"/>
        </w:rPr>
        <w:t>экономик</w:t>
      </w:r>
      <w:r>
        <w:t xml:space="preserve"> </w:t>
      </w:r>
      <w:r>
        <w:rPr>
          <w:rFonts w:hint="eastAsia"/>
        </w:rPr>
        <w:t>СНГ</w:t>
      </w:r>
      <w:r>
        <w:t xml:space="preserve"> </w:t>
      </w:r>
      <w:r>
        <w:rPr>
          <w:rFonts w:hint="eastAsia"/>
        </w:rPr>
        <w:t>на</w:t>
      </w:r>
      <w:r>
        <w:t xml:space="preserve"> </w:t>
      </w:r>
      <w:r>
        <w:rPr>
          <w:rFonts w:hint="eastAsia"/>
        </w:rPr>
        <w:t>мезоуровне</w:t>
      </w:r>
      <w:r>
        <w:t xml:space="preserve"> (</w:t>
      </w:r>
      <w:r>
        <w:rPr>
          <w:rFonts w:hint="eastAsia"/>
        </w:rPr>
        <w:t>микроуровне</w:t>
      </w:r>
      <w:r>
        <w:t>)........... 183</w:t>
      </w:r>
    </w:p>
    <w:p w14:paraId="5FB4FE6F" w14:textId="77777777" w:rsidR="009C1825" w:rsidRDefault="009C1825" w:rsidP="009C1825"/>
    <w:p w14:paraId="3D91D7E5" w14:textId="77777777" w:rsidR="009C1825" w:rsidRDefault="009C1825" w:rsidP="009C1825">
      <w:r>
        <w:t xml:space="preserve">4.3 </w:t>
      </w:r>
      <w:r>
        <w:rPr>
          <w:rFonts w:hint="eastAsia"/>
        </w:rPr>
        <w:t>Основные</w:t>
      </w:r>
      <w:r>
        <w:t xml:space="preserve"> </w:t>
      </w:r>
      <w:r>
        <w:rPr>
          <w:rFonts w:hint="eastAsia"/>
        </w:rPr>
        <w:t>принципы</w:t>
      </w:r>
      <w:r>
        <w:t xml:space="preserve"> </w:t>
      </w:r>
      <w:r>
        <w:rPr>
          <w:rFonts w:hint="eastAsia"/>
        </w:rPr>
        <w:t>развития</w:t>
      </w:r>
      <w:r>
        <w:t xml:space="preserve"> </w:t>
      </w:r>
      <w:r>
        <w:rPr>
          <w:rFonts w:hint="eastAsia"/>
        </w:rPr>
        <w:t>процессов</w:t>
      </w:r>
      <w:r>
        <w:t xml:space="preserve"> </w:t>
      </w:r>
      <w:r>
        <w:rPr>
          <w:rFonts w:hint="eastAsia"/>
        </w:rPr>
        <w:t>взаимопроникновения</w:t>
      </w:r>
    </w:p>
    <w:p w14:paraId="1F14316D" w14:textId="77777777" w:rsidR="009C1825" w:rsidRDefault="009C1825" w:rsidP="009C1825"/>
    <w:p w14:paraId="64B8F624" w14:textId="77777777" w:rsidR="009C1825" w:rsidRDefault="009C1825" w:rsidP="009C1825">
      <w:r>
        <w:rPr>
          <w:rFonts w:hint="eastAsia"/>
        </w:rPr>
        <w:lastRenderedPageBreak/>
        <w:t>экономических</w:t>
      </w:r>
      <w:r>
        <w:t xml:space="preserve"> </w:t>
      </w:r>
      <w:r>
        <w:rPr>
          <w:rFonts w:hint="eastAsia"/>
        </w:rPr>
        <w:t>систем</w:t>
      </w:r>
      <w:r>
        <w:t xml:space="preserve"> </w:t>
      </w:r>
      <w:r>
        <w:rPr>
          <w:rFonts w:hint="eastAsia"/>
        </w:rPr>
        <w:t>стран</w:t>
      </w:r>
      <w:r>
        <w:t xml:space="preserve"> </w:t>
      </w:r>
      <w:r>
        <w:rPr>
          <w:rFonts w:hint="eastAsia"/>
        </w:rPr>
        <w:t>СНГ</w:t>
      </w:r>
      <w:r>
        <w:t xml:space="preserve"> </w:t>
      </w:r>
      <w:r>
        <w:rPr>
          <w:rFonts w:hint="eastAsia"/>
        </w:rPr>
        <w:t>для</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трансформация</w:t>
      </w:r>
      <w:r>
        <w:t xml:space="preserve"> </w:t>
      </w:r>
      <w:r>
        <w:rPr>
          <w:rFonts w:hint="eastAsia"/>
        </w:rPr>
        <w:t>от</w:t>
      </w:r>
      <w:r>
        <w:t xml:space="preserve"> </w:t>
      </w:r>
      <w:r>
        <w:rPr>
          <w:rFonts w:hint="eastAsia"/>
        </w:rPr>
        <w:t>СНГ</w:t>
      </w:r>
      <w:r>
        <w:t xml:space="preserve"> </w:t>
      </w:r>
      <w:r>
        <w:rPr>
          <w:rFonts w:hint="eastAsia"/>
        </w:rPr>
        <w:t>к</w:t>
      </w:r>
      <w:r>
        <w:t xml:space="preserve"> </w:t>
      </w:r>
      <w:r>
        <w:rPr>
          <w:rFonts w:hint="eastAsia"/>
        </w:rPr>
        <w:t>ЕАЭС</w:t>
      </w:r>
      <w:r>
        <w:t>....................... 199</w:t>
      </w:r>
    </w:p>
    <w:p w14:paraId="26C7B139" w14:textId="77777777" w:rsidR="009C1825" w:rsidRDefault="009C1825" w:rsidP="009C1825"/>
    <w:p w14:paraId="55E6B1FF" w14:textId="77777777" w:rsidR="009C1825" w:rsidRDefault="009C1825" w:rsidP="009C1825">
      <w:r>
        <w:rPr>
          <w:rFonts w:hint="eastAsia"/>
        </w:rPr>
        <w:t>Глава</w:t>
      </w:r>
      <w:r>
        <w:t xml:space="preserve"> V. </w:t>
      </w:r>
      <w:r>
        <w:rPr>
          <w:rFonts w:hint="eastAsia"/>
        </w:rPr>
        <w:t>ПЕРСПЕКТИВЫ</w:t>
      </w:r>
      <w:r>
        <w:t xml:space="preserve"> </w:t>
      </w:r>
      <w:r>
        <w:rPr>
          <w:rFonts w:hint="eastAsia"/>
        </w:rPr>
        <w:t>ДАЛЬНЕЙШЕГО</w:t>
      </w:r>
      <w:r>
        <w:t xml:space="preserve"> </w:t>
      </w:r>
      <w:r>
        <w:rPr>
          <w:rFonts w:hint="eastAsia"/>
        </w:rPr>
        <w:t>РАСШИРЕНИЯ</w:t>
      </w:r>
      <w:r>
        <w:t xml:space="preserve"> </w:t>
      </w:r>
      <w:r>
        <w:rPr>
          <w:rFonts w:hint="eastAsia"/>
        </w:rPr>
        <w:t>ЕАЭС</w:t>
      </w:r>
      <w:r>
        <w:t xml:space="preserve"> </w:t>
      </w:r>
      <w:r>
        <w:rPr>
          <w:rFonts w:hint="eastAsia"/>
        </w:rPr>
        <w:t>КАК</w:t>
      </w:r>
      <w:r>
        <w:t xml:space="preserve"> </w:t>
      </w:r>
      <w:r>
        <w:rPr>
          <w:rFonts w:hint="eastAsia"/>
        </w:rPr>
        <w:t>ОРГАНИЗАЦИОННОГО</w:t>
      </w:r>
      <w:r>
        <w:t xml:space="preserve"> </w:t>
      </w:r>
      <w:r>
        <w:rPr>
          <w:rFonts w:hint="eastAsia"/>
        </w:rPr>
        <w:t>КАРКАСА</w:t>
      </w:r>
      <w:r>
        <w:t xml:space="preserve"> </w:t>
      </w:r>
      <w:r>
        <w:rPr>
          <w:rFonts w:hint="eastAsia"/>
        </w:rPr>
        <w:t>ЕДИНОГО</w:t>
      </w:r>
      <w:r>
        <w:t xml:space="preserve"> </w:t>
      </w:r>
      <w:r>
        <w:rPr>
          <w:rFonts w:hint="eastAsia"/>
        </w:rPr>
        <w:t>ЭКОНОМИЧЕСКОГО</w:t>
      </w:r>
      <w:r>
        <w:t xml:space="preserve"> </w:t>
      </w:r>
      <w:r>
        <w:rPr>
          <w:rFonts w:hint="eastAsia"/>
        </w:rPr>
        <w:t>ПРОСТРАНСТВА</w:t>
      </w:r>
      <w:r>
        <w:t xml:space="preserve"> - </w:t>
      </w:r>
      <w:r>
        <w:rPr>
          <w:rFonts w:hint="eastAsia"/>
        </w:rPr>
        <w:t>ОСНОВЫ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221</w:t>
      </w:r>
    </w:p>
    <w:p w14:paraId="0E4758C2" w14:textId="77777777" w:rsidR="009C1825" w:rsidRDefault="009C1825" w:rsidP="009C1825"/>
    <w:p w14:paraId="6224CB23" w14:textId="77777777" w:rsidR="009C1825" w:rsidRDefault="009C1825" w:rsidP="009C1825">
      <w:r>
        <w:t xml:space="preserve">5.1 </w:t>
      </w:r>
      <w:r>
        <w:rPr>
          <w:rFonts w:hint="eastAsia"/>
        </w:rPr>
        <w:t>Евразийский</w:t>
      </w:r>
      <w:r>
        <w:t xml:space="preserve"> </w:t>
      </w:r>
      <w:r>
        <w:rPr>
          <w:rFonts w:hint="eastAsia"/>
        </w:rPr>
        <w:t>экономический</w:t>
      </w:r>
      <w:r>
        <w:t xml:space="preserve"> </w:t>
      </w:r>
      <w:r>
        <w:rPr>
          <w:rFonts w:hint="eastAsia"/>
        </w:rPr>
        <w:t>союз</w:t>
      </w:r>
      <w:r>
        <w:t xml:space="preserve"> </w:t>
      </w:r>
      <w:r>
        <w:rPr>
          <w:rFonts w:hint="eastAsia"/>
        </w:rPr>
        <w:t>как</w:t>
      </w:r>
      <w:r>
        <w:t xml:space="preserve"> </w:t>
      </w:r>
      <w:r>
        <w:rPr>
          <w:rFonts w:hint="eastAsia"/>
        </w:rPr>
        <w:t>инструмент</w:t>
      </w:r>
      <w:r>
        <w:t xml:space="preserve"> </w:t>
      </w:r>
      <w:r>
        <w:rPr>
          <w:rFonts w:hint="eastAsia"/>
        </w:rPr>
        <w:t>развития</w:t>
      </w:r>
    </w:p>
    <w:p w14:paraId="3891F48D" w14:textId="77777777" w:rsidR="009C1825" w:rsidRDefault="009C1825" w:rsidP="009C1825"/>
    <w:p w14:paraId="525FA235" w14:textId="77777777" w:rsidR="009C1825" w:rsidRDefault="009C1825" w:rsidP="009C1825">
      <w:r>
        <w:rPr>
          <w:rFonts w:hint="eastAsia"/>
        </w:rPr>
        <w:t>национальных</w:t>
      </w:r>
      <w:r>
        <w:t xml:space="preserve"> </w:t>
      </w:r>
      <w:r>
        <w:rPr>
          <w:rFonts w:hint="eastAsia"/>
        </w:rPr>
        <w:t>экономик</w:t>
      </w:r>
      <w:r>
        <w:t xml:space="preserve"> </w:t>
      </w:r>
      <w:r>
        <w:rPr>
          <w:rFonts w:hint="eastAsia"/>
        </w:rPr>
        <w:t>с</w:t>
      </w:r>
      <w:r>
        <w:t xml:space="preserve"> </w:t>
      </w:r>
      <w:r>
        <w:rPr>
          <w:rFonts w:hint="eastAsia"/>
        </w:rPr>
        <w:t>позиций</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221</w:t>
      </w:r>
    </w:p>
    <w:p w14:paraId="39DEB50E" w14:textId="77777777" w:rsidR="009C1825" w:rsidRDefault="009C1825" w:rsidP="009C1825"/>
    <w:p w14:paraId="2FD49FD8" w14:textId="77777777" w:rsidR="009C1825" w:rsidRDefault="009C1825" w:rsidP="009C1825">
      <w:r>
        <w:t xml:space="preserve">5.2 </w:t>
      </w:r>
      <w:r>
        <w:rPr>
          <w:rFonts w:hint="eastAsia"/>
        </w:rPr>
        <w:t>Северокавказский</w:t>
      </w:r>
      <w:r>
        <w:t xml:space="preserve"> </w:t>
      </w:r>
      <w:r>
        <w:rPr>
          <w:rFonts w:hint="eastAsia"/>
        </w:rPr>
        <w:t>вектор</w:t>
      </w:r>
      <w:r>
        <w:t xml:space="preserve"> </w:t>
      </w:r>
      <w:r>
        <w:rPr>
          <w:rFonts w:hint="eastAsia"/>
        </w:rPr>
        <w:t>расширения</w:t>
      </w:r>
      <w:r>
        <w:t xml:space="preserve"> </w:t>
      </w:r>
      <w:r>
        <w:rPr>
          <w:rFonts w:hint="eastAsia"/>
        </w:rPr>
        <w:t>Евразийского</w:t>
      </w:r>
      <w:r>
        <w:t xml:space="preserve"> </w:t>
      </w:r>
      <w:r>
        <w:rPr>
          <w:rFonts w:hint="eastAsia"/>
        </w:rPr>
        <w:t>экономического</w:t>
      </w:r>
    </w:p>
    <w:p w14:paraId="0B04FF6F" w14:textId="77777777" w:rsidR="009C1825" w:rsidRDefault="009C1825" w:rsidP="009C1825"/>
    <w:p w14:paraId="59C7F042" w14:textId="77777777" w:rsidR="009C1825" w:rsidRDefault="009C1825" w:rsidP="009C1825">
      <w:r>
        <w:rPr>
          <w:rFonts w:hint="eastAsia"/>
        </w:rPr>
        <w:t>союза</w:t>
      </w:r>
      <w:r>
        <w:t>........................................................... 224</w:t>
      </w:r>
    </w:p>
    <w:p w14:paraId="6658F0E3" w14:textId="77777777" w:rsidR="009C1825" w:rsidRDefault="009C1825" w:rsidP="009C1825"/>
    <w:p w14:paraId="7D1E174B" w14:textId="77777777" w:rsidR="009C1825" w:rsidRDefault="009C1825" w:rsidP="009C1825">
      <w:r>
        <w:t xml:space="preserve">5.3 </w:t>
      </w:r>
      <w:r>
        <w:rPr>
          <w:rFonts w:hint="eastAsia"/>
        </w:rPr>
        <w:t>Страны</w:t>
      </w:r>
      <w:r>
        <w:t xml:space="preserve"> </w:t>
      </w:r>
      <w:r>
        <w:rPr>
          <w:rFonts w:hint="eastAsia"/>
        </w:rPr>
        <w:t>Средней</w:t>
      </w:r>
      <w:r>
        <w:t xml:space="preserve"> </w:t>
      </w:r>
      <w:r>
        <w:rPr>
          <w:rFonts w:hint="eastAsia"/>
        </w:rPr>
        <w:t>Азии</w:t>
      </w:r>
      <w:r>
        <w:t xml:space="preserve"> </w:t>
      </w:r>
      <w:r>
        <w:rPr>
          <w:rFonts w:hint="eastAsia"/>
        </w:rPr>
        <w:t>как</w:t>
      </w:r>
      <w:r>
        <w:t xml:space="preserve"> </w:t>
      </w:r>
      <w:r>
        <w:rPr>
          <w:rFonts w:hint="eastAsia"/>
        </w:rPr>
        <w:t>перспективная</w:t>
      </w:r>
      <w:r>
        <w:t xml:space="preserve"> </w:t>
      </w:r>
      <w:r>
        <w:rPr>
          <w:rFonts w:hint="eastAsia"/>
        </w:rPr>
        <w:t>составная</w:t>
      </w:r>
      <w:r>
        <w:t xml:space="preserve"> </w:t>
      </w:r>
      <w:r>
        <w:rPr>
          <w:rFonts w:hint="eastAsia"/>
        </w:rPr>
        <w:t>часть</w:t>
      </w:r>
      <w:r>
        <w:t xml:space="preserve"> </w:t>
      </w:r>
      <w:r>
        <w:rPr>
          <w:rFonts w:hint="eastAsia"/>
        </w:rPr>
        <w:t>Евразийского</w:t>
      </w:r>
    </w:p>
    <w:p w14:paraId="0670887E" w14:textId="77777777" w:rsidR="009C1825" w:rsidRDefault="009C1825" w:rsidP="009C1825"/>
    <w:p w14:paraId="26310126" w14:textId="77777777" w:rsidR="009C1825" w:rsidRDefault="009C1825" w:rsidP="009C1825">
      <w:r>
        <w:rPr>
          <w:rFonts w:hint="eastAsia"/>
        </w:rPr>
        <w:t>экономического</w:t>
      </w:r>
      <w:r>
        <w:t xml:space="preserve"> </w:t>
      </w:r>
      <w:r>
        <w:rPr>
          <w:rFonts w:hint="eastAsia"/>
        </w:rPr>
        <w:t>союза</w:t>
      </w:r>
      <w:r>
        <w:t>............................................ 243</w:t>
      </w:r>
    </w:p>
    <w:p w14:paraId="4105CB32" w14:textId="77777777" w:rsidR="009C1825" w:rsidRDefault="009C1825" w:rsidP="009C1825"/>
    <w:p w14:paraId="16512671" w14:textId="77777777" w:rsidR="009C1825" w:rsidRDefault="009C1825" w:rsidP="009C1825">
      <w:r>
        <w:t xml:space="preserve">5.3.1 </w:t>
      </w:r>
      <w:r>
        <w:rPr>
          <w:rFonts w:hint="eastAsia"/>
        </w:rPr>
        <w:t>Вступление</w:t>
      </w:r>
      <w:r>
        <w:t xml:space="preserve"> </w:t>
      </w:r>
      <w:r>
        <w:rPr>
          <w:rFonts w:hint="eastAsia"/>
        </w:rPr>
        <w:t>Кыргызстана</w:t>
      </w:r>
      <w:r>
        <w:t xml:space="preserve"> </w:t>
      </w:r>
      <w:r>
        <w:rPr>
          <w:rFonts w:hint="eastAsia"/>
        </w:rPr>
        <w:t>в</w:t>
      </w:r>
      <w:r>
        <w:t xml:space="preserve"> </w:t>
      </w:r>
      <w:r>
        <w:rPr>
          <w:rFonts w:hint="eastAsia"/>
        </w:rPr>
        <w:t>Евразийский</w:t>
      </w:r>
      <w:r>
        <w:t xml:space="preserve"> </w:t>
      </w:r>
      <w:r>
        <w:rPr>
          <w:rFonts w:hint="eastAsia"/>
        </w:rPr>
        <w:t>экономический</w:t>
      </w:r>
      <w:r>
        <w:t xml:space="preserve"> </w:t>
      </w:r>
      <w:r>
        <w:rPr>
          <w:rFonts w:hint="eastAsia"/>
        </w:rPr>
        <w:t>союз</w:t>
      </w:r>
      <w:r>
        <w:t xml:space="preserve"> </w:t>
      </w:r>
      <w:r>
        <w:rPr>
          <w:rFonts w:hint="eastAsia"/>
        </w:rPr>
        <w:t>как</w:t>
      </w:r>
    </w:p>
    <w:p w14:paraId="423C7865" w14:textId="77777777" w:rsidR="009C1825" w:rsidRDefault="009C1825" w:rsidP="009C1825"/>
    <w:p w14:paraId="24E38F23" w14:textId="77777777" w:rsidR="009C1825" w:rsidRDefault="009C1825" w:rsidP="009C1825">
      <w:r>
        <w:rPr>
          <w:rFonts w:hint="eastAsia"/>
        </w:rPr>
        <w:t>политическое</w:t>
      </w:r>
      <w:r>
        <w:t xml:space="preserve"> </w:t>
      </w:r>
      <w:r>
        <w:rPr>
          <w:rFonts w:hint="eastAsia"/>
        </w:rPr>
        <w:t>и</w:t>
      </w:r>
      <w:r>
        <w:t xml:space="preserve"> </w:t>
      </w:r>
      <w:r>
        <w:rPr>
          <w:rFonts w:hint="eastAsia"/>
        </w:rPr>
        <w:t>экономическое</w:t>
      </w:r>
      <w:r>
        <w:t xml:space="preserve"> </w:t>
      </w:r>
      <w:r>
        <w:rPr>
          <w:rFonts w:hint="eastAsia"/>
        </w:rPr>
        <w:t>решение</w:t>
      </w:r>
      <w:r>
        <w:t>............................ 243</w:t>
      </w:r>
    </w:p>
    <w:p w14:paraId="48F70064" w14:textId="77777777" w:rsidR="009C1825" w:rsidRDefault="009C1825" w:rsidP="009C1825"/>
    <w:p w14:paraId="46D6CB87" w14:textId="77777777" w:rsidR="009C1825" w:rsidRDefault="009C1825" w:rsidP="009C1825">
      <w:r>
        <w:t xml:space="preserve">5.3.2 </w:t>
      </w:r>
      <w:r>
        <w:rPr>
          <w:rFonts w:hint="eastAsia"/>
        </w:rPr>
        <w:t>Евразийский</w:t>
      </w:r>
      <w:r>
        <w:t xml:space="preserve"> </w:t>
      </w:r>
      <w:r>
        <w:rPr>
          <w:rFonts w:hint="eastAsia"/>
        </w:rPr>
        <w:t>экономический</w:t>
      </w:r>
      <w:r>
        <w:t xml:space="preserve"> </w:t>
      </w:r>
      <w:r>
        <w:rPr>
          <w:rFonts w:hint="eastAsia"/>
        </w:rPr>
        <w:t>союз</w:t>
      </w:r>
      <w:r>
        <w:t xml:space="preserve"> </w:t>
      </w:r>
      <w:r>
        <w:rPr>
          <w:rFonts w:hint="eastAsia"/>
        </w:rPr>
        <w:t>и</w:t>
      </w:r>
      <w:r>
        <w:t xml:space="preserve"> </w:t>
      </w:r>
      <w:r>
        <w:rPr>
          <w:rFonts w:hint="eastAsia"/>
        </w:rPr>
        <w:t>Таджикистан</w:t>
      </w:r>
      <w:r>
        <w:t xml:space="preserve">: </w:t>
      </w:r>
      <w:r>
        <w:rPr>
          <w:rFonts w:hint="eastAsia"/>
        </w:rPr>
        <w:t>новые</w:t>
      </w:r>
      <w:r>
        <w:t xml:space="preserve"> </w:t>
      </w:r>
      <w:r>
        <w:rPr>
          <w:rFonts w:hint="eastAsia"/>
        </w:rPr>
        <w:t>перспективы</w:t>
      </w:r>
    </w:p>
    <w:p w14:paraId="394AD3A8" w14:textId="77777777" w:rsidR="009C1825" w:rsidRDefault="009C1825" w:rsidP="009C1825"/>
    <w:p w14:paraId="06A6B72A" w14:textId="77777777" w:rsidR="009C1825" w:rsidRDefault="009C1825" w:rsidP="009C1825">
      <w:r>
        <w:rPr>
          <w:rFonts w:hint="eastAsia"/>
        </w:rPr>
        <w:t>интеграции</w:t>
      </w:r>
      <w:r>
        <w:t>...................................................... 255</w:t>
      </w:r>
    </w:p>
    <w:p w14:paraId="44CD85A6" w14:textId="77777777" w:rsidR="009C1825" w:rsidRDefault="009C1825" w:rsidP="009C1825"/>
    <w:p w14:paraId="1B8CFE69" w14:textId="77777777" w:rsidR="009C1825" w:rsidRDefault="009C1825" w:rsidP="009C1825">
      <w:r>
        <w:t xml:space="preserve">5.3.3 </w:t>
      </w:r>
      <w:r>
        <w:rPr>
          <w:rFonts w:hint="eastAsia"/>
        </w:rPr>
        <w:t>Перспективы</w:t>
      </w:r>
      <w:r>
        <w:t xml:space="preserve"> </w:t>
      </w:r>
      <w:r>
        <w:rPr>
          <w:rFonts w:hint="eastAsia"/>
        </w:rPr>
        <w:t>развития</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r>
        <w:t xml:space="preserve"> </w:t>
      </w:r>
      <w:r>
        <w:rPr>
          <w:rFonts w:hint="eastAsia"/>
        </w:rPr>
        <w:t>в</w:t>
      </w:r>
      <w:r>
        <w:t xml:space="preserve"> </w:t>
      </w:r>
      <w:r>
        <w:rPr>
          <w:rFonts w:hint="eastAsia"/>
        </w:rPr>
        <w:t>Средней</w:t>
      </w:r>
    </w:p>
    <w:p w14:paraId="0B08B21A" w14:textId="77777777" w:rsidR="009C1825" w:rsidRDefault="009C1825" w:rsidP="009C1825"/>
    <w:p w14:paraId="67A54C83" w14:textId="77777777" w:rsidR="009C1825" w:rsidRDefault="009C1825" w:rsidP="009C1825">
      <w:r>
        <w:rPr>
          <w:rFonts w:hint="eastAsia"/>
        </w:rPr>
        <w:t>Азии</w:t>
      </w:r>
      <w:r>
        <w:t>............................................................ 266</w:t>
      </w:r>
    </w:p>
    <w:p w14:paraId="4B7518DA" w14:textId="77777777" w:rsidR="009C1825" w:rsidRDefault="009C1825" w:rsidP="009C1825"/>
    <w:p w14:paraId="6647462C" w14:textId="77777777" w:rsidR="009C1825" w:rsidRDefault="009C1825" w:rsidP="009C1825">
      <w:r>
        <w:t xml:space="preserve">5.4 </w:t>
      </w:r>
      <w:r>
        <w:rPr>
          <w:rFonts w:hint="eastAsia"/>
        </w:rPr>
        <w:t>Конкуренция</w:t>
      </w:r>
      <w:r>
        <w:t xml:space="preserve"> </w:t>
      </w:r>
      <w:r>
        <w:rPr>
          <w:rFonts w:hint="eastAsia"/>
        </w:rPr>
        <w:t>интеграционных</w:t>
      </w:r>
      <w:r>
        <w:t xml:space="preserve"> </w:t>
      </w:r>
      <w:r>
        <w:rPr>
          <w:rFonts w:hint="eastAsia"/>
        </w:rPr>
        <w:t>проектов</w:t>
      </w:r>
      <w:r>
        <w:t xml:space="preserve">: </w:t>
      </w:r>
      <w:r>
        <w:rPr>
          <w:rFonts w:hint="eastAsia"/>
        </w:rPr>
        <w:t>угрозы</w:t>
      </w:r>
      <w:r>
        <w:t xml:space="preserve"> </w:t>
      </w:r>
      <w:r>
        <w:rPr>
          <w:rFonts w:hint="eastAsia"/>
        </w:rPr>
        <w:t>экономической</w:t>
      </w:r>
      <w:r>
        <w:t xml:space="preserve"> </w:t>
      </w:r>
      <w:r>
        <w:rPr>
          <w:rFonts w:hint="eastAsia"/>
        </w:rPr>
        <w:t>безопасности</w:t>
      </w:r>
      <w:r>
        <w:t xml:space="preserve"> </w:t>
      </w:r>
      <w:r>
        <w:rPr>
          <w:rFonts w:hint="eastAsia"/>
        </w:rPr>
        <w:t>на</w:t>
      </w:r>
      <w:r>
        <w:t xml:space="preserve"> </w:t>
      </w:r>
      <w:r>
        <w:rPr>
          <w:rFonts w:hint="eastAsia"/>
        </w:rPr>
        <w:t>постсоветском</w:t>
      </w:r>
      <w:r>
        <w:t xml:space="preserve"> </w:t>
      </w:r>
      <w:r>
        <w:rPr>
          <w:rFonts w:hint="eastAsia"/>
        </w:rPr>
        <w:t>пространстве</w:t>
      </w:r>
      <w:r>
        <w:t>...................... 267</w:t>
      </w:r>
    </w:p>
    <w:p w14:paraId="575C042A" w14:textId="77777777" w:rsidR="009C1825" w:rsidRDefault="009C1825" w:rsidP="009C1825"/>
    <w:p w14:paraId="0018949B" w14:textId="77777777" w:rsidR="009C1825" w:rsidRDefault="009C1825" w:rsidP="009C1825">
      <w:r>
        <w:rPr>
          <w:rFonts w:hint="eastAsia"/>
        </w:rPr>
        <w:t>Заключение</w:t>
      </w:r>
      <w:r>
        <w:t>...................................................... 280</w:t>
      </w:r>
    </w:p>
    <w:p w14:paraId="4A09AD83" w14:textId="77777777" w:rsidR="009C1825" w:rsidRDefault="009C1825" w:rsidP="009C1825"/>
    <w:p w14:paraId="70526510" w14:textId="77777777" w:rsidR="009C1825" w:rsidRDefault="009C1825" w:rsidP="009C1825">
      <w:r>
        <w:rPr>
          <w:rFonts w:hint="eastAsia"/>
        </w:rPr>
        <w:t>Библиографический</w:t>
      </w:r>
      <w:r>
        <w:t xml:space="preserve"> </w:t>
      </w:r>
      <w:r>
        <w:rPr>
          <w:rFonts w:hint="eastAsia"/>
        </w:rPr>
        <w:t>список</w:t>
      </w:r>
      <w:r>
        <w:t>........................................ 284</w:t>
      </w:r>
    </w:p>
    <w:p w14:paraId="23FC0290" w14:textId="77777777" w:rsidR="009C1825" w:rsidRDefault="009C1825" w:rsidP="009C1825"/>
    <w:p w14:paraId="15FB0995" w14:textId="77777777" w:rsidR="009C1825" w:rsidRDefault="009C1825" w:rsidP="009C1825">
      <w:r>
        <w:rPr>
          <w:rFonts w:hint="eastAsia"/>
        </w:rPr>
        <w:t>Приложение</w:t>
      </w:r>
      <w:r>
        <w:t xml:space="preserve"> 1. </w:t>
      </w:r>
      <w:r>
        <w:rPr>
          <w:rFonts w:hint="eastAsia"/>
        </w:rPr>
        <w:t>Основные</w:t>
      </w:r>
      <w:r>
        <w:t xml:space="preserve"> </w:t>
      </w:r>
      <w:r>
        <w:rPr>
          <w:rFonts w:hint="eastAsia"/>
        </w:rPr>
        <w:t>теории</w:t>
      </w:r>
      <w:r>
        <w:t xml:space="preserve"> </w:t>
      </w:r>
      <w:r>
        <w:rPr>
          <w:rFonts w:hint="eastAsia"/>
        </w:rPr>
        <w:t>и</w:t>
      </w:r>
      <w:r>
        <w:t xml:space="preserve"> </w:t>
      </w:r>
      <w:r>
        <w:rPr>
          <w:rFonts w:hint="eastAsia"/>
        </w:rPr>
        <w:t>школы</w:t>
      </w:r>
      <w:r>
        <w:t xml:space="preserve"> </w:t>
      </w:r>
      <w:r>
        <w:rPr>
          <w:rFonts w:hint="eastAsia"/>
        </w:rPr>
        <w:t>международной</w:t>
      </w:r>
      <w:r>
        <w:t xml:space="preserve"> </w:t>
      </w:r>
      <w:r>
        <w:rPr>
          <w:rFonts w:hint="eastAsia"/>
        </w:rPr>
        <w:t>интеграции</w:t>
      </w:r>
      <w:r>
        <w:t xml:space="preserve">: </w:t>
      </w:r>
      <w:r>
        <w:rPr>
          <w:rFonts w:hint="eastAsia"/>
        </w:rPr>
        <w:t>авторская</w:t>
      </w:r>
      <w:r>
        <w:t xml:space="preserve"> </w:t>
      </w:r>
      <w:r>
        <w:rPr>
          <w:rFonts w:hint="eastAsia"/>
        </w:rPr>
        <w:t>трактовка</w:t>
      </w:r>
      <w:r>
        <w:t>............................................. 321</w:t>
      </w:r>
    </w:p>
    <w:p w14:paraId="5AAB669A" w14:textId="77777777" w:rsidR="009C1825" w:rsidRDefault="009C1825" w:rsidP="009C1825"/>
    <w:p w14:paraId="7C8C1B1A" w14:textId="77777777" w:rsidR="009C1825" w:rsidRDefault="009C1825" w:rsidP="009C1825">
      <w:r>
        <w:rPr>
          <w:rFonts w:hint="eastAsia"/>
        </w:rPr>
        <w:t>Приложение</w:t>
      </w:r>
      <w:r>
        <w:t xml:space="preserve"> 2. </w:t>
      </w:r>
      <w:r>
        <w:rPr>
          <w:rFonts w:hint="eastAsia"/>
        </w:rPr>
        <w:t>Основные</w:t>
      </w:r>
      <w:r>
        <w:t xml:space="preserve"> </w:t>
      </w:r>
      <w:r>
        <w:rPr>
          <w:rFonts w:hint="eastAsia"/>
        </w:rPr>
        <w:t>международные</w:t>
      </w:r>
      <w:r>
        <w:t xml:space="preserve"> </w:t>
      </w:r>
      <w:r>
        <w:rPr>
          <w:rFonts w:hint="eastAsia"/>
        </w:rPr>
        <w:t>и</w:t>
      </w:r>
      <w:r>
        <w:t xml:space="preserve"> </w:t>
      </w:r>
      <w:r>
        <w:rPr>
          <w:rFonts w:hint="eastAsia"/>
        </w:rPr>
        <w:t>региональные</w:t>
      </w:r>
      <w:r>
        <w:t xml:space="preserve"> (</w:t>
      </w:r>
      <w:r>
        <w:rPr>
          <w:rFonts w:hint="eastAsia"/>
        </w:rPr>
        <w:t>субрегиональные</w:t>
      </w:r>
      <w:r>
        <w:t xml:space="preserve">) </w:t>
      </w:r>
      <w:r>
        <w:rPr>
          <w:rFonts w:hint="eastAsia"/>
        </w:rPr>
        <w:t>интеграционные</w:t>
      </w:r>
      <w:r>
        <w:t xml:space="preserve"> </w:t>
      </w:r>
      <w:r>
        <w:rPr>
          <w:rFonts w:hint="eastAsia"/>
        </w:rPr>
        <w:t>группировки</w:t>
      </w:r>
      <w:r>
        <w:t xml:space="preserve">: </w:t>
      </w:r>
      <w:r>
        <w:rPr>
          <w:rFonts w:hint="eastAsia"/>
        </w:rPr>
        <w:t>авторское</w:t>
      </w:r>
      <w:r>
        <w:t xml:space="preserve"> </w:t>
      </w:r>
      <w:r>
        <w:rPr>
          <w:rFonts w:hint="eastAsia"/>
        </w:rPr>
        <w:t>видение</w:t>
      </w:r>
      <w:r>
        <w:t>. 324</w:t>
      </w:r>
    </w:p>
    <w:p w14:paraId="25F8A9A3" w14:textId="77777777" w:rsidR="009C1825" w:rsidRDefault="009C1825" w:rsidP="009C1825"/>
    <w:p w14:paraId="4F9088FD" w14:textId="77777777" w:rsidR="009C1825" w:rsidRDefault="009C1825" w:rsidP="009C1825">
      <w:r>
        <w:rPr>
          <w:rFonts w:hint="eastAsia"/>
        </w:rPr>
        <w:t>Приложение</w:t>
      </w:r>
      <w:r>
        <w:t xml:space="preserve"> 3. </w:t>
      </w:r>
      <w:r>
        <w:rPr>
          <w:rFonts w:hint="eastAsia"/>
        </w:rPr>
        <w:t>Хронология</w:t>
      </w:r>
      <w:r>
        <w:t xml:space="preserve"> </w:t>
      </w:r>
      <w:r>
        <w:rPr>
          <w:rFonts w:hint="eastAsia"/>
        </w:rPr>
        <w:t>интеграции</w:t>
      </w:r>
      <w:r>
        <w:t xml:space="preserve"> </w:t>
      </w:r>
      <w:r>
        <w:rPr>
          <w:rFonts w:hint="eastAsia"/>
        </w:rPr>
        <w:t>на</w:t>
      </w:r>
      <w:r>
        <w:t xml:space="preserve"> </w:t>
      </w:r>
      <w:r>
        <w:rPr>
          <w:rFonts w:hint="eastAsia"/>
        </w:rPr>
        <w:t>евразийском</w:t>
      </w:r>
      <w:r>
        <w:t xml:space="preserve"> </w:t>
      </w:r>
      <w:r>
        <w:rPr>
          <w:rFonts w:hint="eastAsia"/>
        </w:rPr>
        <w:t>пространстве</w:t>
      </w:r>
      <w:r>
        <w:t>. 340</w:t>
      </w:r>
    </w:p>
    <w:p w14:paraId="76E42347" w14:textId="77777777" w:rsidR="009C1825" w:rsidRDefault="009C1825" w:rsidP="009C1825"/>
    <w:p w14:paraId="292A650A" w14:textId="77777777" w:rsidR="009C1825" w:rsidRDefault="009C1825" w:rsidP="009C1825">
      <w:r>
        <w:rPr>
          <w:rFonts w:hint="eastAsia"/>
        </w:rPr>
        <w:t>Приложение</w:t>
      </w:r>
      <w:r>
        <w:t xml:space="preserve"> 4. </w:t>
      </w:r>
      <w:r>
        <w:rPr>
          <w:rFonts w:hint="eastAsia"/>
        </w:rPr>
        <w:t>Интеграционные</w:t>
      </w:r>
      <w:r>
        <w:t xml:space="preserve"> </w:t>
      </w:r>
      <w:r>
        <w:rPr>
          <w:rFonts w:hint="eastAsia"/>
        </w:rPr>
        <w:t>образования</w:t>
      </w:r>
      <w:r>
        <w:t xml:space="preserve"> </w:t>
      </w:r>
      <w:r>
        <w:rPr>
          <w:rFonts w:hint="eastAsia"/>
        </w:rPr>
        <w:t>с</w:t>
      </w:r>
      <w:r>
        <w:t xml:space="preserve"> </w:t>
      </w:r>
      <w:r>
        <w:rPr>
          <w:rFonts w:hint="eastAsia"/>
        </w:rPr>
        <w:t>участием</w:t>
      </w:r>
      <w:r>
        <w:t xml:space="preserve"> </w:t>
      </w:r>
      <w:r>
        <w:rPr>
          <w:rFonts w:hint="eastAsia"/>
        </w:rPr>
        <w:t>стран</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 345</w:t>
      </w:r>
    </w:p>
    <w:p w14:paraId="5A72E90D" w14:textId="77777777" w:rsidR="009C1825" w:rsidRDefault="009C1825" w:rsidP="009C1825"/>
    <w:p w14:paraId="05638F50" w14:textId="77777777" w:rsidR="009C1825" w:rsidRDefault="009C1825" w:rsidP="009C1825">
      <w:r>
        <w:rPr>
          <w:rFonts w:hint="eastAsia"/>
        </w:rPr>
        <w:t>Приложение</w:t>
      </w:r>
      <w:r>
        <w:t xml:space="preserve"> 5. </w:t>
      </w:r>
      <w:r>
        <w:rPr>
          <w:rFonts w:hint="eastAsia"/>
        </w:rPr>
        <w:t>Динамика</w:t>
      </w:r>
      <w:r>
        <w:t xml:space="preserve"> </w:t>
      </w:r>
      <w:r>
        <w:rPr>
          <w:rFonts w:hint="eastAsia"/>
        </w:rPr>
        <w:t>темпов</w:t>
      </w:r>
      <w:r>
        <w:t xml:space="preserve"> </w:t>
      </w:r>
      <w:r>
        <w:rPr>
          <w:rFonts w:hint="eastAsia"/>
        </w:rPr>
        <w:t>роста</w:t>
      </w:r>
      <w:r>
        <w:t xml:space="preserve"> </w:t>
      </w:r>
      <w:r>
        <w:rPr>
          <w:rFonts w:hint="eastAsia"/>
        </w:rPr>
        <w:t>ВВП</w:t>
      </w:r>
      <w:r>
        <w:t xml:space="preserve"> </w:t>
      </w:r>
      <w:r>
        <w:rPr>
          <w:rFonts w:hint="eastAsia"/>
        </w:rPr>
        <w:t>стран</w:t>
      </w:r>
      <w:r>
        <w:t xml:space="preserve"> </w:t>
      </w:r>
      <w:r>
        <w:rPr>
          <w:rFonts w:hint="eastAsia"/>
        </w:rPr>
        <w:t>СНГ</w:t>
      </w:r>
      <w:r>
        <w:t>............... 346</w:t>
      </w:r>
    </w:p>
    <w:p w14:paraId="577D9FA4" w14:textId="77777777" w:rsidR="009C1825" w:rsidRDefault="009C1825" w:rsidP="009C1825"/>
    <w:p w14:paraId="09623D89" w14:textId="77777777" w:rsidR="009C1825" w:rsidRDefault="009C1825" w:rsidP="009C1825">
      <w:r>
        <w:rPr>
          <w:rFonts w:hint="eastAsia"/>
        </w:rPr>
        <w:t>Приложение</w:t>
      </w:r>
      <w:r>
        <w:t xml:space="preserve"> 6. </w:t>
      </w:r>
      <w:r>
        <w:rPr>
          <w:rFonts w:hint="eastAsia"/>
        </w:rPr>
        <w:t>Производство</w:t>
      </w:r>
      <w:r>
        <w:t xml:space="preserve"> </w:t>
      </w:r>
      <w:r>
        <w:rPr>
          <w:rFonts w:hint="eastAsia"/>
        </w:rPr>
        <w:t>важнейших</w:t>
      </w:r>
      <w:r>
        <w:t xml:space="preserve"> </w:t>
      </w:r>
      <w:r>
        <w:rPr>
          <w:rFonts w:hint="eastAsia"/>
        </w:rPr>
        <w:t>видов</w:t>
      </w:r>
      <w:r>
        <w:t xml:space="preserve"> </w:t>
      </w:r>
      <w:r>
        <w:rPr>
          <w:rFonts w:hint="eastAsia"/>
        </w:rPr>
        <w:t>продукции</w:t>
      </w:r>
      <w:r>
        <w:t xml:space="preserve"> </w:t>
      </w:r>
      <w:r>
        <w:rPr>
          <w:rFonts w:hint="eastAsia"/>
        </w:rPr>
        <w:t>и</w:t>
      </w:r>
      <w:r>
        <w:t xml:space="preserve"> </w:t>
      </w:r>
      <w:r>
        <w:rPr>
          <w:rFonts w:hint="eastAsia"/>
        </w:rPr>
        <w:t>продовольствия</w:t>
      </w:r>
      <w:r>
        <w:t xml:space="preserve"> </w:t>
      </w:r>
      <w:r>
        <w:rPr>
          <w:rFonts w:hint="eastAsia"/>
        </w:rPr>
        <w:t>в</w:t>
      </w:r>
      <w:r>
        <w:t xml:space="preserve"> </w:t>
      </w:r>
      <w:r>
        <w:rPr>
          <w:rFonts w:hint="eastAsia"/>
        </w:rPr>
        <w:t>странах</w:t>
      </w:r>
      <w:r>
        <w:t xml:space="preserve"> </w:t>
      </w:r>
      <w:r>
        <w:rPr>
          <w:rFonts w:hint="eastAsia"/>
        </w:rPr>
        <w:t>СНГ</w:t>
      </w:r>
      <w:r>
        <w:t>.................................... 350</w:t>
      </w:r>
    </w:p>
    <w:p w14:paraId="18DF53EA" w14:textId="77777777" w:rsidR="009C1825" w:rsidRDefault="009C1825" w:rsidP="009C1825"/>
    <w:p w14:paraId="4AA2F2C0" w14:textId="77777777" w:rsidR="009C1825" w:rsidRDefault="009C1825" w:rsidP="009C1825">
      <w:r>
        <w:rPr>
          <w:rFonts w:hint="eastAsia"/>
        </w:rPr>
        <w:t>Приложение</w:t>
      </w:r>
      <w:r>
        <w:t xml:space="preserve"> 7. </w:t>
      </w:r>
      <w:r>
        <w:rPr>
          <w:rFonts w:hint="eastAsia"/>
        </w:rPr>
        <w:t>Сравнительные</w:t>
      </w:r>
      <w:r>
        <w:t xml:space="preserve"> </w:t>
      </w:r>
      <w:r>
        <w:rPr>
          <w:rFonts w:hint="eastAsia"/>
        </w:rPr>
        <w:t>характеристики</w:t>
      </w:r>
      <w:r>
        <w:t xml:space="preserve"> </w:t>
      </w:r>
      <w:r>
        <w:rPr>
          <w:rFonts w:hint="eastAsia"/>
        </w:rPr>
        <w:t>ведущих</w:t>
      </w:r>
      <w:r>
        <w:t xml:space="preserve"> </w:t>
      </w:r>
      <w:r>
        <w:rPr>
          <w:rFonts w:hint="eastAsia"/>
        </w:rPr>
        <w:t>мировых</w:t>
      </w:r>
      <w:r>
        <w:t xml:space="preserve"> </w:t>
      </w:r>
      <w:r>
        <w:rPr>
          <w:rFonts w:hint="eastAsia"/>
        </w:rPr>
        <w:t>держав</w:t>
      </w:r>
      <w:r>
        <w:t xml:space="preserve"> (</w:t>
      </w:r>
      <w:r>
        <w:rPr>
          <w:rFonts w:hint="eastAsia"/>
        </w:rPr>
        <w:t>группировок</w:t>
      </w:r>
      <w:r>
        <w:t xml:space="preserve">), </w:t>
      </w:r>
      <w:r>
        <w:rPr>
          <w:rFonts w:hint="eastAsia"/>
        </w:rPr>
        <w:t>ориентированных</w:t>
      </w:r>
      <w:r>
        <w:t xml:space="preserve"> </w:t>
      </w:r>
      <w:r>
        <w:rPr>
          <w:rFonts w:hint="eastAsia"/>
        </w:rPr>
        <w:t>на</w:t>
      </w:r>
      <w:r>
        <w:t xml:space="preserve"> </w:t>
      </w:r>
      <w:r>
        <w:rPr>
          <w:rFonts w:hint="eastAsia"/>
        </w:rPr>
        <w:t>пространство</w:t>
      </w:r>
      <w:r>
        <w:t xml:space="preserve"> </w:t>
      </w:r>
      <w:r>
        <w:rPr>
          <w:rFonts w:hint="eastAsia"/>
        </w:rPr>
        <w:t>СНГ</w:t>
      </w:r>
      <w:r>
        <w:t>.............. 352</w:t>
      </w:r>
    </w:p>
    <w:p w14:paraId="6847992C" w14:textId="77777777" w:rsidR="009C1825" w:rsidRDefault="009C1825" w:rsidP="009C1825"/>
    <w:p w14:paraId="1DCC1CA1" w14:textId="77777777" w:rsidR="009C1825" w:rsidRDefault="009C1825" w:rsidP="009C1825">
      <w:r>
        <w:rPr>
          <w:rFonts w:hint="eastAsia"/>
        </w:rPr>
        <w:t>Приложение</w:t>
      </w:r>
      <w:r>
        <w:t xml:space="preserve"> 8. </w:t>
      </w:r>
      <w:r>
        <w:rPr>
          <w:rFonts w:hint="eastAsia"/>
        </w:rPr>
        <w:t>Крупнейшие</w:t>
      </w:r>
      <w:r>
        <w:t xml:space="preserve"> </w:t>
      </w:r>
      <w:r>
        <w:rPr>
          <w:rFonts w:hint="eastAsia"/>
        </w:rPr>
        <w:t>международные</w:t>
      </w:r>
      <w:r>
        <w:t xml:space="preserve"> </w:t>
      </w:r>
      <w:r>
        <w:rPr>
          <w:rFonts w:hint="eastAsia"/>
        </w:rPr>
        <w:t>транспортнокоммуникационные</w:t>
      </w:r>
      <w:r>
        <w:t xml:space="preserve"> </w:t>
      </w:r>
      <w:r>
        <w:rPr>
          <w:rFonts w:hint="eastAsia"/>
        </w:rPr>
        <w:t>коридоры</w:t>
      </w:r>
      <w:r>
        <w:t xml:space="preserve"> (</w:t>
      </w:r>
      <w:r>
        <w:rPr>
          <w:rFonts w:hint="eastAsia"/>
        </w:rPr>
        <w:t>МТКК</w:t>
      </w:r>
      <w:r>
        <w:t xml:space="preserve">) </w:t>
      </w:r>
      <w:r>
        <w:rPr>
          <w:rFonts w:hint="eastAsia"/>
        </w:rPr>
        <w:t>в</w:t>
      </w:r>
      <w:r>
        <w:t xml:space="preserve"> </w:t>
      </w:r>
      <w:r>
        <w:rPr>
          <w:rFonts w:hint="eastAsia"/>
        </w:rPr>
        <w:t>евразийском</w:t>
      </w:r>
      <w:r>
        <w:t xml:space="preserve"> </w:t>
      </w:r>
      <w:r>
        <w:rPr>
          <w:rFonts w:hint="eastAsia"/>
        </w:rPr>
        <w:t>регионе</w:t>
      </w:r>
      <w:r>
        <w:t>.......... 353</w:t>
      </w:r>
    </w:p>
    <w:p w14:paraId="3A7318B1" w14:textId="77777777" w:rsidR="009C1825" w:rsidRDefault="009C1825" w:rsidP="009C1825"/>
    <w:p w14:paraId="5C9CCE59" w14:textId="6C870DB9" w:rsidR="009C1825" w:rsidRPr="009C1825" w:rsidRDefault="009C1825" w:rsidP="009C1825">
      <w:r>
        <w:t>3</w:t>
      </w:r>
    </w:p>
    <w:sectPr w:rsidR="009C1825" w:rsidRPr="009C1825" w:rsidSect="00B256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39A6" w14:textId="77777777" w:rsidR="00B2566C" w:rsidRDefault="00B2566C">
      <w:pPr>
        <w:spacing w:after="0" w:line="240" w:lineRule="auto"/>
      </w:pPr>
      <w:r>
        <w:separator/>
      </w:r>
    </w:p>
  </w:endnote>
  <w:endnote w:type="continuationSeparator" w:id="0">
    <w:p w14:paraId="0192AC2B" w14:textId="77777777" w:rsidR="00B2566C" w:rsidRDefault="00B2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DF3B" w14:textId="77777777" w:rsidR="00B2566C" w:rsidRDefault="00B2566C"/>
    <w:p w14:paraId="4785CA4D" w14:textId="77777777" w:rsidR="00B2566C" w:rsidRDefault="00B2566C"/>
    <w:p w14:paraId="72AECD14" w14:textId="77777777" w:rsidR="00B2566C" w:rsidRDefault="00B2566C"/>
    <w:p w14:paraId="36FE61B1" w14:textId="77777777" w:rsidR="00B2566C" w:rsidRDefault="00B2566C"/>
    <w:p w14:paraId="57F68CA8" w14:textId="77777777" w:rsidR="00B2566C" w:rsidRDefault="00B2566C"/>
    <w:p w14:paraId="287EDC34" w14:textId="77777777" w:rsidR="00B2566C" w:rsidRDefault="00B2566C"/>
    <w:p w14:paraId="25D28232" w14:textId="77777777" w:rsidR="00B2566C" w:rsidRDefault="00B256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327BA3" wp14:editId="68BDFA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0245" w14:textId="77777777" w:rsidR="00B2566C" w:rsidRDefault="00B256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327B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980245" w14:textId="77777777" w:rsidR="00B2566C" w:rsidRDefault="00B256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980B3" w14:textId="77777777" w:rsidR="00B2566C" w:rsidRDefault="00B2566C"/>
    <w:p w14:paraId="0E2AFFEA" w14:textId="77777777" w:rsidR="00B2566C" w:rsidRDefault="00B2566C"/>
    <w:p w14:paraId="22A85FEB" w14:textId="77777777" w:rsidR="00B2566C" w:rsidRDefault="00B256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50205A" wp14:editId="2BF5F6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1550" w14:textId="77777777" w:rsidR="00B2566C" w:rsidRDefault="00B2566C"/>
                          <w:p w14:paraId="3A555FED" w14:textId="77777777" w:rsidR="00B2566C" w:rsidRDefault="00B256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020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031550" w14:textId="77777777" w:rsidR="00B2566C" w:rsidRDefault="00B2566C"/>
                    <w:p w14:paraId="3A555FED" w14:textId="77777777" w:rsidR="00B2566C" w:rsidRDefault="00B256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747EC8" w14:textId="77777777" w:rsidR="00B2566C" w:rsidRDefault="00B2566C"/>
    <w:p w14:paraId="00309248" w14:textId="77777777" w:rsidR="00B2566C" w:rsidRDefault="00B2566C">
      <w:pPr>
        <w:rPr>
          <w:sz w:val="2"/>
          <w:szCs w:val="2"/>
        </w:rPr>
      </w:pPr>
    </w:p>
    <w:p w14:paraId="62687C8A" w14:textId="77777777" w:rsidR="00B2566C" w:rsidRDefault="00B2566C"/>
    <w:p w14:paraId="5D7EB6AA" w14:textId="77777777" w:rsidR="00B2566C" w:rsidRDefault="00B2566C">
      <w:pPr>
        <w:spacing w:after="0" w:line="240" w:lineRule="auto"/>
      </w:pPr>
    </w:p>
  </w:footnote>
  <w:footnote w:type="continuationSeparator" w:id="0">
    <w:p w14:paraId="5900811C" w14:textId="77777777" w:rsidR="00B2566C" w:rsidRDefault="00B2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6C"/>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13183</TotalTime>
  <Pages>4</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1951</cp:revision>
  <cp:lastPrinted>2009-02-06T05:36:00Z</cp:lastPrinted>
  <dcterms:created xsi:type="dcterms:W3CDTF">2024-04-09T10:20:00Z</dcterms:created>
  <dcterms:modified xsi:type="dcterms:W3CDTF">2024-04-25T09:47:00Z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