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FB65" w14:textId="681407DE" w:rsidR="00EB5E21" w:rsidRDefault="00804C69" w:rsidP="00804C69">
      <w:pPr>
        <w:rPr>
          <w:rFonts w:ascii="Times New Roman" w:eastAsia="Arial Unicode MS" w:hAnsi="Times New Roman" w:cs="Times New Roman"/>
          <w:b/>
          <w:bCs/>
          <w:color w:val="000000"/>
          <w:kern w:val="0"/>
          <w:sz w:val="28"/>
          <w:szCs w:val="28"/>
          <w:lang w:eastAsia="ru-RU" w:bidi="uk-UA"/>
        </w:rPr>
      </w:pPr>
      <w:proofErr w:type="spellStart"/>
      <w:r w:rsidRPr="00804C69">
        <w:rPr>
          <w:rFonts w:ascii="Times New Roman" w:eastAsia="Arial Unicode MS" w:hAnsi="Times New Roman" w:cs="Times New Roman" w:hint="eastAsia"/>
          <w:b/>
          <w:bCs/>
          <w:color w:val="000000"/>
          <w:kern w:val="0"/>
          <w:sz w:val="28"/>
          <w:szCs w:val="28"/>
          <w:lang w:eastAsia="ru-RU" w:bidi="uk-UA"/>
        </w:rPr>
        <w:t>Никитовская</w:t>
      </w:r>
      <w:proofErr w:type="spellEnd"/>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Галина</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Формирование</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управленческой</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компетентности</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будущего</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педагога</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в</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дополнительном</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профессиональном</w:t>
      </w:r>
      <w:r w:rsidRPr="00804C69">
        <w:rPr>
          <w:rFonts w:ascii="Times New Roman" w:eastAsia="Arial Unicode MS" w:hAnsi="Times New Roman" w:cs="Times New Roman"/>
          <w:b/>
          <w:bCs/>
          <w:color w:val="000000"/>
          <w:kern w:val="0"/>
          <w:sz w:val="28"/>
          <w:szCs w:val="28"/>
          <w:lang w:eastAsia="ru-RU" w:bidi="uk-UA"/>
        </w:rPr>
        <w:t xml:space="preserve"> </w:t>
      </w:r>
      <w:r w:rsidRPr="00804C69">
        <w:rPr>
          <w:rFonts w:ascii="Times New Roman" w:eastAsia="Arial Unicode MS" w:hAnsi="Times New Roman" w:cs="Times New Roman" w:hint="eastAsia"/>
          <w:b/>
          <w:bCs/>
          <w:color w:val="000000"/>
          <w:kern w:val="0"/>
          <w:sz w:val="28"/>
          <w:szCs w:val="28"/>
          <w:lang w:eastAsia="ru-RU" w:bidi="uk-UA"/>
        </w:rPr>
        <w:t>образовании</w:t>
      </w:r>
    </w:p>
    <w:p w14:paraId="4AC2E834" w14:textId="77777777" w:rsidR="00804C69" w:rsidRDefault="00804C69" w:rsidP="00804C69">
      <w:r>
        <w:rPr>
          <w:rFonts w:hint="eastAsia"/>
        </w:rPr>
        <w:t>ОГЛАВЛЕНИЕ</w:t>
      </w:r>
      <w:r>
        <w:t xml:space="preserve"> </w:t>
      </w:r>
      <w:r>
        <w:rPr>
          <w:rFonts w:hint="eastAsia"/>
        </w:rPr>
        <w:t>ДИССЕРТАЦИИ</w:t>
      </w:r>
    </w:p>
    <w:p w14:paraId="3252EA68" w14:textId="77777777" w:rsidR="00804C69" w:rsidRDefault="00804C69" w:rsidP="00804C69">
      <w:r>
        <w:rPr>
          <w:rFonts w:hint="eastAsia"/>
        </w:rPr>
        <w:t>кандидат</w:t>
      </w:r>
      <w:r>
        <w:t xml:space="preserve"> </w:t>
      </w:r>
      <w:r>
        <w:rPr>
          <w:rFonts w:hint="eastAsia"/>
        </w:rPr>
        <w:t>наук</w:t>
      </w:r>
      <w:r>
        <w:t xml:space="preserve"> </w:t>
      </w:r>
      <w:r>
        <w:rPr>
          <w:rFonts w:hint="eastAsia"/>
        </w:rPr>
        <w:t>Никитовская</w:t>
      </w:r>
      <w:r>
        <w:t xml:space="preserve"> </w:t>
      </w:r>
      <w:r>
        <w:rPr>
          <w:rFonts w:hint="eastAsia"/>
        </w:rPr>
        <w:t>Галина</w:t>
      </w:r>
      <w:r>
        <w:t xml:space="preserve"> </w:t>
      </w:r>
      <w:r>
        <w:rPr>
          <w:rFonts w:hint="eastAsia"/>
        </w:rPr>
        <w:t>Владимировна</w:t>
      </w:r>
    </w:p>
    <w:p w14:paraId="31F7779E" w14:textId="77777777" w:rsidR="00804C69" w:rsidRDefault="00804C69" w:rsidP="00804C69">
      <w:r>
        <w:rPr>
          <w:rFonts w:hint="eastAsia"/>
        </w:rPr>
        <w:t>Введение</w:t>
      </w:r>
    </w:p>
    <w:p w14:paraId="7DB4A816" w14:textId="77777777" w:rsidR="00804C69" w:rsidRDefault="00804C69" w:rsidP="00804C69"/>
    <w:p w14:paraId="16A13CF8" w14:textId="77777777" w:rsidR="00804C69" w:rsidRDefault="00804C69" w:rsidP="00804C69">
      <w:r>
        <w:rPr>
          <w:rFonts w:hint="eastAsia"/>
        </w:rPr>
        <w:t>ОСНОВНАЯ</w:t>
      </w:r>
      <w:r>
        <w:t xml:space="preserve"> </w:t>
      </w:r>
      <w:r>
        <w:rPr>
          <w:rFonts w:hint="eastAsia"/>
        </w:rPr>
        <w:t>ЧАСТЬ</w:t>
      </w:r>
    </w:p>
    <w:p w14:paraId="42ACBC01" w14:textId="77777777" w:rsidR="00804C69" w:rsidRDefault="00804C69" w:rsidP="00804C69"/>
    <w:p w14:paraId="77B537E5" w14:textId="77777777" w:rsidR="00804C69" w:rsidRDefault="00804C69" w:rsidP="00804C6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r>
        <w:t xml:space="preserve"> </w:t>
      </w:r>
      <w:r>
        <w:rPr>
          <w:rFonts w:hint="eastAsia"/>
        </w:rPr>
        <w:t>в</w:t>
      </w:r>
      <w:r>
        <w:t xml:space="preserve"> </w:t>
      </w:r>
      <w:r>
        <w:rPr>
          <w:rFonts w:hint="eastAsia"/>
        </w:rPr>
        <w:t>условиях</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7E2E3B9B" w14:textId="77777777" w:rsidR="00804C69" w:rsidRDefault="00804C69" w:rsidP="00804C69"/>
    <w:p w14:paraId="4EB1AD68" w14:textId="77777777" w:rsidR="00804C69" w:rsidRDefault="00804C69" w:rsidP="00804C69">
      <w:r>
        <w:t xml:space="preserve">1.1. </w:t>
      </w:r>
      <w:r>
        <w:rPr>
          <w:rFonts w:hint="eastAsia"/>
        </w:rPr>
        <w:t>Управленческая</w:t>
      </w:r>
      <w:r>
        <w:t xml:space="preserve"> </w:t>
      </w:r>
      <w:r>
        <w:rPr>
          <w:rFonts w:hint="eastAsia"/>
        </w:rPr>
        <w:t>компетентность</w:t>
      </w:r>
      <w:r>
        <w:t xml:space="preserve"> </w:t>
      </w:r>
      <w:r>
        <w:rPr>
          <w:rFonts w:hint="eastAsia"/>
        </w:rPr>
        <w:t>как</w:t>
      </w:r>
      <w:r>
        <w:t xml:space="preserve"> </w:t>
      </w:r>
      <w:r>
        <w:rPr>
          <w:rFonts w:hint="eastAsia"/>
        </w:rPr>
        <w:t>компонент</w:t>
      </w:r>
      <w:r>
        <w:t xml:space="preserve"> </w:t>
      </w:r>
      <w:r>
        <w:rPr>
          <w:rFonts w:hint="eastAsia"/>
        </w:rPr>
        <w:t>профессиональной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p>
    <w:p w14:paraId="1156519D" w14:textId="77777777" w:rsidR="00804C69" w:rsidRDefault="00804C69" w:rsidP="00804C69"/>
    <w:p w14:paraId="3785BDEA" w14:textId="77777777" w:rsidR="00804C69" w:rsidRDefault="00804C69" w:rsidP="00804C69">
      <w:r>
        <w:t xml:space="preserve">1.2. </w:t>
      </w:r>
      <w:r>
        <w:rPr>
          <w:rFonts w:hint="eastAsia"/>
        </w:rPr>
        <w:t>Исследование</w:t>
      </w:r>
      <w:r>
        <w:t xml:space="preserve"> </w:t>
      </w:r>
      <w:r>
        <w:rPr>
          <w:rFonts w:hint="eastAsia"/>
        </w:rPr>
        <w:t>содержания</w:t>
      </w:r>
      <w:r>
        <w:t xml:space="preserve"> </w:t>
      </w:r>
      <w:r>
        <w:rPr>
          <w:rFonts w:hint="eastAsia"/>
        </w:rPr>
        <w:t>и</w:t>
      </w:r>
      <w:r>
        <w:t xml:space="preserve"> </w:t>
      </w:r>
      <w:r>
        <w:rPr>
          <w:rFonts w:hint="eastAsia"/>
        </w:rPr>
        <w:t>структуры</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r>
        <w:t xml:space="preserve"> </w:t>
      </w:r>
      <w:r>
        <w:rPr>
          <w:rFonts w:hint="eastAsia"/>
        </w:rPr>
        <w:t>в</w:t>
      </w:r>
      <w:r>
        <w:t xml:space="preserve"> </w:t>
      </w:r>
      <w:r>
        <w:rPr>
          <w:rFonts w:hint="eastAsia"/>
        </w:rPr>
        <w:t>научной</w:t>
      </w:r>
      <w:r>
        <w:t xml:space="preserve"> </w:t>
      </w:r>
      <w:r>
        <w:rPr>
          <w:rFonts w:hint="eastAsia"/>
        </w:rPr>
        <w:t>литературе</w:t>
      </w:r>
    </w:p>
    <w:p w14:paraId="20D39798" w14:textId="77777777" w:rsidR="00804C69" w:rsidRDefault="00804C69" w:rsidP="00804C69"/>
    <w:p w14:paraId="706B7709" w14:textId="77777777" w:rsidR="00804C69" w:rsidRDefault="00804C69" w:rsidP="00804C69">
      <w:r>
        <w:t xml:space="preserve">1.3. </w:t>
      </w:r>
      <w:r>
        <w:rPr>
          <w:rFonts w:hint="eastAsia"/>
        </w:rPr>
        <w:t>Теоретическая</w:t>
      </w:r>
      <w:r>
        <w:t xml:space="preserve"> </w:t>
      </w:r>
      <w:r>
        <w:rPr>
          <w:rFonts w:hint="eastAsia"/>
        </w:rPr>
        <w:t>модель</w:t>
      </w:r>
      <w:r>
        <w:t xml:space="preserve"> </w:t>
      </w:r>
      <w:r>
        <w:rPr>
          <w:rFonts w:hint="eastAsia"/>
        </w:rPr>
        <w:t>формирования</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r>
        <w:t xml:space="preserve"> </w:t>
      </w:r>
      <w:r>
        <w:rPr>
          <w:rFonts w:hint="eastAsia"/>
        </w:rPr>
        <w:t>в</w:t>
      </w:r>
      <w:r>
        <w:t xml:space="preserve"> </w:t>
      </w:r>
      <w:r>
        <w:rPr>
          <w:rFonts w:hint="eastAsia"/>
        </w:rPr>
        <w:t>условиях</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65C285C9" w14:textId="77777777" w:rsidR="00804C69" w:rsidRDefault="00804C69" w:rsidP="00804C69"/>
    <w:p w14:paraId="7293510D" w14:textId="77777777" w:rsidR="00804C69" w:rsidRDefault="00804C69" w:rsidP="00804C6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899422E" w14:textId="77777777" w:rsidR="00804C69" w:rsidRDefault="00804C69" w:rsidP="00804C69"/>
    <w:p w14:paraId="4A8CAC43" w14:textId="77777777" w:rsidR="00804C69" w:rsidRDefault="00804C69" w:rsidP="00804C69">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формирования</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11B9601B" w14:textId="77777777" w:rsidR="00804C69" w:rsidRDefault="00804C69" w:rsidP="00804C69"/>
    <w:p w14:paraId="0FA8B684" w14:textId="77777777" w:rsidR="00804C69" w:rsidRDefault="00804C69" w:rsidP="00804C69">
      <w:r>
        <w:t xml:space="preserve">2.1. </w:t>
      </w:r>
      <w:r>
        <w:rPr>
          <w:rFonts w:hint="eastAsia"/>
        </w:rPr>
        <w:t>Диагностика</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будущих</w:t>
      </w:r>
      <w:r>
        <w:t xml:space="preserve"> </w:t>
      </w:r>
      <w:r>
        <w:rPr>
          <w:rFonts w:hint="eastAsia"/>
        </w:rPr>
        <w:t>педагогов</w:t>
      </w:r>
    </w:p>
    <w:p w14:paraId="566E9D19" w14:textId="77777777" w:rsidR="00804C69" w:rsidRDefault="00804C69" w:rsidP="00804C69"/>
    <w:p w14:paraId="6C8DBC4B" w14:textId="77777777" w:rsidR="00804C69" w:rsidRDefault="00804C69" w:rsidP="00804C69">
      <w:r>
        <w:t xml:space="preserve">2.2. </w:t>
      </w:r>
      <w:r>
        <w:rPr>
          <w:rFonts w:hint="eastAsia"/>
        </w:rPr>
        <w:t>Комплексно</w:t>
      </w:r>
      <w:r>
        <w:t>-</w:t>
      </w:r>
      <w:r>
        <w:rPr>
          <w:rFonts w:hint="eastAsia"/>
        </w:rPr>
        <w:t>модульная</w:t>
      </w:r>
      <w:r>
        <w:t xml:space="preserve"> </w:t>
      </w:r>
      <w:r>
        <w:rPr>
          <w:rFonts w:hint="eastAsia"/>
        </w:rPr>
        <w:t>программа</w:t>
      </w:r>
      <w:r>
        <w:t xml:space="preserve"> </w:t>
      </w:r>
      <w:r>
        <w:rPr>
          <w:rFonts w:hint="eastAsia"/>
        </w:rPr>
        <w:t>формирования</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r>
        <w:t xml:space="preserve"> </w:t>
      </w:r>
      <w:r>
        <w:rPr>
          <w:rFonts w:hint="eastAsia"/>
        </w:rPr>
        <w:t>в</w:t>
      </w:r>
      <w:r>
        <w:t xml:space="preserve"> </w:t>
      </w:r>
      <w:r>
        <w:rPr>
          <w:rFonts w:hint="eastAsia"/>
        </w:rPr>
        <w:t>ходе</w:t>
      </w:r>
      <w:r>
        <w:t xml:space="preserve"> </w:t>
      </w:r>
      <w:r>
        <w:rPr>
          <w:rFonts w:hint="eastAsia"/>
        </w:rPr>
        <w:t>освоения</w:t>
      </w:r>
      <w:r>
        <w:t xml:space="preserve"> </w:t>
      </w:r>
      <w:r>
        <w:rPr>
          <w:rFonts w:hint="eastAsia"/>
        </w:rPr>
        <w:t>дополнительной</w:t>
      </w:r>
      <w:r>
        <w:t xml:space="preserve"> </w:t>
      </w:r>
      <w:r>
        <w:rPr>
          <w:rFonts w:hint="eastAsia"/>
        </w:rPr>
        <w:t>профессиональной</w:t>
      </w:r>
      <w:r>
        <w:t xml:space="preserve"> </w:t>
      </w:r>
      <w:r>
        <w:rPr>
          <w:rFonts w:hint="eastAsia"/>
        </w:rPr>
        <w:t>образовательной</w:t>
      </w:r>
      <w:r>
        <w:t xml:space="preserve"> </w:t>
      </w:r>
      <w:r>
        <w:rPr>
          <w:rFonts w:hint="eastAsia"/>
        </w:rPr>
        <w:t>программы</w:t>
      </w:r>
      <w:r>
        <w:t xml:space="preserve"> </w:t>
      </w:r>
      <w:r>
        <w:rPr>
          <w:rFonts w:hint="eastAsia"/>
        </w:rPr>
        <w:t>«</w:t>
      </w:r>
      <w:r>
        <w:rPr>
          <w:rFonts w:hint="eastAsia"/>
        </w:rPr>
        <w:t>Преподаватель</w:t>
      </w:r>
      <w:r>
        <w:rPr>
          <w:rFonts w:hint="eastAsia"/>
        </w:rPr>
        <w:t>»</w:t>
      </w:r>
    </w:p>
    <w:p w14:paraId="147D7EE3" w14:textId="77777777" w:rsidR="00804C69" w:rsidRDefault="00804C69" w:rsidP="00804C69"/>
    <w:p w14:paraId="2D7984D6" w14:textId="77777777" w:rsidR="00804C69" w:rsidRDefault="00804C69" w:rsidP="00804C69">
      <w:r>
        <w:t xml:space="preserve">2.3.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эффективности</w:t>
      </w:r>
      <w:r>
        <w:t xml:space="preserve"> </w:t>
      </w:r>
      <w:r>
        <w:rPr>
          <w:rFonts w:hint="eastAsia"/>
        </w:rPr>
        <w:t>формирования</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29E9CC54" w14:textId="77777777" w:rsidR="00804C69" w:rsidRDefault="00804C69" w:rsidP="00804C69"/>
    <w:p w14:paraId="09506A0B" w14:textId="77777777" w:rsidR="00804C69" w:rsidRDefault="00804C69" w:rsidP="00804C6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D00CBF6" w14:textId="77777777" w:rsidR="00804C69" w:rsidRDefault="00804C69" w:rsidP="00804C69"/>
    <w:p w14:paraId="529D7D66" w14:textId="77777777" w:rsidR="00804C69" w:rsidRDefault="00804C69" w:rsidP="00804C69">
      <w:r>
        <w:rPr>
          <w:rFonts w:hint="eastAsia"/>
        </w:rPr>
        <w:t>Заключение</w:t>
      </w:r>
    </w:p>
    <w:p w14:paraId="7EE09495" w14:textId="77777777" w:rsidR="00804C69" w:rsidRDefault="00804C69" w:rsidP="00804C69"/>
    <w:p w14:paraId="08B112DD" w14:textId="77777777" w:rsidR="00804C69" w:rsidRDefault="00804C69" w:rsidP="00804C69">
      <w:r>
        <w:rPr>
          <w:rFonts w:hint="eastAsia"/>
        </w:rPr>
        <w:t>Список</w:t>
      </w:r>
      <w:r>
        <w:t xml:space="preserve"> </w:t>
      </w:r>
      <w:r>
        <w:rPr>
          <w:rFonts w:hint="eastAsia"/>
        </w:rPr>
        <w:t>литературы</w:t>
      </w:r>
    </w:p>
    <w:p w14:paraId="0C2D7025" w14:textId="77777777" w:rsidR="00804C69" w:rsidRDefault="00804C69" w:rsidP="00804C69"/>
    <w:p w14:paraId="4633F656" w14:textId="77777777" w:rsidR="00804C69" w:rsidRDefault="00804C69" w:rsidP="00804C69">
      <w:r>
        <w:rPr>
          <w:rFonts w:hint="eastAsia"/>
        </w:rPr>
        <w:t>ПРИЛОЖЕНИЯ</w:t>
      </w:r>
    </w:p>
    <w:p w14:paraId="527E123D" w14:textId="77777777" w:rsidR="00804C69" w:rsidRDefault="00804C69" w:rsidP="00804C69"/>
    <w:p w14:paraId="498E9590" w14:textId="77777777" w:rsidR="00804C69" w:rsidRDefault="00804C69" w:rsidP="00804C69">
      <w:r>
        <w:t>170-210</w:t>
      </w:r>
    </w:p>
    <w:p w14:paraId="7E0C8243" w14:textId="77777777" w:rsidR="00804C69" w:rsidRDefault="00804C69" w:rsidP="00804C69"/>
    <w:p w14:paraId="40EE3316" w14:textId="77777777" w:rsidR="00804C69" w:rsidRDefault="00804C69" w:rsidP="00804C69">
      <w:r>
        <w:rPr>
          <w:rFonts w:hint="eastAsia"/>
        </w:rPr>
        <w:t>Приложение</w:t>
      </w:r>
      <w:r>
        <w:t xml:space="preserve"> 1. </w:t>
      </w:r>
      <w:r>
        <w:rPr>
          <w:rFonts w:hint="eastAsia"/>
        </w:rPr>
        <w:t>Характеристика</w:t>
      </w:r>
      <w:r>
        <w:t xml:space="preserve"> </w:t>
      </w:r>
      <w:r>
        <w:rPr>
          <w:rFonts w:hint="eastAsia"/>
        </w:rPr>
        <w:t>трудовых</w:t>
      </w:r>
      <w:r>
        <w:t xml:space="preserve"> </w:t>
      </w:r>
      <w:r>
        <w:rPr>
          <w:rFonts w:hint="eastAsia"/>
        </w:rPr>
        <w:t>функций</w:t>
      </w:r>
      <w:r>
        <w:t xml:space="preserve"> </w:t>
      </w:r>
      <w:r>
        <w:rPr>
          <w:rFonts w:hint="eastAsia"/>
        </w:rPr>
        <w:t>педагога</w:t>
      </w:r>
      <w:r>
        <w:t xml:space="preserve"> </w:t>
      </w:r>
      <w:r>
        <w:rPr>
          <w:rFonts w:hint="eastAsia"/>
        </w:rPr>
        <w:t>в</w:t>
      </w:r>
      <w:r>
        <w:t xml:space="preserve"> </w:t>
      </w:r>
      <w:r>
        <w:rPr>
          <w:rFonts w:hint="eastAsia"/>
        </w:rPr>
        <w:t>контексте</w:t>
      </w:r>
      <w:r>
        <w:t xml:space="preserve"> </w:t>
      </w:r>
      <w:r>
        <w:rPr>
          <w:rFonts w:hint="eastAsia"/>
        </w:rPr>
        <w:t>управления</w:t>
      </w:r>
      <w:r>
        <w:t xml:space="preserve"> </w:t>
      </w:r>
      <w:r>
        <w:rPr>
          <w:rFonts w:hint="eastAsia"/>
        </w:rPr>
        <w:t>образовательной</w:t>
      </w:r>
      <w:r>
        <w:t xml:space="preserve"> </w:t>
      </w:r>
      <w:r>
        <w:rPr>
          <w:rFonts w:hint="eastAsia"/>
        </w:rPr>
        <w:t>деятельностью</w:t>
      </w:r>
      <w:r>
        <w:t xml:space="preserve"> </w:t>
      </w:r>
      <w:r>
        <w:rPr>
          <w:rFonts w:hint="eastAsia"/>
        </w:rPr>
        <w:t>обучающихся</w:t>
      </w:r>
    </w:p>
    <w:p w14:paraId="0D2A9874" w14:textId="77777777" w:rsidR="00804C69" w:rsidRDefault="00804C69" w:rsidP="00804C69"/>
    <w:p w14:paraId="36275C3A" w14:textId="77777777" w:rsidR="00804C69" w:rsidRDefault="00804C69" w:rsidP="00804C69">
      <w:r>
        <w:rPr>
          <w:rFonts w:hint="eastAsia"/>
        </w:rPr>
        <w:t>согласно</w:t>
      </w:r>
      <w:r>
        <w:t xml:space="preserve"> </w:t>
      </w:r>
      <w:r>
        <w:rPr>
          <w:rFonts w:hint="eastAsia"/>
        </w:rPr>
        <w:t>профессиональному</w:t>
      </w:r>
      <w:r>
        <w:t xml:space="preserve"> </w:t>
      </w:r>
      <w:r>
        <w:rPr>
          <w:rFonts w:hint="eastAsia"/>
        </w:rPr>
        <w:t>стандарту</w:t>
      </w:r>
      <w:r>
        <w:t xml:space="preserve"> </w:t>
      </w:r>
      <w:r>
        <w:rPr>
          <w:rFonts w:hint="eastAsia"/>
        </w:rPr>
        <w:t>«</w:t>
      </w:r>
      <w:r>
        <w:rPr>
          <w:rFonts w:hint="eastAsia"/>
        </w:rPr>
        <w:t>Педагог</w:t>
      </w:r>
      <w:r>
        <w:rPr>
          <w:rFonts w:hint="eastAsia"/>
        </w:rPr>
        <w:t>»</w:t>
      </w:r>
    </w:p>
    <w:p w14:paraId="1F09FEDB" w14:textId="77777777" w:rsidR="00804C69" w:rsidRDefault="00804C69" w:rsidP="00804C69"/>
    <w:p w14:paraId="5D82CC9B" w14:textId="77777777" w:rsidR="00804C69" w:rsidRDefault="00804C69" w:rsidP="00804C69">
      <w:r>
        <w:rPr>
          <w:rFonts w:hint="eastAsia"/>
        </w:rPr>
        <w:t>Приложение</w:t>
      </w:r>
      <w:r>
        <w:t xml:space="preserve"> 2. </w:t>
      </w:r>
      <w:r>
        <w:rPr>
          <w:rFonts w:hint="eastAsia"/>
        </w:rPr>
        <w:t>Анализ</w:t>
      </w:r>
      <w:r>
        <w:t xml:space="preserve"> </w:t>
      </w:r>
      <w:r>
        <w:rPr>
          <w:rFonts w:hint="eastAsia"/>
        </w:rPr>
        <w:t>различных</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определению</w:t>
      </w:r>
    </w:p>
    <w:p w14:paraId="7DF04739" w14:textId="77777777" w:rsidR="00804C69" w:rsidRDefault="00804C69" w:rsidP="00804C69"/>
    <w:p w14:paraId="05E94BA6" w14:textId="77777777" w:rsidR="00804C69" w:rsidRDefault="00804C69" w:rsidP="00804C69">
      <w:r>
        <w:rPr>
          <w:rFonts w:hint="eastAsia"/>
        </w:rPr>
        <w:t>управленческой</w:t>
      </w:r>
      <w:r>
        <w:t xml:space="preserve"> </w:t>
      </w:r>
      <w:r>
        <w:rPr>
          <w:rFonts w:hint="eastAsia"/>
        </w:rPr>
        <w:t>компетентности</w:t>
      </w:r>
      <w:r>
        <w:t xml:space="preserve"> </w:t>
      </w:r>
      <w:r>
        <w:rPr>
          <w:rFonts w:hint="eastAsia"/>
        </w:rPr>
        <w:t>педагога</w:t>
      </w:r>
    </w:p>
    <w:p w14:paraId="6207CF2F" w14:textId="77777777" w:rsidR="00804C69" w:rsidRDefault="00804C69" w:rsidP="00804C69"/>
    <w:p w14:paraId="60A41A89" w14:textId="77777777" w:rsidR="00804C69" w:rsidRDefault="00804C69" w:rsidP="00804C69">
      <w:r>
        <w:rPr>
          <w:rFonts w:hint="eastAsia"/>
        </w:rPr>
        <w:t>Приложение</w:t>
      </w:r>
      <w:r>
        <w:t xml:space="preserve"> 3. </w:t>
      </w:r>
      <w:r>
        <w:rPr>
          <w:rFonts w:hint="eastAsia"/>
        </w:rPr>
        <w:t>Анализ</w:t>
      </w:r>
      <w:r>
        <w:t xml:space="preserve"> </w:t>
      </w:r>
      <w:r>
        <w:rPr>
          <w:rFonts w:hint="eastAsia"/>
        </w:rPr>
        <w:t>требований</w:t>
      </w:r>
      <w:r>
        <w:t xml:space="preserve"> </w:t>
      </w:r>
      <w:r>
        <w:rPr>
          <w:rFonts w:hint="eastAsia"/>
        </w:rPr>
        <w:t>к</w:t>
      </w:r>
      <w:r>
        <w:t xml:space="preserve"> </w:t>
      </w:r>
      <w:r>
        <w:rPr>
          <w:rFonts w:hint="eastAsia"/>
        </w:rPr>
        <w:t>результатам</w:t>
      </w:r>
      <w:r>
        <w:t xml:space="preserve"> </w:t>
      </w:r>
      <w:r>
        <w:rPr>
          <w:rFonts w:hint="eastAsia"/>
        </w:rPr>
        <w:t>освоения</w:t>
      </w:r>
      <w:r>
        <w:t xml:space="preserve"> </w:t>
      </w:r>
      <w:r>
        <w:rPr>
          <w:rFonts w:hint="eastAsia"/>
        </w:rPr>
        <w:t>программы</w:t>
      </w:r>
    </w:p>
    <w:p w14:paraId="129AD928" w14:textId="77777777" w:rsidR="00804C69" w:rsidRDefault="00804C69" w:rsidP="00804C69"/>
    <w:p w14:paraId="59898FC6" w14:textId="77777777" w:rsidR="00804C69" w:rsidRDefault="00804C69" w:rsidP="00804C69">
      <w:r>
        <w:rPr>
          <w:rFonts w:hint="eastAsia"/>
        </w:rPr>
        <w:t>бакалавриата</w:t>
      </w:r>
      <w:r>
        <w:t xml:space="preserve"> </w:t>
      </w:r>
      <w:r>
        <w:rPr>
          <w:rFonts w:hint="eastAsia"/>
        </w:rPr>
        <w:t>по</w:t>
      </w:r>
      <w:r>
        <w:t xml:space="preserve"> </w:t>
      </w:r>
      <w:r>
        <w:rPr>
          <w:rFonts w:hint="eastAsia"/>
        </w:rPr>
        <w:t>ФГОС</w:t>
      </w:r>
      <w:r>
        <w:t xml:space="preserve"> </w:t>
      </w:r>
      <w:r>
        <w:rPr>
          <w:rFonts w:hint="eastAsia"/>
        </w:rPr>
        <w:t>ВО</w:t>
      </w:r>
      <w:r>
        <w:t xml:space="preserve"> </w:t>
      </w:r>
      <w:r>
        <w:rPr>
          <w:rFonts w:hint="eastAsia"/>
        </w:rPr>
        <w:t>и</w:t>
      </w:r>
      <w:r>
        <w:t xml:space="preserve"> </w:t>
      </w:r>
      <w:r>
        <w:rPr>
          <w:rFonts w:hint="eastAsia"/>
        </w:rPr>
        <w:t>ФГОС</w:t>
      </w:r>
      <w:r>
        <w:t xml:space="preserve"> </w:t>
      </w:r>
      <w:r>
        <w:rPr>
          <w:rFonts w:hint="eastAsia"/>
        </w:rPr>
        <w:t>ВО</w:t>
      </w:r>
      <w:r>
        <w:t xml:space="preserve"> 3++</w:t>
      </w:r>
    </w:p>
    <w:p w14:paraId="0D5D7A45" w14:textId="77777777" w:rsidR="00804C69" w:rsidRDefault="00804C69" w:rsidP="00804C69"/>
    <w:p w14:paraId="56286CA7" w14:textId="77777777" w:rsidR="00804C69" w:rsidRDefault="00804C69" w:rsidP="00804C69">
      <w:r>
        <w:rPr>
          <w:rFonts w:hint="eastAsia"/>
        </w:rPr>
        <w:t>Приложение</w:t>
      </w:r>
      <w:r>
        <w:t xml:space="preserve"> 4. </w:t>
      </w:r>
      <w:r>
        <w:rPr>
          <w:rFonts w:hint="eastAsia"/>
        </w:rPr>
        <w:t>Результаты</w:t>
      </w:r>
      <w:r>
        <w:t xml:space="preserve"> </w:t>
      </w:r>
      <w:r>
        <w:rPr>
          <w:rFonts w:hint="eastAsia"/>
        </w:rPr>
        <w:t>диагностики</w:t>
      </w:r>
      <w:r>
        <w:t xml:space="preserve"> </w:t>
      </w:r>
      <w:r>
        <w:rPr>
          <w:rFonts w:hint="eastAsia"/>
        </w:rPr>
        <w:t>управленческой</w:t>
      </w:r>
      <w:r>
        <w:t xml:space="preserve"> </w:t>
      </w:r>
      <w:r>
        <w:rPr>
          <w:rFonts w:hint="eastAsia"/>
        </w:rPr>
        <w:t>компетентности</w:t>
      </w:r>
      <w:r>
        <w:t xml:space="preserve"> </w:t>
      </w:r>
      <w:r>
        <w:rPr>
          <w:rFonts w:hint="eastAsia"/>
        </w:rPr>
        <w:t>обучающихся</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опытно</w:t>
      </w:r>
      <w:r>
        <w:t>-</w:t>
      </w:r>
    </w:p>
    <w:p w14:paraId="67DD165C" w14:textId="77777777" w:rsidR="00804C69" w:rsidRDefault="00804C69" w:rsidP="00804C69"/>
    <w:p w14:paraId="27AFC381" w14:textId="77777777" w:rsidR="00804C69" w:rsidRDefault="00804C69" w:rsidP="00804C69">
      <w:r>
        <w:rPr>
          <w:rFonts w:hint="eastAsia"/>
        </w:rPr>
        <w:t>экспериментальной</w:t>
      </w:r>
      <w:r>
        <w:t xml:space="preserve"> </w:t>
      </w:r>
      <w:r>
        <w:rPr>
          <w:rFonts w:hint="eastAsia"/>
        </w:rPr>
        <w:t>работы</w:t>
      </w:r>
    </w:p>
    <w:p w14:paraId="1CEBFDEA" w14:textId="77777777" w:rsidR="00804C69" w:rsidRDefault="00804C69" w:rsidP="00804C69"/>
    <w:p w14:paraId="2478A984" w14:textId="77777777" w:rsidR="00804C69" w:rsidRDefault="00804C69" w:rsidP="00804C69">
      <w:r>
        <w:rPr>
          <w:rFonts w:hint="eastAsia"/>
        </w:rPr>
        <w:t>Приложение</w:t>
      </w:r>
      <w:r>
        <w:t xml:space="preserve"> 5. </w:t>
      </w:r>
      <w:r>
        <w:rPr>
          <w:rFonts w:hint="eastAsia"/>
        </w:rPr>
        <w:t>Профиль</w:t>
      </w:r>
      <w:r>
        <w:t xml:space="preserve"> </w:t>
      </w:r>
      <w:r>
        <w:rPr>
          <w:rFonts w:hint="eastAsia"/>
        </w:rPr>
        <w:t>организаторских</w:t>
      </w:r>
      <w:r>
        <w:t xml:space="preserve"> </w:t>
      </w:r>
      <w:r>
        <w:rPr>
          <w:rFonts w:hint="eastAsia"/>
        </w:rPr>
        <w:t>способностей</w:t>
      </w:r>
      <w:r>
        <w:t xml:space="preserve"> </w:t>
      </w:r>
      <w:r>
        <w:rPr>
          <w:rFonts w:hint="eastAsia"/>
        </w:rPr>
        <w:t>личности</w:t>
      </w:r>
    </w:p>
    <w:p w14:paraId="440BE693" w14:textId="77777777" w:rsidR="00804C69" w:rsidRDefault="00804C69" w:rsidP="00804C69"/>
    <w:p w14:paraId="17996308" w14:textId="77777777" w:rsidR="00804C69" w:rsidRDefault="00804C69" w:rsidP="00804C69">
      <w:r>
        <w:rPr>
          <w:rFonts w:hint="eastAsia"/>
        </w:rPr>
        <w:t>будущего</w:t>
      </w:r>
      <w:r>
        <w:t xml:space="preserve"> </w:t>
      </w:r>
      <w:r>
        <w:rPr>
          <w:rFonts w:hint="eastAsia"/>
        </w:rPr>
        <w:t>педагога</w:t>
      </w:r>
    </w:p>
    <w:p w14:paraId="7278E446" w14:textId="77777777" w:rsidR="00804C69" w:rsidRDefault="00804C69" w:rsidP="00804C69"/>
    <w:p w14:paraId="22DA3E61" w14:textId="77777777" w:rsidR="00804C69" w:rsidRDefault="00804C69" w:rsidP="00804C69">
      <w:r>
        <w:rPr>
          <w:rFonts w:hint="eastAsia"/>
        </w:rPr>
        <w:t>Приложение</w:t>
      </w:r>
      <w:r>
        <w:t xml:space="preserve"> 6. </w:t>
      </w:r>
      <w:r>
        <w:rPr>
          <w:rFonts w:hint="eastAsia"/>
        </w:rPr>
        <w:t>Комплексно</w:t>
      </w:r>
      <w:r>
        <w:t>-</w:t>
      </w:r>
      <w:r>
        <w:rPr>
          <w:rFonts w:hint="eastAsia"/>
        </w:rPr>
        <w:t>модульная</w:t>
      </w:r>
      <w:r>
        <w:t xml:space="preserve"> </w:t>
      </w:r>
      <w:r>
        <w:rPr>
          <w:rFonts w:hint="eastAsia"/>
        </w:rPr>
        <w:t>программа</w:t>
      </w:r>
      <w:r>
        <w:t xml:space="preserve"> </w:t>
      </w:r>
      <w:r>
        <w:rPr>
          <w:rFonts w:hint="eastAsia"/>
        </w:rPr>
        <w:t>формирования</w:t>
      </w:r>
      <w:r>
        <w:t xml:space="preserve"> </w:t>
      </w:r>
      <w:r>
        <w:rPr>
          <w:rFonts w:hint="eastAsia"/>
        </w:rPr>
        <w:t>управленческой</w:t>
      </w:r>
      <w:r>
        <w:t xml:space="preserve"> </w:t>
      </w:r>
      <w:r>
        <w:rPr>
          <w:rFonts w:hint="eastAsia"/>
        </w:rPr>
        <w:t>компетентности</w:t>
      </w:r>
      <w:r>
        <w:t xml:space="preserve"> </w:t>
      </w:r>
      <w:r>
        <w:rPr>
          <w:rFonts w:hint="eastAsia"/>
        </w:rPr>
        <w:t>будущего</w:t>
      </w:r>
      <w:r>
        <w:t xml:space="preserve"> </w:t>
      </w:r>
      <w:r>
        <w:rPr>
          <w:rFonts w:hint="eastAsia"/>
        </w:rPr>
        <w:t>педагога</w:t>
      </w:r>
      <w:r>
        <w:t xml:space="preserve"> </w:t>
      </w:r>
      <w:r>
        <w:rPr>
          <w:rFonts w:hint="eastAsia"/>
        </w:rPr>
        <w:t>в</w:t>
      </w:r>
      <w:r>
        <w:t xml:space="preserve"> </w:t>
      </w:r>
      <w:r>
        <w:rPr>
          <w:rFonts w:hint="eastAsia"/>
        </w:rPr>
        <w:t>дополнительном</w:t>
      </w:r>
    </w:p>
    <w:p w14:paraId="2997C6E9" w14:textId="77777777" w:rsidR="00804C69" w:rsidRDefault="00804C69" w:rsidP="00804C69"/>
    <w:p w14:paraId="3EB6B0E9" w14:textId="77777777" w:rsidR="00804C69" w:rsidRDefault="00804C69" w:rsidP="00804C69">
      <w:r>
        <w:rPr>
          <w:rFonts w:hint="eastAsia"/>
        </w:rPr>
        <w:t>профессиональном</w:t>
      </w:r>
      <w:r>
        <w:t xml:space="preserve"> </w:t>
      </w:r>
      <w:r>
        <w:rPr>
          <w:rFonts w:hint="eastAsia"/>
        </w:rPr>
        <w:t>образовании</w:t>
      </w:r>
    </w:p>
    <w:p w14:paraId="01ADB370" w14:textId="77777777" w:rsidR="00804C69" w:rsidRDefault="00804C69" w:rsidP="00804C69"/>
    <w:p w14:paraId="7FC98C87" w14:textId="77777777" w:rsidR="00804C69" w:rsidRDefault="00804C69" w:rsidP="00804C69">
      <w:r>
        <w:rPr>
          <w:rFonts w:hint="eastAsia"/>
        </w:rPr>
        <w:t>Приложение</w:t>
      </w:r>
      <w:r>
        <w:t xml:space="preserve"> 7. </w:t>
      </w:r>
      <w:r>
        <w:rPr>
          <w:rFonts w:hint="eastAsia"/>
        </w:rPr>
        <w:t>Образец</w:t>
      </w:r>
      <w:r>
        <w:t xml:space="preserve"> </w:t>
      </w:r>
      <w:r>
        <w:rPr>
          <w:rFonts w:hint="eastAsia"/>
        </w:rPr>
        <w:t>отчетной</w:t>
      </w:r>
      <w:r>
        <w:t xml:space="preserve"> </w:t>
      </w:r>
      <w:r>
        <w:rPr>
          <w:rFonts w:hint="eastAsia"/>
        </w:rPr>
        <w:t>документации</w:t>
      </w:r>
      <w:r>
        <w:t xml:space="preserve"> </w:t>
      </w:r>
      <w:r>
        <w:rPr>
          <w:rFonts w:hint="eastAsia"/>
        </w:rPr>
        <w:t>по</w:t>
      </w:r>
      <w:r>
        <w:t xml:space="preserve"> </w:t>
      </w:r>
      <w:r>
        <w:rPr>
          <w:rFonts w:hint="eastAsia"/>
        </w:rPr>
        <w:t>освоению</w:t>
      </w:r>
    </w:p>
    <w:p w14:paraId="722103C3" w14:textId="77777777" w:rsidR="00804C69" w:rsidRDefault="00804C69" w:rsidP="00804C69"/>
    <w:p w14:paraId="779A562F" w14:textId="77777777" w:rsidR="00804C69" w:rsidRDefault="00804C69" w:rsidP="00804C69">
      <w:r>
        <w:rPr>
          <w:rFonts w:hint="eastAsia"/>
        </w:rPr>
        <w:t>внеаудиторного</w:t>
      </w:r>
      <w:r>
        <w:t xml:space="preserve"> </w:t>
      </w:r>
      <w:r>
        <w:rPr>
          <w:rFonts w:hint="eastAsia"/>
        </w:rPr>
        <w:t>микромодуля</w:t>
      </w:r>
      <w:r>
        <w:t xml:space="preserve"> </w:t>
      </w:r>
      <w:r>
        <w:rPr>
          <w:rFonts w:hint="eastAsia"/>
        </w:rPr>
        <w:t>«</w:t>
      </w:r>
      <w:r>
        <w:rPr>
          <w:rFonts w:hint="eastAsia"/>
        </w:rPr>
        <w:t>Волонтерство</w:t>
      </w:r>
      <w:r>
        <w:rPr>
          <w:rFonts w:hint="eastAsia"/>
        </w:rPr>
        <w:t>»</w:t>
      </w:r>
    </w:p>
    <w:p w14:paraId="76E93D23" w14:textId="77777777" w:rsidR="00804C69" w:rsidRDefault="00804C69" w:rsidP="00804C69"/>
    <w:p w14:paraId="0EB46104" w14:textId="6CDB4F7D" w:rsidR="00804C69" w:rsidRPr="00804C69" w:rsidRDefault="00804C69" w:rsidP="00804C69">
      <w:r>
        <w:rPr>
          <w:rFonts w:hint="eastAsia"/>
        </w:rPr>
        <w:t>Приложение</w:t>
      </w:r>
      <w:r>
        <w:t xml:space="preserve"> 8. </w:t>
      </w:r>
      <w:r>
        <w:rPr>
          <w:rFonts w:hint="eastAsia"/>
        </w:rPr>
        <w:t>Результаты</w:t>
      </w:r>
      <w:r>
        <w:t xml:space="preserve"> </w:t>
      </w:r>
      <w:r>
        <w:rPr>
          <w:rFonts w:hint="eastAsia"/>
        </w:rPr>
        <w:t>диагностики</w:t>
      </w:r>
      <w:r>
        <w:t xml:space="preserve"> </w:t>
      </w:r>
      <w:r>
        <w:rPr>
          <w:rFonts w:hint="eastAsia"/>
        </w:rPr>
        <w:t>управленческой</w:t>
      </w:r>
      <w:r>
        <w:t xml:space="preserve"> </w:t>
      </w:r>
      <w:r>
        <w:rPr>
          <w:rFonts w:hint="eastAsia"/>
        </w:rPr>
        <w:t>компетентности</w:t>
      </w:r>
      <w:r>
        <w:t xml:space="preserve"> </w:t>
      </w:r>
      <w:r>
        <w:rPr>
          <w:rFonts w:hint="eastAsia"/>
        </w:rPr>
        <w:t>обучающихся</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опытно</w:t>
      </w:r>
      <w:r>
        <w:t>-</w:t>
      </w:r>
      <w:r>
        <w:rPr>
          <w:rFonts w:hint="eastAsia"/>
        </w:rPr>
        <w:t>экспериментальной</w:t>
      </w:r>
      <w:r>
        <w:t xml:space="preserve"> </w:t>
      </w:r>
      <w:r>
        <w:rPr>
          <w:rFonts w:hint="eastAsia"/>
        </w:rPr>
        <w:t>работы</w:t>
      </w:r>
    </w:p>
    <w:sectPr w:rsidR="00804C69" w:rsidRPr="00804C69" w:rsidSect="00BC0A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7715" w14:textId="77777777" w:rsidR="00BC0A29" w:rsidRDefault="00BC0A29">
      <w:pPr>
        <w:spacing w:after="0" w:line="240" w:lineRule="auto"/>
      </w:pPr>
      <w:r>
        <w:separator/>
      </w:r>
    </w:p>
  </w:endnote>
  <w:endnote w:type="continuationSeparator" w:id="0">
    <w:p w14:paraId="5FAE1510" w14:textId="77777777" w:rsidR="00BC0A29" w:rsidRDefault="00BC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1A78" w14:textId="77777777" w:rsidR="00BC0A29" w:rsidRDefault="00BC0A29"/>
    <w:p w14:paraId="3EA94BC7" w14:textId="77777777" w:rsidR="00BC0A29" w:rsidRDefault="00BC0A29"/>
    <w:p w14:paraId="7FCCF77E" w14:textId="77777777" w:rsidR="00BC0A29" w:rsidRDefault="00BC0A29"/>
    <w:p w14:paraId="753F93AF" w14:textId="77777777" w:rsidR="00BC0A29" w:rsidRDefault="00BC0A29"/>
    <w:p w14:paraId="2311849B" w14:textId="77777777" w:rsidR="00BC0A29" w:rsidRDefault="00BC0A29"/>
    <w:p w14:paraId="7218F4AA" w14:textId="77777777" w:rsidR="00BC0A29" w:rsidRDefault="00BC0A29"/>
    <w:p w14:paraId="426F0D1A" w14:textId="77777777" w:rsidR="00BC0A29" w:rsidRDefault="00BC0A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338D8B" wp14:editId="4CC9FA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9873" w14:textId="77777777" w:rsidR="00BC0A29" w:rsidRDefault="00BC0A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338D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2D9873" w14:textId="77777777" w:rsidR="00BC0A29" w:rsidRDefault="00BC0A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56754A" w14:textId="77777777" w:rsidR="00BC0A29" w:rsidRDefault="00BC0A29"/>
    <w:p w14:paraId="44DE5F5D" w14:textId="77777777" w:rsidR="00BC0A29" w:rsidRDefault="00BC0A29"/>
    <w:p w14:paraId="21FD5791" w14:textId="77777777" w:rsidR="00BC0A29" w:rsidRDefault="00BC0A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96BF10" wp14:editId="612CBD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0955" w14:textId="77777777" w:rsidR="00BC0A29" w:rsidRDefault="00BC0A29"/>
                          <w:p w14:paraId="1483C039" w14:textId="77777777" w:rsidR="00BC0A29" w:rsidRDefault="00BC0A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96BF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450955" w14:textId="77777777" w:rsidR="00BC0A29" w:rsidRDefault="00BC0A29"/>
                    <w:p w14:paraId="1483C039" w14:textId="77777777" w:rsidR="00BC0A29" w:rsidRDefault="00BC0A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514EB" w14:textId="77777777" w:rsidR="00BC0A29" w:rsidRDefault="00BC0A29"/>
    <w:p w14:paraId="36D03A89" w14:textId="77777777" w:rsidR="00BC0A29" w:rsidRDefault="00BC0A29">
      <w:pPr>
        <w:rPr>
          <w:sz w:val="2"/>
          <w:szCs w:val="2"/>
        </w:rPr>
      </w:pPr>
    </w:p>
    <w:p w14:paraId="6D627854" w14:textId="77777777" w:rsidR="00BC0A29" w:rsidRDefault="00BC0A29"/>
    <w:p w14:paraId="75AF1131" w14:textId="77777777" w:rsidR="00BC0A29" w:rsidRDefault="00BC0A29">
      <w:pPr>
        <w:spacing w:after="0" w:line="240" w:lineRule="auto"/>
      </w:pPr>
    </w:p>
  </w:footnote>
  <w:footnote w:type="continuationSeparator" w:id="0">
    <w:p w14:paraId="46965581" w14:textId="77777777" w:rsidR="00BC0A29" w:rsidRDefault="00BC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A29"/>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9759</TotalTime>
  <Pages>3</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888</cp:revision>
  <cp:lastPrinted>2009-02-06T05:36:00Z</cp:lastPrinted>
  <dcterms:created xsi:type="dcterms:W3CDTF">2024-01-07T13:43:00Z</dcterms:created>
  <dcterms:modified xsi:type="dcterms:W3CDTF">2024-01-22T19:46:00Z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