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5017" w14:textId="3A5DBEAD" w:rsidR="00AC7426" w:rsidRDefault="00C40C1F" w:rsidP="00C40C1F">
      <w:r w:rsidRPr="00C40C1F">
        <w:rPr>
          <w:rFonts w:hint="eastAsia"/>
        </w:rPr>
        <w:t>Эпидемиологическая</w:t>
      </w:r>
      <w:r w:rsidRPr="00C40C1F">
        <w:t xml:space="preserve"> </w:t>
      </w:r>
      <w:r w:rsidRPr="00C40C1F">
        <w:rPr>
          <w:rFonts w:hint="eastAsia"/>
        </w:rPr>
        <w:t>характеристика</w:t>
      </w:r>
      <w:r w:rsidRPr="00C40C1F">
        <w:t xml:space="preserve"> </w:t>
      </w:r>
      <w:r w:rsidRPr="00C40C1F">
        <w:rPr>
          <w:rFonts w:hint="eastAsia"/>
        </w:rPr>
        <w:t>и</w:t>
      </w:r>
      <w:r w:rsidRPr="00C40C1F">
        <w:t xml:space="preserve"> </w:t>
      </w:r>
      <w:r w:rsidRPr="00C40C1F">
        <w:rPr>
          <w:rFonts w:hint="eastAsia"/>
        </w:rPr>
        <w:t>оптимизация</w:t>
      </w:r>
      <w:r w:rsidRPr="00C40C1F">
        <w:t xml:space="preserve"> </w:t>
      </w:r>
      <w:r w:rsidRPr="00C40C1F">
        <w:rPr>
          <w:rFonts w:hint="eastAsia"/>
        </w:rPr>
        <w:t>эпидемиологического</w:t>
      </w:r>
      <w:r w:rsidRPr="00C40C1F">
        <w:t xml:space="preserve"> </w:t>
      </w:r>
      <w:r w:rsidRPr="00C40C1F">
        <w:rPr>
          <w:rFonts w:hint="eastAsia"/>
        </w:rPr>
        <w:t>надзора</w:t>
      </w:r>
      <w:r w:rsidRPr="00C40C1F">
        <w:t xml:space="preserve"> </w:t>
      </w:r>
      <w:r w:rsidRPr="00C40C1F">
        <w:rPr>
          <w:rFonts w:hint="eastAsia"/>
        </w:rPr>
        <w:t>за</w:t>
      </w:r>
      <w:r w:rsidRPr="00C40C1F">
        <w:t xml:space="preserve"> </w:t>
      </w:r>
      <w:r w:rsidRPr="00C40C1F">
        <w:rPr>
          <w:rFonts w:hint="eastAsia"/>
        </w:rPr>
        <w:t>гриппом</w:t>
      </w:r>
      <w:r w:rsidRPr="00C40C1F">
        <w:t xml:space="preserve"> </w:t>
      </w:r>
      <w:r w:rsidRPr="00C40C1F">
        <w:rPr>
          <w:rFonts w:hint="eastAsia"/>
        </w:rPr>
        <w:t>и</w:t>
      </w:r>
      <w:r w:rsidRPr="00C40C1F">
        <w:t xml:space="preserve"> </w:t>
      </w:r>
      <w:r w:rsidRPr="00C40C1F">
        <w:rPr>
          <w:rFonts w:hint="eastAsia"/>
        </w:rPr>
        <w:t>ОРВИ</w:t>
      </w:r>
      <w:r>
        <w:t xml:space="preserve"> </w:t>
      </w:r>
      <w:r w:rsidRPr="00C40C1F">
        <w:rPr>
          <w:rFonts w:hint="eastAsia"/>
        </w:rPr>
        <w:t>Жигарловский</w:t>
      </w:r>
      <w:r w:rsidRPr="00C40C1F">
        <w:t xml:space="preserve"> </w:t>
      </w:r>
      <w:r w:rsidRPr="00C40C1F">
        <w:rPr>
          <w:rFonts w:hint="eastAsia"/>
        </w:rPr>
        <w:t>Бронислав</w:t>
      </w:r>
      <w:r w:rsidRPr="00C40C1F">
        <w:t xml:space="preserve"> </w:t>
      </w:r>
      <w:r w:rsidRPr="00C40C1F">
        <w:rPr>
          <w:rFonts w:hint="eastAsia"/>
        </w:rPr>
        <w:t>Андреевич</w:t>
      </w:r>
    </w:p>
    <w:p w14:paraId="2E2512D2" w14:textId="77777777" w:rsidR="00C40C1F" w:rsidRDefault="00C40C1F" w:rsidP="00C40C1F">
      <w:r>
        <w:rPr>
          <w:rFonts w:hint="eastAsia"/>
        </w:rPr>
        <w:t>ОГЛАВЛЕНИЕ</w:t>
      </w:r>
      <w:r>
        <w:t xml:space="preserve"> </w:t>
      </w:r>
      <w:r>
        <w:rPr>
          <w:rFonts w:hint="eastAsia"/>
        </w:rPr>
        <w:t>ДИССЕРТАЦИИ</w:t>
      </w:r>
    </w:p>
    <w:p w14:paraId="5F4FCF50" w14:textId="77777777" w:rsidR="00C40C1F" w:rsidRDefault="00C40C1F" w:rsidP="00C40C1F">
      <w:r>
        <w:rPr>
          <w:rFonts w:hint="eastAsia"/>
        </w:rPr>
        <w:t>кандидат</w:t>
      </w:r>
      <w:r>
        <w:t xml:space="preserve"> </w:t>
      </w:r>
      <w:r>
        <w:rPr>
          <w:rFonts w:hint="eastAsia"/>
        </w:rPr>
        <w:t>наук</w:t>
      </w:r>
      <w:r>
        <w:t xml:space="preserve"> </w:t>
      </w:r>
      <w:r>
        <w:rPr>
          <w:rFonts w:hint="eastAsia"/>
        </w:rPr>
        <w:t>Жигарловский</w:t>
      </w:r>
      <w:r>
        <w:t xml:space="preserve"> </w:t>
      </w:r>
      <w:r>
        <w:rPr>
          <w:rFonts w:hint="eastAsia"/>
        </w:rPr>
        <w:t>Бронислав</w:t>
      </w:r>
      <w:r>
        <w:t xml:space="preserve"> </w:t>
      </w:r>
      <w:r>
        <w:rPr>
          <w:rFonts w:hint="eastAsia"/>
        </w:rPr>
        <w:t>Андреевич</w:t>
      </w:r>
    </w:p>
    <w:p w14:paraId="13D125C7" w14:textId="77777777" w:rsidR="00C40C1F" w:rsidRDefault="00C40C1F" w:rsidP="00C40C1F">
      <w:r>
        <w:rPr>
          <w:rFonts w:hint="eastAsia"/>
        </w:rPr>
        <w:t>Введение</w:t>
      </w:r>
    </w:p>
    <w:p w14:paraId="59A3047B" w14:textId="77777777" w:rsidR="00C40C1F" w:rsidRDefault="00C40C1F" w:rsidP="00C40C1F"/>
    <w:p w14:paraId="5DEFBD92" w14:textId="77777777" w:rsidR="00C40C1F" w:rsidRDefault="00C40C1F" w:rsidP="00C40C1F">
      <w:r>
        <w:rPr>
          <w:rFonts w:hint="eastAsia"/>
        </w:rPr>
        <w:t>Глава</w:t>
      </w:r>
      <w:r>
        <w:t xml:space="preserve"> 1. </w:t>
      </w:r>
      <w:r>
        <w:rPr>
          <w:rFonts w:hint="eastAsia"/>
        </w:rPr>
        <w:t>Обзор</w:t>
      </w:r>
      <w:r>
        <w:t xml:space="preserve"> </w:t>
      </w:r>
      <w:r>
        <w:rPr>
          <w:rFonts w:hint="eastAsia"/>
        </w:rPr>
        <w:t>литературы</w:t>
      </w:r>
    </w:p>
    <w:p w14:paraId="5148708A" w14:textId="77777777" w:rsidR="00C40C1F" w:rsidRDefault="00C40C1F" w:rsidP="00C40C1F"/>
    <w:p w14:paraId="63124A8D" w14:textId="77777777" w:rsidR="00C40C1F" w:rsidRDefault="00C40C1F" w:rsidP="00C40C1F">
      <w:r>
        <w:t xml:space="preserve">1.1. </w:t>
      </w:r>
      <w:r>
        <w:rPr>
          <w:rFonts w:hint="eastAsia"/>
        </w:rPr>
        <w:t>Характеристика</w:t>
      </w:r>
      <w:r>
        <w:t xml:space="preserve"> </w:t>
      </w:r>
      <w:r>
        <w:rPr>
          <w:rFonts w:hint="eastAsia"/>
        </w:rPr>
        <w:t>основных</w:t>
      </w:r>
      <w:r>
        <w:t xml:space="preserve"> </w:t>
      </w:r>
      <w:r>
        <w:rPr>
          <w:rFonts w:hint="eastAsia"/>
        </w:rPr>
        <w:t>возбудителей</w:t>
      </w:r>
      <w:r>
        <w:t xml:space="preserve"> </w:t>
      </w:r>
      <w:r>
        <w:rPr>
          <w:rFonts w:hint="eastAsia"/>
        </w:rPr>
        <w:t>гриппа</w:t>
      </w:r>
      <w:r>
        <w:t xml:space="preserve"> </w:t>
      </w:r>
      <w:r>
        <w:rPr>
          <w:rFonts w:hint="eastAsia"/>
        </w:rPr>
        <w:t>и</w:t>
      </w:r>
      <w:r>
        <w:t xml:space="preserve"> </w:t>
      </w:r>
      <w:r>
        <w:rPr>
          <w:rFonts w:hint="eastAsia"/>
        </w:rPr>
        <w:t>ОРВИ</w:t>
      </w:r>
    </w:p>
    <w:p w14:paraId="4FC2FD0E" w14:textId="77777777" w:rsidR="00C40C1F" w:rsidRDefault="00C40C1F" w:rsidP="00C40C1F"/>
    <w:p w14:paraId="0672E944" w14:textId="77777777" w:rsidR="00C40C1F" w:rsidRDefault="00C40C1F" w:rsidP="00C40C1F">
      <w:r>
        <w:rPr>
          <w:rFonts w:hint="eastAsia"/>
        </w:rPr>
        <w:t>Вирусы</w:t>
      </w:r>
      <w:r>
        <w:t xml:space="preserve"> </w:t>
      </w:r>
      <w:r>
        <w:rPr>
          <w:rFonts w:hint="eastAsia"/>
        </w:rPr>
        <w:t>гриппа</w:t>
      </w:r>
    </w:p>
    <w:p w14:paraId="016B8DC1" w14:textId="77777777" w:rsidR="00C40C1F" w:rsidRDefault="00C40C1F" w:rsidP="00C40C1F"/>
    <w:p w14:paraId="1629D37F" w14:textId="77777777" w:rsidR="00C40C1F" w:rsidRDefault="00C40C1F" w:rsidP="00C40C1F">
      <w:r>
        <w:rPr>
          <w:rFonts w:hint="eastAsia"/>
        </w:rPr>
        <w:t>Вирусы</w:t>
      </w:r>
      <w:r>
        <w:t xml:space="preserve"> </w:t>
      </w:r>
      <w:r>
        <w:rPr>
          <w:rFonts w:hint="eastAsia"/>
        </w:rPr>
        <w:t>парагриппа</w:t>
      </w:r>
    </w:p>
    <w:p w14:paraId="5DA37352" w14:textId="77777777" w:rsidR="00C40C1F" w:rsidRDefault="00C40C1F" w:rsidP="00C40C1F"/>
    <w:p w14:paraId="628C015E" w14:textId="77777777" w:rsidR="00C40C1F" w:rsidRDefault="00C40C1F" w:rsidP="00C40C1F">
      <w:r>
        <w:rPr>
          <w:rFonts w:hint="eastAsia"/>
        </w:rPr>
        <w:t>Риновирусы</w:t>
      </w:r>
    </w:p>
    <w:p w14:paraId="301D5CF3" w14:textId="77777777" w:rsidR="00C40C1F" w:rsidRDefault="00C40C1F" w:rsidP="00C40C1F"/>
    <w:p w14:paraId="71839C08" w14:textId="77777777" w:rsidR="00C40C1F" w:rsidRDefault="00C40C1F" w:rsidP="00C40C1F">
      <w:r>
        <w:rPr>
          <w:rFonts w:hint="eastAsia"/>
        </w:rPr>
        <w:t>Респираторно</w:t>
      </w:r>
      <w:r>
        <w:t>-</w:t>
      </w:r>
      <w:r>
        <w:rPr>
          <w:rFonts w:hint="eastAsia"/>
        </w:rPr>
        <w:t>синцитиальный</w:t>
      </w:r>
      <w:r>
        <w:t xml:space="preserve"> </w:t>
      </w:r>
      <w:r>
        <w:rPr>
          <w:rFonts w:hint="eastAsia"/>
        </w:rPr>
        <w:t>вирус</w:t>
      </w:r>
    </w:p>
    <w:p w14:paraId="6105E33A" w14:textId="77777777" w:rsidR="00C40C1F" w:rsidRDefault="00C40C1F" w:rsidP="00C40C1F"/>
    <w:p w14:paraId="39EB1FE2" w14:textId="77777777" w:rsidR="00C40C1F" w:rsidRDefault="00C40C1F" w:rsidP="00C40C1F">
      <w:r>
        <w:rPr>
          <w:rFonts w:hint="eastAsia"/>
        </w:rPr>
        <w:t>Аденовирусы</w:t>
      </w:r>
    </w:p>
    <w:p w14:paraId="0C32E597" w14:textId="77777777" w:rsidR="00C40C1F" w:rsidRDefault="00C40C1F" w:rsidP="00C40C1F"/>
    <w:p w14:paraId="179E8615" w14:textId="77777777" w:rsidR="00C40C1F" w:rsidRDefault="00C40C1F" w:rsidP="00C40C1F">
      <w:r>
        <w:rPr>
          <w:rFonts w:hint="eastAsia"/>
        </w:rPr>
        <w:t>Новые</w:t>
      </w:r>
      <w:r>
        <w:t xml:space="preserve"> </w:t>
      </w:r>
      <w:r>
        <w:rPr>
          <w:rFonts w:hint="eastAsia"/>
        </w:rPr>
        <w:t>респираторные</w:t>
      </w:r>
      <w:r>
        <w:t xml:space="preserve"> </w:t>
      </w:r>
      <w:r>
        <w:rPr>
          <w:rFonts w:hint="eastAsia"/>
        </w:rPr>
        <w:t>вирусы</w:t>
      </w:r>
    </w:p>
    <w:p w14:paraId="378A9E42" w14:textId="77777777" w:rsidR="00C40C1F" w:rsidRDefault="00C40C1F" w:rsidP="00C40C1F"/>
    <w:p w14:paraId="5BE62084" w14:textId="77777777" w:rsidR="00C40C1F" w:rsidRDefault="00C40C1F" w:rsidP="00C40C1F">
      <w:r>
        <w:t xml:space="preserve">1.2. </w:t>
      </w:r>
      <w:r>
        <w:rPr>
          <w:rFonts w:hint="eastAsia"/>
        </w:rPr>
        <w:t>Система</w:t>
      </w:r>
      <w:r>
        <w:t xml:space="preserve"> </w:t>
      </w:r>
      <w:r>
        <w:rPr>
          <w:rFonts w:hint="eastAsia"/>
        </w:rPr>
        <w:t>эпидемиологического</w:t>
      </w:r>
      <w:r>
        <w:t xml:space="preserve"> </w:t>
      </w:r>
      <w:r>
        <w:rPr>
          <w:rFonts w:hint="eastAsia"/>
        </w:rPr>
        <w:t>надзора</w:t>
      </w:r>
      <w:r>
        <w:t xml:space="preserve"> </w:t>
      </w:r>
      <w:r>
        <w:rPr>
          <w:rFonts w:hint="eastAsia"/>
        </w:rPr>
        <w:t>за</w:t>
      </w:r>
      <w:r>
        <w:t xml:space="preserve"> </w:t>
      </w:r>
      <w:r>
        <w:rPr>
          <w:rFonts w:hint="eastAsia"/>
        </w:rPr>
        <w:t>гриппом</w:t>
      </w:r>
      <w:r>
        <w:t xml:space="preserve"> </w:t>
      </w:r>
      <w:r>
        <w:rPr>
          <w:rFonts w:hint="eastAsia"/>
        </w:rPr>
        <w:t>и</w:t>
      </w:r>
      <w:r>
        <w:t xml:space="preserve"> </w:t>
      </w:r>
      <w:r>
        <w:rPr>
          <w:rFonts w:hint="eastAsia"/>
        </w:rPr>
        <w:t>ОРВИ</w:t>
      </w:r>
      <w:r>
        <w:t xml:space="preserve"> </w:t>
      </w:r>
      <w:r>
        <w:rPr>
          <w:rFonts w:hint="eastAsia"/>
        </w:rPr>
        <w:t>в</w:t>
      </w:r>
      <w:r>
        <w:t xml:space="preserve"> </w:t>
      </w:r>
      <w:r>
        <w:rPr>
          <w:rFonts w:hint="eastAsia"/>
        </w:rPr>
        <w:t>Российской</w:t>
      </w:r>
    </w:p>
    <w:p w14:paraId="267A604A" w14:textId="77777777" w:rsidR="00C40C1F" w:rsidRDefault="00C40C1F" w:rsidP="00C40C1F"/>
    <w:p w14:paraId="3FCCC5C8" w14:textId="77777777" w:rsidR="00C40C1F" w:rsidRDefault="00C40C1F" w:rsidP="00C40C1F">
      <w:r>
        <w:rPr>
          <w:rFonts w:hint="eastAsia"/>
        </w:rPr>
        <w:t>Федерации</w:t>
      </w:r>
    </w:p>
    <w:p w14:paraId="2DCC6DC3" w14:textId="77777777" w:rsidR="00C40C1F" w:rsidRDefault="00C40C1F" w:rsidP="00C40C1F"/>
    <w:p w14:paraId="169B9F18" w14:textId="77777777" w:rsidR="00C40C1F" w:rsidRDefault="00C40C1F" w:rsidP="00C40C1F">
      <w:r>
        <w:rPr>
          <w:rFonts w:hint="eastAsia"/>
        </w:rPr>
        <w:t>Собственные</w:t>
      </w:r>
      <w:r>
        <w:t xml:space="preserve"> </w:t>
      </w:r>
      <w:r>
        <w:rPr>
          <w:rFonts w:hint="eastAsia"/>
        </w:rPr>
        <w:t>исследования</w:t>
      </w:r>
    </w:p>
    <w:p w14:paraId="6B33199B" w14:textId="77777777" w:rsidR="00C40C1F" w:rsidRDefault="00C40C1F" w:rsidP="00C40C1F"/>
    <w:p w14:paraId="226A50DD" w14:textId="77777777" w:rsidR="00C40C1F" w:rsidRDefault="00C40C1F" w:rsidP="00C40C1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3ACE402" w14:textId="77777777" w:rsidR="00C40C1F" w:rsidRDefault="00C40C1F" w:rsidP="00C40C1F"/>
    <w:p w14:paraId="7AB403A1" w14:textId="77777777" w:rsidR="00C40C1F" w:rsidRDefault="00C40C1F" w:rsidP="00C40C1F">
      <w:r>
        <w:rPr>
          <w:rFonts w:hint="eastAsia"/>
        </w:rPr>
        <w:t>Глава</w:t>
      </w:r>
      <w:r>
        <w:t xml:space="preserve"> 3. </w:t>
      </w:r>
      <w:r>
        <w:rPr>
          <w:rFonts w:hint="eastAsia"/>
        </w:rPr>
        <w:t>Проявления</w:t>
      </w:r>
      <w:r>
        <w:t xml:space="preserve"> </w:t>
      </w:r>
      <w:r>
        <w:rPr>
          <w:rFonts w:hint="eastAsia"/>
        </w:rPr>
        <w:t>заболеваемости</w:t>
      </w:r>
      <w:r>
        <w:t xml:space="preserve"> </w:t>
      </w:r>
      <w:r>
        <w:rPr>
          <w:rFonts w:hint="eastAsia"/>
        </w:rPr>
        <w:t>гриппом</w:t>
      </w:r>
      <w:r>
        <w:t xml:space="preserve"> </w:t>
      </w:r>
      <w:r>
        <w:rPr>
          <w:rFonts w:hint="eastAsia"/>
        </w:rPr>
        <w:t>и</w:t>
      </w:r>
      <w:r>
        <w:t xml:space="preserve"> </w:t>
      </w:r>
      <w:r>
        <w:rPr>
          <w:rFonts w:hint="eastAsia"/>
        </w:rPr>
        <w:t>ОРВИ</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период</w:t>
      </w:r>
      <w:r>
        <w:t xml:space="preserve"> </w:t>
      </w:r>
      <w:r>
        <w:rPr>
          <w:rFonts w:hint="eastAsia"/>
        </w:rPr>
        <w:t>с</w:t>
      </w:r>
      <w:r>
        <w:t xml:space="preserve"> 2007 </w:t>
      </w:r>
      <w:r>
        <w:rPr>
          <w:rFonts w:hint="eastAsia"/>
        </w:rPr>
        <w:t>по</w:t>
      </w:r>
      <w:r>
        <w:t xml:space="preserve"> 2017 </w:t>
      </w:r>
      <w:r>
        <w:rPr>
          <w:rFonts w:hint="eastAsia"/>
        </w:rPr>
        <w:t>гг</w:t>
      </w:r>
    </w:p>
    <w:p w14:paraId="66FC2EB2" w14:textId="77777777" w:rsidR="00C40C1F" w:rsidRDefault="00C40C1F" w:rsidP="00C40C1F"/>
    <w:p w14:paraId="73986290" w14:textId="77777777" w:rsidR="00C40C1F" w:rsidRDefault="00C40C1F" w:rsidP="00C40C1F">
      <w:r>
        <w:t xml:space="preserve">3.1. </w:t>
      </w:r>
      <w:r>
        <w:rPr>
          <w:rFonts w:hint="eastAsia"/>
        </w:rPr>
        <w:t>Многолетняя</w:t>
      </w:r>
      <w:r>
        <w:t xml:space="preserve"> </w:t>
      </w:r>
      <w:r>
        <w:rPr>
          <w:rFonts w:hint="eastAsia"/>
        </w:rPr>
        <w:t>динамика</w:t>
      </w:r>
      <w:r>
        <w:t xml:space="preserve"> </w:t>
      </w:r>
      <w:r>
        <w:rPr>
          <w:rFonts w:hint="eastAsia"/>
        </w:rPr>
        <w:t>заболеваемости</w:t>
      </w:r>
      <w:r>
        <w:t xml:space="preserve"> </w:t>
      </w:r>
      <w:r>
        <w:rPr>
          <w:rFonts w:hint="eastAsia"/>
        </w:rPr>
        <w:t>ОРВИ</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различных</w:t>
      </w:r>
      <w:r>
        <w:t xml:space="preserve"> </w:t>
      </w:r>
      <w:r>
        <w:rPr>
          <w:rFonts w:hint="eastAsia"/>
        </w:rPr>
        <w:t>группах</w:t>
      </w:r>
      <w:r>
        <w:t xml:space="preserve"> </w:t>
      </w:r>
      <w:r>
        <w:rPr>
          <w:rFonts w:hint="eastAsia"/>
        </w:rPr>
        <w:t>населения</w:t>
      </w:r>
    </w:p>
    <w:p w14:paraId="380A30D7" w14:textId="77777777" w:rsidR="00C40C1F" w:rsidRDefault="00C40C1F" w:rsidP="00C40C1F"/>
    <w:p w14:paraId="7A006BC3" w14:textId="77777777" w:rsidR="00C40C1F" w:rsidRDefault="00C40C1F" w:rsidP="00C40C1F">
      <w:r>
        <w:t xml:space="preserve">3.2. </w:t>
      </w:r>
      <w:r>
        <w:rPr>
          <w:rFonts w:hint="eastAsia"/>
        </w:rPr>
        <w:t>Многолетняя</w:t>
      </w:r>
      <w:r>
        <w:t xml:space="preserve"> </w:t>
      </w:r>
      <w:r>
        <w:rPr>
          <w:rFonts w:hint="eastAsia"/>
        </w:rPr>
        <w:t>динамика</w:t>
      </w:r>
      <w:r>
        <w:t xml:space="preserve"> </w:t>
      </w:r>
      <w:r>
        <w:rPr>
          <w:rFonts w:hint="eastAsia"/>
        </w:rPr>
        <w:t>заболеваемости</w:t>
      </w:r>
      <w:r>
        <w:t xml:space="preserve"> </w:t>
      </w:r>
      <w:r>
        <w:rPr>
          <w:rFonts w:hint="eastAsia"/>
        </w:rPr>
        <w:t>гриппом</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различных</w:t>
      </w:r>
      <w:r>
        <w:t xml:space="preserve"> </w:t>
      </w:r>
      <w:r>
        <w:rPr>
          <w:rFonts w:hint="eastAsia"/>
        </w:rPr>
        <w:t>группах</w:t>
      </w:r>
      <w:r>
        <w:t xml:space="preserve"> </w:t>
      </w:r>
      <w:r>
        <w:rPr>
          <w:rFonts w:hint="eastAsia"/>
        </w:rPr>
        <w:t>населения</w:t>
      </w:r>
    </w:p>
    <w:p w14:paraId="7D3318DD" w14:textId="77777777" w:rsidR="00C40C1F" w:rsidRDefault="00C40C1F" w:rsidP="00C40C1F"/>
    <w:p w14:paraId="2C4DCE66" w14:textId="77777777" w:rsidR="00C40C1F" w:rsidRDefault="00C40C1F" w:rsidP="00C40C1F">
      <w:r>
        <w:t xml:space="preserve">3.3. </w:t>
      </w:r>
      <w:r>
        <w:rPr>
          <w:rFonts w:hint="eastAsia"/>
        </w:rPr>
        <w:t>Многолетняя</w:t>
      </w:r>
      <w:r>
        <w:t xml:space="preserve"> </w:t>
      </w:r>
      <w:r>
        <w:rPr>
          <w:rFonts w:hint="eastAsia"/>
        </w:rPr>
        <w:t>динамика</w:t>
      </w:r>
      <w:r>
        <w:t xml:space="preserve"> </w:t>
      </w:r>
      <w:r>
        <w:rPr>
          <w:rFonts w:hint="eastAsia"/>
        </w:rPr>
        <w:t>смертности</w:t>
      </w:r>
      <w:r>
        <w:t xml:space="preserve"> </w:t>
      </w:r>
      <w:r>
        <w:rPr>
          <w:rFonts w:hint="eastAsia"/>
        </w:rPr>
        <w:t>от</w:t>
      </w:r>
      <w:r>
        <w:t xml:space="preserve"> </w:t>
      </w:r>
      <w:r>
        <w:rPr>
          <w:rFonts w:hint="eastAsia"/>
        </w:rPr>
        <w:t>гриппа</w:t>
      </w:r>
      <w:r>
        <w:t xml:space="preserve"> </w:t>
      </w:r>
      <w:r>
        <w:rPr>
          <w:rFonts w:hint="eastAsia"/>
        </w:rPr>
        <w:t>и</w:t>
      </w:r>
      <w:r>
        <w:t xml:space="preserve"> </w:t>
      </w:r>
      <w:r>
        <w:rPr>
          <w:rFonts w:hint="eastAsia"/>
        </w:rPr>
        <w:t>ОРВИ</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России</w:t>
      </w:r>
      <w:r>
        <w:t xml:space="preserve"> 67 </w:t>
      </w:r>
      <w:r>
        <w:rPr>
          <w:rFonts w:hint="eastAsia"/>
        </w:rPr>
        <w:t>Глава</w:t>
      </w:r>
      <w:r>
        <w:t xml:space="preserve"> 4. </w:t>
      </w:r>
      <w:r>
        <w:rPr>
          <w:rFonts w:hint="eastAsia"/>
        </w:rPr>
        <w:t>Сравнительная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обусловленной</w:t>
      </w:r>
      <w:r>
        <w:t xml:space="preserve"> </w:t>
      </w:r>
      <w:r>
        <w:rPr>
          <w:rFonts w:hint="eastAsia"/>
        </w:rPr>
        <w:t>возбудителями</w:t>
      </w:r>
      <w:r>
        <w:t xml:space="preserve"> </w:t>
      </w:r>
      <w:r>
        <w:rPr>
          <w:rFonts w:hint="eastAsia"/>
        </w:rPr>
        <w:t>ОРВИ</w:t>
      </w:r>
      <w:r>
        <w:t xml:space="preserve"> </w:t>
      </w:r>
      <w:r>
        <w:rPr>
          <w:rFonts w:hint="eastAsia"/>
        </w:rPr>
        <w:t>и</w:t>
      </w:r>
      <w:r>
        <w:t xml:space="preserve"> </w:t>
      </w:r>
      <w:r>
        <w:rPr>
          <w:rFonts w:hint="eastAsia"/>
        </w:rPr>
        <w:t>гриппа</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отдельными</w:t>
      </w:r>
      <w:r>
        <w:t xml:space="preserve"> </w:t>
      </w:r>
      <w:r>
        <w:rPr>
          <w:rFonts w:hint="eastAsia"/>
        </w:rPr>
        <w:t>городами</w:t>
      </w:r>
      <w:r>
        <w:t xml:space="preserve"> </w:t>
      </w:r>
      <w:r>
        <w:rPr>
          <w:rFonts w:hint="eastAsia"/>
        </w:rPr>
        <w:t>России</w:t>
      </w:r>
      <w:r>
        <w:t xml:space="preserve"> </w:t>
      </w:r>
      <w:r>
        <w:rPr>
          <w:rFonts w:hint="eastAsia"/>
        </w:rPr>
        <w:t>в</w:t>
      </w:r>
      <w:r>
        <w:t xml:space="preserve"> </w:t>
      </w:r>
      <w:r>
        <w:rPr>
          <w:rFonts w:hint="eastAsia"/>
        </w:rPr>
        <w:t>период</w:t>
      </w:r>
      <w:r>
        <w:t xml:space="preserve"> 2014-2018 </w:t>
      </w:r>
      <w:r>
        <w:rPr>
          <w:rFonts w:hint="eastAsia"/>
        </w:rPr>
        <w:t>гг</w:t>
      </w:r>
    </w:p>
    <w:p w14:paraId="3FF3D920" w14:textId="77777777" w:rsidR="00C40C1F" w:rsidRDefault="00C40C1F" w:rsidP="00C40C1F"/>
    <w:p w14:paraId="08DD71B3" w14:textId="77777777" w:rsidR="00C40C1F" w:rsidRDefault="00C40C1F" w:rsidP="00C40C1F">
      <w:r>
        <w:t xml:space="preserve">4.1. </w:t>
      </w:r>
      <w:r>
        <w:rPr>
          <w:rFonts w:hint="eastAsia"/>
        </w:rPr>
        <w:t>Среднее</w:t>
      </w:r>
      <w:r>
        <w:t xml:space="preserve"> </w:t>
      </w:r>
      <w:r>
        <w:rPr>
          <w:rFonts w:hint="eastAsia"/>
        </w:rPr>
        <w:t>время</w:t>
      </w:r>
      <w:r>
        <w:t xml:space="preserve"> </w:t>
      </w:r>
      <w:r>
        <w:rPr>
          <w:rFonts w:hint="eastAsia"/>
        </w:rPr>
        <w:t>лабораторной</w:t>
      </w:r>
      <w:r>
        <w:t xml:space="preserve"> </w:t>
      </w:r>
      <w:r>
        <w:rPr>
          <w:rFonts w:hint="eastAsia"/>
        </w:rPr>
        <w:t>идентификации</w:t>
      </w:r>
      <w:r>
        <w:t xml:space="preserve"> </w:t>
      </w:r>
      <w:r>
        <w:rPr>
          <w:rFonts w:hint="eastAsia"/>
        </w:rPr>
        <w:t>возбудителей</w:t>
      </w:r>
      <w:r>
        <w:t xml:space="preserve"> </w:t>
      </w:r>
      <w:r>
        <w:rPr>
          <w:rFonts w:hint="eastAsia"/>
        </w:rPr>
        <w:t>ОРВИ</w:t>
      </w:r>
      <w:r>
        <w:t xml:space="preserve"> </w:t>
      </w:r>
      <w:r>
        <w:rPr>
          <w:rFonts w:hint="eastAsia"/>
        </w:rPr>
        <w:t>и</w:t>
      </w:r>
      <w:r>
        <w:t xml:space="preserve"> </w:t>
      </w:r>
      <w:r>
        <w:rPr>
          <w:rFonts w:hint="eastAsia"/>
        </w:rPr>
        <w:t>гриппа</w:t>
      </w:r>
    </w:p>
    <w:p w14:paraId="325FA809" w14:textId="77777777" w:rsidR="00C40C1F" w:rsidRDefault="00C40C1F" w:rsidP="00C40C1F"/>
    <w:p w14:paraId="1ABE2A1A" w14:textId="77777777" w:rsidR="00C40C1F" w:rsidRDefault="00C40C1F" w:rsidP="00C40C1F">
      <w:r>
        <w:t xml:space="preserve">4.2. </w:t>
      </w:r>
      <w:r>
        <w:rPr>
          <w:rFonts w:hint="eastAsia"/>
        </w:rPr>
        <w:t>Сравнительная</w:t>
      </w:r>
      <w:r>
        <w:t xml:space="preserve"> </w:t>
      </w:r>
      <w:r>
        <w:rPr>
          <w:rFonts w:hint="eastAsia"/>
        </w:rPr>
        <w:t>характеристика</w:t>
      </w:r>
      <w:r>
        <w:t xml:space="preserve"> </w:t>
      </w:r>
      <w:r>
        <w:rPr>
          <w:rFonts w:hint="eastAsia"/>
        </w:rPr>
        <w:t>среднего</w:t>
      </w:r>
      <w:r>
        <w:t xml:space="preserve"> </w:t>
      </w:r>
      <w:r>
        <w:rPr>
          <w:rFonts w:hint="eastAsia"/>
        </w:rPr>
        <w:t>возраста</w:t>
      </w:r>
      <w:r>
        <w:t xml:space="preserve"> </w:t>
      </w:r>
      <w:r>
        <w:rPr>
          <w:rFonts w:hint="eastAsia"/>
        </w:rPr>
        <w:t>детей</w:t>
      </w:r>
      <w:r>
        <w:t xml:space="preserve">, </w:t>
      </w:r>
      <w:r>
        <w:rPr>
          <w:rFonts w:hint="eastAsia"/>
        </w:rPr>
        <w:t>заболевших</w:t>
      </w:r>
      <w:r>
        <w:t xml:space="preserve"> </w:t>
      </w:r>
      <w:r>
        <w:rPr>
          <w:rFonts w:hint="eastAsia"/>
        </w:rPr>
        <w:t>ОРВИ</w:t>
      </w:r>
      <w:r>
        <w:t xml:space="preserve"> </w:t>
      </w:r>
      <w:r>
        <w:rPr>
          <w:rFonts w:hint="eastAsia"/>
        </w:rPr>
        <w:t>и</w:t>
      </w:r>
      <w:r>
        <w:t xml:space="preserve"> </w:t>
      </w:r>
      <w:r>
        <w:rPr>
          <w:rFonts w:hint="eastAsia"/>
        </w:rPr>
        <w:t>гриппом</w:t>
      </w:r>
    </w:p>
    <w:p w14:paraId="0C61F034" w14:textId="77777777" w:rsidR="00C40C1F" w:rsidRDefault="00C40C1F" w:rsidP="00C40C1F"/>
    <w:p w14:paraId="2448BCAE" w14:textId="77777777" w:rsidR="00C40C1F" w:rsidRDefault="00C40C1F" w:rsidP="00C40C1F">
      <w:r>
        <w:t xml:space="preserve">4.3. </w:t>
      </w:r>
      <w:r>
        <w:rPr>
          <w:rFonts w:hint="eastAsia"/>
        </w:rPr>
        <w:t>Особенности</w:t>
      </w:r>
      <w:r>
        <w:t xml:space="preserve"> </w:t>
      </w:r>
      <w:r>
        <w:rPr>
          <w:rFonts w:hint="eastAsia"/>
        </w:rPr>
        <w:t>заболеваемости</w:t>
      </w:r>
      <w:r>
        <w:t xml:space="preserve">, </w:t>
      </w:r>
      <w:r>
        <w:rPr>
          <w:rFonts w:hint="eastAsia"/>
        </w:rPr>
        <w:t>обусловленной</w:t>
      </w:r>
      <w:r>
        <w:t xml:space="preserve"> </w:t>
      </w:r>
      <w:r>
        <w:rPr>
          <w:rFonts w:hint="eastAsia"/>
        </w:rPr>
        <w:t>лабораторно</w:t>
      </w:r>
      <w:r>
        <w:t xml:space="preserve"> </w:t>
      </w:r>
      <w:r>
        <w:rPr>
          <w:rFonts w:hint="eastAsia"/>
        </w:rPr>
        <w:t>подтвержденными</w:t>
      </w:r>
      <w:r>
        <w:t xml:space="preserve"> </w:t>
      </w:r>
      <w:r>
        <w:rPr>
          <w:rFonts w:hint="eastAsia"/>
        </w:rPr>
        <w:t>возбудителями</w:t>
      </w:r>
      <w:r>
        <w:t xml:space="preserve"> </w:t>
      </w:r>
      <w:r>
        <w:rPr>
          <w:rFonts w:hint="eastAsia"/>
        </w:rPr>
        <w:t>ОРВИ</w:t>
      </w:r>
      <w:r>
        <w:t xml:space="preserve"> </w:t>
      </w:r>
      <w:r>
        <w:rPr>
          <w:rFonts w:hint="eastAsia"/>
        </w:rPr>
        <w:t>и</w:t>
      </w:r>
      <w:r>
        <w:t xml:space="preserve"> </w:t>
      </w:r>
      <w:r>
        <w:rPr>
          <w:rFonts w:hint="eastAsia"/>
        </w:rPr>
        <w:t>гриппа</w:t>
      </w:r>
      <w:r>
        <w:t xml:space="preserve"> </w:t>
      </w:r>
      <w:r>
        <w:rPr>
          <w:rFonts w:hint="eastAsia"/>
        </w:rPr>
        <w:t>в</w:t>
      </w:r>
      <w:r>
        <w:t xml:space="preserve"> </w:t>
      </w:r>
      <w:r>
        <w:rPr>
          <w:rFonts w:hint="eastAsia"/>
        </w:rPr>
        <w:t>различных</w:t>
      </w:r>
      <w:r>
        <w:t xml:space="preserve"> </w:t>
      </w:r>
      <w:r>
        <w:rPr>
          <w:rFonts w:hint="eastAsia"/>
        </w:rPr>
        <w:t>группах</w:t>
      </w:r>
      <w:r>
        <w:t xml:space="preserve"> </w:t>
      </w:r>
      <w:r>
        <w:rPr>
          <w:rFonts w:hint="eastAsia"/>
        </w:rPr>
        <w:t>населения</w:t>
      </w:r>
      <w:r>
        <w:t xml:space="preserve"> </w:t>
      </w:r>
      <w:r>
        <w:rPr>
          <w:rFonts w:hint="eastAsia"/>
        </w:rPr>
        <w:t>на</w:t>
      </w:r>
      <w:r>
        <w:t xml:space="preserve"> </w:t>
      </w:r>
      <w:r>
        <w:rPr>
          <w:rFonts w:hint="eastAsia"/>
        </w:rPr>
        <w:t>различных</w:t>
      </w:r>
      <w:r>
        <w:t xml:space="preserve"> </w:t>
      </w:r>
      <w:r>
        <w:rPr>
          <w:rFonts w:hint="eastAsia"/>
        </w:rPr>
        <w:t>территориях</w:t>
      </w:r>
    </w:p>
    <w:p w14:paraId="157B251F" w14:textId="77777777" w:rsidR="00C40C1F" w:rsidRDefault="00C40C1F" w:rsidP="00C40C1F"/>
    <w:p w14:paraId="304BDBCC" w14:textId="77777777" w:rsidR="00C40C1F" w:rsidRDefault="00C40C1F" w:rsidP="00C40C1F">
      <w:r>
        <w:t xml:space="preserve">4.4. </w:t>
      </w:r>
      <w:r>
        <w:rPr>
          <w:rFonts w:hint="eastAsia"/>
        </w:rPr>
        <w:t>Заболеваемость</w:t>
      </w:r>
      <w:r>
        <w:t xml:space="preserve"> </w:t>
      </w:r>
      <w:r>
        <w:rPr>
          <w:rFonts w:hint="eastAsia"/>
        </w:rPr>
        <w:t>гриппом</w:t>
      </w:r>
      <w:r>
        <w:t xml:space="preserve">, </w:t>
      </w:r>
      <w:r>
        <w:rPr>
          <w:rFonts w:hint="eastAsia"/>
        </w:rPr>
        <w:t>лабораторно</w:t>
      </w:r>
      <w:r>
        <w:t xml:space="preserve"> </w:t>
      </w:r>
      <w:r>
        <w:rPr>
          <w:rFonts w:hint="eastAsia"/>
        </w:rPr>
        <w:t>подтвержденным</w:t>
      </w:r>
      <w:r>
        <w:t xml:space="preserve"> </w:t>
      </w:r>
      <w:r>
        <w:rPr>
          <w:rFonts w:hint="eastAsia"/>
        </w:rPr>
        <w:t>и</w:t>
      </w:r>
      <w:r>
        <w:t xml:space="preserve"> </w:t>
      </w:r>
      <w:r>
        <w:rPr>
          <w:rFonts w:hint="eastAsia"/>
        </w:rPr>
        <w:t>установленным</w:t>
      </w:r>
      <w:r>
        <w:t xml:space="preserve"> </w:t>
      </w:r>
      <w:r>
        <w:rPr>
          <w:rFonts w:hint="eastAsia"/>
        </w:rPr>
        <w:t>по</w:t>
      </w:r>
    </w:p>
    <w:p w14:paraId="693BEA2A" w14:textId="77777777" w:rsidR="00C40C1F" w:rsidRDefault="00C40C1F" w:rsidP="00C40C1F"/>
    <w:p w14:paraId="3A932AEB" w14:textId="77777777" w:rsidR="00C40C1F" w:rsidRDefault="00C40C1F" w:rsidP="00C40C1F">
      <w:r>
        <w:rPr>
          <w:rFonts w:hint="eastAsia"/>
        </w:rPr>
        <w:t>клиническим</w:t>
      </w:r>
      <w:r>
        <w:t xml:space="preserve"> </w:t>
      </w:r>
      <w:r>
        <w:rPr>
          <w:rFonts w:hint="eastAsia"/>
        </w:rPr>
        <w:t>и</w:t>
      </w:r>
      <w:r>
        <w:t xml:space="preserve"> </w:t>
      </w:r>
      <w:r>
        <w:rPr>
          <w:rFonts w:hint="eastAsia"/>
        </w:rPr>
        <w:t>эпидемиологическим</w:t>
      </w:r>
      <w:r>
        <w:t xml:space="preserve"> </w:t>
      </w:r>
      <w:r>
        <w:rPr>
          <w:rFonts w:hint="eastAsia"/>
        </w:rPr>
        <w:t>данным</w:t>
      </w:r>
      <w:r>
        <w:t xml:space="preserve"> </w:t>
      </w:r>
      <w:r>
        <w:rPr>
          <w:rFonts w:hint="eastAsia"/>
        </w:rPr>
        <w:t>в</w:t>
      </w:r>
      <w:r>
        <w:t xml:space="preserve"> </w:t>
      </w:r>
      <w:r>
        <w:rPr>
          <w:rFonts w:hint="eastAsia"/>
        </w:rPr>
        <w:t>г</w:t>
      </w:r>
      <w:r>
        <w:t xml:space="preserve">. </w:t>
      </w:r>
      <w:r>
        <w:rPr>
          <w:rFonts w:hint="eastAsia"/>
        </w:rPr>
        <w:t>Москве</w:t>
      </w:r>
    </w:p>
    <w:p w14:paraId="3AE25529" w14:textId="77777777" w:rsidR="00C40C1F" w:rsidRDefault="00C40C1F" w:rsidP="00C40C1F"/>
    <w:p w14:paraId="17E9CCEE" w14:textId="77777777" w:rsidR="00C40C1F" w:rsidRDefault="00C40C1F" w:rsidP="00C40C1F">
      <w:r>
        <w:rPr>
          <w:rFonts w:hint="eastAsia"/>
        </w:rPr>
        <w:t>Глава</w:t>
      </w:r>
      <w:r>
        <w:t xml:space="preserve"> 5. </w:t>
      </w:r>
      <w:r>
        <w:rPr>
          <w:rFonts w:hint="eastAsia"/>
        </w:rPr>
        <w:t>Заболеваемость</w:t>
      </w:r>
      <w:r>
        <w:t xml:space="preserve"> </w:t>
      </w:r>
      <w:r>
        <w:rPr>
          <w:rFonts w:hint="eastAsia"/>
        </w:rPr>
        <w:t>острыми</w:t>
      </w:r>
      <w:r>
        <w:t xml:space="preserve"> </w:t>
      </w:r>
      <w:r>
        <w:rPr>
          <w:rFonts w:hint="eastAsia"/>
        </w:rPr>
        <w:t>респираторными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r>
        <w:t xml:space="preserve"> </w:t>
      </w:r>
      <w:r>
        <w:rPr>
          <w:rFonts w:hint="eastAsia"/>
        </w:rPr>
        <w:t>и</w:t>
      </w:r>
      <w:r>
        <w:t xml:space="preserve"> </w:t>
      </w:r>
      <w:r>
        <w:rPr>
          <w:rFonts w:hint="eastAsia"/>
        </w:rPr>
        <w:t>гриппом</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России</w:t>
      </w:r>
    </w:p>
    <w:p w14:paraId="7F67816D" w14:textId="77777777" w:rsidR="00C40C1F" w:rsidRDefault="00C40C1F" w:rsidP="00C40C1F"/>
    <w:p w14:paraId="40DD30ED" w14:textId="77777777" w:rsidR="00C40C1F" w:rsidRDefault="00C40C1F" w:rsidP="00C40C1F">
      <w:r>
        <w:lastRenderedPageBreak/>
        <w:t xml:space="preserve">5.1. </w:t>
      </w:r>
      <w:r>
        <w:rPr>
          <w:rFonts w:hint="eastAsia"/>
        </w:rPr>
        <w:t>Заболеваемость</w:t>
      </w:r>
      <w:r>
        <w:t xml:space="preserve"> </w:t>
      </w:r>
      <w:r>
        <w:rPr>
          <w:rFonts w:hint="eastAsia"/>
        </w:rPr>
        <w:t>острыми</w:t>
      </w:r>
      <w:r>
        <w:t xml:space="preserve"> </w:t>
      </w:r>
      <w:r>
        <w:rPr>
          <w:rFonts w:hint="eastAsia"/>
        </w:rPr>
        <w:t>респираторными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r>
        <w:t xml:space="preserve"> </w:t>
      </w:r>
      <w:r>
        <w:rPr>
          <w:rFonts w:hint="eastAsia"/>
        </w:rPr>
        <w:t>и</w:t>
      </w:r>
      <w:r>
        <w:t xml:space="preserve"> </w:t>
      </w:r>
      <w:r>
        <w:rPr>
          <w:rFonts w:hint="eastAsia"/>
        </w:rPr>
        <w:t>гриппом</w:t>
      </w:r>
      <w:r>
        <w:t xml:space="preserve"> </w:t>
      </w:r>
      <w:r>
        <w:rPr>
          <w:rFonts w:hint="eastAsia"/>
        </w:rPr>
        <w:t>в</w:t>
      </w:r>
      <w:r>
        <w:t xml:space="preserve"> </w:t>
      </w:r>
      <w:r>
        <w:rPr>
          <w:rFonts w:hint="eastAsia"/>
        </w:rPr>
        <w:t>г</w:t>
      </w:r>
      <w:r>
        <w:t xml:space="preserve">. </w:t>
      </w:r>
      <w:r>
        <w:rPr>
          <w:rFonts w:hint="eastAsia"/>
        </w:rPr>
        <w:t>Москве</w:t>
      </w:r>
    </w:p>
    <w:p w14:paraId="00AAD788" w14:textId="77777777" w:rsidR="00C40C1F" w:rsidRDefault="00C40C1F" w:rsidP="00C40C1F"/>
    <w:p w14:paraId="351B314E" w14:textId="77777777" w:rsidR="00C40C1F" w:rsidRDefault="00C40C1F" w:rsidP="00C40C1F">
      <w:r>
        <w:t xml:space="preserve">5.1.1. </w:t>
      </w:r>
      <w:r>
        <w:rPr>
          <w:rFonts w:hint="eastAsia"/>
        </w:rPr>
        <w:t>Заболеваемость</w:t>
      </w:r>
      <w:r>
        <w:t xml:space="preserve"> </w:t>
      </w:r>
      <w:r>
        <w:rPr>
          <w:rFonts w:hint="eastAsia"/>
        </w:rPr>
        <w:t>острыми</w:t>
      </w:r>
      <w:r>
        <w:t xml:space="preserve"> </w:t>
      </w:r>
      <w:r>
        <w:rPr>
          <w:rFonts w:hint="eastAsia"/>
        </w:rPr>
        <w:t>респираторными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r>
        <w:t xml:space="preserve"> </w:t>
      </w:r>
      <w:r>
        <w:rPr>
          <w:rFonts w:hint="eastAsia"/>
        </w:rPr>
        <w:t>в</w:t>
      </w:r>
      <w:r>
        <w:t xml:space="preserve"> </w:t>
      </w:r>
      <w:r>
        <w:rPr>
          <w:rFonts w:hint="eastAsia"/>
        </w:rPr>
        <w:t>г</w:t>
      </w:r>
      <w:r>
        <w:t xml:space="preserve">. </w:t>
      </w:r>
      <w:r>
        <w:rPr>
          <w:rFonts w:hint="eastAsia"/>
        </w:rPr>
        <w:t>Москве</w:t>
      </w:r>
    </w:p>
    <w:p w14:paraId="6F3F6051" w14:textId="77777777" w:rsidR="00C40C1F" w:rsidRDefault="00C40C1F" w:rsidP="00C40C1F"/>
    <w:p w14:paraId="6D5EE6BE" w14:textId="77777777" w:rsidR="00C40C1F" w:rsidRDefault="00C40C1F" w:rsidP="00C40C1F">
      <w:r>
        <w:t xml:space="preserve">5.1.2. </w:t>
      </w:r>
      <w:r>
        <w:rPr>
          <w:rFonts w:hint="eastAsia"/>
        </w:rPr>
        <w:t>Заболеваемость</w:t>
      </w:r>
      <w:r>
        <w:t xml:space="preserve"> </w:t>
      </w:r>
      <w:r>
        <w:rPr>
          <w:rFonts w:hint="eastAsia"/>
        </w:rPr>
        <w:t>гриппом</w:t>
      </w:r>
      <w:r>
        <w:t xml:space="preserve"> </w:t>
      </w:r>
      <w:r>
        <w:rPr>
          <w:rFonts w:hint="eastAsia"/>
        </w:rPr>
        <w:t>в</w:t>
      </w:r>
      <w:r>
        <w:t xml:space="preserve"> </w:t>
      </w:r>
      <w:r>
        <w:rPr>
          <w:rFonts w:hint="eastAsia"/>
        </w:rPr>
        <w:t>г</w:t>
      </w:r>
      <w:r>
        <w:t xml:space="preserve">. </w:t>
      </w:r>
      <w:r>
        <w:rPr>
          <w:rFonts w:hint="eastAsia"/>
        </w:rPr>
        <w:t>Москве</w:t>
      </w:r>
    </w:p>
    <w:p w14:paraId="6CC6EB0D" w14:textId="77777777" w:rsidR="00C40C1F" w:rsidRDefault="00C40C1F" w:rsidP="00C40C1F"/>
    <w:p w14:paraId="26343E72" w14:textId="77777777" w:rsidR="00C40C1F" w:rsidRDefault="00C40C1F" w:rsidP="00C40C1F">
      <w:r>
        <w:t xml:space="preserve">5.2. </w:t>
      </w:r>
      <w:r>
        <w:rPr>
          <w:rFonts w:hint="eastAsia"/>
        </w:rPr>
        <w:t>Заболеваемость</w:t>
      </w:r>
      <w:r>
        <w:t xml:space="preserve"> </w:t>
      </w:r>
      <w:r>
        <w:rPr>
          <w:rFonts w:hint="eastAsia"/>
        </w:rPr>
        <w:t>острыми</w:t>
      </w:r>
      <w:r>
        <w:t xml:space="preserve"> </w:t>
      </w:r>
      <w:r>
        <w:rPr>
          <w:rFonts w:hint="eastAsia"/>
        </w:rPr>
        <w:t>респираторными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r>
        <w:t xml:space="preserve"> </w:t>
      </w:r>
      <w:r>
        <w:rPr>
          <w:rFonts w:hint="eastAsia"/>
        </w:rPr>
        <w:t>и</w:t>
      </w:r>
      <w:r>
        <w:t xml:space="preserve"> </w:t>
      </w:r>
      <w:r>
        <w:rPr>
          <w:rFonts w:hint="eastAsia"/>
        </w:rPr>
        <w:t>гриппом</w:t>
      </w:r>
      <w:r>
        <w:t xml:space="preserve"> </w:t>
      </w:r>
      <w:r>
        <w:rPr>
          <w:rFonts w:hint="eastAsia"/>
        </w:rPr>
        <w:t>в</w:t>
      </w:r>
      <w:r>
        <w:t xml:space="preserve"> </w:t>
      </w:r>
      <w:r>
        <w:rPr>
          <w:rFonts w:hint="eastAsia"/>
        </w:rPr>
        <w:t>России</w:t>
      </w:r>
    </w:p>
    <w:p w14:paraId="3D4C6478" w14:textId="77777777" w:rsidR="00C40C1F" w:rsidRDefault="00C40C1F" w:rsidP="00C40C1F"/>
    <w:p w14:paraId="36B72D41" w14:textId="77777777" w:rsidR="00C40C1F" w:rsidRDefault="00C40C1F" w:rsidP="00C40C1F">
      <w:r>
        <w:t xml:space="preserve">5.2.1. </w:t>
      </w:r>
      <w:r>
        <w:rPr>
          <w:rFonts w:hint="eastAsia"/>
        </w:rPr>
        <w:t>Заболеваемость</w:t>
      </w:r>
      <w:r>
        <w:t xml:space="preserve"> </w:t>
      </w:r>
      <w:r>
        <w:rPr>
          <w:rFonts w:hint="eastAsia"/>
        </w:rPr>
        <w:t>острыми</w:t>
      </w:r>
      <w:r>
        <w:t xml:space="preserve"> </w:t>
      </w:r>
      <w:r>
        <w:rPr>
          <w:rFonts w:hint="eastAsia"/>
        </w:rPr>
        <w:t>респираторными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r>
        <w:t xml:space="preserve"> </w:t>
      </w:r>
      <w:r>
        <w:rPr>
          <w:rFonts w:hint="eastAsia"/>
        </w:rPr>
        <w:t>в</w:t>
      </w:r>
      <w:r>
        <w:t xml:space="preserve"> </w:t>
      </w:r>
      <w:r>
        <w:rPr>
          <w:rFonts w:hint="eastAsia"/>
        </w:rPr>
        <w:t>России</w:t>
      </w:r>
    </w:p>
    <w:p w14:paraId="2C4FF267" w14:textId="77777777" w:rsidR="00C40C1F" w:rsidRDefault="00C40C1F" w:rsidP="00C40C1F"/>
    <w:p w14:paraId="12132074" w14:textId="77777777" w:rsidR="00C40C1F" w:rsidRDefault="00C40C1F" w:rsidP="00C40C1F">
      <w:r>
        <w:t xml:space="preserve">5.2.2. </w:t>
      </w:r>
      <w:r>
        <w:rPr>
          <w:rFonts w:hint="eastAsia"/>
        </w:rPr>
        <w:t>Заболеваемость</w:t>
      </w:r>
      <w:r>
        <w:t xml:space="preserve"> </w:t>
      </w:r>
      <w:r>
        <w:rPr>
          <w:rFonts w:hint="eastAsia"/>
        </w:rPr>
        <w:t>гриппом</w:t>
      </w:r>
      <w:r>
        <w:t xml:space="preserve"> </w:t>
      </w:r>
      <w:r>
        <w:rPr>
          <w:rFonts w:hint="eastAsia"/>
        </w:rPr>
        <w:t>в</w:t>
      </w:r>
      <w:r>
        <w:t xml:space="preserve"> </w:t>
      </w:r>
      <w:r>
        <w:rPr>
          <w:rFonts w:hint="eastAsia"/>
        </w:rPr>
        <w:t>России</w:t>
      </w:r>
    </w:p>
    <w:p w14:paraId="02D0BD1D" w14:textId="77777777" w:rsidR="00C40C1F" w:rsidRDefault="00C40C1F" w:rsidP="00C40C1F"/>
    <w:p w14:paraId="1CF3B324" w14:textId="77777777" w:rsidR="00C40C1F" w:rsidRDefault="00C40C1F" w:rsidP="00C40C1F">
      <w:r>
        <w:t xml:space="preserve">5.3. </w:t>
      </w:r>
      <w:r>
        <w:rPr>
          <w:rFonts w:hint="eastAsia"/>
        </w:rPr>
        <w:t>Частота</w:t>
      </w:r>
      <w:r>
        <w:t xml:space="preserve"> </w:t>
      </w:r>
      <w:r>
        <w:rPr>
          <w:rFonts w:hint="eastAsia"/>
        </w:rPr>
        <w:t>госпитализации</w:t>
      </w:r>
      <w:r>
        <w:t xml:space="preserve"> </w:t>
      </w:r>
      <w:r>
        <w:rPr>
          <w:rFonts w:hint="eastAsia"/>
        </w:rPr>
        <w:t>с</w:t>
      </w:r>
      <w:r>
        <w:t xml:space="preserve"> </w:t>
      </w:r>
      <w:r>
        <w:rPr>
          <w:rFonts w:hint="eastAsia"/>
        </w:rPr>
        <w:t>диагнозом</w:t>
      </w:r>
      <w:r>
        <w:t xml:space="preserve"> </w:t>
      </w:r>
      <w:r>
        <w:rPr>
          <w:rFonts w:hint="eastAsia"/>
        </w:rPr>
        <w:t>«</w:t>
      </w:r>
      <w:r>
        <w:rPr>
          <w:rFonts w:hint="eastAsia"/>
        </w:rPr>
        <w:t>Грипп</w:t>
      </w:r>
      <w:r>
        <w:rPr>
          <w:rFonts w:hint="eastAsia"/>
        </w:rPr>
        <w:t>»</w:t>
      </w:r>
      <w:r>
        <w:t xml:space="preserve"> </w:t>
      </w:r>
      <w:r>
        <w:rPr>
          <w:rFonts w:hint="eastAsia"/>
        </w:rPr>
        <w:t>в</w:t>
      </w:r>
      <w:r>
        <w:t xml:space="preserve"> </w:t>
      </w:r>
      <w:r>
        <w:rPr>
          <w:rFonts w:hint="eastAsia"/>
        </w:rPr>
        <w:t>стационарные</w:t>
      </w:r>
      <w:r>
        <w:t xml:space="preserve"> </w:t>
      </w:r>
      <w:r>
        <w:rPr>
          <w:rFonts w:hint="eastAsia"/>
        </w:rPr>
        <w:t>медицинские</w:t>
      </w:r>
      <w:r>
        <w:t xml:space="preserve"> </w:t>
      </w:r>
      <w:r>
        <w:rPr>
          <w:rFonts w:hint="eastAsia"/>
        </w:rPr>
        <w:t>учреждения</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и</w:t>
      </w:r>
      <w:r>
        <w:t xml:space="preserve"> </w:t>
      </w:r>
      <w:r>
        <w:rPr>
          <w:rFonts w:hint="eastAsia"/>
        </w:rPr>
        <w:t>Российской</w:t>
      </w:r>
      <w:r>
        <w:t xml:space="preserve"> </w:t>
      </w:r>
      <w:r>
        <w:rPr>
          <w:rFonts w:hint="eastAsia"/>
        </w:rPr>
        <w:t>Федерации</w:t>
      </w:r>
    </w:p>
    <w:p w14:paraId="4C2C28FF" w14:textId="77777777" w:rsidR="00C40C1F" w:rsidRDefault="00C40C1F" w:rsidP="00C40C1F"/>
    <w:p w14:paraId="552DA2F7" w14:textId="77777777" w:rsidR="00C40C1F" w:rsidRDefault="00C40C1F" w:rsidP="00C40C1F">
      <w:r>
        <w:t xml:space="preserve">5.3.1. </w:t>
      </w:r>
      <w:r>
        <w:rPr>
          <w:rFonts w:hint="eastAsia"/>
        </w:rPr>
        <w:t>Частота</w:t>
      </w:r>
      <w:r>
        <w:t xml:space="preserve"> </w:t>
      </w:r>
      <w:r>
        <w:rPr>
          <w:rFonts w:hint="eastAsia"/>
        </w:rPr>
        <w:t>госпитализации</w:t>
      </w:r>
      <w:r>
        <w:t xml:space="preserve"> </w:t>
      </w:r>
      <w:r>
        <w:rPr>
          <w:rFonts w:hint="eastAsia"/>
        </w:rPr>
        <w:t>в</w:t>
      </w:r>
      <w:r>
        <w:t xml:space="preserve"> </w:t>
      </w:r>
      <w:r>
        <w:rPr>
          <w:rFonts w:hint="eastAsia"/>
        </w:rPr>
        <w:t>г</w:t>
      </w:r>
      <w:r>
        <w:t xml:space="preserve">. </w:t>
      </w:r>
      <w:r>
        <w:rPr>
          <w:rFonts w:hint="eastAsia"/>
        </w:rPr>
        <w:t>Москве</w:t>
      </w:r>
    </w:p>
    <w:p w14:paraId="52D1BFE3" w14:textId="77777777" w:rsidR="00C40C1F" w:rsidRDefault="00C40C1F" w:rsidP="00C40C1F"/>
    <w:p w14:paraId="53BB3F5B" w14:textId="77777777" w:rsidR="00C40C1F" w:rsidRDefault="00C40C1F" w:rsidP="00C40C1F">
      <w:r>
        <w:t xml:space="preserve">5.3.2. </w:t>
      </w:r>
      <w:r>
        <w:rPr>
          <w:rFonts w:hint="eastAsia"/>
        </w:rPr>
        <w:t>Частота</w:t>
      </w:r>
      <w:r>
        <w:t xml:space="preserve"> </w:t>
      </w:r>
      <w:r>
        <w:rPr>
          <w:rFonts w:hint="eastAsia"/>
        </w:rPr>
        <w:t>госпитализации</w:t>
      </w:r>
      <w:r>
        <w:t xml:space="preserve"> </w:t>
      </w:r>
      <w:r>
        <w:rPr>
          <w:rFonts w:hint="eastAsia"/>
        </w:rPr>
        <w:t>в</w:t>
      </w:r>
      <w:r>
        <w:t xml:space="preserve"> </w:t>
      </w:r>
      <w:r>
        <w:rPr>
          <w:rFonts w:hint="eastAsia"/>
        </w:rPr>
        <w:t>России</w:t>
      </w:r>
    </w:p>
    <w:p w14:paraId="517A625F" w14:textId="77777777" w:rsidR="00C40C1F" w:rsidRDefault="00C40C1F" w:rsidP="00C40C1F"/>
    <w:p w14:paraId="5F1CA7F5" w14:textId="77777777" w:rsidR="00C40C1F" w:rsidRDefault="00C40C1F" w:rsidP="00C40C1F">
      <w:r>
        <w:rPr>
          <w:rFonts w:hint="eastAsia"/>
        </w:rPr>
        <w:t>Глава</w:t>
      </w:r>
      <w:r>
        <w:t xml:space="preserve"> 6.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гриппом</w:t>
      </w:r>
      <w:r>
        <w:t xml:space="preserve"> </w:t>
      </w:r>
      <w:r>
        <w:rPr>
          <w:rFonts w:hint="eastAsia"/>
        </w:rPr>
        <w:t>и</w:t>
      </w:r>
      <w:r>
        <w:t xml:space="preserve"> </w:t>
      </w:r>
      <w:r>
        <w:rPr>
          <w:rFonts w:hint="eastAsia"/>
        </w:rPr>
        <w:t>ОРВИ</w:t>
      </w:r>
      <w:r>
        <w:t xml:space="preserve"> </w:t>
      </w:r>
      <w:r>
        <w:rPr>
          <w:rFonts w:hint="eastAsia"/>
        </w:rPr>
        <w:t>в</w:t>
      </w:r>
      <w:r>
        <w:t xml:space="preserve"> </w:t>
      </w:r>
      <w:r>
        <w:rPr>
          <w:rFonts w:hint="eastAsia"/>
        </w:rPr>
        <w:t>г</w:t>
      </w:r>
      <w:r>
        <w:t>.</w:t>
      </w:r>
    </w:p>
    <w:p w14:paraId="69644CD9" w14:textId="77777777" w:rsidR="00C40C1F" w:rsidRDefault="00C40C1F" w:rsidP="00C40C1F"/>
    <w:p w14:paraId="47E521C9" w14:textId="77777777" w:rsidR="00C40C1F" w:rsidRDefault="00C40C1F" w:rsidP="00C40C1F">
      <w:r>
        <w:rPr>
          <w:rFonts w:hint="eastAsia"/>
        </w:rPr>
        <w:t>Москве</w:t>
      </w:r>
      <w:r>
        <w:t xml:space="preserve"> </w:t>
      </w:r>
      <w:r>
        <w:rPr>
          <w:rFonts w:hint="eastAsia"/>
        </w:rPr>
        <w:t>и</w:t>
      </w:r>
      <w:r>
        <w:t xml:space="preserve"> </w:t>
      </w:r>
      <w:r>
        <w:rPr>
          <w:rFonts w:hint="eastAsia"/>
        </w:rPr>
        <w:t>России</w:t>
      </w:r>
    </w:p>
    <w:p w14:paraId="3C4DE6A6" w14:textId="77777777" w:rsidR="00C40C1F" w:rsidRDefault="00C40C1F" w:rsidP="00C40C1F"/>
    <w:p w14:paraId="139644DA" w14:textId="77777777" w:rsidR="00C40C1F" w:rsidRDefault="00C40C1F" w:rsidP="00C40C1F">
      <w:r>
        <w:t xml:space="preserve">6.1. </w:t>
      </w:r>
      <w:r>
        <w:rPr>
          <w:rFonts w:hint="eastAsia"/>
        </w:rPr>
        <w:t>Характеристика</w:t>
      </w:r>
      <w:r>
        <w:t xml:space="preserve"> </w:t>
      </w:r>
      <w:r>
        <w:rPr>
          <w:rFonts w:hint="eastAsia"/>
        </w:rPr>
        <w:t>временной</w:t>
      </w:r>
      <w:r>
        <w:t xml:space="preserve"> </w:t>
      </w:r>
      <w:r>
        <w:rPr>
          <w:rFonts w:hint="eastAsia"/>
        </w:rPr>
        <w:t>нетрудоспособности</w:t>
      </w:r>
      <w:r>
        <w:t xml:space="preserve">, </w:t>
      </w:r>
      <w:r>
        <w:rPr>
          <w:rFonts w:hint="eastAsia"/>
        </w:rPr>
        <w:t>обусловленной</w:t>
      </w:r>
      <w:r>
        <w:t xml:space="preserve"> </w:t>
      </w:r>
      <w:r>
        <w:rPr>
          <w:rFonts w:hint="eastAsia"/>
        </w:rPr>
        <w:t>острыми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r>
        <w:t xml:space="preserve"> </w:t>
      </w:r>
      <w:r>
        <w:rPr>
          <w:rFonts w:hint="eastAsia"/>
        </w:rPr>
        <w:t>и</w:t>
      </w:r>
      <w:r>
        <w:t xml:space="preserve"> </w:t>
      </w:r>
      <w:r>
        <w:rPr>
          <w:rFonts w:hint="eastAsia"/>
        </w:rPr>
        <w:t>гриппом</w:t>
      </w:r>
    </w:p>
    <w:p w14:paraId="06DC0ACF" w14:textId="77777777" w:rsidR="00C40C1F" w:rsidRDefault="00C40C1F" w:rsidP="00C40C1F"/>
    <w:p w14:paraId="42974FBC" w14:textId="77777777" w:rsidR="00C40C1F" w:rsidRDefault="00C40C1F" w:rsidP="00C40C1F">
      <w:r>
        <w:lastRenderedPageBreak/>
        <w:t xml:space="preserve">6.1.1. </w:t>
      </w:r>
      <w:r>
        <w:rPr>
          <w:rFonts w:hint="eastAsia"/>
        </w:rPr>
        <w:t>Характеристика</w:t>
      </w:r>
      <w:r>
        <w:t xml:space="preserve"> </w:t>
      </w:r>
      <w:r>
        <w:rPr>
          <w:rFonts w:hint="eastAsia"/>
        </w:rPr>
        <w:t>временной</w:t>
      </w:r>
      <w:r>
        <w:t xml:space="preserve"> </w:t>
      </w:r>
      <w:r>
        <w:rPr>
          <w:rFonts w:hint="eastAsia"/>
        </w:rPr>
        <w:t>нетрудоспособности</w:t>
      </w:r>
      <w:r>
        <w:t xml:space="preserve">, </w:t>
      </w:r>
      <w:r>
        <w:rPr>
          <w:rFonts w:hint="eastAsia"/>
        </w:rPr>
        <w:t>обусловленной</w:t>
      </w:r>
      <w:r>
        <w:t xml:space="preserve"> </w:t>
      </w:r>
      <w:r>
        <w:rPr>
          <w:rFonts w:hint="eastAsia"/>
        </w:rPr>
        <w:t>острыми</w:t>
      </w:r>
      <w:r>
        <w:t xml:space="preserve"> </w:t>
      </w:r>
      <w:r>
        <w:rPr>
          <w:rFonts w:hint="eastAsia"/>
        </w:rPr>
        <w:t>респираторными</w:t>
      </w:r>
      <w:r>
        <w:t xml:space="preserve"> </w:t>
      </w:r>
      <w:r>
        <w:rPr>
          <w:rFonts w:hint="eastAsia"/>
        </w:rPr>
        <w:t>инфекциями</w:t>
      </w:r>
      <w:r>
        <w:t xml:space="preserve"> </w:t>
      </w:r>
      <w:r>
        <w:rPr>
          <w:rFonts w:hint="eastAsia"/>
        </w:rPr>
        <w:t>верхних</w:t>
      </w:r>
      <w:r>
        <w:t xml:space="preserve"> </w:t>
      </w:r>
      <w:r>
        <w:rPr>
          <w:rFonts w:hint="eastAsia"/>
        </w:rPr>
        <w:t>дыхательных</w:t>
      </w:r>
      <w:r>
        <w:t xml:space="preserve"> </w:t>
      </w:r>
      <w:r>
        <w:rPr>
          <w:rFonts w:hint="eastAsia"/>
        </w:rPr>
        <w:t>путей</w:t>
      </w:r>
    </w:p>
    <w:p w14:paraId="41DAC367" w14:textId="77777777" w:rsidR="00C40C1F" w:rsidRDefault="00C40C1F" w:rsidP="00C40C1F"/>
    <w:p w14:paraId="008713AC" w14:textId="77777777" w:rsidR="00C40C1F" w:rsidRDefault="00C40C1F" w:rsidP="00C40C1F">
      <w:r>
        <w:t xml:space="preserve">6.1.2. </w:t>
      </w:r>
      <w:r>
        <w:rPr>
          <w:rFonts w:hint="eastAsia"/>
        </w:rPr>
        <w:t>Характеристика</w:t>
      </w:r>
      <w:r>
        <w:t xml:space="preserve"> </w:t>
      </w:r>
      <w:r>
        <w:rPr>
          <w:rFonts w:hint="eastAsia"/>
        </w:rPr>
        <w:t>временной</w:t>
      </w:r>
      <w:r>
        <w:t xml:space="preserve"> </w:t>
      </w:r>
      <w:r>
        <w:rPr>
          <w:rFonts w:hint="eastAsia"/>
        </w:rPr>
        <w:t>нетрудоспособности</w:t>
      </w:r>
      <w:r>
        <w:t xml:space="preserve">, </w:t>
      </w:r>
      <w:r>
        <w:rPr>
          <w:rFonts w:hint="eastAsia"/>
        </w:rPr>
        <w:t>обусловленной</w:t>
      </w:r>
      <w:r>
        <w:t xml:space="preserve"> </w:t>
      </w:r>
      <w:r>
        <w:rPr>
          <w:rFonts w:hint="eastAsia"/>
        </w:rPr>
        <w:t>гриппом</w:t>
      </w:r>
    </w:p>
    <w:p w14:paraId="590A6B60" w14:textId="77777777" w:rsidR="00C40C1F" w:rsidRDefault="00C40C1F" w:rsidP="00C40C1F"/>
    <w:p w14:paraId="7FC61D0F" w14:textId="77777777" w:rsidR="00C40C1F" w:rsidRDefault="00C40C1F" w:rsidP="00C40C1F">
      <w:r>
        <w:rPr>
          <w:rFonts w:hint="eastAsia"/>
        </w:rPr>
        <w:t>Глава</w:t>
      </w:r>
      <w:r>
        <w:t xml:space="preserve"> 7. </w:t>
      </w:r>
      <w:r>
        <w:rPr>
          <w:rFonts w:hint="eastAsia"/>
        </w:rPr>
        <w:t>Анализ</w:t>
      </w:r>
      <w:r>
        <w:t xml:space="preserve"> </w:t>
      </w:r>
      <w:r>
        <w:rPr>
          <w:rFonts w:hint="eastAsia"/>
        </w:rPr>
        <w:t>заболеваемости</w:t>
      </w:r>
      <w:r>
        <w:t xml:space="preserve"> </w:t>
      </w:r>
      <w:r>
        <w:rPr>
          <w:rFonts w:hint="eastAsia"/>
        </w:rPr>
        <w:t>внебольничными</w:t>
      </w:r>
      <w:r>
        <w:t xml:space="preserve"> </w:t>
      </w:r>
      <w:r>
        <w:rPr>
          <w:rFonts w:hint="eastAsia"/>
        </w:rPr>
        <w:t>пневмониями</w:t>
      </w:r>
      <w:r>
        <w:t xml:space="preserve">, </w:t>
      </w:r>
      <w:r>
        <w:rPr>
          <w:rFonts w:hint="eastAsia"/>
        </w:rPr>
        <w:t>гриппом</w:t>
      </w:r>
      <w:r>
        <w:t xml:space="preserve"> </w:t>
      </w:r>
      <w:r>
        <w:rPr>
          <w:rFonts w:hint="eastAsia"/>
        </w:rPr>
        <w:t>и</w:t>
      </w:r>
      <w:r>
        <w:t xml:space="preserve"> </w:t>
      </w:r>
      <w:r>
        <w:rPr>
          <w:rFonts w:hint="eastAsia"/>
        </w:rPr>
        <w:t>ОРВИ</w:t>
      </w:r>
      <w:r>
        <w:t xml:space="preserve"> </w:t>
      </w:r>
      <w:r>
        <w:rPr>
          <w:rFonts w:hint="eastAsia"/>
        </w:rPr>
        <w:t>в</w:t>
      </w:r>
      <w:r>
        <w:t xml:space="preserve"> </w:t>
      </w:r>
      <w:r>
        <w:rPr>
          <w:rFonts w:hint="eastAsia"/>
        </w:rPr>
        <w:t>г</w:t>
      </w:r>
      <w:r>
        <w:t xml:space="preserve">. </w:t>
      </w:r>
      <w:r>
        <w:rPr>
          <w:rFonts w:hint="eastAsia"/>
        </w:rPr>
        <w:t>Москве</w:t>
      </w:r>
    </w:p>
    <w:p w14:paraId="6E55D649" w14:textId="77777777" w:rsidR="00C40C1F" w:rsidRDefault="00C40C1F" w:rsidP="00C40C1F"/>
    <w:p w14:paraId="6E0AA8E0" w14:textId="77777777" w:rsidR="00C40C1F" w:rsidRDefault="00C40C1F" w:rsidP="00C40C1F">
      <w:r>
        <w:rPr>
          <w:rFonts w:hint="eastAsia"/>
        </w:rPr>
        <w:t>Глава</w:t>
      </w:r>
      <w:r>
        <w:t xml:space="preserve"> 8. </w:t>
      </w:r>
      <w:r>
        <w:rPr>
          <w:rFonts w:hint="eastAsia"/>
        </w:rPr>
        <w:t>Совершенствование</w:t>
      </w:r>
      <w:r>
        <w:t xml:space="preserve"> </w:t>
      </w:r>
      <w:r>
        <w:rPr>
          <w:rFonts w:hint="eastAsia"/>
        </w:rPr>
        <w:t>эпидемиологического</w:t>
      </w:r>
      <w:r>
        <w:t xml:space="preserve"> </w:t>
      </w:r>
      <w:r>
        <w:rPr>
          <w:rFonts w:hint="eastAsia"/>
        </w:rPr>
        <w:t>надзора</w:t>
      </w:r>
      <w:r>
        <w:t xml:space="preserve"> </w:t>
      </w:r>
      <w:r>
        <w:rPr>
          <w:rFonts w:hint="eastAsia"/>
        </w:rPr>
        <w:t>за</w:t>
      </w:r>
      <w:r>
        <w:t xml:space="preserve"> </w:t>
      </w:r>
      <w:r>
        <w:rPr>
          <w:rFonts w:hint="eastAsia"/>
        </w:rPr>
        <w:t>ОРВИ</w:t>
      </w:r>
      <w:r>
        <w:t xml:space="preserve"> </w:t>
      </w:r>
      <w:r>
        <w:rPr>
          <w:rFonts w:hint="eastAsia"/>
        </w:rPr>
        <w:t>и</w:t>
      </w:r>
      <w:r>
        <w:t xml:space="preserve"> </w:t>
      </w:r>
      <w:r>
        <w:rPr>
          <w:rFonts w:hint="eastAsia"/>
        </w:rPr>
        <w:t>гриппом</w:t>
      </w:r>
      <w:r>
        <w:t xml:space="preserve"> </w:t>
      </w:r>
      <w:r>
        <w:rPr>
          <w:rFonts w:hint="eastAsia"/>
        </w:rPr>
        <w:t>в</w:t>
      </w:r>
      <w:r>
        <w:t xml:space="preserve"> </w:t>
      </w:r>
      <w:r>
        <w:rPr>
          <w:rFonts w:hint="eastAsia"/>
        </w:rPr>
        <w:t>г</w:t>
      </w:r>
      <w:r>
        <w:t xml:space="preserve">. </w:t>
      </w:r>
      <w:r>
        <w:rPr>
          <w:rFonts w:hint="eastAsia"/>
        </w:rPr>
        <w:t>Москве</w:t>
      </w:r>
    </w:p>
    <w:p w14:paraId="29FD8B0B" w14:textId="77777777" w:rsidR="00C40C1F" w:rsidRDefault="00C40C1F" w:rsidP="00C40C1F"/>
    <w:p w14:paraId="7ECBED99" w14:textId="77777777" w:rsidR="00C40C1F" w:rsidRDefault="00C40C1F" w:rsidP="00C40C1F">
      <w:r>
        <w:rPr>
          <w:rFonts w:hint="eastAsia"/>
        </w:rPr>
        <w:t>Заключение</w:t>
      </w:r>
    </w:p>
    <w:p w14:paraId="70670728" w14:textId="77777777" w:rsidR="00C40C1F" w:rsidRDefault="00C40C1F" w:rsidP="00C40C1F"/>
    <w:p w14:paraId="3B8A7E0C" w14:textId="77777777" w:rsidR="00C40C1F" w:rsidRDefault="00C40C1F" w:rsidP="00C40C1F">
      <w:r>
        <w:rPr>
          <w:rFonts w:hint="eastAsia"/>
        </w:rPr>
        <w:t>Выводы</w:t>
      </w:r>
    </w:p>
    <w:p w14:paraId="4B125738" w14:textId="77777777" w:rsidR="00C40C1F" w:rsidRDefault="00C40C1F" w:rsidP="00C40C1F"/>
    <w:p w14:paraId="19A8D66A" w14:textId="77777777" w:rsidR="00C40C1F" w:rsidRDefault="00C40C1F" w:rsidP="00C40C1F">
      <w:r>
        <w:rPr>
          <w:rFonts w:hint="eastAsia"/>
        </w:rPr>
        <w:t>Практические</w:t>
      </w:r>
      <w:r>
        <w:t xml:space="preserve"> </w:t>
      </w:r>
      <w:r>
        <w:rPr>
          <w:rFonts w:hint="eastAsia"/>
        </w:rPr>
        <w:t>рекомендации</w:t>
      </w:r>
    </w:p>
    <w:p w14:paraId="7D365687" w14:textId="77777777" w:rsidR="00C40C1F" w:rsidRDefault="00C40C1F" w:rsidP="00C40C1F"/>
    <w:p w14:paraId="28A277D3" w14:textId="77777777" w:rsidR="00C40C1F" w:rsidRDefault="00C40C1F" w:rsidP="00C40C1F">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7BDB9A03" w14:textId="77777777" w:rsidR="00C40C1F" w:rsidRDefault="00C40C1F" w:rsidP="00C40C1F"/>
    <w:p w14:paraId="32B0666B" w14:textId="77777777" w:rsidR="00C40C1F" w:rsidRDefault="00C40C1F" w:rsidP="00C40C1F">
      <w:r>
        <w:rPr>
          <w:rFonts w:hint="eastAsia"/>
        </w:rPr>
        <w:t>Список</w:t>
      </w:r>
      <w:r>
        <w:t xml:space="preserve"> </w:t>
      </w:r>
      <w:r>
        <w:rPr>
          <w:rFonts w:hint="eastAsia"/>
        </w:rPr>
        <w:t>литературы</w:t>
      </w:r>
    </w:p>
    <w:p w14:paraId="3455DE21" w14:textId="77777777" w:rsidR="00C40C1F" w:rsidRDefault="00C40C1F" w:rsidP="00C40C1F"/>
    <w:p w14:paraId="5D3767DC" w14:textId="77777777" w:rsidR="00C40C1F" w:rsidRDefault="00C40C1F" w:rsidP="00C40C1F">
      <w:r>
        <w:rPr>
          <w:rFonts w:hint="eastAsia"/>
        </w:rPr>
        <w:t>Приложение</w:t>
      </w:r>
      <w:r>
        <w:t xml:space="preserve"> 1. </w:t>
      </w:r>
      <w:r>
        <w:rPr>
          <w:rFonts w:hint="eastAsia"/>
        </w:rPr>
        <w:t>Схема</w:t>
      </w:r>
      <w:r>
        <w:t xml:space="preserve"> </w:t>
      </w:r>
      <w:r>
        <w:rPr>
          <w:rFonts w:hint="eastAsia"/>
        </w:rPr>
        <w:t>учета</w:t>
      </w:r>
      <w:r>
        <w:t xml:space="preserve"> </w:t>
      </w:r>
      <w:r>
        <w:rPr>
          <w:rFonts w:hint="eastAsia"/>
        </w:rPr>
        <w:t>случаев</w:t>
      </w:r>
      <w:r>
        <w:t xml:space="preserve"> </w:t>
      </w:r>
      <w:r>
        <w:rPr>
          <w:rFonts w:hint="eastAsia"/>
        </w:rPr>
        <w:t>ОРВИ</w:t>
      </w:r>
      <w:r>
        <w:t xml:space="preserve"> </w:t>
      </w:r>
      <w:r>
        <w:rPr>
          <w:rFonts w:hint="eastAsia"/>
        </w:rPr>
        <w:t>и</w:t>
      </w:r>
      <w:r>
        <w:t xml:space="preserve"> </w:t>
      </w:r>
      <w:r>
        <w:rPr>
          <w:rFonts w:hint="eastAsia"/>
        </w:rPr>
        <w:t>гриппа</w:t>
      </w:r>
      <w:r>
        <w:t xml:space="preserve"> </w:t>
      </w:r>
      <w:r>
        <w:rPr>
          <w:rFonts w:hint="eastAsia"/>
        </w:rPr>
        <w:t>по</w:t>
      </w:r>
      <w:r>
        <w:t xml:space="preserve"> </w:t>
      </w:r>
      <w:r>
        <w:rPr>
          <w:rFonts w:hint="eastAsia"/>
        </w:rPr>
        <w:t>форме</w:t>
      </w:r>
      <w:r>
        <w:t xml:space="preserve"> </w:t>
      </w:r>
      <w:r>
        <w:rPr>
          <w:rFonts w:hint="eastAsia"/>
        </w:rPr>
        <w:t>№</w:t>
      </w:r>
      <w:r>
        <w:t xml:space="preserve">2 </w:t>
      </w:r>
      <w:r>
        <w:rPr>
          <w:rFonts w:hint="eastAsia"/>
        </w:rPr>
        <w:t>«</w:t>
      </w:r>
      <w:r>
        <w:rPr>
          <w:rFonts w:hint="eastAsia"/>
        </w:rPr>
        <w:t>Сведения</w:t>
      </w:r>
      <w:r>
        <w:t xml:space="preserve"> </w:t>
      </w:r>
      <w:r>
        <w:rPr>
          <w:rFonts w:hint="eastAsia"/>
        </w:rPr>
        <w:t>об</w:t>
      </w:r>
    </w:p>
    <w:p w14:paraId="319854E4" w14:textId="77777777" w:rsidR="00C40C1F" w:rsidRDefault="00C40C1F" w:rsidP="00C40C1F"/>
    <w:p w14:paraId="3BFD6CDF" w14:textId="77777777" w:rsidR="00C40C1F" w:rsidRDefault="00C40C1F" w:rsidP="00C40C1F">
      <w:r>
        <w:rPr>
          <w:rFonts w:hint="eastAsia"/>
        </w:rPr>
        <w:t>инфекционных</w:t>
      </w:r>
      <w:r>
        <w:t xml:space="preserve"> </w:t>
      </w:r>
      <w:r>
        <w:rPr>
          <w:rFonts w:hint="eastAsia"/>
        </w:rPr>
        <w:t>и</w:t>
      </w:r>
      <w:r>
        <w:t xml:space="preserve"> </w:t>
      </w:r>
      <w:r>
        <w:rPr>
          <w:rFonts w:hint="eastAsia"/>
        </w:rPr>
        <w:t>паразитарных</w:t>
      </w:r>
      <w:r>
        <w:t xml:space="preserve"> </w:t>
      </w:r>
      <w:r>
        <w:rPr>
          <w:rFonts w:hint="eastAsia"/>
        </w:rPr>
        <w:t>заболеваниях</w:t>
      </w:r>
      <w:r>
        <w:rPr>
          <w:rFonts w:hint="eastAsia"/>
        </w:rPr>
        <w:t>»</w:t>
      </w:r>
    </w:p>
    <w:p w14:paraId="044669C7" w14:textId="77777777" w:rsidR="00C40C1F" w:rsidRDefault="00C40C1F" w:rsidP="00C40C1F"/>
    <w:p w14:paraId="1C54A4B4" w14:textId="77777777" w:rsidR="00C40C1F" w:rsidRDefault="00C40C1F" w:rsidP="00C40C1F">
      <w:r>
        <w:rPr>
          <w:rFonts w:hint="eastAsia"/>
        </w:rPr>
        <w:t>Приложение</w:t>
      </w:r>
      <w:r>
        <w:t xml:space="preserve"> 2. </w:t>
      </w:r>
      <w:r>
        <w:rPr>
          <w:rFonts w:hint="eastAsia"/>
        </w:rPr>
        <w:t>Схема</w:t>
      </w:r>
      <w:r>
        <w:t xml:space="preserve"> </w:t>
      </w:r>
      <w:r>
        <w:rPr>
          <w:rFonts w:hint="eastAsia"/>
        </w:rPr>
        <w:t>учета</w:t>
      </w:r>
      <w:r>
        <w:t xml:space="preserve"> </w:t>
      </w:r>
      <w:r>
        <w:rPr>
          <w:rFonts w:hint="eastAsia"/>
        </w:rPr>
        <w:t>случаев</w:t>
      </w:r>
      <w:r>
        <w:t xml:space="preserve"> </w:t>
      </w:r>
      <w:r>
        <w:rPr>
          <w:rFonts w:hint="eastAsia"/>
        </w:rPr>
        <w:t>ОРВИ</w:t>
      </w:r>
      <w:r>
        <w:t xml:space="preserve"> </w:t>
      </w:r>
      <w:r>
        <w:rPr>
          <w:rFonts w:hint="eastAsia"/>
        </w:rPr>
        <w:t>и</w:t>
      </w:r>
      <w:r>
        <w:t xml:space="preserve"> </w:t>
      </w:r>
      <w:r>
        <w:rPr>
          <w:rFonts w:hint="eastAsia"/>
        </w:rPr>
        <w:t>гриппа</w:t>
      </w:r>
      <w:r>
        <w:t xml:space="preserve"> </w:t>
      </w:r>
      <w:r>
        <w:rPr>
          <w:rFonts w:hint="eastAsia"/>
        </w:rPr>
        <w:t>по</w:t>
      </w:r>
      <w:r>
        <w:t xml:space="preserve"> </w:t>
      </w:r>
      <w:r>
        <w:rPr>
          <w:rFonts w:hint="eastAsia"/>
        </w:rPr>
        <w:t>форме</w:t>
      </w:r>
      <w:r>
        <w:t xml:space="preserve"> </w:t>
      </w:r>
      <w:r>
        <w:rPr>
          <w:rFonts w:hint="eastAsia"/>
        </w:rPr>
        <w:t>№</w:t>
      </w:r>
      <w:r>
        <w:t xml:space="preserve">12 </w:t>
      </w:r>
      <w:r>
        <w:rPr>
          <w:rFonts w:hint="eastAsia"/>
        </w:rPr>
        <w:t>«</w:t>
      </w:r>
      <w:r>
        <w:rPr>
          <w:rFonts w:hint="eastAsia"/>
        </w:rPr>
        <w:t>Сведения</w:t>
      </w:r>
      <w:r>
        <w:t xml:space="preserve"> </w:t>
      </w:r>
      <w:r>
        <w:rPr>
          <w:rFonts w:hint="eastAsia"/>
        </w:rPr>
        <w:t>о</w:t>
      </w:r>
      <w:r>
        <w:t xml:space="preserve"> </w:t>
      </w:r>
      <w:r>
        <w:rPr>
          <w:rFonts w:hint="eastAsia"/>
        </w:rPr>
        <w:t>числе</w:t>
      </w:r>
      <w:r>
        <w:t xml:space="preserve"> </w:t>
      </w:r>
      <w:r>
        <w:rPr>
          <w:rFonts w:hint="eastAsia"/>
        </w:rPr>
        <w:t>заболеваний</w:t>
      </w:r>
      <w:r>
        <w:t xml:space="preserve">, </w:t>
      </w:r>
      <w:r>
        <w:rPr>
          <w:rFonts w:hint="eastAsia"/>
        </w:rPr>
        <w:t>зарегистрированных</w:t>
      </w:r>
      <w:r>
        <w:t xml:space="preserve"> </w:t>
      </w:r>
      <w:r>
        <w:rPr>
          <w:rFonts w:hint="eastAsia"/>
        </w:rPr>
        <w:t>у</w:t>
      </w:r>
      <w:r>
        <w:t xml:space="preserve"> </w:t>
      </w:r>
      <w:r>
        <w:rPr>
          <w:rFonts w:hint="eastAsia"/>
        </w:rPr>
        <w:t>пациентов</w:t>
      </w:r>
      <w:r>
        <w:t xml:space="preserve">, </w:t>
      </w:r>
      <w:r>
        <w:rPr>
          <w:rFonts w:hint="eastAsia"/>
        </w:rPr>
        <w:t>проживающих</w:t>
      </w:r>
      <w:r>
        <w:t xml:space="preserve"> </w:t>
      </w:r>
      <w:r>
        <w:rPr>
          <w:rFonts w:hint="eastAsia"/>
        </w:rPr>
        <w:t>в</w:t>
      </w:r>
      <w:r>
        <w:t xml:space="preserve"> </w:t>
      </w:r>
      <w:r>
        <w:rPr>
          <w:rFonts w:hint="eastAsia"/>
        </w:rPr>
        <w:t>районе</w:t>
      </w:r>
    </w:p>
    <w:p w14:paraId="763F43B6" w14:textId="77777777" w:rsidR="00C40C1F" w:rsidRDefault="00C40C1F" w:rsidP="00C40C1F"/>
    <w:p w14:paraId="74159167" w14:textId="77777777" w:rsidR="00C40C1F" w:rsidRDefault="00C40C1F" w:rsidP="00C40C1F">
      <w:r>
        <w:rPr>
          <w:rFonts w:hint="eastAsia"/>
        </w:rPr>
        <w:t>обслуживания</w:t>
      </w:r>
      <w:r>
        <w:t xml:space="preserve"> </w:t>
      </w:r>
      <w:r>
        <w:rPr>
          <w:rFonts w:hint="eastAsia"/>
        </w:rPr>
        <w:t>медицинской</w:t>
      </w:r>
      <w:r>
        <w:t xml:space="preserve"> </w:t>
      </w:r>
      <w:r>
        <w:rPr>
          <w:rFonts w:hint="eastAsia"/>
        </w:rPr>
        <w:t>организации</w:t>
      </w:r>
      <w:r>
        <w:rPr>
          <w:rFonts w:hint="eastAsia"/>
        </w:rPr>
        <w:t>»</w:t>
      </w:r>
    </w:p>
    <w:p w14:paraId="7A781905" w14:textId="77777777" w:rsidR="00C40C1F" w:rsidRDefault="00C40C1F" w:rsidP="00C40C1F"/>
    <w:p w14:paraId="6C64D7B7" w14:textId="77777777" w:rsidR="00C40C1F" w:rsidRDefault="00C40C1F" w:rsidP="00C40C1F">
      <w:r>
        <w:rPr>
          <w:rFonts w:hint="eastAsia"/>
        </w:rPr>
        <w:lastRenderedPageBreak/>
        <w:t>Приложение</w:t>
      </w:r>
    </w:p>
    <w:p w14:paraId="73B46DE8" w14:textId="77777777" w:rsidR="00C40C1F" w:rsidRDefault="00C40C1F" w:rsidP="00C40C1F"/>
    <w:p w14:paraId="04FA082E" w14:textId="6BE942CF" w:rsidR="00C40C1F" w:rsidRPr="00C40C1F" w:rsidRDefault="00C40C1F" w:rsidP="00C40C1F">
      <w:r>
        <w:rPr>
          <w:rFonts w:hint="eastAsia"/>
        </w:rPr>
        <w:t>Приложение</w:t>
      </w:r>
    </w:p>
    <w:sectPr w:rsidR="00C40C1F" w:rsidRPr="00C40C1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89A8" w14:textId="77777777" w:rsidR="00837594" w:rsidRPr="008D1934" w:rsidRDefault="00837594">
      <w:pPr>
        <w:spacing w:after="0" w:line="240" w:lineRule="auto"/>
      </w:pPr>
      <w:r w:rsidRPr="008D1934">
        <w:separator/>
      </w:r>
    </w:p>
  </w:endnote>
  <w:endnote w:type="continuationSeparator" w:id="0">
    <w:p w14:paraId="50A2824B" w14:textId="77777777" w:rsidR="00837594" w:rsidRPr="008D1934" w:rsidRDefault="0083759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3D4B" w14:textId="77777777" w:rsidR="00837594" w:rsidRPr="008D1934" w:rsidRDefault="00837594"/>
    <w:p w14:paraId="3E56548A" w14:textId="77777777" w:rsidR="00837594" w:rsidRPr="008D1934" w:rsidRDefault="00837594"/>
    <w:p w14:paraId="10F61A5C" w14:textId="77777777" w:rsidR="00837594" w:rsidRPr="008D1934" w:rsidRDefault="00837594"/>
    <w:p w14:paraId="4C5E084C" w14:textId="77777777" w:rsidR="00837594" w:rsidRPr="008D1934" w:rsidRDefault="00837594"/>
    <w:p w14:paraId="4E713362" w14:textId="77777777" w:rsidR="00837594" w:rsidRPr="008D1934" w:rsidRDefault="00837594"/>
    <w:p w14:paraId="67CD2664" w14:textId="77777777" w:rsidR="00837594" w:rsidRPr="008D1934" w:rsidRDefault="00837594"/>
    <w:p w14:paraId="4446CAD5" w14:textId="77777777" w:rsidR="00837594" w:rsidRPr="008D1934" w:rsidRDefault="00837594">
      <w:pPr>
        <w:rPr>
          <w:sz w:val="2"/>
          <w:szCs w:val="2"/>
        </w:rPr>
      </w:pPr>
      <w:r>
        <w:rPr>
          <w:noProof/>
        </w:rPr>
        <mc:AlternateContent>
          <mc:Choice Requires="wps">
            <w:drawing>
              <wp:anchor distT="0" distB="0" distL="63500" distR="63500" simplePos="0" relativeHeight="251660288" behindDoc="1" locked="0" layoutInCell="1" allowOverlap="1" wp14:anchorId="2494BE0E" wp14:editId="794BEB2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2EC9C9" w14:textId="77777777" w:rsidR="00837594" w:rsidRPr="008D1934" w:rsidRDefault="008375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4BE0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2EC9C9" w14:textId="77777777" w:rsidR="00837594" w:rsidRPr="008D1934" w:rsidRDefault="008375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E0148F" w14:textId="77777777" w:rsidR="00837594" w:rsidRPr="008D1934" w:rsidRDefault="00837594"/>
    <w:p w14:paraId="3181A138" w14:textId="77777777" w:rsidR="00837594" w:rsidRPr="008D1934" w:rsidRDefault="00837594"/>
    <w:p w14:paraId="5512B124" w14:textId="77777777" w:rsidR="00837594" w:rsidRPr="008D1934" w:rsidRDefault="00837594">
      <w:pPr>
        <w:rPr>
          <w:sz w:val="2"/>
          <w:szCs w:val="2"/>
        </w:rPr>
      </w:pPr>
      <w:r>
        <w:rPr>
          <w:noProof/>
        </w:rPr>
        <mc:AlternateContent>
          <mc:Choice Requires="wps">
            <w:drawing>
              <wp:anchor distT="0" distB="0" distL="63500" distR="63500" simplePos="0" relativeHeight="251659264" behindDoc="1" locked="0" layoutInCell="1" allowOverlap="1" wp14:anchorId="70888590" wp14:editId="4078DC3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69883F" w14:textId="77777777" w:rsidR="00837594" w:rsidRPr="008D1934" w:rsidRDefault="008375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8859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69883F" w14:textId="77777777" w:rsidR="00837594" w:rsidRPr="008D1934" w:rsidRDefault="008375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229D13" w14:textId="77777777" w:rsidR="00837594" w:rsidRPr="008D1934" w:rsidRDefault="00837594"/>
    <w:p w14:paraId="4FF0CA6D" w14:textId="77777777" w:rsidR="00837594" w:rsidRPr="008D1934" w:rsidRDefault="00837594">
      <w:pPr>
        <w:rPr>
          <w:sz w:val="2"/>
          <w:szCs w:val="2"/>
        </w:rPr>
      </w:pPr>
    </w:p>
    <w:p w14:paraId="6392A058" w14:textId="77777777" w:rsidR="00837594" w:rsidRPr="008D1934" w:rsidRDefault="00837594"/>
    <w:p w14:paraId="0B1E4DA1" w14:textId="77777777" w:rsidR="00837594" w:rsidRPr="008D1934" w:rsidRDefault="00837594">
      <w:pPr>
        <w:spacing w:after="0" w:line="240" w:lineRule="auto"/>
      </w:pPr>
    </w:p>
  </w:footnote>
  <w:footnote w:type="continuationSeparator" w:id="0">
    <w:p w14:paraId="1D96CAF2" w14:textId="77777777" w:rsidR="00837594" w:rsidRPr="008D1934" w:rsidRDefault="0083759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94"/>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5</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cp:revision>
  <cp:lastPrinted>2024-05-12T14:21:00Z</cp:lastPrinted>
  <dcterms:created xsi:type="dcterms:W3CDTF">2024-05-12T14:37:00Z</dcterms:created>
  <dcterms:modified xsi:type="dcterms:W3CDTF">2024-05-13T18:29:00Z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