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D7AC" w14:textId="1A92B068" w:rsidR="00FB5044" w:rsidRDefault="008D1BF3" w:rsidP="008D1BF3">
      <w:r w:rsidRPr="008D1BF3">
        <w:rPr>
          <w:rFonts w:hint="eastAsia"/>
        </w:rPr>
        <w:t>Шамсиев</w:t>
      </w:r>
      <w:r w:rsidRPr="008D1BF3">
        <w:t xml:space="preserve"> </w:t>
      </w:r>
      <w:r w:rsidRPr="008D1BF3">
        <w:rPr>
          <w:rFonts w:hint="eastAsia"/>
        </w:rPr>
        <w:t>Фуркатджон</w:t>
      </w:r>
      <w:r w:rsidRPr="008D1BF3">
        <w:t xml:space="preserve"> </w:t>
      </w:r>
      <w:r w:rsidRPr="008D1BF3">
        <w:rPr>
          <w:rFonts w:hint="eastAsia"/>
        </w:rPr>
        <w:t>Каримович</w:t>
      </w:r>
      <w:r>
        <w:t xml:space="preserve"> </w:t>
      </w:r>
      <w:r w:rsidRPr="008D1BF3">
        <w:rPr>
          <w:rFonts w:hint="eastAsia"/>
        </w:rPr>
        <w:t>Развитие</w:t>
      </w:r>
      <w:r w:rsidRPr="008D1BF3">
        <w:t xml:space="preserve"> </w:t>
      </w:r>
      <w:r w:rsidRPr="008D1BF3">
        <w:rPr>
          <w:rFonts w:hint="eastAsia"/>
        </w:rPr>
        <w:t>региональной</w:t>
      </w:r>
      <w:r w:rsidRPr="008D1BF3">
        <w:t xml:space="preserve"> </w:t>
      </w:r>
      <w:r w:rsidRPr="008D1BF3">
        <w:rPr>
          <w:rFonts w:hint="eastAsia"/>
        </w:rPr>
        <w:t>промышленной</w:t>
      </w:r>
      <w:r w:rsidRPr="008D1BF3">
        <w:t xml:space="preserve"> </w:t>
      </w:r>
      <w:r w:rsidRPr="008D1BF3">
        <w:rPr>
          <w:rFonts w:hint="eastAsia"/>
        </w:rPr>
        <w:t>системы</w:t>
      </w:r>
      <w:r w:rsidRPr="008D1BF3">
        <w:t xml:space="preserve"> </w:t>
      </w:r>
      <w:r w:rsidRPr="008D1BF3">
        <w:rPr>
          <w:rFonts w:hint="eastAsia"/>
        </w:rPr>
        <w:t>в</w:t>
      </w:r>
      <w:r w:rsidRPr="008D1BF3">
        <w:t xml:space="preserve"> </w:t>
      </w:r>
      <w:r w:rsidRPr="008D1BF3">
        <w:rPr>
          <w:rFonts w:hint="eastAsia"/>
        </w:rPr>
        <w:t>условиях</w:t>
      </w:r>
      <w:r w:rsidRPr="008D1BF3">
        <w:t xml:space="preserve"> </w:t>
      </w:r>
      <w:r w:rsidRPr="008D1BF3">
        <w:rPr>
          <w:rFonts w:hint="eastAsia"/>
        </w:rPr>
        <w:t>становления</w:t>
      </w:r>
      <w:r w:rsidRPr="008D1BF3">
        <w:t xml:space="preserve"> </w:t>
      </w:r>
      <w:r w:rsidRPr="008D1BF3">
        <w:rPr>
          <w:rFonts w:hint="eastAsia"/>
        </w:rPr>
        <w:t>корпоративных</w:t>
      </w:r>
      <w:r w:rsidRPr="008D1BF3">
        <w:t xml:space="preserve"> </w:t>
      </w:r>
      <w:r w:rsidRPr="008D1BF3">
        <w:rPr>
          <w:rFonts w:hint="eastAsia"/>
        </w:rPr>
        <w:t>отношений</w:t>
      </w:r>
      <w:r w:rsidRPr="008D1BF3">
        <w:t xml:space="preserve"> (</w:t>
      </w:r>
      <w:r w:rsidRPr="008D1BF3">
        <w:rPr>
          <w:rFonts w:hint="eastAsia"/>
        </w:rPr>
        <w:t>на</w:t>
      </w:r>
      <w:r w:rsidRPr="008D1BF3">
        <w:t xml:space="preserve"> </w:t>
      </w:r>
      <w:r w:rsidRPr="008D1BF3">
        <w:rPr>
          <w:rFonts w:hint="eastAsia"/>
        </w:rPr>
        <w:t>материалах</w:t>
      </w:r>
      <w:r w:rsidRPr="008D1BF3">
        <w:t xml:space="preserve"> </w:t>
      </w:r>
      <w:r w:rsidRPr="008D1BF3">
        <w:rPr>
          <w:rFonts w:hint="eastAsia"/>
        </w:rPr>
        <w:t>Согдийской</w:t>
      </w:r>
      <w:r w:rsidRPr="008D1BF3">
        <w:t xml:space="preserve"> </w:t>
      </w:r>
      <w:r w:rsidRPr="008D1BF3">
        <w:rPr>
          <w:rFonts w:hint="eastAsia"/>
        </w:rPr>
        <w:t>области</w:t>
      </w:r>
      <w:r w:rsidRPr="008D1BF3">
        <w:t xml:space="preserve"> </w:t>
      </w:r>
      <w:r w:rsidRPr="008D1BF3">
        <w:rPr>
          <w:rFonts w:hint="eastAsia"/>
        </w:rPr>
        <w:t>Республики</w:t>
      </w:r>
      <w:r w:rsidRPr="008D1BF3">
        <w:t xml:space="preserve"> </w:t>
      </w:r>
      <w:r w:rsidRPr="008D1BF3">
        <w:rPr>
          <w:rFonts w:hint="eastAsia"/>
        </w:rPr>
        <w:t>Таджикистан</w:t>
      </w:r>
      <w:r w:rsidRPr="008D1BF3">
        <w:t>)</w:t>
      </w:r>
    </w:p>
    <w:p w14:paraId="459B1B0F" w14:textId="77777777" w:rsidR="008D1BF3" w:rsidRDefault="008D1BF3" w:rsidP="008D1BF3">
      <w:r>
        <w:rPr>
          <w:rFonts w:hint="eastAsia"/>
        </w:rPr>
        <w:t>ОГЛАВЛЕНИЕ</w:t>
      </w:r>
      <w:r>
        <w:t xml:space="preserve"> </w:t>
      </w:r>
      <w:r>
        <w:rPr>
          <w:rFonts w:hint="eastAsia"/>
        </w:rPr>
        <w:t>ДИССЕРТАЦИИ</w:t>
      </w:r>
    </w:p>
    <w:p w14:paraId="6A69F027" w14:textId="77777777" w:rsidR="008D1BF3" w:rsidRDefault="008D1BF3" w:rsidP="008D1BF3">
      <w:r>
        <w:rPr>
          <w:rFonts w:hint="eastAsia"/>
        </w:rPr>
        <w:t>кандидат</w:t>
      </w:r>
      <w:r>
        <w:t xml:space="preserve"> </w:t>
      </w:r>
      <w:r>
        <w:rPr>
          <w:rFonts w:hint="eastAsia"/>
        </w:rPr>
        <w:t>наук</w:t>
      </w:r>
      <w:r>
        <w:t xml:space="preserve"> </w:t>
      </w:r>
      <w:r>
        <w:rPr>
          <w:rFonts w:hint="eastAsia"/>
        </w:rPr>
        <w:t>Шамсиев</w:t>
      </w:r>
      <w:r>
        <w:t xml:space="preserve"> </w:t>
      </w:r>
      <w:r>
        <w:rPr>
          <w:rFonts w:hint="eastAsia"/>
        </w:rPr>
        <w:t>Фуркатджон</w:t>
      </w:r>
      <w:r>
        <w:t xml:space="preserve"> </w:t>
      </w:r>
      <w:r>
        <w:rPr>
          <w:rFonts w:hint="eastAsia"/>
        </w:rPr>
        <w:t>Каримович</w:t>
      </w:r>
    </w:p>
    <w:p w14:paraId="7D2F02F9" w14:textId="77777777" w:rsidR="008D1BF3" w:rsidRDefault="008D1BF3" w:rsidP="008D1BF3">
      <w:r>
        <w:rPr>
          <w:rFonts w:hint="eastAsia"/>
        </w:rPr>
        <w:t>промышленной</w:t>
      </w:r>
      <w:r>
        <w:t xml:space="preserve"> </w:t>
      </w:r>
      <w:r>
        <w:rPr>
          <w:rFonts w:hint="eastAsia"/>
        </w:rPr>
        <w:t>системы</w:t>
      </w:r>
    </w:p>
    <w:p w14:paraId="0F91FF80" w14:textId="77777777" w:rsidR="008D1BF3" w:rsidRDefault="008D1BF3" w:rsidP="008D1BF3"/>
    <w:p w14:paraId="6F037A7C" w14:textId="77777777" w:rsidR="008D1BF3" w:rsidRDefault="008D1BF3" w:rsidP="008D1BF3">
      <w:r>
        <w:rPr>
          <w:rFonts w:hint="eastAsia"/>
        </w:rPr>
        <w:t>§</w:t>
      </w:r>
      <w:r>
        <w:t xml:space="preserve">1.2. </w:t>
      </w:r>
      <w:r>
        <w:rPr>
          <w:rFonts w:hint="eastAsia"/>
        </w:rPr>
        <w:t>Основные</w:t>
      </w:r>
      <w:r>
        <w:t xml:space="preserve"> </w:t>
      </w:r>
      <w:r>
        <w:rPr>
          <w:rFonts w:hint="eastAsia"/>
        </w:rPr>
        <w:t>принципы</w:t>
      </w:r>
      <w:r>
        <w:t xml:space="preserve"> </w:t>
      </w:r>
      <w:r>
        <w:rPr>
          <w:rFonts w:hint="eastAsia"/>
        </w:rPr>
        <w:t>развития</w:t>
      </w:r>
      <w:r>
        <w:t xml:space="preserve"> </w:t>
      </w:r>
      <w:r>
        <w:rPr>
          <w:rFonts w:hint="eastAsia"/>
        </w:rPr>
        <w:t>промышленной</w:t>
      </w:r>
      <w:r>
        <w:t xml:space="preserve"> </w:t>
      </w:r>
      <w:r>
        <w:rPr>
          <w:rFonts w:hint="eastAsia"/>
        </w:rPr>
        <w:t>системы</w:t>
      </w:r>
      <w:r>
        <w:t xml:space="preserve"> </w:t>
      </w:r>
      <w:r>
        <w:rPr>
          <w:rFonts w:hint="eastAsia"/>
        </w:rPr>
        <w:t>региона</w:t>
      </w:r>
    </w:p>
    <w:p w14:paraId="737ECE98" w14:textId="77777777" w:rsidR="008D1BF3" w:rsidRDefault="008D1BF3" w:rsidP="008D1BF3"/>
    <w:p w14:paraId="62C89E9E" w14:textId="77777777" w:rsidR="008D1BF3" w:rsidRDefault="008D1BF3" w:rsidP="008D1BF3">
      <w:r>
        <w:rPr>
          <w:rFonts w:hint="eastAsia"/>
        </w:rPr>
        <w:t>в</w:t>
      </w:r>
      <w:r>
        <w:t xml:space="preserve"> </w:t>
      </w:r>
      <w:r>
        <w:rPr>
          <w:rFonts w:hint="eastAsia"/>
        </w:rPr>
        <w:t>условиях</w:t>
      </w:r>
      <w:r>
        <w:t xml:space="preserve"> </w:t>
      </w:r>
      <w:r>
        <w:rPr>
          <w:rFonts w:hint="eastAsia"/>
        </w:rPr>
        <w:t>становления</w:t>
      </w:r>
      <w:r>
        <w:t xml:space="preserve"> </w:t>
      </w:r>
      <w:r>
        <w:rPr>
          <w:rFonts w:hint="eastAsia"/>
        </w:rPr>
        <w:t>корпоративных</w:t>
      </w:r>
      <w:r>
        <w:t xml:space="preserve"> </w:t>
      </w:r>
      <w:r>
        <w:rPr>
          <w:rFonts w:hint="eastAsia"/>
        </w:rPr>
        <w:t>отношений</w:t>
      </w:r>
    </w:p>
    <w:p w14:paraId="457A07E9" w14:textId="77777777" w:rsidR="008D1BF3" w:rsidRDefault="008D1BF3" w:rsidP="008D1BF3"/>
    <w:p w14:paraId="758E60CA" w14:textId="77777777" w:rsidR="008D1BF3" w:rsidRDefault="008D1BF3" w:rsidP="008D1BF3">
      <w:r>
        <w:rPr>
          <w:rFonts w:hint="eastAsia"/>
        </w:rPr>
        <w:t>§</w:t>
      </w:r>
      <w:r>
        <w:t xml:space="preserve">1.3. </w:t>
      </w:r>
      <w:r>
        <w:rPr>
          <w:rFonts w:hint="eastAsia"/>
        </w:rPr>
        <w:t>Зарубежный</w:t>
      </w:r>
      <w:r>
        <w:t xml:space="preserve"> </w:t>
      </w:r>
      <w:r>
        <w:rPr>
          <w:rFonts w:hint="eastAsia"/>
        </w:rPr>
        <w:t>опыт</w:t>
      </w:r>
      <w:r>
        <w:t xml:space="preserve"> </w:t>
      </w:r>
      <w:r>
        <w:rPr>
          <w:rFonts w:hint="eastAsia"/>
        </w:rPr>
        <w:t>формирования</w:t>
      </w:r>
      <w:r>
        <w:t xml:space="preserve"> </w:t>
      </w:r>
      <w:r>
        <w:rPr>
          <w:rFonts w:hint="eastAsia"/>
        </w:rPr>
        <w:t>корпоративных</w:t>
      </w:r>
      <w:r>
        <w:t xml:space="preserve"> </w:t>
      </w:r>
      <w:r>
        <w:rPr>
          <w:rFonts w:hint="eastAsia"/>
        </w:rPr>
        <w:t>структур</w:t>
      </w:r>
      <w:r>
        <w:t xml:space="preserve"> </w:t>
      </w:r>
      <w:r>
        <w:rPr>
          <w:rFonts w:hint="eastAsia"/>
        </w:rPr>
        <w:t>в</w:t>
      </w:r>
      <w:r>
        <w:t xml:space="preserve"> </w:t>
      </w:r>
      <w:r>
        <w:rPr>
          <w:rFonts w:hint="eastAsia"/>
        </w:rPr>
        <w:t>региональной</w:t>
      </w:r>
      <w:r>
        <w:t xml:space="preserve"> </w:t>
      </w:r>
      <w:r>
        <w:rPr>
          <w:rFonts w:hint="eastAsia"/>
        </w:rPr>
        <w:t>промышленной</w:t>
      </w:r>
      <w:r>
        <w:t xml:space="preserve"> </w:t>
      </w:r>
      <w:r>
        <w:rPr>
          <w:rFonts w:hint="eastAsia"/>
        </w:rPr>
        <w:t>системе</w:t>
      </w:r>
    </w:p>
    <w:p w14:paraId="72241BD7" w14:textId="77777777" w:rsidR="008D1BF3" w:rsidRDefault="008D1BF3" w:rsidP="008D1BF3"/>
    <w:p w14:paraId="6E4D0E0C" w14:textId="77777777" w:rsidR="008D1BF3" w:rsidRDefault="008D1BF3" w:rsidP="008D1BF3">
      <w:r>
        <w:rPr>
          <w:rFonts w:hint="eastAsia"/>
        </w:rPr>
        <w:t>ГЛАВА</w:t>
      </w:r>
      <w:r>
        <w:t xml:space="preserve"> II.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ПРОМЫШЛЕННОЙ</w:t>
      </w:r>
      <w:r>
        <w:t xml:space="preserve"> </w:t>
      </w:r>
      <w:r>
        <w:rPr>
          <w:rFonts w:hint="eastAsia"/>
        </w:rPr>
        <w:t>СИСТЕМЫ</w:t>
      </w:r>
      <w:r>
        <w:t xml:space="preserve"> </w:t>
      </w:r>
      <w:r>
        <w:rPr>
          <w:rFonts w:hint="eastAsia"/>
        </w:rPr>
        <w:t>СОГДИЙСКОЙ</w:t>
      </w:r>
      <w:r>
        <w:t xml:space="preserve"> </w:t>
      </w:r>
      <w:r>
        <w:rPr>
          <w:rFonts w:hint="eastAsia"/>
        </w:rPr>
        <w:t>ОБЛАСТИ</w:t>
      </w:r>
      <w:r>
        <w:t xml:space="preserve"> </w:t>
      </w:r>
      <w:r>
        <w:rPr>
          <w:rFonts w:hint="eastAsia"/>
        </w:rPr>
        <w:t>В</w:t>
      </w:r>
      <w:r>
        <w:t xml:space="preserve"> </w:t>
      </w:r>
      <w:r>
        <w:rPr>
          <w:rFonts w:hint="eastAsia"/>
        </w:rPr>
        <w:t>УСЛОВИЯХ</w:t>
      </w:r>
      <w:r>
        <w:t xml:space="preserve"> </w:t>
      </w:r>
      <w:r>
        <w:rPr>
          <w:rFonts w:hint="eastAsia"/>
        </w:rPr>
        <w:t>СТАНОВЛЕНИЯ</w:t>
      </w:r>
      <w:r>
        <w:t xml:space="preserve"> </w:t>
      </w:r>
      <w:r>
        <w:rPr>
          <w:rFonts w:hint="eastAsia"/>
        </w:rPr>
        <w:t>КОРПОРАТИВНЫХ</w:t>
      </w:r>
    </w:p>
    <w:p w14:paraId="1D20E7CF" w14:textId="77777777" w:rsidR="008D1BF3" w:rsidRDefault="008D1BF3" w:rsidP="008D1BF3"/>
    <w:p w14:paraId="1269B702" w14:textId="77777777" w:rsidR="008D1BF3" w:rsidRDefault="008D1BF3" w:rsidP="008D1BF3">
      <w:r>
        <w:rPr>
          <w:rFonts w:hint="eastAsia"/>
        </w:rPr>
        <w:t>ОТНОШЕНИЙ</w:t>
      </w:r>
    </w:p>
    <w:p w14:paraId="7C9E9426" w14:textId="77777777" w:rsidR="008D1BF3" w:rsidRDefault="008D1BF3" w:rsidP="008D1BF3"/>
    <w:p w14:paraId="6AA6807F" w14:textId="77777777" w:rsidR="008D1BF3" w:rsidRDefault="008D1BF3" w:rsidP="008D1BF3">
      <w:r>
        <w:rPr>
          <w:rFonts w:hint="eastAsia"/>
        </w:rPr>
        <w:t>§</w:t>
      </w:r>
      <w:r>
        <w:t xml:space="preserve">2.1.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промышленной</w:t>
      </w:r>
      <w:r>
        <w:t xml:space="preserve"> </w:t>
      </w:r>
      <w:r>
        <w:rPr>
          <w:rFonts w:hint="eastAsia"/>
        </w:rPr>
        <w:t>системы</w:t>
      </w:r>
      <w:r>
        <w:t xml:space="preserve"> </w:t>
      </w:r>
      <w:r>
        <w:rPr>
          <w:rFonts w:hint="eastAsia"/>
        </w:rPr>
        <w:t>в</w:t>
      </w:r>
      <w:r>
        <w:t xml:space="preserve"> </w:t>
      </w:r>
      <w:r>
        <w:rPr>
          <w:rFonts w:hint="eastAsia"/>
        </w:rPr>
        <w:t>Согдийской</w:t>
      </w:r>
      <w:r>
        <w:t xml:space="preserve"> </w:t>
      </w:r>
      <w:r>
        <w:rPr>
          <w:rFonts w:hint="eastAsia"/>
        </w:rPr>
        <w:t>области</w:t>
      </w:r>
      <w:r>
        <w:t xml:space="preserve"> </w:t>
      </w:r>
      <w:r>
        <w:rPr>
          <w:rFonts w:hint="eastAsia"/>
        </w:rPr>
        <w:t>Республики</w:t>
      </w:r>
      <w:r>
        <w:t xml:space="preserve"> </w:t>
      </w:r>
      <w:r>
        <w:rPr>
          <w:rFonts w:hint="eastAsia"/>
        </w:rPr>
        <w:t>Таджикистан</w:t>
      </w:r>
    </w:p>
    <w:p w14:paraId="109C6A5F" w14:textId="77777777" w:rsidR="008D1BF3" w:rsidRDefault="008D1BF3" w:rsidP="008D1BF3"/>
    <w:p w14:paraId="5BA97702" w14:textId="77777777" w:rsidR="008D1BF3" w:rsidRDefault="008D1BF3" w:rsidP="008D1BF3">
      <w:r>
        <w:rPr>
          <w:rFonts w:hint="eastAsia"/>
        </w:rPr>
        <w:t>§</w:t>
      </w:r>
      <w:r>
        <w:t xml:space="preserve">2.2. </w:t>
      </w:r>
      <w:r>
        <w:rPr>
          <w:rFonts w:hint="eastAsia"/>
        </w:rPr>
        <w:t>Оценка</w:t>
      </w:r>
      <w:r>
        <w:t xml:space="preserve"> </w:t>
      </w:r>
      <w:r>
        <w:rPr>
          <w:rFonts w:hint="eastAsia"/>
        </w:rPr>
        <w:t>стартовых</w:t>
      </w:r>
      <w:r>
        <w:t xml:space="preserve"> </w:t>
      </w:r>
      <w:r>
        <w:rPr>
          <w:rFonts w:hint="eastAsia"/>
        </w:rPr>
        <w:t>условий</w:t>
      </w:r>
      <w:r>
        <w:t xml:space="preserve"> </w:t>
      </w:r>
      <w:r>
        <w:rPr>
          <w:rFonts w:hint="eastAsia"/>
        </w:rPr>
        <w:t>формирования</w:t>
      </w:r>
      <w:r>
        <w:t xml:space="preserve"> </w:t>
      </w:r>
      <w:r>
        <w:rPr>
          <w:rFonts w:hint="eastAsia"/>
        </w:rPr>
        <w:t>корпоративных</w:t>
      </w:r>
    </w:p>
    <w:p w14:paraId="0F475FEC" w14:textId="77777777" w:rsidR="008D1BF3" w:rsidRDefault="008D1BF3" w:rsidP="008D1BF3"/>
    <w:p w14:paraId="40378C31" w14:textId="77777777" w:rsidR="008D1BF3" w:rsidRDefault="008D1BF3" w:rsidP="008D1BF3">
      <w:r>
        <w:rPr>
          <w:rFonts w:hint="eastAsia"/>
        </w:rPr>
        <w:t>отношений</w:t>
      </w:r>
      <w:r>
        <w:t xml:space="preserve"> </w:t>
      </w:r>
      <w:r>
        <w:rPr>
          <w:rFonts w:hint="eastAsia"/>
        </w:rPr>
        <w:t>в</w:t>
      </w:r>
      <w:r>
        <w:t xml:space="preserve"> </w:t>
      </w:r>
      <w:r>
        <w:rPr>
          <w:rFonts w:hint="eastAsia"/>
        </w:rPr>
        <w:t>региональной</w:t>
      </w:r>
      <w:r>
        <w:t xml:space="preserve"> </w:t>
      </w:r>
      <w:r>
        <w:rPr>
          <w:rFonts w:hint="eastAsia"/>
        </w:rPr>
        <w:t>промышленной</w:t>
      </w:r>
      <w:r>
        <w:t xml:space="preserve"> </w:t>
      </w:r>
      <w:r>
        <w:rPr>
          <w:rFonts w:hint="eastAsia"/>
        </w:rPr>
        <w:t>системе</w:t>
      </w:r>
    </w:p>
    <w:p w14:paraId="2E0A1B21" w14:textId="77777777" w:rsidR="008D1BF3" w:rsidRDefault="008D1BF3" w:rsidP="008D1BF3"/>
    <w:p w14:paraId="54BF86F8" w14:textId="77777777" w:rsidR="008D1BF3" w:rsidRDefault="008D1BF3" w:rsidP="008D1BF3">
      <w:r>
        <w:rPr>
          <w:rFonts w:hint="eastAsia"/>
        </w:rPr>
        <w:t>§</w:t>
      </w:r>
      <w:r>
        <w:t xml:space="preserve">2.3. </w:t>
      </w:r>
      <w:r>
        <w:rPr>
          <w:rFonts w:hint="eastAsia"/>
        </w:rPr>
        <w:t>Предпосылки</w:t>
      </w:r>
      <w:r>
        <w:t xml:space="preserve"> </w:t>
      </w:r>
      <w:r>
        <w:rPr>
          <w:rFonts w:hint="eastAsia"/>
        </w:rPr>
        <w:t>и</w:t>
      </w:r>
      <w:r>
        <w:t xml:space="preserve"> </w:t>
      </w:r>
      <w:r>
        <w:rPr>
          <w:rFonts w:hint="eastAsia"/>
        </w:rPr>
        <w:t>потенциальные</w:t>
      </w:r>
      <w:r>
        <w:t xml:space="preserve"> </w:t>
      </w:r>
      <w:r>
        <w:rPr>
          <w:rFonts w:hint="eastAsia"/>
        </w:rPr>
        <w:t>возможности</w:t>
      </w:r>
      <w:r>
        <w:t xml:space="preserve"> </w:t>
      </w:r>
      <w:r>
        <w:rPr>
          <w:rFonts w:hint="eastAsia"/>
        </w:rPr>
        <w:t>формирования</w:t>
      </w:r>
      <w:r>
        <w:t xml:space="preserve"> </w:t>
      </w:r>
      <w:r>
        <w:rPr>
          <w:rFonts w:hint="eastAsia"/>
        </w:rPr>
        <w:t>корпоративных</w:t>
      </w:r>
      <w:r>
        <w:t xml:space="preserve"> </w:t>
      </w:r>
      <w:r>
        <w:rPr>
          <w:rFonts w:hint="eastAsia"/>
        </w:rPr>
        <w:t>структур</w:t>
      </w:r>
      <w:r>
        <w:t xml:space="preserve"> </w:t>
      </w:r>
      <w:r>
        <w:rPr>
          <w:rFonts w:hint="eastAsia"/>
        </w:rPr>
        <w:t>в</w:t>
      </w:r>
      <w:r>
        <w:t xml:space="preserve"> </w:t>
      </w:r>
      <w:r>
        <w:rPr>
          <w:rFonts w:hint="eastAsia"/>
        </w:rPr>
        <w:t>региональной</w:t>
      </w:r>
      <w:r>
        <w:t xml:space="preserve"> </w:t>
      </w:r>
      <w:r>
        <w:rPr>
          <w:rFonts w:hint="eastAsia"/>
        </w:rPr>
        <w:t>промышленности</w:t>
      </w:r>
    </w:p>
    <w:p w14:paraId="52A9CAF5" w14:textId="77777777" w:rsidR="008D1BF3" w:rsidRDefault="008D1BF3" w:rsidP="008D1BF3"/>
    <w:p w14:paraId="56DC044D" w14:textId="77777777" w:rsidR="008D1BF3" w:rsidRDefault="008D1BF3" w:rsidP="008D1BF3">
      <w:r>
        <w:rPr>
          <w:rFonts w:hint="eastAsia"/>
        </w:rPr>
        <w:lastRenderedPageBreak/>
        <w:t>ГЛАВА</w:t>
      </w:r>
      <w:r>
        <w:t xml:space="preserve"> III.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КОРПОРАТИВНЫХ</w:t>
      </w:r>
      <w:r>
        <w:t xml:space="preserve"> </w:t>
      </w:r>
      <w:r>
        <w:rPr>
          <w:rFonts w:hint="eastAsia"/>
        </w:rPr>
        <w:t>СТРУКТУР</w:t>
      </w:r>
      <w:r>
        <w:t xml:space="preserve"> </w:t>
      </w:r>
      <w:r>
        <w:rPr>
          <w:rFonts w:hint="eastAsia"/>
        </w:rPr>
        <w:t>В</w:t>
      </w:r>
      <w:r>
        <w:t xml:space="preserve"> </w:t>
      </w:r>
      <w:r>
        <w:rPr>
          <w:rFonts w:hint="eastAsia"/>
        </w:rPr>
        <w:t>ПРОМЫШЛЕННОЙ</w:t>
      </w:r>
      <w:r>
        <w:t xml:space="preserve"> </w:t>
      </w:r>
      <w:r>
        <w:rPr>
          <w:rFonts w:hint="eastAsia"/>
        </w:rPr>
        <w:t>СИСТЕМЫ</w:t>
      </w:r>
      <w:r>
        <w:t xml:space="preserve"> </w:t>
      </w:r>
      <w:r>
        <w:rPr>
          <w:rFonts w:hint="eastAsia"/>
        </w:rPr>
        <w:t>СОГДИЙСКОЙ</w:t>
      </w:r>
      <w:r>
        <w:t xml:space="preserve"> </w:t>
      </w:r>
      <w:r>
        <w:rPr>
          <w:rFonts w:hint="eastAsia"/>
        </w:rPr>
        <w:t>ОБЛАСТИ</w:t>
      </w:r>
    </w:p>
    <w:p w14:paraId="519DDC02" w14:textId="77777777" w:rsidR="008D1BF3" w:rsidRDefault="008D1BF3" w:rsidP="008D1BF3"/>
    <w:p w14:paraId="300E10FE" w14:textId="77777777" w:rsidR="008D1BF3" w:rsidRDefault="008D1BF3" w:rsidP="008D1BF3">
      <w:r>
        <w:rPr>
          <w:rFonts w:hint="eastAsia"/>
        </w:rPr>
        <w:t>§</w:t>
      </w:r>
      <w:r>
        <w:t xml:space="preserve">3.1. </w:t>
      </w:r>
      <w:r>
        <w:rPr>
          <w:rFonts w:hint="eastAsia"/>
        </w:rPr>
        <w:t>Обеспечение</w:t>
      </w:r>
      <w:r>
        <w:t xml:space="preserve"> </w:t>
      </w:r>
      <w:r>
        <w:rPr>
          <w:rFonts w:hint="eastAsia"/>
        </w:rPr>
        <w:t>эффективного</w:t>
      </w:r>
      <w:r>
        <w:t xml:space="preserve"> (</w:t>
      </w:r>
      <w:r>
        <w:rPr>
          <w:rFonts w:hint="eastAsia"/>
        </w:rPr>
        <w:t>оптимального</w:t>
      </w:r>
      <w:r>
        <w:t xml:space="preserve">) </w:t>
      </w:r>
      <w:r>
        <w:rPr>
          <w:rFonts w:hint="eastAsia"/>
        </w:rPr>
        <w:t>взаимодействия</w:t>
      </w:r>
      <w:r>
        <w:t xml:space="preserve"> </w:t>
      </w:r>
      <w:r>
        <w:rPr>
          <w:rFonts w:hint="eastAsia"/>
        </w:rPr>
        <w:t>факторов</w:t>
      </w:r>
      <w:r>
        <w:t xml:space="preserve"> </w:t>
      </w:r>
      <w:r>
        <w:rPr>
          <w:rFonts w:hint="eastAsia"/>
        </w:rPr>
        <w:t>развития</w:t>
      </w:r>
      <w:r>
        <w:t xml:space="preserve"> </w:t>
      </w:r>
      <w:r>
        <w:rPr>
          <w:rFonts w:hint="eastAsia"/>
        </w:rPr>
        <w:t>корпоративных</w:t>
      </w:r>
      <w:r>
        <w:t xml:space="preserve"> </w:t>
      </w:r>
      <w:r>
        <w:rPr>
          <w:rFonts w:hint="eastAsia"/>
        </w:rPr>
        <w:t>отношений</w:t>
      </w:r>
      <w:r>
        <w:t xml:space="preserve"> </w:t>
      </w:r>
      <w:r>
        <w:rPr>
          <w:rFonts w:hint="eastAsia"/>
        </w:rPr>
        <w:t>в</w:t>
      </w:r>
      <w:r>
        <w:t xml:space="preserve"> </w:t>
      </w:r>
      <w:r>
        <w:rPr>
          <w:rFonts w:hint="eastAsia"/>
        </w:rPr>
        <w:t>региональной</w:t>
      </w:r>
    </w:p>
    <w:p w14:paraId="26AEB911" w14:textId="77777777" w:rsidR="008D1BF3" w:rsidRDefault="008D1BF3" w:rsidP="008D1BF3"/>
    <w:p w14:paraId="17FE7E05" w14:textId="77777777" w:rsidR="008D1BF3" w:rsidRDefault="008D1BF3" w:rsidP="008D1BF3">
      <w:r>
        <w:rPr>
          <w:rFonts w:hint="eastAsia"/>
        </w:rPr>
        <w:t>промышленной</w:t>
      </w:r>
      <w:r>
        <w:t xml:space="preserve"> </w:t>
      </w:r>
      <w:r>
        <w:rPr>
          <w:rFonts w:hint="eastAsia"/>
        </w:rPr>
        <w:t>системе</w:t>
      </w:r>
    </w:p>
    <w:p w14:paraId="19354C2D" w14:textId="77777777" w:rsidR="008D1BF3" w:rsidRDefault="008D1BF3" w:rsidP="008D1BF3"/>
    <w:p w14:paraId="2CB82354" w14:textId="77777777" w:rsidR="008D1BF3" w:rsidRDefault="008D1BF3" w:rsidP="008D1BF3">
      <w:r>
        <w:rPr>
          <w:rFonts w:hint="eastAsia"/>
        </w:rPr>
        <w:t>§</w:t>
      </w:r>
      <w:r>
        <w:t xml:space="preserve">3.2. </w:t>
      </w:r>
      <w:r>
        <w:rPr>
          <w:rFonts w:hint="eastAsia"/>
        </w:rPr>
        <w:t>Государственно</w:t>
      </w:r>
      <w:r>
        <w:t>-</w:t>
      </w:r>
      <w:r>
        <w:rPr>
          <w:rFonts w:hint="eastAsia"/>
        </w:rPr>
        <w:t>частное</w:t>
      </w:r>
      <w:r>
        <w:t xml:space="preserve"> </w:t>
      </w:r>
      <w:r>
        <w:rPr>
          <w:rFonts w:hint="eastAsia"/>
        </w:rPr>
        <w:t>партнерство</w:t>
      </w:r>
      <w:r>
        <w:t xml:space="preserve"> </w:t>
      </w:r>
      <w:r>
        <w:rPr>
          <w:rFonts w:hint="eastAsia"/>
        </w:rPr>
        <w:t>как</w:t>
      </w:r>
      <w:r>
        <w:t xml:space="preserve"> </w:t>
      </w:r>
      <w:r>
        <w:rPr>
          <w:rFonts w:hint="eastAsia"/>
        </w:rPr>
        <w:t>важнейший</w:t>
      </w:r>
      <w:r>
        <w:t xml:space="preserve"> </w:t>
      </w:r>
      <w:r>
        <w:rPr>
          <w:rFonts w:hint="eastAsia"/>
        </w:rPr>
        <w:t>инструмент</w:t>
      </w:r>
    </w:p>
    <w:p w14:paraId="2F302436" w14:textId="77777777" w:rsidR="008D1BF3" w:rsidRDefault="008D1BF3" w:rsidP="008D1BF3"/>
    <w:p w14:paraId="64E9E529" w14:textId="77777777" w:rsidR="008D1BF3" w:rsidRDefault="008D1BF3" w:rsidP="008D1BF3">
      <w:r>
        <w:rPr>
          <w:rFonts w:hint="eastAsia"/>
        </w:rPr>
        <w:t>обеспечения</w:t>
      </w:r>
      <w:r>
        <w:t xml:space="preserve"> </w:t>
      </w:r>
      <w:r>
        <w:rPr>
          <w:rFonts w:hint="eastAsia"/>
        </w:rPr>
        <w:t>устойчивого</w:t>
      </w:r>
      <w:r>
        <w:t xml:space="preserve"> </w:t>
      </w:r>
      <w:r>
        <w:rPr>
          <w:rFonts w:hint="eastAsia"/>
        </w:rPr>
        <w:t>развития</w:t>
      </w:r>
      <w:r>
        <w:t xml:space="preserve"> </w:t>
      </w:r>
      <w:r>
        <w:rPr>
          <w:rFonts w:hint="eastAsia"/>
        </w:rPr>
        <w:t>промышленной</w:t>
      </w:r>
      <w:r>
        <w:t xml:space="preserve"> </w:t>
      </w:r>
      <w:r>
        <w:rPr>
          <w:rFonts w:hint="eastAsia"/>
        </w:rPr>
        <w:t>системы</w:t>
      </w:r>
    </w:p>
    <w:p w14:paraId="7C0942E9" w14:textId="77777777" w:rsidR="008D1BF3" w:rsidRDefault="008D1BF3" w:rsidP="008D1BF3"/>
    <w:p w14:paraId="0A58EFDD" w14:textId="77777777" w:rsidR="008D1BF3" w:rsidRDefault="008D1BF3" w:rsidP="008D1BF3">
      <w:r>
        <w:rPr>
          <w:rFonts w:hint="eastAsia"/>
        </w:rPr>
        <w:t>§</w:t>
      </w:r>
      <w:r>
        <w:t xml:space="preserve">3.3. </w:t>
      </w:r>
      <w:r>
        <w:rPr>
          <w:rFonts w:hint="eastAsia"/>
        </w:rPr>
        <w:t>Совместные</w:t>
      </w:r>
      <w:r>
        <w:t xml:space="preserve"> </w:t>
      </w:r>
      <w:r>
        <w:rPr>
          <w:rFonts w:hint="eastAsia"/>
        </w:rPr>
        <w:t>инвестиций</w:t>
      </w:r>
      <w:r>
        <w:t xml:space="preserve"> </w:t>
      </w:r>
      <w:r>
        <w:rPr>
          <w:rFonts w:hint="eastAsia"/>
        </w:rPr>
        <w:t>как</w:t>
      </w:r>
      <w:r>
        <w:t xml:space="preserve"> </w:t>
      </w:r>
      <w:r>
        <w:rPr>
          <w:rFonts w:hint="eastAsia"/>
        </w:rPr>
        <w:t>фактор</w:t>
      </w:r>
      <w:r>
        <w:t xml:space="preserve"> </w:t>
      </w:r>
      <w:r>
        <w:rPr>
          <w:rFonts w:hint="eastAsia"/>
        </w:rPr>
        <w:t>развития</w:t>
      </w:r>
      <w:r>
        <w:t xml:space="preserve"> </w:t>
      </w:r>
      <w:r>
        <w:rPr>
          <w:rFonts w:hint="eastAsia"/>
        </w:rPr>
        <w:t>корпоративных</w:t>
      </w:r>
      <w:r>
        <w:t xml:space="preserve"> </w:t>
      </w:r>
      <w:r>
        <w:rPr>
          <w:rFonts w:hint="eastAsia"/>
        </w:rPr>
        <w:t>структур</w:t>
      </w:r>
      <w:r>
        <w:t xml:space="preserve"> </w:t>
      </w:r>
      <w:r>
        <w:rPr>
          <w:rFonts w:hint="eastAsia"/>
        </w:rPr>
        <w:t>в</w:t>
      </w:r>
      <w:r>
        <w:t xml:space="preserve"> </w:t>
      </w:r>
      <w:r>
        <w:rPr>
          <w:rFonts w:hint="eastAsia"/>
        </w:rPr>
        <w:t>региональной</w:t>
      </w:r>
      <w:r>
        <w:t xml:space="preserve"> </w:t>
      </w:r>
      <w:r>
        <w:rPr>
          <w:rFonts w:hint="eastAsia"/>
        </w:rPr>
        <w:t>промышленной</w:t>
      </w:r>
      <w:r>
        <w:t xml:space="preserve"> </w:t>
      </w:r>
      <w:r>
        <w:rPr>
          <w:rFonts w:hint="eastAsia"/>
        </w:rPr>
        <w:t>системе</w:t>
      </w:r>
    </w:p>
    <w:p w14:paraId="10F6B7A5" w14:textId="77777777" w:rsidR="008D1BF3" w:rsidRDefault="008D1BF3" w:rsidP="008D1BF3"/>
    <w:p w14:paraId="63EFFDEB" w14:textId="77777777" w:rsidR="008D1BF3" w:rsidRDefault="008D1BF3" w:rsidP="008D1BF3">
      <w:r>
        <w:rPr>
          <w:rFonts w:hint="eastAsia"/>
        </w:rPr>
        <w:t>ВЫВОДЫ</w:t>
      </w:r>
      <w:r>
        <w:t xml:space="preserve"> </w:t>
      </w:r>
      <w:r>
        <w:rPr>
          <w:rFonts w:hint="eastAsia"/>
        </w:rPr>
        <w:t>И</w:t>
      </w:r>
      <w:r>
        <w:t xml:space="preserve"> </w:t>
      </w:r>
      <w:r>
        <w:rPr>
          <w:rFonts w:hint="eastAsia"/>
        </w:rPr>
        <w:t>ПРЕДЛОЖЕНИЯ</w:t>
      </w:r>
    </w:p>
    <w:p w14:paraId="08ED1D6E" w14:textId="77777777" w:rsidR="008D1BF3" w:rsidRDefault="008D1BF3" w:rsidP="008D1BF3"/>
    <w:p w14:paraId="0B8EBE82" w14:textId="77777777" w:rsidR="008D1BF3" w:rsidRDefault="008D1BF3" w:rsidP="008D1BF3">
      <w:r>
        <w:rPr>
          <w:rFonts w:hint="eastAsia"/>
        </w:rPr>
        <w:t>СПИСОК</w:t>
      </w:r>
      <w:r>
        <w:t xml:space="preserve"> </w:t>
      </w:r>
      <w:r>
        <w:rPr>
          <w:rFonts w:hint="eastAsia"/>
        </w:rPr>
        <w:t>ИСПОЛЬЗОВАННОЙ</w:t>
      </w:r>
      <w:r>
        <w:t xml:space="preserve"> </w:t>
      </w:r>
      <w:r>
        <w:rPr>
          <w:rFonts w:hint="eastAsia"/>
        </w:rPr>
        <w:t>ЛИТЕРАТУРЫ</w:t>
      </w:r>
    </w:p>
    <w:p w14:paraId="7E2F47E1" w14:textId="77777777" w:rsidR="008D1BF3" w:rsidRDefault="008D1BF3" w:rsidP="008D1BF3"/>
    <w:p w14:paraId="76E58DF4" w14:textId="77777777" w:rsidR="008D1BF3" w:rsidRDefault="008D1BF3" w:rsidP="008D1BF3">
      <w:r>
        <w:rPr>
          <w:rFonts w:hint="eastAsia"/>
        </w:rPr>
        <w:t>ПРИЛОЖЕНИЕ</w:t>
      </w:r>
    </w:p>
    <w:p w14:paraId="5F83B65C" w14:textId="77777777" w:rsidR="008D1BF3" w:rsidRDefault="008D1BF3" w:rsidP="008D1BF3"/>
    <w:p w14:paraId="246E5B30" w14:textId="5AF7D6D7" w:rsidR="008D1BF3" w:rsidRPr="008D1BF3" w:rsidRDefault="008D1BF3" w:rsidP="008D1BF3">
      <w:r>
        <w:t>159</w:t>
      </w:r>
    </w:p>
    <w:sectPr w:rsidR="008D1BF3" w:rsidRPr="008D1BF3" w:rsidSect="00506F7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33F57" w14:textId="77777777" w:rsidR="00506F79" w:rsidRDefault="00506F79">
      <w:pPr>
        <w:spacing w:after="0" w:line="240" w:lineRule="auto"/>
      </w:pPr>
      <w:r>
        <w:separator/>
      </w:r>
    </w:p>
  </w:endnote>
  <w:endnote w:type="continuationSeparator" w:id="0">
    <w:p w14:paraId="36AC4222" w14:textId="77777777" w:rsidR="00506F79" w:rsidRDefault="00506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35B06" w14:textId="77777777" w:rsidR="00506F79" w:rsidRDefault="00506F79"/>
    <w:p w14:paraId="34B7A882" w14:textId="77777777" w:rsidR="00506F79" w:rsidRDefault="00506F79"/>
    <w:p w14:paraId="04C846F7" w14:textId="77777777" w:rsidR="00506F79" w:rsidRDefault="00506F79"/>
    <w:p w14:paraId="12572D00" w14:textId="77777777" w:rsidR="00506F79" w:rsidRDefault="00506F79"/>
    <w:p w14:paraId="3566267A" w14:textId="77777777" w:rsidR="00506F79" w:rsidRDefault="00506F79"/>
    <w:p w14:paraId="2ADEE91E" w14:textId="77777777" w:rsidR="00506F79" w:rsidRDefault="00506F79"/>
    <w:p w14:paraId="44A1F2B9" w14:textId="77777777" w:rsidR="00506F79" w:rsidRDefault="00506F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00B360" wp14:editId="5AEE4A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3087" w14:textId="77777777" w:rsidR="00506F79" w:rsidRDefault="00506F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00B36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C43087" w14:textId="77777777" w:rsidR="00506F79" w:rsidRDefault="00506F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E98059" w14:textId="77777777" w:rsidR="00506F79" w:rsidRDefault="00506F79"/>
    <w:p w14:paraId="7FED8156" w14:textId="77777777" w:rsidR="00506F79" w:rsidRDefault="00506F79"/>
    <w:p w14:paraId="5587CA7C" w14:textId="77777777" w:rsidR="00506F79" w:rsidRDefault="00506F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BF689D" wp14:editId="041CF1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A083E" w14:textId="77777777" w:rsidR="00506F79" w:rsidRDefault="00506F79"/>
                          <w:p w14:paraId="149B1728" w14:textId="77777777" w:rsidR="00506F79" w:rsidRDefault="00506F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BF689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7A083E" w14:textId="77777777" w:rsidR="00506F79" w:rsidRDefault="00506F79"/>
                    <w:p w14:paraId="149B1728" w14:textId="77777777" w:rsidR="00506F79" w:rsidRDefault="00506F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6FD5D5" w14:textId="77777777" w:rsidR="00506F79" w:rsidRDefault="00506F79"/>
    <w:p w14:paraId="3E6B1D9A" w14:textId="77777777" w:rsidR="00506F79" w:rsidRDefault="00506F79">
      <w:pPr>
        <w:rPr>
          <w:sz w:val="2"/>
          <w:szCs w:val="2"/>
        </w:rPr>
      </w:pPr>
    </w:p>
    <w:p w14:paraId="2E5B72E4" w14:textId="77777777" w:rsidR="00506F79" w:rsidRDefault="00506F79"/>
    <w:p w14:paraId="0553556C" w14:textId="77777777" w:rsidR="00506F79" w:rsidRDefault="00506F79">
      <w:pPr>
        <w:spacing w:after="0" w:line="240" w:lineRule="auto"/>
      </w:pPr>
    </w:p>
  </w:footnote>
  <w:footnote w:type="continuationSeparator" w:id="0">
    <w:p w14:paraId="3769E9E3" w14:textId="77777777" w:rsidR="00506F79" w:rsidRDefault="00506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79"/>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9654</TotalTime>
  <Pages>2</Pages>
  <Words>224</Words>
  <Characters>1281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1267</cp:revision>
  <cp:lastPrinted>2009-02-06T05:36:00Z</cp:lastPrinted>
  <dcterms:created xsi:type="dcterms:W3CDTF">2024-04-09T10:20:00Z</dcterms:created>
  <dcterms:modified xsi:type="dcterms:W3CDTF">2024-04-22T07:51:00Z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