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4201" w14:textId="20FEB8E0" w:rsidR="00052596" w:rsidRDefault="00D62810" w:rsidP="00D62810">
      <w:r w:rsidRPr="00D62810">
        <w:rPr>
          <w:rFonts w:hint="eastAsia"/>
        </w:rPr>
        <w:t>Жидков</w:t>
      </w:r>
      <w:r w:rsidRPr="00D62810">
        <w:t xml:space="preserve"> </w:t>
      </w:r>
      <w:r w:rsidRPr="00D62810">
        <w:rPr>
          <w:rFonts w:hint="eastAsia"/>
        </w:rPr>
        <w:t>Сергей</w:t>
      </w:r>
      <w:r w:rsidRPr="00D62810">
        <w:t xml:space="preserve"> </w:t>
      </w:r>
      <w:r w:rsidRPr="00D62810">
        <w:rPr>
          <w:rFonts w:hint="eastAsia"/>
        </w:rPr>
        <w:t>Александрович</w:t>
      </w:r>
      <w:r>
        <w:t xml:space="preserve"> </w:t>
      </w:r>
      <w:r w:rsidRPr="00D62810">
        <w:rPr>
          <w:rFonts w:hint="eastAsia"/>
        </w:rPr>
        <w:t>Рынок</w:t>
      </w:r>
      <w:r w:rsidRPr="00D62810">
        <w:t xml:space="preserve"> </w:t>
      </w:r>
      <w:r w:rsidRPr="00D62810">
        <w:rPr>
          <w:rFonts w:hint="eastAsia"/>
        </w:rPr>
        <w:t>зерна</w:t>
      </w:r>
      <w:r w:rsidRPr="00D62810">
        <w:t xml:space="preserve"> </w:t>
      </w:r>
      <w:r w:rsidRPr="00D62810">
        <w:rPr>
          <w:rFonts w:hint="eastAsia"/>
        </w:rPr>
        <w:t>России</w:t>
      </w:r>
      <w:r w:rsidRPr="00D62810">
        <w:t xml:space="preserve">: </w:t>
      </w:r>
      <w:r w:rsidRPr="00D62810">
        <w:rPr>
          <w:rFonts w:hint="eastAsia"/>
        </w:rPr>
        <w:t>состояние</w:t>
      </w:r>
      <w:r w:rsidRPr="00D62810">
        <w:t xml:space="preserve">, </w:t>
      </w:r>
      <w:r w:rsidRPr="00D62810">
        <w:rPr>
          <w:rFonts w:hint="eastAsia"/>
        </w:rPr>
        <w:t>особенности</w:t>
      </w:r>
      <w:r w:rsidRPr="00D62810">
        <w:t xml:space="preserve">, </w:t>
      </w:r>
      <w:r w:rsidRPr="00D62810">
        <w:rPr>
          <w:rFonts w:hint="eastAsia"/>
        </w:rPr>
        <w:t>тенденции</w:t>
      </w:r>
      <w:r w:rsidRPr="00D62810">
        <w:t xml:space="preserve"> </w:t>
      </w:r>
      <w:r w:rsidRPr="00D62810">
        <w:rPr>
          <w:rFonts w:hint="eastAsia"/>
        </w:rPr>
        <w:t>развития</w:t>
      </w:r>
    </w:p>
    <w:p w14:paraId="6393DB96" w14:textId="77777777" w:rsidR="00D62810" w:rsidRDefault="00D62810" w:rsidP="00D62810">
      <w:r>
        <w:rPr>
          <w:rFonts w:hint="eastAsia"/>
        </w:rPr>
        <w:t>ОГЛАВЛЕНИЕ</w:t>
      </w:r>
      <w:r>
        <w:t xml:space="preserve"> </w:t>
      </w:r>
      <w:r>
        <w:rPr>
          <w:rFonts w:hint="eastAsia"/>
        </w:rPr>
        <w:t>ДИССЕРТАЦИИ</w:t>
      </w:r>
    </w:p>
    <w:p w14:paraId="3A5BEB6D" w14:textId="77777777" w:rsidR="00D62810" w:rsidRDefault="00D62810" w:rsidP="00D62810">
      <w:r>
        <w:rPr>
          <w:rFonts w:hint="eastAsia"/>
        </w:rPr>
        <w:t>доктор</w:t>
      </w:r>
      <w:r>
        <w:t xml:space="preserve"> </w:t>
      </w:r>
      <w:r>
        <w:rPr>
          <w:rFonts w:hint="eastAsia"/>
        </w:rPr>
        <w:t>наук</w:t>
      </w:r>
      <w:r>
        <w:t xml:space="preserve"> </w:t>
      </w:r>
      <w:r>
        <w:rPr>
          <w:rFonts w:hint="eastAsia"/>
        </w:rPr>
        <w:t>Жидков</w:t>
      </w:r>
      <w:r>
        <w:t xml:space="preserve"> </w:t>
      </w:r>
      <w:r>
        <w:rPr>
          <w:rFonts w:hint="eastAsia"/>
        </w:rPr>
        <w:t>Сергей</w:t>
      </w:r>
      <w:r>
        <w:t xml:space="preserve"> </w:t>
      </w:r>
      <w:r>
        <w:rPr>
          <w:rFonts w:hint="eastAsia"/>
        </w:rPr>
        <w:t>Александрович</w:t>
      </w:r>
    </w:p>
    <w:p w14:paraId="73637795" w14:textId="77777777" w:rsidR="00D62810" w:rsidRDefault="00D62810" w:rsidP="00D62810">
      <w:r>
        <w:rPr>
          <w:rFonts w:hint="eastAsia"/>
        </w:rPr>
        <w:t>ОГЛАВЛЕНИЕ</w:t>
      </w:r>
    </w:p>
    <w:p w14:paraId="49EF77CE" w14:textId="77777777" w:rsidR="00D62810" w:rsidRDefault="00D62810" w:rsidP="00D62810"/>
    <w:p w14:paraId="02D3EA3D" w14:textId="77777777" w:rsidR="00D62810" w:rsidRDefault="00D62810" w:rsidP="00D62810">
      <w:r>
        <w:rPr>
          <w:rFonts w:hint="eastAsia"/>
        </w:rPr>
        <w:t>ВВЕДЕНИЕ</w:t>
      </w:r>
    </w:p>
    <w:p w14:paraId="16CDD5D1" w14:textId="77777777" w:rsidR="00D62810" w:rsidRDefault="00D62810" w:rsidP="00D62810"/>
    <w:p w14:paraId="71907A7B" w14:textId="77777777" w:rsidR="00D62810" w:rsidRDefault="00D62810" w:rsidP="00D62810">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РЫНКА</w:t>
      </w:r>
      <w:r>
        <w:t xml:space="preserve"> </w:t>
      </w:r>
      <w:r>
        <w:rPr>
          <w:rFonts w:hint="eastAsia"/>
        </w:rPr>
        <w:t>ЗЕРНА</w:t>
      </w:r>
    </w:p>
    <w:p w14:paraId="4EB7C36F" w14:textId="77777777" w:rsidR="00D62810" w:rsidRDefault="00D62810" w:rsidP="00D62810"/>
    <w:p w14:paraId="7AD151D0" w14:textId="77777777" w:rsidR="00D62810" w:rsidRDefault="00D62810" w:rsidP="00D62810">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рынка</w:t>
      </w:r>
      <w:r>
        <w:t xml:space="preserve"> </w:t>
      </w:r>
      <w:r>
        <w:rPr>
          <w:rFonts w:hint="eastAsia"/>
        </w:rPr>
        <w:t>зерна</w:t>
      </w:r>
    </w:p>
    <w:p w14:paraId="4B3C8642" w14:textId="77777777" w:rsidR="00D62810" w:rsidRDefault="00D62810" w:rsidP="00D62810"/>
    <w:p w14:paraId="6BF768D1" w14:textId="77777777" w:rsidR="00D62810" w:rsidRDefault="00D62810" w:rsidP="00D62810">
      <w:r>
        <w:t xml:space="preserve">1.2. </w:t>
      </w:r>
      <w:r>
        <w:rPr>
          <w:rFonts w:hint="eastAsia"/>
        </w:rPr>
        <w:t>Особенности</w:t>
      </w:r>
      <w:r>
        <w:t xml:space="preserve"> </w:t>
      </w:r>
      <w:r>
        <w:rPr>
          <w:rFonts w:hint="eastAsia"/>
        </w:rPr>
        <w:t>конъюнктуры</w:t>
      </w:r>
      <w:r>
        <w:t xml:space="preserve"> </w:t>
      </w:r>
      <w:r>
        <w:rPr>
          <w:rFonts w:hint="eastAsia"/>
        </w:rPr>
        <w:t>рынка</w:t>
      </w:r>
      <w:r>
        <w:t xml:space="preserve"> </w:t>
      </w:r>
      <w:r>
        <w:rPr>
          <w:rFonts w:hint="eastAsia"/>
        </w:rPr>
        <w:t>зерна</w:t>
      </w:r>
      <w:r>
        <w:t xml:space="preserve"> </w:t>
      </w:r>
      <w:r>
        <w:rPr>
          <w:rFonts w:hint="eastAsia"/>
        </w:rPr>
        <w:t>России</w:t>
      </w:r>
    </w:p>
    <w:p w14:paraId="0D7D07C6" w14:textId="77777777" w:rsidR="00D62810" w:rsidRDefault="00D62810" w:rsidP="00D62810"/>
    <w:p w14:paraId="109FF57F" w14:textId="77777777" w:rsidR="00D62810" w:rsidRDefault="00D62810" w:rsidP="00D62810">
      <w:r>
        <w:t xml:space="preserve">1.3. </w:t>
      </w:r>
      <w:r>
        <w:rPr>
          <w:rFonts w:hint="eastAsia"/>
        </w:rPr>
        <w:t>Концепция</w:t>
      </w:r>
      <w:r>
        <w:t xml:space="preserve"> </w:t>
      </w:r>
      <w:r>
        <w:rPr>
          <w:rFonts w:hint="eastAsia"/>
        </w:rPr>
        <w:t>устойчивого</w:t>
      </w:r>
      <w:r>
        <w:t xml:space="preserve"> </w:t>
      </w:r>
      <w:r>
        <w:rPr>
          <w:rFonts w:hint="eastAsia"/>
        </w:rPr>
        <w:t>развития</w:t>
      </w:r>
      <w:r>
        <w:t xml:space="preserve"> </w:t>
      </w:r>
      <w:r>
        <w:rPr>
          <w:rFonts w:hint="eastAsia"/>
        </w:rPr>
        <w:t>рынка</w:t>
      </w:r>
      <w:r>
        <w:t xml:space="preserve"> </w:t>
      </w:r>
      <w:r>
        <w:rPr>
          <w:rFonts w:hint="eastAsia"/>
        </w:rPr>
        <w:t>зерна</w:t>
      </w:r>
    </w:p>
    <w:p w14:paraId="6399D650" w14:textId="77777777" w:rsidR="00D62810" w:rsidRDefault="00D62810" w:rsidP="00D62810"/>
    <w:p w14:paraId="1FBF985A" w14:textId="77777777" w:rsidR="00D62810" w:rsidRDefault="00D62810" w:rsidP="00D62810">
      <w:r>
        <w:t xml:space="preserve">2. </w:t>
      </w:r>
      <w:r>
        <w:rPr>
          <w:rFonts w:hint="eastAsia"/>
        </w:rPr>
        <w:t>МЕТОДОЛОГИЯ</w:t>
      </w:r>
      <w:r>
        <w:t xml:space="preserve"> </w:t>
      </w:r>
      <w:r>
        <w:rPr>
          <w:rFonts w:hint="eastAsia"/>
        </w:rPr>
        <w:t>ОЦЕНКИ</w:t>
      </w:r>
      <w:r>
        <w:t xml:space="preserve"> </w:t>
      </w:r>
      <w:r>
        <w:rPr>
          <w:rFonts w:hint="eastAsia"/>
        </w:rPr>
        <w:t>РАЗВИТИЯ</w:t>
      </w:r>
      <w:r>
        <w:t xml:space="preserve"> </w:t>
      </w:r>
      <w:r>
        <w:rPr>
          <w:rFonts w:hint="eastAsia"/>
        </w:rPr>
        <w:t>РЫНКА</w:t>
      </w:r>
      <w:r>
        <w:t xml:space="preserve"> </w:t>
      </w:r>
      <w:r>
        <w:rPr>
          <w:rFonts w:hint="eastAsia"/>
        </w:rPr>
        <w:t>ЗЕРНА</w:t>
      </w:r>
    </w:p>
    <w:p w14:paraId="14446DA5" w14:textId="77777777" w:rsidR="00D62810" w:rsidRDefault="00D62810" w:rsidP="00D62810"/>
    <w:p w14:paraId="202F0838" w14:textId="77777777" w:rsidR="00D62810" w:rsidRDefault="00D62810" w:rsidP="00D62810">
      <w:r>
        <w:t xml:space="preserve">2.1. </w:t>
      </w:r>
      <w:r>
        <w:rPr>
          <w:rFonts w:hint="eastAsia"/>
        </w:rPr>
        <w:t>Специфика</w:t>
      </w:r>
      <w:r>
        <w:t xml:space="preserve"> </w:t>
      </w:r>
      <w:r>
        <w:rPr>
          <w:rFonts w:hint="eastAsia"/>
        </w:rPr>
        <w:t>развития</w:t>
      </w:r>
      <w:r>
        <w:t xml:space="preserve"> </w:t>
      </w:r>
      <w:r>
        <w:rPr>
          <w:rFonts w:hint="eastAsia"/>
        </w:rPr>
        <w:t>рынка</w:t>
      </w:r>
      <w:r>
        <w:t xml:space="preserve"> </w:t>
      </w:r>
      <w:r>
        <w:rPr>
          <w:rFonts w:hint="eastAsia"/>
        </w:rPr>
        <w:t>зерна</w:t>
      </w:r>
      <w:r>
        <w:t xml:space="preserve"> </w:t>
      </w:r>
      <w:r>
        <w:rPr>
          <w:rFonts w:hint="eastAsia"/>
        </w:rPr>
        <w:t>как</w:t>
      </w:r>
      <w:r>
        <w:t xml:space="preserve"> </w:t>
      </w:r>
      <w:r>
        <w:rPr>
          <w:rFonts w:hint="eastAsia"/>
        </w:rPr>
        <w:t>субъектной</w:t>
      </w:r>
      <w:r>
        <w:t xml:space="preserve"> </w:t>
      </w:r>
      <w:r>
        <w:rPr>
          <w:rFonts w:hint="eastAsia"/>
        </w:rPr>
        <w:t>совокупности</w:t>
      </w:r>
      <w:r>
        <w:t xml:space="preserve"> </w:t>
      </w:r>
      <w:r>
        <w:rPr>
          <w:rFonts w:hint="eastAsia"/>
        </w:rPr>
        <w:t>экономического</w:t>
      </w:r>
      <w:r>
        <w:t xml:space="preserve"> </w:t>
      </w:r>
      <w:r>
        <w:rPr>
          <w:rFonts w:hint="eastAsia"/>
        </w:rPr>
        <w:t>пространства</w:t>
      </w:r>
    </w:p>
    <w:p w14:paraId="475B0570" w14:textId="77777777" w:rsidR="00D62810" w:rsidRDefault="00D62810" w:rsidP="00D62810"/>
    <w:p w14:paraId="09EC8344" w14:textId="77777777" w:rsidR="00D62810" w:rsidRDefault="00D62810" w:rsidP="00D62810">
      <w:r>
        <w:t xml:space="preserve">2.2.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развития</w:t>
      </w:r>
      <w:r>
        <w:t xml:space="preserve"> </w:t>
      </w:r>
      <w:r>
        <w:rPr>
          <w:rFonts w:hint="eastAsia"/>
        </w:rPr>
        <w:t>рынка</w:t>
      </w:r>
      <w:r>
        <w:t xml:space="preserve"> </w:t>
      </w:r>
      <w:r>
        <w:rPr>
          <w:rFonts w:hint="eastAsia"/>
        </w:rPr>
        <w:t>зерна</w:t>
      </w:r>
    </w:p>
    <w:p w14:paraId="5174788E" w14:textId="77777777" w:rsidR="00D62810" w:rsidRDefault="00D62810" w:rsidP="00D62810"/>
    <w:p w14:paraId="7C41C9E8" w14:textId="77777777" w:rsidR="00D62810" w:rsidRDefault="00D62810" w:rsidP="00D62810">
      <w:r>
        <w:t xml:space="preserve">2.3.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рынка</w:t>
      </w:r>
      <w:r>
        <w:t xml:space="preserve"> </w:t>
      </w:r>
      <w:r>
        <w:rPr>
          <w:rFonts w:hint="eastAsia"/>
        </w:rPr>
        <w:t>зерна</w:t>
      </w:r>
      <w:r>
        <w:t xml:space="preserve"> </w:t>
      </w:r>
      <w:r>
        <w:rPr>
          <w:rFonts w:hint="eastAsia"/>
        </w:rPr>
        <w:t>в</w:t>
      </w:r>
      <w:r>
        <w:t xml:space="preserve"> </w:t>
      </w:r>
      <w:r>
        <w:rPr>
          <w:rFonts w:hint="eastAsia"/>
        </w:rPr>
        <w:t>России</w:t>
      </w:r>
    </w:p>
    <w:p w14:paraId="02EBBFD2" w14:textId="77777777" w:rsidR="00D62810" w:rsidRDefault="00D62810" w:rsidP="00D62810"/>
    <w:p w14:paraId="292A9C8E" w14:textId="77777777" w:rsidR="00D62810" w:rsidRDefault="00D62810" w:rsidP="00D62810">
      <w:r>
        <w:rPr>
          <w:rFonts w:hint="eastAsia"/>
        </w:rPr>
        <w:t>и</w:t>
      </w:r>
      <w:r>
        <w:t xml:space="preserve"> </w:t>
      </w:r>
      <w:r>
        <w:rPr>
          <w:rFonts w:hint="eastAsia"/>
        </w:rPr>
        <w:t>за</w:t>
      </w:r>
      <w:r>
        <w:t xml:space="preserve"> </w:t>
      </w:r>
      <w:r>
        <w:rPr>
          <w:rFonts w:hint="eastAsia"/>
        </w:rPr>
        <w:t>рубежом</w:t>
      </w:r>
    </w:p>
    <w:p w14:paraId="62C4AF14" w14:textId="77777777" w:rsidR="00D62810" w:rsidRDefault="00D62810" w:rsidP="00D62810"/>
    <w:p w14:paraId="2E7D8BA7" w14:textId="77777777" w:rsidR="00D62810" w:rsidRDefault="00D62810" w:rsidP="00D62810">
      <w:r>
        <w:t xml:space="preserve">3.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РЫНКА</w:t>
      </w:r>
      <w:r>
        <w:t xml:space="preserve"> </w:t>
      </w:r>
      <w:r>
        <w:rPr>
          <w:rFonts w:hint="eastAsia"/>
        </w:rPr>
        <w:t>ЗЕРНА</w:t>
      </w:r>
    </w:p>
    <w:p w14:paraId="21634309" w14:textId="77777777" w:rsidR="00D62810" w:rsidRDefault="00D62810" w:rsidP="00D62810"/>
    <w:p w14:paraId="780F810A" w14:textId="77777777" w:rsidR="00D62810" w:rsidRDefault="00D62810" w:rsidP="00D62810">
      <w:r>
        <w:rPr>
          <w:rFonts w:hint="eastAsia"/>
        </w:rPr>
        <w:lastRenderedPageBreak/>
        <w:t>В</w:t>
      </w:r>
      <w:r>
        <w:t xml:space="preserve"> </w:t>
      </w:r>
      <w:r>
        <w:rPr>
          <w:rFonts w:hint="eastAsia"/>
        </w:rPr>
        <w:t>РОССИИ</w:t>
      </w:r>
    </w:p>
    <w:p w14:paraId="05D6557F" w14:textId="77777777" w:rsidR="00D62810" w:rsidRDefault="00D62810" w:rsidP="00D62810"/>
    <w:p w14:paraId="0A9A9C2B" w14:textId="77777777" w:rsidR="00D62810" w:rsidRDefault="00D62810" w:rsidP="00D62810">
      <w:r>
        <w:t xml:space="preserve">3.1. </w:t>
      </w:r>
      <w:r>
        <w:rPr>
          <w:rFonts w:hint="eastAsia"/>
        </w:rPr>
        <w:t>Исследование</w:t>
      </w:r>
      <w:r>
        <w:t xml:space="preserve"> </w:t>
      </w:r>
      <w:r>
        <w:rPr>
          <w:rFonts w:hint="eastAsia"/>
        </w:rPr>
        <w:t>предложения</w:t>
      </w:r>
      <w:r>
        <w:t xml:space="preserve"> </w:t>
      </w:r>
      <w:r>
        <w:rPr>
          <w:rFonts w:hint="eastAsia"/>
        </w:rPr>
        <w:t>и</w:t>
      </w:r>
      <w:r>
        <w:t xml:space="preserve"> </w:t>
      </w:r>
      <w:r>
        <w:rPr>
          <w:rFonts w:hint="eastAsia"/>
        </w:rPr>
        <w:t>спроса</w:t>
      </w:r>
      <w:r>
        <w:t xml:space="preserve"> </w:t>
      </w:r>
      <w:r>
        <w:rPr>
          <w:rFonts w:hint="eastAsia"/>
        </w:rPr>
        <w:t>на</w:t>
      </w:r>
      <w:r>
        <w:t xml:space="preserve"> </w:t>
      </w:r>
      <w:r>
        <w:rPr>
          <w:rFonts w:hint="eastAsia"/>
        </w:rPr>
        <w:t>рынке</w:t>
      </w:r>
      <w:r>
        <w:t xml:space="preserve"> </w:t>
      </w:r>
      <w:r>
        <w:rPr>
          <w:rFonts w:hint="eastAsia"/>
        </w:rPr>
        <w:t>зерна</w:t>
      </w:r>
    </w:p>
    <w:p w14:paraId="6865C57B" w14:textId="77777777" w:rsidR="00D62810" w:rsidRDefault="00D62810" w:rsidP="00D62810"/>
    <w:p w14:paraId="2355F1CD" w14:textId="77777777" w:rsidR="00D62810" w:rsidRDefault="00D62810" w:rsidP="00D62810">
      <w:r>
        <w:t xml:space="preserve">3.2. </w:t>
      </w:r>
      <w:r>
        <w:rPr>
          <w:rFonts w:hint="eastAsia"/>
        </w:rPr>
        <w:t>Ценообразование</w:t>
      </w:r>
      <w:r>
        <w:t xml:space="preserve"> </w:t>
      </w:r>
      <w:r>
        <w:rPr>
          <w:rFonts w:hint="eastAsia"/>
        </w:rPr>
        <w:t>на</w:t>
      </w:r>
      <w:r>
        <w:t xml:space="preserve"> </w:t>
      </w:r>
      <w:r>
        <w:rPr>
          <w:rFonts w:hint="eastAsia"/>
        </w:rPr>
        <w:t>рынке</w:t>
      </w:r>
      <w:r>
        <w:t xml:space="preserve"> </w:t>
      </w:r>
      <w:r>
        <w:rPr>
          <w:rFonts w:hint="eastAsia"/>
        </w:rPr>
        <w:t>зерна</w:t>
      </w:r>
    </w:p>
    <w:p w14:paraId="332A1173" w14:textId="77777777" w:rsidR="00D62810" w:rsidRDefault="00D62810" w:rsidP="00D62810"/>
    <w:p w14:paraId="6FEC49A8" w14:textId="77777777" w:rsidR="00D62810" w:rsidRDefault="00D62810" w:rsidP="00D62810">
      <w:r>
        <w:t xml:space="preserve">3.3. </w:t>
      </w:r>
      <w:r>
        <w:rPr>
          <w:rFonts w:hint="eastAsia"/>
        </w:rPr>
        <w:t>Современные</w:t>
      </w:r>
      <w:r>
        <w:t xml:space="preserve"> </w:t>
      </w:r>
      <w:r>
        <w:rPr>
          <w:rFonts w:hint="eastAsia"/>
        </w:rPr>
        <w:t>формы</w:t>
      </w:r>
      <w:r>
        <w:t xml:space="preserve"> </w:t>
      </w:r>
      <w:r>
        <w:rPr>
          <w:rFonts w:hint="eastAsia"/>
        </w:rPr>
        <w:t>межотраслевого</w:t>
      </w:r>
      <w:r>
        <w:t xml:space="preserve"> </w:t>
      </w:r>
      <w:r>
        <w:rPr>
          <w:rFonts w:hint="eastAsia"/>
        </w:rPr>
        <w:t>взаимодействия</w:t>
      </w:r>
    </w:p>
    <w:p w14:paraId="56D2ACEA" w14:textId="77777777" w:rsidR="00D62810" w:rsidRDefault="00D62810" w:rsidP="00D62810"/>
    <w:p w14:paraId="6B4062A6" w14:textId="77777777" w:rsidR="00D62810" w:rsidRDefault="00D62810" w:rsidP="00D62810">
      <w:r>
        <w:rPr>
          <w:rFonts w:hint="eastAsia"/>
        </w:rPr>
        <w:t>на</w:t>
      </w:r>
      <w:r>
        <w:t xml:space="preserve"> </w:t>
      </w:r>
      <w:r>
        <w:rPr>
          <w:rFonts w:hint="eastAsia"/>
        </w:rPr>
        <w:t>рынке</w:t>
      </w:r>
      <w:r>
        <w:t xml:space="preserve"> </w:t>
      </w:r>
      <w:r>
        <w:rPr>
          <w:rFonts w:hint="eastAsia"/>
        </w:rPr>
        <w:t>зерна</w:t>
      </w:r>
      <w:r>
        <w:t xml:space="preserve"> </w:t>
      </w:r>
      <w:r>
        <w:rPr>
          <w:rFonts w:hint="eastAsia"/>
        </w:rPr>
        <w:t>России</w:t>
      </w:r>
    </w:p>
    <w:p w14:paraId="20156BC0" w14:textId="77777777" w:rsidR="00D62810" w:rsidRDefault="00D62810" w:rsidP="00D62810"/>
    <w:p w14:paraId="70D35886" w14:textId="77777777" w:rsidR="00D62810" w:rsidRDefault="00D62810" w:rsidP="00D62810">
      <w:r>
        <w:t xml:space="preserve">3.4.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современного</w:t>
      </w:r>
      <w:r>
        <w:t xml:space="preserve"> </w:t>
      </w:r>
      <w:r>
        <w:rPr>
          <w:rFonts w:hint="eastAsia"/>
        </w:rPr>
        <w:t>механизма</w:t>
      </w:r>
      <w:r>
        <w:t xml:space="preserve"> </w:t>
      </w:r>
      <w:r>
        <w:rPr>
          <w:rFonts w:hint="eastAsia"/>
        </w:rPr>
        <w:t>регулирования</w:t>
      </w:r>
      <w:r>
        <w:t xml:space="preserve"> </w:t>
      </w:r>
      <w:r>
        <w:rPr>
          <w:rFonts w:hint="eastAsia"/>
        </w:rPr>
        <w:t>рынка</w:t>
      </w:r>
      <w:r>
        <w:t xml:space="preserve"> </w:t>
      </w:r>
      <w:r>
        <w:rPr>
          <w:rFonts w:hint="eastAsia"/>
        </w:rPr>
        <w:t>зерна</w:t>
      </w:r>
    </w:p>
    <w:p w14:paraId="76F7FA39" w14:textId="77777777" w:rsidR="00D62810" w:rsidRDefault="00D62810" w:rsidP="00D62810"/>
    <w:p w14:paraId="22474C21" w14:textId="77777777" w:rsidR="00D62810" w:rsidRDefault="00D62810" w:rsidP="00D62810">
      <w:r>
        <w:t xml:space="preserve">4.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ЗЕРНА</w:t>
      </w:r>
    </w:p>
    <w:p w14:paraId="2440455D" w14:textId="77777777" w:rsidR="00D62810" w:rsidRDefault="00D62810" w:rsidP="00D62810"/>
    <w:p w14:paraId="50B1BD2D" w14:textId="77777777" w:rsidR="00D62810" w:rsidRDefault="00D62810" w:rsidP="00D62810">
      <w:r>
        <w:rPr>
          <w:rFonts w:hint="eastAsia"/>
        </w:rPr>
        <w:t>В</w:t>
      </w:r>
      <w:r>
        <w:t xml:space="preserve"> </w:t>
      </w:r>
      <w:r>
        <w:rPr>
          <w:rFonts w:hint="eastAsia"/>
        </w:rPr>
        <w:t>РОССИИ</w:t>
      </w:r>
    </w:p>
    <w:p w14:paraId="4DB3509F" w14:textId="77777777" w:rsidR="00D62810" w:rsidRDefault="00D62810" w:rsidP="00D62810"/>
    <w:p w14:paraId="7328C577" w14:textId="77777777" w:rsidR="00D62810" w:rsidRDefault="00D62810" w:rsidP="00D62810">
      <w:r>
        <w:t xml:space="preserve">4.1. </w:t>
      </w:r>
      <w:r>
        <w:rPr>
          <w:rFonts w:hint="eastAsia"/>
        </w:rPr>
        <w:t>Приоритеты</w:t>
      </w:r>
      <w:r>
        <w:t xml:space="preserve"> </w:t>
      </w:r>
      <w:r>
        <w:rPr>
          <w:rFonts w:hint="eastAsia"/>
        </w:rPr>
        <w:t>стратегического</w:t>
      </w:r>
      <w:r>
        <w:t xml:space="preserve"> </w:t>
      </w:r>
      <w:r>
        <w:rPr>
          <w:rFonts w:hint="eastAsia"/>
        </w:rPr>
        <w:t>развития</w:t>
      </w:r>
      <w:r>
        <w:t xml:space="preserve"> </w:t>
      </w:r>
      <w:r>
        <w:rPr>
          <w:rFonts w:hint="eastAsia"/>
        </w:rPr>
        <w:t>рынка</w:t>
      </w:r>
      <w:r>
        <w:t xml:space="preserve"> </w:t>
      </w:r>
      <w:r>
        <w:rPr>
          <w:rFonts w:hint="eastAsia"/>
        </w:rPr>
        <w:t>зерна</w:t>
      </w:r>
    </w:p>
    <w:p w14:paraId="7E2C6109" w14:textId="77777777" w:rsidR="00D62810" w:rsidRDefault="00D62810" w:rsidP="00D62810"/>
    <w:p w14:paraId="07938B63" w14:textId="77777777" w:rsidR="00D62810" w:rsidRDefault="00D62810" w:rsidP="00D62810">
      <w:r>
        <w:rPr>
          <w:rFonts w:hint="eastAsia"/>
        </w:rPr>
        <w:t>в</w:t>
      </w:r>
      <w:r>
        <w:t xml:space="preserve"> </w:t>
      </w:r>
      <w:r>
        <w:rPr>
          <w:rFonts w:hint="eastAsia"/>
        </w:rPr>
        <w:t>России</w:t>
      </w:r>
    </w:p>
    <w:p w14:paraId="425704D8" w14:textId="77777777" w:rsidR="00D62810" w:rsidRDefault="00D62810" w:rsidP="00D62810"/>
    <w:p w14:paraId="1F61AEEF" w14:textId="77777777" w:rsidR="00D62810" w:rsidRDefault="00D62810" w:rsidP="00D62810">
      <w:r>
        <w:t xml:space="preserve">4.2. </w:t>
      </w:r>
      <w:r>
        <w:rPr>
          <w:rFonts w:hint="eastAsia"/>
        </w:rPr>
        <w:t>Перспективы</w:t>
      </w:r>
      <w:r>
        <w:t xml:space="preserve"> </w:t>
      </w:r>
      <w:r>
        <w:rPr>
          <w:rFonts w:hint="eastAsia"/>
        </w:rPr>
        <w:t>развития</w:t>
      </w:r>
      <w:r>
        <w:t xml:space="preserve"> </w:t>
      </w:r>
      <w:r>
        <w:rPr>
          <w:rFonts w:hint="eastAsia"/>
        </w:rPr>
        <w:t>биржевой</w:t>
      </w:r>
      <w:r>
        <w:t xml:space="preserve"> </w:t>
      </w:r>
      <w:r>
        <w:rPr>
          <w:rFonts w:hint="eastAsia"/>
        </w:rPr>
        <w:t>торговли</w:t>
      </w:r>
      <w:r>
        <w:t xml:space="preserve"> </w:t>
      </w:r>
      <w:r>
        <w:rPr>
          <w:rFonts w:hint="eastAsia"/>
        </w:rPr>
        <w:t>зерном</w:t>
      </w:r>
    </w:p>
    <w:p w14:paraId="0180BFD9" w14:textId="77777777" w:rsidR="00D62810" w:rsidRDefault="00D62810" w:rsidP="00D62810"/>
    <w:p w14:paraId="434CA413" w14:textId="77777777" w:rsidR="00D62810" w:rsidRDefault="00D62810" w:rsidP="00D62810">
      <w:r>
        <w:t xml:space="preserve">4.3.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устойчивости</w:t>
      </w:r>
      <w:r>
        <w:t xml:space="preserve"> </w:t>
      </w:r>
      <w:r>
        <w:rPr>
          <w:rFonts w:hint="eastAsia"/>
        </w:rPr>
        <w:t>развития</w:t>
      </w:r>
    </w:p>
    <w:p w14:paraId="6E3F483D" w14:textId="77777777" w:rsidR="00D62810" w:rsidRDefault="00D62810" w:rsidP="00D62810"/>
    <w:p w14:paraId="0CC34194" w14:textId="77777777" w:rsidR="00D62810" w:rsidRDefault="00D62810" w:rsidP="00D62810">
      <w:r>
        <w:rPr>
          <w:rFonts w:hint="eastAsia"/>
        </w:rPr>
        <w:t>рынка</w:t>
      </w:r>
      <w:r>
        <w:t xml:space="preserve"> </w:t>
      </w:r>
      <w:r>
        <w:rPr>
          <w:rFonts w:hint="eastAsia"/>
        </w:rPr>
        <w:t>зерна</w:t>
      </w:r>
    </w:p>
    <w:p w14:paraId="39B77028" w14:textId="77777777" w:rsidR="00D62810" w:rsidRDefault="00D62810" w:rsidP="00D62810"/>
    <w:p w14:paraId="4D567A82" w14:textId="77777777" w:rsidR="00D62810" w:rsidRDefault="00D62810" w:rsidP="00D62810">
      <w:r>
        <w:t xml:space="preserve">5. </w:t>
      </w:r>
      <w:r>
        <w:rPr>
          <w:rFonts w:hint="eastAsia"/>
        </w:rPr>
        <w:t>ОБОСНОВАНИЕ</w:t>
      </w:r>
      <w:r>
        <w:t xml:space="preserve"> </w:t>
      </w:r>
      <w:r>
        <w:rPr>
          <w:rFonts w:hint="eastAsia"/>
        </w:rPr>
        <w:t>ПЕРСПЕКТИВ</w:t>
      </w:r>
      <w:r>
        <w:t xml:space="preserve"> </w:t>
      </w:r>
      <w:r>
        <w:rPr>
          <w:rFonts w:hint="eastAsia"/>
        </w:rPr>
        <w:t>РАЗВИТИЯ</w:t>
      </w:r>
      <w:r>
        <w:t xml:space="preserve"> </w:t>
      </w:r>
      <w:r>
        <w:rPr>
          <w:rFonts w:hint="eastAsia"/>
        </w:rPr>
        <w:t>НАЦИОНАЛЬНОГ</w:t>
      </w:r>
      <w:r>
        <w:rPr>
          <w:rFonts w:hint="eastAsia"/>
        </w:rPr>
        <w:lastRenderedPageBreak/>
        <w:t>О</w:t>
      </w:r>
      <w:r>
        <w:t xml:space="preserve"> </w:t>
      </w:r>
      <w:r>
        <w:rPr>
          <w:rFonts w:hint="eastAsia"/>
        </w:rPr>
        <w:t>ЗЕРНОВОГО</w:t>
      </w:r>
      <w:r>
        <w:t xml:space="preserve"> </w:t>
      </w:r>
      <w:r>
        <w:rPr>
          <w:rFonts w:hint="eastAsia"/>
        </w:rPr>
        <w:t>РЫНКА</w:t>
      </w:r>
    </w:p>
    <w:p w14:paraId="09A6AE1D" w14:textId="77777777" w:rsidR="00D62810" w:rsidRDefault="00D62810" w:rsidP="00D62810"/>
    <w:p w14:paraId="5A723CB1" w14:textId="77777777" w:rsidR="00D62810" w:rsidRDefault="00D62810" w:rsidP="00D62810">
      <w:r>
        <w:t xml:space="preserve">5.1. </w:t>
      </w:r>
      <w:r>
        <w:rPr>
          <w:rFonts w:hint="eastAsia"/>
        </w:rPr>
        <w:t>Прогностические</w:t>
      </w:r>
      <w:r>
        <w:t xml:space="preserve"> </w:t>
      </w:r>
      <w:r>
        <w:rPr>
          <w:rFonts w:hint="eastAsia"/>
        </w:rPr>
        <w:t>параметры</w:t>
      </w:r>
      <w:r>
        <w:t xml:space="preserve"> </w:t>
      </w:r>
      <w:r>
        <w:rPr>
          <w:rFonts w:hint="eastAsia"/>
        </w:rPr>
        <w:t>развития</w:t>
      </w:r>
      <w:r>
        <w:t xml:space="preserve"> </w:t>
      </w:r>
      <w:r>
        <w:rPr>
          <w:rFonts w:hint="eastAsia"/>
        </w:rPr>
        <w:t>рынка</w:t>
      </w:r>
      <w:r>
        <w:t xml:space="preserve"> </w:t>
      </w:r>
      <w:r>
        <w:rPr>
          <w:rFonts w:hint="eastAsia"/>
        </w:rPr>
        <w:t>зерна</w:t>
      </w:r>
      <w:r>
        <w:t xml:space="preserve">: </w:t>
      </w:r>
      <w:r>
        <w:rPr>
          <w:rFonts w:hint="eastAsia"/>
        </w:rPr>
        <w:t>сценарный</w:t>
      </w:r>
      <w:r>
        <w:t xml:space="preserve"> </w:t>
      </w:r>
      <w:r>
        <w:rPr>
          <w:rFonts w:hint="eastAsia"/>
        </w:rPr>
        <w:t>подход</w:t>
      </w:r>
    </w:p>
    <w:p w14:paraId="6B8F27F1" w14:textId="77777777" w:rsidR="00D62810" w:rsidRDefault="00D62810" w:rsidP="00D62810"/>
    <w:p w14:paraId="6DFC39FD" w14:textId="77777777" w:rsidR="00D62810" w:rsidRDefault="00D62810" w:rsidP="00D62810">
      <w:r>
        <w:t xml:space="preserve">5.2.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перспективного</w:t>
      </w:r>
    </w:p>
    <w:p w14:paraId="00499F6B" w14:textId="77777777" w:rsidR="00D62810" w:rsidRDefault="00D62810" w:rsidP="00D62810"/>
    <w:p w14:paraId="23756CC4" w14:textId="77777777" w:rsidR="00D62810" w:rsidRDefault="00D62810" w:rsidP="00D62810">
      <w:r>
        <w:rPr>
          <w:rFonts w:hint="eastAsia"/>
        </w:rPr>
        <w:t>развития</w:t>
      </w:r>
      <w:r>
        <w:t xml:space="preserve"> </w:t>
      </w:r>
      <w:r>
        <w:rPr>
          <w:rFonts w:hint="eastAsia"/>
        </w:rPr>
        <w:t>зернового</w:t>
      </w:r>
      <w:r>
        <w:t xml:space="preserve"> </w:t>
      </w:r>
      <w:r>
        <w:rPr>
          <w:rFonts w:hint="eastAsia"/>
        </w:rPr>
        <w:t>кластера</w:t>
      </w:r>
    </w:p>
    <w:p w14:paraId="6ADA6B13" w14:textId="77777777" w:rsidR="00D62810" w:rsidRDefault="00D62810" w:rsidP="00D62810"/>
    <w:p w14:paraId="584AB841" w14:textId="77777777" w:rsidR="00D62810" w:rsidRDefault="00D62810" w:rsidP="00D62810">
      <w:r>
        <w:rPr>
          <w:rFonts w:hint="eastAsia"/>
        </w:rPr>
        <w:t>ЗАКЛЮЧЕНИЕ</w:t>
      </w:r>
    </w:p>
    <w:p w14:paraId="458B754C" w14:textId="77777777" w:rsidR="00D62810" w:rsidRDefault="00D62810" w:rsidP="00D62810"/>
    <w:p w14:paraId="121FBCBA" w14:textId="77777777" w:rsidR="00D62810" w:rsidRDefault="00D62810" w:rsidP="00D62810">
      <w:r>
        <w:rPr>
          <w:rFonts w:hint="eastAsia"/>
        </w:rPr>
        <w:t>СПИСОК</w:t>
      </w:r>
      <w:r>
        <w:t xml:space="preserve"> </w:t>
      </w:r>
      <w:r>
        <w:rPr>
          <w:rFonts w:hint="eastAsia"/>
        </w:rPr>
        <w:t>ЛИТЕРАТУРЫ</w:t>
      </w:r>
    </w:p>
    <w:p w14:paraId="6697F66C" w14:textId="77777777" w:rsidR="00D62810" w:rsidRDefault="00D62810" w:rsidP="00D62810"/>
    <w:p w14:paraId="16F6285A" w14:textId="6ED578AE" w:rsidR="00D62810" w:rsidRPr="00D62810" w:rsidRDefault="00D62810" w:rsidP="00D62810">
      <w:r>
        <w:rPr>
          <w:rFonts w:hint="eastAsia"/>
        </w:rPr>
        <w:t>ПРИЛОЖЕНИЯ</w:t>
      </w:r>
    </w:p>
    <w:sectPr w:rsidR="00D62810" w:rsidRPr="00D62810" w:rsidSect="00E777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E23" w14:textId="77777777" w:rsidR="00E7777A" w:rsidRDefault="00E7777A">
      <w:pPr>
        <w:spacing w:after="0" w:line="240" w:lineRule="auto"/>
      </w:pPr>
      <w:r>
        <w:separator/>
      </w:r>
    </w:p>
  </w:endnote>
  <w:endnote w:type="continuationSeparator" w:id="0">
    <w:p w14:paraId="5CB14207" w14:textId="77777777" w:rsidR="00E7777A" w:rsidRDefault="00E7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F28D" w14:textId="77777777" w:rsidR="00E7777A" w:rsidRDefault="00E7777A"/>
    <w:p w14:paraId="599EF180" w14:textId="77777777" w:rsidR="00E7777A" w:rsidRDefault="00E7777A"/>
    <w:p w14:paraId="41A39304" w14:textId="77777777" w:rsidR="00E7777A" w:rsidRDefault="00E7777A"/>
    <w:p w14:paraId="3B4BE049" w14:textId="77777777" w:rsidR="00E7777A" w:rsidRDefault="00E7777A"/>
    <w:p w14:paraId="68E83692" w14:textId="77777777" w:rsidR="00E7777A" w:rsidRDefault="00E7777A"/>
    <w:p w14:paraId="2F826804" w14:textId="77777777" w:rsidR="00E7777A" w:rsidRDefault="00E7777A"/>
    <w:p w14:paraId="38DD2749" w14:textId="77777777" w:rsidR="00E7777A" w:rsidRDefault="00E777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FF9999" wp14:editId="14B444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A179" w14:textId="77777777" w:rsidR="00E7777A" w:rsidRDefault="00E77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F99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21A179" w14:textId="77777777" w:rsidR="00E7777A" w:rsidRDefault="00E77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90073" w14:textId="77777777" w:rsidR="00E7777A" w:rsidRDefault="00E7777A"/>
    <w:p w14:paraId="00D308F5" w14:textId="77777777" w:rsidR="00E7777A" w:rsidRDefault="00E7777A"/>
    <w:p w14:paraId="3B0B55ED" w14:textId="77777777" w:rsidR="00E7777A" w:rsidRDefault="00E777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C0F5A4" wp14:editId="1F9C8E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14B9" w14:textId="77777777" w:rsidR="00E7777A" w:rsidRDefault="00E7777A"/>
                          <w:p w14:paraId="63C2EC06" w14:textId="77777777" w:rsidR="00E7777A" w:rsidRDefault="00E77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0F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5714B9" w14:textId="77777777" w:rsidR="00E7777A" w:rsidRDefault="00E7777A"/>
                    <w:p w14:paraId="63C2EC06" w14:textId="77777777" w:rsidR="00E7777A" w:rsidRDefault="00E77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EC4468" w14:textId="77777777" w:rsidR="00E7777A" w:rsidRDefault="00E7777A"/>
    <w:p w14:paraId="4F0930E2" w14:textId="77777777" w:rsidR="00E7777A" w:rsidRDefault="00E7777A">
      <w:pPr>
        <w:rPr>
          <w:sz w:val="2"/>
          <w:szCs w:val="2"/>
        </w:rPr>
      </w:pPr>
    </w:p>
    <w:p w14:paraId="2EA5258B" w14:textId="77777777" w:rsidR="00E7777A" w:rsidRDefault="00E7777A"/>
    <w:p w14:paraId="109E1E5D" w14:textId="77777777" w:rsidR="00E7777A" w:rsidRDefault="00E7777A">
      <w:pPr>
        <w:spacing w:after="0" w:line="240" w:lineRule="auto"/>
      </w:pPr>
    </w:p>
  </w:footnote>
  <w:footnote w:type="continuationSeparator" w:id="0">
    <w:p w14:paraId="545A35A3" w14:textId="77777777" w:rsidR="00E7777A" w:rsidRDefault="00E7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77A"/>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7810</TotalTime>
  <Pages>3</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1013</cp:revision>
  <cp:lastPrinted>2009-02-06T05:36:00Z</cp:lastPrinted>
  <dcterms:created xsi:type="dcterms:W3CDTF">2024-04-09T10:20:00Z</dcterms:created>
  <dcterms:modified xsi:type="dcterms:W3CDTF">2024-04-20T15:07:00Z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