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486571" w:rsidRDefault="00486571" w:rsidP="00486571">
      <w:r w:rsidRPr="00FF5BD2">
        <w:rPr>
          <w:rFonts w:ascii="Times New Roman" w:eastAsia="Calibri" w:hAnsi="Times New Roman" w:cs="Times New Roman"/>
          <w:b/>
          <w:bCs/>
          <w:sz w:val="24"/>
          <w:szCs w:val="24"/>
        </w:rPr>
        <w:t>Шляхова Ольга Анатоліївна,</w:t>
      </w:r>
      <w:r w:rsidRPr="00FF5BD2">
        <w:rPr>
          <w:rFonts w:ascii="Times New Roman" w:eastAsia="Calibri" w:hAnsi="Times New Roman" w:cs="Times New Roman"/>
          <w:sz w:val="24"/>
          <w:szCs w:val="24"/>
        </w:rPr>
        <w:t xml:space="preserve"> викладач-стажист кафедри культурології та філософії Національного університету «Острозька академія». Назва дисертації: «Ціннісні трансформації культури повсякдення в умовах глобалізації: філософсько-релігієзнавчий аналіз». Шифр та назва спеціальності – 09.00.11 – релігієзнавство (філософські науки). Спецрада Д 48.125.01 Національного університету «Острозька академія»</w:t>
      </w:r>
    </w:p>
    <w:sectPr w:rsidR="00FC36B5" w:rsidRPr="00486571"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FEF48-273F-4976-B39D-CADDC1F1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59</Words>
  <Characters>338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2020-06-22T18:27:00Z</dcterms:created>
  <dcterms:modified xsi:type="dcterms:W3CDTF">2020-06-22T19:12:00Z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