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B5EC8" w14:textId="77777777" w:rsidR="003E78B1" w:rsidRDefault="003E78B1" w:rsidP="003E78B1"/>
    <w:p w14:paraId="4A20D90E" w14:textId="6CBFCDF0" w:rsidR="000B16F1" w:rsidRDefault="003E78B1" w:rsidP="003E78B1">
      <w:r>
        <w:rPr>
          <w:rFonts w:hint="eastAsia"/>
        </w:rPr>
        <w:t>Мирошниченко</w:t>
      </w:r>
      <w:r>
        <w:t xml:space="preserve"> </w:t>
      </w:r>
      <w:r>
        <w:rPr>
          <w:rFonts w:hint="eastAsia"/>
        </w:rPr>
        <w:t>Евгения</w:t>
      </w:r>
      <w:r>
        <w:t xml:space="preserve"> </w:t>
      </w:r>
      <w:r>
        <w:rPr>
          <w:rFonts w:hint="eastAsia"/>
        </w:rPr>
        <w:t>Витальевна</w:t>
      </w:r>
      <w:r>
        <w:rPr>
          <w:rFonts w:hint="cs"/>
        </w:rPr>
        <w:t xml:space="preserve"> </w:t>
      </w:r>
      <w:r w:rsidRPr="003E78B1">
        <w:rPr>
          <w:rFonts w:hint="eastAsia"/>
        </w:rPr>
        <w:t>Развитие</w:t>
      </w:r>
      <w:r w:rsidRPr="003E78B1">
        <w:t xml:space="preserve"> </w:t>
      </w:r>
      <w:r w:rsidRPr="003E78B1">
        <w:rPr>
          <w:rFonts w:hint="eastAsia"/>
        </w:rPr>
        <w:t>культуры</w:t>
      </w:r>
      <w:r w:rsidRPr="003E78B1">
        <w:t xml:space="preserve"> </w:t>
      </w:r>
      <w:r w:rsidRPr="003E78B1">
        <w:rPr>
          <w:rFonts w:hint="eastAsia"/>
        </w:rPr>
        <w:t>межнационального</w:t>
      </w:r>
      <w:r w:rsidRPr="003E78B1">
        <w:t xml:space="preserve"> </w:t>
      </w:r>
      <w:r w:rsidRPr="003E78B1">
        <w:rPr>
          <w:rFonts w:hint="eastAsia"/>
        </w:rPr>
        <w:t>общения</w:t>
      </w:r>
      <w:r w:rsidRPr="003E78B1">
        <w:t xml:space="preserve"> </w:t>
      </w:r>
      <w:r w:rsidRPr="003E78B1">
        <w:rPr>
          <w:rFonts w:hint="eastAsia"/>
        </w:rPr>
        <w:t>у</w:t>
      </w:r>
      <w:r w:rsidRPr="003E78B1">
        <w:t xml:space="preserve"> </w:t>
      </w:r>
      <w:r w:rsidRPr="003E78B1">
        <w:rPr>
          <w:rFonts w:hint="eastAsia"/>
        </w:rPr>
        <w:t>будущих</w:t>
      </w:r>
      <w:r w:rsidRPr="003E78B1">
        <w:t xml:space="preserve"> </w:t>
      </w:r>
      <w:r w:rsidRPr="003E78B1">
        <w:rPr>
          <w:rFonts w:hint="eastAsia"/>
        </w:rPr>
        <w:t>педагогов</w:t>
      </w:r>
      <w:r w:rsidRPr="003E78B1">
        <w:t xml:space="preserve"> </w:t>
      </w:r>
      <w:r w:rsidRPr="003E78B1">
        <w:rPr>
          <w:rFonts w:hint="eastAsia"/>
        </w:rPr>
        <w:t>в</w:t>
      </w:r>
      <w:r w:rsidRPr="003E78B1">
        <w:t xml:space="preserve"> </w:t>
      </w:r>
      <w:r w:rsidRPr="003E78B1">
        <w:rPr>
          <w:rFonts w:hint="eastAsia"/>
        </w:rPr>
        <w:t>процессе</w:t>
      </w:r>
      <w:r w:rsidRPr="003E78B1">
        <w:t xml:space="preserve"> </w:t>
      </w:r>
      <w:r w:rsidRPr="003E78B1">
        <w:rPr>
          <w:rFonts w:hint="eastAsia"/>
        </w:rPr>
        <w:t>обучения</w:t>
      </w:r>
      <w:r w:rsidRPr="003E78B1">
        <w:t xml:space="preserve"> </w:t>
      </w:r>
      <w:r w:rsidRPr="003E78B1">
        <w:rPr>
          <w:rFonts w:hint="eastAsia"/>
        </w:rPr>
        <w:t>в</w:t>
      </w:r>
      <w:r w:rsidRPr="003E78B1">
        <w:t xml:space="preserve"> </w:t>
      </w:r>
      <w:r w:rsidRPr="003E78B1">
        <w:rPr>
          <w:rFonts w:hint="eastAsia"/>
        </w:rPr>
        <w:t>вузе</w:t>
      </w:r>
    </w:p>
    <w:p w14:paraId="0995EA1E" w14:textId="77777777" w:rsidR="003E78B1" w:rsidRDefault="003E78B1" w:rsidP="003E78B1">
      <w:r>
        <w:rPr>
          <w:rFonts w:hint="eastAsia"/>
        </w:rPr>
        <w:t>ОГЛАВЛЕНИЕ</w:t>
      </w:r>
      <w:r>
        <w:t xml:space="preserve"> </w:t>
      </w:r>
      <w:r>
        <w:rPr>
          <w:rFonts w:hint="eastAsia"/>
        </w:rPr>
        <w:t>ДИССЕРТАЦИИ</w:t>
      </w:r>
    </w:p>
    <w:p w14:paraId="574326E3" w14:textId="77777777" w:rsidR="003E78B1" w:rsidRDefault="003E78B1" w:rsidP="003E78B1">
      <w:r>
        <w:rPr>
          <w:rFonts w:hint="eastAsia"/>
        </w:rPr>
        <w:t>кандидат</w:t>
      </w:r>
      <w:r>
        <w:t xml:space="preserve"> </w:t>
      </w:r>
      <w:r>
        <w:rPr>
          <w:rFonts w:hint="eastAsia"/>
        </w:rPr>
        <w:t>наук</w:t>
      </w:r>
      <w:r>
        <w:t xml:space="preserve"> </w:t>
      </w:r>
      <w:r>
        <w:rPr>
          <w:rFonts w:hint="eastAsia"/>
        </w:rPr>
        <w:t>Мирошниченко</w:t>
      </w:r>
      <w:r>
        <w:t xml:space="preserve"> </w:t>
      </w:r>
      <w:r>
        <w:rPr>
          <w:rFonts w:hint="eastAsia"/>
        </w:rPr>
        <w:t>Евгения</w:t>
      </w:r>
      <w:r>
        <w:t xml:space="preserve"> </w:t>
      </w:r>
      <w:r>
        <w:rPr>
          <w:rFonts w:hint="eastAsia"/>
        </w:rPr>
        <w:t>Витальевна</w:t>
      </w:r>
    </w:p>
    <w:p w14:paraId="4637AFD3" w14:textId="77777777" w:rsidR="003E78B1" w:rsidRDefault="003E78B1" w:rsidP="003E78B1">
      <w:r>
        <w:rPr>
          <w:rFonts w:hint="eastAsia"/>
        </w:rPr>
        <w:t>ВВЕДЕНИЕ</w:t>
      </w:r>
    </w:p>
    <w:p w14:paraId="616117EE" w14:textId="77777777" w:rsidR="003E78B1" w:rsidRDefault="003E78B1" w:rsidP="003E78B1"/>
    <w:p w14:paraId="64DFDCFA" w14:textId="77777777" w:rsidR="003E78B1" w:rsidRDefault="003E78B1" w:rsidP="003E78B1">
      <w:r>
        <w:rPr>
          <w:rFonts w:hint="eastAsia"/>
        </w:rPr>
        <w:t>ГЛАВА</w:t>
      </w:r>
    </w:p>
    <w:p w14:paraId="7B2D42A6" w14:textId="77777777" w:rsidR="003E78B1" w:rsidRDefault="003E78B1" w:rsidP="003E78B1"/>
    <w:p w14:paraId="1262E6B9" w14:textId="77777777" w:rsidR="003E78B1" w:rsidRDefault="003E78B1" w:rsidP="003E78B1">
      <w:r>
        <w:rPr>
          <w:rFonts w:hint="eastAsia"/>
        </w:rPr>
        <w:t>ТЕОРЕТИЧЕСКИЕ</w:t>
      </w:r>
      <w:r>
        <w:t xml:space="preserve"> </w:t>
      </w:r>
      <w:r>
        <w:rPr>
          <w:rFonts w:hint="eastAsia"/>
        </w:rPr>
        <w:t>ОСНОВЫ</w:t>
      </w:r>
      <w:r>
        <w:t xml:space="preserve"> </w:t>
      </w:r>
      <w:r>
        <w:rPr>
          <w:rFonts w:hint="eastAsia"/>
        </w:rPr>
        <w:t>РАЗВИТИЯ</w:t>
      </w:r>
      <w:r>
        <w:t xml:space="preserve"> </w:t>
      </w:r>
      <w:r>
        <w:rPr>
          <w:rFonts w:hint="eastAsia"/>
        </w:rPr>
        <w:t>КУЛЬТУРЫ</w:t>
      </w:r>
      <w:r>
        <w:t xml:space="preserve"> </w:t>
      </w:r>
      <w:r>
        <w:rPr>
          <w:rFonts w:hint="eastAsia"/>
        </w:rPr>
        <w:t>МЕЖНАЦИОНАЛЬНОГО</w:t>
      </w:r>
      <w:r>
        <w:t xml:space="preserve"> </w:t>
      </w:r>
      <w:r>
        <w:rPr>
          <w:rFonts w:hint="eastAsia"/>
        </w:rPr>
        <w:t>ОБЩЕНИЯ</w:t>
      </w:r>
      <w:r>
        <w:t xml:space="preserve"> </w:t>
      </w:r>
      <w:r>
        <w:rPr>
          <w:rFonts w:hint="eastAsia"/>
        </w:rPr>
        <w:t>У</w:t>
      </w:r>
      <w:r>
        <w:t xml:space="preserve"> </w:t>
      </w:r>
      <w:r>
        <w:rPr>
          <w:rFonts w:hint="eastAsia"/>
        </w:rPr>
        <w:t>БУДУЩИХ</w:t>
      </w:r>
    </w:p>
    <w:p w14:paraId="773A09F7" w14:textId="77777777" w:rsidR="003E78B1" w:rsidRDefault="003E78B1" w:rsidP="003E78B1"/>
    <w:p w14:paraId="089D42DE" w14:textId="77777777" w:rsidR="003E78B1" w:rsidRDefault="003E78B1" w:rsidP="003E78B1">
      <w:r>
        <w:rPr>
          <w:rFonts w:hint="eastAsia"/>
        </w:rPr>
        <w:t>ПЕДАГОГОВ</w:t>
      </w:r>
      <w:r>
        <w:t xml:space="preserve"> </w:t>
      </w:r>
      <w:r>
        <w:rPr>
          <w:rFonts w:hint="eastAsia"/>
        </w:rPr>
        <w:t>В</w:t>
      </w:r>
      <w:r>
        <w:t xml:space="preserve"> </w:t>
      </w:r>
      <w:r>
        <w:rPr>
          <w:rFonts w:hint="eastAsia"/>
        </w:rPr>
        <w:t>ПРОЦЕССЕ</w:t>
      </w:r>
      <w:r>
        <w:t xml:space="preserve"> </w:t>
      </w:r>
      <w:r>
        <w:rPr>
          <w:rFonts w:hint="eastAsia"/>
        </w:rPr>
        <w:t>ОБУЧЕНИЯ</w:t>
      </w:r>
      <w:r>
        <w:t xml:space="preserve"> </w:t>
      </w:r>
      <w:r>
        <w:rPr>
          <w:rFonts w:hint="eastAsia"/>
        </w:rPr>
        <w:t>В</w:t>
      </w:r>
      <w:r>
        <w:t xml:space="preserve"> </w:t>
      </w:r>
      <w:r>
        <w:rPr>
          <w:rFonts w:hint="eastAsia"/>
        </w:rPr>
        <w:t>ВУЗЕ</w:t>
      </w:r>
    </w:p>
    <w:p w14:paraId="141AF520" w14:textId="77777777" w:rsidR="003E78B1" w:rsidRDefault="003E78B1" w:rsidP="003E78B1"/>
    <w:p w14:paraId="693A821F" w14:textId="77777777" w:rsidR="003E78B1" w:rsidRDefault="003E78B1" w:rsidP="003E78B1">
      <w:r>
        <w:t xml:space="preserve">1.1. </w:t>
      </w:r>
      <w:r>
        <w:rPr>
          <w:rFonts w:hint="eastAsia"/>
        </w:rPr>
        <w:t>Сущность</w:t>
      </w:r>
      <w:r>
        <w:t xml:space="preserve">, </w:t>
      </w:r>
      <w:r>
        <w:rPr>
          <w:rFonts w:hint="eastAsia"/>
        </w:rPr>
        <w:t>структура</w:t>
      </w:r>
      <w:r>
        <w:t xml:space="preserve"> </w:t>
      </w:r>
      <w:r>
        <w:rPr>
          <w:rFonts w:hint="eastAsia"/>
        </w:rPr>
        <w:t>и</w:t>
      </w:r>
      <w:r>
        <w:t xml:space="preserve"> </w:t>
      </w:r>
      <w:r>
        <w:rPr>
          <w:rFonts w:hint="eastAsia"/>
        </w:rPr>
        <w:t>содержание</w:t>
      </w:r>
      <w:r>
        <w:t xml:space="preserve"> </w:t>
      </w:r>
      <w:r>
        <w:rPr>
          <w:rFonts w:hint="eastAsia"/>
        </w:rPr>
        <w:t>понятия</w:t>
      </w:r>
      <w:r>
        <w:t xml:space="preserve"> </w:t>
      </w:r>
      <w:r>
        <w:rPr>
          <w:rFonts w:hint="eastAsia"/>
        </w:rPr>
        <w:t>«</w:t>
      </w:r>
      <w:r>
        <w:rPr>
          <w:rFonts w:hint="eastAsia"/>
        </w:rPr>
        <w:t>культура</w:t>
      </w:r>
      <w:r>
        <w:t xml:space="preserve"> </w:t>
      </w:r>
      <w:r>
        <w:rPr>
          <w:rFonts w:hint="eastAsia"/>
        </w:rPr>
        <w:t>межнационального</w:t>
      </w:r>
      <w:r>
        <w:t xml:space="preserve"> </w:t>
      </w:r>
      <w:r>
        <w:rPr>
          <w:rFonts w:hint="eastAsia"/>
        </w:rPr>
        <w:t>общения</w:t>
      </w:r>
      <w:r>
        <w:rPr>
          <w:rFonts w:hint="eastAsia"/>
        </w:rPr>
        <w:t>»</w:t>
      </w:r>
      <w:r>
        <w:t xml:space="preserve"> </w:t>
      </w:r>
      <w:r>
        <w:rPr>
          <w:rFonts w:hint="eastAsia"/>
        </w:rPr>
        <w:t>в</w:t>
      </w:r>
      <w:r>
        <w:t xml:space="preserve"> </w:t>
      </w:r>
      <w:r>
        <w:rPr>
          <w:rFonts w:hint="eastAsia"/>
        </w:rPr>
        <w:t>современной</w:t>
      </w:r>
      <w:r>
        <w:t xml:space="preserve"> </w:t>
      </w:r>
      <w:r>
        <w:rPr>
          <w:rFonts w:hint="eastAsia"/>
        </w:rPr>
        <w:t>науке</w:t>
      </w:r>
    </w:p>
    <w:p w14:paraId="049ED3A1" w14:textId="77777777" w:rsidR="003E78B1" w:rsidRDefault="003E78B1" w:rsidP="003E78B1"/>
    <w:p w14:paraId="5C297E56" w14:textId="77777777" w:rsidR="003E78B1" w:rsidRDefault="003E78B1" w:rsidP="003E78B1">
      <w:r>
        <w:t xml:space="preserve">1.2. </w:t>
      </w:r>
      <w:r>
        <w:rPr>
          <w:rFonts w:hint="eastAsia"/>
        </w:rPr>
        <w:t>Развитие</w:t>
      </w:r>
      <w:r>
        <w:t xml:space="preserve"> </w:t>
      </w:r>
      <w:r>
        <w:rPr>
          <w:rFonts w:hint="eastAsia"/>
        </w:rPr>
        <w:t>культуры</w:t>
      </w:r>
      <w:r>
        <w:t xml:space="preserve"> </w:t>
      </w:r>
      <w:r>
        <w:rPr>
          <w:rFonts w:hint="eastAsia"/>
        </w:rPr>
        <w:t>межнационального</w:t>
      </w:r>
      <w:r>
        <w:t xml:space="preserve"> </w:t>
      </w:r>
      <w:r>
        <w:rPr>
          <w:rFonts w:hint="eastAsia"/>
        </w:rPr>
        <w:t>общения</w:t>
      </w:r>
      <w:r>
        <w:t xml:space="preserve"> </w:t>
      </w:r>
      <w:r>
        <w:rPr>
          <w:rFonts w:hint="eastAsia"/>
        </w:rPr>
        <w:t>у</w:t>
      </w:r>
      <w:r>
        <w:t xml:space="preserve"> </w:t>
      </w:r>
      <w:r>
        <w:rPr>
          <w:rFonts w:hint="eastAsia"/>
        </w:rPr>
        <w:t>будущих</w:t>
      </w:r>
    </w:p>
    <w:p w14:paraId="3EE08195" w14:textId="77777777" w:rsidR="003E78B1" w:rsidRDefault="003E78B1" w:rsidP="003E78B1"/>
    <w:p w14:paraId="45D810E3" w14:textId="77777777" w:rsidR="003E78B1" w:rsidRDefault="003E78B1" w:rsidP="003E78B1">
      <w:r>
        <w:rPr>
          <w:rFonts w:hint="eastAsia"/>
        </w:rPr>
        <w:t>педагогов</w:t>
      </w:r>
      <w:r>
        <w:t xml:space="preserve"> </w:t>
      </w:r>
      <w:r>
        <w:rPr>
          <w:rFonts w:hint="eastAsia"/>
        </w:rPr>
        <w:t>в</w:t>
      </w:r>
      <w:r>
        <w:t xml:space="preserve"> </w:t>
      </w:r>
      <w:r>
        <w:rPr>
          <w:rFonts w:hint="eastAsia"/>
        </w:rPr>
        <w:t>психолого</w:t>
      </w:r>
      <w:r>
        <w:t>-</w:t>
      </w:r>
      <w:r>
        <w:rPr>
          <w:rFonts w:hint="eastAsia"/>
        </w:rPr>
        <w:t>педагогической</w:t>
      </w:r>
      <w:r>
        <w:t xml:space="preserve"> </w:t>
      </w:r>
      <w:r>
        <w:rPr>
          <w:rFonts w:hint="eastAsia"/>
        </w:rPr>
        <w:t>науке</w:t>
      </w:r>
      <w:r>
        <w:t xml:space="preserve"> </w:t>
      </w:r>
      <w:r>
        <w:rPr>
          <w:rFonts w:hint="eastAsia"/>
        </w:rPr>
        <w:t>и</w:t>
      </w:r>
      <w:r>
        <w:t xml:space="preserve"> </w:t>
      </w:r>
      <w:r>
        <w:rPr>
          <w:rFonts w:hint="eastAsia"/>
        </w:rPr>
        <w:t>образовательной</w:t>
      </w:r>
      <w:r>
        <w:t xml:space="preserve"> </w:t>
      </w:r>
      <w:r>
        <w:rPr>
          <w:rFonts w:hint="eastAsia"/>
        </w:rPr>
        <w:t>практике</w:t>
      </w:r>
    </w:p>
    <w:p w14:paraId="0D0CB38D" w14:textId="77777777" w:rsidR="003E78B1" w:rsidRDefault="003E78B1" w:rsidP="003E78B1"/>
    <w:p w14:paraId="3B50EEF5" w14:textId="77777777" w:rsidR="003E78B1" w:rsidRDefault="003E78B1" w:rsidP="003E78B1">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2AEBF277" w14:textId="77777777" w:rsidR="003E78B1" w:rsidRDefault="003E78B1" w:rsidP="003E78B1"/>
    <w:p w14:paraId="38C18151" w14:textId="77777777" w:rsidR="003E78B1" w:rsidRDefault="003E78B1" w:rsidP="003E78B1">
      <w:r>
        <w:rPr>
          <w:rFonts w:hint="eastAsia"/>
        </w:rPr>
        <w:t>ГЛАВА</w:t>
      </w:r>
    </w:p>
    <w:p w14:paraId="728AE234" w14:textId="77777777" w:rsidR="003E78B1" w:rsidRDefault="003E78B1" w:rsidP="003E78B1"/>
    <w:p w14:paraId="5514E6AA" w14:textId="77777777" w:rsidR="003E78B1" w:rsidRDefault="003E78B1" w:rsidP="003E78B1">
      <w:r>
        <w:rPr>
          <w:rFonts w:hint="eastAsia"/>
        </w:rPr>
        <w:t>ПСИХОЛОГО</w:t>
      </w:r>
      <w:r>
        <w:t>-</w:t>
      </w:r>
      <w:r>
        <w:rPr>
          <w:rFonts w:hint="eastAsia"/>
        </w:rPr>
        <w:t>ПЕДАГОГИЧЕСКИЕ</w:t>
      </w:r>
      <w:r>
        <w:t xml:space="preserve"> </w:t>
      </w:r>
      <w:r>
        <w:rPr>
          <w:rFonts w:hint="eastAsia"/>
        </w:rPr>
        <w:t>УСЛОВИЯ</w:t>
      </w:r>
      <w:r>
        <w:t xml:space="preserve"> </w:t>
      </w:r>
      <w:r>
        <w:rPr>
          <w:rFonts w:hint="eastAsia"/>
        </w:rPr>
        <w:t>РАЗВИТИЯ</w:t>
      </w:r>
      <w:r>
        <w:t xml:space="preserve"> </w:t>
      </w:r>
      <w:r>
        <w:rPr>
          <w:rFonts w:hint="eastAsia"/>
        </w:rPr>
        <w:t>КУЛЬТУРЫ</w:t>
      </w:r>
      <w:r>
        <w:t xml:space="preserve"> </w:t>
      </w:r>
      <w:r>
        <w:rPr>
          <w:rFonts w:hint="eastAsia"/>
        </w:rPr>
        <w:t>МЕЖНАЦИОНАЛЬНОГО</w:t>
      </w:r>
      <w:r>
        <w:t xml:space="preserve"> </w:t>
      </w:r>
      <w:r>
        <w:rPr>
          <w:rFonts w:hint="eastAsia"/>
        </w:rPr>
        <w:t>ОБЩЕНИЯ</w:t>
      </w:r>
      <w:r>
        <w:t xml:space="preserve"> </w:t>
      </w:r>
      <w:r>
        <w:rPr>
          <w:rFonts w:hint="eastAsia"/>
        </w:rPr>
        <w:t>БУДУЩИХ</w:t>
      </w:r>
      <w:r>
        <w:t xml:space="preserve"> </w:t>
      </w:r>
      <w:r>
        <w:rPr>
          <w:rFonts w:hint="eastAsia"/>
        </w:rPr>
        <w:t>ПЕДАГОГОВ</w:t>
      </w:r>
      <w:r>
        <w:t xml:space="preserve"> </w:t>
      </w:r>
      <w:r>
        <w:rPr>
          <w:rFonts w:hint="eastAsia"/>
        </w:rPr>
        <w:t>В</w:t>
      </w:r>
      <w:r>
        <w:t xml:space="preserve"> </w:t>
      </w:r>
      <w:r>
        <w:rPr>
          <w:rFonts w:hint="eastAsia"/>
        </w:rPr>
        <w:t>ПРОЦЕССЕ</w:t>
      </w:r>
      <w:r>
        <w:t xml:space="preserve"> </w:t>
      </w:r>
      <w:r>
        <w:rPr>
          <w:rFonts w:hint="eastAsia"/>
        </w:rPr>
        <w:t>ОБУЧЕНИЯ</w:t>
      </w:r>
      <w:r>
        <w:t xml:space="preserve"> </w:t>
      </w:r>
      <w:r>
        <w:rPr>
          <w:rFonts w:hint="eastAsia"/>
        </w:rPr>
        <w:t>В</w:t>
      </w:r>
      <w:r>
        <w:t xml:space="preserve"> </w:t>
      </w:r>
      <w:r>
        <w:rPr>
          <w:rFonts w:hint="eastAsia"/>
        </w:rPr>
        <w:t>ВУЗЕ</w:t>
      </w:r>
    </w:p>
    <w:p w14:paraId="1DE1F8AD" w14:textId="77777777" w:rsidR="003E78B1" w:rsidRDefault="003E78B1" w:rsidP="003E78B1"/>
    <w:p w14:paraId="010DD46D" w14:textId="77777777" w:rsidR="003E78B1" w:rsidRDefault="003E78B1" w:rsidP="003E78B1">
      <w:r>
        <w:t xml:space="preserve">2.1. </w:t>
      </w:r>
      <w:r>
        <w:rPr>
          <w:rFonts w:hint="eastAsia"/>
        </w:rPr>
        <w:t>Организация</w:t>
      </w:r>
      <w:r>
        <w:t xml:space="preserve"> </w:t>
      </w:r>
      <w:r>
        <w:rPr>
          <w:rFonts w:hint="eastAsia"/>
        </w:rPr>
        <w:t>процесса</w:t>
      </w:r>
      <w:r>
        <w:t xml:space="preserve"> </w:t>
      </w:r>
      <w:r>
        <w:rPr>
          <w:rFonts w:hint="eastAsia"/>
        </w:rPr>
        <w:t>развития</w:t>
      </w:r>
      <w:r>
        <w:t xml:space="preserve"> </w:t>
      </w:r>
      <w:r>
        <w:rPr>
          <w:rFonts w:hint="eastAsia"/>
        </w:rPr>
        <w:t>культуры</w:t>
      </w:r>
      <w:r>
        <w:t xml:space="preserve"> </w:t>
      </w:r>
      <w:r>
        <w:rPr>
          <w:rFonts w:hint="eastAsia"/>
        </w:rPr>
        <w:t>межна</w:t>
      </w:r>
      <w:r>
        <w:rPr>
          <w:rFonts w:hint="eastAsia"/>
        </w:rPr>
        <w:lastRenderedPageBreak/>
        <w:t>ционального</w:t>
      </w:r>
      <w:r>
        <w:t xml:space="preserve"> </w:t>
      </w:r>
      <w:r>
        <w:rPr>
          <w:rFonts w:hint="eastAsia"/>
        </w:rPr>
        <w:t>общения</w:t>
      </w:r>
      <w:r>
        <w:t xml:space="preserve"> </w:t>
      </w:r>
      <w:r>
        <w:rPr>
          <w:rFonts w:hint="eastAsia"/>
        </w:rPr>
        <w:t>будущих</w:t>
      </w:r>
      <w:r>
        <w:t xml:space="preserve"> </w:t>
      </w:r>
      <w:r>
        <w:rPr>
          <w:rFonts w:hint="eastAsia"/>
        </w:rPr>
        <w:t>педагогов</w:t>
      </w:r>
      <w:r>
        <w:t xml:space="preserve"> </w:t>
      </w:r>
      <w:r>
        <w:rPr>
          <w:rFonts w:hint="eastAsia"/>
        </w:rPr>
        <w:t>в</w:t>
      </w:r>
      <w:r>
        <w:t xml:space="preserve"> </w:t>
      </w:r>
      <w:r>
        <w:rPr>
          <w:rFonts w:hint="eastAsia"/>
        </w:rPr>
        <w:t>процессе</w:t>
      </w:r>
      <w:r>
        <w:t xml:space="preserve"> </w:t>
      </w:r>
      <w:r>
        <w:rPr>
          <w:rFonts w:hint="eastAsia"/>
        </w:rPr>
        <w:t>обучения</w:t>
      </w:r>
      <w:r>
        <w:t xml:space="preserve"> </w:t>
      </w:r>
      <w:r>
        <w:rPr>
          <w:rFonts w:hint="eastAsia"/>
        </w:rPr>
        <w:t>в</w:t>
      </w:r>
      <w:r>
        <w:t xml:space="preserve"> </w:t>
      </w:r>
      <w:r>
        <w:rPr>
          <w:rFonts w:hint="eastAsia"/>
        </w:rPr>
        <w:t>вузе</w:t>
      </w:r>
    </w:p>
    <w:p w14:paraId="0A9B0955" w14:textId="77777777" w:rsidR="003E78B1" w:rsidRDefault="003E78B1" w:rsidP="003E78B1"/>
    <w:p w14:paraId="78C1AA0A" w14:textId="77777777" w:rsidR="003E78B1" w:rsidRDefault="003E78B1" w:rsidP="003E78B1">
      <w:r>
        <w:t xml:space="preserve">2.2. </w:t>
      </w:r>
      <w:r>
        <w:rPr>
          <w:rFonts w:hint="eastAsia"/>
        </w:rPr>
        <w:t>Теоретическое</w:t>
      </w:r>
      <w:r>
        <w:t xml:space="preserve"> </w:t>
      </w:r>
      <w:r>
        <w:rPr>
          <w:rFonts w:hint="eastAsia"/>
        </w:rPr>
        <w:t>обоснование</w:t>
      </w:r>
      <w:r>
        <w:t xml:space="preserve"> </w:t>
      </w:r>
      <w:r>
        <w:rPr>
          <w:rFonts w:hint="eastAsia"/>
        </w:rPr>
        <w:t>комплексной</w:t>
      </w:r>
      <w:r>
        <w:t xml:space="preserve"> </w:t>
      </w:r>
      <w:r>
        <w:rPr>
          <w:rFonts w:hint="eastAsia"/>
        </w:rPr>
        <w:t>образовательной</w:t>
      </w:r>
      <w:r>
        <w:t xml:space="preserve"> </w:t>
      </w:r>
      <w:r>
        <w:rPr>
          <w:rFonts w:hint="eastAsia"/>
        </w:rPr>
        <w:t>программы</w:t>
      </w:r>
      <w:r>
        <w:t xml:space="preserve">, </w:t>
      </w:r>
      <w:r>
        <w:rPr>
          <w:rFonts w:hint="eastAsia"/>
        </w:rPr>
        <w:t>как</w:t>
      </w:r>
      <w:r>
        <w:t xml:space="preserve"> </w:t>
      </w:r>
      <w:r>
        <w:rPr>
          <w:rFonts w:hint="eastAsia"/>
        </w:rPr>
        <w:t>условия</w:t>
      </w:r>
      <w:r>
        <w:t xml:space="preserve"> </w:t>
      </w:r>
      <w:r>
        <w:rPr>
          <w:rFonts w:hint="eastAsia"/>
        </w:rPr>
        <w:t>развития</w:t>
      </w:r>
      <w:r>
        <w:t xml:space="preserve"> </w:t>
      </w:r>
      <w:r>
        <w:rPr>
          <w:rFonts w:hint="eastAsia"/>
        </w:rPr>
        <w:t>культуры</w:t>
      </w:r>
      <w:r>
        <w:t xml:space="preserve"> </w:t>
      </w:r>
      <w:r>
        <w:rPr>
          <w:rFonts w:hint="eastAsia"/>
        </w:rPr>
        <w:t>межнационального</w:t>
      </w:r>
      <w:r>
        <w:t xml:space="preserve"> </w:t>
      </w:r>
      <w:r>
        <w:rPr>
          <w:rFonts w:hint="eastAsia"/>
        </w:rPr>
        <w:t>общения</w:t>
      </w:r>
    </w:p>
    <w:p w14:paraId="38A534C3" w14:textId="77777777" w:rsidR="003E78B1" w:rsidRDefault="003E78B1" w:rsidP="003E78B1"/>
    <w:p w14:paraId="34E5E718" w14:textId="77777777" w:rsidR="003E78B1" w:rsidRDefault="003E78B1" w:rsidP="003E78B1">
      <w:r>
        <w:rPr>
          <w:rFonts w:hint="eastAsia"/>
        </w:rPr>
        <w:t>будущих</w:t>
      </w:r>
      <w:r>
        <w:t xml:space="preserve"> </w:t>
      </w:r>
      <w:r>
        <w:rPr>
          <w:rFonts w:hint="eastAsia"/>
        </w:rPr>
        <w:t>педагогов</w:t>
      </w:r>
      <w:r>
        <w:t xml:space="preserve"> </w:t>
      </w:r>
      <w:r>
        <w:rPr>
          <w:rFonts w:hint="eastAsia"/>
        </w:rPr>
        <w:t>в</w:t>
      </w:r>
      <w:r>
        <w:t xml:space="preserve"> </w:t>
      </w:r>
      <w:r>
        <w:rPr>
          <w:rFonts w:hint="eastAsia"/>
        </w:rPr>
        <w:t>процессе</w:t>
      </w:r>
      <w:r>
        <w:t xml:space="preserve"> </w:t>
      </w:r>
      <w:r>
        <w:rPr>
          <w:rFonts w:hint="eastAsia"/>
        </w:rPr>
        <w:t>обучения</w:t>
      </w:r>
      <w:r>
        <w:t xml:space="preserve"> </w:t>
      </w:r>
      <w:r>
        <w:rPr>
          <w:rFonts w:hint="eastAsia"/>
        </w:rPr>
        <w:t>в</w:t>
      </w:r>
      <w:r>
        <w:t xml:space="preserve"> </w:t>
      </w:r>
      <w:r>
        <w:rPr>
          <w:rFonts w:hint="eastAsia"/>
        </w:rPr>
        <w:t>вузе</w:t>
      </w:r>
    </w:p>
    <w:p w14:paraId="72DF5DC8" w14:textId="77777777" w:rsidR="003E78B1" w:rsidRDefault="003E78B1" w:rsidP="003E78B1"/>
    <w:p w14:paraId="7E1DA83B" w14:textId="77777777" w:rsidR="003E78B1" w:rsidRDefault="003E78B1" w:rsidP="003E78B1">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52CBD2E6" w14:textId="77777777" w:rsidR="003E78B1" w:rsidRDefault="003E78B1" w:rsidP="003E78B1"/>
    <w:p w14:paraId="706697F2" w14:textId="77777777" w:rsidR="003E78B1" w:rsidRDefault="003E78B1" w:rsidP="003E78B1">
      <w:r>
        <w:rPr>
          <w:rFonts w:hint="eastAsia"/>
        </w:rPr>
        <w:t>ГЛАВА</w:t>
      </w:r>
    </w:p>
    <w:p w14:paraId="2AE00950" w14:textId="77777777" w:rsidR="003E78B1" w:rsidRDefault="003E78B1" w:rsidP="003E78B1"/>
    <w:p w14:paraId="6FD21934" w14:textId="77777777" w:rsidR="003E78B1" w:rsidRDefault="003E78B1" w:rsidP="003E78B1">
      <w:r>
        <w:rPr>
          <w:rFonts w:hint="eastAsia"/>
        </w:rPr>
        <w:t>ЭКСПЕРИМЕНТАЛЬНОЕ</w:t>
      </w:r>
      <w:r>
        <w:t xml:space="preserve"> </w:t>
      </w:r>
      <w:r>
        <w:rPr>
          <w:rFonts w:hint="eastAsia"/>
        </w:rPr>
        <w:t>ИССЛЕДОВАНИЕ</w:t>
      </w:r>
      <w:r>
        <w:t xml:space="preserve"> </w:t>
      </w:r>
      <w:r>
        <w:rPr>
          <w:rFonts w:hint="eastAsia"/>
        </w:rPr>
        <w:t>ДИНАМИКИ</w:t>
      </w:r>
      <w:r>
        <w:t xml:space="preserve"> </w:t>
      </w:r>
      <w:r>
        <w:rPr>
          <w:rFonts w:hint="eastAsia"/>
        </w:rPr>
        <w:t>РАЗВИТИЯ</w:t>
      </w:r>
      <w:r>
        <w:t xml:space="preserve"> </w:t>
      </w:r>
      <w:r>
        <w:rPr>
          <w:rFonts w:hint="eastAsia"/>
        </w:rPr>
        <w:t>КУЛЬТУРЫ</w:t>
      </w:r>
      <w:r>
        <w:t xml:space="preserve"> </w:t>
      </w:r>
      <w:r>
        <w:rPr>
          <w:rFonts w:hint="eastAsia"/>
        </w:rPr>
        <w:t>МЕЖНАЦИОНАЛЬНОГО</w:t>
      </w:r>
      <w:r>
        <w:t xml:space="preserve"> </w:t>
      </w:r>
      <w:r>
        <w:rPr>
          <w:rFonts w:hint="eastAsia"/>
        </w:rPr>
        <w:t>ОБЩЕНИЯ</w:t>
      </w:r>
      <w:r>
        <w:t xml:space="preserve"> </w:t>
      </w:r>
      <w:r>
        <w:rPr>
          <w:rFonts w:hint="eastAsia"/>
        </w:rPr>
        <w:t>У</w:t>
      </w:r>
      <w:r>
        <w:t xml:space="preserve"> </w:t>
      </w:r>
      <w:r>
        <w:rPr>
          <w:rFonts w:hint="eastAsia"/>
        </w:rPr>
        <w:t>БУДУЩИХ</w:t>
      </w:r>
      <w:r>
        <w:t xml:space="preserve"> </w:t>
      </w:r>
      <w:r>
        <w:rPr>
          <w:rFonts w:hint="eastAsia"/>
        </w:rPr>
        <w:t>ПЕДАГОГОВ</w:t>
      </w:r>
    </w:p>
    <w:p w14:paraId="6A1DC33E" w14:textId="77777777" w:rsidR="003E78B1" w:rsidRDefault="003E78B1" w:rsidP="003E78B1"/>
    <w:p w14:paraId="12D81C56" w14:textId="77777777" w:rsidR="003E78B1" w:rsidRDefault="003E78B1" w:rsidP="003E78B1">
      <w:r>
        <w:t xml:space="preserve">3.1. </w:t>
      </w:r>
      <w:r>
        <w:rPr>
          <w:rFonts w:hint="eastAsia"/>
        </w:rPr>
        <w:t>Организация</w:t>
      </w:r>
      <w:r>
        <w:t xml:space="preserve"> </w:t>
      </w:r>
      <w:r>
        <w:rPr>
          <w:rFonts w:hint="eastAsia"/>
        </w:rPr>
        <w:t>экспериментального</w:t>
      </w:r>
      <w:r>
        <w:t xml:space="preserve"> </w:t>
      </w:r>
      <w:r>
        <w:rPr>
          <w:rFonts w:hint="eastAsia"/>
        </w:rPr>
        <w:t>исследования</w:t>
      </w:r>
      <w:r>
        <w:t xml:space="preserve"> </w:t>
      </w:r>
      <w:r>
        <w:rPr>
          <w:rFonts w:hint="eastAsia"/>
        </w:rPr>
        <w:t>развития</w:t>
      </w:r>
      <w:r>
        <w:t xml:space="preserve"> </w:t>
      </w:r>
      <w:r>
        <w:rPr>
          <w:rFonts w:hint="eastAsia"/>
        </w:rPr>
        <w:t>культуры</w:t>
      </w:r>
      <w:r>
        <w:t xml:space="preserve"> </w:t>
      </w:r>
      <w:r>
        <w:rPr>
          <w:rFonts w:hint="eastAsia"/>
        </w:rPr>
        <w:t>межнационального</w:t>
      </w:r>
      <w:r>
        <w:t xml:space="preserve"> </w:t>
      </w:r>
      <w:r>
        <w:rPr>
          <w:rFonts w:hint="eastAsia"/>
        </w:rPr>
        <w:t>общения</w:t>
      </w:r>
      <w:r>
        <w:t xml:space="preserve"> </w:t>
      </w:r>
      <w:r>
        <w:rPr>
          <w:rFonts w:hint="eastAsia"/>
        </w:rPr>
        <w:t>будущих</w:t>
      </w:r>
      <w:r>
        <w:t xml:space="preserve"> </w:t>
      </w:r>
      <w:r>
        <w:rPr>
          <w:rFonts w:hint="eastAsia"/>
        </w:rPr>
        <w:t>педагогов</w:t>
      </w:r>
      <w:r>
        <w:t xml:space="preserve"> </w:t>
      </w:r>
      <w:r>
        <w:rPr>
          <w:rFonts w:hint="eastAsia"/>
        </w:rPr>
        <w:t>в</w:t>
      </w:r>
      <w:r>
        <w:t xml:space="preserve"> </w:t>
      </w:r>
      <w:r>
        <w:rPr>
          <w:rFonts w:hint="eastAsia"/>
        </w:rPr>
        <w:t>процессе</w:t>
      </w:r>
    </w:p>
    <w:p w14:paraId="07C3B78F" w14:textId="77777777" w:rsidR="003E78B1" w:rsidRDefault="003E78B1" w:rsidP="003E78B1"/>
    <w:p w14:paraId="7A6591C8" w14:textId="77777777" w:rsidR="003E78B1" w:rsidRDefault="003E78B1" w:rsidP="003E78B1">
      <w:r>
        <w:rPr>
          <w:rFonts w:hint="eastAsia"/>
        </w:rPr>
        <w:t>обучения</w:t>
      </w:r>
      <w:r>
        <w:t xml:space="preserve"> </w:t>
      </w:r>
      <w:r>
        <w:rPr>
          <w:rFonts w:hint="eastAsia"/>
        </w:rPr>
        <w:t>в</w:t>
      </w:r>
      <w:r>
        <w:t xml:space="preserve"> </w:t>
      </w:r>
      <w:r>
        <w:rPr>
          <w:rFonts w:hint="eastAsia"/>
        </w:rPr>
        <w:t>вузе</w:t>
      </w:r>
    </w:p>
    <w:p w14:paraId="2596A5A3" w14:textId="77777777" w:rsidR="003E78B1" w:rsidRDefault="003E78B1" w:rsidP="003E78B1"/>
    <w:p w14:paraId="1F5D1AFC" w14:textId="77777777" w:rsidR="003E78B1" w:rsidRDefault="003E78B1" w:rsidP="003E78B1">
      <w:r>
        <w:t xml:space="preserve">3.2. </w:t>
      </w:r>
      <w:r>
        <w:rPr>
          <w:rFonts w:hint="eastAsia"/>
        </w:rPr>
        <w:t>Анализ</w:t>
      </w:r>
      <w:r>
        <w:t xml:space="preserve"> </w:t>
      </w:r>
      <w:r>
        <w:rPr>
          <w:rFonts w:hint="eastAsia"/>
        </w:rPr>
        <w:t>результатов</w:t>
      </w:r>
      <w:r>
        <w:t xml:space="preserve"> </w:t>
      </w:r>
      <w:r>
        <w:rPr>
          <w:rFonts w:hint="eastAsia"/>
        </w:rPr>
        <w:t>экспериментального</w:t>
      </w:r>
      <w:r>
        <w:t xml:space="preserve"> </w:t>
      </w:r>
      <w:r>
        <w:rPr>
          <w:rFonts w:hint="eastAsia"/>
        </w:rPr>
        <w:t>исследования</w:t>
      </w:r>
      <w:r>
        <w:t xml:space="preserve"> </w:t>
      </w:r>
      <w:r>
        <w:rPr>
          <w:rFonts w:hint="eastAsia"/>
        </w:rPr>
        <w:t>динамики</w:t>
      </w:r>
      <w:r>
        <w:t xml:space="preserve"> </w:t>
      </w:r>
      <w:r>
        <w:rPr>
          <w:rFonts w:hint="eastAsia"/>
        </w:rPr>
        <w:t>развития</w:t>
      </w:r>
      <w:r>
        <w:t xml:space="preserve"> </w:t>
      </w:r>
      <w:r>
        <w:rPr>
          <w:rFonts w:hint="eastAsia"/>
        </w:rPr>
        <w:t>культуры</w:t>
      </w:r>
      <w:r>
        <w:t xml:space="preserve"> </w:t>
      </w:r>
      <w:r>
        <w:rPr>
          <w:rFonts w:hint="eastAsia"/>
        </w:rPr>
        <w:t>межнационального</w:t>
      </w:r>
      <w:r>
        <w:t xml:space="preserve"> </w:t>
      </w:r>
      <w:r>
        <w:rPr>
          <w:rFonts w:hint="eastAsia"/>
        </w:rPr>
        <w:t>общения</w:t>
      </w:r>
      <w:r>
        <w:t xml:space="preserve"> </w:t>
      </w:r>
      <w:r>
        <w:rPr>
          <w:rFonts w:hint="eastAsia"/>
        </w:rPr>
        <w:t>будущих</w:t>
      </w:r>
    </w:p>
    <w:p w14:paraId="51E0F4EF" w14:textId="77777777" w:rsidR="003E78B1" w:rsidRDefault="003E78B1" w:rsidP="003E78B1"/>
    <w:p w14:paraId="3E21684A" w14:textId="77777777" w:rsidR="003E78B1" w:rsidRDefault="003E78B1" w:rsidP="003E78B1">
      <w:r>
        <w:rPr>
          <w:rFonts w:hint="eastAsia"/>
        </w:rPr>
        <w:t>педагогов</w:t>
      </w:r>
      <w:r>
        <w:t xml:space="preserve"> </w:t>
      </w:r>
      <w:r>
        <w:rPr>
          <w:rFonts w:hint="eastAsia"/>
        </w:rPr>
        <w:t>в</w:t>
      </w:r>
      <w:r>
        <w:t xml:space="preserve"> </w:t>
      </w:r>
      <w:r>
        <w:rPr>
          <w:rFonts w:hint="eastAsia"/>
        </w:rPr>
        <w:t>процессе</w:t>
      </w:r>
      <w:r>
        <w:t xml:space="preserve"> </w:t>
      </w:r>
      <w:r>
        <w:rPr>
          <w:rFonts w:hint="eastAsia"/>
        </w:rPr>
        <w:t>обучения</w:t>
      </w:r>
      <w:r>
        <w:t xml:space="preserve"> </w:t>
      </w:r>
      <w:r>
        <w:rPr>
          <w:rFonts w:hint="eastAsia"/>
        </w:rPr>
        <w:t>в</w:t>
      </w:r>
      <w:r>
        <w:t xml:space="preserve"> </w:t>
      </w:r>
      <w:r>
        <w:rPr>
          <w:rFonts w:hint="eastAsia"/>
        </w:rPr>
        <w:t>вузе</w:t>
      </w:r>
    </w:p>
    <w:p w14:paraId="22AAB534" w14:textId="77777777" w:rsidR="003E78B1" w:rsidRDefault="003E78B1" w:rsidP="003E78B1"/>
    <w:p w14:paraId="09F648F6" w14:textId="77777777" w:rsidR="003E78B1" w:rsidRDefault="003E78B1" w:rsidP="003E78B1">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4859BA44" w14:textId="77777777" w:rsidR="003E78B1" w:rsidRDefault="003E78B1" w:rsidP="003E78B1"/>
    <w:p w14:paraId="354BA5AF" w14:textId="77777777" w:rsidR="003E78B1" w:rsidRDefault="003E78B1" w:rsidP="003E78B1">
      <w:r>
        <w:rPr>
          <w:rFonts w:hint="eastAsia"/>
        </w:rPr>
        <w:t>ЗАКЛЮЧЕНИЕ</w:t>
      </w:r>
    </w:p>
    <w:p w14:paraId="32200264" w14:textId="77777777" w:rsidR="003E78B1" w:rsidRDefault="003E78B1" w:rsidP="003E78B1"/>
    <w:p w14:paraId="11088BAD" w14:textId="77777777" w:rsidR="003E78B1" w:rsidRDefault="003E78B1" w:rsidP="003E78B1">
      <w:r>
        <w:rPr>
          <w:rFonts w:hint="eastAsia"/>
        </w:rPr>
        <w:t>СПИСОК</w:t>
      </w:r>
      <w:r>
        <w:t xml:space="preserve"> </w:t>
      </w:r>
      <w:r>
        <w:rPr>
          <w:rFonts w:hint="eastAsia"/>
        </w:rPr>
        <w:t>ЛИТЕРАТУРЫ</w:t>
      </w:r>
    </w:p>
    <w:p w14:paraId="0FE31B0E" w14:textId="77777777" w:rsidR="003E78B1" w:rsidRDefault="003E78B1" w:rsidP="003E78B1"/>
    <w:p w14:paraId="2D6A0191" w14:textId="1691AC33" w:rsidR="003E78B1" w:rsidRPr="003E78B1" w:rsidRDefault="003E78B1" w:rsidP="003E78B1">
      <w:r>
        <w:rPr>
          <w:rFonts w:hint="eastAsia"/>
        </w:rPr>
        <w:t>ПРИЛОЖЕНИЯ</w:t>
      </w:r>
    </w:p>
    <w:sectPr w:rsidR="003E78B1" w:rsidRPr="003E78B1" w:rsidSect="00574BA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6AC79" w14:textId="77777777" w:rsidR="00574BAD" w:rsidRDefault="00574BAD">
      <w:pPr>
        <w:spacing w:after="0" w:line="240" w:lineRule="auto"/>
      </w:pPr>
      <w:r>
        <w:separator/>
      </w:r>
    </w:p>
  </w:endnote>
  <w:endnote w:type="continuationSeparator" w:id="0">
    <w:p w14:paraId="1CEB9885" w14:textId="77777777" w:rsidR="00574BAD" w:rsidRDefault="00574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29F3B" w14:textId="77777777" w:rsidR="00574BAD" w:rsidRDefault="00574BAD"/>
    <w:p w14:paraId="12B3430C" w14:textId="77777777" w:rsidR="00574BAD" w:rsidRDefault="00574BAD"/>
    <w:p w14:paraId="021FE813" w14:textId="77777777" w:rsidR="00574BAD" w:rsidRDefault="00574BAD"/>
    <w:p w14:paraId="1D16C3AC" w14:textId="77777777" w:rsidR="00574BAD" w:rsidRDefault="00574BAD"/>
    <w:p w14:paraId="0D5D5BC1" w14:textId="77777777" w:rsidR="00574BAD" w:rsidRDefault="00574BAD"/>
    <w:p w14:paraId="5195C36B" w14:textId="77777777" w:rsidR="00574BAD" w:rsidRDefault="00574BAD"/>
    <w:p w14:paraId="7976C492" w14:textId="77777777" w:rsidR="00574BAD" w:rsidRDefault="00574B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F3C767" wp14:editId="5335C15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493C2" w14:textId="77777777" w:rsidR="00574BAD" w:rsidRDefault="00574B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F3C7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9493C2" w14:textId="77777777" w:rsidR="00574BAD" w:rsidRDefault="00574B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601A09" w14:textId="77777777" w:rsidR="00574BAD" w:rsidRDefault="00574BAD"/>
    <w:p w14:paraId="6DD3B4FE" w14:textId="77777777" w:rsidR="00574BAD" w:rsidRDefault="00574BAD"/>
    <w:p w14:paraId="6DD3596D" w14:textId="77777777" w:rsidR="00574BAD" w:rsidRDefault="00574B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47EBDE" wp14:editId="723090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FB23A" w14:textId="77777777" w:rsidR="00574BAD" w:rsidRDefault="00574BAD"/>
                          <w:p w14:paraId="6D35494A" w14:textId="77777777" w:rsidR="00574BAD" w:rsidRDefault="00574B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47EB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0FB23A" w14:textId="77777777" w:rsidR="00574BAD" w:rsidRDefault="00574BAD"/>
                    <w:p w14:paraId="6D35494A" w14:textId="77777777" w:rsidR="00574BAD" w:rsidRDefault="00574B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1A8CD4" w14:textId="77777777" w:rsidR="00574BAD" w:rsidRDefault="00574BAD"/>
    <w:p w14:paraId="75997FF2" w14:textId="77777777" w:rsidR="00574BAD" w:rsidRDefault="00574BAD">
      <w:pPr>
        <w:rPr>
          <w:sz w:val="2"/>
          <w:szCs w:val="2"/>
        </w:rPr>
      </w:pPr>
    </w:p>
    <w:p w14:paraId="1CCE6C70" w14:textId="77777777" w:rsidR="00574BAD" w:rsidRDefault="00574BAD"/>
    <w:p w14:paraId="3622D28A" w14:textId="77777777" w:rsidR="00574BAD" w:rsidRDefault="00574BAD">
      <w:pPr>
        <w:spacing w:after="0" w:line="240" w:lineRule="auto"/>
      </w:pPr>
    </w:p>
  </w:footnote>
  <w:footnote w:type="continuationSeparator" w:id="0">
    <w:p w14:paraId="107FAAFF" w14:textId="77777777" w:rsidR="00574BAD" w:rsidRDefault="00574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AD"/>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34710</TotalTime>
  <Pages>3</Pages>
  <Words>222</Words>
  <Characters>1269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4544</cp:revision>
  <cp:lastPrinted>2009-02-06T05:36:00Z</cp:lastPrinted>
  <dcterms:created xsi:type="dcterms:W3CDTF">2024-01-07T13:43:00Z</dcterms:created>
  <dcterms:modified xsi:type="dcterms:W3CDTF">2024-03-04T16:52:00Z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