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4819"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Алимов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Александр</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Петрович</w:t>
      </w:r>
      <w:r w:rsidRPr="000C4B91">
        <w:rPr>
          <w:rFonts w:ascii="Helvetica" w:hAnsi="Helvetica" w:cs="Helvetica"/>
          <w:b/>
          <w:bCs/>
          <w:color w:val="222222"/>
          <w:sz w:val="21"/>
          <w:szCs w:val="21"/>
        </w:rPr>
        <w:t>.</w:t>
      </w:r>
    </w:p>
    <w:p w14:paraId="6F639BAE"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Особенности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транспорта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чувствительными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устойчивыми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штаммами</w:t>
      </w:r>
      <w:r w:rsidRPr="000C4B91">
        <w:rPr>
          <w:rFonts w:ascii="Helvetica" w:hAnsi="Helvetica" w:cs="Helvetica"/>
          <w:b/>
          <w:bCs/>
          <w:color w:val="222222"/>
          <w:sz w:val="21"/>
          <w:szCs w:val="21"/>
        </w:rPr>
        <w:t xml:space="preserve"> ESCHERICHIA COLI : </w:t>
      </w:r>
      <w:r w:rsidRPr="000C4B91">
        <w:rPr>
          <w:rFonts w:ascii="Helvetica" w:hAnsi="Helvetica" w:cs="Helvetica" w:hint="eastAsia"/>
          <w:b/>
          <w:bCs/>
          <w:color w:val="222222"/>
          <w:sz w:val="21"/>
          <w:szCs w:val="21"/>
        </w:rPr>
        <w:t>диссертация</w:t>
      </w:r>
      <w:r w:rsidRPr="000C4B91">
        <w:rPr>
          <w:rFonts w:ascii="Helvetica" w:hAnsi="Helvetica" w:cs="Helvetica"/>
          <w:b/>
          <w:bCs/>
          <w:color w:val="222222"/>
          <w:sz w:val="21"/>
          <w:szCs w:val="21"/>
        </w:rPr>
        <w:t xml:space="preserve"> ... </w:t>
      </w:r>
      <w:r w:rsidRPr="000C4B91">
        <w:rPr>
          <w:rFonts w:ascii="Helvetica" w:hAnsi="Helvetica" w:cs="Helvetica" w:hint="eastAsia"/>
          <w:b/>
          <w:bCs/>
          <w:color w:val="222222"/>
          <w:sz w:val="21"/>
          <w:szCs w:val="21"/>
        </w:rPr>
        <w:t>кандидата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биологических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наук</w:t>
      </w:r>
      <w:r w:rsidRPr="000C4B91">
        <w:rPr>
          <w:rFonts w:ascii="Helvetica" w:hAnsi="Helvetica" w:cs="Helvetica"/>
          <w:b/>
          <w:bCs/>
          <w:color w:val="222222"/>
          <w:sz w:val="21"/>
          <w:szCs w:val="21"/>
        </w:rPr>
        <w:t xml:space="preserve"> : 03.00.07. - </w:t>
      </w:r>
      <w:r w:rsidRPr="000C4B91">
        <w:rPr>
          <w:rFonts w:ascii="Helvetica" w:hAnsi="Helvetica" w:cs="Helvetica" w:hint="eastAsia"/>
          <w:b/>
          <w:bCs/>
          <w:color w:val="222222"/>
          <w:sz w:val="21"/>
          <w:szCs w:val="21"/>
        </w:rPr>
        <w:t>Москва</w:t>
      </w:r>
      <w:r w:rsidRPr="000C4B91">
        <w:rPr>
          <w:rFonts w:ascii="Helvetica" w:hAnsi="Helvetica" w:cs="Helvetica"/>
          <w:b/>
          <w:bCs/>
          <w:color w:val="222222"/>
          <w:sz w:val="21"/>
          <w:szCs w:val="21"/>
        </w:rPr>
        <w:t xml:space="preserve">, 1984. - 130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 </w:t>
      </w:r>
      <w:r w:rsidRPr="000C4B91">
        <w:rPr>
          <w:rFonts w:ascii="Helvetica" w:hAnsi="Helvetica" w:cs="Helvetica" w:hint="eastAsia"/>
          <w:b/>
          <w:bCs/>
          <w:color w:val="222222"/>
          <w:sz w:val="21"/>
          <w:szCs w:val="21"/>
        </w:rPr>
        <w:t>ил</w:t>
      </w:r>
      <w:r w:rsidRPr="000C4B91">
        <w:rPr>
          <w:rFonts w:ascii="Helvetica" w:hAnsi="Helvetica" w:cs="Helvetica"/>
          <w:b/>
          <w:bCs/>
          <w:color w:val="222222"/>
          <w:sz w:val="21"/>
          <w:szCs w:val="21"/>
        </w:rPr>
        <w:t>.</w:t>
      </w:r>
    </w:p>
    <w:p w14:paraId="5B584FAE"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больше</w:t>
      </w:r>
    </w:p>
    <w:p w14:paraId="65F5AE96"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Цитаты</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из</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текста</w:t>
      </w:r>
      <w:r w:rsidRPr="000C4B91">
        <w:rPr>
          <w:rFonts w:ascii="Helvetica" w:hAnsi="Helvetica" w:cs="Helvetica"/>
          <w:b/>
          <w:bCs/>
          <w:color w:val="222222"/>
          <w:sz w:val="21"/>
          <w:szCs w:val="21"/>
        </w:rPr>
        <w:t>:</w:t>
      </w:r>
    </w:p>
    <w:p w14:paraId="1D378B4F"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стр</w:t>
      </w:r>
      <w:r w:rsidRPr="000C4B91">
        <w:rPr>
          <w:rFonts w:ascii="Helvetica" w:hAnsi="Helvetica" w:cs="Helvetica"/>
          <w:b/>
          <w:bCs/>
          <w:color w:val="222222"/>
          <w:sz w:val="21"/>
          <w:szCs w:val="21"/>
        </w:rPr>
        <w:t>. 1</w:t>
      </w:r>
    </w:p>
    <w:p w14:paraId="76E80EDE"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факультет</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правах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рукописи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АЛИМОВ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АЛЕКСАНДР</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ПЕТРОВИЧ</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ОСОБЕННОСТИ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ТРАНСПОРТА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ЧУБСТБИТЕЛЬНЬМИ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УСТОЙЧИВЬМИ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ШТАММАМИ</w:t>
      </w:r>
      <w:r w:rsidRPr="000C4B91">
        <w:rPr>
          <w:rFonts w:ascii="Helvetica" w:hAnsi="Helvetica" w:cs="Helvetica"/>
          <w:b/>
          <w:bCs/>
          <w:color w:val="222222"/>
          <w:sz w:val="21"/>
          <w:szCs w:val="21"/>
        </w:rPr>
        <w:t xml:space="preserve"> ESCHERICHIA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Ы</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Специальность</w:t>
      </w:r>
    </w:p>
    <w:p w14:paraId="3F8F4B31"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стр</w:t>
      </w:r>
      <w:r w:rsidRPr="000C4B91">
        <w:rPr>
          <w:rFonts w:ascii="Helvetica" w:hAnsi="Helvetica" w:cs="Helvetica"/>
          <w:b/>
          <w:bCs/>
          <w:color w:val="222222"/>
          <w:sz w:val="21"/>
          <w:szCs w:val="21"/>
        </w:rPr>
        <w:t>. 3</w:t>
      </w:r>
    </w:p>
    <w:p w14:paraId="77446A0B"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Глава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Особенности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поглощения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Е</w:t>
      </w:r>
      <w:r w:rsidRPr="000C4B91">
        <w:rPr>
          <w:rFonts w:ascii="Helvetica" w:hAnsi="Helvetica" w:cs="Helvetica"/>
          <w:b/>
          <w:bCs/>
          <w:color w:val="222222"/>
          <w:sz w:val="21"/>
          <w:szCs w:val="21"/>
        </w:rPr>
        <w:t xml:space="preserve"> . coli 76 68 61 - 4 </w:t>
      </w:r>
      <w:r w:rsidRPr="000C4B91">
        <w:rPr>
          <w:rFonts w:ascii="Helvetica" w:hAnsi="Helvetica" w:cs="Helvetica" w:hint="eastAsia"/>
          <w:b/>
          <w:bCs/>
          <w:color w:val="222222"/>
          <w:sz w:val="21"/>
          <w:szCs w:val="21"/>
        </w:rPr>
        <w:t>Стр</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I. </w:t>
      </w:r>
      <w:r w:rsidRPr="000C4B91">
        <w:rPr>
          <w:rFonts w:ascii="Helvetica" w:hAnsi="Helvetica" w:cs="Helvetica" w:hint="eastAsia"/>
          <w:b/>
          <w:bCs/>
          <w:color w:val="222222"/>
          <w:sz w:val="21"/>
          <w:szCs w:val="21"/>
        </w:rPr>
        <w:t>Поглощение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интактными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Е</w:t>
      </w:r>
      <w:r w:rsidRPr="000C4B91">
        <w:rPr>
          <w:rFonts w:ascii="Helvetica" w:hAnsi="Helvetica" w:cs="Helvetica"/>
          <w:b/>
          <w:bCs/>
          <w:color w:val="222222"/>
          <w:sz w:val="21"/>
          <w:szCs w:val="21"/>
        </w:rPr>
        <w:t xml:space="preserve"> . coii </w:t>
      </w: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2. </w:t>
      </w:r>
      <w:r w:rsidRPr="000C4B91">
        <w:rPr>
          <w:rFonts w:ascii="Helvetica" w:hAnsi="Helvetica" w:cs="Helvetica" w:hint="eastAsia"/>
          <w:b/>
          <w:bCs/>
          <w:color w:val="222222"/>
          <w:sz w:val="21"/>
          <w:szCs w:val="21"/>
        </w:rPr>
        <w:t>Сравнение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поглощения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интактньши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Е</w:t>
      </w:r>
      <w:r w:rsidRPr="000C4B91">
        <w:rPr>
          <w:rFonts w:ascii="Helvetica" w:hAnsi="Helvetica" w:cs="Helvetica"/>
          <w:b/>
          <w:bCs/>
          <w:color w:val="222222"/>
          <w:sz w:val="21"/>
          <w:szCs w:val="21"/>
        </w:rPr>
        <w:t xml:space="preserve"> .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J - 6 2 (R222),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после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осмотического</w:t>
      </w:r>
    </w:p>
    <w:p w14:paraId="16A520A2"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стр</w:t>
      </w:r>
      <w:r w:rsidRPr="000C4B91">
        <w:rPr>
          <w:rFonts w:ascii="Helvetica" w:hAnsi="Helvetica" w:cs="Helvetica"/>
          <w:b/>
          <w:bCs/>
          <w:color w:val="222222"/>
          <w:sz w:val="21"/>
          <w:szCs w:val="21"/>
        </w:rPr>
        <w:t>. 102</w:t>
      </w:r>
    </w:p>
    <w:p w14:paraId="57E1AB69"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работки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ЭДТА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при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проведении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осмотического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шока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или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процессе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получения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сферопластов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Разобщитель</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КФГ</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подавлял</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транспорт</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чувствительного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штамма</w:t>
      </w:r>
      <w:r w:rsidRPr="000C4B91">
        <w:rPr>
          <w:rFonts w:ascii="Helvetica" w:hAnsi="Helvetica" w:cs="Helvetica"/>
          <w:b/>
          <w:bCs/>
          <w:color w:val="222222"/>
          <w:sz w:val="21"/>
          <w:szCs w:val="21"/>
        </w:rPr>
        <w:t xml:space="preserve"> E.coli J-62 , </w:t>
      </w:r>
      <w:r w:rsidRPr="000C4B91">
        <w:rPr>
          <w:rFonts w:ascii="Helvetica" w:hAnsi="Helvetica" w:cs="Helvetica" w:hint="eastAsia"/>
          <w:b/>
          <w:bCs/>
          <w:color w:val="222222"/>
          <w:sz w:val="21"/>
          <w:szCs w:val="21"/>
        </w:rPr>
        <w:t>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также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плазмидных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штаммов</w:t>
      </w:r>
      <w:r w:rsidRPr="000C4B91">
        <w:rPr>
          <w:rFonts w:ascii="Helvetica" w:hAnsi="Helvetica" w:cs="Helvetica"/>
          <w:b/>
          <w:bCs/>
          <w:color w:val="222222"/>
          <w:sz w:val="21"/>
          <w:szCs w:val="21"/>
        </w:rPr>
        <w:t xml:space="preserve"> j-62(40) E.coli </w:t>
      </w:r>
      <w:r w:rsidRPr="000C4B91">
        <w:rPr>
          <w:rFonts w:ascii="Helvetica" w:hAnsi="Helvetica" w:cs="Helvetica" w:hint="eastAsia"/>
          <w:b/>
          <w:bCs/>
          <w:color w:val="222222"/>
          <w:sz w:val="21"/>
          <w:szCs w:val="21"/>
        </w:rPr>
        <w:t>до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индукции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стшдулировал</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погло­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щение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индуцированных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плазмидных</w:t>
      </w:r>
    </w:p>
    <w:p w14:paraId="0779BCB4" w14:textId="77777777" w:rsidR="000C4B91" w:rsidRPr="000C4B91" w:rsidRDefault="000C4B91" w:rsidP="000C4B91">
      <w:pPr>
        <w:rPr>
          <w:rFonts w:ascii="Helvetica" w:hAnsi="Helvetica" w:cs="Helvetica"/>
          <w:b/>
          <w:bCs/>
          <w:color w:val="222222"/>
          <w:sz w:val="21"/>
          <w:szCs w:val="21"/>
        </w:rPr>
      </w:pPr>
    </w:p>
    <w:p w14:paraId="64490BE5"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Оглавление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диссертации</w:t>
      </w:r>
    </w:p>
    <w:p w14:paraId="615A4D78"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кандидат</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биологических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наук</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Алимов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Александр</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Петрович</w:t>
      </w:r>
    </w:p>
    <w:p w14:paraId="605AE968"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ВВЕДЕНИЕ</w:t>
      </w:r>
    </w:p>
    <w:p w14:paraId="1AB91B71" w14:textId="77777777" w:rsidR="000C4B91" w:rsidRPr="000C4B91" w:rsidRDefault="000C4B91" w:rsidP="000C4B91">
      <w:pPr>
        <w:rPr>
          <w:rFonts w:ascii="Helvetica" w:hAnsi="Helvetica" w:cs="Helvetica"/>
          <w:b/>
          <w:bCs/>
          <w:color w:val="222222"/>
          <w:sz w:val="21"/>
          <w:szCs w:val="21"/>
        </w:rPr>
      </w:pPr>
    </w:p>
    <w:p w14:paraId="4A5E7DAA"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lastRenderedPageBreak/>
        <w:t>ОБЗОР</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ЛИТЕРАТУРЫ</w:t>
      </w:r>
    </w:p>
    <w:p w14:paraId="2607C4C4" w14:textId="77777777" w:rsidR="000C4B91" w:rsidRPr="000C4B91" w:rsidRDefault="000C4B91" w:rsidP="000C4B91">
      <w:pPr>
        <w:rPr>
          <w:rFonts w:ascii="Helvetica" w:hAnsi="Helvetica" w:cs="Helvetica"/>
          <w:b/>
          <w:bCs/>
          <w:color w:val="222222"/>
          <w:sz w:val="21"/>
          <w:szCs w:val="21"/>
        </w:rPr>
      </w:pPr>
    </w:p>
    <w:p w14:paraId="13145D29"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Глава</w:t>
      </w:r>
      <w:r w:rsidRPr="000C4B91">
        <w:rPr>
          <w:rFonts w:ascii="Helvetica" w:hAnsi="Helvetica" w:cs="Helvetica"/>
          <w:b/>
          <w:bCs/>
          <w:color w:val="222222"/>
          <w:sz w:val="21"/>
          <w:szCs w:val="21"/>
        </w:rPr>
        <w:t xml:space="preserve"> I. </w:t>
      </w:r>
      <w:r w:rsidRPr="000C4B91">
        <w:rPr>
          <w:rFonts w:ascii="Helvetica" w:hAnsi="Helvetica" w:cs="Helvetica" w:hint="eastAsia"/>
          <w:b/>
          <w:bCs/>
          <w:color w:val="222222"/>
          <w:sz w:val="21"/>
          <w:szCs w:val="21"/>
        </w:rPr>
        <w:t>Механизмы</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устойчивости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бактерий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антибиотикам</w:t>
      </w:r>
      <w:r w:rsidRPr="000C4B91">
        <w:rPr>
          <w:rFonts w:ascii="Helvetica" w:hAnsi="Helvetica" w:cs="Helvetica"/>
          <w:b/>
          <w:bCs/>
          <w:color w:val="222222"/>
          <w:sz w:val="21"/>
          <w:szCs w:val="21"/>
        </w:rPr>
        <w:t>.</w:t>
      </w:r>
    </w:p>
    <w:p w14:paraId="0F46AC17" w14:textId="77777777" w:rsidR="000C4B91" w:rsidRPr="000C4B91" w:rsidRDefault="000C4B91" w:rsidP="000C4B91">
      <w:pPr>
        <w:rPr>
          <w:rFonts w:ascii="Helvetica" w:hAnsi="Helvetica" w:cs="Helvetica"/>
          <w:b/>
          <w:bCs/>
          <w:color w:val="222222"/>
          <w:sz w:val="21"/>
          <w:szCs w:val="21"/>
        </w:rPr>
      </w:pPr>
    </w:p>
    <w:p w14:paraId="254498B1"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I. </w:t>
      </w:r>
      <w:r w:rsidRPr="000C4B91">
        <w:rPr>
          <w:rFonts w:ascii="Helvetica" w:hAnsi="Helvetica" w:cs="Helvetica" w:hint="eastAsia"/>
          <w:b/>
          <w:bCs/>
          <w:color w:val="222222"/>
          <w:sz w:val="21"/>
          <w:szCs w:val="21"/>
        </w:rPr>
        <w:t>Биохимические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основы</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устойчивости</w:t>
      </w:r>
      <w:r w:rsidRPr="000C4B91">
        <w:rPr>
          <w:rFonts w:ascii="Helvetica" w:hAnsi="Helvetica" w:cs="Helvetica"/>
          <w:b/>
          <w:bCs/>
          <w:color w:val="222222"/>
          <w:sz w:val="21"/>
          <w:szCs w:val="21"/>
        </w:rPr>
        <w:t>.</w:t>
      </w:r>
    </w:p>
    <w:p w14:paraId="53A289D4" w14:textId="77777777" w:rsidR="000C4B91" w:rsidRPr="000C4B91" w:rsidRDefault="000C4B91" w:rsidP="000C4B91">
      <w:pPr>
        <w:rPr>
          <w:rFonts w:ascii="Helvetica" w:hAnsi="Helvetica" w:cs="Helvetica"/>
          <w:b/>
          <w:bCs/>
          <w:color w:val="222222"/>
          <w:sz w:val="21"/>
          <w:szCs w:val="21"/>
        </w:rPr>
      </w:pPr>
    </w:p>
    <w:p w14:paraId="1D8E6774"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2. </w:t>
      </w:r>
      <w:r w:rsidRPr="000C4B91">
        <w:rPr>
          <w:rFonts w:ascii="Helvetica" w:hAnsi="Helvetica" w:cs="Helvetica" w:hint="eastAsia"/>
          <w:b/>
          <w:bCs/>
          <w:color w:val="222222"/>
          <w:sz w:val="21"/>
          <w:szCs w:val="21"/>
        </w:rPr>
        <w:t>Генетические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основы</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устойчивости</w:t>
      </w:r>
      <w:r w:rsidRPr="000C4B91">
        <w:rPr>
          <w:rFonts w:ascii="Helvetica" w:hAnsi="Helvetica" w:cs="Helvetica"/>
          <w:b/>
          <w:bCs/>
          <w:color w:val="222222"/>
          <w:sz w:val="21"/>
          <w:szCs w:val="21"/>
        </w:rPr>
        <w:t>.II</w:t>
      </w:r>
    </w:p>
    <w:p w14:paraId="7B239405" w14:textId="77777777" w:rsidR="000C4B91" w:rsidRPr="000C4B91" w:rsidRDefault="000C4B91" w:rsidP="000C4B91">
      <w:pPr>
        <w:rPr>
          <w:rFonts w:ascii="Helvetica" w:hAnsi="Helvetica" w:cs="Helvetica"/>
          <w:b/>
          <w:bCs/>
          <w:color w:val="222222"/>
          <w:sz w:val="21"/>
          <w:szCs w:val="21"/>
        </w:rPr>
      </w:pPr>
    </w:p>
    <w:p w14:paraId="1EF27D94"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Глава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Общая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характеристика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механизмов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антибактериального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действия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тетрациклинов</w:t>
      </w:r>
      <w:r w:rsidRPr="000C4B91">
        <w:rPr>
          <w:rFonts w:ascii="Helvetica" w:hAnsi="Helvetica" w:cs="Helvetica"/>
          <w:b/>
          <w:bCs/>
          <w:color w:val="222222"/>
          <w:sz w:val="21"/>
          <w:szCs w:val="21"/>
        </w:rPr>
        <w:t>.</w:t>
      </w:r>
    </w:p>
    <w:p w14:paraId="57C850AF" w14:textId="77777777" w:rsidR="000C4B91" w:rsidRPr="000C4B91" w:rsidRDefault="000C4B91" w:rsidP="000C4B91">
      <w:pPr>
        <w:rPr>
          <w:rFonts w:ascii="Helvetica" w:hAnsi="Helvetica" w:cs="Helvetica"/>
          <w:b/>
          <w:bCs/>
          <w:color w:val="222222"/>
          <w:sz w:val="21"/>
          <w:szCs w:val="21"/>
        </w:rPr>
      </w:pPr>
    </w:p>
    <w:p w14:paraId="3ACC3313"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Глава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Транспорт</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антибиотиков</w:t>
      </w:r>
      <w:r w:rsidRPr="000C4B91">
        <w:rPr>
          <w:rFonts w:ascii="Helvetica" w:hAnsi="Helvetica" w:cs="Helvetica"/>
          <w:b/>
          <w:bCs/>
          <w:color w:val="222222"/>
          <w:sz w:val="21"/>
          <w:szCs w:val="21"/>
        </w:rPr>
        <w:t>-</w:t>
      </w:r>
      <w:r w:rsidRPr="000C4B91">
        <w:rPr>
          <w:rFonts w:ascii="Helvetica" w:hAnsi="Helvetica" w:cs="Helvetica" w:hint="eastAsia"/>
          <w:b/>
          <w:bCs/>
          <w:color w:val="222222"/>
          <w:sz w:val="21"/>
          <w:szCs w:val="21"/>
        </w:rPr>
        <w:t>тетрациклинов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чувствительных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бактерий</w:t>
      </w:r>
      <w:r w:rsidRPr="000C4B91">
        <w:rPr>
          <w:rFonts w:ascii="Helvetica" w:hAnsi="Helvetica" w:cs="Helvetica"/>
          <w:b/>
          <w:bCs/>
          <w:color w:val="222222"/>
          <w:sz w:val="21"/>
          <w:szCs w:val="21"/>
        </w:rPr>
        <w:t>.</w:t>
      </w:r>
    </w:p>
    <w:p w14:paraId="46D03027" w14:textId="77777777" w:rsidR="000C4B91" w:rsidRPr="000C4B91" w:rsidRDefault="000C4B91" w:rsidP="000C4B91">
      <w:pPr>
        <w:rPr>
          <w:rFonts w:ascii="Helvetica" w:hAnsi="Helvetica" w:cs="Helvetica"/>
          <w:b/>
          <w:bCs/>
          <w:color w:val="222222"/>
          <w:sz w:val="21"/>
          <w:szCs w:val="21"/>
        </w:rPr>
      </w:pPr>
    </w:p>
    <w:p w14:paraId="3BD41040"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Глава</w:t>
      </w:r>
      <w:r w:rsidRPr="000C4B91">
        <w:rPr>
          <w:rFonts w:ascii="Helvetica" w:hAnsi="Helvetica" w:cs="Helvetica"/>
          <w:b/>
          <w:bCs/>
          <w:color w:val="222222"/>
          <w:sz w:val="21"/>
          <w:szCs w:val="21"/>
        </w:rPr>
        <w:t xml:space="preserve"> 1</w:t>
      </w:r>
      <w:r w:rsidRPr="000C4B91">
        <w:rPr>
          <w:rFonts w:ascii="Helvetica" w:hAnsi="Helvetica" w:cs="Helvetica" w:hint="eastAsia"/>
          <w:b/>
          <w:bCs/>
          <w:color w:val="222222"/>
          <w:sz w:val="21"/>
          <w:szCs w:val="21"/>
        </w:rPr>
        <w:t>У</w:t>
      </w:r>
      <w:r w:rsidRPr="000C4B91">
        <w:rPr>
          <w:rFonts w:ascii="Helvetica" w:hAnsi="Helvetica" w:cs="Helvetica"/>
          <w:b/>
          <w:bCs/>
          <w:color w:val="222222"/>
          <w:sz w:val="21"/>
          <w:szCs w:val="21"/>
        </w:rPr>
        <w:t>.</w:t>
      </w:r>
      <w:r w:rsidRPr="000C4B91">
        <w:rPr>
          <w:rFonts w:ascii="Helvetica" w:hAnsi="Helvetica" w:cs="Helvetica" w:hint="eastAsia"/>
          <w:b/>
          <w:bCs/>
          <w:color w:val="222222"/>
          <w:sz w:val="21"/>
          <w:szCs w:val="21"/>
        </w:rPr>
        <w:t>Сравнение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механизмов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устойчивости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w:t>
      </w:r>
      <w:r w:rsidRPr="000C4B91">
        <w:rPr>
          <w:rFonts w:ascii="Helvetica" w:hAnsi="Helvetica" w:cs="Helvetica"/>
          <w:b/>
          <w:bCs/>
          <w:color w:val="222222"/>
          <w:sz w:val="21"/>
          <w:szCs w:val="21"/>
        </w:rPr>
        <w:t>-</w:t>
      </w:r>
      <w:r w:rsidRPr="000C4B91">
        <w:rPr>
          <w:rFonts w:ascii="Helvetica" w:hAnsi="Helvetica" w:cs="Helvetica" w:hint="eastAsia"/>
          <w:b/>
          <w:bCs/>
          <w:color w:val="222222"/>
          <w:sz w:val="21"/>
          <w:szCs w:val="21"/>
        </w:rPr>
        <w:t>циклинам</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определяемой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плазмидными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хромосомными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детерминантами</w:t>
      </w:r>
      <w:r w:rsidRPr="000C4B91">
        <w:rPr>
          <w:rFonts w:ascii="Helvetica" w:hAnsi="Helvetica" w:cs="Helvetica"/>
          <w:b/>
          <w:bCs/>
          <w:color w:val="222222"/>
          <w:sz w:val="21"/>
          <w:szCs w:val="21"/>
        </w:rPr>
        <w:t>.</w:t>
      </w:r>
    </w:p>
    <w:p w14:paraId="5180370C" w14:textId="77777777" w:rsidR="000C4B91" w:rsidRPr="000C4B91" w:rsidRDefault="000C4B91" w:rsidP="000C4B91">
      <w:pPr>
        <w:rPr>
          <w:rFonts w:ascii="Helvetica" w:hAnsi="Helvetica" w:cs="Helvetica"/>
          <w:b/>
          <w:bCs/>
          <w:color w:val="222222"/>
          <w:sz w:val="21"/>
          <w:szCs w:val="21"/>
        </w:rPr>
      </w:pPr>
    </w:p>
    <w:p w14:paraId="3ECCB25B"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I. </w:t>
      </w:r>
      <w:r w:rsidRPr="000C4B91">
        <w:rPr>
          <w:rFonts w:ascii="Helvetica" w:hAnsi="Helvetica" w:cs="Helvetica" w:hint="eastAsia"/>
          <w:b/>
          <w:bCs/>
          <w:color w:val="222222"/>
          <w:sz w:val="21"/>
          <w:szCs w:val="21"/>
        </w:rPr>
        <w:t>Генетические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основы</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устойчивости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тетрациклинам</w:t>
      </w:r>
      <w:r w:rsidRPr="000C4B91">
        <w:rPr>
          <w:rFonts w:ascii="Helvetica" w:hAnsi="Helvetica" w:cs="Helvetica"/>
          <w:b/>
          <w:bCs/>
          <w:color w:val="222222"/>
          <w:sz w:val="21"/>
          <w:szCs w:val="21"/>
        </w:rPr>
        <w:t>.</w:t>
      </w:r>
    </w:p>
    <w:p w14:paraId="4DE33595" w14:textId="77777777" w:rsidR="000C4B91" w:rsidRPr="000C4B91" w:rsidRDefault="000C4B91" w:rsidP="000C4B91">
      <w:pPr>
        <w:rPr>
          <w:rFonts w:ascii="Helvetica" w:hAnsi="Helvetica" w:cs="Helvetica"/>
          <w:b/>
          <w:bCs/>
          <w:color w:val="222222"/>
          <w:sz w:val="21"/>
          <w:szCs w:val="21"/>
        </w:rPr>
      </w:pPr>
    </w:p>
    <w:p w14:paraId="208B7DE2"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2. </w:t>
      </w:r>
      <w:r w:rsidRPr="000C4B91">
        <w:rPr>
          <w:rFonts w:ascii="Helvetica" w:hAnsi="Helvetica" w:cs="Helvetica" w:hint="eastAsia"/>
          <w:b/>
          <w:bCs/>
          <w:color w:val="222222"/>
          <w:sz w:val="21"/>
          <w:szCs w:val="21"/>
        </w:rPr>
        <w:t>Устойчивость</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тетрациклинам</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связанная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процессом</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транспорта</w:t>
      </w:r>
      <w:r w:rsidRPr="000C4B91">
        <w:rPr>
          <w:rFonts w:ascii="Helvetica" w:hAnsi="Helvetica" w:cs="Helvetica"/>
          <w:b/>
          <w:bCs/>
          <w:color w:val="222222"/>
          <w:sz w:val="21"/>
          <w:szCs w:val="21"/>
        </w:rPr>
        <w:t>.</w:t>
      </w:r>
    </w:p>
    <w:p w14:paraId="2268F808" w14:textId="77777777" w:rsidR="000C4B91" w:rsidRPr="000C4B91" w:rsidRDefault="000C4B91" w:rsidP="000C4B91">
      <w:pPr>
        <w:rPr>
          <w:rFonts w:ascii="Helvetica" w:hAnsi="Helvetica" w:cs="Helvetica"/>
          <w:b/>
          <w:bCs/>
          <w:color w:val="222222"/>
          <w:sz w:val="21"/>
          <w:szCs w:val="21"/>
        </w:rPr>
      </w:pPr>
    </w:p>
    <w:p w14:paraId="300015D6"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3. </w:t>
      </w:r>
      <w:r w:rsidRPr="000C4B91">
        <w:rPr>
          <w:rFonts w:ascii="Helvetica" w:hAnsi="Helvetica" w:cs="Helvetica" w:hint="eastAsia"/>
          <w:b/>
          <w:bCs/>
          <w:color w:val="222222"/>
          <w:sz w:val="21"/>
          <w:szCs w:val="21"/>
        </w:rPr>
        <w:t>Устойчивость</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тетрациклинам</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основе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изменения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аппарата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трансляции</w:t>
      </w:r>
      <w:r w:rsidRPr="000C4B91">
        <w:rPr>
          <w:rFonts w:ascii="Helvetica" w:hAnsi="Helvetica" w:cs="Helvetica"/>
          <w:b/>
          <w:bCs/>
          <w:color w:val="222222"/>
          <w:sz w:val="21"/>
          <w:szCs w:val="21"/>
        </w:rPr>
        <w:t>.</w:t>
      </w:r>
    </w:p>
    <w:p w14:paraId="0E527ECC" w14:textId="77777777" w:rsidR="000C4B91" w:rsidRPr="000C4B91" w:rsidRDefault="000C4B91" w:rsidP="000C4B91">
      <w:pPr>
        <w:rPr>
          <w:rFonts w:ascii="Helvetica" w:hAnsi="Helvetica" w:cs="Helvetica"/>
          <w:b/>
          <w:bCs/>
          <w:color w:val="222222"/>
          <w:sz w:val="21"/>
          <w:szCs w:val="21"/>
        </w:rPr>
      </w:pPr>
    </w:p>
    <w:p w14:paraId="0DD7199A"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Белки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связанные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устойчивостью</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тетрациклинам</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функции</w:t>
      </w:r>
      <w:r w:rsidRPr="000C4B91">
        <w:rPr>
          <w:rFonts w:ascii="Helvetica" w:hAnsi="Helvetica" w:cs="Helvetica"/>
          <w:b/>
          <w:bCs/>
          <w:color w:val="222222"/>
          <w:sz w:val="21"/>
          <w:szCs w:val="21"/>
        </w:rPr>
        <w:t>.</w:t>
      </w:r>
    </w:p>
    <w:p w14:paraId="0FFDD2FC" w14:textId="77777777" w:rsidR="000C4B91" w:rsidRPr="000C4B91" w:rsidRDefault="000C4B91" w:rsidP="000C4B91">
      <w:pPr>
        <w:rPr>
          <w:rFonts w:ascii="Helvetica" w:hAnsi="Helvetica" w:cs="Helvetica"/>
          <w:b/>
          <w:bCs/>
          <w:color w:val="222222"/>
          <w:sz w:val="21"/>
          <w:szCs w:val="21"/>
        </w:rPr>
      </w:pPr>
    </w:p>
    <w:p w14:paraId="1793BD34"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lastRenderedPageBreak/>
        <w:t>ЭКСПЕРИМЕНТАЛЬНАЯ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ЧАСТЬ</w:t>
      </w:r>
    </w:p>
    <w:p w14:paraId="19CE3B73" w14:textId="77777777" w:rsidR="000C4B91" w:rsidRPr="000C4B91" w:rsidRDefault="000C4B91" w:rsidP="000C4B91">
      <w:pPr>
        <w:rPr>
          <w:rFonts w:ascii="Helvetica" w:hAnsi="Helvetica" w:cs="Helvetica"/>
          <w:b/>
          <w:bCs/>
          <w:color w:val="222222"/>
          <w:sz w:val="21"/>
          <w:szCs w:val="21"/>
        </w:rPr>
      </w:pPr>
    </w:p>
    <w:p w14:paraId="17CB702A"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Глава</w:t>
      </w:r>
      <w:r w:rsidRPr="000C4B91">
        <w:rPr>
          <w:rFonts w:ascii="Helvetica" w:hAnsi="Helvetica" w:cs="Helvetica"/>
          <w:b/>
          <w:bCs/>
          <w:color w:val="222222"/>
          <w:sz w:val="21"/>
          <w:szCs w:val="21"/>
        </w:rPr>
        <w:t xml:space="preserve"> I. </w:t>
      </w:r>
      <w:r w:rsidRPr="000C4B91">
        <w:rPr>
          <w:rFonts w:ascii="Helvetica" w:hAnsi="Helvetica" w:cs="Helvetica" w:hint="eastAsia"/>
          <w:b/>
          <w:bCs/>
          <w:color w:val="222222"/>
          <w:sz w:val="21"/>
          <w:szCs w:val="21"/>
        </w:rPr>
        <w:t>Объекты</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методы</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исследования</w:t>
      </w:r>
      <w:r w:rsidRPr="000C4B91">
        <w:rPr>
          <w:rFonts w:ascii="Helvetica" w:hAnsi="Helvetica" w:cs="Helvetica"/>
          <w:b/>
          <w:bCs/>
          <w:color w:val="222222"/>
          <w:sz w:val="21"/>
          <w:szCs w:val="21"/>
        </w:rPr>
        <w:t>.</w:t>
      </w:r>
    </w:p>
    <w:p w14:paraId="729AB660" w14:textId="77777777" w:rsidR="000C4B91" w:rsidRPr="000C4B91" w:rsidRDefault="000C4B91" w:rsidP="000C4B91">
      <w:pPr>
        <w:rPr>
          <w:rFonts w:ascii="Helvetica" w:hAnsi="Helvetica" w:cs="Helvetica"/>
          <w:b/>
          <w:bCs/>
          <w:color w:val="222222"/>
          <w:sz w:val="21"/>
          <w:szCs w:val="21"/>
        </w:rPr>
      </w:pPr>
    </w:p>
    <w:p w14:paraId="345366C7"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I. </w:t>
      </w:r>
      <w:r w:rsidRPr="000C4B91">
        <w:rPr>
          <w:rFonts w:ascii="Helvetica" w:hAnsi="Helvetica" w:cs="Helvetica" w:hint="eastAsia"/>
          <w:b/>
          <w:bCs/>
          <w:color w:val="222222"/>
          <w:sz w:val="21"/>
          <w:szCs w:val="21"/>
        </w:rPr>
        <w:t>Характеристика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использованных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работе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микроорганизмов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Условия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культивирования</w:t>
      </w:r>
      <w:r w:rsidRPr="000C4B91">
        <w:rPr>
          <w:rFonts w:ascii="Helvetica" w:hAnsi="Helvetica" w:cs="Helvetica"/>
          <w:b/>
          <w:bCs/>
          <w:color w:val="222222"/>
          <w:sz w:val="21"/>
          <w:szCs w:val="21"/>
        </w:rPr>
        <w:t>.</w:t>
      </w:r>
    </w:p>
    <w:p w14:paraId="7E9ABB54" w14:textId="77777777" w:rsidR="000C4B91" w:rsidRPr="000C4B91" w:rsidRDefault="000C4B91" w:rsidP="000C4B91">
      <w:pPr>
        <w:rPr>
          <w:rFonts w:ascii="Helvetica" w:hAnsi="Helvetica" w:cs="Helvetica"/>
          <w:b/>
          <w:bCs/>
          <w:color w:val="222222"/>
          <w:sz w:val="21"/>
          <w:szCs w:val="21"/>
        </w:rPr>
      </w:pPr>
    </w:p>
    <w:p w14:paraId="111179F5"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2. </w:t>
      </w:r>
      <w:r w:rsidRPr="000C4B91">
        <w:rPr>
          <w:rFonts w:ascii="Helvetica" w:hAnsi="Helvetica" w:cs="Helvetica" w:hint="eastAsia"/>
          <w:b/>
          <w:bCs/>
          <w:color w:val="222222"/>
          <w:sz w:val="21"/>
          <w:szCs w:val="21"/>
        </w:rPr>
        <w:t>Осмотический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шок</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клеток</w:t>
      </w:r>
      <w:r w:rsidRPr="000C4B91">
        <w:rPr>
          <w:rFonts w:ascii="Helvetica" w:hAnsi="Helvetica" w:cs="Helvetica"/>
          <w:b/>
          <w:bCs/>
          <w:color w:val="222222"/>
          <w:sz w:val="21"/>
          <w:szCs w:val="21"/>
        </w:rPr>
        <w:t xml:space="preserve">. ^ " </w:t>
      </w:r>
      <w:r w:rsidRPr="000C4B91">
        <w:rPr>
          <w:rFonts w:ascii="Helvetica" w:hAnsi="Helvetica" w:cs="Helvetica" w:hint="eastAsia"/>
          <w:b/>
          <w:bCs/>
          <w:color w:val="222222"/>
          <w:sz w:val="21"/>
          <w:szCs w:val="21"/>
        </w:rPr>
        <w:t>Стр</w:t>
      </w:r>
      <w:r w:rsidRPr="000C4B91">
        <w:rPr>
          <w:rFonts w:ascii="Helvetica" w:hAnsi="Helvetica" w:cs="Helvetica"/>
          <w:b/>
          <w:bCs/>
          <w:color w:val="222222"/>
          <w:sz w:val="21"/>
          <w:szCs w:val="21"/>
        </w:rPr>
        <w:t>.</w:t>
      </w:r>
    </w:p>
    <w:p w14:paraId="668069F8" w14:textId="77777777" w:rsidR="000C4B91" w:rsidRPr="000C4B91" w:rsidRDefault="000C4B91" w:rsidP="000C4B91">
      <w:pPr>
        <w:rPr>
          <w:rFonts w:ascii="Helvetica" w:hAnsi="Helvetica" w:cs="Helvetica"/>
          <w:b/>
          <w:bCs/>
          <w:color w:val="222222"/>
          <w:sz w:val="21"/>
          <w:szCs w:val="21"/>
        </w:rPr>
      </w:pPr>
    </w:p>
    <w:p w14:paraId="676E313F"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3. </w:t>
      </w:r>
      <w:r w:rsidRPr="000C4B91">
        <w:rPr>
          <w:rFonts w:ascii="Helvetica" w:hAnsi="Helvetica" w:cs="Helvetica" w:hint="eastAsia"/>
          <w:b/>
          <w:bCs/>
          <w:color w:val="222222"/>
          <w:sz w:val="21"/>
          <w:szCs w:val="21"/>
        </w:rPr>
        <w:t>Получение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сферопластов</w:t>
      </w:r>
      <w:r w:rsidRPr="000C4B91">
        <w:rPr>
          <w:rFonts w:ascii="Helvetica" w:hAnsi="Helvetica" w:cs="Helvetica"/>
          <w:b/>
          <w:bCs/>
          <w:color w:val="222222"/>
          <w:sz w:val="21"/>
          <w:szCs w:val="21"/>
        </w:rPr>
        <w:t>.4</w:t>
      </w:r>
    </w:p>
    <w:p w14:paraId="09643C25" w14:textId="77777777" w:rsidR="000C4B91" w:rsidRPr="000C4B91" w:rsidRDefault="000C4B91" w:rsidP="000C4B91">
      <w:pPr>
        <w:rPr>
          <w:rFonts w:ascii="Helvetica" w:hAnsi="Helvetica" w:cs="Helvetica"/>
          <w:b/>
          <w:bCs/>
          <w:color w:val="222222"/>
          <w:sz w:val="21"/>
          <w:szCs w:val="21"/>
        </w:rPr>
      </w:pPr>
    </w:p>
    <w:p w14:paraId="65640D63"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4-. </w:t>
      </w:r>
      <w:r w:rsidRPr="000C4B91">
        <w:rPr>
          <w:rFonts w:ascii="Helvetica" w:hAnsi="Helvetica" w:cs="Helvetica" w:hint="eastAsia"/>
          <w:b/>
          <w:bCs/>
          <w:color w:val="222222"/>
          <w:sz w:val="21"/>
          <w:szCs w:val="21"/>
        </w:rPr>
        <w:t>Получение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мембранных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везикул</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нормальной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ориентацией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мембраны</w:t>
      </w:r>
      <w:r w:rsidRPr="000C4B91">
        <w:rPr>
          <w:rFonts w:ascii="Helvetica" w:hAnsi="Helvetica" w:cs="Helvetica"/>
          <w:b/>
          <w:bCs/>
          <w:color w:val="222222"/>
          <w:sz w:val="21"/>
          <w:szCs w:val="21"/>
        </w:rPr>
        <w:t>.4</w:t>
      </w:r>
    </w:p>
    <w:p w14:paraId="4A6286C6" w14:textId="77777777" w:rsidR="000C4B91" w:rsidRPr="000C4B91" w:rsidRDefault="000C4B91" w:rsidP="000C4B91">
      <w:pPr>
        <w:rPr>
          <w:rFonts w:ascii="Helvetica" w:hAnsi="Helvetica" w:cs="Helvetica"/>
          <w:b/>
          <w:bCs/>
          <w:color w:val="222222"/>
          <w:sz w:val="21"/>
          <w:szCs w:val="21"/>
        </w:rPr>
      </w:pPr>
    </w:p>
    <w:p w14:paraId="40D944C7"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5. </w:t>
      </w:r>
      <w:r w:rsidRPr="000C4B91">
        <w:rPr>
          <w:rFonts w:ascii="Helvetica" w:hAnsi="Helvetica" w:cs="Helvetica" w:hint="eastAsia"/>
          <w:b/>
          <w:bCs/>
          <w:color w:val="222222"/>
          <w:sz w:val="21"/>
          <w:szCs w:val="21"/>
        </w:rPr>
        <w:t>Получение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мембранных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везикул</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обратной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ориентацией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мембраны</w:t>
      </w:r>
      <w:r w:rsidRPr="000C4B91">
        <w:rPr>
          <w:rFonts w:ascii="Helvetica" w:hAnsi="Helvetica" w:cs="Helvetica"/>
          <w:b/>
          <w:bCs/>
          <w:color w:val="222222"/>
          <w:sz w:val="21"/>
          <w:szCs w:val="21"/>
        </w:rPr>
        <w:t>.4</w:t>
      </w:r>
    </w:p>
    <w:p w14:paraId="6A3060E1" w14:textId="77777777" w:rsidR="000C4B91" w:rsidRPr="000C4B91" w:rsidRDefault="000C4B91" w:rsidP="000C4B91">
      <w:pPr>
        <w:rPr>
          <w:rFonts w:ascii="Helvetica" w:hAnsi="Helvetica" w:cs="Helvetica"/>
          <w:b/>
          <w:bCs/>
          <w:color w:val="222222"/>
          <w:sz w:val="21"/>
          <w:szCs w:val="21"/>
        </w:rPr>
      </w:pPr>
    </w:p>
    <w:p w14:paraId="5D0188BB"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б</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Разделение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везикул</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разной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ориентацией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мембран</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помощью</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сополимера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конканавалина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альбумина</w:t>
      </w:r>
      <w:r w:rsidRPr="000C4B91">
        <w:rPr>
          <w:rFonts w:ascii="Helvetica" w:hAnsi="Helvetica" w:cs="Helvetica"/>
          <w:b/>
          <w:bCs/>
          <w:color w:val="222222"/>
          <w:sz w:val="21"/>
          <w:szCs w:val="21"/>
        </w:rPr>
        <w:t>.4</w:t>
      </w:r>
    </w:p>
    <w:p w14:paraId="1EE7447A" w14:textId="77777777" w:rsidR="000C4B91" w:rsidRPr="000C4B91" w:rsidRDefault="000C4B91" w:rsidP="000C4B91">
      <w:pPr>
        <w:rPr>
          <w:rFonts w:ascii="Helvetica" w:hAnsi="Helvetica" w:cs="Helvetica"/>
          <w:b/>
          <w:bCs/>
          <w:color w:val="222222"/>
          <w:sz w:val="21"/>
          <w:szCs w:val="21"/>
        </w:rPr>
      </w:pPr>
    </w:p>
    <w:p w14:paraId="293ACE4B"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7. </w:t>
      </w:r>
      <w:r w:rsidRPr="000C4B91">
        <w:rPr>
          <w:rFonts w:ascii="Helvetica" w:hAnsi="Helvetica" w:cs="Helvetica" w:hint="eastAsia"/>
          <w:b/>
          <w:bCs/>
          <w:color w:val="222222"/>
          <w:sz w:val="21"/>
          <w:szCs w:val="21"/>
        </w:rPr>
        <w:t>Определение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поглощения</w:t>
      </w:r>
      <w:r w:rsidRPr="000C4B91">
        <w:rPr>
          <w:rFonts w:ascii="Helvetica" w:hAnsi="Helvetica" w:cs="Helvetica"/>
          <w:b/>
          <w:bCs/>
          <w:color w:val="222222"/>
          <w:sz w:val="21"/>
          <w:szCs w:val="21"/>
        </w:rPr>
        <w:t xml:space="preserve"> 3</w:t>
      </w:r>
      <w:r w:rsidRPr="000C4B91">
        <w:rPr>
          <w:rFonts w:ascii="Helvetica" w:hAnsi="Helvetica" w:cs="Helvetica" w:hint="eastAsia"/>
          <w:b/>
          <w:bCs/>
          <w:color w:val="222222"/>
          <w:sz w:val="21"/>
          <w:szCs w:val="21"/>
        </w:rPr>
        <w:t>Н</w:t>
      </w:r>
      <w:r w:rsidRPr="000C4B91">
        <w:rPr>
          <w:rFonts w:ascii="Helvetica" w:hAnsi="Helvetica" w:cs="Helvetica"/>
          <w:b/>
          <w:bCs/>
          <w:color w:val="222222"/>
          <w:sz w:val="21"/>
          <w:szCs w:val="21"/>
        </w:rPr>
        <w:t>-</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хчС</w:t>
      </w:r>
      <w:r w:rsidRPr="000C4B91">
        <w:rPr>
          <w:rFonts w:ascii="Helvetica" w:hAnsi="Helvetica" w:cs="Helvetica"/>
          <w:b/>
          <w:bCs/>
          <w:color w:val="222222"/>
          <w:sz w:val="21"/>
          <w:szCs w:val="21"/>
        </w:rPr>
        <w:t>-</w:t>
      </w:r>
      <w:r w:rsidRPr="000C4B91">
        <w:rPr>
          <w:rFonts w:ascii="Helvetica" w:hAnsi="Helvetica" w:cs="Helvetica" w:hint="eastAsia"/>
          <w:b/>
          <w:bCs/>
          <w:color w:val="222222"/>
          <w:sz w:val="21"/>
          <w:szCs w:val="21"/>
        </w:rPr>
        <w:t>глицина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чЗ</w:t>
      </w:r>
      <w:r w:rsidRPr="000C4B91">
        <w:rPr>
          <w:rFonts w:ascii="Helvetica" w:hAnsi="Helvetica" w:cs="Helvetica"/>
          <w:b/>
          <w:bCs/>
          <w:color w:val="222222"/>
          <w:sz w:val="21"/>
          <w:szCs w:val="21"/>
        </w:rPr>
        <w:t>-</w:t>
      </w:r>
      <w:r w:rsidRPr="000C4B91">
        <w:rPr>
          <w:rFonts w:ascii="Helvetica" w:hAnsi="Helvetica" w:cs="Helvetica" w:hint="eastAsia"/>
          <w:b/>
          <w:bCs/>
          <w:color w:val="222222"/>
          <w:sz w:val="21"/>
          <w:szCs w:val="21"/>
        </w:rPr>
        <w:t>аргинина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интактными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после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осмотического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шока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сферопластами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везикулами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нормальной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обратной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ориентацией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мембраны</w:t>
      </w:r>
      <w:r w:rsidRPr="000C4B91">
        <w:rPr>
          <w:rFonts w:ascii="Helvetica" w:hAnsi="Helvetica" w:cs="Helvetica"/>
          <w:b/>
          <w:bCs/>
          <w:color w:val="222222"/>
          <w:sz w:val="21"/>
          <w:szCs w:val="21"/>
        </w:rPr>
        <w:t>.4</w:t>
      </w:r>
    </w:p>
    <w:p w14:paraId="5008E225" w14:textId="77777777" w:rsidR="000C4B91" w:rsidRPr="000C4B91" w:rsidRDefault="000C4B91" w:rsidP="000C4B91">
      <w:pPr>
        <w:rPr>
          <w:rFonts w:ascii="Helvetica" w:hAnsi="Helvetica" w:cs="Helvetica"/>
          <w:b/>
          <w:bCs/>
          <w:color w:val="222222"/>
          <w:sz w:val="21"/>
          <w:szCs w:val="21"/>
        </w:rPr>
      </w:pPr>
    </w:p>
    <w:p w14:paraId="7FD8898B"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8. </w:t>
      </w:r>
      <w:r w:rsidRPr="000C4B91">
        <w:rPr>
          <w:rFonts w:ascii="Helvetica" w:hAnsi="Helvetica" w:cs="Helvetica" w:hint="eastAsia"/>
          <w:b/>
          <w:bCs/>
          <w:color w:val="222222"/>
          <w:sz w:val="21"/>
          <w:szCs w:val="21"/>
        </w:rPr>
        <w:t>Определение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поглощения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флуориметричееким</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методом</w:t>
      </w:r>
      <w:r w:rsidRPr="000C4B91">
        <w:rPr>
          <w:rFonts w:ascii="Helvetica" w:hAnsi="Helvetica" w:cs="Helvetica"/>
          <w:b/>
          <w:bCs/>
          <w:color w:val="222222"/>
          <w:sz w:val="21"/>
          <w:szCs w:val="21"/>
        </w:rPr>
        <w:t>.4</w:t>
      </w:r>
    </w:p>
    <w:p w14:paraId="31218D1D" w14:textId="77777777" w:rsidR="000C4B91" w:rsidRPr="000C4B91" w:rsidRDefault="000C4B91" w:rsidP="000C4B91">
      <w:pPr>
        <w:rPr>
          <w:rFonts w:ascii="Helvetica" w:hAnsi="Helvetica" w:cs="Helvetica"/>
          <w:b/>
          <w:bCs/>
          <w:color w:val="222222"/>
          <w:sz w:val="21"/>
          <w:szCs w:val="21"/>
        </w:rPr>
      </w:pPr>
    </w:p>
    <w:p w14:paraId="6F2F4F80"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9. </w:t>
      </w:r>
      <w:r w:rsidRPr="000C4B91">
        <w:rPr>
          <w:rFonts w:ascii="Helvetica" w:hAnsi="Helvetica" w:cs="Helvetica" w:hint="eastAsia"/>
          <w:b/>
          <w:bCs/>
          <w:color w:val="222222"/>
          <w:sz w:val="21"/>
          <w:szCs w:val="21"/>
        </w:rPr>
        <w:t>Концентрирование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белков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освобождающихся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после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осмотического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шока</w:t>
      </w:r>
      <w:r w:rsidRPr="000C4B91">
        <w:rPr>
          <w:rFonts w:ascii="Helvetica" w:hAnsi="Helvetica" w:cs="Helvetica"/>
          <w:b/>
          <w:bCs/>
          <w:color w:val="222222"/>
          <w:sz w:val="21"/>
          <w:szCs w:val="21"/>
        </w:rPr>
        <w:t>.4</w:t>
      </w:r>
    </w:p>
    <w:p w14:paraId="0509C3A9" w14:textId="77777777" w:rsidR="000C4B91" w:rsidRPr="000C4B91" w:rsidRDefault="000C4B91" w:rsidP="000C4B91">
      <w:pPr>
        <w:rPr>
          <w:rFonts w:ascii="Helvetica" w:hAnsi="Helvetica" w:cs="Helvetica"/>
          <w:b/>
          <w:bCs/>
          <w:color w:val="222222"/>
          <w:sz w:val="21"/>
          <w:szCs w:val="21"/>
        </w:rPr>
      </w:pPr>
    </w:p>
    <w:p w14:paraId="62A3DC12"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Глава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Роль</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неорганических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катионов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поглощении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чувствительными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Е</w:t>
      </w:r>
      <w:r w:rsidRPr="000C4B91">
        <w:rPr>
          <w:rFonts w:ascii="Helvetica" w:hAnsi="Helvetica" w:cs="Helvetica"/>
          <w:b/>
          <w:bCs/>
          <w:color w:val="222222"/>
          <w:sz w:val="21"/>
          <w:szCs w:val="21"/>
        </w:rPr>
        <w:t>. coli.</w:t>
      </w:r>
    </w:p>
    <w:p w14:paraId="433E88CA" w14:textId="77777777" w:rsidR="000C4B91" w:rsidRPr="000C4B91" w:rsidRDefault="000C4B91" w:rsidP="000C4B91">
      <w:pPr>
        <w:rPr>
          <w:rFonts w:ascii="Helvetica" w:hAnsi="Helvetica" w:cs="Helvetica"/>
          <w:b/>
          <w:bCs/>
          <w:color w:val="222222"/>
          <w:sz w:val="21"/>
          <w:szCs w:val="21"/>
        </w:rPr>
      </w:pPr>
    </w:p>
    <w:p w14:paraId="51127696"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I. </w:t>
      </w:r>
      <w:r w:rsidRPr="000C4B91">
        <w:rPr>
          <w:rFonts w:ascii="Helvetica" w:hAnsi="Helvetica" w:cs="Helvetica" w:hint="eastAsia"/>
          <w:b/>
          <w:bCs/>
          <w:color w:val="222222"/>
          <w:sz w:val="21"/>
          <w:szCs w:val="21"/>
        </w:rPr>
        <w:t>Транспорт</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w:t>
      </w:r>
      <w:r w:rsidRPr="000C4B91">
        <w:rPr>
          <w:rFonts w:ascii="Helvetica" w:hAnsi="Helvetica" w:cs="Helvetica"/>
          <w:b/>
          <w:bCs/>
          <w:color w:val="222222"/>
          <w:sz w:val="21"/>
          <w:szCs w:val="21"/>
        </w:rPr>
        <w:t>. coli</w:t>
      </w:r>
    </w:p>
    <w:p w14:paraId="4C5C4417" w14:textId="77777777" w:rsidR="000C4B91" w:rsidRPr="000C4B91" w:rsidRDefault="000C4B91" w:rsidP="000C4B91">
      <w:pPr>
        <w:rPr>
          <w:rFonts w:ascii="Helvetica" w:hAnsi="Helvetica" w:cs="Helvetica"/>
          <w:b/>
          <w:bCs/>
          <w:color w:val="222222"/>
          <w:sz w:val="21"/>
          <w:szCs w:val="21"/>
        </w:rPr>
      </w:pPr>
    </w:p>
    <w:p w14:paraId="0AACF9E7"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b/>
          <w:bCs/>
          <w:color w:val="222222"/>
          <w:sz w:val="21"/>
          <w:szCs w:val="21"/>
        </w:rPr>
        <w:t>J-62.</w:t>
      </w:r>
    </w:p>
    <w:p w14:paraId="28FBDAB3" w14:textId="77777777" w:rsidR="000C4B91" w:rsidRPr="000C4B91" w:rsidRDefault="000C4B91" w:rsidP="000C4B91">
      <w:pPr>
        <w:rPr>
          <w:rFonts w:ascii="Helvetica" w:hAnsi="Helvetica" w:cs="Helvetica"/>
          <w:b/>
          <w:bCs/>
          <w:color w:val="222222"/>
          <w:sz w:val="21"/>
          <w:szCs w:val="21"/>
        </w:rPr>
      </w:pPr>
    </w:p>
    <w:p w14:paraId="6101DF50"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2. </w:t>
      </w:r>
      <w:r w:rsidRPr="000C4B91">
        <w:rPr>
          <w:rFonts w:ascii="Helvetica" w:hAnsi="Helvetica" w:cs="Helvetica" w:hint="eastAsia"/>
          <w:b/>
          <w:bCs/>
          <w:color w:val="222222"/>
          <w:sz w:val="21"/>
          <w:szCs w:val="21"/>
        </w:rPr>
        <w:t>Влияние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разобщителя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карбонилцианид</w:t>
      </w:r>
      <w:r w:rsidRPr="000C4B91">
        <w:rPr>
          <w:rFonts w:ascii="Helvetica" w:hAnsi="Helvetica" w:cs="Helvetica"/>
          <w:b/>
          <w:bCs/>
          <w:color w:val="222222"/>
          <w:sz w:val="21"/>
          <w:szCs w:val="21"/>
        </w:rPr>
        <w:t>-</w:t>
      </w:r>
      <w:r w:rsidRPr="000C4B91">
        <w:rPr>
          <w:rFonts w:ascii="Helvetica" w:hAnsi="Helvetica" w:cs="Helvetica" w:hint="eastAsia"/>
          <w:b/>
          <w:bCs/>
          <w:color w:val="222222"/>
          <w:sz w:val="21"/>
          <w:szCs w:val="21"/>
        </w:rPr>
        <w:t>м</w:t>
      </w:r>
      <w:r w:rsidRPr="000C4B91">
        <w:rPr>
          <w:rFonts w:ascii="Helvetica" w:hAnsi="Helvetica" w:cs="Helvetica"/>
          <w:b/>
          <w:bCs/>
          <w:color w:val="222222"/>
          <w:sz w:val="21"/>
          <w:szCs w:val="21"/>
        </w:rPr>
        <w:t>-</w:t>
      </w:r>
      <w:r w:rsidRPr="000C4B91">
        <w:rPr>
          <w:rFonts w:ascii="Helvetica" w:hAnsi="Helvetica" w:cs="Helvetica" w:hint="eastAsia"/>
          <w:b/>
          <w:bCs/>
          <w:color w:val="222222"/>
          <w:sz w:val="21"/>
          <w:szCs w:val="21"/>
        </w:rPr>
        <w:t>хлорфенилгидразона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КФГ</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эффект</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катионов</w:t>
      </w:r>
      <w:r w:rsidRPr="000C4B91">
        <w:rPr>
          <w:rFonts w:ascii="Helvetica" w:hAnsi="Helvetica" w:cs="Helvetica"/>
          <w:b/>
          <w:bCs/>
          <w:color w:val="222222"/>
          <w:sz w:val="21"/>
          <w:szCs w:val="21"/>
        </w:rPr>
        <w:t>.</w:t>
      </w:r>
    </w:p>
    <w:p w14:paraId="1FE0FB8C" w14:textId="77777777" w:rsidR="000C4B91" w:rsidRPr="000C4B91" w:rsidRDefault="000C4B91" w:rsidP="000C4B91">
      <w:pPr>
        <w:rPr>
          <w:rFonts w:ascii="Helvetica" w:hAnsi="Helvetica" w:cs="Helvetica"/>
          <w:b/>
          <w:bCs/>
          <w:color w:val="222222"/>
          <w:sz w:val="21"/>
          <w:szCs w:val="21"/>
        </w:rPr>
      </w:pPr>
    </w:p>
    <w:p w14:paraId="151EEA87"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3. </w:t>
      </w:r>
      <w:r w:rsidRPr="000C4B91">
        <w:rPr>
          <w:rFonts w:ascii="Helvetica" w:hAnsi="Helvetica" w:cs="Helvetica" w:hint="eastAsia"/>
          <w:b/>
          <w:bCs/>
          <w:color w:val="222222"/>
          <w:sz w:val="21"/>
          <w:szCs w:val="21"/>
        </w:rPr>
        <w:t>Поглощение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сферопластами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Е</w:t>
      </w:r>
      <w:r w:rsidRPr="000C4B91">
        <w:rPr>
          <w:rFonts w:ascii="Helvetica" w:hAnsi="Helvetica" w:cs="Helvetica"/>
          <w:b/>
          <w:bCs/>
          <w:color w:val="222222"/>
          <w:sz w:val="21"/>
          <w:szCs w:val="21"/>
        </w:rPr>
        <w:t xml:space="preserve">. coli J-62 </w:t>
      </w:r>
      <w:r w:rsidRPr="000C4B91">
        <w:rPr>
          <w:rFonts w:ascii="Helvetica" w:hAnsi="Helvetica" w:cs="Helvetica" w:hint="eastAsia"/>
          <w:b/>
          <w:bCs/>
          <w:color w:val="222222"/>
          <w:sz w:val="21"/>
          <w:szCs w:val="21"/>
        </w:rPr>
        <w:t>после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осмотического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шока</w:t>
      </w:r>
      <w:r w:rsidRPr="000C4B91">
        <w:rPr>
          <w:rFonts w:ascii="Helvetica" w:hAnsi="Helvetica" w:cs="Helvetica"/>
          <w:b/>
          <w:bCs/>
          <w:color w:val="222222"/>
          <w:sz w:val="21"/>
          <w:szCs w:val="21"/>
        </w:rPr>
        <w:t>.</w:t>
      </w:r>
    </w:p>
    <w:p w14:paraId="5E17E727" w14:textId="77777777" w:rsidR="000C4B91" w:rsidRPr="000C4B91" w:rsidRDefault="000C4B91" w:rsidP="000C4B91">
      <w:pPr>
        <w:rPr>
          <w:rFonts w:ascii="Helvetica" w:hAnsi="Helvetica" w:cs="Helvetica"/>
          <w:b/>
          <w:bCs/>
          <w:color w:val="222222"/>
          <w:sz w:val="21"/>
          <w:szCs w:val="21"/>
        </w:rPr>
      </w:pPr>
    </w:p>
    <w:p w14:paraId="560BA027"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Глава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Особенности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поглощения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е</w:t>
      </w:r>
      <w:r w:rsidRPr="000C4B91">
        <w:rPr>
          <w:rFonts w:ascii="Helvetica" w:hAnsi="Helvetica" w:cs="Helvetica"/>
          <w:b/>
          <w:bCs/>
          <w:color w:val="222222"/>
          <w:sz w:val="21"/>
          <w:szCs w:val="21"/>
        </w:rPr>
        <w:t>. coli.</w:t>
      </w:r>
    </w:p>
    <w:p w14:paraId="170BE1F8" w14:textId="77777777" w:rsidR="000C4B91" w:rsidRPr="000C4B91" w:rsidRDefault="000C4B91" w:rsidP="000C4B91">
      <w:pPr>
        <w:rPr>
          <w:rFonts w:ascii="Helvetica" w:hAnsi="Helvetica" w:cs="Helvetica"/>
          <w:b/>
          <w:bCs/>
          <w:color w:val="222222"/>
          <w:sz w:val="21"/>
          <w:szCs w:val="21"/>
        </w:rPr>
      </w:pPr>
    </w:p>
    <w:p w14:paraId="3DE8ACDA"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I. </w:t>
      </w:r>
      <w:r w:rsidRPr="000C4B91">
        <w:rPr>
          <w:rFonts w:ascii="Helvetica" w:hAnsi="Helvetica" w:cs="Helvetica" w:hint="eastAsia"/>
          <w:b/>
          <w:bCs/>
          <w:color w:val="222222"/>
          <w:sz w:val="21"/>
          <w:szCs w:val="21"/>
        </w:rPr>
        <w:t>Поглощение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интактными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е</w:t>
      </w:r>
      <w:r w:rsidRPr="000C4B91">
        <w:rPr>
          <w:rFonts w:ascii="Helvetica" w:hAnsi="Helvetica" w:cs="Helvetica"/>
          <w:b/>
          <w:bCs/>
          <w:color w:val="222222"/>
          <w:sz w:val="21"/>
          <w:szCs w:val="21"/>
        </w:rPr>
        <w:t>. coli.</w:t>
      </w:r>
    </w:p>
    <w:p w14:paraId="223C0528" w14:textId="77777777" w:rsidR="000C4B91" w:rsidRPr="000C4B91" w:rsidRDefault="000C4B91" w:rsidP="000C4B91">
      <w:pPr>
        <w:rPr>
          <w:rFonts w:ascii="Helvetica" w:hAnsi="Helvetica" w:cs="Helvetica"/>
          <w:b/>
          <w:bCs/>
          <w:color w:val="222222"/>
          <w:sz w:val="21"/>
          <w:szCs w:val="21"/>
        </w:rPr>
      </w:pPr>
    </w:p>
    <w:p w14:paraId="739EA0D3"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2. </w:t>
      </w:r>
      <w:r w:rsidRPr="000C4B91">
        <w:rPr>
          <w:rFonts w:ascii="Helvetica" w:hAnsi="Helvetica" w:cs="Helvetica" w:hint="eastAsia"/>
          <w:b/>
          <w:bCs/>
          <w:color w:val="222222"/>
          <w:sz w:val="21"/>
          <w:szCs w:val="21"/>
        </w:rPr>
        <w:t>Сравнение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поглощения</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интактныш</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е</w:t>
      </w:r>
      <w:r w:rsidRPr="000C4B91">
        <w:rPr>
          <w:rFonts w:ascii="Helvetica" w:hAnsi="Helvetica" w:cs="Helvetica"/>
          <w:b/>
          <w:bCs/>
          <w:color w:val="222222"/>
          <w:sz w:val="21"/>
          <w:szCs w:val="21"/>
        </w:rPr>
        <w:t xml:space="preserve">. coli j-62 (R222), </w:t>
      </w:r>
      <w:r w:rsidRPr="000C4B91">
        <w:rPr>
          <w:rFonts w:ascii="Helvetica" w:hAnsi="Helvetica" w:cs="Helvetica" w:hint="eastAsia"/>
          <w:b/>
          <w:bCs/>
          <w:color w:val="222222"/>
          <w:sz w:val="21"/>
          <w:szCs w:val="21"/>
        </w:rPr>
        <w:t>клетками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после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осмотического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шока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сферопластами</w:t>
      </w:r>
      <w:r w:rsidRPr="000C4B91">
        <w:rPr>
          <w:rFonts w:ascii="Helvetica" w:hAnsi="Helvetica" w:cs="Helvetica"/>
          <w:b/>
          <w:bCs/>
          <w:color w:val="222222"/>
          <w:sz w:val="21"/>
          <w:szCs w:val="21"/>
        </w:rPr>
        <w:t>.</w:t>
      </w:r>
    </w:p>
    <w:p w14:paraId="278CC1EE" w14:textId="77777777" w:rsidR="000C4B91" w:rsidRPr="000C4B91" w:rsidRDefault="000C4B91" w:rsidP="000C4B91">
      <w:pPr>
        <w:rPr>
          <w:rFonts w:ascii="Helvetica" w:hAnsi="Helvetica" w:cs="Helvetica"/>
          <w:b/>
          <w:bCs/>
          <w:color w:val="222222"/>
          <w:sz w:val="21"/>
          <w:szCs w:val="21"/>
        </w:rPr>
      </w:pPr>
    </w:p>
    <w:p w14:paraId="5DF883ED"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Глава</w:t>
      </w:r>
      <w:r w:rsidRPr="000C4B91">
        <w:rPr>
          <w:rFonts w:ascii="Helvetica" w:hAnsi="Helvetica" w:cs="Helvetica"/>
          <w:b/>
          <w:bCs/>
          <w:color w:val="222222"/>
          <w:sz w:val="21"/>
          <w:szCs w:val="21"/>
        </w:rPr>
        <w:t xml:space="preserve"> 1</w:t>
      </w:r>
      <w:r w:rsidRPr="000C4B91">
        <w:rPr>
          <w:rFonts w:ascii="Helvetica" w:hAnsi="Helvetica" w:cs="Helvetica" w:hint="eastAsia"/>
          <w:b/>
          <w:bCs/>
          <w:color w:val="222222"/>
          <w:sz w:val="21"/>
          <w:szCs w:val="21"/>
        </w:rPr>
        <w:t>У</w:t>
      </w:r>
      <w:r w:rsidRPr="000C4B91">
        <w:rPr>
          <w:rFonts w:ascii="Helvetica" w:hAnsi="Helvetica" w:cs="Helvetica"/>
          <w:b/>
          <w:bCs/>
          <w:color w:val="222222"/>
          <w:sz w:val="21"/>
          <w:szCs w:val="21"/>
        </w:rPr>
        <w:t>.</w:t>
      </w:r>
      <w:r w:rsidRPr="000C4B91">
        <w:rPr>
          <w:rFonts w:ascii="Helvetica" w:hAnsi="Helvetica" w:cs="Helvetica" w:hint="eastAsia"/>
          <w:b/>
          <w:bCs/>
          <w:color w:val="222222"/>
          <w:sz w:val="21"/>
          <w:szCs w:val="21"/>
        </w:rPr>
        <w:t>Транспорт</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мембранных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везикулах</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из</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чувствительного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устойчивого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штаммов</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е</w:t>
      </w:r>
      <w:r w:rsidRPr="000C4B91">
        <w:rPr>
          <w:rFonts w:ascii="Helvetica" w:hAnsi="Helvetica" w:cs="Helvetica"/>
          <w:b/>
          <w:bCs/>
          <w:color w:val="222222"/>
          <w:sz w:val="21"/>
          <w:szCs w:val="21"/>
        </w:rPr>
        <w:t>. coli</w:t>
      </w:r>
    </w:p>
    <w:p w14:paraId="21EA0B58" w14:textId="77777777" w:rsidR="000C4B91" w:rsidRPr="000C4B91" w:rsidRDefault="000C4B91" w:rsidP="000C4B91">
      <w:pPr>
        <w:rPr>
          <w:rFonts w:ascii="Helvetica" w:hAnsi="Helvetica" w:cs="Helvetica"/>
          <w:b/>
          <w:bCs/>
          <w:color w:val="222222"/>
          <w:sz w:val="21"/>
          <w:szCs w:val="21"/>
        </w:rPr>
      </w:pPr>
    </w:p>
    <w:p w14:paraId="2AC1E631"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w:t>
      </w:r>
      <w:r w:rsidRPr="000C4B91">
        <w:rPr>
          <w:rFonts w:ascii="Helvetica" w:hAnsi="Helvetica" w:cs="Helvetica"/>
          <w:b/>
          <w:bCs/>
          <w:color w:val="222222"/>
          <w:sz w:val="21"/>
          <w:szCs w:val="21"/>
        </w:rPr>
        <w:t xml:space="preserve"> I. </w:t>
      </w:r>
      <w:r w:rsidRPr="000C4B91">
        <w:rPr>
          <w:rFonts w:ascii="Helvetica" w:hAnsi="Helvetica" w:cs="Helvetica" w:hint="eastAsia"/>
          <w:b/>
          <w:bCs/>
          <w:color w:val="222222"/>
          <w:sz w:val="21"/>
          <w:szCs w:val="21"/>
        </w:rPr>
        <w:t>Поглощение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везикулами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нормальной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ориентацией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мембраны</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полученными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из</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чувствительного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Е</w:t>
      </w:r>
      <w:r w:rsidRPr="000C4B91">
        <w:rPr>
          <w:rFonts w:ascii="Helvetica" w:hAnsi="Helvetica" w:cs="Helvetica"/>
          <w:b/>
          <w:bCs/>
          <w:color w:val="222222"/>
          <w:sz w:val="21"/>
          <w:szCs w:val="21"/>
        </w:rPr>
        <w:t>. coli J</w:t>
      </w:r>
    </w:p>
    <w:p w14:paraId="6BA8BA9E" w14:textId="77777777" w:rsidR="000C4B91" w:rsidRPr="000C4B91" w:rsidRDefault="000C4B91" w:rsidP="000C4B91">
      <w:pPr>
        <w:rPr>
          <w:rFonts w:ascii="Helvetica" w:hAnsi="Helvetica" w:cs="Helvetica"/>
          <w:b/>
          <w:bCs/>
          <w:color w:val="222222"/>
          <w:sz w:val="21"/>
          <w:szCs w:val="21"/>
        </w:rPr>
      </w:pPr>
    </w:p>
    <w:p w14:paraId="430C30EA"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lastRenderedPageBreak/>
        <w:t>§</w:t>
      </w:r>
      <w:r w:rsidRPr="000C4B91">
        <w:rPr>
          <w:rFonts w:ascii="Helvetica" w:hAnsi="Helvetica" w:cs="Helvetica"/>
          <w:b/>
          <w:bCs/>
          <w:color w:val="222222"/>
          <w:sz w:val="21"/>
          <w:szCs w:val="21"/>
        </w:rPr>
        <w:t xml:space="preserve"> 2. </w:t>
      </w:r>
      <w:r w:rsidRPr="000C4B91">
        <w:rPr>
          <w:rFonts w:ascii="Helvetica" w:hAnsi="Helvetica" w:cs="Helvetica" w:hint="eastAsia"/>
          <w:b/>
          <w:bCs/>
          <w:color w:val="222222"/>
          <w:sz w:val="21"/>
          <w:szCs w:val="21"/>
        </w:rPr>
        <w:t>Поглощение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тетрациклина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везикулами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с</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обратной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ориентацией</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мембраны</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полученными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из</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клеток</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штамма</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е</w:t>
      </w:r>
      <w:r w:rsidRPr="000C4B91">
        <w:rPr>
          <w:rFonts w:ascii="Helvetica" w:hAnsi="Helvetica" w:cs="Helvetica"/>
          <w:b/>
          <w:bCs/>
          <w:color w:val="222222"/>
          <w:sz w:val="21"/>
          <w:szCs w:val="21"/>
        </w:rPr>
        <w:t xml:space="preserve">. coli J-62(R222) </w:t>
      </w:r>
      <w:r w:rsidRPr="000C4B91">
        <w:rPr>
          <w:rFonts w:ascii="Helvetica" w:hAnsi="Helvetica" w:cs="Helvetica" w:hint="eastAsia"/>
          <w:b/>
          <w:bCs/>
          <w:color w:val="222222"/>
          <w:sz w:val="21"/>
          <w:szCs w:val="21"/>
        </w:rPr>
        <w:t>до</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после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индукции</w:t>
      </w:r>
      <w:r w:rsidRPr="000C4B91">
        <w:rPr>
          <w:rFonts w:ascii="Helvetica" w:hAnsi="Helvetica" w:cs="Helvetica"/>
          <w:b/>
          <w:bCs/>
          <w:color w:val="222222"/>
          <w:sz w:val="21"/>
          <w:szCs w:val="21"/>
        </w:rPr>
        <w:t>.</w:t>
      </w:r>
    </w:p>
    <w:p w14:paraId="45BD620A" w14:textId="77777777" w:rsidR="000C4B91" w:rsidRPr="000C4B91" w:rsidRDefault="000C4B91" w:rsidP="000C4B91">
      <w:pPr>
        <w:rPr>
          <w:rFonts w:ascii="Helvetica" w:hAnsi="Helvetica" w:cs="Helvetica"/>
          <w:b/>
          <w:bCs/>
          <w:color w:val="222222"/>
          <w:sz w:val="21"/>
          <w:szCs w:val="21"/>
        </w:rPr>
      </w:pPr>
    </w:p>
    <w:p w14:paraId="0D66FC18" w14:textId="77777777" w:rsidR="000C4B91" w:rsidRPr="000C4B91" w:rsidRDefault="000C4B91" w:rsidP="000C4B91">
      <w:pPr>
        <w:rPr>
          <w:rFonts w:ascii="Helvetica" w:hAnsi="Helvetica" w:cs="Helvetica"/>
          <w:b/>
          <w:bCs/>
          <w:color w:val="222222"/>
          <w:sz w:val="21"/>
          <w:szCs w:val="21"/>
        </w:rPr>
      </w:pPr>
      <w:r w:rsidRPr="000C4B91">
        <w:rPr>
          <w:rFonts w:ascii="Helvetica" w:hAnsi="Helvetica" w:cs="Helvetica" w:hint="eastAsia"/>
          <w:b/>
          <w:bCs/>
          <w:color w:val="222222"/>
          <w:sz w:val="21"/>
          <w:szCs w:val="21"/>
        </w:rPr>
        <w:t>ОБСУЖДЕНИЕ</w:t>
      </w:r>
      <w:r w:rsidRPr="000C4B91">
        <w:rPr>
          <w:rFonts w:ascii="Helvetica" w:hAnsi="Helvetica" w:cs="Helvetica"/>
          <w:b/>
          <w:bCs/>
          <w:color w:val="222222"/>
          <w:sz w:val="21"/>
          <w:szCs w:val="21"/>
        </w:rPr>
        <w:t xml:space="preserve"> </w:t>
      </w:r>
      <w:r w:rsidRPr="000C4B91">
        <w:rPr>
          <w:rFonts w:ascii="Helvetica" w:hAnsi="Helvetica" w:cs="Helvetica" w:hint="eastAsia"/>
          <w:b/>
          <w:bCs/>
          <w:color w:val="222222"/>
          <w:sz w:val="21"/>
          <w:szCs w:val="21"/>
        </w:rPr>
        <w:t>РЕЗУЛЬТАТОВ</w:t>
      </w:r>
      <w:r w:rsidRPr="000C4B91">
        <w:rPr>
          <w:rFonts w:ascii="Helvetica" w:hAnsi="Helvetica" w:cs="Helvetica"/>
          <w:b/>
          <w:bCs/>
          <w:color w:val="222222"/>
          <w:sz w:val="21"/>
          <w:szCs w:val="21"/>
        </w:rPr>
        <w:t>.</w:t>
      </w:r>
    </w:p>
    <w:p w14:paraId="42E1CBC2" w14:textId="77777777" w:rsidR="000C4B91" w:rsidRPr="000C4B91" w:rsidRDefault="000C4B91" w:rsidP="000C4B91">
      <w:pPr>
        <w:rPr>
          <w:rFonts w:ascii="Helvetica" w:hAnsi="Helvetica" w:cs="Helvetica"/>
          <w:b/>
          <w:bCs/>
          <w:color w:val="222222"/>
          <w:sz w:val="21"/>
          <w:szCs w:val="21"/>
        </w:rPr>
      </w:pPr>
    </w:p>
    <w:p w14:paraId="109CC004" w14:textId="6B529D4D" w:rsidR="00484EB4" w:rsidRPr="000C4B91" w:rsidRDefault="000C4B91" w:rsidP="000C4B91">
      <w:r w:rsidRPr="000C4B91">
        <w:rPr>
          <w:rFonts w:ascii="Helvetica" w:hAnsi="Helvetica" w:cs="Helvetica" w:hint="eastAsia"/>
          <w:b/>
          <w:bCs/>
          <w:color w:val="222222"/>
          <w:sz w:val="21"/>
          <w:szCs w:val="21"/>
        </w:rPr>
        <w:t>ВЫВОДЫ</w:t>
      </w:r>
      <w:r w:rsidRPr="000C4B91">
        <w:rPr>
          <w:rFonts w:ascii="Helvetica" w:hAnsi="Helvetica" w:cs="Helvetica"/>
          <w:b/>
          <w:bCs/>
          <w:color w:val="222222"/>
          <w:sz w:val="21"/>
          <w:szCs w:val="21"/>
        </w:rPr>
        <w:t>.</w:t>
      </w:r>
    </w:p>
    <w:sectPr w:rsidR="00484EB4" w:rsidRPr="000C4B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B90B" w14:textId="77777777" w:rsidR="00082A03" w:rsidRDefault="00082A03">
      <w:pPr>
        <w:spacing w:after="0" w:line="240" w:lineRule="auto"/>
      </w:pPr>
      <w:r>
        <w:separator/>
      </w:r>
    </w:p>
  </w:endnote>
  <w:endnote w:type="continuationSeparator" w:id="0">
    <w:p w14:paraId="33D0DFEB" w14:textId="77777777" w:rsidR="00082A03" w:rsidRDefault="0008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8864F" w14:textId="77777777" w:rsidR="00082A03" w:rsidRDefault="00082A03"/>
    <w:p w14:paraId="57657085" w14:textId="77777777" w:rsidR="00082A03" w:rsidRDefault="00082A03"/>
    <w:p w14:paraId="699A86C4" w14:textId="77777777" w:rsidR="00082A03" w:rsidRDefault="00082A03"/>
    <w:p w14:paraId="6830EEFB" w14:textId="77777777" w:rsidR="00082A03" w:rsidRDefault="00082A03"/>
    <w:p w14:paraId="384D14F6" w14:textId="77777777" w:rsidR="00082A03" w:rsidRDefault="00082A03"/>
    <w:p w14:paraId="0029EBED" w14:textId="77777777" w:rsidR="00082A03" w:rsidRDefault="00082A03"/>
    <w:p w14:paraId="634C8C4E" w14:textId="77777777" w:rsidR="00082A03" w:rsidRDefault="00082A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35A239" wp14:editId="609D66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03807" w14:textId="77777777" w:rsidR="00082A03" w:rsidRDefault="00082A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35A2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E03807" w14:textId="77777777" w:rsidR="00082A03" w:rsidRDefault="00082A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AF88CC" w14:textId="77777777" w:rsidR="00082A03" w:rsidRDefault="00082A03"/>
    <w:p w14:paraId="0B1FB0A9" w14:textId="77777777" w:rsidR="00082A03" w:rsidRDefault="00082A03"/>
    <w:p w14:paraId="59C8FFDC" w14:textId="77777777" w:rsidR="00082A03" w:rsidRDefault="00082A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744D8D" wp14:editId="35CFC6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16174" w14:textId="77777777" w:rsidR="00082A03" w:rsidRDefault="00082A03"/>
                          <w:p w14:paraId="4D747EE6" w14:textId="77777777" w:rsidR="00082A03" w:rsidRDefault="00082A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744D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316174" w14:textId="77777777" w:rsidR="00082A03" w:rsidRDefault="00082A03"/>
                    <w:p w14:paraId="4D747EE6" w14:textId="77777777" w:rsidR="00082A03" w:rsidRDefault="00082A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0C8B2B" w14:textId="77777777" w:rsidR="00082A03" w:rsidRDefault="00082A03"/>
    <w:p w14:paraId="6F43A7D7" w14:textId="77777777" w:rsidR="00082A03" w:rsidRDefault="00082A03">
      <w:pPr>
        <w:rPr>
          <w:sz w:val="2"/>
          <w:szCs w:val="2"/>
        </w:rPr>
      </w:pPr>
    </w:p>
    <w:p w14:paraId="118ADE4A" w14:textId="77777777" w:rsidR="00082A03" w:rsidRDefault="00082A03"/>
    <w:p w14:paraId="177E880A" w14:textId="77777777" w:rsidR="00082A03" w:rsidRDefault="00082A03">
      <w:pPr>
        <w:spacing w:after="0" w:line="240" w:lineRule="auto"/>
      </w:pPr>
    </w:p>
  </w:footnote>
  <w:footnote w:type="continuationSeparator" w:id="0">
    <w:p w14:paraId="532C423E" w14:textId="77777777" w:rsidR="00082A03" w:rsidRDefault="00082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03"/>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207765</TotalTime>
  <Pages>5</Pages>
  <Words>555</Words>
  <Characters>3169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1821</cp:revision>
  <cp:lastPrinted>2009-02-06T05:36:00Z</cp:lastPrinted>
  <dcterms:created xsi:type="dcterms:W3CDTF">2024-01-07T13:43:00Z</dcterms:created>
  <dcterms:modified xsi:type="dcterms:W3CDTF">2025-11-16T21:47:00Z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