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26BD4"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Денисенко, Игорь Игоревич.</w:t>
      </w:r>
    </w:p>
    <w:p w14:paraId="3EEFA4BE"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Спектроскопия легких адронов и поиск экзотических состояний в распаде J/ψ → K+K−π0 и радиационных распадах J/ψ на два псевдоскаляра : диссертация ... кандидата физико-математических наук : 01.04.16 / Денисенко Игорь Игоревич; [Место защиты: Объединенный институт ядерных исследований]. - Дубна, 2021. - 128 с. : ил.</w:t>
      </w:r>
    </w:p>
    <w:p w14:paraId="0A8FE944"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Оглавление диссертациикандидат наук Денисенко Игорь Игоревич</w:t>
      </w:r>
    </w:p>
    <w:p w14:paraId="4DF479D1"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Введение</w:t>
      </w:r>
    </w:p>
    <w:p w14:paraId="36F235E5"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Глава 1. Квантовая хромодинамика в режиме сильной связи и</w:t>
      </w:r>
    </w:p>
    <w:p w14:paraId="050A6C69"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спектроскопия легких адронов</w:t>
      </w:r>
    </w:p>
    <w:p w14:paraId="7BED9FEE"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1.1 Квантовая хромодинамика</w:t>
      </w:r>
    </w:p>
    <w:p w14:paraId="661D589B"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1.2 Непертурбативные подходы к КХД</w:t>
      </w:r>
    </w:p>
    <w:p w14:paraId="0EDD28EC"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1.2.1 Решеточная КХД</w:t>
      </w:r>
    </w:p>
    <w:p w14:paraId="5577ADD0"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1.2.2 Дуальные модели КХД</w:t>
      </w:r>
    </w:p>
    <w:p w14:paraId="6B53FAB9"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1.3 Адронные спектры</w:t>
      </w:r>
    </w:p>
    <w:p w14:paraId="0FC67635"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1.3.1 Кварковая модель</w:t>
      </w:r>
    </w:p>
    <w:p w14:paraId="4BB1916A"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1.3.2 Систематизация адронов в плоскостях (М2) и (п, М2)</w:t>
      </w:r>
    </w:p>
    <w:p w14:paraId="76247841"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1.3.3 Состояния вне кварковой модели</w:t>
      </w:r>
    </w:p>
    <w:p w14:paraId="70265344"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1.4 Изоскалярные 3РС = 0++ резонансы и поиск скалярного глюбола</w:t>
      </w:r>
    </w:p>
    <w:p w14:paraId="09554913"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1.5 Спектроскопия легких адронов и распад 3/ф — К+К-п°</w:t>
      </w:r>
    </w:p>
    <w:p w14:paraId="27E10AA3"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1.5.1 Каонная спектро скопия</w:t>
      </w:r>
    </w:p>
    <w:p w14:paraId="7F61D38C"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1.5.2 Разность масс К*(892)± и К*(892)°</w:t>
      </w:r>
    </w:p>
    <w:p w14:paraId="66FD94DF"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1.5.3 Резонансы в системе К+К-</w:t>
      </w:r>
    </w:p>
    <w:p w14:paraId="29452853"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1.5.4 Использование результатов парциально-волнового анализа 3/ф — К+К-П° для вычитания неустранимого</w:t>
      </w:r>
    </w:p>
    <w:p w14:paraId="5D28AE8D"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фона в анализе распада 3/ф — у К+К-</w:t>
      </w:r>
    </w:p>
    <w:p w14:paraId="7CBD2C1D"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1.5.5 Предыдущие исследования распада 3/ф — К+К-П°</w:t>
      </w:r>
    </w:p>
    <w:p w14:paraId="00524D06"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Глава 2. Методика и формализм парциально-волнового анализа</w:t>
      </w:r>
    </w:p>
    <w:p w14:paraId="706195A6"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2.1 Ковариантный тензорный формализм построения амплитуд физических процессов</w:t>
      </w:r>
    </w:p>
    <w:p w14:paraId="6AB70387"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2.2 Изобарная параметризация распада и парциальные амплитуды</w:t>
      </w:r>
    </w:p>
    <w:p w14:paraId="0A0F54CC"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3/ф — К+К-п°</w:t>
      </w:r>
    </w:p>
    <w:p w14:paraId="0934C82A"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2.3 Л-матричный формализм</w:t>
      </w:r>
    </w:p>
    <w:p w14:paraId="48EFB39F"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2.4 Метод наибольшего правдоподобия в ПВА</w:t>
      </w:r>
    </w:p>
    <w:p w14:paraId="2ECAB5BA"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lastRenderedPageBreak/>
        <w:t>2.5 Учет разрешения детектора в парциально-волновом анализе</w:t>
      </w:r>
    </w:p>
    <w:p w14:paraId="31AA67AE"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2.5.1 Метод</w:t>
      </w:r>
    </w:p>
    <w:p w14:paraId="71584025"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2.5.2 Практическая реализация</w:t>
      </w:r>
    </w:p>
    <w:p w14:paraId="61A1C5A6"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2.5.3 Численная проверка</w:t>
      </w:r>
    </w:p>
    <w:p w14:paraId="1628550A"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Глава 3. Эксперимент БЕБШ как лаборатория по изучению легких</w:t>
      </w:r>
    </w:p>
    <w:p w14:paraId="24530B0B"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адронов</w:t>
      </w:r>
    </w:p>
    <w:p w14:paraId="20DB777F"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3.1 Коллайдер BEPCII</w:t>
      </w:r>
    </w:p>
    <w:p w14:paraId="1E83F617"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3.2 Детектор BESШ</w:t>
      </w:r>
    </w:p>
    <w:p w14:paraId="4784979D"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3.2.1 Дрейфовая камера</w:t>
      </w:r>
    </w:p>
    <w:p w14:paraId="44B931E9"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3.2.2 Времяпролетная система</w:t>
      </w:r>
    </w:p>
    <w:p w14:paraId="0FBC8340"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3.2.3 Электромагнитный калориметр</w:t>
      </w:r>
    </w:p>
    <w:p w14:paraId="4E03EC4A"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3.2.4 Сверхпроводящий магнит</w:t>
      </w:r>
    </w:p>
    <w:p w14:paraId="078CBC03"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3.2.5 Мюонная система</w:t>
      </w:r>
    </w:p>
    <w:p w14:paraId="3D156C7F"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3.2.6 Триггерная система</w:t>
      </w:r>
    </w:p>
    <w:p w14:paraId="79F020D2"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3.3 Идентификация заряженных частиц</w:t>
      </w:r>
    </w:p>
    <w:p w14:paraId="0C280C95"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3.4 Моделирование работы детектора BESШ</w:t>
      </w:r>
    </w:p>
    <w:p w14:paraId="77776001"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3.5 Набранные данные</w:t>
      </w:r>
    </w:p>
    <w:p w14:paraId="39AB0930"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Глава 4. Мезонная спектроскопия в распаде 3/ф — К+К-п°</w:t>
      </w:r>
    </w:p>
    <w:p w14:paraId="718C55F8"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4.1 Обработка экспериментальных данных</w:t>
      </w:r>
    </w:p>
    <w:p w14:paraId="2FCAFBA3"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4.1.1 Использованные наборы данных и МК-моделирования</w:t>
      </w:r>
    </w:p>
    <w:p w14:paraId="19246F76"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4.1.2 Отбор событий</w:t>
      </w:r>
    </w:p>
    <w:p w14:paraId="25D4D424"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4.1.3 О точности моделирования отклика детектора</w:t>
      </w:r>
    </w:p>
    <w:p w14:paraId="70DB2D7C"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4.2 Парциально-волновой анализ распада 3/ф — К+К-п°</w:t>
      </w:r>
    </w:p>
    <w:p w14:paraId="236CE808"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4.2.1 Аппроксимация I</w:t>
      </w:r>
    </w:p>
    <w:p w14:paraId="240E49A8"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4.2.2 Аппроксимация II</w:t>
      </w:r>
    </w:p>
    <w:p w14:paraId="532C8833"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4.2.3 Результаты парциально-волнового анализа</w:t>
      </w:r>
    </w:p>
    <w:p w14:paraId="6E71E205"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4.3 Полная парциальная ширина распада и парциальные ширины распадов через промежуточные резонансы</w:t>
      </w:r>
    </w:p>
    <w:p w14:paraId="21F8BD53"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4.3.1 Парциальная ширина распада 3/ф — К+К-п°</w:t>
      </w:r>
    </w:p>
    <w:p w14:paraId="5E83D505"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4.3.2 Парциальные ширины распадов через промежуточные резонансы</w:t>
      </w:r>
    </w:p>
    <w:p w14:paraId="028FFFAE"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Глава 5. Спектр изоскалярных скалярных мезонов и радиационные</w:t>
      </w:r>
    </w:p>
    <w:p w14:paraId="69506809"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lastRenderedPageBreak/>
        <w:t>распады 3/ф на два псевдоскаляра</w:t>
      </w:r>
    </w:p>
    <w:p w14:paraId="4CB41975"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5.1 Анализируемые наборы данных</w:t>
      </w:r>
    </w:p>
    <w:p w14:paraId="34417579"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5.2 Парциально-волновой анализ</w:t>
      </w:r>
    </w:p>
    <w:p w14:paraId="4E445FE0"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5.3 Флейворная структура резонансов</w:t>
      </w:r>
    </w:p>
    <w:p w14:paraId="301EE1B4"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5.4 Оценка многочастичных распадов</w:t>
      </w:r>
    </w:p>
    <w:p w14:paraId="2BC57B40"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5.5 Парциальные ширины рождения изоскаляр-скалярных резонансов</w:t>
      </w:r>
    </w:p>
    <w:p w14:paraId="52161D51"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5.6 Скалярный глюбол</w:t>
      </w:r>
    </w:p>
    <w:p w14:paraId="356F88D0"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5.7 Результаты</w:t>
      </w:r>
    </w:p>
    <w:p w14:paraId="12E06BFB"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Заключение</w:t>
      </w:r>
    </w:p>
    <w:p w14:paraId="469B3C8C"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Список литературы</w:t>
      </w:r>
    </w:p>
    <w:p w14:paraId="4C6EA1D2"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Список рисунков</w:t>
      </w:r>
    </w:p>
    <w:p w14:paraId="4B42E2C2"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Список таблиц</w:t>
      </w:r>
    </w:p>
    <w:p w14:paraId="600214C6"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Приложение А. Сравнение моментов полиномов Лежандра для</w:t>
      </w:r>
    </w:p>
    <w:p w14:paraId="4AE3EA23"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данных и их аппроксимации в распаде J/ф ^ К+К-п°</w:t>
      </w:r>
    </w:p>
    <w:p w14:paraId="249A245F"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Приложение Б. Ж/Л-матричный анализ радиационных распадов З/ф .127 Б.1 Интерференция пары соседних резонансов в К-матричной</w:t>
      </w:r>
    </w:p>
    <w:p w14:paraId="48721A51"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параметризации</w:t>
      </w:r>
    </w:p>
    <w:p w14:paraId="5C686C0B"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Б.2 Об аппроксимации радиационных распадов З/ф без учета</w:t>
      </w:r>
    </w:p>
    <w:p w14:paraId="2D05BAF0" w14:textId="77777777" w:rsidR="001E61BC" w:rsidRPr="001E61BC" w:rsidRDefault="001E61BC" w:rsidP="001E61BC">
      <w:pPr>
        <w:rPr>
          <w:rFonts w:ascii="Helvetica" w:eastAsia="Symbol" w:hAnsi="Helvetica" w:cs="Helvetica"/>
          <w:b/>
          <w:bCs/>
          <w:color w:val="222222"/>
          <w:kern w:val="0"/>
          <w:sz w:val="21"/>
          <w:szCs w:val="21"/>
          <w:lang w:eastAsia="ru-RU"/>
        </w:rPr>
      </w:pPr>
      <w:r w:rsidRPr="001E61BC">
        <w:rPr>
          <w:rFonts w:ascii="Helvetica" w:eastAsia="Symbol" w:hAnsi="Helvetica" w:cs="Helvetica"/>
          <w:b/>
          <w:bCs/>
          <w:color w:val="222222"/>
          <w:kern w:val="0"/>
          <w:sz w:val="21"/>
          <w:szCs w:val="21"/>
          <w:lang w:eastAsia="ru-RU"/>
        </w:rPr>
        <w:t>данных протон-антипротонной аннигиляции</w:t>
      </w:r>
    </w:p>
    <w:p w14:paraId="3869883D" w14:textId="6CDEF84B" w:rsidR="00F11235" w:rsidRPr="001E61BC" w:rsidRDefault="00F11235" w:rsidP="001E61BC"/>
    <w:sectPr w:rsidR="00F11235" w:rsidRPr="001E61B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56C0F" w14:textId="77777777" w:rsidR="00021F0C" w:rsidRDefault="00021F0C">
      <w:pPr>
        <w:spacing w:after="0" w:line="240" w:lineRule="auto"/>
      </w:pPr>
      <w:r>
        <w:separator/>
      </w:r>
    </w:p>
  </w:endnote>
  <w:endnote w:type="continuationSeparator" w:id="0">
    <w:p w14:paraId="1612EBDE" w14:textId="77777777" w:rsidR="00021F0C" w:rsidRDefault="0002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FFA0D" w14:textId="77777777" w:rsidR="00021F0C" w:rsidRDefault="00021F0C"/>
    <w:p w14:paraId="00F8B39F" w14:textId="77777777" w:rsidR="00021F0C" w:rsidRDefault="00021F0C"/>
    <w:p w14:paraId="600F87A4" w14:textId="77777777" w:rsidR="00021F0C" w:rsidRDefault="00021F0C"/>
    <w:p w14:paraId="4ED39737" w14:textId="77777777" w:rsidR="00021F0C" w:rsidRDefault="00021F0C"/>
    <w:p w14:paraId="265CE8DB" w14:textId="77777777" w:rsidR="00021F0C" w:rsidRDefault="00021F0C"/>
    <w:p w14:paraId="555DE529" w14:textId="77777777" w:rsidR="00021F0C" w:rsidRDefault="00021F0C"/>
    <w:p w14:paraId="0E2D3A4D" w14:textId="77777777" w:rsidR="00021F0C" w:rsidRDefault="00021F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55EADB" wp14:editId="5E1FB3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18F90" w14:textId="77777777" w:rsidR="00021F0C" w:rsidRDefault="00021F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55EA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F18F90" w14:textId="77777777" w:rsidR="00021F0C" w:rsidRDefault="00021F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225EBB" w14:textId="77777777" w:rsidR="00021F0C" w:rsidRDefault="00021F0C"/>
    <w:p w14:paraId="59992611" w14:textId="77777777" w:rsidR="00021F0C" w:rsidRDefault="00021F0C"/>
    <w:p w14:paraId="63563703" w14:textId="77777777" w:rsidR="00021F0C" w:rsidRDefault="00021F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238A08" wp14:editId="4B7305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7CCDD" w14:textId="77777777" w:rsidR="00021F0C" w:rsidRDefault="00021F0C"/>
                          <w:p w14:paraId="26DB03A4" w14:textId="77777777" w:rsidR="00021F0C" w:rsidRDefault="00021F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238A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D7CCDD" w14:textId="77777777" w:rsidR="00021F0C" w:rsidRDefault="00021F0C"/>
                    <w:p w14:paraId="26DB03A4" w14:textId="77777777" w:rsidR="00021F0C" w:rsidRDefault="00021F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8949F3" w14:textId="77777777" w:rsidR="00021F0C" w:rsidRDefault="00021F0C"/>
    <w:p w14:paraId="16E6E3A5" w14:textId="77777777" w:rsidR="00021F0C" w:rsidRDefault="00021F0C">
      <w:pPr>
        <w:rPr>
          <w:sz w:val="2"/>
          <w:szCs w:val="2"/>
        </w:rPr>
      </w:pPr>
    </w:p>
    <w:p w14:paraId="32B7E7DD" w14:textId="77777777" w:rsidR="00021F0C" w:rsidRDefault="00021F0C"/>
    <w:p w14:paraId="5446E898" w14:textId="77777777" w:rsidR="00021F0C" w:rsidRDefault="00021F0C">
      <w:pPr>
        <w:spacing w:after="0" w:line="240" w:lineRule="auto"/>
      </w:pPr>
    </w:p>
  </w:footnote>
  <w:footnote w:type="continuationSeparator" w:id="0">
    <w:p w14:paraId="17D40D1D" w14:textId="77777777" w:rsidR="00021F0C" w:rsidRDefault="00021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0C"/>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165468</TotalTime>
  <Pages>3</Pages>
  <Words>481</Words>
  <Characters>2744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5047</cp:revision>
  <cp:lastPrinted>2009-02-06T05:36:00Z</cp:lastPrinted>
  <dcterms:created xsi:type="dcterms:W3CDTF">2024-01-07T13:43:00Z</dcterms:created>
  <dcterms:modified xsi:type="dcterms:W3CDTF">2025-09-15T19:47:00Z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