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626A" w14:textId="38CEB405" w:rsidR="000E12F1" w:rsidRDefault="00361DEF" w:rsidP="00361DEF">
      <w:r w:rsidRPr="00361DEF">
        <w:rPr>
          <w:rFonts w:hint="eastAsia"/>
        </w:rPr>
        <w:t>Почупайло</w:t>
      </w:r>
      <w:r w:rsidRPr="00361DEF">
        <w:t xml:space="preserve"> </w:t>
      </w:r>
      <w:r w:rsidRPr="00361DEF">
        <w:rPr>
          <w:rFonts w:hint="eastAsia"/>
        </w:rPr>
        <w:t>Ольга</w:t>
      </w:r>
      <w:r w:rsidRPr="00361DEF">
        <w:t xml:space="preserve"> </w:t>
      </w:r>
      <w:r w:rsidRPr="00361DEF">
        <w:rPr>
          <w:rFonts w:hint="eastAsia"/>
        </w:rPr>
        <w:t>Евгеньевна</w:t>
      </w:r>
      <w:r>
        <w:t xml:space="preserve"> </w:t>
      </w:r>
      <w:r w:rsidRPr="00361DEF">
        <w:rPr>
          <w:rFonts w:hint="eastAsia"/>
        </w:rPr>
        <w:t>Государственная</w:t>
      </w:r>
      <w:r w:rsidRPr="00361DEF">
        <w:t xml:space="preserve"> </w:t>
      </w:r>
      <w:r w:rsidRPr="00361DEF">
        <w:rPr>
          <w:rFonts w:hint="eastAsia"/>
        </w:rPr>
        <w:t>поддержка</w:t>
      </w:r>
      <w:r w:rsidRPr="00361DEF">
        <w:t xml:space="preserve"> </w:t>
      </w:r>
      <w:r w:rsidRPr="00361DEF">
        <w:rPr>
          <w:rFonts w:hint="eastAsia"/>
        </w:rPr>
        <w:t>предпринимательской</w:t>
      </w:r>
      <w:r w:rsidRPr="00361DEF">
        <w:t xml:space="preserve"> </w:t>
      </w:r>
      <w:r w:rsidRPr="00361DEF">
        <w:rPr>
          <w:rFonts w:hint="eastAsia"/>
        </w:rPr>
        <w:t>деятельности</w:t>
      </w:r>
      <w:r w:rsidRPr="00361DEF">
        <w:t xml:space="preserve"> </w:t>
      </w:r>
      <w:r w:rsidRPr="00361DEF">
        <w:rPr>
          <w:rFonts w:hint="eastAsia"/>
        </w:rPr>
        <w:t>в</w:t>
      </w:r>
      <w:r w:rsidRPr="00361DEF">
        <w:t xml:space="preserve"> </w:t>
      </w:r>
      <w:r w:rsidRPr="00361DEF">
        <w:rPr>
          <w:rFonts w:hint="eastAsia"/>
        </w:rPr>
        <w:t>сфере</w:t>
      </w:r>
      <w:r w:rsidRPr="00361DEF">
        <w:t xml:space="preserve"> </w:t>
      </w:r>
      <w:r w:rsidRPr="00361DEF">
        <w:rPr>
          <w:rFonts w:hint="eastAsia"/>
        </w:rPr>
        <w:t>производства</w:t>
      </w:r>
      <w:r w:rsidRPr="00361DEF">
        <w:t xml:space="preserve"> </w:t>
      </w:r>
      <w:r w:rsidRPr="00361DEF">
        <w:rPr>
          <w:rFonts w:hint="eastAsia"/>
        </w:rPr>
        <w:t>лекарственного</w:t>
      </w:r>
      <w:r w:rsidRPr="00361DEF">
        <w:t xml:space="preserve"> </w:t>
      </w:r>
      <w:r w:rsidRPr="00361DEF">
        <w:rPr>
          <w:rFonts w:hint="eastAsia"/>
        </w:rPr>
        <w:t>растительного</w:t>
      </w:r>
      <w:r w:rsidRPr="00361DEF">
        <w:t xml:space="preserve"> </w:t>
      </w:r>
      <w:r w:rsidRPr="00361DEF">
        <w:rPr>
          <w:rFonts w:hint="eastAsia"/>
        </w:rPr>
        <w:t>сырья</w:t>
      </w:r>
      <w:r w:rsidRPr="00361DEF">
        <w:t xml:space="preserve"> (</w:t>
      </w:r>
      <w:r w:rsidRPr="00361DEF">
        <w:rPr>
          <w:rFonts w:hint="eastAsia"/>
        </w:rPr>
        <w:t>на</w:t>
      </w:r>
      <w:r w:rsidRPr="00361DEF">
        <w:t xml:space="preserve"> </w:t>
      </w:r>
      <w:r w:rsidRPr="00361DEF">
        <w:rPr>
          <w:rFonts w:hint="eastAsia"/>
        </w:rPr>
        <w:t>примере</w:t>
      </w:r>
      <w:r w:rsidRPr="00361DEF">
        <w:t xml:space="preserve"> </w:t>
      </w:r>
      <w:r w:rsidRPr="00361DEF">
        <w:rPr>
          <w:rFonts w:hint="eastAsia"/>
        </w:rPr>
        <w:t>Республики</w:t>
      </w:r>
      <w:r w:rsidRPr="00361DEF">
        <w:t xml:space="preserve"> </w:t>
      </w:r>
      <w:r w:rsidRPr="00361DEF">
        <w:rPr>
          <w:rFonts w:hint="eastAsia"/>
        </w:rPr>
        <w:t>Крым</w:t>
      </w:r>
      <w:r w:rsidRPr="00361DEF">
        <w:t>)</w:t>
      </w:r>
    </w:p>
    <w:p w14:paraId="542E2DDD" w14:textId="77777777" w:rsidR="00361DEF" w:rsidRDefault="00361DEF" w:rsidP="00361DEF">
      <w:r>
        <w:rPr>
          <w:rFonts w:hint="eastAsia"/>
        </w:rPr>
        <w:t>ОГЛАВЛЕНИЕ</w:t>
      </w:r>
      <w:r>
        <w:t xml:space="preserve"> </w:t>
      </w:r>
      <w:r>
        <w:rPr>
          <w:rFonts w:hint="eastAsia"/>
        </w:rPr>
        <w:t>ДИССЕРТАЦИИ</w:t>
      </w:r>
    </w:p>
    <w:p w14:paraId="0AA24C68" w14:textId="77777777" w:rsidR="00361DEF" w:rsidRDefault="00361DEF" w:rsidP="00361DEF">
      <w:r>
        <w:rPr>
          <w:rFonts w:hint="eastAsia"/>
        </w:rPr>
        <w:t>кандидат</w:t>
      </w:r>
      <w:r>
        <w:t xml:space="preserve"> </w:t>
      </w:r>
      <w:r>
        <w:rPr>
          <w:rFonts w:hint="eastAsia"/>
        </w:rPr>
        <w:t>наук</w:t>
      </w:r>
      <w:r>
        <w:t xml:space="preserve"> </w:t>
      </w:r>
      <w:r>
        <w:rPr>
          <w:rFonts w:hint="eastAsia"/>
        </w:rPr>
        <w:t>Почупайло</w:t>
      </w:r>
      <w:r>
        <w:t xml:space="preserve"> </w:t>
      </w:r>
      <w:r>
        <w:rPr>
          <w:rFonts w:hint="eastAsia"/>
        </w:rPr>
        <w:t>Ольга</w:t>
      </w:r>
      <w:r>
        <w:t xml:space="preserve"> </w:t>
      </w:r>
      <w:r>
        <w:rPr>
          <w:rFonts w:hint="eastAsia"/>
        </w:rPr>
        <w:t>Евгеньевна</w:t>
      </w:r>
    </w:p>
    <w:p w14:paraId="0F59F273" w14:textId="77777777" w:rsidR="00361DEF" w:rsidRDefault="00361DEF" w:rsidP="00361DEF">
      <w:r>
        <w:rPr>
          <w:rFonts w:hint="eastAsia"/>
        </w:rPr>
        <w:t>Введение</w:t>
      </w:r>
    </w:p>
    <w:p w14:paraId="08B6CFE4" w14:textId="77777777" w:rsidR="00361DEF" w:rsidRDefault="00361DEF" w:rsidP="00361DEF"/>
    <w:p w14:paraId="68521473" w14:textId="77777777" w:rsidR="00361DEF" w:rsidRDefault="00361DEF" w:rsidP="00361DEF">
      <w:r>
        <w:rPr>
          <w:rFonts w:hint="eastAsia"/>
        </w:rPr>
        <w:t>Глава</w:t>
      </w:r>
      <w:r>
        <w:t xml:space="preserve"> 1 </w:t>
      </w:r>
      <w:r>
        <w:rPr>
          <w:rFonts w:hint="eastAsia"/>
        </w:rPr>
        <w:t>Особенности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2FE76994" w14:textId="77777777" w:rsidR="00361DEF" w:rsidRDefault="00361DEF" w:rsidP="00361DEF"/>
    <w:p w14:paraId="5BCA1886" w14:textId="77777777" w:rsidR="00361DEF" w:rsidRDefault="00361DEF" w:rsidP="00361DEF">
      <w:r>
        <w:t xml:space="preserve">1.1 </w:t>
      </w:r>
      <w:r>
        <w:rPr>
          <w:rFonts w:hint="eastAsia"/>
        </w:rPr>
        <w:t>Системные</w:t>
      </w:r>
      <w:r>
        <w:t xml:space="preserve"> </w:t>
      </w:r>
      <w:r>
        <w:rPr>
          <w:rFonts w:hint="eastAsia"/>
        </w:rPr>
        <w:t>признаки</w:t>
      </w:r>
      <w:r>
        <w:t xml:space="preserve"> </w:t>
      </w:r>
      <w:r>
        <w:rPr>
          <w:rFonts w:hint="eastAsia"/>
        </w:rPr>
        <w:t>и</w:t>
      </w:r>
      <w:r>
        <w:t xml:space="preserve"> </w:t>
      </w:r>
      <w:r>
        <w:rPr>
          <w:rFonts w:hint="eastAsia"/>
        </w:rPr>
        <w:t>принципы</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731BAAA3" w14:textId="77777777" w:rsidR="00361DEF" w:rsidRDefault="00361DEF" w:rsidP="00361DEF"/>
    <w:p w14:paraId="076E26E1" w14:textId="77777777" w:rsidR="00361DEF" w:rsidRDefault="00361DEF" w:rsidP="00361DEF">
      <w:r>
        <w:t xml:space="preserve">1.2 </w:t>
      </w:r>
      <w:r>
        <w:rPr>
          <w:rFonts w:hint="eastAsia"/>
        </w:rPr>
        <w:t>Формы</w:t>
      </w:r>
      <w:r>
        <w:t xml:space="preserve"> </w:t>
      </w:r>
      <w:r>
        <w:rPr>
          <w:rFonts w:hint="eastAsia"/>
        </w:rPr>
        <w:t>организации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27D63C5D" w14:textId="77777777" w:rsidR="00361DEF" w:rsidRDefault="00361DEF" w:rsidP="00361DEF"/>
    <w:p w14:paraId="60D67F38" w14:textId="77777777" w:rsidR="00361DEF" w:rsidRDefault="00361DEF" w:rsidP="00361DEF">
      <w:r>
        <w:t xml:space="preserve">1.3 </w:t>
      </w:r>
      <w:r>
        <w:rPr>
          <w:rFonts w:hint="eastAsia"/>
        </w:rPr>
        <w:t>Стратегические</w:t>
      </w:r>
      <w:r>
        <w:t xml:space="preserve"> </w:t>
      </w:r>
      <w:r>
        <w:rPr>
          <w:rFonts w:hint="eastAsia"/>
        </w:rPr>
        <w:t>приоритеты</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обеспечении</w:t>
      </w:r>
    </w:p>
    <w:p w14:paraId="1FDB7378" w14:textId="77777777" w:rsidR="00361DEF" w:rsidRDefault="00361DEF" w:rsidP="00361DEF"/>
    <w:p w14:paraId="40E97A31" w14:textId="77777777" w:rsidR="00361DEF" w:rsidRDefault="00361DEF" w:rsidP="00361DEF">
      <w:r>
        <w:rPr>
          <w:rFonts w:hint="eastAsia"/>
        </w:rPr>
        <w:t>лекарственного</w:t>
      </w:r>
      <w:r>
        <w:t xml:space="preserve"> </w:t>
      </w:r>
      <w:r>
        <w:rPr>
          <w:rFonts w:hint="eastAsia"/>
        </w:rPr>
        <w:t>растительного</w:t>
      </w:r>
      <w:r>
        <w:t xml:space="preserve"> </w:t>
      </w:r>
      <w:r>
        <w:rPr>
          <w:rFonts w:hint="eastAsia"/>
        </w:rPr>
        <w:t>сырья</w:t>
      </w:r>
    </w:p>
    <w:p w14:paraId="58017B19" w14:textId="77777777" w:rsidR="00361DEF" w:rsidRDefault="00361DEF" w:rsidP="00361DEF"/>
    <w:p w14:paraId="4BDC4AFE" w14:textId="77777777" w:rsidR="00361DEF" w:rsidRDefault="00361DEF" w:rsidP="00361DEF">
      <w:r>
        <w:rPr>
          <w:rFonts w:hint="eastAsia"/>
        </w:rPr>
        <w:t>Глава</w:t>
      </w:r>
      <w:r>
        <w:t xml:space="preserve"> 2 </w:t>
      </w:r>
      <w:r>
        <w:rPr>
          <w:rFonts w:hint="eastAsia"/>
        </w:rPr>
        <w:t>Оценка</w:t>
      </w:r>
      <w:r>
        <w:t xml:space="preserve"> </w:t>
      </w:r>
      <w:r>
        <w:rPr>
          <w:rFonts w:hint="eastAsia"/>
        </w:rPr>
        <w:t>потенциала</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развитии</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на</w:t>
      </w:r>
      <w:r>
        <w:t xml:space="preserve"> </w:t>
      </w:r>
      <w:r>
        <w:rPr>
          <w:rFonts w:hint="eastAsia"/>
        </w:rPr>
        <w:t>материалах</w:t>
      </w:r>
      <w:r>
        <w:t xml:space="preserve"> </w:t>
      </w:r>
      <w:r>
        <w:rPr>
          <w:rFonts w:hint="eastAsia"/>
        </w:rPr>
        <w:t>Республики</w:t>
      </w:r>
      <w:r>
        <w:t xml:space="preserve"> </w:t>
      </w:r>
      <w:r>
        <w:rPr>
          <w:rFonts w:hint="eastAsia"/>
        </w:rPr>
        <w:t>Крым</w:t>
      </w:r>
      <w:r>
        <w:t>)</w:t>
      </w:r>
    </w:p>
    <w:p w14:paraId="5D35D51A" w14:textId="77777777" w:rsidR="00361DEF" w:rsidRDefault="00361DEF" w:rsidP="00361DEF"/>
    <w:p w14:paraId="753D36AF" w14:textId="77777777" w:rsidR="00361DEF" w:rsidRDefault="00361DEF" w:rsidP="00361DEF">
      <w:r>
        <w:t xml:space="preserve">2.1 </w:t>
      </w:r>
      <w:r>
        <w:rPr>
          <w:rFonts w:hint="eastAsia"/>
        </w:rPr>
        <w:t>Мониторинг</w:t>
      </w:r>
      <w:r>
        <w:t xml:space="preserve"> </w:t>
      </w:r>
      <w:r>
        <w:rPr>
          <w:rFonts w:hint="eastAsia"/>
        </w:rPr>
        <w:t>бизнес</w:t>
      </w:r>
      <w:r>
        <w:t>-</w:t>
      </w:r>
      <w:r>
        <w:rPr>
          <w:rFonts w:hint="eastAsia"/>
        </w:rPr>
        <w:t>эффективности</w:t>
      </w:r>
      <w:r>
        <w:t xml:space="preserve"> </w:t>
      </w:r>
      <w:r>
        <w:rPr>
          <w:rFonts w:hint="eastAsia"/>
        </w:rPr>
        <w:t>и</w:t>
      </w:r>
      <w:r>
        <w:t xml:space="preserve"> </w:t>
      </w:r>
      <w:r>
        <w:rPr>
          <w:rFonts w:hint="eastAsia"/>
        </w:rPr>
        <w:t>социальных</w:t>
      </w:r>
      <w:r>
        <w:t xml:space="preserve"> </w:t>
      </w:r>
      <w:r>
        <w:rPr>
          <w:rFonts w:hint="eastAsia"/>
        </w:rPr>
        <w:t>результатов</w:t>
      </w:r>
      <w:r>
        <w:t xml:space="preserve"> </w:t>
      </w:r>
      <w:r>
        <w:rPr>
          <w:rFonts w:hint="eastAsia"/>
        </w:rPr>
        <w:t>предпринимательской</w:t>
      </w:r>
      <w:r>
        <w:t xml:space="preserve"> </w:t>
      </w:r>
      <w:r>
        <w:rPr>
          <w:rFonts w:hint="eastAsia"/>
        </w:rPr>
        <w:t>деятельности</w:t>
      </w:r>
    </w:p>
    <w:p w14:paraId="4867DB86" w14:textId="77777777" w:rsidR="00361DEF" w:rsidRDefault="00361DEF" w:rsidP="00361DEF"/>
    <w:p w14:paraId="535D7893" w14:textId="77777777" w:rsidR="00361DEF" w:rsidRDefault="00361DEF" w:rsidP="00361DEF">
      <w:r>
        <w:t xml:space="preserve">2.2 </w:t>
      </w:r>
      <w:r>
        <w:rPr>
          <w:rFonts w:hint="eastAsia"/>
        </w:rPr>
        <w:t>Оценка</w:t>
      </w:r>
      <w:r>
        <w:t xml:space="preserve"> </w:t>
      </w:r>
      <w:r>
        <w:rPr>
          <w:rFonts w:hint="eastAsia"/>
        </w:rPr>
        <w:t>социально</w:t>
      </w:r>
      <w:r>
        <w:t>-</w:t>
      </w:r>
      <w:r>
        <w:rPr>
          <w:rFonts w:hint="eastAsia"/>
        </w:rPr>
        <w:t>экономических</w:t>
      </w:r>
      <w:r>
        <w:t xml:space="preserve"> </w:t>
      </w:r>
      <w:r>
        <w:rPr>
          <w:rFonts w:hint="eastAsia"/>
        </w:rPr>
        <w:t>условий</w:t>
      </w:r>
      <w:r>
        <w:t xml:space="preserve"> </w:t>
      </w:r>
      <w:r>
        <w:rPr>
          <w:rFonts w:hint="eastAsia"/>
        </w:rPr>
        <w:t>и</w:t>
      </w:r>
      <w:r>
        <w:t xml:space="preserve"> </w:t>
      </w:r>
      <w:r>
        <w:rPr>
          <w:rFonts w:hint="eastAsia"/>
        </w:rPr>
        <w:t>потенциала</w:t>
      </w:r>
      <w:r>
        <w:t xml:space="preserve"> </w:t>
      </w:r>
      <w:r>
        <w:rPr>
          <w:rFonts w:hint="eastAsia"/>
        </w:rPr>
        <w:t>территории</w:t>
      </w:r>
      <w:r>
        <w:t xml:space="preserve"> </w:t>
      </w:r>
      <w:r>
        <w:rPr>
          <w:rFonts w:hint="eastAsia"/>
        </w:rPr>
        <w:t>для</w:t>
      </w:r>
      <w:r>
        <w:t xml:space="preserve"> </w:t>
      </w:r>
      <w:r>
        <w:rPr>
          <w:rFonts w:hint="eastAsia"/>
        </w:rPr>
        <w:t>развития</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43E77186" w14:textId="77777777" w:rsidR="00361DEF" w:rsidRDefault="00361DEF" w:rsidP="00361DEF"/>
    <w:p w14:paraId="20FAFE85" w14:textId="77777777" w:rsidR="00361DEF" w:rsidRDefault="00361DEF" w:rsidP="00361DEF">
      <w:r>
        <w:lastRenderedPageBreak/>
        <w:t xml:space="preserve">2.3 </w:t>
      </w:r>
      <w:r>
        <w:rPr>
          <w:rFonts w:hint="eastAsia"/>
        </w:rPr>
        <w:t>Анализ</w:t>
      </w:r>
      <w:r>
        <w:t xml:space="preserve"> </w:t>
      </w:r>
      <w:r>
        <w:rPr>
          <w:rFonts w:hint="eastAsia"/>
        </w:rPr>
        <w:t>индикаторов</w:t>
      </w:r>
      <w:r>
        <w:t xml:space="preserve"> </w:t>
      </w:r>
      <w:r>
        <w:rPr>
          <w:rFonts w:hint="eastAsia"/>
        </w:rPr>
        <w:t>эффективности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по</w:t>
      </w:r>
    </w:p>
    <w:p w14:paraId="5802E9D0" w14:textId="77777777" w:rsidR="00361DEF" w:rsidRDefault="00361DEF" w:rsidP="00361DEF"/>
    <w:p w14:paraId="02D0C4EE" w14:textId="77777777" w:rsidR="00361DEF" w:rsidRDefault="00361DEF" w:rsidP="00361DEF">
      <w:r>
        <w:rPr>
          <w:rFonts w:hint="eastAsia"/>
        </w:rPr>
        <w:t>производству</w:t>
      </w:r>
      <w:r>
        <w:t xml:space="preserve"> </w:t>
      </w:r>
      <w:r>
        <w:rPr>
          <w:rFonts w:hint="eastAsia"/>
        </w:rPr>
        <w:t>и</w:t>
      </w:r>
      <w:r>
        <w:t xml:space="preserve"> </w:t>
      </w:r>
      <w:r>
        <w:rPr>
          <w:rFonts w:hint="eastAsia"/>
        </w:rPr>
        <w:t>заготовке</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1E1F9550" w14:textId="77777777" w:rsidR="00361DEF" w:rsidRDefault="00361DEF" w:rsidP="00361DEF"/>
    <w:p w14:paraId="3CAFD00B" w14:textId="77777777" w:rsidR="00361DEF" w:rsidRDefault="00361DEF" w:rsidP="00361DEF">
      <w:r>
        <w:rPr>
          <w:rFonts w:hint="eastAsia"/>
        </w:rPr>
        <w:t>Глава</w:t>
      </w:r>
      <w:r>
        <w:t xml:space="preserve"> 3 </w:t>
      </w:r>
      <w:r>
        <w:rPr>
          <w:rFonts w:hint="eastAsia"/>
        </w:rPr>
        <w:t>Система</w:t>
      </w:r>
      <w:r>
        <w:t xml:space="preserve"> </w:t>
      </w:r>
      <w:r>
        <w:rPr>
          <w:rFonts w:hint="eastAsia"/>
        </w:rPr>
        <w:t>государственной</w:t>
      </w:r>
      <w:r>
        <w:t xml:space="preserve"> </w:t>
      </w:r>
      <w:r>
        <w:rPr>
          <w:rFonts w:hint="eastAsia"/>
        </w:rPr>
        <w:t>поддержки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3FCD0665" w14:textId="77777777" w:rsidR="00361DEF" w:rsidRDefault="00361DEF" w:rsidP="00361DEF"/>
    <w:p w14:paraId="377B26B6" w14:textId="77777777" w:rsidR="00361DEF" w:rsidRDefault="00361DEF" w:rsidP="00361DEF">
      <w:r>
        <w:t xml:space="preserve">3.1 </w:t>
      </w:r>
      <w:r>
        <w:rPr>
          <w:rFonts w:hint="eastAsia"/>
        </w:rPr>
        <w:t>Механизм</w:t>
      </w:r>
      <w:r>
        <w:t xml:space="preserve"> </w:t>
      </w:r>
      <w:r>
        <w:rPr>
          <w:rFonts w:hint="eastAsia"/>
        </w:rPr>
        <w:t>регулирования</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0A88DBAD" w14:textId="77777777" w:rsidR="00361DEF" w:rsidRDefault="00361DEF" w:rsidP="00361DEF"/>
    <w:p w14:paraId="3F60413B" w14:textId="77777777" w:rsidR="00361DEF" w:rsidRDefault="00361DEF" w:rsidP="00361DEF">
      <w:r>
        <w:t xml:space="preserve">3.2 </w:t>
      </w:r>
      <w:r>
        <w:rPr>
          <w:rFonts w:hint="eastAsia"/>
        </w:rPr>
        <w:t>Система</w:t>
      </w:r>
      <w:r>
        <w:t xml:space="preserve"> </w:t>
      </w:r>
      <w:r>
        <w:rPr>
          <w:rFonts w:hint="eastAsia"/>
        </w:rPr>
        <w:t>мер</w:t>
      </w:r>
      <w:r>
        <w:t xml:space="preserve"> </w:t>
      </w:r>
      <w:r>
        <w:rPr>
          <w:rFonts w:hint="eastAsia"/>
        </w:rPr>
        <w:t>государственной</w:t>
      </w:r>
      <w:r>
        <w:t xml:space="preserve"> </w:t>
      </w:r>
      <w:r>
        <w:rPr>
          <w:rFonts w:hint="eastAsia"/>
        </w:rPr>
        <w:t>поддержки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потенциала</w:t>
      </w:r>
    </w:p>
    <w:p w14:paraId="6AB355EA" w14:textId="77777777" w:rsidR="00361DEF" w:rsidRDefault="00361DEF" w:rsidP="00361DEF"/>
    <w:p w14:paraId="7CF3D7E8" w14:textId="77777777" w:rsidR="00361DEF" w:rsidRDefault="00361DEF" w:rsidP="00361DEF">
      <w:r>
        <w:t xml:space="preserve">3.3 </w:t>
      </w:r>
      <w:r>
        <w:rPr>
          <w:rFonts w:hint="eastAsia"/>
        </w:rPr>
        <w:t>Разработка</w:t>
      </w:r>
      <w:r>
        <w:t xml:space="preserve"> </w:t>
      </w:r>
      <w:r>
        <w:rPr>
          <w:rFonts w:hint="eastAsia"/>
        </w:rPr>
        <w:t>организационной</w:t>
      </w:r>
      <w:r>
        <w:t xml:space="preserve"> </w:t>
      </w:r>
      <w:r>
        <w:rPr>
          <w:rFonts w:hint="eastAsia"/>
        </w:rPr>
        <w:t>модели</w:t>
      </w:r>
      <w:r>
        <w:t xml:space="preserve"> </w:t>
      </w:r>
      <w:r>
        <w:rPr>
          <w:rFonts w:hint="eastAsia"/>
        </w:rPr>
        <w:t>инжиниринговой</w:t>
      </w:r>
      <w:r>
        <w:t xml:space="preserve"> </w:t>
      </w:r>
      <w:r>
        <w:rPr>
          <w:rFonts w:hint="eastAsia"/>
        </w:rPr>
        <w:t>системы</w:t>
      </w:r>
      <w:r>
        <w:t xml:space="preserve"> </w:t>
      </w:r>
      <w:r>
        <w:rPr>
          <w:rFonts w:hint="eastAsia"/>
        </w:rPr>
        <w:t>поддержки</w:t>
      </w:r>
    </w:p>
    <w:p w14:paraId="31AEE0AF" w14:textId="77777777" w:rsidR="00361DEF" w:rsidRDefault="00361DEF" w:rsidP="00361DEF"/>
    <w:p w14:paraId="1CEE67BA" w14:textId="77777777" w:rsidR="00361DEF" w:rsidRDefault="00361DEF" w:rsidP="00361DEF">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p>
    <w:p w14:paraId="010E0F5C" w14:textId="77777777" w:rsidR="00361DEF" w:rsidRDefault="00361DEF" w:rsidP="00361DEF"/>
    <w:p w14:paraId="136FE629" w14:textId="77777777" w:rsidR="00361DEF" w:rsidRDefault="00361DEF" w:rsidP="00361DEF">
      <w:r>
        <w:rPr>
          <w:rFonts w:hint="eastAsia"/>
        </w:rPr>
        <w:t>растительного</w:t>
      </w:r>
      <w:r>
        <w:t xml:space="preserve"> </w:t>
      </w:r>
      <w:r>
        <w:rPr>
          <w:rFonts w:hint="eastAsia"/>
        </w:rPr>
        <w:t>сырья</w:t>
      </w:r>
    </w:p>
    <w:p w14:paraId="46DD6D0A" w14:textId="77777777" w:rsidR="00361DEF" w:rsidRDefault="00361DEF" w:rsidP="00361DEF"/>
    <w:p w14:paraId="37ACFC2D" w14:textId="77777777" w:rsidR="00361DEF" w:rsidRDefault="00361DEF" w:rsidP="00361DEF">
      <w:r>
        <w:rPr>
          <w:rFonts w:hint="eastAsia"/>
        </w:rPr>
        <w:t>Заключение</w:t>
      </w:r>
    </w:p>
    <w:p w14:paraId="02531CEC" w14:textId="77777777" w:rsidR="00361DEF" w:rsidRDefault="00361DEF" w:rsidP="00361DEF"/>
    <w:p w14:paraId="498943A7" w14:textId="77777777" w:rsidR="00361DEF" w:rsidRDefault="00361DEF" w:rsidP="00361DEF">
      <w:r>
        <w:rPr>
          <w:rFonts w:hint="eastAsia"/>
        </w:rPr>
        <w:t>Список</w:t>
      </w:r>
      <w:r>
        <w:t xml:space="preserve"> </w:t>
      </w:r>
      <w:r>
        <w:rPr>
          <w:rFonts w:hint="eastAsia"/>
        </w:rPr>
        <w:t>литературы</w:t>
      </w:r>
    </w:p>
    <w:p w14:paraId="31F5472C" w14:textId="77777777" w:rsidR="00361DEF" w:rsidRDefault="00361DEF" w:rsidP="00361DEF"/>
    <w:p w14:paraId="29B823E0" w14:textId="77777777" w:rsidR="00361DEF" w:rsidRDefault="00361DEF" w:rsidP="00361DEF">
      <w:r>
        <w:rPr>
          <w:rFonts w:hint="eastAsia"/>
        </w:rPr>
        <w:t>Приложение</w:t>
      </w:r>
      <w:r>
        <w:t xml:space="preserve"> </w:t>
      </w:r>
      <w:r>
        <w:rPr>
          <w:rFonts w:hint="eastAsia"/>
        </w:rPr>
        <w:t>А</w:t>
      </w:r>
      <w:r>
        <w:t xml:space="preserve"> </w:t>
      </w:r>
      <w:r>
        <w:rPr>
          <w:rFonts w:hint="eastAsia"/>
        </w:rPr>
        <w:t>Потребность</w:t>
      </w:r>
      <w:r>
        <w:t xml:space="preserve"> </w:t>
      </w:r>
      <w:r>
        <w:rPr>
          <w:rFonts w:hint="eastAsia"/>
        </w:rPr>
        <w:t>аптечных</w:t>
      </w:r>
      <w:r>
        <w:t xml:space="preserve"> </w:t>
      </w:r>
      <w:r>
        <w:rPr>
          <w:rFonts w:hint="eastAsia"/>
        </w:rPr>
        <w:t>предприятий</w:t>
      </w:r>
      <w:r>
        <w:t xml:space="preserve"> </w:t>
      </w:r>
      <w:r>
        <w:rPr>
          <w:rFonts w:hint="eastAsia"/>
        </w:rPr>
        <w:t>Российской</w:t>
      </w:r>
      <w:r>
        <w:t xml:space="preserve"> </w:t>
      </w:r>
      <w:r>
        <w:rPr>
          <w:rFonts w:hint="eastAsia"/>
        </w:rPr>
        <w:t>Федерации</w:t>
      </w:r>
      <w:r>
        <w:t xml:space="preserve"> </w:t>
      </w:r>
      <w:r>
        <w:rPr>
          <w:rFonts w:hint="eastAsia"/>
        </w:rPr>
        <w:t>в</w:t>
      </w:r>
    </w:p>
    <w:p w14:paraId="18450764" w14:textId="77777777" w:rsidR="00361DEF" w:rsidRDefault="00361DEF" w:rsidP="00361DEF"/>
    <w:p w14:paraId="2B3957F4" w14:textId="77777777" w:rsidR="00361DEF" w:rsidRDefault="00361DEF" w:rsidP="00361DEF">
      <w:r>
        <w:rPr>
          <w:rFonts w:hint="eastAsia"/>
        </w:rPr>
        <w:t>лекарственном</w:t>
      </w:r>
      <w:r>
        <w:t xml:space="preserve"> </w:t>
      </w:r>
      <w:r>
        <w:rPr>
          <w:rFonts w:hint="eastAsia"/>
        </w:rPr>
        <w:t>растительном</w:t>
      </w:r>
      <w:r>
        <w:t xml:space="preserve"> </w:t>
      </w:r>
      <w:r>
        <w:rPr>
          <w:rFonts w:hint="eastAsia"/>
        </w:rPr>
        <w:t>сырье</w:t>
      </w:r>
    </w:p>
    <w:p w14:paraId="51EFF033" w14:textId="77777777" w:rsidR="00361DEF" w:rsidRDefault="00361DEF" w:rsidP="00361DEF"/>
    <w:p w14:paraId="7CDEB615" w14:textId="77777777" w:rsidR="00361DEF" w:rsidRDefault="00361DEF" w:rsidP="00361DEF">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силы</w:t>
      </w:r>
      <w:r>
        <w:t xml:space="preserve"> </w:t>
      </w:r>
      <w:r>
        <w:rPr>
          <w:rFonts w:hint="eastAsia"/>
        </w:rPr>
        <w:t>влияния</w:t>
      </w:r>
      <w:r>
        <w:t xml:space="preserve"> </w:t>
      </w:r>
      <w:r>
        <w:rPr>
          <w:rFonts w:hint="eastAsia"/>
        </w:rPr>
        <w:t>и</w:t>
      </w:r>
      <w:r>
        <w:t xml:space="preserve"> </w:t>
      </w:r>
      <w:r>
        <w:rPr>
          <w:rFonts w:hint="eastAsia"/>
        </w:rPr>
        <w:t>вероятности</w:t>
      </w:r>
      <w:r>
        <w:t xml:space="preserve"> </w:t>
      </w:r>
      <w:r>
        <w:rPr>
          <w:rFonts w:hint="eastAsia"/>
        </w:rPr>
        <w:t>изменения</w:t>
      </w:r>
      <w:r>
        <w:t xml:space="preserve"> </w:t>
      </w:r>
      <w:r>
        <w:rPr>
          <w:rFonts w:hint="eastAsia"/>
        </w:rPr>
        <w:t>факторов</w:t>
      </w:r>
      <w:r>
        <w:t xml:space="preserve">, </w:t>
      </w:r>
      <w:r>
        <w:rPr>
          <w:rFonts w:hint="eastAsia"/>
        </w:rPr>
        <w:t>исследуемых</w:t>
      </w:r>
      <w:r>
        <w:t xml:space="preserve"> </w:t>
      </w:r>
      <w:r>
        <w:rPr>
          <w:rFonts w:hint="eastAsia"/>
        </w:rPr>
        <w:t>в</w:t>
      </w:r>
      <w:r>
        <w:t xml:space="preserve"> </w:t>
      </w:r>
      <w:r>
        <w:rPr>
          <w:rFonts w:hint="eastAsia"/>
        </w:rPr>
        <w:t>рамках</w:t>
      </w:r>
      <w:r>
        <w:t xml:space="preserve"> STEP-</w:t>
      </w:r>
      <w:r>
        <w:rPr>
          <w:rFonts w:hint="eastAsia"/>
        </w:rPr>
        <w:t>анализа</w:t>
      </w:r>
      <w:r>
        <w:t xml:space="preserve"> </w:t>
      </w:r>
      <w:r>
        <w:rPr>
          <w:rFonts w:hint="eastAsia"/>
        </w:rPr>
        <w:t>эффективности</w:t>
      </w:r>
      <w:r>
        <w:t xml:space="preserve"> </w:t>
      </w:r>
      <w:r>
        <w:rPr>
          <w:rFonts w:hint="eastAsia"/>
        </w:rPr>
        <w:t>функционирования</w:t>
      </w:r>
      <w:r>
        <w:t xml:space="preserve"> </w:t>
      </w:r>
      <w:r>
        <w:rPr>
          <w:rFonts w:hint="eastAsia"/>
        </w:rPr>
        <w:t>сферы</w:t>
      </w:r>
    </w:p>
    <w:p w14:paraId="06FC3081" w14:textId="77777777" w:rsidR="00361DEF" w:rsidRDefault="00361DEF" w:rsidP="00361DEF"/>
    <w:p w14:paraId="13DD757F" w14:textId="77777777" w:rsidR="00361DEF" w:rsidRDefault="00361DEF" w:rsidP="00361DEF">
      <w:r>
        <w:rPr>
          <w:rFonts w:hint="eastAsia"/>
        </w:rPr>
        <w:t>предпринимательства</w:t>
      </w:r>
      <w:r>
        <w:t xml:space="preserve"> </w:t>
      </w:r>
      <w:r>
        <w:rPr>
          <w:rFonts w:hint="eastAsia"/>
        </w:rPr>
        <w:t>Республики</w:t>
      </w:r>
      <w:r>
        <w:t xml:space="preserve"> </w:t>
      </w:r>
      <w:r>
        <w:rPr>
          <w:rFonts w:hint="eastAsia"/>
        </w:rPr>
        <w:t>Крым</w:t>
      </w:r>
    </w:p>
    <w:p w14:paraId="31F13831" w14:textId="77777777" w:rsidR="00361DEF" w:rsidRDefault="00361DEF" w:rsidP="00361DEF"/>
    <w:p w14:paraId="0E058C57" w14:textId="77777777" w:rsidR="00361DEF" w:rsidRDefault="00361DEF" w:rsidP="00361DEF">
      <w:r>
        <w:rPr>
          <w:rFonts w:hint="eastAsia"/>
        </w:rPr>
        <w:t>Приложение</w:t>
      </w:r>
      <w:r>
        <w:t xml:space="preserve"> </w:t>
      </w:r>
      <w:r>
        <w:rPr>
          <w:rFonts w:hint="eastAsia"/>
        </w:rPr>
        <w:t>В</w:t>
      </w:r>
      <w:r>
        <w:t xml:space="preserve"> </w:t>
      </w:r>
      <w:r>
        <w:rPr>
          <w:rFonts w:hint="eastAsia"/>
        </w:rPr>
        <w:t>Матрица</w:t>
      </w:r>
      <w:r>
        <w:t xml:space="preserve"> SWOT-</w:t>
      </w:r>
      <w:r>
        <w:rPr>
          <w:rFonts w:hint="eastAsia"/>
        </w:rPr>
        <w:t>анализа</w:t>
      </w:r>
      <w:r>
        <w:t xml:space="preserve"> </w:t>
      </w:r>
      <w:r>
        <w:rPr>
          <w:rFonts w:hint="eastAsia"/>
        </w:rPr>
        <w:t>функционирования</w:t>
      </w:r>
      <w:r>
        <w:t xml:space="preserve"> </w:t>
      </w:r>
      <w:r>
        <w:rPr>
          <w:rFonts w:hint="eastAsia"/>
        </w:rPr>
        <w:t>отрасли</w:t>
      </w:r>
    </w:p>
    <w:p w14:paraId="05E5A599" w14:textId="77777777" w:rsidR="00361DEF" w:rsidRDefault="00361DEF" w:rsidP="00361DEF"/>
    <w:p w14:paraId="560E96B4" w14:textId="77777777" w:rsidR="00361DEF" w:rsidRDefault="00361DEF" w:rsidP="00361DEF">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Республики</w:t>
      </w:r>
      <w:r>
        <w:t xml:space="preserve"> </w:t>
      </w:r>
      <w:r>
        <w:rPr>
          <w:rFonts w:hint="eastAsia"/>
        </w:rPr>
        <w:t>Крым</w:t>
      </w:r>
    </w:p>
    <w:p w14:paraId="08B8531B" w14:textId="77777777" w:rsidR="00361DEF" w:rsidRDefault="00361DEF" w:rsidP="00361DEF"/>
    <w:p w14:paraId="2258F2E0" w14:textId="77777777" w:rsidR="00361DEF" w:rsidRDefault="00361DEF" w:rsidP="00361DEF">
      <w:r>
        <w:rPr>
          <w:rFonts w:hint="eastAsia"/>
        </w:rPr>
        <w:t>Приложение</w:t>
      </w:r>
      <w:r>
        <w:t xml:space="preserve"> </w:t>
      </w:r>
      <w:r>
        <w:rPr>
          <w:rFonts w:hint="eastAsia"/>
        </w:rPr>
        <w:t>Г</w:t>
      </w:r>
      <w:r>
        <w:t xml:space="preserve"> </w:t>
      </w:r>
      <w:r>
        <w:rPr>
          <w:rFonts w:hint="eastAsia"/>
        </w:rPr>
        <w:t>Перечень</w:t>
      </w:r>
      <w:r>
        <w:t xml:space="preserve"> </w:t>
      </w:r>
      <w:r>
        <w:rPr>
          <w:rFonts w:hint="eastAsia"/>
        </w:rPr>
        <w:t>предприятий</w:t>
      </w:r>
      <w:r>
        <w:t xml:space="preserve"> </w:t>
      </w:r>
      <w:r>
        <w:rPr>
          <w:rFonts w:hint="eastAsia"/>
        </w:rPr>
        <w:t>Республики</w:t>
      </w:r>
      <w:r>
        <w:t xml:space="preserve"> </w:t>
      </w:r>
      <w:r>
        <w:rPr>
          <w:rFonts w:hint="eastAsia"/>
        </w:rPr>
        <w:t>Крым</w:t>
      </w:r>
      <w:r>
        <w:t xml:space="preserve">, </w:t>
      </w:r>
      <w:r>
        <w:rPr>
          <w:rFonts w:hint="eastAsia"/>
        </w:rPr>
        <w:t>зарегистрированных</w:t>
      </w:r>
      <w:r>
        <w:t xml:space="preserve"> </w:t>
      </w:r>
      <w:r>
        <w:rPr>
          <w:rFonts w:hint="eastAsia"/>
        </w:rPr>
        <w:t>в</w:t>
      </w:r>
    </w:p>
    <w:p w14:paraId="496A3A77" w14:textId="77777777" w:rsidR="00361DEF" w:rsidRDefault="00361DEF" w:rsidP="00361DEF"/>
    <w:p w14:paraId="0B51BED3" w14:textId="77777777" w:rsidR="00361DEF" w:rsidRDefault="00361DEF" w:rsidP="00361DEF">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5A126517" w14:textId="77777777" w:rsidR="00361DEF" w:rsidRDefault="00361DEF" w:rsidP="00361DEF"/>
    <w:p w14:paraId="0EBD054A" w14:textId="77777777" w:rsidR="00361DEF" w:rsidRDefault="00361DEF" w:rsidP="00361DEF">
      <w:r>
        <w:rPr>
          <w:rFonts w:hint="eastAsia"/>
        </w:rPr>
        <w:t>Приложение</w:t>
      </w:r>
      <w:r>
        <w:t xml:space="preserve"> </w:t>
      </w:r>
      <w:r>
        <w:rPr>
          <w:rFonts w:hint="eastAsia"/>
        </w:rPr>
        <w:t>Д</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посевных</w:t>
      </w:r>
      <w:r>
        <w:t xml:space="preserve"> </w:t>
      </w:r>
      <w:r>
        <w:rPr>
          <w:rFonts w:hint="eastAsia"/>
        </w:rPr>
        <w:t>площадей</w:t>
      </w:r>
      <w:r>
        <w:t xml:space="preserve"> </w:t>
      </w:r>
      <w:r>
        <w:rPr>
          <w:rFonts w:hint="eastAsia"/>
        </w:rPr>
        <w:t>лекарственных</w:t>
      </w:r>
      <w:r>
        <w:t xml:space="preserve"> </w:t>
      </w:r>
      <w:r>
        <w:rPr>
          <w:rFonts w:hint="eastAsia"/>
        </w:rPr>
        <w:t>растений</w:t>
      </w:r>
    </w:p>
    <w:p w14:paraId="0480AADF" w14:textId="77777777" w:rsidR="00361DEF" w:rsidRDefault="00361DEF" w:rsidP="00361DEF"/>
    <w:p w14:paraId="5727EF52" w14:textId="77777777" w:rsidR="00361DEF" w:rsidRDefault="00361DEF" w:rsidP="00361DEF">
      <w:r>
        <w:rPr>
          <w:rFonts w:hint="eastAsia"/>
        </w:rPr>
        <w:t>ООО</w:t>
      </w:r>
      <w:r>
        <w:t xml:space="preserve"> </w:t>
      </w:r>
      <w:r>
        <w:rPr>
          <w:rFonts w:hint="eastAsia"/>
        </w:rPr>
        <w:t>«</w:t>
      </w:r>
      <w:r>
        <w:rPr>
          <w:rFonts w:hint="eastAsia"/>
        </w:rPr>
        <w:t>Фитосовхоз</w:t>
      </w:r>
      <w:r>
        <w:t xml:space="preserve"> </w:t>
      </w:r>
      <w:r>
        <w:rPr>
          <w:rFonts w:hint="eastAsia"/>
        </w:rPr>
        <w:t>«</w:t>
      </w:r>
      <w:r>
        <w:rPr>
          <w:rFonts w:hint="eastAsia"/>
        </w:rPr>
        <w:t>Радуга</w:t>
      </w:r>
      <w:r>
        <w:rPr>
          <w:rFonts w:hint="eastAsia"/>
        </w:rPr>
        <w:t>»</w:t>
      </w:r>
    </w:p>
    <w:p w14:paraId="3215137A" w14:textId="77777777" w:rsidR="00361DEF" w:rsidRDefault="00361DEF" w:rsidP="00361DEF"/>
    <w:p w14:paraId="6D98FE5E" w14:textId="77777777" w:rsidR="00361DEF" w:rsidRDefault="00361DEF" w:rsidP="00361DEF">
      <w:r>
        <w:rPr>
          <w:rFonts w:hint="eastAsia"/>
        </w:rPr>
        <w:t>Приложение</w:t>
      </w:r>
      <w:r>
        <w:t xml:space="preserve"> </w:t>
      </w:r>
      <w:r>
        <w:rPr>
          <w:rFonts w:hint="eastAsia"/>
        </w:rPr>
        <w:t>Е</w:t>
      </w:r>
      <w:r>
        <w:t xml:space="preserve"> </w:t>
      </w:r>
      <w:r>
        <w:rPr>
          <w:rFonts w:hint="eastAsia"/>
        </w:rPr>
        <w:t>Финансовые</w:t>
      </w:r>
      <w:r>
        <w:t xml:space="preserve"> </w:t>
      </w:r>
      <w:r>
        <w:rPr>
          <w:rFonts w:hint="eastAsia"/>
        </w:rPr>
        <w:t>результаты</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аграрных</w:t>
      </w:r>
      <w:r>
        <w:t xml:space="preserve"> </w:t>
      </w:r>
      <w:r>
        <w:rPr>
          <w:rFonts w:hint="eastAsia"/>
        </w:rPr>
        <w:t>предприятий</w:t>
      </w:r>
      <w:r>
        <w:t xml:space="preserve"> </w:t>
      </w:r>
      <w:r>
        <w:rPr>
          <w:rFonts w:hint="eastAsia"/>
        </w:rPr>
        <w:t>Республики</w:t>
      </w:r>
      <w:r>
        <w:t xml:space="preserve"> </w:t>
      </w:r>
      <w:r>
        <w:rPr>
          <w:rFonts w:hint="eastAsia"/>
        </w:rPr>
        <w:t>Крым</w:t>
      </w:r>
      <w:r>
        <w:t xml:space="preserve">, </w:t>
      </w:r>
      <w:r>
        <w:rPr>
          <w:rFonts w:hint="eastAsia"/>
        </w:rPr>
        <w:t>функционирующих</w:t>
      </w:r>
      <w:r>
        <w:t xml:space="preserve"> </w:t>
      </w:r>
      <w:r>
        <w:rPr>
          <w:rFonts w:hint="eastAsia"/>
        </w:rPr>
        <w:t>в</w:t>
      </w:r>
    </w:p>
    <w:p w14:paraId="21634E31" w14:textId="77777777" w:rsidR="00361DEF" w:rsidRDefault="00361DEF" w:rsidP="00361DEF"/>
    <w:p w14:paraId="79BB72F5" w14:textId="77777777" w:rsidR="00361DEF" w:rsidRDefault="00361DEF" w:rsidP="00361DEF">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273613F2" w14:textId="77777777" w:rsidR="00361DEF" w:rsidRDefault="00361DEF" w:rsidP="00361DEF"/>
    <w:p w14:paraId="60A7F6F7" w14:textId="77777777" w:rsidR="00361DEF" w:rsidRDefault="00361DEF" w:rsidP="00361DEF">
      <w:r>
        <w:rPr>
          <w:rFonts w:hint="eastAsia"/>
        </w:rPr>
        <w:t>Приложение</w:t>
      </w:r>
      <w:r>
        <w:t xml:space="preserve"> </w:t>
      </w:r>
      <w:r>
        <w:rPr>
          <w:rFonts w:hint="eastAsia"/>
        </w:rPr>
        <w:t>Ж</w:t>
      </w:r>
      <w:r>
        <w:t xml:space="preserve"> </w:t>
      </w:r>
      <w:r>
        <w:rPr>
          <w:rFonts w:hint="eastAsia"/>
        </w:rPr>
        <w:t>Показатели</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Республики</w:t>
      </w:r>
      <w:r>
        <w:t xml:space="preserve"> </w:t>
      </w:r>
      <w:r>
        <w:rPr>
          <w:rFonts w:hint="eastAsia"/>
        </w:rPr>
        <w:t>Крым</w:t>
      </w:r>
      <w:r>
        <w:t xml:space="preserve">, </w:t>
      </w:r>
      <w:r>
        <w:rPr>
          <w:rFonts w:hint="eastAsia"/>
        </w:rPr>
        <w:t>функционирующих</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26BA4995" w14:textId="77777777" w:rsidR="00361DEF" w:rsidRDefault="00361DEF" w:rsidP="00361DEF"/>
    <w:p w14:paraId="53A5A987" w14:textId="77777777" w:rsidR="00361DEF" w:rsidRDefault="00361DEF" w:rsidP="00361DEF">
      <w:r>
        <w:rPr>
          <w:rFonts w:hint="eastAsia"/>
        </w:rPr>
        <w:t>Приложение</w:t>
      </w:r>
      <w:r>
        <w:t xml:space="preserve"> </w:t>
      </w:r>
      <w:r>
        <w:rPr>
          <w:rFonts w:hint="eastAsia"/>
        </w:rPr>
        <w:t>И</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индексов</w:t>
      </w:r>
      <w:r>
        <w:t xml:space="preserve"> </w:t>
      </w:r>
      <w:r>
        <w:rPr>
          <w:rFonts w:hint="eastAsia"/>
        </w:rPr>
        <w:t>диагностики</w:t>
      </w:r>
      <w:r>
        <w:t xml:space="preserve"> </w:t>
      </w:r>
      <w:r>
        <w:rPr>
          <w:rFonts w:hint="eastAsia"/>
        </w:rPr>
        <w:t>вероятности</w:t>
      </w:r>
      <w:r>
        <w:t xml:space="preserve"> </w:t>
      </w:r>
      <w:r>
        <w:rPr>
          <w:rFonts w:hint="eastAsia"/>
        </w:rPr>
        <w:t>банкротства</w:t>
      </w:r>
      <w:r>
        <w:t xml:space="preserve"> </w:t>
      </w:r>
      <w:r>
        <w:rPr>
          <w:rFonts w:hint="eastAsia"/>
        </w:rPr>
        <w:t>предприятий</w:t>
      </w:r>
      <w:r>
        <w:t xml:space="preserve"> </w:t>
      </w:r>
      <w:r>
        <w:rPr>
          <w:rFonts w:hint="eastAsia"/>
        </w:rPr>
        <w:t>Республики</w:t>
      </w:r>
      <w:r>
        <w:t xml:space="preserve"> </w:t>
      </w:r>
      <w:r>
        <w:rPr>
          <w:rFonts w:hint="eastAsia"/>
        </w:rPr>
        <w:t>Крым</w:t>
      </w:r>
      <w:r>
        <w:t xml:space="preserve">, </w:t>
      </w:r>
      <w:r>
        <w:rPr>
          <w:rFonts w:hint="eastAsia"/>
        </w:rPr>
        <w:t>функционирующих</w:t>
      </w:r>
      <w:r>
        <w:t xml:space="preserve"> </w:t>
      </w:r>
      <w:r>
        <w:rPr>
          <w:rFonts w:hint="eastAsia"/>
        </w:rPr>
        <w:t>в</w:t>
      </w:r>
    </w:p>
    <w:p w14:paraId="15657610" w14:textId="77777777" w:rsidR="00361DEF" w:rsidRDefault="00361DEF" w:rsidP="00361DEF"/>
    <w:p w14:paraId="706F0B5E" w14:textId="77777777" w:rsidR="00361DEF" w:rsidRDefault="00361DEF" w:rsidP="00361DEF">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6F1400E5" w14:textId="77777777" w:rsidR="00361DEF" w:rsidRDefault="00361DEF" w:rsidP="00361DEF"/>
    <w:p w14:paraId="6D7332D2" w14:textId="77777777" w:rsidR="00361DEF" w:rsidRDefault="00361DEF" w:rsidP="00361DEF">
      <w:r>
        <w:rPr>
          <w:rFonts w:hint="eastAsia"/>
        </w:rPr>
        <w:t>Приложение</w:t>
      </w:r>
      <w:r>
        <w:t xml:space="preserve"> </w:t>
      </w:r>
      <w:r>
        <w:rPr>
          <w:rFonts w:hint="eastAsia"/>
        </w:rPr>
        <w:t>К</w:t>
      </w:r>
      <w:r>
        <w:t xml:space="preserve"> </w:t>
      </w:r>
      <w:r>
        <w:rPr>
          <w:rFonts w:hint="eastAsia"/>
        </w:rPr>
        <w:t>Исходные</w:t>
      </w:r>
      <w:r>
        <w:t xml:space="preserve"> </w:t>
      </w:r>
      <w:r>
        <w:rPr>
          <w:rFonts w:hint="eastAsia"/>
        </w:rPr>
        <w:t>и</w:t>
      </w:r>
      <w:r>
        <w:t xml:space="preserve"> </w:t>
      </w:r>
      <w:r>
        <w:rPr>
          <w:rFonts w:hint="eastAsia"/>
        </w:rPr>
        <w:t>расчетные</w:t>
      </w:r>
      <w:r>
        <w:t xml:space="preserve"> </w:t>
      </w:r>
      <w:r>
        <w:rPr>
          <w:rFonts w:hint="eastAsia"/>
        </w:rPr>
        <w:t>данные</w:t>
      </w:r>
      <w:r>
        <w:t xml:space="preserve"> </w:t>
      </w:r>
      <w:r>
        <w:rPr>
          <w:rFonts w:hint="eastAsia"/>
        </w:rPr>
        <w:t>интегральной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предприятий</w:t>
      </w:r>
      <w:r>
        <w:t xml:space="preserve"> </w:t>
      </w:r>
      <w:r>
        <w:rPr>
          <w:rFonts w:hint="eastAsia"/>
        </w:rPr>
        <w:t>Республики</w:t>
      </w:r>
      <w:r>
        <w:t xml:space="preserve"> </w:t>
      </w:r>
      <w:r>
        <w:rPr>
          <w:rFonts w:hint="eastAsia"/>
        </w:rPr>
        <w:t>Крым</w:t>
      </w:r>
      <w:r>
        <w:t xml:space="preserve">, </w:t>
      </w:r>
      <w:r>
        <w:rPr>
          <w:rFonts w:hint="eastAsia"/>
        </w:rPr>
        <w:t>функционирующих</w:t>
      </w:r>
    </w:p>
    <w:p w14:paraId="77719633" w14:textId="77777777" w:rsidR="00361DEF" w:rsidRDefault="00361DEF" w:rsidP="00361DEF"/>
    <w:p w14:paraId="5B9C22BA" w14:textId="77777777" w:rsidR="00361DEF" w:rsidRDefault="00361DEF" w:rsidP="00361DEF">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p>
    <w:p w14:paraId="0FED31AF" w14:textId="77777777" w:rsidR="00361DEF" w:rsidRDefault="00361DEF" w:rsidP="00361DEF"/>
    <w:p w14:paraId="759A0096" w14:textId="1997C092" w:rsidR="00361DEF" w:rsidRPr="00361DEF" w:rsidRDefault="00361DEF" w:rsidP="00361DEF">
      <w:r>
        <w:rPr>
          <w:rFonts w:hint="eastAsia"/>
        </w:rPr>
        <w:t>Приложение</w:t>
      </w:r>
      <w:r>
        <w:t xml:space="preserve"> </w:t>
      </w:r>
      <w:r>
        <w:rPr>
          <w:rFonts w:hint="eastAsia"/>
        </w:rPr>
        <w:t>Л</w:t>
      </w:r>
      <w:r>
        <w:t xml:space="preserve"> </w:t>
      </w:r>
      <w:r>
        <w:rPr>
          <w:rFonts w:hint="eastAsia"/>
        </w:rPr>
        <w:t>Справки</w:t>
      </w:r>
      <w:r>
        <w:t xml:space="preserve"> </w:t>
      </w:r>
      <w:r>
        <w:rPr>
          <w:rFonts w:hint="eastAsia"/>
        </w:rPr>
        <w:t>о</w:t>
      </w:r>
      <w:r>
        <w:t xml:space="preserve"> </w:t>
      </w:r>
      <w:r>
        <w:rPr>
          <w:rFonts w:hint="eastAsia"/>
        </w:rPr>
        <w:t>внедрении</w:t>
      </w:r>
    </w:p>
    <w:sectPr w:rsidR="00361DEF" w:rsidRPr="00361DEF" w:rsidSect="008D7F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185E" w14:textId="77777777" w:rsidR="008D7F2C" w:rsidRDefault="008D7F2C">
      <w:pPr>
        <w:spacing w:after="0" w:line="240" w:lineRule="auto"/>
      </w:pPr>
      <w:r>
        <w:separator/>
      </w:r>
    </w:p>
  </w:endnote>
  <w:endnote w:type="continuationSeparator" w:id="0">
    <w:p w14:paraId="1B7F14FB" w14:textId="77777777" w:rsidR="008D7F2C" w:rsidRDefault="008D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637B" w14:textId="77777777" w:rsidR="008D7F2C" w:rsidRDefault="008D7F2C"/>
    <w:p w14:paraId="1E9228BF" w14:textId="77777777" w:rsidR="008D7F2C" w:rsidRDefault="008D7F2C"/>
    <w:p w14:paraId="6831F0AA" w14:textId="77777777" w:rsidR="008D7F2C" w:rsidRDefault="008D7F2C"/>
    <w:p w14:paraId="5EEA9C52" w14:textId="77777777" w:rsidR="008D7F2C" w:rsidRDefault="008D7F2C"/>
    <w:p w14:paraId="697BEB93" w14:textId="77777777" w:rsidR="008D7F2C" w:rsidRDefault="008D7F2C"/>
    <w:p w14:paraId="520954EC" w14:textId="77777777" w:rsidR="008D7F2C" w:rsidRDefault="008D7F2C"/>
    <w:p w14:paraId="4B0BB880" w14:textId="77777777" w:rsidR="008D7F2C" w:rsidRDefault="008D7F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29692" wp14:editId="11D722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9E8E" w14:textId="77777777" w:rsidR="008D7F2C" w:rsidRDefault="008D7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296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19E8E" w14:textId="77777777" w:rsidR="008D7F2C" w:rsidRDefault="008D7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1ED61" w14:textId="77777777" w:rsidR="008D7F2C" w:rsidRDefault="008D7F2C"/>
    <w:p w14:paraId="13EC64C7" w14:textId="77777777" w:rsidR="008D7F2C" w:rsidRDefault="008D7F2C"/>
    <w:p w14:paraId="6EE2E528" w14:textId="77777777" w:rsidR="008D7F2C" w:rsidRDefault="008D7F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5B07B2" wp14:editId="1042E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5BA7" w14:textId="77777777" w:rsidR="008D7F2C" w:rsidRDefault="008D7F2C"/>
                          <w:p w14:paraId="0514FD73" w14:textId="77777777" w:rsidR="008D7F2C" w:rsidRDefault="008D7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B07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BC5BA7" w14:textId="77777777" w:rsidR="008D7F2C" w:rsidRDefault="008D7F2C"/>
                    <w:p w14:paraId="0514FD73" w14:textId="77777777" w:rsidR="008D7F2C" w:rsidRDefault="008D7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7E1895" w14:textId="77777777" w:rsidR="008D7F2C" w:rsidRDefault="008D7F2C"/>
    <w:p w14:paraId="2D81D915" w14:textId="77777777" w:rsidR="008D7F2C" w:rsidRDefault="008D7F2C">
      <w:pPr>
        <w:rPr>
          <w:sz w:val="2"/>
          <w:szCs w:val="2"/>
        </w:rPr>
      </w:pPr>
    </w:p>
    <w:p w14:paraId="6971C302" w14:textId="77777777" w:rsidR="008D7F2C" w:rsidRDefault="008D7F2C"/>
    <w:p w14:paraId="4C530F66" w14:textId="77777777" w:rsidR="008D7F2C" w:rsidRDefault="008D7F2C">
      <w:pPr>
        <w:spacing w:after="0" w:line="240" w:lineRule="auto"/>
      </w:pPr>
    </w:p>
  </w:footnote>
  <w:footnote w:type="continuationSeparator" w:id="0">
    <w:p w14:paraId="4393402B" w14:textId="77777777" w:rsidR="008D7F2C" w:rsidRDefault="008D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2C"/>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8451</TotalTime>
  <Pages>4</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1127</cp:revision>
  <cp:lastPrinted>2009-02-06T05:36:00Z</cp:lastPrinted>
  <dcterms:created xsi:type="dcterms:W3CDTF">2024-04-09T10:20:00Z</dcterms:created>
  <dcterms:modified xsi:type="dcterms:W3CDTF">2024-04-21T11:03:00Z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