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333" w:rsidRDefault="00ED4EC6" w:rsidP="00ED4EC6">
      <w:pPr>
        <w:rPr>
          <w:rFonts w:ascii="Times New Roman" w:eastAsia="Times New Roman" w:hAnsi="Times New Roman" w:cs="Times New Roman"/>
          <w:kern w:val="0"/>
          <w:sz w:val="28"/>
          <w:szCs w:val="28"/>
          <w:lang w:eastAsia="ru-RU"/>
        </w:rPr>
      </w:pPr>
      <w:bookmarkStart w:id="0" w:name="_GoBack"/>
      <w:proofErr w:type="spellStart"/>
      <w:r w:rsidRPr="00ED4EC6">
        <w:rPr>
          <w:rFonts w:ascii="Times New Roman" w:eastAsia="Times New Roman" w:hAnsi="Times New Roman" w:cs="Times New Roman" w:hint="eastAsia"/>
          <w:kern w:val="0"/>
          <w:sz w:val="28"/>
          <w:szCs w:val="28"/>
          <w:lang w:eastAsia="ru-RU"/>
        </w:rPr>
        <w:t>Шепель</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Наталія</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Григорівна</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Управління</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використанням</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ресурсів</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металургійних</w:t>
      </w:r>
      <w:proofErr w:type="spellEnd"/>
      <w:r w:rsidRPr="00ED4EC6">
        <w:rPr>
          <w:rFonts w:ascii="Times New Roman" w:eastAsia="Times New Roman" w:hAnsi="Times New Roman" w:cs="Times New Roman"/>
          <w:kern w:val="0"/>
          <w:sz w:val="28"/>
          <w:szCs w:val="28"/>
          <w:lang w:eastAsia="ru-RU"/>
        </w:rPr>
        <w:t xml:space="preserve"> </w:t>
      </w:r>
      <w:r w:rsidRPr="00ED4EC6">
        <w:rPr>
          <w:rFonts w:ascii="Times New Roman" w:eastAsia="Times New Roman" w:hAnsi="Times New Roman" w:cs="Times New Roman" w:hint="eastAsia"/>
          <w:kern w:val="0"/>
          <w:sz w:val="28"/>
          <w:szCs w:val="28"/>
          <w:lang w:eastAsia="ru-RU"/>
        </w:rPr>
        <w:t>та</w:t>
      </w:r>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машинобудівних</w:t>
      </w:r>
      <w:proofErr w:type="spell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підприємств</w:t>
      </w:r>
      <w:proofErr w:type="spellEnd"/>
      <w:r w:rsidRPr="00ED4EC6">
        <w:rPr>
          <w:rFonts w:ascii="Times New Roman" w:eastAsia="Times New Roman" w:hAnsi="Times New Roman" w:cs="Times New Roman"/>
          <w:kern w:val="0"/>
          <w:sz w:val="28"/>
          <w:szCs w:val="28"/>
          <w:lang w:eastAsia="ru-RU"/>
        </w:rPr>
        <w:t xml:space="preserve"> </w:t>
      </w:r>
      <w:r w:rsidRPr="00ED4EC6">
        <w:rPr>
          <w:rFonts w:ascii="Times New Roman" w:eastAsia="Times New Roman" w:hAnsi="Times New Roman" w:cs="Times New Roman" w:hint="eastAsia"/>
          <w:kern w:val="0"/>
          <w:sz w:val="28"/>
          <w:szCs w:val="28"/>
          <w:lang w:eastAsia="ru-RU"/>
        </w:rPr>
        <w:t>в</w:t>
      </w:r>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ринкових</w:t>
      </w:r>
      <w:proofErr w:type="spellEnd"/>
      <w:r w:rsidRPr="00ED4EC6">
        <w:rPr>
          <w:rFonts w:ascii="Times New Roman" w:eastAsia="Times New Roman" w:hAnsi="Times New Roman" w:cs="Times New Roman"/>
          <w:kern w:val="0"/>
          <w:sz w:val="28"/>
          <w:szCs w:val="28"/>
          <w:lang w:eastAsia="ru-RU"/>
        </w:rPr>
        <w:t xml:space="preserve"> </w:t>
      </w:r>
      <w:proofErr w:type="spellStart"/>
      <w:proofErr w:type="gramStart"/>
      <w:r w:rsidRPr="00ED4EC6">
        <w:rPr>
          <w:rFonts w:ascii="Times New Roman" w:eastAsia="Times New Roman" w:hAnsi="Times New Roman" w:cs="Times New Roman" w:hint="eastAsia"/>
          <w:kern w:val="0"/>
          <w:sz w:val="28"/>
          <w:szCs w:val="28"/>
          <w:lang w:eastAsia="ru-RU"/>
        </w:rPr>
        <w:t>умовах</w:t>
      </w:r>
      <w:proofErr w:type="spellEnd"/>
      <w:r w:rsidRPr="00ED4EC6">
        <w:rPr>
          <w:rFonts w:ascii="Times New Roman" w:eastAsia="Times New Roman" w:hAnsi="Times New Roman" w:cs="Times New Roman"/>
          <w:kern w:val="0"/>
          <w:sz w:val="28"/>
          <w:szCs w:val="28"/>
          <w:lang w:eastAsia="ru-RU"/>
        </w:rPr>
        <w:t xml:space="preserve"> :</w:t>
      </w:r>
      <w:proofErr w:type="gramEnd"/>
      <w:r w:rsidRPr="00ED4EC6">
        <w:rPr>
          <w:rFonts w:ascii="Times New Roman" w:eastAsia="Times New Roman" w:hAnsi="Times New Roman" w:cs="Times New Roman"/>
          <w:kern w:val="0"/>
          <w:sz w:val="28"/>
          <w:szCs w:val="28"/>
          <w:lang w:eastAsia="ru-RU"/>
        </w:rPr>
        <w:t xml:space="preserve"> </w:t>
      </w:r>
      <w:proofErr w:type="spellStart"/>
      <w:r w:rsidRPr="00ED4EC6">
        <w:rPr>
          <w:rFonts w:ascii="Times New Roman" w:eastAsia="Times New Roman" w:hAnsi="Times New Roman" w:cs="Times New Roman" w:hint="eastAsia"/>
          <w:kern w:val="0"/>
          <w:sz w:val="28"/>
          <w:szCs w:val="28"/>
          <w:lang w:eastAsia="ru-RU"/>
        </w:rPr>
        <w:t>Дис</w:t>
      </w:r>
      <w:proofErr w:type="spellEnd"/>
      <w:r w:rsidRPr="00ED4EC6">
        <w:rPr>
          <w:rFonts w:ascii="Times New Roman" w:eastAsia="Times New Roman" w:hAnsi="Times New Roman" w:cs="Times New Roman"/>
          <w:kern w:val="0"/>
          <w:sz w:val="28"/>
          <w:szCs w:val="28"/>
          <w:lang w:eastAsia="ru-RU"/>
        </w:rPr>
        <w:t xml:space="preserve">... </w:t>
      </w:r>
      <w:r w:rsidRPr="00ED4EC6">
        <w:rPr>
          <w:rFonts w:ascii="Times New Roman" w:eastAsia="Times New Roman" w:hAnsi="Times New Roman" w:cs="Times New Roman" w:hint="eastAsia"/>
          <w:kern w:val="0"/>
          <w:sz w:val="28"/>
          <w:szCs w:val="28"/>
          <w:lang w:eastAsia="ru-RU"/>
        </w:rPr>
        <w:t>канд</w:t>
      </w:r>
      <w:r w:rsidRPr="00ED4EC6">
        <w:rPr>
          <w:rFonts w:ascii="Times New Roman" w:eastAsia="Times New Roman" w:hAnsi="Times New Roman" w:cs="Times New Roman"/>
          <w:kern w:val="0"/>
          <w:sz w:val="28"/>
          <w:szCs w:val="28"/>
          <w:lang w:eastAsia="ru-RU"/>
        </w:rPr>
        <w:t xml:space="preserve">. </w:t>
      </w:r>
      <w:r w:rsidRPr="00ED4EC6">
        <w:rPr>
          <w:rFonts w:ascii="Times New Roman" w:eastAsia="Times New Roman" w:hAnsi="Times New Roman" w:cs="Times New Roman" w:hint="eastAsia"/>
          <w:kern w:val="0"/>
          <w:sz w:val="28"/>
          <w:szCs w:val="28"/>
          <w:lang w:eastAsia="ru-RU"/>
        </w:rPr>
        <w:t>наук</w:t>
      </w:r>
      <w:r w:rsidRPr="00ED4EC6">
        <w:rPr>
          <w:rFonts w:ascii="Times New Roman" w:eastAsia="Times New Roman" w:hAnsi="Times New Roman" w:cs="Times New Roman"/>
          <w:kern w:val="0"/>
          <w:sz w:val="28"/>
          <w:szCs w:val="28"/>
          <w:lang w:eastAsia="ru-RU"/>
        </w:rPr>
        <w:t>: 08.00.04 - 2009.</w:t>
      </w:r>
    </w:p>
    <w:p w:rsidR="00ED4EC6" w:rsidRDefault="00ED4EC6" w:rsidP="00ED4EC6">
      <w:r>
        <w:rPr>
          <w:rFonts w:hint="eastAsia"/>
        </w:rPr>
        <w:t>Шепель</w:t>
      </w:r>
      <w:r>
        <w:t></w:t>
      </w:r>
      <w:r>
        <w:rPr>
          <w:rFonts w:hint="eastAsia"/>
        </w:rPr>
        <w:t>Н</w:t>
      </w:r>
      <w:r>
        <w:t></w:t>
      </w:r>
      <w:r>
        <w:t></w:t>
      </w:r>
      <w:r>
        <w:rPr>
          <w:rFonts w:hint="eastAsia"/>
        </w:rPr>
        <w:t>Г</w:t>
      </w:r>
      <w:r>
        <w:t></w:t>
      </w:r>
      <w:r>
        <w:t></w:t>
      </w:r>
      <w:r>
        <w:rPr>
          <w:rFonts w:hint="eastAsia"/>
        </w:rPr>
        <w:t>Управління</w:t>
      </w:r>
      <w:r>
        <w:t></w:t>
      </w:r>
      <w:r>
        <w:rPr>
          <w:rFonts w:hint="eastAsia"/>
        </w:rPr>
        <w:t>використанням</w:t>
      </w:r>
      <w:r>
        <w:t></w:t>
      </w:r>
      <w:r>
        <w:rPr>
          <w:rFonts w:hint="eastAsia"/>
        </w:rPr>
        <w:t>ресурсів</w:t>
      </w:r>
      <w:r>
        <w:t></w:t>
      </w:r>
      <w:r>
        <w:rPr>
          <w:rFonts w:hint="eastAsia"/>
        </w:rPr>
        <w:t>металургійних</w:t>
      </w:r>
      <w:r>
        <w:t></w:t>
      </w:r>
      <w:r>
        <w:rPr>
          <w:rFonts w:hint="eastAsia"/>
        </w:rPr>
        <w:t>та</w:t>
      </w:r>
      <w:r>
        <w:t></w:t>
      </w:r>
      <w:r>
        <w:rPr>
          <w:rFonts w:hint="eastAsia"/>
        </w:rPr>
        <w:t>машинобудівних</w:t>
      </w:r>
      <w:r>
        <w:t></w:t>
      </w:r>
      <w:r>
        <w:rPr>
          <w:rFonts w:hint="eastAsia"/>
        </w:rPr>
        <w:t>підприємств</w:t>
      </w:r>
      <w:r>
        <w:t></w:t>
      </w:r>
      <w:r>
        <w:rPr>
          <w:rFonts w:hint="eastAsia"/>
        </w:rPr>
        <w:t>в</w:t>
      </w:r>
      <w:r>
        <w:t></w:t>
      </w:r>
      <w:r>
        <w:rPr>
          <w:rFonts w:hint="eastAsia"/>
        </w:rPr>
        <w:t>ринкових</w:t>
      </w:r>
      <w:r>
        <w:t></w:t>
      </w:r>
      <w:r>
        <w:rPr>
          <w:rFonts w:hint="eastAsia"/>
        </w:rPr>
        <w:t>умовах</w:t>
      </w:r>
      <w:r>
        <w:t></w:t>
      </w:r>
      <w:r>
        <w:t></w:t>
      </w:r>
      <w:r>
        <w:rPr>
          <w:rFonts w:hint="eastAsia"/>
        </w:rPr>
        <w:t>–</w:t>
      </w:r>
      <w:r>
        <w:t></w:t>
      </w:r>
      <w:r>
        <w:rPr>
          <w:rFonts w:hint="eastAsia"/>
        </w:rPr>
        <w:t>Рукопис</w:t>
      </w:r>
      <w:r>
        <w:t></w:t>
      </w:r>
    </w:p>
    <w:p w:rsidR="00ED4EC6" w:rsidRDefault="00ED4EC6" w:rsidP="00ED4EC6"/>
    <w:p w:rsidR="00ED4EC6" w:rsidRDefault="00ED4EC6" w:rsidP="00ED4EC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ED4EC6" w:rsidRDefault="00ED4EC6" w:rsidP="00ED4EC6"/>
    <w:p w:rsidR="00ED4EC6" w:rsidRPr="00ED4EC6" w:rsidRDefault="00ED4EC6" w:rsidP="00ED4EC6">
      <w:r>
        <w:rPr>
          <w:rFonts w:hint="eastAsia"/>
        </w:rPr>
        <w:t>У</w:t>
      </w:r>
      <w:r>
        <w:t></w:t>
      </w:r>
      <w:r>
        <w:rPr>
          <w:rFonts w:hint="eastAsia"/>
        </w:rPr>
        <w:t>дисертації</w:t>
      </w:r>
      <w:r>
        <w:t></w:t>
      </w:r>
      <w:r>
        <w:rPr>
          <w:rFonts w:hint="eastAsia"/>
        </w:rPr>
        <w:t>розглянуто</w:t>
      </w:r>
      <w:r>
        <w:t></w:t>
      </w:r>
      <w:r>
        <w:rPr>
          <w:rFonts w:hint="eastAsia"/>
        </w:rPr>
        <w:t>питання</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ресурсів</w:t>
      </w:r>
      <w:r>
        <w:t></w:t>
      </w:r>
      <w:r>
        <w:rPr>
          <w:rFonts w:hint="eastAsia"/>
        </w:rPr>
        <w:t>промисловими</w:t>
      </w:r>
      <w:r>
        <w:t></w:t>
      </w:r>
      <w:r>
        <w:rPr>
          <w:rFonts w:hint="eastAsia"/>
        </w:rPr>
        <w:t>підприємствами</w:t>
      </w:r>
      <w:r>
        <w:t></w:t>
      </w:r>
      <w:r>
        <w:t></w:t>
      </w:r>
      <w:r>
        <w:rPr>
          <w:rFonts w:hint="eastAsia"/>
        </w:rPr>
        <w:t>Теоретично</w:t>
      </w:r>
      <w:r>
        <w:t></w:t>
      </w:r>
      <w:r>
        <w:rPr>
          <w:rFonts w:hint="eastAsia"/>
        </w:rPr>
        <w:t>досліджено</w:t>
      </w:r>
      <w:r>
        <w:t></w:t>
      </w:r>
      <w:r>
        <w:rPr>
          <w:rFonts w:hint="eastAsia"/>
        </w:rPr>
        <w:t>і</w:t>
      </w:r>
      <w:r>
        <w:t></w:t>
      </w:r>
      <w:r>
        <w:rPr>
          <w:rFonts w:hint="eastAsia"/>
        </w:rPr>
        <w:t>доповнено</w:t>
      </w:r>
      <w:r>
        <w:t></w:t>
      </w:r>
      <w:r>
        <w:rPr>
          <w:rFonts w:hint="eastAsia"/>
        </w:rPr>
        <w:t>зміст</w:t>
      </w:r>
      <w:r>
        <w:t></w:t>
      </w:r>
      <w:r>
        <w:rPr>
          <w:rFonts w:hint="eastAsia"/>
        </w:rPr>
        <w:t>та</w:t>
      </w:r>
      <w:r>
        <w:t></w:t>
      </w:r>
      <w:r>
        <w:rPr>
          <w:rFonts w:hint="eastAsia"/>
        </w:rPr>
        <w:t>задачі</w:t>
      </w:r>
      <w:r>
        <w:t></w:t>
      </w:r>
      <w:r>
        <w:rPr>
          <w:rFonts w:hint="eastAsia"/>
        </w:rPr>
        <w:t>підсистеми</w:t>
      </w:r>
      <w:r>
        <w:t></w:t>
      </w:r>
      <w:r>
        <w:rPr>
          <w:rFonts w:hint="eastAsia"/>
        </w:rPr>
        <w:t>управління</w:t>
      </w:r>
      <w:r>
        <w:t></w:t>
      </w:r>
      <w:r>
        <w:rPr>
          <w:rFonts w:hint="eastAsia"/>
        </w:rPr>
        <w:t>ресурсоспоживанням</w:t>
      </w:r>
      <w:r>
        <w:t></w:t>
      </w:r>
      <w:r>
        <w:t></w:t>
      </w:r>
      <w:r>
        <w:rPr>
          <w:rFonts w:hint="eastAsia"/>
        </w:rPr>
        <w:t>На</w:t>
      </w:r>
      <w:r>
        <w:t></w:t>
      </w:r>
      <w:r>
        <w:rPr>
          <w:rFonts w:hint="eastAsia"/>
        </w:rPr>
        <w:t>підставі</w:t>
      </w:r>
      <w:r>
        <w:t></w:t>
      </w:r>
      <w:r>
        <w:rPr>
          <w:rFonts w:hint="eastAsia"/>
        </w:rPr>
        <w:t>аналізу</w:t>
      </w:r>
      <w:r>
        <w:t></w:t>
      </w:r>
      <w:r>
        <w:rPr>
          <w:rFonts w:hint="eastAsia"/>
        </w:rPr>
        <w:t>діючої</w:t>
      </w:r>
      <w:r>
        <w:t></w:t>
      </w:r>
      <w:r>
        <w:rPr>
          <w:rFonts w:hint="eastAsia"/>
        </w:rPr>
        <w:t>системи</w:t>
      </w:r>
      <w:r>
        <w:t></w:t>
      </w:r>
      <w:r>
        <w:rPr>
          <w:rFonts w:hint="eastAsia"/>
        </w:rPr>
        <w:t>управління</w:t>
      </w:r>
      <w:r>
        <w:t></w:t>
      </w:r>
      <w:r>
        <w:rPr>
          <w:rFonts w:hint="eastAsia"/>
        </w:rPr>
        <w:t>та</w:t>
      </w:r>
      <w:r>
        <w:t></w:t>
      </w:r>
      <w:r>
        <w:rPr>
          <w:rFonts w:hint="eastAsia"/>
        </w:rPr>
        <w:t>пропонуємих</w:t>
      </w:r>
      <w:r>
        <w:t></w:t>
      </w:r>
      <w:r>
        <w:rPr>
          <w:rFonts w:hint="eastAsia"/>
        </w:rPr>
        <w:t>в</w:t>
      </w:r>
      <w:r>
        <w:t></w:t>
      </w:r>
      <w:r>
        <w:rPr>
          <w:rFonts w:hint="eastAsia"/>
        </w:rPr>
        <w:t>економічній</w:t>
      </w:r>
      <w:r>
        <w:t></w:t>
      </w:r>
      <w:r>
        <w:rPr>
          <w:rFonts w:hint="eastAsia"/>
        </w:rPr>
        <w:t>літературі</w:t>
      </w:r>
      <w:r>
        <w:t></w:t>
      </w:r>
      <w:r>
        <w:rPr>
          <w:rFonts w:hint="eastAsia"/>
        </w:rPr>
        <w:t>показників</w:t>
      </w:r>
      <w:r>
        <w:t></w:t>
      </w:r>
      <w:r>
        <w:rPr>
          <w:rFonts w:hint="eastAsia"/>
        </w:rPr>
        <w:t>рівня</w:t>
      </w:r>
      <w:r>
        <w:t></w:t>
      </w:r>
      <w:r>
        <w:rPr>
          <w:rFonts w:hint="eastAsia"/>
        </w:rPr>
        <w:t>ефективності</w:t>
      </w:r>
      <w:r>
        <w:t></w:t>
      </w:r>
      <w:r>
        <w:rPr>
          <w:rFonts w:hint="eastAsia"/>
        </w:rPr>
        <w:t>використання</w:t>
      </w:r>
      <w:r>
        <w:t></w:t>
      </w:r>
      <w:r>
        <w:rPr>
          <w:rFonts w:hint="eastAsia"/>
        </w:rPr>
        <w:t>ресурсів</w:t>
      </w:r>
      <w:r>
        <w:t></w:t>
      </w:r>
      <w:r>
        <w:rPr>
          <w:rFonts w:hint="eastAsia"/>
        </w:rPr>
        <w:t>обґрунтовано</w:t>
      </w:r>
      <w:r>
        <w:t></w:t>
      </w:r>
      <w:r>
        <w:rPr>
          <w:rFonts w:hint="eastAsia"/>
        </w:rPr>
        <w:t>застосування</w:t>
      </w:r>
      <w:r>
        <w:t></w:t>
      </w:r>
      <w:r>
        <w:rPr>
          <w:rFonts w:hint="eastAsia"/>
        </w:rPr>
        <w:t>процесного</w:t>
      </w:r>
      <w:r>
        <w:t></w:t>
      </w:r>
      <w:r>
        <w:rPr>
          <w:rFonts w:hint="eastAsia"/>
        </w:rPr>
        <w:t>підходу</w:t>
      </w:r>
      <w:r>
        <w:t></w:t>
      </w:r>
      <w:r>
        <w:rPr>
          <w:rFonts w:hint="eastAsia"/>
        </w:rPr>
        <w:t>до</w:t>
      </w:r>
      <w:r>
        <w:t></w:t>
      </w:r>
      <w:r>
        <w:rPr>
          <w:rFonts w:hint="eastAsia"/>
        </w:rPr>
        <w:t>управління</w:t>
      </w:r>
      <w:r>
        <w:t></w:t>
      </w:r>
      <w:r>
        <w:rPr>
          <w:rFonts w:hint="eastAsia"/>
        </w:rPr>
        <w:t>ресурсоспоживанням</w:t>
      </w:r>
      <w:r>
        <w:t></w:t>
      </w:r>
      <w:r>
        <w:rPr>
          <w:rFonts w:hint="eastAsia"/>
        </w:rPr>
        <w:t>та</w:t>
      </w:r>
      <w:r>
        <w:t></w:t>
      </w:r>
      <w:r>
        <w:rPr>
          <w:rFonts w:hint="eastAsia"/>
        </w:rPr>
        <w:t>показника</w:t>
      </w:r>
      <w:r>
        <w:t></w:t>
      </w:r>
      <w:r>
        <w:t></w:t>
      </w:r>
      <w:r>
        <w:rPr>
          <w:rFonts w:hint="eastAsia"/>
        </w:rPr>
        <w:t>комплексна</w:t>
      </w:r>
      <w:r>
        <w:t></w:t>
      </w:r>
      <w:r>
        <w:rPr>
          <w:rFonts w:hint="eastAsia"/>
        </w:rPr>
        <w:t>процесна</w:t>
      </w:r>
      <w:r>
        <w:t></w:t>
      </w:r>
      <w:r>
        <w:rPr>
          <w:rFonts w:hint="eastAsia"/>
        </w:rPr>
        <w:t>норма</w:t>
      </w:r>
      <w:r>
        <w:t></w:t>
      </w:r>
      <w:r>
        <w:rPr>
          <w:rFonts w:hint="eastAsia"/>
        </w:rPr>
        <w:t>ресурсоспоживання</w:t>
      </w:r>
      <w:r>
        <w:t></w:t>
      </w:r>
      <w:r>
        <w:t></w:t>
      </w:r>
      <w:r>
        <w:rPr>
          <w:rFonts w:hint="eastAsia"/>
        </w:rPr>
        <w:t>як</w:t>
      </w:r>
      <w:r>
        <w:t></w:t>
      </w:r>
      <w:r>
        <w:rPr>
          <w:rFonts w:hint="eastAsia"/>
        </w:rPr>
        <w:t>критерію</w:t>
      </w:r>
      <w:r>
        <w:t></w:t>
      </w:r>
      <w:r>
        <w:rPr>
          <w:rFonts w:hint="eastAsia"/>
        </w:rPr>
        <w:t>управління</w:t>
      </w:r>
      <w:r>
        <w:t></w:t>
      </w:r>
      <w:r>
        <w:t></w:t>
      </w:r>
      <w:r>
        <w:rPr>
          <w:rFonts w:hint="eastAsia"/>
        </w:rPr>
        <w:t>Розроблена</w:t>
      </w:r>
      <w:r>
        <w:t></w:t>
      </w:r>
      <w:r>
        <w:rPr>
          <w:rFonts w:hint="eastAsia"/>
        </w:rPr>
        <w:t>методика</w:t>
      </w:r>
      <w:r>
        <w:t></w:t>
      </w:r>
      <w:r>
        <w:rPr>
          <w:rFonts w:hint="eastAsia"/>
        </w:rPr>
        <w:t>розрахунку</w:t>
      </w:r>
      <w:r>
        <w:t></w:t>
      </w:r>
      <w:r>
        <w:rPr>
          <w:rFonts w:hint="eastAsia"/>
        </w:rPr>
        <w:t>сукупної</w:t>
      </w:r>
      <w:r>
        <w:t></w:t>
      </w:r>
      <w:r>
        <w:rPr>
          <w:rFonts w:hint="eastAsia"/>
        </w:rPr>
        <w:t>ресурсосмісткості</w:t>
      </w:r>
      <w:r>
        <w:t></w:t>
      </w:r>
      <w:r>
        <w:rPr>
          <w:rFonts w:hint="eastAsia"/>
        </w:rPr>
        <w:t>процесу</w:t>
      </w:r>
      <w:r>
        <w:t></w:t>
      </w:r>
      <w:r>
        <w:rPr>
          <w:rFonts w:hint="eastAsia"/>
        </w:rPr>
        <w:t>ресурсоспоживання</w:t>
      </w:r>
      <w:r>
        <w:t></w:t>
      </w:r>
      <w:r>
        <w:t></w:t>
      </w:r>
      <w:r>
        <w:rPr>
          <w:rFonts w:hint="eastAsia"/>
        </w:rPr>
        <w:t>Розглянута</w:t>
      </w:r>
      <w:r>
        <w:t></w:t>
      </w:r>
      <w:r>
        <w:rPr>
          <w:rFonts w:hint="eastAsia"/>
        </w:rPr>
        <w:t>система</w:t>
      </w:r>
      <w:r>
        <w:t></w:t>
      </w:r>
      <w:r>
        <w:rPr>
          <w:rFonts w:hint="eastAsia"/>
        </w:rPr>
        <w:t>методів</w:t>
      </w:r>
      <w:r>
        <w:t></w:t>
      </w:r>
      <w:r>
        <w:t></w:t>
      </w:r>
      <w:r>
        <w:rPr>
          <w:rFonts w:hint="eastAsia"/>
        </w:rPr>
        <w:t>які</w:t>
      </w:r>
      <w:r>
        <w:t></w:t>
      </w:r>
      <w:r>
        <w:rPr>
          <w:rFonts w:hint="eastAsia"/>
        </w:rPr>
        <w:t>діють</w:t>
      </w:r>
      <w:r>
        <w:t></w:t>
      </w:r>
      <w:r>
        <w:rPr>
          <w:rFonts w:hint="eastAsia"/>
        </w:rPr>
        <w:t>в</w:t>
      </w:r>
      <w:r>
        <w:t></w:t>
      </w:r>
      <w:r>
        <w:rPr>
          <w:rFonts w:hint="eastAsia"/>
        </w:rPr>
        <w:t>системі</w:t>
      </w:r>
      <w:r>
        <w:t></w:t>
      </w:r>
      <w:r>
        <w:rPr>
          <w:rFonts w:hint="eastAsia"/>
        </w:rPr>
        <w:t>ресурсоспоживання</w:t>
      </w:r>
      <w:r>
        <w:t></w:t>
      </w:r>
      <w:r>
        <w:rPr>
          <w:rFonts w:hint="eastAsia"/>
        </w:rPr>
        <w:t>та</w:t>
      </w:r>
      <w:r>
        <w:t></w:t>
      </w:r>
      <w:r>
        <w:rPr>
          <w:rFonts w:hint="eastAsia"/>
        </w:rPr>
        <w:t>рекомендовано</w:t>
      </w:r>
      <w:r>
        <w:t></w:t>
      </w:r>
      <w:r>
        <w:rPr>
          <w:rFonts w:hint="eastAsia"/>
        </w:rPr>
        <w:t>їх</w:t>
      </w:r>
      <w:r>
        <w:t></w:t>
      </w:r>
      <w:r>
        <w:rPr>
          <w:rFonts w:hint="eastAsia"/>
        </w:rPr>
        <w:t>доповнення</w:t>
      </w:r>
      <w:r>
        <w:t></w:t>
      </w:r>
      <w:r>
        <w:rPr>
          <w:rFonts w:hint="eastAsia"/>
        </w:rPr>
        <w:t>методами</w:t>
      </w:r>
      <w:r>
        <w:t></w:t>
      </w:r>
      <w:r>
        <w:rPr>
          <w:rFonts w:hint="eastAsia"/>
        </w:rPr>
        <w:t>логістичного</w:t>
      </w:r>
      <w:r>
        <w:t></w:t>
      </w:r>
      <w:r>
        <w:rPr>
          <w:rFonts w:hint="eastAsia"/>
        </w:rPr>
        <w:t>управління</w:t>
      </w:r>
      <w:r>
        <w:t></w:t>
      </w:r>
      <w:r>
        <w:rPr>
          <w:rFonts w:hint="eastAsia"/>
        </w:rPr>
        <w:t>ресурсопотоками</w:t>
      </w:r>
      <w:r>
        <w:t></w:t>
      </w:r>
      <w:r>
        <w:t></w:t>
      </w:r>
      <w:r>
        <w:rPr>
          <w:rFonts w:hint="eastAsia"/>
        </w:rPr>
        <w:t>Можливості</w:t>
      </w:r>
      <w:r>
        <w:t></w:t>
      </w:r>
      <w:r>
        <w:rPr>
          <w:rFonts w:hint="eastAsia"/>
        </w:rPr>
        <w:t>цих</w:t>
      </w:r>
      <w:r>
        <w:t></w:t>
      </w:r>
      <w:r>
        <w:rPr>
          <w:rFonts w:hint="eastAsia"/>
        </w:rPr>
        <w:t>методів</w:t>
      </w:r>
      <w:r>
        <w:t></w:t>
      </w:r>
      <w:r>
        <w:rPr>
          <w:rFonts w:hint="eastAsia"/>
        </w:rPr>
        <w:t>у</w:t>
      </w:r>
      <w:r>
        <w:t></w:t>
      </w:r>
      <w:r>
        <w:rPr>
          <w:rFonts w:hint="eastAsia"/>
        </w:rPr>
        <w:t>ринковій</w:t>
      </w:r>
      <w:r>
        <w:t></w:t>
      </w:r>
      <w:r>
        <w:rPr>
          <w:rFonts w:hint="eastAsia"/>
        </w:rPr>
        <w:t>економіці</w:t>
      </w:r>
      <w:r>
        <w:t></w:t>
      </w:r>
      <w:r>
        <w:rPr>
          <w:rFonts w:hint="eastAsia"/>
        </w:rPr>
        <w:t>дозволяють</w:t>
      </w:r>
      <w:r>
        <w:t></w:t>
      </w:r>
      <w:r>
        <w:rPr>
          <w:rFonts w:hint="eastAsia"/>
        </w:rPr>
        <w:t>гнучкіше</w:t>
      </w:r>
      <w:r>
        <w:t></w:t>
      </w:r>
      <w:r>
        <w:rPr>
          <w:rFonts w:hint="eastAsia"/>
        </w:rPr>
        <w:t>та</w:t>
      </w:r>
      <w:r>
        <w:t></w:t>
      </w:r>
      <w:r>
        <w:rPr>
          <w:rFonts w:hint="eastAsia"/>
        </w:rPr>
        <w:t>оперативніше</w:t>
      </w:r>
      <w:r>
        <w:t></w:t>
      </w:r>
      <w:r>
        <w:rPr>
          <w:rFonts w:hint="eastAsia"/>
        </w:rPr>
        <w:t>аналізувати</w:t>
      </w:r>
      <w:r>
        <w:t></w:t>
      </w:r>
      <w:r>
        <w:t></w:t>
      </w:r>
      <w:r>
        <w:rPr>
          <w:rFonts w:hint="eastAsia"/>
        </w:rPr>
        <w:t>реагувати</w:t>
      </w:r>
      <w:r>
        <w:t></w:t>
      </w:r>
      <w:r>
        <w:rPr>
          <w:rFonts w:hint="eastAsia"/>
        </w:rPr>
        <w:t>на</w:t>
      </w:r>
      <w:r>
        <w:t></w:t>
      </w:r>
      <w:r>
        <w:rPr>
          <w:rFonts w:hint="eastAsia"/>
        </w:rPr>
        <w:t>економічні</w:t>
      </w:r>
      <w:r>
        <w:t></w:t>
      </w:r>
      <w:r>
        <w:rPr>
          <w:rFonts w:hint="eastAsia"/>
        </w:rPr>
        <w:t>ризики</w:t>
      </w:r>
      <w:r>
        <w:t></w:t>
      </w:r>
      <w:r>
        <w:rPr>
          <w:rFonts w:hint="eastAsia"/>
        </w:rPr>
        <w:t>та</w:t>
      </w:r>
      <w:r>
        <w:t></w:t>
      </w:r>
      <w:r>
        <w:rPr>
          <w:rFonts w:hint="eastAsia"/>
        </w:rPr>
        <w:t>запобігати</w:t>
      </w:r>
      <w:r>
        <w:t></w:t>
      </w:r>
      <w:r>
        <w:rPr>
          <w:rFonts w:hint="eastAsia"/>
        </w:rPr>
        <w:t>зростанню</w:t>
      </w:r>
      <w:r>
        <w:t></w:t>
      </w:r>
      <w:r>
        <w:rPr>
          <w:rFonts w:hint="eastAsia"/>
        </w:rPr>
        <w:t>ресурсомісткості</w:t>
      </w:r>
      <w:r>
        <w:t></w:t>
      </w:r>
      <w:r>
        <w:rPr>
          <w:rFonts w:hint="eastAsia"/>
        </w:rPr>
        <w:t>виробничо</w:t>
      </w:r>
      <w:r>
        <w:t></w:t>
      </w:r>
      <w:r>
        <w:rPr>
          <w:rFonts w:hint="eastAsia"/>
        </w:rPr>
        <w:t>комерційної</w:t>
      </w:r>
      <w:r>
        <w:t></w:t>
      </w:r>
      <w:r>
        <w:rPr>
          <w:rFonts w:hint="eastAsia"/>
        </w:rPr>
        <w:t>діяльності</w:t>
      </w:r>
      <w:r>
        <w:t></w:t>
      </w:r>
      <w:r>
        <w:rPr>
          <w:rFonts w:hint="eastAsia"/>
        </w:rPr>
        <w:t>промислових</w:t>
      </w:r>
      <w:r>
        <w:t></w:t>
      </w:r>
      <w:r>
        <w:rPr>
          <w:rFonts w:hint="eastAsia"/>
        </w:rPr>
        <w:t>підприємств</w:t>
      </w:r>
      <w:r>
        <w:t></w:t>
      </w:r>
      <w:r>
        <w:t></w:t>
      </w:r>
      <w:r>
        <w:rPr>
          <w:rFonts w:hint="eastAsia"/>
        </w:rPr>
        <w:t>Наведена</w:t>
      </w:r>
      <w:r>
        <w:t></w:t>
      </w:r>
      <w:r>
        <w:rPr>
          <w:rFonts w:hint="eastAsia"/>
        </w:rPr>
        <w:t>модель</w:t>
      </w:r>
      <w:r>
        <w:t></w:t>
      </w:r>
      <w:r>
        <w:rPr>
          <w:rFonts w:hint="eastAsia"/>
        </w:rPr>
        <w:t>системи</w:t>
      </w:r>
      <w:r>
        <w:t></w:t>
      </w:r>
      <w:r>
        <w:rPr>
          <w:rFonts w:hint="eastAsia"/>
        </w:rPr>
        <w:t>процесного</w:t>
      </w:r>
      <w:r>
        <w:t></w:t>
      </w:r>
      <w:r>
        <w:rPr>
          <w:rFonts w:hint="eastAsia"/>
        </w:rPr>
        <w:t>управління</w:t>
      </w:r>
      <w:r>
        <w:t></w:t>
      </w:r>
      <w:r>
        <w:rPr>
          <w:rFonts w:hint="eastAsia"/>
        </w:rPr>
        <w:t>ресурсоспоживанням</w:t>
      </w:r>
      <w:r>
        <w:t></w:t>
      </w:r>
      <w:r>
        <w:t></w:t>
      </w:r>
      <w:r>
        <w:rPr>
          <w:rFonts w:hint="eastAsia"/>
        </w:rPr>
        <w:t>Сформульована</w:t>
      </w:r>
      <w:r>
        <w:t></w:t>
      </w:r>
      <w:r>
        <w:rPr>
          <w:rFonts w:hint="eastAsia"/>
        </w:rPr>
        <w:t>інформаційно</w:t>
      </w:r>
      <w:r>
        <w:t></w:t>
      </w:r>
      <w:r>
        <w:rPr>
          <w:rFonts w:hint="eastAsia"/>
        </w:rPr>
        <w:t>технологічна</w:t>
      </w:r>
      <w:r>
        <w:t></w:t>
      </w:r>
      <w:r>
        <w:rPr>
          <w:rFonts w:hint="eastAsia"/>
        </w:rPr>
        <w:t>модель</w:t>
      </w:r>
      <w:r>
        <w:t></w:t>
      </w:r>
      <w:r>
        <w:rPr>
          <w:rFonts w:hint="eastAsia"/>
        </w:rPr>
        <w:t>прийняття</w:t>
      </w:r>
      <w:r>
        <w:t></w:t>
      </w:r>
      <w:r>
        <w:rPr>
          <w:rFonts w:hint="eastAsia"/>
        </w:rPr>
        <w:t>управлінських</w:t>
      </w:r>
      <w:r>
        <w:t></w:t>
      </w:r>
      <w:r>
        <w:rPr>
          <w:rFonts w:hint="eastAsia"/>
        </w:rPr>
        <w:t>рішень</w:t>
      </w:r>
      <w:r>
        <w:t></w:t>
      </w:r>
      <w:r>
        <w:rPr>
          <w:rFonts w:hint="eastAsia"/>
        </w:rPr>
        <w:t>з</w:t>
      </w:r>
      <w:r>
        <w:t></w:t>
      </w:r>
      <w:r>
        <w:rPr>
          <w:rFonts w:hint="eastAsia"/>
        </w:rPr>
        <w:t>підвищення</w:t>
      </w:r>
      <w:r>
        <w:t></w:t>
      </w:r>
      <w:r>
        <w:rPr>
          <w:rFonts w:hint="eastAsia"/>
        </w:rPr>
        <w:t>ефективності</w:t>
      </w:r>
      <w:r>
        <w:t></w:t>
      </w:r>
      <w:r>
        <w:rPr>
          <w:rFonts w:hint="eastAsia"/>
        </w:rPr>
        <w:t>ресурсоспоживання</w:t>
      </w:r>
      <w:r>
        <w:t></w:t>
      </w:r>
      <w:bookmarkEnd w:id="0"/>
    </w:p>
    <w:sectPr w:rsidR="00ED4EC6" w:rsidRPr="00ED4E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64" w:rsidRDefault="004A4664">
      <w:pPr>
        <w:spacing w:after="0" w:line="240" w:lineRule="auto"/>
      </w:pPr>
      <w:r>
        <w:separator/>
      </w:r>
    </w:p>
  </w:endnote>
  <w:endnote w:type="continuationSeparator" w:id="0">
    <w:p w:rsidR="004A4664" w:rsidRDefault="004A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64" w:rsidRDefault="004A4664"/>
    <w:p w:rsidR="004A4664" w:rsidRDefault="004A4664"/>
    <w:p w:rsidR="004A4664" w:rsidRDefault="004A4664"/>
    <w:p w:rsidR="004A4664" w:rsidRDefault="004A4664"/>
    <w:p w:rsidR="004A4664" w:rsidRDefault="004A4664"/>
    <w:p w:rsidR="004A4664" w:rsidRDefault="004A4664"/>
    <w:p w:rsidR="004A4664" w:rsidRDefault="004A466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64" w:rsidRDefault="004A4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4664" w:rsidRDefault="004A4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4664" w:rsidRDefault="004A4664"/>
    <w:p w:rsidR="004A4664" w:rsidRDefault="004A4664"/>
    <w:p w:rsidR="004A4664" w:rsidRDefault="004A466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64" w:rsidRDefault="004A4664"/>
                          <w:p w:rsidR="004A4664" w:rsidRDefault="004A46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4664" w:rsidRDefault="004A4664"/>
                    <w:p w:rsidR="004A4664" w:rsidRDefault="004A46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4664" w:rsidRDefault="004A4664"/>
    <w:p w:rsidR="004A4664" w:rsidRDefault="004A4664">
      <w:pPr>
        <w:rPr>
          <w:sz w:val="2"/>
          <w:szCs w:val="2"/>
        </w:rPr>
      </w:pPr>
    </w:p>
    <w:p w:rsidR="004A4664" w:rsidRDefault="004A4664"/>
    <w:p w:rsidR="004A4664" w:rsidRDefault="004A4664">
      <w:pPr>
        <w:spacing w:after="0" w:line="240" w:lineRule="auto"/>
      </w:pPr>
    </w:p>
  </w:footnote>
  <w:footnote w:type="continuationSeparator" w:id="0">
    <w:p w:rsidR="004A4664" w:rsidRDefault="004A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64"/>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E13F-4933-4A33-9C17-111C29FB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19853</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1237</cp:revision>
  <cp:lastPrinted>2009-02-06T05:36:00Z</cp:lastPrinted>
  <dcterms:created xsi:type="dcterms:W3CDTF">2023-09-07T12:38:00Z</dcterms:created>
  <dcterms:modified xsi:type="dcterms:W3CDTF">2023-11-27T17:20:00Z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