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3827" w14:textId="2DB473B8" w:rsidR="00EF21B4" w:rsidRDefault="009B60E9" w:rsidP="009B60E9">
      <w:pPr>
        <w:rPr>
          <w:lang w:val="ru-RU"/>
        </w:rPr>
      </w:pPr>
      <w:r w:rsidRPr="009B60E9">
        <w:rPr>
          <w:rFonts w:hint="eastAsia"/>
        </w:rPr>
        <w:t>Оседко</w:t>
      </w:r>
      <w:r w:rsidRPr="009B60E9">
        <w:t xml:space="preserve"> </w:t>
      </w:r>
      <w:r w:rsidRPr="009B60E9">
        <w:rPr>
          <w:rFonts w:hint="eastAsia"/>
        </w:rPr>
        <w:t>Алексей</w:t>
      </w:r>
      <w:r w:rsidRPr="009B60E9">
        <w:t xml:space="preserve"> </w:t>
      </w:r>
      <w:r w:rsidRPr="009B60E9">
        <w:rPr>
          <w:rFonts w:hint="eastAsia"/>
        </w:rPr>
        <w:t>Владимирович</w:t>
      </w:r>
      <w:r>
        <w:rPr>
          <w:lang w:val="ru-RU"/>
        </w:rPr>
        <w:t xml:space="preserve"> </w:t>
      </w:r>
      <w:r w:rsidRPr="009B60E9">
        <w:rPr>
          <w:rFonts w:hint="eastAsia"/>
          <w:lang w:val="ru-RU"/>
        </w:rPr>
        <w:t>Ассоциация</w:t>
      </w:r>
      <w:r w:rsidRPr="009B60E9">
        <w:rPr>
          <w:lang w:val="ru-RU"/>
        </w:rPr>
        <w:t xml:space="preserve"> </w:t>
      </w:r>
      <w:r w:rsidRPr="009B60E9">
        <w:rPr>
          <w:rFonts w:hint="eastAsia"/>
          <w:lang w:val="ru-RU"/>
        </w:rPr>
        <w:t>полиморфного</w:t>
      </w:r>
      <w:r w:rsidRPr="009B60E9">
        <w:rPr>
          <w:lang w:val="ru-RU"/>
        </w:rPr>
        <w:t xml:space="preserve"> </w:t>
      </w:r>
      <w:r w:rsidRPr="009B60E9">
        <w:rPr>
          <w:rFonts w:hint="eastAsia"/>
          <w:lang w:val="ru-RU"/>
        </w:rPr>
        <w:t>маркера</w:t>
      </w:r>
      <w:r w:rsidRPr="009B60E9">
        <w:rPr>
          <w:lang w:val="ru-RU"/>
        </w:rPr>
        <w:t xml:space="preserve"> rs3846663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r w:rsidRPr="009B60E9">
        <w:rPr>
          <w:lang w:val="ru-RU"/>
        </w:rPr>
        <w:t xml:space="preserve"> </w:t>
      </w:r>
      <w:r w:rsidRPr="009B60E9">
        <w:rPr>
          <w:rFonts w:hint="eastAsia"/>
          <w:lang w:val="ru-RU"/>
        </w:rPr>
        <w:t>с</w:t>
      </w:r>
      <w:r w:rsidRPr="009B60E9">
        <w:rPr>
          <w:lang w:val="ru-RU"/>
        </w:rPr>
        <w:t xml:space="preserve"> </w:t>
      </w:r>
      <w:r w:rsidRPr="009B60E9">
        <w:rPr>
          <w:rFonts w:hint="eastAsia"/>
          <w:lang w:val="ru-RU"/>
        </w:rPr>
        <w:t>эффективностью</w:t>
      </w:r>
      <w:r w:rsidRPr="009B60E9">
        <w:rPr>
          <w:lang w:val="ru-RU"/>
        </w:rPr>
        <w:t xml:space="preserve"> </w:t>
      </w:r>
      <w:r w:rsidRPr="009B60E9">
        <w:rPr>
          <w:rFonts w:hint="eastAsia"/>
          <w:lang w:val="ru-RU"/>
        </w:rPr>
        <w:t>статинотерапии</w:t>
      </w:r>
      <w:r w:rsidRPr="009B60E9">
        <w:rPr>
          <w:lang w:val="ru-RU"/>
        </w:rPr>
        <w:t xml:space="preserve"> </w:t>
      </w:r>
      <w:r w:rsidRPr="009B60E9">
        <w:rPr>
          <w:rFonts w:hint="eastAsia"/>
          <w:lang w:val="ru-RU"/>
        </w:rPr>
        <w:t>при</w:t>
      </w:r>
      <w:r w:rsidRPr="009B60E9">
        <w:rPr>
          <w:lang w:val="ru-RU"/>
        </w:rPr>
        <w:t xml:space="preserve"> </w:t>
      </w:r>
      <w:r w:rsidRPr="009B60E9">
        <w:rPr>
          <w:rFonts w:hint="eastAsia"/>
          <w:lang w:val="ru-RU"/>
        </w:rPr>
        <w:t>вторичной</w:t>
      </w:r>
      <w:r w:rsidRPr="009B60E9">
        <w:rPr>
          <w:lang w:val="ru-RU"/>
        </w:rPr>
        <w:t xml:space="preserve"> </w:t>
      </w:r>
      <w:r w:rsidRPr="009B60E9">
        <w:rPr>
          <w:rFonts w:hint="eastAsia"/>
          <w:lang w:val="ru-RU"/>
        </w:rPr>
        <w:t>профилактике</w:t>
      </w:r>
      <w:r w:rsidRPr="009B60E9">
        <w:rPr>
          <w:lang w:val="ru-RU"/>
        </w:rPr>
        <w:t xml:space="preserve"> </w:t>
      </w:r>
      <w:r w:rsidRPr="009B60E9">
        <w:rPr>
          <w:rFonts w:hint="eastAsia"/>
          <w:lang w:val="ru-RU"/>
        </w:rPr>
        <w:t>ишемической</w:t>
      </w:r>
      <w:r w:rsidRPr="009B60E9">
        <w:rPr>
          <w:lang w:val="ru-RU"/>
        </w:rPr>
        <w:t xml:space="preserve"> </w:t>
      </w:r>
      <w:r w:rsidRPr="009B60E9">
        <w:rPr>
          <w:rFonts w:hint="eastAsia"/>
          <w:lang w:val="ru-RU"/>
        </w:rPr>
        <w:t>болезни</w:t>
      </w:r>
      <w:r w:rsidRPr="009B60E9">
        <w:rPr>
          <w:lang w:val="ru-RU"/>
        </w:rPr>
        <w:t xml:space="preserve"> </w:t>
      </w:r>
      <w:r w:rsidRPr="009B60E9">
        <w:rPr>
          <w:rFonts w:hint="eastAsia"/>
          <w:lang w:val="ru-RU"/>
        </w:rPr>
        <w:t>сердца</w:t>
      </w:r>
    </w:p>
    <w:p w14:paraId="67811B08" w14:textId="77777777" w:rsidR="009B60E9" w:rsidRPr="009B60E9" w:rsidRDefault="009B60E9" w:rsidP="009B60E9">
      <w:pPr>
        <w:rPr>
          <w:lang w:val="ru-RU"/>
        </w:rPr>
      </w:pPr>
      <w:r w:rsidRPr="009B60E9">
        <w:rPr>
          <w:rFonts w:hint="eastAsia"/>
          <w:lang w:val="ru-RU"/>
        </w:rPr>
        <w:t>ОГЛАВЛЕНИЕ</w:t>
      </w:r>
      <w:r w:rsidRPr="009B60E9">
        <w:rPr>
          <w:lang w:val="ru-RU"/>
        </w:rPr>
        <w:t xml:space="preserve"> </w:t>
      </w:r>
      <w:r w:rsidRPr="009B60E9">
        <w:rPr>
          <w:rFonts w:hint="eastAsia"/>
          <w:lang w:val="ru-RU"/>
        </w:rPr>
        <w:t>ДИССЕРТАЦИИ</w:t>
      </w:r>
    </w:p>
    <w:p w14:paraId="5EF6EA94" w14:textId="77777777" w:rsidR="009B60E9" w:rsidRPr="009B60E9" w:rsidRDefault="009B60E9" w:rsidP="009B60E9">
      <w:pPr>
        <w:rPr>
          <w:lang w:val="ru-RU"/>
        </w:rPr>
      </w:pPr>
      <w:r w:rsidRPr="009B60E9">
        <w:rPr>
          <w:rFonts w:hint="eastAsia"/>
          <w:lang w:val="ru-RU"/>
        </w:rPr>
        <w:t>кандидат</w:t>
      </w:r>
      <w:r w:rsidRPr="009B60E9">
        <w:rPr>
          <w:lang w:val="ru-RU"/>
        </w:rPr>
        <w:t xml:space="preserve"> </w:t>
      </w:r>
      <w:r w:rsidRPr="009B60E9">
        <w:rPr>
          <w:rFonts w:hint="eastAsia"/>
          <w:lang w:val="ru-RU"/>
        </w:rPr>
        <w:t>наук</w:t>
      </w:r>
      <w:r w:rsidRPr="009B60E9">
        <w:rPr>
          <w:lang w:val="ru-RU"/>
        </w:rPr>
        <w:t xml:space="preserve"> </w:t>
      </w:r>
      <w:r w:rsidRPr="009B60E9">
        <w:rPr>
          <w:rFonts w:hint="eastAsia"/>
          <w:lang w:val="ru-RU"/>
        </w:rPr>
        <w:t>Оседко</w:t>
      </w:r>
      <w:r w:rsidRPr="009B60E9">
        <w:rPr>
          <w:lang w:val="ru-RU"/>
        </w:rPr>
        <w:t xml:space="preserve"> </w:t>
      </w:r>
      <w:r w:rsidRPr="009B60E9">
        <w:rPr>
          <w:rFonts w:hint="eastAsia"/>
          <w:lang w:val="ru-RU"/>
        </w:rPr>
        <w:t>Алексей</w:t>
      </w:r>
      <w:r w:rsidRPr="009B60E9">
        <w:rPr>
          <w:lang w:val="ru-RU"/>
        </w:rPr>
        <w:t xml:space="preserve"> </w:t>
      </w:r>
      <w:r w:rsidRPr="009B60E9">
        <w:rPr>
          <w:rFonts w:hint="eastAsia"/>
          <w:lang w:val="ru-RU"/>
        </w:rPr>
        <w:t>Владимирович</w:t>
      </w:r>
    </w:p>
    <w:p w14:paraId="41922674" w14:textId="77777777" w:rsidR="009B60E9" w:rsidRPr="009B60E9" w:rsidRDefault="009B60E9" w:rsidP="009B60E9">
      <w:pPr>
        <w:rPr>
          <w:lang w:val="ru-RU"/>
        </w:rPr>
      </w:pPr>
      <w:r w:rsidRPr="009B60E9">
        <w:rPr>
          <w:rFonts w:hint="eastAsia"/>
          <w:lang w:val="ru-RU"/>
        </w:rPr>
        <w:t>ВВЕДЕНИЕ</w:t>
      </w:r>
      <w:r w:rsidRPr="009B60E9">
        <w:rPr>
          <w:lang w:val="ru-RU"/>
        </w:rPr>
        <w:t>....................................................................................................................................................................................4</w:t>
      </w:r>
    </w:p>
    <w:p w14:paraId="1ED9FF31" w14:textId="77777777" w:rsidR="009B60E9" w:rsidRPr="009B60E9" w:rsidRDefault="009B60E9" w:rsidP="009B60E9">
      <w:pPr>
        <w:rPr>
          <w:lang w:val="ru-RU"/>
        </w:rPr>
      </w:pPr>
    </w:p>
    <w:p w14:paraId="2C1FC67B" w14:textId="77777777" w:rsidR="009B60E9" w:rsidRPr="009B60E9" w:rsidRDefault="009B60E9" w:rsidP="009B60E9">
      <w:pPr>
        <w:rPr>
          <w:lang w:val="ru-RU"/>
        </w:rPr>
      </w:pPr>
      <w:r w:rsidRPr="009B60E9">
        <w:rPr>
          <w:rFonts w:hint="eastAsia"/>
          <w:lang w:val="ru-RU"/>
        </w:rPr>
        <w:t>ГЛАВА</w:t>
      </w:r>
      <w:r w:rsidRPr="009B60E9">
        <w:rPr>
          <w:lang w:val="ru-RU"/>
        </w:rPr>
        <w:t xml:space="preserve"> 1 </w:t>
      </w:r>
      <w:r w:rsidRPr="009B60E9">
        <w:rPr>
          <w:rFonts w:hint="eastAsia"/>
          <w:lang w:val="ru-RU"/>
        </w:rPr>
        <w:t>ОБЗОР</w:t>
      </w:r>
      <w:r w:rsidRPr="009B60E9">
        <w:rPr>
          <w:lang w:val="ru-RU"/>
        </w:rPr>
        <w:t xml:space="preserve"> </w:t>
      </w:r>
      <w:r w:rsidRPr="009B60E9">
        <w:rPr>
          <w:rFonts w:hint="eastAsia"/>
          <w:lang w:val="ru-RU"/>
        </w:rPr>
        <w:t>ЛИТЕРАТУРЫ</w:t>
      </w:r>
      <w:r w:rsidRPr="009B60E9">
        <w:rPr>
          <w:lang w:val="ru-RU"/>
        </w:rPr>
        <w:t>......................................................................................................................14</w:t>
      </w:r>
    </w:p>
    <w:p w14:paraId="5A0E21B1" w14:textId="77777777" w:rsidR="009B60E9" w:rsidRPr="009B60E9" w:rsidRDefault="009B60E9" w:rsidP="009B60E9">
      <w:pPr>
        <w:rPr>
          <w:lang w:val="ru-RU"/>
        </w:rPr>
      </w:pPr>
    </w:p>
    <w:p w14:paraId="6B2F684D" w14:textId="77777777" w:rsidR="009B60E9" w:rsidRPr="009B60E9" w:rsidRDefault="009B60E9" w:rsidP="009B60E9">
      <w:pPr>
        <w:rPr>
          <w:lang w:val="ru-RU"/>
        </w:rPr>
      </w:pPr>
      <w:r w:rsidRPr="009B60E9">
        <w:rPr>
          <w:lang w:val="ru-RU"/>
        </w:rPr>
        <w:t xml:space="preserve">1.1 </w:t>
      </w:r>
      <w:r w:rsidRPr="009B60E9">
        <w:rPr>
          <w:rFonts w:hint="eastAsia"/>
          <w:lang w:val="ru-RU"/>
        </w:rPr>
        <w:t>Ишемическая</w:t>
      </w:r>
      <w:r w:rsidRPr="009B60E9">
        <w:rPr>
          <w:lang w:val="ru-RU"/>
        </w:rPr>
        <w:t xml:space="preserve"> </w:t>
      </w:r>
      <w:r w:rsidRPr="009B60E9">
        <w:rPr>
          <w:rFonts w:hint="eastAsia"/>
          <w:lang w:val="ru-RU"/>
        </w:rPr>
        <w:t>болезнь</w:t>
      </w:r>
      <w:r w:rsidRPr="009B60E9">
        <w:rPr>
          <w:lang w:val="ru-RU"/>
        </w:rPr>
        <w:t xml:space="preserve"> </w:t>
      </w:r>
      <w:r w:rsidRPr="009B60E9">
        <w:rPr>
          <w:rFonts w:hint="eastAsia"/>
          <w:lang w:val="ru-RU"/>
        </w:rPr>
        <w:t>сердца</w:t>
      </w:r>
      <w:r w:rsidRPr="009B60E9">
        <w:rPr>
          <w:lang w:val="ru-RU"/>
        </w:rPr>
        <w:t xml:space="preserve">. </w:t>
      </w:r>
      <w:r w:rsidRPr="009B60E9">
        <w:rPr>
          <w:rFonts w:hint="eastAsia"/>
          <w:lang w:val="ru-RU"/>
        </w:rPr>
        <w:t>Эпидемиология</w:t>
      </w:r>
      <w:r w:rsidRPr="009B60E9">
        <w:rPr>
          <w:lang w:val="ru-RU"/>
        </w:rPr>
        <w:t xml:space="preserve"> </w:t>
      </w:r>
      <w:r w:rsidRPr="009B60E9">
        <w:rPr>
          <w:rFonts w:hint="eastAsia"/>
          <w:lang w:val="ru-RU"/>
        </w:rPr>
        <w:t>и</w:t>
      </w:r>
      <w:r w:rsidRPr="009B60E9">
        <w:rPr>
          <w:lang w:val="ru-RU"/>
        </w:rPr>
        <w:t xml:space="preserve"> </w:t>
      </w:r>
      <w:r w:rsidRPr="009B60E9">
        <w:rPr>
          <w:rFonts w:hint="eastAsia"/>
          <w:lang w:val="ru-RU"/>
        </w:rPr>
        <w:t>этиология</w:t>
      </w:r>
      <w:r w:rsidRPr="009B60E9">
        <w:rPr>
          <w:lang w:val="ru-RU"/>
        </w:rPr>
        <w:t xml:space="preserve"> </w:t>
      </w:r>
      <w:r w:rsidRPr="009B60E9">
        <w:rPr>
          <w:rFonts w:hint="eastAsia"/>
          <w:lang w:val="ru-RU"/>
        </w:rPr>
        <w:t>заболевания</w:t>
      </w:r>
      <w:r w:rsidRPr="009B60E9">
        <w:rPr>
          <w:lang w:val="ru-RU"/>
        </w:rPr>
        <w:t xml:space="preserve"> ... 14</w:t>
      </w:r>
    </w:p>
    <w:p w14:paraId="14C14C7C" w14:textId="77777777" w:rsidR="009B60E9" w:rsidRPr="009B60E9" w:rsidRDefault="009B60E9" w:rsidP="009B60E9">
      <w:pPr>
        <w:rPr>
          <w:lang w:val="ru-RU"/>
        </w:rPr>
      </w:pPr>
    </w:p>
    <w:p w14:paraId="569FE3EC" w14:textId="77777777" w:rsidR="009B60E9" w:rsidRPr="009B60E9" w:rsidRDefault="009B60E9" w:rsidP="009B60E9">
      <w:pPr>
        <w:rPr>
          <w:lang w:val="ru-RU"/>
        </w:rPr>
      </w:pPr>
      <w:r w:rsidRPr="009B60E9">
        <w:rPr>
          <w:lang w:val="ru-RU"/>
        </w:rPr>
        <w:t xml:space="preserve">1.2 </w:t>
      </w:r>
      <w:r w:rsidRPr="009B60E9">
        <w:rPr>
          <w:rFonts w:hint="eastAsia"/>
          <w:lang w:val="ru-RU"/>
        </w:rPr>
        <w:t>Немедикаментозная</w:t>
      </w:r>
      <w:r w:rsidRPr="009B60E9">
        <w:rPr>
          <w:lang w:val="ru-RU"/>
        </w:rPr>
        <w:t xml:space="preserve"> </w:t>
      </w:r>
      <w:r w:rsidRPr="009B60E9">
        <w:rPr>
          <w:rFonts w:hint="eastAsia"/>
          <w:lang w:val="ru-RU"/>
        </w:rPr>
        <w:t>коррекция</w:t>
      </w:r>
      <w:r w:rsidRPr="009B60E9">
        <w:rPr>
          <w:lang w:val="ru-RU"/>
        </w:rPr>
        <w:t xml:space="preserve"> </w:t>
      </w:r>
      <w:r w:rsidRPr="009B60E9">
        <w:rPr>
          <w:rFonts w:hint="eastAsia"/>
          <w:lang w:val="ru-RU"/>
        </w:rPr>
        <w:t>дислипидемии</w:t>
      </w:r>
      <w:r w:rsidRPr="009B60E9">
        <w:rPr>
          <w:lang w:val="ru-RU"/>
        </w:rPr>
        <w:t xml:space="preserve"> </w:t>
      </w:r>
      <w:r w:rsidRPr="009B60E9">
        <w:rPr>
          <w:rFonts w:hint="eastAsia"/>
          <w:lang w:val="ru-RU"/>
        </w:rPr>
        <w:t>в</w:t>
      </w:r>
      <w:r w:rsidRPr="009B60E9">
        <w:rPr>
          <w:lang w:val="ru-RU"/>
        </w:rPr>
        <w:t xml:space="preserve"> </w:t>
      </w:r>
      <w:r w:rsidRPr="009B60E9">
        <w:rPr>
          <w:rFonts w:hint="eastAsia"/>
          <w:lang w:val="ru-RU"/>
        </w:rPr>
        <w:t>профилактике</w:t>
      </w:r>
      <w:r w:rsidRPr="009B60E9">
        <w:rPr>
          <w:lang w:val="ru-RU"/>
        </w:rPr>
        <w:t xml:space="preserve"> </w:t>
      </w:r>
      <w:r w:rsidRPr="009B60E9">
        <w:rPr>
          <w:rFonts w:hint="eastAsia"/>
          <w:lang w:val="ru-RU"/>
        </w:rPr>
        <w:t>ишемической</w:t>
      </w:r>
      <w:r w:rsidRPr="009B60E9">
        <w:rPr>
          <w:lang w:val="ru-RU"/>
        </w:rPr>
        <w:t xml:space="preserve"> </w:t>
      </w:r>
      <w:r w:rsidRPr="009B60E9">
        <w:rPr>
          <w:rFonts w:hint="eastAsia"/>
          <w:lang w:val="ru-RU"/>
        </w:rPr>
        <w:t>болезни</w:t>
      </w:r>
      <w:r w:rsidRPr="009B60E9">
        <w:rPr>
          <w:lang w:val="ru-RU"/>
        </w:rPr>
        <w:t xml:space="preserve"> </w:t>
      </w:r>
      <w:r w:rsidRPr="009B60E9">
        <w:rPr>
          <w:rFonts w:hint="eastAsia"/>
          <w:lang w:val="ru-RU"/>
        </w:rPr>
        <w:t>сердца</w:t>
      </w:r>
      <w:r w:rsidRPr="009B60E9">
        <w:rPr>
          <w:lang w:val="ru-RU"/>
        </w:rPr>
        <w:t>........................................................................................................................................................................23</w:t>
      </w:r>
    </w:p>
    <w:p w14:paraId="4EF7BB63" w14:textId="77777777" w:rsidR="009B60E9" w:rsidRPr="009B60E9" w:rsidRDefault="009B60E9" w:rsidP="009B60E9">
      <w:pPr>
        <w:rPr>
          <w:lang w:val="ru-RU"/>
        </w:rPr>
      </w:pPr>
    </w:p>
    <w:p w14:paraId="10DC98F6" w14:textId="77777777" w:rsidR="009B60E9" w:rsidRPr="009B60E9" w:rsidRDefault="009B60E9" w:rsidP="009B60E9">
      <w:pPr>
        <w:rPr>
          <w:lang w:val="ru-RU"/>
        </w:rPr>
      </w:pPr>
      <w:r w:rsidRPr="009B60E9">
        <w:rPr>
          <w:lang w:val="ru-RU"/>
        </w:rPr>
        <w:t xml:space="preserve">1.3 </w:t>
      </w:r>
      <w:r w:rsidRPr="009B60E9">
        <w:rPr>
          <w:rFonts w:hint="eastAsia"/>
          <w:lang w:val="ru-RU"/>
        </w:rPr>
        <w:t>Применение</w:t>
      </w:r>
      <w:r w:rsidRPr="009B60E9">
        <w:rPr>
          <w:lang w:val="ru-RU"/>
        </w:rPr>
        <w:t xml:space="preserve"> </w:t>
      </w:r>
      <w:r w:rsidRPr="009B60E9">
        <w:rPr>
          <w:rFonts w:hint="eastAsia"/>
          <w:lang w:val="ru-RU"/>
        </w:rPr>
        <w:t>статинов</w:t>
      </w:r>
      <w:r w:rsidRPr="009B60E9">
        <w:rPr>
          <w:lang w:val="ru-RU"/>
        </w:rPr>
        <w:t xml:space="preserve"> </w:t>
      </w:r>
      <w:r w:rsidRPr="009B60E9">
        <w:rPr>
          <w:rFonts w:hint="eastAsia"/>
          <w:lang w:val="ru-RU"/>
        </w:rPr>
        <w:t>при</w:t>
      </w:r>
      <w:r w:rsidRPr="009B60E9">
        <w:rPr>
          <w:lang w:val="ru-RU"/>
        </w:rPr>
        <w:t xml:space="preserve"> </w:t>
      </w:r>
      <w:r w:rsidRPr="009B60E9">
        <w:rPr>
          <w:rFonts w:hint="eastAsia"/>
          <w:lang w:val="ru-RU"/>
        </w:rPr>
        <w:t>лечении</w:t>
      </w:r>
      <w:r w:rsidRPr="009B60E9">
        <w:rPr>
          <w:lang w:val="ru-RU"/>
        </w:rPr>
        <w:t xml:space="preserve"> </w:t>
      </w:r>
      <w:r w:rsidRPr="009B60E9">
        <w:rPr>
          <w:rFonts w:hint="eastAsia"/>
          <w:lang w:val="ru-RU"/>
        </w:rPr>
        <w:t>ишемической</w:t>
      </w:r>
      <w:r w:rsidRPr="009B60E9">
        <w:rPr>
          <w:lang w:val="ru-RU"/>
        </w:rPr>
        <w:t xml:space="preserve"> </w:t>
      </w:r>
      <w:r w:rsidRPr="009B60E9">
        <w:rPr>
          <w:rFonts w:hint="eastAsia"/>
          <w:lang w:val="ru-RU"/>
        </w:rPr>
        <w:t>болезни</w:t>
      </w:r>
      <w:r w:rsidRPr="009B60E9">
        <w:rPr>
          <w:lang w:val="ru-RU"/>
        </w:rPr>
        <w:t xml:space="preserve"> </w:t>
      </w:r>
      <w:r w:rsidRPr="009B60E9">
        <w:rPr>
          <w:rFonts w:hint="eastAsia"/>
          <w:lang w:val="ru-RU"/>
        </w:rPr>
        <w:t>сердца</w:t>
      </w:r>
      <w:r w:rsidRPr="009B60E9">
        <w:rPr>
          <w:lang w:val="ru-RU"/>
        </w:rPr>
        <w:t>................................27</w:t>
      </w:r>
    </w:p>
    <w:p w14:paraId="79E4E098" w14:textId="77777777" w:rsidR="009B60E9" w:rsidRPr="009B60E9" w:rsidRDefault="009B60E9" w:rsidP="009B60E9">
      <w:pPr>
        <w:rPr>
          <w:lang w:val="ru-RU"/>
        </w:rPr>
      </w:pPr>
    </w:p>
    <w:p w14:paraId="5C890F25" w14:textId="77777777" w:rsidR="009B60E9" w:rsidRPr="009B60E9" w:rsidRDefault="009B60E9" w:rsidP="009B60E9">
      <w:pPr>
        <w:rPr>
          <w:lang w:val="ru-RU"/>
        </w:rPr>
      </w:pPr>
      <w:r w:rsidRPr="009B60E9">
        <w:rPr>
          <w:lang w:val="ru-RU"/>
        </w:rPr>
        <w:t xml:space="preserve">1.4 </w:t>
      </w:r>
      <w:r w:rsidRPr="009B60E9">
        <w:rPr>
          <w:rFonts w:hint="eastAsia"/>
          <w:lang w:val="ru-RU"/>
        </w:rPr>
        <w:t>Генетические</w:t>
      </w:r>
      <w:r w:rsidRPr="009B60E9">
        <w:rPr>
          <w:lang w:val="ru-RU"/>
        </w:rPr>
        <w:t xml:space="preserve"> </w:t>
      </w:r>
      <w:r w:rsidRPr="009B60E9">
        <w:rPr>
          <w:rFonts w:hint="eastAsia"/>
          <w:lang w:val="ru-RU"/>
        </w:rPr>
        <w:t>полиморфизмы</w:t>
      </w:r>
      <w:r w:rsidRPr="009B60E9">
        <w:rPr>
          <w:lang w:val="ru-RU"/>
        </w:rPr>
        <w:t xml:space="preserve"> </w:t>
      </w:r>
      <w:r w:rsidRPr="009B60E9">
        <w:rPr>
          <w:rFonts w:hint="eastAsia"/>
          <w:lang w:val="ru-RU"/>
        </w:rPr>
        <w:t>как</w:t>
      </w:r>
      <w:r w:rsidRPr="009B60E9">
        <w:rPr>
          <w:lang w:val="ru-RU"/>
        </w:rPr>
        <w:t xml:space="preserve"> </w:t>
      </w:r>
      <w:r w:rsidRPr="009B60E9">
        <w:rPr>
          <w:rFonts w:hint="eastAsia"/>
          <w:lang w:val="ru-RU"/>
        </w:rPr>
        <w:t>фактор</w:t>
      </w:r>
      <w:r w:rsidRPr="009B60E9">
        <w:rPr>
          <w:lang w:val="ru-RU"/>
        </w:rPr>
        <w:t xml:space="preserve"> </w:t>
      </w:r>
      <w:r w:rsidRPr="009B60E9">
        <w:rPr>
          <w:rFonts w:hint="eastAsia"/>
          <w:lang w:val="ru-RU"/>
        </w:rPr>
        <w:t>риска</w:t>
      </w:r>
      <w:r w:rsidRPr="009B60E9">
        <w:rPr>
          <w:lang w:val="ru-RU"/>
        </w:rPr>
        <w:t xml:space="preserve"> </w:t>
      </w:r>
      <w:r w:rsidRPr="009B60E9">
        <w:rPr>
          <w:rFonts w:hint="eastAsia"/>
          <w:lang w:val="ru-RU"/>
        </w:rPr>
        <w:t>ишемической</w:t>
      </w:r>
      <w:r w:rsidRPr="009B60E9">
        <w:rPr>
          <w:lang w:val="ru-RU"/>
        </w:rPr>
        <w:t xml:space="preserve"> </w:t>
      </w:r>
      <w:r w:rsidRPr="009B60E9">
        <w:rPr>
          <w:rFonts w:hint="eastAsia"/>
          <w:lang w:val="ru-RU"/>
        </w:rPr>
        <w:t>болезни</w:t>
      </w:r>
      <w:r w:rsidRPr="009B60E9">
        <w:rPr>
          <w:lang w:val="ru-RU"/>
        </w:rPr>
        <w:t xml:space="preserve"> </w:t>
      </w:r>
      <w:r w:rsidRPr="009B60E9">
        <w:rPr>
          <w:rFonts w:hint="eastAsia"/>
          <w:lang w:val="ru-RU"/>
        </w:rPr>
        <w:t>сердца</w:t>
      </w:r>
      <w:r w:rsidRPr="009B60E9">
        <w:rPr>
          <w:lang w:val="ru-RU"/>
        </w:rPr>
        <w:t>....................................................................................................................................................................................................................................................33</w:t>
      </w:r>
    </w:p>
    <w:p w14:paraId="1116D5E3" w14:textId="77777777" w:rsidR="009B60E9" w:rsidRPr="009B60E9" w:rsidRDefault="009B60E9" w:rsidP="009B60E9">
      <w:pPr>
        <w:rPr>
          <w:lang w:val="ru-RU"/>
        </w:rPr>
      </w:pPr>
    </w:p>
    <w:p w14:paraId="341817F8" w14:textId="77777777" w:rsidR="009B60E9" w:rsidRPr="009B60E9" w:rsidRDefault="009B60E9" w:rsidP="009B60E9">
      <w:pPr>
        <w:rPr>
          <w:lang w:val="ru-RU"/>
        </w:rPr>
      </w:pPr>
      <w:r w:rsidRPr="009B60E9">
        <w:rPr>
          <w:lang w:val="ru-RU"/>
        </w:rPr>
        <w:t xml:space="preserve">1.4.1 </w:t>
      </w:r>
      <w:r w:rsidRPr="009B60E9">
        <w:rPr>
          <w:rFonts w:hint="eastAsia"/>
          <w:lang w:val="ru-RU"/>
        </w:rPr>
        <w:t>Полиморфный</w:t>
      </w:r>
      <w:r w:rsidRPr="009B60E9">
        <w:rPr>
          <w:lang w:val="ru-RU"/>
        </w:rPr>
        <w:t xml:space="preserve"> </w:t>
      </w:r>
      <w:r w:rsidRPr="009B60E9">
        <w:rPr>
          <w:rFonts w:hint="eastAsia"/>
          <w:lang w:val="ru-RU"/>
        </w:rPr>
        <w:t>маркер</w:t>
      </w:r>
      <w:r w:rsidRPr="009B60E9">
        <w:rPr>
          <w:lang w:val="ru-RU"/>
        </w:rPr>
        <w:t xml:space="preserve"> ^3846663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r w:rsidRPr="009B60E9">
        <w:rPr>
          <w:lang w:val="ru-RU"/>
        </w:rPr>
        <w:t>............................37</w:t>
      </w:r>
    </w:p>
    <w:p w14:paraId="1B5C48E8" w14:textId="77777777" w:rsidR="009B60E9" w:rsidRPr="009B60E9" w:rsidRDefault="009B60E9" w:rsidP="009B60E9">
      <w:pPr>
        <w:rPr>
          <w:lang w:val="ru-RU"/>
        </w:rPr>
      </w:pPr>
    </w:p>
    <w:p w14:paraId="3E65AE85" w14:textId="77777777" w:rsidR="009B60E9" w:rsidRPr="009B60E9" w:rsidRDefault="009B60E9" w:rsidP="009B60E9">
      <w:pPr>
        <w:rPr>
          <w:lang w:val="ru-RU"/>
        </w:rPr>
      </w:pPr>
      <w:r w:rsidRPr="009B60E9">
        <w:rPr>
          <w:rFonts w:hint="eastAsia"/>
          <w:lang w:val="ru-RU"/>
        </w:rPr>
        <w:t>ГЛАВА</w:t>
      </w:r>
      <w:r w:rsidRPr="009B60E9">
        <w:rPr>
          <w:lang w:val="ru-RU"/>
        </w:rPr>
        <w:t xml:space="preserve"> 2 </w:t>
      </w:r>
      <w:r w:rsidRPr="009B60E9">
        <w:rPr>
          <w:rFonts w:hint="eastAsia"/>
          <w:lang w:val="ru-RU"/>
        </w:rPr>
        <w:t>МАТЕРИАЛ</w:t>
      </w:r>
      <w:r w:rsidRPr="009B60E9">
        <w:rPr>
          <w:lang w:val="ru-RU"/>
        </w:rPr>
        <w:t xml:space="preserve"> </w:t>
      </w:r>
      <w:r w:rsidRPr="009B60E9">
        <w:rPr>
          <w:rFonts w:hint="eastAsia"/>
          <w:lang w:val="ru-RU"/>
        </w:rPr>
        <w:t>И</w:t>
      </w:r>
      <w:r w:rsidRPr="009B60E9">
        <w:rPr>
          <w:lang w:val="ru-RU"/>
        </w:rPr>
        <w:t xml:space="preserve"> </w:t>
      </w:r>
      <w:r w:rsidRPr="009B60E9">
        <w:rPr>
          <w:rFonts w:hint="eastAsia"/>
          <w:lang w:val="ru-RU"/>
        </w:rPr>
        <w:t>МЕТОДЫ</w:t>
      </w:r>
      <w:r w:rsidRPr="009B60E9">
        <w:rPr>
          <w:lang w:val="ru-RU"/>
        </w:rPr>
        <w:t xml:space="preserve"> </w:t>
      </w:r>
      <w:r w:rsidRPr="009B60E9">
        <w:rPr>
          <w:rFonts w:hint="eastAsia"/>
          <w:lang w:val="ru-RU"/>
        </w:rPr>
        <w:t>ИССЛЕДОВАНИЯ</w:t>
      </w:r>
      <w:r w:rsidRPr="009B60E9">
        <w:rPr>
          <w:lang w:val="ru-RU"/>
        </w:rPr>
        <w:t>............................................................40</w:t>
      </w:r>
    </w:p>
    <w:p w14:paraId="5DE4EDAB" w14:textId="77777777" w:rsidR="009B60E9" w:rsidRPr="009B60E9" w:rsidRDefault="009B60E9" w:rsidP="009B60E9">
      <w:pPr>
        <w:rPr>
          <w:lang w:val="ru-RU"/>
        </w:rPr>
      </w:pPr>
    </w:p>
    <w:p w14:paraId="327EB2A8" w14:textId="77777777" w:rsidR="009B60E9" w:rsidRPr="009B60E9" w:rsidRDefault="009B60E9" w:rsidP="009B60E9">
      <w:pPr>
        <w:rPr>
          <w:lang w:val="ru-RU"/>
        </w:rPr>
      </w:pPr>
      <w:r w:rsidRPr="009B60E9">
        <w:rPr>
          <w:lang w:val="ru-RU"/>
        </w:rPr>
        <w:t xml:space="preserve">2.1 </w:t>
      </w:r>
      <w:r w:rsidRPr="009B60E9">
        <w:rPr>
          <w:rFonts w:hint="eastAsia"/>
          <w:lang w:val="ru-RU"/>
        </w:rPr>
        <w:t>Общая</w:t>
      </w:r>
      <w:r w:rsidRPr="009B60E9">
        <w:rPr>
          <w:lang w:val="ru-RU"/>
        </w:rPr>
        <w:t xml:space="preserve"> </w:t>
      </w:r>
      <w:r w:rsidRPr="009B60E9">
        <w:rPr>
          <w:rFonts w:hint="eastAsia"/>
          <w:lang w:val="ru-RU"/>
        </w:rPr>
        <w:t>характеристика</w:t>
      </w:r>
      <w:r w:rsidRPr="009B60E9">
        <w:rPr>
          <w:lang w:val="ru-RU"/>
        </w:rPr>
        <w:t xml:space="preserve"> </w:t>
      </w:r>
      <w:r w:rsidRPr="009B60E9">
        <w:rPr>
          <w:rFonts w:hint="eastAsia"/>
          <w:lang w:val="ru-RU"/>
        </w:rPr>
        <w:t>обследованных</w:t>
      </w:r>
      <w:r w:rsidRPr="009B60E9">
        <w:rPr>
          <w:lang w:val="ru-RU"/>
        </w:rPr>
        <w:t xml:space="preserve"> </w:t>
      </w:r>
      <w:r w:rsidRPr="009B60E9">
        <w:rPr>
          <w:rFonts w:hint="eastAsia"/>
          <w:lang w:val="ru-RU"/>
        </w:rPr>
        <w:t>пациентов</w:t>
      </w:r>
      <w:r w:rsidRPr="009B60E9">
        <w:rPr>
          <w:lang w:val="ru-RU"/>
        </w:rPr>
        <w:t>............................................................................40</w:t>
      </w:r>
    </w:p>
    <w:p w14:paraId="4198A256" w14:textId="77777777" w:rsidR="009B60E9" w:rsidRPr="009B60E9" w:rsidRDefault="009B60E9" w:rsidP="009B60E9">
      <w:pPr>
        <w:rPr>
          <w:lang w:val="ru-RU"/>
        </w:rPr>
      </w:pPr>
    </w:p>
    <w:p w14:paraId="179885C7" w14:textId="77777777" w:rsidR="009B60E9" w:rsidRPr="009B60E9" w:rsidRDefault="009B60E9" w:rsidP="009B60E9">
      <w:pPr>
        <w:rPr>
          <w:lang w:val="ru-RU"/>
        </w:rPr>
      </w:pPr>
      <w:r w:rsidRPr="009B60E9">
        <w:rPr>
          <w:lang w:val="ru-RU"/>
        </w:rPr>
        <w:t xml:space="preserve">2.2 </w:t>
      </w:r>
      <w:r w:rsidRPr="009B60E9">
        <w:rPr>
          <w:rFonts w:hint="eastAsia"/>
          <w:lang w:val="ru-RU"/>
        </w:rPr>
        <w:t>Клиническое</w:t>
      </w:r>
      <w:r w:rsidRPr="009B60E9">
        <w:rPr>
          <w:lang w:val="ru-RU"/>
        </w:rPr>
        <w:t xml:space="preserve"> </w:t>
      </w:r>
      <w:r w:rsidRPr="009B60E9">
        <w:rPr>
          <w:rFonts w:hint="eastAsia"/>
          <w:lang w:val="ru-RU"/>
        </w:rPr>
        <w:t>исследование</w:t>
      </w:r>
      <w:r w:rsidRPr="009B60E9">
        <w:rPr>
          <w:lang w:val="ru-RU"/>
        </w:rPr>
        <w:t xml:space="preserve"> </w:t>
      </w:r>
      <w:r w:rsidRPr="009B60E9">
        <w:rPr>
          <w:rFonts w:hint="eastAsia"/>
          <w:lang w:val="ru-RU"/>
        </w:rPr>
        <w:t>пациентов</w:t>
      </w:r>
      <w:r w:rsidRPr="009B60E9">
        <w:rPr>
          <w:lang w:val="ru-RU"/>
        </w:rPr>
        <w:lastRenderedPageBreak/>
        <w:t>..............................................................................................45</w:t>
      </w:r>
    </w:p>
    <w:p w14:paraId="5150D02D" w14:textId="77777777" w:rsidR="009B60E9" w:rsidRPr="009B60E9" w:rsidRDefault="009B60E9" w:rsidP="009B60E9">
      <w:pPr>
        <w:rPr>
          <w:lang w:val="ru-RU"/>
        </w:rPr>
      </w:pPr>
    </w:p>
    <w:p w14:paraId="244F209F" w14:textId="77777777" w:rsidR="009B60E9" w:rsidRPr="009B60E9" w:rsidRDefault="009B60E9" w:rsidP="009B60E9">
      <w:pPr>
        <w:rPr>
          <w:lang w:val="ru-RU"/>
        </w:rPr>
      </w:pPr>
      <w:r w:rsidRPr="009B60E9">
        <w:rPr>
          <w:lang w:val="ru-RU"/>
        </w:rPr>
        <w:t xml:space="preserve">2.3 </w:t>
      </w:r>
      <w:r w:rsidRPr="009B60E9">
        <w:rPr>
          <w:rFonts w:hint="eastAsia"/>
          <w:lang w:val="ru-RU"/>
        </w:rPr>
        <w:t>Клинико</w:t>
      </w:r>
      <w:r w:rsidRPr="009B60E9">
        <w:rPr>
          <w:lang w:val="ru-RU"/>
        </w:rPr>
        <w:t>-</w:t>
      </w:r>
      <w:r w:rsidRPr="009B60E9">
        <w:rPr>
          <w:rFonts w:hint="eastAsia"/>
          <w:lang w:val="ru-RU"/>
        </w:rPr>
        <w:t>инструментальные</w:t>
      </w:r>
      <w:r w:rsidRPr="009B60E9">
        <w:rPr>
          <w:lang w:val="ru-RU"/>
        </w:rPr>
        <w:t xml:space="preserve"> </w:t>
      </w:r>
      <w:r w:rsidRPr="009B60E9">
        <w:rPr>
          <w:rFonts w:hint="eastAsia"/>
          <w:lang w:val="ru-RU"/>
        </w:rPr>
        <w:t>методы</w:t>
      </w:r>
      <w:r w:rsidRPr="009B60E9">
        <w:rPr>
          <w:lang w:val="ru-RU"/>
        </w:rPr>
        <w:t xml:space="preserve"> </w:t>
      </w:r>
      <w:r w:rsidRPr="009B60E9">
        <w:rPr>
          <w:rFonts w:hint="eastAsia"/>
          <w:lang w:val="ru-RU"/>
        </w:rPr>
        <w:t>исследования</w:t>
      </w:r>
      <w:r w:rsidRPr="009B60E9">
        <w:rPr>
          <w:lang w:val="ru-RU"/>
        </w:rPr>
        <w:t>............................................................46</w:t>
      </w:r>
    </w:p>
    <w:p w14:paraId="0AA3382D" w14:textId="77777777" w:rsidR="009B60E9" w:rsidRPr="009B60E9" w:rsidRDefault="009B60E9" w:rsidP="009B60E9">
      <w:pPr>
        <w:rPr>
          <w:lang w:val="ru-RU"/>
        </w:rPr>
      </w:pPr>
    </w:p>
    <w:p w14:paraId="32AEC39B" w14:textId="77777777" w:rsidR="009B60E9" w:rsidRPr="009B60E9" w:rsidRDefault="009B60E9" w:rsidP="009B60E9">
      <w:pPr>
        <w:rPr>
          <w:lang w:val="ru-RU"/>
        </w:rPr>
      </w:pPr>
      <w:r w:rsidRPr="009B60E9">
        <w:rPr>
          <w:lang w:val="ru-RU"/>
        </w:rPr>
        <w:t xml:space="preserve">2.4 </w:t>
      </w:r>
      <w:r w:rsidRPr="009B60E9">
        <w:rPr>
          <w:rFonts w:hint="eastAsia"/>
          <w:lang w:val="ru-RU"/>
        </w:rPr>
        <w:t>Лабораторные</w:t>
      </w:r>
      <w:r w:rsidRPr="009B60E9">
        <w:rPr>
          <w:lang w:val="ru-RU"/>
        </w:rPr>
        <w:t xml:space="preserve"> </w:t>
      </w:r>
      <w:r w:rsidRPr="009B60E9">
        <w:rPr>
          <w:rFonts w:hint="eastAsia"/>
          <w:lang w:val="ru-RU"/>
        </w:rPr>
        <w:t>методы</w:t>
      </w:r>
      <w:r w:rsidRPr="009B60E9">
        <w:rPr>
          <w:lang w:val="ru-RU"/>
        </w:rPr>
        <w:t xml:space="preserve"> </w:t>
      </w:r>
      <w:r w:rsidRPr="009B60E9">
        <w:rPr>
          <w:rFonts w:hint="eastAsia"/>
          <w:lang w:val="ru-RU"/>
        </w:rPr>
        <w:t>исследования</w:t>
      </w:r>
      <w:r w:rsidRPr="009B60E9">
        <w:rPr>
          <w:lang w:val="ru-RU"/>
        </w:rPr>
        <w:t>................................................................................................47</w:t>
      </w:r>
    </w:p>
    <w:p w14:paraId="7592E00E" w14:textId="77777777" w:rsidR="009B60E9" w:rsidRPr="009B60E9" w:rsidRDefault="009B60E9" w:rsidP="009B60E9">
      <w:pPr>
        <w:rPr>
          <w:lang w:val="ru-RU"/>
        </w:rPr>
      </w:pPr>
    </w:p>
    <w:p w14:paraId="1EAA759E" w14:textId="77777777" w:rsidR="009B60E9" w:rsidRPr="009B60E9" w:rsidRDefault="009B60E9" w:rsidP="009B60E9">
      <w:pPr>
        <w:rPr>
          <w:lang w:val="ru-RU"/>
        </w:rPr>
      </w:pPr>
      <w:r w:rsidRPr="009B60E9">
        <w:rPr>
          <w:lang w:val="ru-RU"/>
        </w:rPr>
        <w:t xml:space="preserve">2.4.1 </w:t>
      </w:r>
      <w:r w:rsidRPr="009B60E9">
        <w:rPr>
          <w:rFonts w:hint="eastAsia"/>
          <w:lang w:val="ru-RU"/>
        </w:rPr>
        <w:t>Биохимический</w:t>
      </w:r>
      <w:r w:rsidRPr="009B60E9">
        <w:rPr>
          <w:lang w:val="ru-RU"/>
        </w:rPr>
        <w:t xml:space="preserve"> </w:t>
      </w:r>
      <w:r w:rsidRPr="009B60E9">
        <w:rPr>
          <w:rFonts w:hint="eastAsia"/>
          <w:lang w:val="ru-RU"/>
        </w:rPr>
        <w:t>и</w:t>
      </w:r>
      <w:r w:rsidRPr="009B60E9">
        <w:rPr>
          <w:lang w:val="ru-RU"/>
        </w:rPr>
        <w:t xml:space="preserve"> </w:t>
      </w:r>
      <w:r w:rsidRPr="009B60E9">
        <w:rPr>
          <w:rFonts w:hint="eastAsia"/>
          <w:lang w:val="ru-RU"/>
        </w:rPr>
        <w:t>развернутый</w:t>
      </w:r>
      <w:r w:rsidRPr="009B60E9">
        <w:rPr>
          <w:lang w:val="ru-RU"/>
        </w:rPr>
        <w:t xml:space="preserve"> </w:t>
      </w:r>
      <w:r w:rsidRPr="009B60E9">
        <w:rPr>
          <w:rFonts w:hint="eastAsia"/>
          <w:lang w:val="ru-RU"/>
        </w:rPr>
        <w:t>анализ</w:t>
      </w:r>
      <w:r w:rsidRPr="009B60E9">
        <w:rPr>
          <w:lang w:val="ru-RU"/>
        </w:rPr>
        <w:t xml:space="preserve"> </w:t>
      </w:r>
      <w:r w:rsidRPr="009B60E9">
        <w:rPr>
          <w:rFonts w:hint="eastAsia"/>
          <w:lang w:val="ru-RU"/>
        </w:rPr>
        <w:t>крови</w:t>
      </w:r>
      <w:r w:rsidRPr="009B60E9">
        <w:rPr>
          <w:lang w:val="ru-RU"/>
        </w:rPr>
        <w:t>..........................................................47</w:t>
      </w:r>
    </w:p>
    <w:p w14:paraId="0C6F040C" w14:textId="77777777" w:rsidR="009B60E9" w:rsidRPr="009B60E9" w:rsidRDefault="009B60E9" w:rsidP="009B60E9">
      <w:pPr>
        <w:rPr>
          <w:lang w:val="ru-RU"/>
        </w:rPr>
      </w:pPr>
    </w:p>
    <w:p w14:paraId="19FAE514" w14:textId="77777777" w:rsidR="009B60E9" w:rsidRPr="009B60E9" w:rsidRDefault="009B60E9" w:rsidP="009B60E9">
      <w:pPr>
        <w:rPr>
          <w:lang w:val="ru-RU"/>
        </w:rPr>
      </w:pPr>
      <w:r w:rsidRPr="009B60E9">
        <w:rPr>
          <w:lang w:val="ru-RU"/>
        </w:rPr>
        <w:t xml:space="preserve">2.4.2 </w:t>
      </w:r>
      <w:r w:rsidRPr="009B60E9">
        <w:rPr>
          <w:rFonts w:hint="eastAsia"/>
          <w:lang w:val="ru-RU"/>
        </w:rPr>
        <w:t>Молекулярно</w:t>
      </w:r>
      <w:r w:rsidRPr="009B60E9">
        <w:rPr>
          <w:lang w:val="ru-RU"/>
        </w:rPr>
        <w:t>-</w:t>
      </w:r>
      <w:r w:rsidRPr="009B60E9">
        <w:rPr>
          <w:rFonts w:hint="eastAsia"/>
          <w:lang w:val="ru-RU"/>
        </w:rPr>
        <w:t>генетические</w:t>
      </w:r>
      <w:r w:rsidRPr="009B60E9">
        <w:rPr>
          <w:lang w:val="ru-RU"/>
        </w:rPr>
        <w:t xml:space="preserve"> </w:t>
      </w:r>
      <w:r w:rsidRPr="009B60E9">
        <w:rPr>
          <w:rFonts w:hint="eastAsia"/>
          <w:lang w:val="ru-RU"/>
        </w:rPr>
        <w:t>исследования</w:t>
      </w:r>
      <w:r w:rsidRPr="009B60E9">
        <w:rPr>
          <w:lang w:val="ru-RU"/>
        </w:rPr>
        <w:t>......................................................................49</w:t>
      </w:r>
    </w:p>
    <w:p w14:paraId="4932E3E4" w14:textId="77777777" w:rsidR="009B60E9" w:rsidRPr="009B60E9" w:rsidRDefault="009B60E9" w:rsidP="009B60E9">
      <w:pPr>
        <w:rPr>
          <w:lang w:val="ru-RU"/>
        </w:rPr>
      </w:pPr>
    </w:p>
    <w:p w14:paraId="405D8170" w14:textId="77777777" w:rsidR="009B60E9" w:rsidRPr="009B60E9" w:rsidRDefault="009B60E9" w:rsidP="009B60E9">
      <w:pPr>
        <w:rPr>
          <w:lang w:val="ru-RU"/>
        </w:rPr>
      </w:pPr>
      <w:r w:rsidRPr="009B60E9">
        <w:rPr>
          <w:lang w:val="ru-RU"/>
        </w:rPr>
        <w:t xml:space="preserve">2.5 </w:t>
      </w:r>
      <w:r w:rsidRPr="009B60E9">
        <w:rPr>
          <w:rFonts w:hint="eastAsia"/>
          <w:lang w:val="ru-RU"/>
        </w:rPr>
        <w:t>Статистическая</w:t>
      </w:r>
      <w:r w:rsidRPr="009B60E9">
        <w:rPr>
          <w:lang w:val="ru-RU"/>
        </w:rPr>
        <w:t xml:space="preserve"> </w:t>
      </w:r>
      <w:r w:rsidRPr="009B60E9">
        <w:rPr>
          <w:rFonts w:hint="eastAsia"/>
          <w:lang w:val="ru-RU"/>
        </w:rPr>
        <w:t>обработка</w:t>
      </w:r>
      <w:r w:rsidRPr="009B60E9">
        <w:rPr>
          <w:lang w:val="ru-RU"/>
        </w:rPr>
        <w:t xml:space="preserve"> </w:t>
      </w:r>
      <w:r w:rsidRPr="009B60E9">
        <w:rPr>
          <w:rFonts w:hint="eastAsia"/>
          <w:lang w:val="ru-RU"/>
        </w:rPr>
        <w:t>данных</w:t>
      </w:r>
      <w:r w:rsidRPr="009B60E9">
        <w:rPr>
          <w:lang w:val="ru-RU"/>
        </w:rPr>
        <w:t>......................................................................................................54</w:t>
      </w:r>
    </w:p>
    <w:p w14:paraId="5E3B76D5" w14:textId="77777777" w:rsidR="009B60E9" w:rsidRPr="009B60E9" w:rsidRDefault="009B60E9" w:rsidP="009B60E9">
      <w:pPr>
        <w:rPr>
          <w:lang w:val="ru-RU"/>
        </w:rPr>
      </w:pPr>
    </w:p>
    <w:p w14:paraId="2A4ABEB8" w14:textId="77777777" w:rsidR="009B60E9" w:rsidRPr="009B60E9" w:rsidRDefault="009B60E9" w:rsidP="009B60E9">
      <w:pPr>
        <w:rPr>
          <w:lang w:val="ru-RU"/>
        </w:rPr>
      </w:pPr>
      <w:r w:rsidRPr="009B60E9">
        <w:rPr>
          <w:rFonts w:hint="eastAsia"/>
          <w:lang w:val="ru-RU"/>
        </w:rPr>
        <w:t>ГЛАВА</w:t>
      </w:r>
      <w:r w:rsidRPr="009B60E9">
        <w:rPr>
          <w:lang w:val="ru-RU"/>
        </w:rPr>
        <w:t xml:space="preserve"> 3 </w:t>
      </w:r>
      <w:r w:rsidRPr="009B60E9">
        <w:rPr>
          <w:rFonts w:hint="eastAsia"/>
          <w:lang w:val="ru-RU"/>
        </w:rPr>
        <w:t>РЕЗУЛЬТАТЫ</w:t>
      </w:r>
      <w:r w:rsidRPr="009B60E9">
        <w:rPr>
          <w:lang w:val="ru-RU"/>
        </w:rPr>
        <w:t xml:space="preserve"> </w:t>
      </w:r>
      <w:r w:rsidRPr="009B60E9">
        <w:rPr>
          <w:rFonts w:hint="eastAsia"/>
          <w:lang w:val="ru-RU"/>
        </w:rPr>
        <w:t>ИССЛЕДОВАНИЯ</w:t>
      </w:r>
      <w:r w:rsidRPr="009B60E9">
        <w:rPr>
          <w:lang w:val="ru-RU"/>
        </w:rPr>
        <w:t>........................................................................................56</w:t>
      </w:r>
    </w:p>
    <w:p w14:paraId="10835D8E" w14:textId="77777777" w:rsidR="009B60E9" w:rsidRPr="009B60E9" w:rsidRDefault="009B60E9" w:rsidP="009B60E9">
      <w:pPr>
        <w:rPr>
          <w:lang w:val="ru-RU"/>
        </w:rPr>
      </w:pPr>
    </w:p>
    <w:p w14:paraId="1AA8D9B8" w14:textId="77777777" w:rsidR="009B60E9" w:rsidRPr="009B60E9" w:rsidRDefault="009B60E9" w:rsidP="009B60E9">
      <w:pPr>
        <w:rPr>
          <w:lang w:val="ru-RU"/>
        </w:rPr>
      </w:pPr>
      <w:r w:rsidRPr="009B60E9">
        <w:rPr>
          <w:lang w:val="ru-RU"/>
        </w:rPr>
        <w:t xml:space="preserve">3.1 </w:t>
      </w:r>
      <w:r w:rsidRPr="009B60E9">
        <w:rPr>
          <w:rFonts w:hint="eastAsia"/>
          <w:lang w:val="ru-RU"/>
        </w:rPr>
        <w:t>Молекулярно</w:t>
      </w:r>
      <w:r w:rsidRPr="009B60E9">
        <w:rPr>
          <w:lang w:val="ru-RU"/>
        </w:rPr>
        <w:t>-</w:t>
      </w:r>
      <w:r w:rsidRPr="009B60E9">
        <w:rPr>
          <w:rFonts w:hint="eastAsia"/>
          <w:lang w:val="ru-RU"/>
        </w:rPr>
        <w:t>генетическая</w:t>
      </w:r>
      <w:r w:rsidRPr="009B60E9">
        <w:rPr>
          <w:lang w:val="ru-RU"/>
        </w:rPr>
        <w:t xml:space="preserve"> </w:t>
      </w:r>
      <w:r w:rsidRPr="009B60E9">
        <w:rPr>
          <w:rFonts w:hint="eastAsia"/>
          <w:lang w:val="ru-RU"/>
        </w:rPr>
        <w:t>характеристика</w:t>
      </w:r>
      <w:r w:rsidRPr="009B60E9">
        <w:rPr>
          <w:lang w:val="ru-RU"/>
        </w:rPr>
        <w:t xml:space="preserve"> </w:t>
      </w:r>
      <w:r w:rsidRPr="009B60E9">
        <w:rPr>
          <w:rFonts w:hint="eastAsia"/>
          <w:lang w:val="ru-RU"/>
        </w:rPr>
        <w:t>исследуемых</w:t>
      </w:r>
      <w:r w:rsidRPr="009B60E9">
        <w:rPr>
          <w:lang w:val="ru-RU"/>
        </w:rPr>
        <w:t xml:space="preserve"> </w:t>
      </w:r>
      <w:r w:rsidRPr="009B60E9">
        <w:rPr>
          <w:rFonts w:hint="eastAsia"/>
          <w:lang w:val="ru-RU"/>
        </w:rPr>
        <w:t>групп</w:t>
      </w:r>
      <w:r w:rsidRPr="009B60E9">
        <w:rPr>
          <w:lang w:val="ru-RU"/>
        </w:rPr>
        <w:t>..........................56</w:t>
      </w:r>
    </w:p>
    <w:p w14:paraId="5AB5261C" w14:textId="77777777" w:rsidR="009B60E9" w:rsidRPr="009B60E9" w:rsidRDefault="009B60E9" w:rsidP="009B60E9">
      <w:pPr>
        <w:rPr>
          <w:lang w:val="ru-RU"/>
        </w:rPr>
      </w:pPr>
    </w:p>
    <w:p w14:paraId="7283D7D6" w14:textId="77777777" w:rsidR="009B60E9" w:rsidRPr="009B60E9" w:rsidRDefault="009B60E9" w:rsidP="009B60E9">
      <w:pPr>
        <w:rPr>
          <w:lang w:val="ru-RU"/>
        </w:rPr>
      </w:pPr>
      <w:r w:rsidRPr="009B60E9">
        <w:rPr>
          <w:lang w:val="ru-RU"/>
        </w:rPr>
        <w:t xml:space="preserve">3.1.1 </w:t>
      </w:r>
      <w:r w:rsidRPr="009B60E9">
        <w:rPr>
          <w:rFonts w:hint="eastAsia"/>
          <w:lang w:val="ru-RU"/>
        </w:rPr>
        <w:t>Соответствие</w:t>
      </w:r>
      <w:r w:rsidRPr="009B60E9">
        <w:rPr>
          <w:lang w:val="ru-RU"/>
        </w:rPr>
        <w:t xml:space="preserve"> </w:t>
      </w:r>
      <w:r w:rsidRPr="009B60E9">
        <w:rPr>
          <w:rFonts w:hint="eastAsia"/>
          <w:lang w:val="ru-RU"/>
        </w:rPr>
        <w:t>частот</w:t>
      </w:r>
      <w:r w:rsidRPr="009B60E9">
        <w:rPr>
          <w:lang w:val="ru-RU"/>
        </w:rPr>
        <w:t xml:space="preserve"> </w:t>
      </w:r>
      <w:r w:rsidRPr="009B60E9">
        <w:rPr>
          <w:rFonts w:hint="eastAsia"/>
          <w:lang w:val="ru-RU"/>
        </w:rPr>
        <w:t>аллелей</w:t>
      </w:r>
      <w:r w:rsidRPr="009B60E9">
        <w:rPr>
          <w:lang w:val="ru-RU"/>
        </w:rPr>
        <w:t xml:space="preserve"> </w:t>
      </w:r>
      <w:r w:rsidRPr="009B60E9">
        <w:rPr>
          <w:rFonts w:hint="eastAsia"/>
          <w:lang w:val="ru-RU"/>
        </w:rPr>
        <w:t>полиморфизма</w:t>
      </w:r>
      <w:r w:rsidRPr="009B60E9">
        <w:rPr>
          <w:lang w:val="ru-RU"/>
        </w:rPr>
        <w:t xml:space="preserve"> ^3846663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r w:rsidRPr="009B60E9">
        <w:rPr>
          <w:lang w:val="ru-RU"/>
        </w:rPr>
        <w:t xml:space="preserve"> </w:t>
      </w:r>
      <w:r w:rsidRPr="009B60E9">
        <w:rPr>
          <w:rFonts w:hint="eastAsia"/>
          <w:lang w:val="ru-RU"/>
        </w:rPr>
        <w:t>равновесию</w:t>
      </w:r>
      <w:r w:rsidRPr="009B60E9">
        <w:rPr>
          <w:lang w:val="ru-RU"/>
        </w:rPr>
        <w:t xml:space="preserve"> </w:t>
      </w:r>
      <w:r w:rsidRPr="009B60E9">
        <w:rPr>
          <w:rFonts w:hint="eastAsia"/>
          <w:lang w:val="ru-RU"/>
        </w:rPr>
        <w:t>Харди</w:t>
      </w:r>
      <w:r w:rsidRPr="009B60E9">
        <w:rPr>
          <w:lang w:val="ru-RU"/>
        </w:rPr>
        <w:t>-</w:t>
      </w:r>
      <w:r w:rsidRPr="009B60E9">
        <w:rPr>
          <w:rFonts w:hint="eastAsia"/>
          <w:lang w:val="ru-RU"/>
        </w:rPr>
        <w:t>Вайнберга</w:t>
      </w:r>
      <w:r w:rsidRPr="009B60E9">
        <w:rPr>
          <w:lang w:val="ru-RU"/>
        </w:rPr>
        <w:t>............................................................56</w:t>
      </w:r>
    </w:p>
    <w:p w14:paraId="46FC1A83" w14:textId="77777777" w:rsidR="009B60E9" w:rsidRPr="009B60E9" w:rsidRDefault="009B60E9" w:rsidP="009B60E9">
      <w:pPr>
        <w:rPr>
          <w:lang w:val="ru-RU"/>
        </w:rPr>
      </w:pPr>
    </w:p>
    <w:p w14:paraId="5091F179" w14:textId="77777777" w:rsidR="009B60E9" w:rsidRPr="009B60E9" w:rsidRDefault="009B60E9" w:rsidP="009B60E9">
      <w:pPr>
        <w:rPr>
          <w:lang w:val="ru-RU"/>
        </w:rPr>
      </w:pPr>
      <w:r w:rsidRPr="009B60E9">
        <w:rPr>
          <w:lang w:val="ru-RU"/>
        </w:rPr>
        <w:t xml:space="preserve">3.1.2 </w:t>
      </w:r>
      <w:r w:rsidRPr="009B60E9">
        <w:rPr>
          <w:rFonts w:hint="eastAsia"/>
          <w:lang w:val="ru-RU"/>
        </w:rPr>
        <w:t>Сравнительный</w:t>
      </w:r>
      <w:r w:rsidRPr="009B60E9">
        <w:rPr>
          <w:lang w:val="ru-RU"/>
        </w:rPr>
        <w:t xml:space="preserve"> </w:t>
      </w:r>
      <w:r w:rsidRPr="009B60E9">
        <w:rPr>
          <w:rFonts w:hint="eastAsia"/>
          <w:lang w:val="ru-RU"/>
        </w:rPr>
        <w:t>анализ</w:t>
      </w:r>
      <w:r w:rsidRPr="009B60E9">
        <w:rPr>
          <w:lang w:val="ru-RU"/>
        </w:rPr>
        <w:t xml:space="preserve"> </w:t>
      </w:r>
      <w:r w:rsidRPr="009B60E9">
        <w:rPr>
          <w:rFonts w:hint="eastAsia"/>
          <w:lang w:val="ru-RU"/>
        </w:rPr>
        <w:t>встречаемости</w:t>
      </w:r>
      <w:r w:rsidRPr="009B60E9">
        <w:rPr>
          <w:lang w:val="ru-RU"/>
        </w:rPr>
        <w:t xml:space="preserve"> </w:t>
      </w:r>
      <w:r w:rsidRPr="009B60E9">
        <w:rPr>
          <w:rFonts w:hint="eastAsia"/>
          <w:lang w:val="ru-RU"/>
        </w:rPr>
        <w:t>аллельных</w:t>
      </w:r>
      <w:r w:rsidRPr="009B60E9">
        <w:rPr>
          <w:lang w:val="ru-RU"/>
        </w:rPr>
        <w:t xml:space="preserve"> </w:t>
      </w:r>
      <w:r w:rsidRPr="009B60E9">
        <w:rPr>
          <w:rFonts w:hint="eastAsia"/>
          <w:lang w:val="ru-RU"/>
        </w:rPr>
        <w:t>вариантов</w:t>
      </w:r>
      <w:r w:rsidRPr="009B60E9">
        <w:rPr>
          <w:lang w:val="ru-RU"/>
        </w:rPr>
        <w:t xml:space="preserve"> </w:t>
      </w:r>
      <w:r w:rsidRPr="009B60E9">
        <w:rPr>
          <w:rFonts w:hint="eastAsia"/>
          <w:lang w:val="ru-RU"/>
        </w:rPr>
        <w:t>полиморфизма</w:t>
      </w:r>
      <w:r w:rsidRPr="009B60E9">
        <w:rPr>
          <w:lang w:val="ru-RU"/>
        </w:rPr>
        <w:t xml:space="preserve">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r w:rsidRPr="009B60E9">
        <w:rPr>
          <w:lang w:val="ru-RU"/>
        </w:rPr>
        <w:t xml:space="preserve"> </w:t>
      </w:r>
      <w:r w:rsidRPr="009B60E9">
        <w:rPr>
          <w:rFonts w:hint="eastAsia"/>
          <w:lang w:val="ru-RU"/>
        </w:rPr>
        <w:t>у</w:t>
      </w:r>
      <w:r w:rsidRPr="009B60E9">
        <w:rPr>
          <w:lang w:val="ru-RU"/>
        </w:rPr>
        <w:t xml:space="preserve"> </w:t>
      </w:r>
      <w:r w:rsidRPr="009B60E9">
        <w:rPr>
          <w:rFonts w:hint="eastAsia"/>
          <w:lang w:val="ru-RU"/>
        </w:rPr>
        <w:t>разных</w:t>
      </w:r>
      <w:r w:rsidRPr="009B60E9">
        <w:rPr>
          <w:lang w:val="ru-RU"/>
        </w:rPr>
        <w:t xml:space="preserve"> </w:t>
      </w:r>
      <w:r w:rsidRPr="009B60E9">
        <w:rPr>
          <w:rFonts w:hint="eastAsia"/>
          <w:lang w:val="ru-RU"/>
        </w:rPr>
        <w:t>народов</w:t>
      </w:r>
      <w:r w:rsidRPr="009B60E9">
        <w:rPr>
          <w:lang w:val="ru-RU"/>
        </w:rPr>
        <w:t xml:space="preserve"> </w:t>
      </w:r>
      <w:r w:rsidRPr="009B60E9">
        <w:rPr>
          <w:rFonts w:hint="eastAsia"/>
          <w:lang w:val="ru-RU"/>
        </w:rPr>
        <w:t>мира</w:t>
      </w:r>
      <w:r w:rsidRPr="009B60E9">
        <w:rPr>
          <w:lang w:val="ru-RU"/>
        </w:rPr>
        <w:t>................56</w:t>
      </w:r>
    </w:p>
    <w:p w14:paraId="09E99FA7" w14:textId="77777777" w:rsidR="009B60E9" w:rsidRPr="009B60E9" w:rsidRDefault="009B60E9" w:rsidP="009B60E9">
      <w:pPr>
        <w:rPr>
          <w:lang w:val="ru-RU"/>
        </w:rPr>
      </w:pPr>
    </w:p>
    <w:p w14:paraId="629E8456" w14:textId="77777777" w:rsidR="009B60E9" w:rsidRPr="009B60E9" w:rsidRDefault="009B60E9" w:rsidP="009B60E9">
      <w:pPr>
        <w:rPr>
          <w:lang w:val="ru-RU"/>
        </w:rPr>
      </w:pPr>
      <w:r w:rsidRPr="009B60E9">
        <w:rPr>
          <w:lang w:val="ru-RU"/>
        </w:rPr>
        <w:t xml:space="preserve">3.2 </w:t>
      </w:r>
      <w:r w:rsidRPr="009B60E9">
        <w:rPr>
          <w:rFonts w:hint="eastAsia"/>
          <w:lang w:val="ru-RU"/>
        </w:rPr>
        <w:t>Исследование</w:t>
      </w:r>
      <w:r w:rsidRPr="009B60E9">
        <w:rPr>
          <w:lang w:val="ru-RU"/>
        </w:rPr>
        <w:t xml:space="preserve"> </w:t>
      </w:r>
      <w:r w:rsidRPr="009B60E9">
        <w:rPr>
          <w:rFonts w:hint="eastAsia"/>
          <w:lang w:val="ru-RU"/>
        </w:rPr>
        <w:t>генотипов</w:t>
      </w:r>
      <w:r w:rsidRPr="009B60E9">
        <w:rPr>
          <w:lang w:val="ru-RU"/>
        </w:rPr>
        <w:t xml:space="preserve"> </w:t>
      </w:r>
      <w:r w:rsidRPr="009B60E9">
        <w:rPr>
          <w:rFonts w:hint="eastAsia"/>
          <w:lang w:val="ru-RU"/>
        </w:rPr>
        <w:t>полиморфного</w:t>
      </w:r>
      <w:r w:rsidRPr="009B60E9">
        <w:rPr>
          <w:lang w:val="ru-RU"/>
        </w:rPr>
        <w:t xml:space="preserve"> </w:t>
      </w:r>
      <w:r w:rsidRPr="009B60E9">
        <w:rPr>
          <w:rFonts w:hint="eastAsia"/>
          <w:lang w:val="ru-RU"/>
        </w:rPr>
        <w:t>маркера</w:t>
      </w:r>
      <w:r w:rsidRPr="009B60E9">
        <w:rPr>
          <w:lang w:val="ru-RU"/>
        </w:rPr>
        <w:t xml:space="preserve"> ^3846663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p>
    <w:p w14:paraId="7647B9B2" w14:textId="77777777" w:rsidR="009B60E9" w:rsidRPr="009B60E9" w:rsidRDefault="009B60E9" w:rsidP="009B60E9">
      <w:pPr>
        <w:rPr>
          <w:lang w:val="ru-RU"/>
        </w:rPr>
      </w:pPr>
    </w:p>
    <w:p w14:paraId="38ABD56E" w14:textId="77777777" w:rsidR="009B60E9" w:rsidRPr="009B60E9" w:rsidRDefault="009B60E9" w:rsidP="009B60E9">
      <w:pPr>
        <w:rPr>
          <w:lang w:val="ru-RU"/>
        </w:rPr>
      </w:pPr>
      <w:r w:rsidRPr="009B60E9">
        <w:rPr>
          <w:rFonts w:hint="eastAsia"/>
          <w:lang w:val="ru-RU"/>
        </w:rPr>
        <w:t>КоА</w:t>
      </w:r>
      <w:r w:rsidRPr="009B60E9">
        <w:rPr>
          <w:lang w:val="ru-RU"/>
        </w:rPr>
        <w:t>-</w:t>
      </w:r>
      <w:r w:rsidRPr="009B60E9">
        <w:rPr>
          <w:rFonts w:hint="eastAsia"/>
          <w:lang w:val="ru-RU"/>
        </w:rPr>
        <w:t>редуктазы</w:t>
      </w:r>
      <w:r w:rsidRPr="009B60E9">
        <w:rPr>
          <w:lang w:val="ru-RU"/>
        </w:rPr>
        <w:t xml:space="preserve"> </w:t>
      </w:r>
      <w:r w:rsidRPr="009B60E9">
        <w:rPr>
          <w:rFonts w:hint="eastAsia"/>
          <w:lang w:val="ru-RU"/>
        </w:rPr>
        <w:t>у</w:t>
      </w:r>
      <w:r w:rsidRPr="009B60E9">
        <w:rPr>
          <w:lang w:val="ru-RU"/>
        </w:rPr>
        <w:t xml:space="preserve"> </w:t>
      </w:r>
      <w:r w:rsidRPr="009B60E9">
        <w:rPr>
          <w:rFonts w:hint="eastAsia"/>
          <w:lang w:val="ru-RU"/>
        </w:rPr>
        <w:t>условно</w:t>
      </w:r>
      <w:r w:rsidRPr="009B60E9">
        <w:rPr>
          <w:lang w:val="ru-RU"/>
        </w:rPr>
        <w:t xml:space="preserve"> </w:t>
      </w:r>
      <w:r w:rsidRPr="009B60E9">
        <w:rPr>
          <w:rFonts w:hint="eastAsia"/>
          <w:lang w:val="ru-RU"/>
        </w:rPr>
        <w:t>здоровых</w:t>
      </w:r>
      <w:r w:rsidRPr="009B60E9">
        <w:rPr>
          <w:lang w:val="ru-RU"/>
        </w:rPr>
        <w:t xml:space="preserve"> </w:t>
      </w:r>
      <w:r w:rsidRPr="009B60E9">
        <w:rPr>
          <w:rFonts w:hint="eastAsia"/>
          <w:lang w:val="ru-RU"/>
        </w:rPr>
        <w:t>лиц</w:t>
      </w:r>
      <w:r w:rsidRPr="009B60E9">
        <w:rPr>
          <w:lang w:val="ru-RU"/>
        </w:rPr>
        <w:t>..............................................................................................57</w:t>
      </w:r>
    </w:p>
    <w:p w14:paraId="3327A8DD" w14:textId="77777777" w:rsidR="009B60E9" w:rsidRPr="009B60E9" w:rsidRDefault="009B60E9" w:rsidP="009B60E9">
      <w:pPr>
        <w:rPr>
          <w:lang w:val="ru-RU"/>
        </w:rPr>
      </w:pPr>
    </w:p>
    <w:p w14:paraId="13860034" w14:textId="77777777" w:rsidR="009B60E9" w:rsidRPr="009B60E9" w:rsidRDefault="009B60E9" w:rsidP="009B60E9">
      <w:pPr>
        <w:rPr>
          <w:lang w:val="ru-RU"/>
        </w:rPr>
      </w:pPr>
      <w:r w:rsidRPr="009B60E9">
        <w:rPr>
          <w:lang w:val="ru-RU"/>
        </w:rPr>
        <w:t xml:space="preserve">3.2.1 </w:t>
      </w:r>
      <w:r w:rsidRPr="009B60E9">
        <w:rPr>
          <w:rFonts w:hint="eastAsia"/>
          <w:lang w:val="ru-RU"/>
        </w:rPr>
        <w:t>Ассоциация</w:t>
      </w:r>
      <w:r w:rsidRPr="009B60E9">
        <w:rPr>
          <w:lang w:val="ru-RU"/>
        </w:rPr>
        <w:t xml:space="preserve"> </w:t>
      </w:r>
      <w:r w:rsidRPr="009B60E9">
        <w:rPr>
          <w:rFonts w:hint="eastAsia"/>
          <w:lang w:val="ru-RU"/>
        </w:rPr>
        <w:t>полиморфизма</w:t>
      </w:r>
      <w:r w:rsidRPr="009B60E9">
        <w:rPr>
          <w:lang w:val="ru-RU"/>
        </w:rPr>
        <w:t xml:space="preserve"> ^3846663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p>
    <w:p w14:paraId="16C27D2C" w14:textId="77777777" w:rsidR="009B60E9" w:rsidRPr="009B60E9" w:rsidRDefault="009B60E9" w:rsidP="009B60E9">
      <w:pPr>
        <w:rPr>
          <w:lang w:val="ru-RU"/>
        </w:rPr>
      </w:pPr>
    </w:p>
    <w:p w14:paraId="3E48AFE4" w14:textId="77777777" w:rsidR="009B60E9" w:rsidRPr="009B60E9" w:rsidRDefault="009B60E9" w:rsidP="009B60E9">
      <w:pPr>
        <w:rPr>
          <w:lang w:val="ru-RU"/>
        </w:rPr>
      </w:pPr>
      <w:r w:rsidRPr="009B60E9">
        <w:rPr>
          <w:rFonts w:hint="eastAsia"/>
          <w:lang w:val="ru-RU"/>
        </w:rPr>
        <w:t>с</w:t>
      </w:r>
      <w:r w:rsidRPr="009B60E9">
        <w:rPr>
          <w:lang w:val="ru-RU"/>
        </w:rPr>
        <w:t xml:space="preserve"> </w:t>
      </w:r>
      <w:r w:rsidRPr="009B60E9">
        <w:rPr>
          <w:rFonts w:hint="eastAsia"/>
          <w:lang w:val="ru-RU"/>
        </w:rPr>
        <w:t>индексом</w:t>
      </w:r>
      <w:r w:rsidRPr="009B60E9">
        <w:rPr>
          <w:lang w:val="ru-RU"/>
        </w:rPr>
        <w:t xml:space="preserve"> </w:t>
      </w:r>
      <w:r w:rsidRPr="009B60E9">
        <w:rPr>
          <w:rFonts w:hint="eastAsia"/>
          <w:lang w:val="ru-RU"/>
        </w:rPr>
        <w:t>массы</w:t>
      </w:r>
      <w:r w:rsidRPr="009B60E9">
        <w:rPr>
          <w:lang w:val="ru-RU"/>
        </w:rPr>
        <w:t xml:space="preserve"> </w:t>
      </w:r>
      <w:r w:rsidRPr="009B60E9">
        <w:rPr>
          <w:rFonts w:hint="eastAsia"/>
          <w:lang w:val="ru-RU"/>
        </w:rPr>
        <w:t>тела</w:t>
      </w:r>
      <w:r w:rsidRPr="009B60E9">
        <w:rPr>
          <w:lang w:val="ru-RU"/>
        </w:rPr>
        <w:t xml:space="preserve"> </w:t>
      </w:r>
      <w:r w:rsidRPr="009B60E9">
        <w:rPr>
          <w:rFonts w:hint="eastAsia"/>
          <w:lang w:val="ru-RU"/>
        </w:rPr>
        <w:t>в</w:t>
      </w:r>
      <w:r w:rsidRPr="009B60E9">
        <w:rPr>
          <w:lang w:val="ru-RU"/>
        </w:rPr>
        <w:t xml:space="preserve"> </w:t>
      </w:r>
      <w:r w:rsidRPr="009B60E9">
        <w:rPr>
          <w:rFonts w:hint="eastAsia"/>
          <w:lang w:val="ru-RU"/>
        </w:rPr>
        <w:t>контрольной</w:t>
      </w:r>
      <w:r w:rsidRPr="009B60E9">
        <w:rPr>
          <w:lang w:val="ru-RU"/>
        </w:rPr>
        <w:t xml:space="preserve"> </w:t>
      </w:r>
      <w:r w:rsidRPr="009B60E9">
        <w:rPr>
          <w:rFonts w:hint="eastAsia"/>
          <w:lang w:val="ru-RU"/>
        </w:rPr>
        <w:t>группе</w:t>
      </w:r>
      <w:r w:rsidRPr="009B60E9">
        <w:rPr>
          <w:lang w:val="ru-RU"/>
        </w:rPr>
        <w:t>..............................................................57</w:t>
      </w:r>
    </w:p>
    <w:p w14:paraId="05908C6F" w14:textId="77777777" w:rsidR="009B60E9" w:rsidRPr="009B60E9" w:rsidRDefault="009B60E9" w:rsidP="009B60E9">
      <w:pPr>
        <w:rPr>
          <w:lang w:val="ru-RU"/>
        </w:rPr>
      </w:pPr>
    </w:p>
    <w:p w14:paraId="15682032" w14:textId="77777777" w:rsidR="009B60E9" w:rsidRPr="009B60E9" w:rsidRDefault="009B60E9" w:rsidP="009B60E9">
      <w:pPr>
        <w:rPr>
          <w:lang w:val="ru-RU"/>
        </w:rPr>
      </w:pPr>
      <w:r w:rsidRPr="009B60E9">
        <w:rPr>
          <w:lang w:val="ru-RU"/>
        </w:rPr>
        <w:t xml:space="preserve">3.2.2 </w:t>
      </w:r>
      <w:r w:rsidRPr="009B60E9">
        <w:rPr>
          <w:rFonts w:hint="eastAsia"/>
          <w:lang w:val="ru-RU"/>
        </w:rPr>
        <w:t>Ассоциация</w:t>
      </w:r>
      <w:r w:rsidRPr="009B60E9">
        <w:rPr>
          <w:lang w:val="ru-RU"/>
        </w:rPr>
        <w:t xml:space="preserve"> </w:t>
      </w:r>
      <w:r w:rsidRPr="009B60E9">
        <w:rPr>
          <w:rFonts w:hint="eastAsia"/>
          <w:lang w:val="ru-RU"/>
        </w:rPr>
        <w:t>полиморфизма</w:t>
      </w:r>
      <w:r w:rsidRPr="009B60E9">
        <w:rPr>
          <w:lang w:val="ru-RU"/>
        </w:rPr>
        <w:t xml:space="preserve"> ^3846663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p>
    <w:p w14:paraId="56A7D589" w14:textId="77777777" w:rsidR="009B60E9" w:rsidRPr="009B60E9" w:rsidRDefault="009B60E9" w:rsidP="009B60E9">
      <w:pPr>
        <w:rPr>
          <w:lang w:val="ru-RU"/>
        </w:rPr>
      </w:pPr>
    </w:p>
    <w:p w14:paraId="7FB7CB85" w14:textId="77777777" w:rsidR="009B60E9" w:rsidRPr="009B60E9" w:rsidRDefault="009B60E9" w:rsidP="009B60E9">
      <w:pPr>
        <w:rPr>
          <w:lang w:val="ru-RU"/>
        </w:rPr>
      </w:pPr>
      <w:r w:rsidRPr="009B60E9">
        <w:rPr>
          <w:rFonts w:hint="eastAsia"/>
          <w:lang w:val="ru-RU"/>
        </w:rPr>
        <w:t>с</w:t>
      </w:r>
      <w:r w:rsidRPr="009B60E9">
        <w:rPr>
          <w:lang w:val="ru-RU"/>
        </w:rPr>
        <w:t xml:space="preserve"> </w:t>
      </w:r>
      <w:r w:rsidRPr="009B60E9">
        <w:rPr>
          <w:rFonts w:hint="eastAsia"/>
          <w:lang w:val="ru-RU"/>
        </w:rPr>
        <w:t>содержанием</w:t>
      </w:r>
      <w:r w:rsidRPr="009B60E9">
        <w:rPr>
          <w:lang w:val="ru-RU"/>
        </w:rPr>
        <w:t xml:space="preserve"> </w:t>
      </w:r>
      <w:r w:rsidRPr="009B60E9">
        <w:rPr>
          <w:rFonts w:hint="eastAsia"/>
          <w:lang w:val="ru-RU"/>
        </w:rPr>
        <w:t>общего</w:t>
      </w:r>
      <w:r w:rsidRPr="009B60E9">
        <w:rPr>
          <w:lang w:val="ru-RU"/>
        </w:rPr>
        <w:t xml:space="preserve"> </w:t>
      </w:r>
      <w:r w:rsidRPr="009B60E9">
        <w:rPr>
          <w:rFonts w:hint="eastAsia"/>
          <w:lang w:val="ru-RU"/>
        </w:rPr>
        <w:t>холестерина</w:t>
      </w:r>
      <w:r w:rsidRPr="009B60E9">
        <w:rPr>
          <w:lang w:val="ru-RU"/>
        </w:rPr>
        <w:t xml:space="preserve"> </w:t>
      </w:r>
      <w:r w:rsidRPr="009B60E9">
        <w:rPr>
          <w:rFonts w:hint="eastAsia"/>
          <w:lang w:val="ru-RU"/>
        </w:rPr>
        <w:t>сыворотки</w:t>
      </w:r>
      <w:r w:rsidRPr="009B60E9">
        <w:rPr>
          <w:lang w:val="ru-RU"/>
        </w:rPr>
        <w:t xml:space="preserve"> </w:t>
      </w:r>
      <w:r w:rsidRPr="009B60E9">
        <w:rPr>
          <w:rFonts w:hint="eastAsia"/>
          <w:lang w:val="ru-RU"/>
        </w:rPr>
        <w:t>крови</w:t>
      </w:r>
      <w:r w:rsidRPr="009B60E9">
        <w:rPr>
          <w:lang w:val="ru-RU"/>
        </w:rPr>
        <w:t xml:space="preserve"> </w:t>
      </w:r>
      <w:r w:rsidRPr="009B60E9">
        <w:rPr>
          <w:rFonts w:hint="eastAsia"/>
          <w:lang w:val="ru-RU"/>
        </w:rPr>
        <w:t>в</w:t>
      </w:r>
      <w:r w:rsidRPr="009B60E9">
        <w:rPr>
          <w:lang w:val="ru-RU"/>
        </w:rPr>
        <w:t xml:space="preserve"> </w:t>
      </w:r>
      <w:r w:rsidRPr="009B60E9">
        <w:rPr>
          <w:rFonts w:hint="eastAsia"/>
          <w:lang w:val="ru-RU"/>
        </w:rPr>
        <w:t>контрольной</w:t>
      </w:r>
    </w:p>
    <w:p w14:paraId="4907BCF4" w14:textId="77777777" w:rsidR="009B60E9" w:rsidRPr="009B60E9" w:rsidRDefault="009B60E9" w:rsidP="009B60E9">
      <w:pPr>
        <w:rPr>
          <w:lang w:val="ru-RU"/>
        </w:rPr>
      </w:pPr>
    </w:p>
    <w:p w14:paraId="48E8BE6C" w14:textId="77777777" w:rsidR="009B60E9" w:rsidRPr="009B60E9" w:rsidRDefault="009B60E9" w:rsidP="009B60E9">
      <w:pPr>
        <w:rPr>
          <w:lang w:val="ru-RU"/>
        </w:rPr>
      </w:pPr>
      <w:r w:rsidRPr="009B60E9">
        <w:rPr>
          <w:rFonts w:hint="eastAsia"/>
          <w:lang w:val="ru-RU"/>
        </w:rPr>
        <w:t>группе</w:t>
      </w:r>
      <w:r w:rsidRPr="009B60E9">
        <w:rPr>
          <w:lang w:val="ru-RU"/>
        </w:rPr>
        <w:t>................................................................................ 59</w:t>
      </w:r>
    </w:p>
    <w:p w14:paraId="23DE10A6" w14:textId="77777777" w:rsidR="009B60E9" w:rsidRPr="009B60E9" w:rsidRDefault="009B60E9" w:rsidP="009B60E9">
      <w:pPr>
        <w:rPr>
          <w:lang w:val="ru-RU"/>
        </w:rPr>
      </w:pPr>
    </w:p>
    <w:p w14:paraId="19317ADC" w14:textId="77777777" w:rsidR="009B60E9" w:rsidRPr="009B60E9" w:rsidRDefault="009B60E9" w:rsidP="009B60E9">
      <w:pPr>
        <w:rPr>
          <w:lang w:val="ru-RU"/>
        </w:rPr>
      </w:pPr>
      <w:r w:rsidRPr="009B60E9">
        <w:rPr>
          <w:lang w:val="ru-RU"/>
        </w:rPr>
        <w:t xml:space="preserve">3.2.3 </w:t>
      </w:r>
      <w:r w:rsidRPr="009B60E9">
        <w:rPr>
          <w:rFonts w:hint="eastAsia"/>
          <w:lang w:val="ru-RU"/>
        </w:rPr>
        <w:t>Ассоциация</w:t>
      </w:r>
      <w:r w:rsidRPr="009B60E9">
        <w:rPr>
          <w:lang w:val="ru-RU"/>
        </w:rPr>
        <w:t xml:space="preserve"> </w:t>
      </w:r>
      <w:r w:rsidRPr="009B60E9">
        <w:rPr>
          <w:rFonts w:hint="eastAsia"/>
          <w:lang w:val="ru-RU"/>
        </w:rPr>
        <w:t>полиморфизма</w:t>
      </w:r>
      <w:r w:rsidRPr="009B60E9">
        <w:rPr>
          <w:lang w:val="ru-RU"/>
        </w:rPr>
        <w:t xml:space="preserve"> rs3846663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p>
    <w:p w14:paraId="1A431980" w14:textId="77777777" w:rsidR="009B60E9" w:rsidRPr="009B60E9" w:rsidRDefault="009B60E9" w:rsidP="009B60E9">
      <w:pPr>
        <w:rPr>
          <w:lang w:val="ru-RU"/>
        </w:rPr>
      </w:pPr>
    </w:p>
    <w:p w14:paraId="1B35F33B" w14:textId="77777777" w:rsidR="009B60E9" w:rsidRPr="009B60E9" w:rsidRDefault="009B60E9" w:rsidP="009B60E9">
      <w:pPr>
        <w:rPr>
          <w:lang w:val="ru-RU"/>
        </w:rPr>
      </w:pPr>
      <w:r w:rsidRPr="009B60E9">
        <w:rPr>
          <w:rFonts w:hint="eastAsia"/>
          <w:lang w:val="ru-RU"/>
        </w:rPr>
        <w:t>с</w:t>
      </w:r>
      <w:r w:rsidRPr="009B60E9">
        <w:rPr>
          <w:lang w:val="ru-RU"/>
        </w:rPr>
        <w:t xml:space="preserve"> </w:t>
      </w:r>
      <w:r w:rsidRPr="009B60E9">
        <w:rPr>
          <w:rFonts w:hint="eastAsia"/>
          <w:lang w:val="ru-RU"/>
        </w:rPr>
        <w:t>содержанием</w:t>
      </w:r>
      <w:r w:rsidRPr="009B60E9">
        <w:rPr>
          <w:lang w:val="ru-RU"/>
        </w:rPr>
        <w:t xml:space="preserve"> </w:t>
      </w:r>
      <w:r w:rsidRPr="009B60E9">
        <w:rPr>
          <w:rFonts w:hint="eastAsia"/>
          <w:lang w:val="ru-RU"/>
        </w:rPr>
        <w:t>липопротеинов</w:t>
      </w:r>
      <w:r w:rsidRPr="009B60E9">
        <w:rPr>
          <w:lang w:val="ru-RU"/>
        </w:rPr>
        <w:t xml:space="preserve"> </w:t>
      </w:r>
      <w:r w:rsidRPr="009B60E9">
        <w:rPr>
          <w:rFonts w:hint="eastAsia"/>
          <w:lang w:val="ru-RU"/>
        </w:rPr>
        <w:t>низкой</w:t>
      </w:r>
      <w:r w:rsidRPr="009B60E9">
        <w:rPr>
          <w:lang w:val="ru-RU"/>
        </w:rPr>
        <w:t xml:space="preserve"> </w:t>
      </w:r>
      <w:r w:rsidRPr="009B60E9">
        <w:rPr>
          <w:rFonts w:hint="eastAsia"/>
          <w:lang w:val="ru-RU"/>
        </w:rPr>
        <w:t>плотности</w:t>
      </w:r>
      <w:r w:rsidRPr="009B60E9">
        <w:rPr>
          <w:lang w:val="ru-RU"/>
        </w:rPr>
        <w:t xml:space="preserve"> </w:t>
      </w:r>
      <w:r w:rsidRPr="009B60E9">
        <w:rPr>
          <w:rFonts w:hint="eastAsia"/>
          <w:lang w:val="ru-RU"/>
        </w:rPr>
        <w:t>сыворотки</w:t>
      </w:r>
      <w:r w:rsidRPr="009B60E9">
        <w:rPr>
          <w:lang w:val="ru-RU"/>
        </w:rPr>
        <w:t xml:space="preserve"> </w:t>
      </w:r>
      <w:r w:rsidRPr="009B60E9">
        <w:rPr>
          <w:rFonts w:hint="eastAsia"/>
          <w:lang w:val="ru-RU"/>
        </w:rPr>
        <w:t>крови</w:t>
      </w:r>
      <w:r w:rsidRPr="009B60E9">
        <w:rPr>
          <w:lang w:val="ru-RU"/>
        </w:rPr>
        <w:t xml:space="preserve"> </w:t>
      </w:r>
      <w:r w:rsidRPr="009B60E9">
        <w:rPr>
          <w:rFonts w:hint="eastAsia"/>
          <w:lang w:val="ru-RU"/>
        </w:rPr>
        <w:t>в</w:t>
      </w:r>
      <w:r w:rsidRPr="009B60E9">
        <w:rPr>
          <w:lang w:val="ru-RU"/>
        </w:rPr>
        <w:t xml:space="preserve"> </w:t>
      </w:r>
      <w:r w:rsidRPr="009B60E9">
        <w:rPr>
          <w:rFonts w:hint="eastAsia"/>
          <w:lang w:val="ru-RU"/>
        </w:rPr>
        <w:t>контрольной</w:t>
      </w:r>
      <w:r w:rsidRPr="009B60E9">
        <w:rPr>
          <w:lang w:val="ru-RU"/>
        </w:rPr>
        <w:t xml:space="preserve"> </w:t>
      </w:r>
      <w:r w:rsidRPr="009B60E9">
        <w:rPr>
          <w:rFonts w:hint="eastAsia"/>
          <w:lang w:val="ru-RU"/>
        </w:rPr>
        <w:t>группе</w:t>
      </w:r>
      <w:r w:rsidRPr="009B60E9">
        <w:rPr>
          <w:lang w:val="ru-RU"/>
        </w:rPr>
        <w:t>........................................................... 67</w:t>
      </w:r>
    </w:p>
    <w:p w14:paraId="7FC0ECF4" w14:textId="77777777" w:rsidR="009B60E9" w:rsidRPr="009B60E9" w:rsidRDefault="009B60E9" w:rsidP="009B60E9">
      <w:pPr>
        <w:rPr>
          <w:lang w:val="ru-RU"/>
        </w:rPr>
      </w:pPr>
    </w:p>
    <w:p w14:paraId="274F5AA2" w14:textId="77777777" w:rsidR="009B60E9" w:rsidRPr="009B60E9" w:rsidRDefault="009B60E9" w:rsidP="009B60E9">
      <w:pPr>
        <w:rPr>
          <w:lang w:val="ru-RU"/>
        </w:rPr>
      </w:pPr>
      <w:r w:rsidRPr="009B60E9">
        <w:rPr>
          <w:lang w:val="ru-RU"/>
        </w:rPr>
        <w:t xml:space="preserve">3.2.4 </w:t>
      </w:r>
      <w:r w:rsidRPr="009B60E9">
        <w:rPr>
          <w:rFonts w:hint="eastAsia"/>
          <w:lang w:val="ru-RU"/>
        </w:rPr>
        <w:t>Ассоциация</w:t>
      </w:r>
      <w:r w:rsidRPr="009B60E9">
        <w:rPr>
          <w:lang w:val="ru-RU"/>
        </w:rPr>
        <w:t xml:space="preserve"> </w:t>
      </w:r>
      <w:r w:rsidRPr="009B60E9">
        <w:rPr>
          <w:rFonts w:hint="eastAsia"/>
          <w:lang w:val="ru-RU"/>
        </w:rPr>
        <w:t>полиморфизма</w:t>
      </w:r>
      <w:r w:rsidRPr="009B60E9">
        <w:rPr>
          <w:lang w:val="ru-RU"/>
        </w:rPr>
        <w:t xml:space="preserve"> rs3846663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r w:rsidRPr="009B60E9">
        <w:rPr>
          <w:lang w:val="ru-RU"/>
        </w:rPr>
        <w:t xml:space="preserve"> </w:t>
      </w:r>
      <w:r w:rsidRPr="009B60E9">
        <w:rPr>
          <w:rFonts w:hint="eastAsia"/>
          <w:lang w:val="ru-RU"/>
        </w:rPr>
        <w:t>с</w:t>
      </w:r>
      <w:r w:rsidRPr="009B60E9">
        <w:rPr>
          <w:lang w:val="ru-RU"/>
        </w:rPr>
        <w:t xml:space="preserve"> </w:t>
      </w:r>
      <w:r w:rsidRPr="009B60E9">
        <w:rPr>
          <w:rFonts w:hint="eastAsia"/>
          <w:lang w:val="ru-RU"/>
        </w:rPr>
        <w:t>содержанием</w:t>
      </w:r>
      <w:r w:rsidRPr="009B60E9">
        <w:rPr>
          <w:lang w:val="ru-RU"/>
        </w:rPr>
        <w:t xml:space="preserve"> </w:t>
      </w:r>
      <w:r w:rsidRPr="009B60E9">
        <w:rPr>
          <w:rFonts w:hint="eastAsia"/>
          <w:lang w:val="ru-RU"/>
        </w:rPr>
        <w:t>триглицеридов</w:t>
      </w:r>
      <w:r w:rsidRPr="009B60E9">
        <w:rPr>
          <w:lang w:val="ru-RU"/>
        </w:rPr>
        <w:t xml:space="preserve"> </w:t>
      </w:r>
      <w:r w:rsidRPr="009B60E9">
        <w:rPr>
          <w:rFonts w:hint="eastAsia"/>
          <w:lang w:val="ru-RU"/>
        </w:rPr>
        <w:t>сыворотки</w:t>
      </w:r>
      <w:r w:rsidRPr="009B60E9">
        <w:rPr>
          <w:lang w:val="ru-RU"/>
        </w:rPr>
        <w:t xml:space="preserve"> </w:t>
      </w:r>
      <w:r w:rsidRPr="009B60E9">
        <w:rPr>
          <w:rFonts w:hint="eastAsia"/>
          <w:lang w:val="ru-RU"/>
        </w:rPr>
        <w:t>крови</w:t>
      </w:r>
      <w:r w:rsidRPr="009B60E9">
        <w:rPr>
          <w:lang w:val="ru-RU"/>
        </w:rPr>
        <w:t xml:space="preserve"> </w:t>
      </w:r>
      <w:r w:rsidRPr="009B60E9">
        <w:rPr>
          <w:rFonts w:hint="eastAsia"/>
          <w:lang w:val="ru-RU"/>
        </w:rPr>
        <w:t>в</w:t>
      </w:r>
      <w:r w:rsidRPr="009B60E9">
        <w:rPr>
          <w:lang w:val="ru-RU"/>
        </w:rPr>
        <w:t xml:space="preserve"> </w:t>
      </w:r>
      <w:r w:rsidRPr="009B60E9">
        <w:rPr>
          <w:rFonts w:hint="eastAsia"/>
          <w:lang w:val="ru-RU"/>
        </w:rPr>
        <w:t>контрольной</w:t>
      </w:r>
      <w:r w:rsidRPr="009B60E9">
        <w:rPr>
          <w:lang w:val="ru-RU"/>
        </w:rPr>
        <w:t xml:space="preserve"> </w:t>
      </w:r>
      <w:r w:rsidRPr="009B60E9">
        <w:rPr>
          <w:rFonts w:hint="eastAsia"/>
          <w:lang w:val="ru-RU"/>
        </w:rPr>
        <w:t>группе</w:t>
      </w:r>
      <w:r w:rsidRPr="009B60E9">
        <w:rPr>
          <w:lang w:val="ru-RU"/>
        </w:rPr>
        <w:t>................................................................................ 75</w:t>
      </w:r>
    </w:p>
    <w:p w14:paraId="2A54B46C" w14:textId="77777777" w:rsidR="009B60E9" w:rsidRPr="009B60E9" w:rsidRDefault="009B60E9" w:rsidP="009B60E9">
      <w:pPr>
        <w:rPr>
          <w:lang w:val="ru-RU"/>
        </w:rPr>
      </w:pPr>
    </w:p>
    <w:p w14:paraId="0E9A5639" w14:textId="77777777" w:rsidR="009B60E9" w:rsidRPr="009B60E9" w:rsidRDefault="009B60E9" w:rsidP="009B60E9">
      <w:pPr>
        <w:rPr>
          <w:lang w:val="ru-RU"/>
        </w:rPr>
      </w:pPr>
      <w:r w:rsidRPr="009B60E9">
        <w:rPr>
          <w:lang w:val="ru-RU"/>
        </w:rPr>
        <w:t xml:space="preserve">3.2.5 </w:t>
      </w:r>
      <w:r w:rsidRPr="009B60E9">
        <w:rPr>
          <w:rFonts w:hint="eastAsia"/>
          <w:lang w:val="ru-RU"/>
        </w:rPr>
        <w:t>Ассоциация</w:t>
      </w:r>
      <w:r w:rsidRPr="009B60E9">
        <w:rPr>
          <w:lang w:val="ru-RU"/>
        </w:rPr>
        <w:t xml:space="preserve"> </w:t>
      </w:r>
      <w:r w:rsidRPr="009B60E9">
        <w:rPr>
          <w:rFonts w:hint="eastAsia"/>
          <w:lang w:val="ru-RU"/>
        </w:rPr>
        <w:t>полиморфизма</w:t>
      </w:r>
      <w:r w:rsidRPr="009B60E9">
        <w:rPr>
          <w:lang w:val="ru-RU"/>
        </w:rPr>
        <w:t xml:space="preserve"> rs3846663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p>
    <w:p w14:paraId="51EA8B05" w14:textId="77777777" w:rsidR="009B60E9" w:rsidRPr="009B60E9" w:rsidRDefault="009B60E9" w:rsidP="009B60E9">
      <w:pPr>
        <w:rPr>
          <w:lang w:val="ru-RU"/>
        </w:rPr>
      </w:pPr>
    </w:p>
    <w:p w14:paraId="2DE40F24" w14:textId="77777777" w:rsidR="009B60E9" w:rsidRPr="009B60E9" w:rsidRDefault="009B60E9" w:rsidP="009B60E9">
      <w:pPr>
        <w:rPr>
          <w:lang w:val="ru-RU"/>
        </w:rPr>
      </w:pPr>
      <w:r w:rsidRPr="009B60E9">
        <w:rPr>
          <w:rFonts w:hint="eastAsia"/>
          <w:lang w:val="ru-RU"/>
        </w:rPr>
        <w:t>с</w:t>
      </w:r>
      <w:r w:rsidRPr="009B60E9">
        <w:rPr>
          <w:lang w:val="ru-RU"/>
        </w:rPr>
        <w:t xml:space="preserve"> </w:t>
      </w:r>
      <w:r w:rsidRPr="009B60E9">
        <w:rPr>
          <w:rFonts w:hint="eastAsia"/>
          <w:lang w:val="ru-RU"/>
        </w:rPr>
        <w:t>содержанием</w:t>
      </w:r>
      <w:r w:rsidRPr="009B60E9">
        <w:rPr>
          <w:lang w:val="ru-RU"/>
        </w:rPr>
        <w:t xml:space="preserve"> </w:t>
      </w:r>
      <w:r w:rsidRPr="009B60E9">
        <w:rPr>
          <w:rFonts w:hint="eastAsia"/>
          <w:lang w:val="ru-RU"/>
        </w:rPr>
        <w:t>липопротеинов</w:t>
      </w:r>
      <w:r w:rsidRPr="009B60E9">
        <w:rPr>
          <w:lang w:val="ru-RU"/>
        </w:rPr>
        <w:t xml:space="preserve"> </w:t>
      </w:r>
      <w:r w:rsidRPr="009B60E9">
        <w:rPr>
          <w:rFonts w:hint="eastAsia"/>
          <w:lang w:val="ru-RU"/>
        </w:rPr>
        <w:t>высокой</w:t>
      </w:r>
      <w:r w:rsidRPr="009B60E9">
        <w:rPr>
          <w:lang w:val="ru-RU"/>
        </w:rPr>
        <w:t xml:space="preserve"> </w:t>
      </w:r>
      <w:r w:rsidRPr="009B60E9">
        <w:rPr>
          <w:rFonts w:hint="eastAsia"/>
          <w:lang w:val="ru-RU"/>
        </w:rPr>
        <w:t>плотности</w:t>
      </w:r>
      <w:r w:rsidRPr="009B60E9">
        <w:rPr>
          <w:lang w:val="ru-RU"/>
        </w:rPr>
        <w:t xml:space="preserve"> </w:t>
      </w:r>
      <w:r w:rsidRPr="009B60E9">
        <w:rPr>
          <w:rFonts w:hint="eastAsia"/>
          <w:lang w:val="ru-RU"/>
        </w:rPr>
        <w:t>сыворотки</w:t>
      </w:r>
      <w:r w:rsidRPr="009B60E9">
        <w:rPr>
          <w:lang w:val="ru-RU"/>
        </w:rPr>
        <w:t xml:space="preserve"> </w:t>
      </w:r>
      <w:r w:rsidRPr="009B60E9">
        <w:rPr>
          <w:rFonts w:hint="eastAsia"/>
          <w:lang w:val="ru-RU"/>
        </w:rPr>
        <w:t>крови</w:t>
      </w:r>
    </w:p>
    <w:p w14:paraId="2125A721" w14:textId="77777777" w:rsidR="009B60E9" w:rsidRPr="009B60E9" w:rsidRDefault="009B60E9" w:rsidP="009B60E9">
      <w:pPr>
        <w:rPr>
          <w:lang w:val="ru-RU"/>
        </w:rPr>
      </w:pPr>
    </w:p>
    <w:p w14:paraId="3C8968AB" w14:textId="77777777" w:rsidR="009B60E9" w:rsidRPr="009B60E9" w:rsidRDefault="009B60E9" w:rsidP="009B60E9">
      <w:pPr>
        <w:rPr>
          <w:lang w:val="ru-RU"/>
        </w:rPr>
      </w:pPr>
      <w:r w:rsidRPr="009B60E9">
        <w:rPr>
          <w:rFonts w:hint="eastAsia"/>
          <w:lang w:val="ru-RU"/>
        </w:rPr>
        <w:t>в</w:t>
      </w:r>
      <w:r w:rsidRPr="009B60E9">
        <w:rPr>
          <w:lang w:val="ru-RU"/>
        </w:rPr>
        <w:t xml:space="preserve"> </w:t>
      </w:r>
      <w:r w:rsidRPr="009B60E9">
        <w:rPr>
          <w:rFonts w:hint="eastAsia"/>
          <w:lang w:val="ru-RU"/>
        </w:rPr>
        <w:t>контрольной</w:t>
      </w:r>
      <w:r w:rsidRPr="009B60E9">
        <w:rPr>
          <w:lang w:val="ru-RU"/>
        </w:rPr>
        <w:t xml:space="preserve"> </w:t>
      </w:r>
      <w:r w:rsidRPr="009B60E9">
        <w:rPr>
          <w:rFonts w:hint="eastAsia"/>
          <w:lang w:val="ru-RU"/>
        </w:rPr>
        <w:t>группе</w:t>
      </w:r>
      <w:r w:rsidRPr="009B60E9">
        <w:rPr>
          <w:lang w:val="ru-RU"/>
        </w:rPr>
        <w:t>............................................................................... 79</w:t>
      </w:r>
    </w:p>
    <w:p w14:paraId="7E812D20" w14:textId="77777777" w:rsidR="009B60E9" w:rsidRPr="009B60E9" w:rsidRDefault="009B60E9" w:rsidP="009B60E9">
      <w:pPr>
        <w:rPr>
          <w:lang w:val="ru-RU"/>
        </w:rPr>
      </w:pPr>
    </w:p>
    <w:p w14:paraId="3CAD2FFE" w14:textId="77777777" w:rsidR="009B60E9" w:rsidRPr="009B60E9" w:rsidRDefault="009B60E9" w:rsidP="009B60E9">
      <w:pPr>
        <w:rPr>
          <w:lang w:val="ru-RU"/>
        </w:rPr>
      </w:pPr>
      <w:r w:rsidRPr="009B60E9">
        <w:rPr>
          <w:lang w:val="ru-RU"/>
        </w:rPr>
        <w:t xml:space="preserve">3.3 </w:t>
      </w:r>
      <w:r w:rsidRPr="009B60E9">
        <w:rPr>
          <w:rFonts w:hint="eastAsia"/>
          <w:lang w:val="ru-RU"/>
        </w:rPr>
        <w:t>Исследование</w:t>
      </w:r>
      <w:r w:rsidRPr="009B60E9">
        <w:rPr>
          <w:lang w:val="ru-RU"/>
        </w:rPr>
        <w:t xml:space="preserve"> </w:t>
      </w:r>
      <w:r w:rsidRPr="009B60E9">
        <w:rPr>
          <w:rFonts w:hint="eastAsia"/>
          <w:lang w:val="ru-RU"/>
        </w:rPr>
        <w:t>связи</w:t>
      </w:r>
      <w:r w:rsidRPr="009B60E9">
        <w:rPr>
          <w:lang w:val="ru-RU"/>
        </w:rPr>
        <w:t xml:space="preserve"> </w:t>
      </w:r>
      <w:r w:rsidRPr="009B60E9">
        <w:rPr>
          <w:rFonts w:hint="eastAsia"/>
          <w:lang w:val="ru-RU"/>
        </w:rPr>
        <w:t>генотипов</w:t>
      </w:r>
      <w:r w:rsidRPr="009B60E9">
        <w:rPr>
          <w:lang w:val="ru-RU"/>
        </w:rPr>
        <w:t xml:space="preserve"> </w:t>
      </w:r>
      <w:r w:rsidRPr="009B60E9">
        <w:rPr>
          <w:rFonts w:hint="eastAsia"/>
          <w:lang w:val="ru-RU"/>
        </w:rPr>
        <w:t>полиморфного</w:t>
      </w:r>
      <w:r w:rsidRPr="009B60E9">
        <w:rPr>
          <w:lang w:val="ru-RU"/>
        </w:rPr>
        <w:t xml:space="preserve"> </w:t>
      </w:r>
      <w:r w:rsidRPr="009B60E9">
        <w:rPr>
          <w:rFonts w:hint="eastAsia"/>
          <w:lang w:val="ru-RU"/>
        </w:rPr>
        <w:t>ма</w:t>
      </w:r>
      <w:r w:rsidRPr="009B60E9">
        <w:rPr>
          <w:rFonts w:hint="eastAsia"/>
          <w:lang w:val="ru-RU"/>
        </w:rPr>
        <w:lastRenderedPageBreak/>
        <w:t>ркера</w:t>
      </w:r>
      <w:r w:rsidRPr="009B60E9">
        <w:rPr>
          <w:lang w:val="ru-RU"/>
        </w:rPr>
        <w:t xml:space="preserve"> rs3846663 </w:t>
      </w:r>
      <w:r w:rsidRPr="009B60E9">
        <w:rPr>
          <w:rFonts w:hint="eastAsia"/>
          <w:lang w:val="ru-RU"/>
        </w:rPr>
        <w:t>гена</w:t>
      </w:r>
      <w:r w:rsidRPr="009B60E9">
        <w:rPr>
          <w:lang w:val="ru-RU"/>
        </w:rPr>
        <w:t xml:space="preserve"> </w:t>
      </w:r>
      <w:r w:rsidRPr="009B60E9">
        <w:rPr>
          <w:rFonts w:hint="eastAsia"/>
          <w:lang w:val="ru-RU"/>
        </w:rPr>
        <w:t>ГМГ</w:t>
      </w:r>
      <w:r w:rsidRPr="009B60E9">
        <w:rPr>
          <w:lang w:val="ru-RU"/>
        </w:rPr>
        <w:t>-</w:t>
      </w:r>
      <w:r w:rsidRPr="009B60E9">
        <w:rPr>
          <w:rFonts w:hint="eastAsia"/>
          <w:lang w:val="ru-RU"/>
        </w:rPr>
        <w:t>КоА</w:t>
      </w:r>
      <w:r w:rsidRPr="009B60E9">
        <w:rPr>
          <w:lang w:val="ru-RU"/>
        </w:rPr>
        <w:t>-</w:t>
      </w:r>
      <w:r w:rsidRPr="009B60E9">
        <w:rPr>
          <w:rFonts w:hint="eastAsia"/>
          <w:lang w:val="ru-RU"/>
        </w:rPr>
        <w:t>редуктазы</w:t>
      </w:r>
      <w:r w:rsidRPr="009B60E9">
        <w:rPr>
          <w:lang w:val="ru-RU"/>
        </w:rPr>
        <w:t xml:space="preserve"> </w:t>
      </w:r>
      <w:r w:rsidRPr="009B60E9">
        <w:rPr>
          <w:rFonts w:hint="eastAsia"/>
          <w:lang w:val="ru-RU"/>
        </w:rPr>
        <w:t>с</w:t>
      </w:r>
      <w:r w:rsidRPr="009B60E9">
        <w:rPr>
          <w:lang w:val="ru-RU"/>
        </w:rPr>
        <w:t xml:space="preserve"> </w:t>
      </w:r>
      <w:r w:rsidRPr="009B60E9">
        <w:rPr>
          <w:rFonts w:hint="eastAsia"/>
          <w:lang w:val="ru-RU"/>
        </w:rPr>
        <w:t>эффективностью</w:t>
      </w:r>
      <w:r w:rsidRPr="009B60E9">
        <w:rPr>
          <w:lang w:val="ru-RU"/>
        </w:rPr>
        <w:t xml:space="preserve"> </w:t>
      </w:r>
      <w:r w:rsidRPr="009B60E9">
        <w:rPr>
          <w:rFonts w:hint="eastAsia"/>
          <w:lang w:val="ru-RU"/>
        </w:rPr>
        <w:t>терапии</w:t>
      </w:r>
      <w:r w:rsidRPr="009B60E9">
        <w:rPr>
          <w:lang w:val="ru-RU"/>
        </w:rPr>
        <w:t xml:space="preserve"> </w:t>
      </w:r>
      <w:r w:rsidRPr="009B60E9">
        <w:rPr>
          <w:rFonts w:hint="eastAsia"/>
          <w:lang w:val="ru-RU"/>
        </w:rPr>
        <w:t>статином</w:t>
      </w:r>
      <w:r w:rsidRPr="009B60E9">
        <w:rPr>
          <w:lang w:val="ru-RU"/>
        </w:rPr>
        <w:t xml:space="preserve"> </w:t>
      </w:r>
      <w:r w:rsidRPr="009B60E9">
        <w:rPr>
          <w:rFonts w:hint="eastAsia"/>
          <w:lang w:val="ru-RU"/>
        </w:rPr>
        <w:t>у</w:t>
      </w:r>
      <w:r w:rsidRPr="009B60E9">
        <w:rPr>
          <w:lang w:val="ru-RU"/>
        </w:rPr>
        <w:t xml:space="preserve"> </w:t>
      </w:r>
      <w:r w:rsidRPr="009B60E9">
        <w:rPr>
          <w:rFonts w:hint="eastAsia"/>
          <w:lang w:val="ru-RU"/>
        </w:rPr>
        <w:t>больных</w:t>
      </w:r>
      <w:r w:rsidRPr="009B60E9">
        <w:rPr>
          <w:lang w:val="ru-RU"/>
        </w:rPr>
        <w:t xml:space="preserve"> </w:t>
      </w:r>
      <w:r w:rsidRPr="009B60E9">
        <w:rPr>
          <w:rFonts w:hint="eastAsia"/>
          <w:lang w:val="ru-RU"/>
        </w:rPr>
        <w:t>ишемической</w:t>
      </w:r>
      <w:r w:rsidRPr="009B60E9">
        <w:rPr>
          <w:lang w:val="ru-RU"/>
        </w:rPr>
        <w:t xml:space="preserve"> </w:t>
      </w:r>
      <w:r w:rsidRPr="009B60E9">
        <w:rPr>
          <w:rFonts w:hint="eastAsia"/>
          <w:lang w:val="ru-RU"/>
        </w:rPr>
        <w:t>болезнью</w:t>
      </w:r>
      <w:r w:rsidRPr="009B60E9">
        <w:rPr>
          <w:lang w:val="ru-RU"/>
        </w:rPr>
        <w:t xml:space="preserve"> </w:t>
      </w:r>
      <w:r w:rsidRPr="009B60E9">
        <w:rPr>
          <w:rFonts w:hint="eastAsia"/>
          <w:lang w:val="ru-RU"/>
        </w:rPr>
        <w:t>сердца</w:t>
      </w:r>
      <w:r w:rsidRPr="009B60E9">
        <w:rPr>
          <w:lang w:val="ru-RU"/>
        </w:rPr>
        <w:t>............................................................ 84</w:t>
      </w:r>
    </w:p>
    <w:p w14:paraId="5B16F76B" w14:textId="77777777" w:rsidR="009B60E9" w:rsidRPr="009B60E9" w:rsidRDefault="009B60E9" w:rsidP="009B60E9">
      <w:pPr>
        <w:rPr>
          <w:lang w:val="ru-RU"/>
        </w:rPr>
      </w:pPr>
    </w:p>
    <w:p w14:paraId="1B1E9D0A" w14:textId="77777777" w:rsidR="009B60E9" w:rsidRPr="009B60E9" w:rsidRDefault="009B60E9" w:rsidP="009B60E9">
      <w:pPr>
        <w:rPr>
          <w:lang w:val="ru-RU"/>
        </w:rPr>
      </w:pPr>
      <w:r w:rsidRPr="009B60E9">
        <w:rPr>
          <w:rFonts w:hint="eastAsia"/>
          <w:lang w:val="ru-RU"/>
        </w:rPr>
        <w:t>ЗАКЛЮЧЕНИЕ</w:t>
      </w:r>
      <w:r w:rsidRPr="009B60E9">
        <w:rPr>
          <w:lang w:val="ru-RU"/>
        </w:rPr>
        <w:t>.................................................................................. 104</w:t>
      </w:r>
    </w:p>
    <w:p w14:paraId="007B41F5" w14:textId="77777777" w:rsidR="009B60E9" w:rsidRPr="009B60E9" w:rsidRDefault="009B60E9" w:rsidP="009B60E9">
      <w:pPr>
        <w:rPr>
          <w:lang w:val="ru-RU"/>
        </w:rPr>
      </w:pPr>
    </w:p>
    <w:p w14:paraId="139E05C2" w14:textId="77777777" w:rsidR="009B60E9" w:rsidRPr="009B60E9" w:rsidRDefault="009B60E9" w:rsidP="009B60E9">
      <w:pPr>
        <w:rPr>
          <w:lang w:val="ru-RU"/>
        </w:rPr>
      </w:pPr>
      <w:r w:rsidRPr="009B60E9">
        <w:rPr>
          <w:rFonts w:hint="eastAsia"/>
          <w:lang w:val="ru-RU"/>
        </w:rPr>
        <w:t>ВЫВОДЫ</w:t>
      </w:r>
      <w:r w:rsidRPr="009B60E9">
        <w:rPr>
          <w:lang w:val="ru-RU"/>
        </w:rPr>
        <w:t>............................................................................................ 118</w:t>
      </w:r>
    </w:p>
    <w:p w14:paraId="304FAE55" w14:textId="77777777" w:rsidR="009B60E9" w:rsidRPr="009B60E9" w:rsidRDefault="009B60E9" w:rsidP="009B60E9">
      <w:pPr>
        <w:rPr>
          <w:lang w:val="ru-RU"/>
        </w:rPr>
      </w:pPr>
    </w:p>
    <w:p w14:paraId="7BDFC376" w14:textId="77777777" w:rsidR="009B60E9" w:rsidRPr="009B60E9" w:rsidRDefault="009B60E9" w:rsidP="009B60E9">
      <w:pPr>
        <w:rPr>
          <w:lang w:val="ru-RU"/>
        </w:rPr>
      </w:pPr>
      <w:r w:rsidRPr="009B60E9">
        <w:rPr>
          <w:rFonts w:hint="eastAsia"/>
          <w:lang w:val="ru-RU"/>
        </w:rPr>
        <w:t>СПИСОК</w:t>
      </w:r>
      <w:r w:rsidRPr="009B60E9">
        <w:rPr>
          <w:lang w:val="ru-RU"/>
        </w:rPr>
        <w:t xml:space="preserve"> </w:t>
      </w:r>
      <w:r w:rsidRPr="009B60E9">
        <w:rPr>
          <w:rFonts w:hint="eastAsia"/>
          <w:lang w:val="ru-RU"/>
        </w:rPr>
        <w:t>ИСПОЛЬЗУЕМЫХ</w:t>
      </w:r>
      <w:r w:rsidRPr="009B60E9">
        <w:rPr>
          <w:lang w:val="ru-RU"/>
        </w:rPr>
        <w:t xml:space="preserve"> </w:t>
      </w:r>
      <w:r w:rsidRPr="009B60E9">
        <w:rPr>
          <w:rFonts w:hint="eastAsia"/>
          <w:lang w:val="ru-RU"/>
        </w:rPr>
        <w:t>СОКРАЩЕНИЙ</w:t>
      </w:r>
      <w:r w:rsidRPr="009B60E9">
        <w:rPr>
          <w:lang w:val="ru-RU"/>
        </w:rPr>
        <w:t>.......................................... 120</w:t>
      </w:r>
    </w:p>
    <w:p w14:paraId="525A807D" w14:textId="77777777" w:rsidR="009B60E9" w:rsidRPr="009B60E9" w:rsidRDefault="009B60E9" w:rsidP="009B60E9">
      <w:pPr>
        <w:rPr>
          <w:lang w:val="ru-RU"/>
        </w:rPr>
      </w:pPr>
    </w:p>
    <w:p w14:paraId="5F85287D" w14:textId="75000BF5" w:rsidR="009B60E9" w:rsidRPr="009B60E9" w:rsidRDefault="009B60E9" w:rsidP="009B60E9">
      <w:pPr>
        <w:rPr>
          <w:lang w:val="ru-RU"/>
        </w:rPr>
      </w:pPr>
      <w:r w:rsidRPr="009B60E9">
        <w:rPr>
          <w:rFonts w:hint="eastAsia"/>
          <w:lang w:val="ru-RU"/>
        </w:rPr>
        <w:t>СПИСОК</w:t>
      </w:r>
      <w:r w:rsidRPr="009B60E9">
        <w:rPr>
          <w:lang w:val="ru-RU"/>
        </w:rPr>
        <w:t xml:space="preserve"> </w:t>
      </w:r>
      <w:r w:rsidRPr="009B60E9">
        <w:rPr>
          <w:rFonts w:hint="eastAsia"/>
          <w:lang w:val="ru-RU"/>
        </w:rPr>
        <w:t>ЛИТЕРАТУРЫ</w:t>
      </w:r>
      <w:r w:rsidRPr="009B60E9">
        <w:rPr>
          <w:lang w:val="ru-RU"/>
        </w:rPr>
        <w:t>.................................................................... 122</w:t>
      </w:r>
    </w:p>
    <w:sectPr w:rsidR="009B60E9" w:rsidRPr="009B60E9" w:rsidSect="008C79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49A8E" w14:textId="77777777" w:rsidR="008C79BA" w:rsidRPr="00C66E52" w:rsidRDefault="008C79BA">
      <w:pPr>
        <w:spacing w:after="0" w:line="240" w:lineRule="auto"/>
      </w:pPr>
      <w:r w:rsidRPr="00C66E52">
        <w:separator/>
      </w:r>
    </w:p>
  </w:endnote>
  <w:endnote w:type="continuationSeparator" w:id="0">
    <w:p w14:paraId="33BC16BC" w14:textId="77777777" w:rsidR="008C79BA" w:rsidRPr="00C66E52" w:rsidRDefault="008C79B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4417" w14:textId="77777777" w:rsidR="008C79BA" w:rsidRPr="00C66E52" w:rsidRDefault="008C79BA"/>
    <w:p w14:paraId="26632031" w14:textId="77777777" w:rsidR="008C79BA" w:rsidRPr="00C66E52" w:rsidRDefault="008C79BA"/>
    <w:p w14:paraId="43D6B8C4" w14:textId="77777777" w:rsidR="008C79BA" w:rsidRPr="00C66E52" w:rsidRDefault="008C79BA"/>
    <w:p w14:paraId="1F7AFD30" w14:textId="77777777" w:rsidR="008C79BA" w:rsidRPr="00C66E52" w:rsidRDefault="008C79BA"/>
    <w:p w14:paraId="4C4FE6F0" w14:textId="77777777" w:rsidR="008C79BA" w:rsidRPr="00C66E52" w:rsidRDefault="008C79BA"/>
    <w:p w14:paraId="305B707C" w14:textId="77777777" w:rsidR="008C79BA" w:rsidRPr="00C66E52" w:rsidRDefault="008C79BA"/>
    <w:p w14:paraId="3EF72315" w14:textId="77777777" w:rsidR="008C79BA" w:rsidRPr="00C66E52" w:rsidRDefault="008C79BA">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954B81D" wp14:editId="1227D3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07C3" w14:textId="77777777" w:rsidR="008C79BA" w:rsidRPr="00C66E52" w:rsidRDefault="008C79B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4B8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7407C3" w14:textId="77777777" w:rsidR="008C79BA" w:rsidRPr="00C66E52" w:rsidRDefault="008C79B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A09B4E5" w14:textId="77777777" w:rsidR="008C79BA" w:rsidRPr="00C66E52" w:rsidRDefault="008C79BA"/>
    <w:p w14:paraId="516D8DFB" w14:textId="77777777" w:rsidR="008C79BA" w:rsidRPr="00C66E52" w:rsidRDefault="008C79BA"/>
    <w:p w14:paraId="72ECB963" w14:textId="77777777" w:rsidR="008C79BA" w:rsidRPr="00C66E52" w:rsidRDefault="008C79BA">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CEAB537" wp14:editId="7336CA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7FFE" w14:textId="77777777" w:rsidR="008C79BA" w:rsidRPr="00C66E52" w:rsidRDefault="008C79BA"/>
                          <w:p w14:paraId="7AB3E7CB" w14:textId="77777777" w:rsidR="008C79BA" w:rsidRPr="00C66E52" w:rsidRDefault="008C79B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AB5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CD7FFE" w14:textId="77777777" w:rsidR="008C79BA" w:rsidRPr="00C66E52" w:rsidRDefault="008C79BA"/>
                    <w:p w14:paraId="7AB3E7CB" w14:textId="77777777" w:rsidR="008C79BA" w:rsidRPr="00C66E52" w:rsidRDefault="008C79B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E90F7AF" w14:textId="77777777" w:rsidR="008C79BA" w:rsidRPr="00C66E52" w:rsidRDefault="008C79BA"/>
    <w:p w14:paraId="1A7AE3FF" w14:textId="77777777" w:rsidR="008C79BA" w:rsidRPr="00C66E52" w:rsidRDefault="008C79BA">
      <w:pPr>
        <w:rPr>
          <w:sz w:val="2"/>
          <w:szCs w:val="2"/>
        </w:rPr>
      </w:pPr>
    </w:p>
    <w:p w14:paraId="77896501" w14:textId="77777777" w:rsidR="008C79BA" w:rsidRPr="00C66E52" w:rsidRDefault="008C79BA"/>
    <w:p w14:paraId="6CF4E07B" w14:textId="77777777" w:rsidR="008C79BA" w:rsidRPr="00C66E52" w:rsidRDefault="008C79BA">
      <w:pPr>
        <w:spacing w:after="0" w:line="240" w:lineRule="auto"/>
      </w:pPr>
    </w:p>
  </w:footnote>
  <w:footnote w:type="continuationSeparator" w:id="0">
    <w:p w14:paraId="174994F9" w14:textId="77777777" w:rsidR="008C79BA" w:rsidRPr="00C66E52" w:rsidRDefault="008C79B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9BA"/>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20840</TotalTime>
  <Pages>4</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3280</cp:revision>
  <cp:lastPrinted>2009-02-06T05:36:00Z</cp:lastPrinted>
  <dcterms:created xsi:type="dcterms:W3CDTF">2024-04-09T10:20:00Z</dcterms:created>
  <dcterms:modified xsi:type="dcterms:W3CDTF">2024-05-04T17:38:00Z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