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66F" w:rsidRDefault="00DD266F" w:rsidP="00DD266F">
      <w:r>
        <w:rPr>
          <w:rFonts w:hint="eastAsia"/>
        </w:rPr>
        <w:t>МІНІСТЕРСТВО</w:t>
      </w:r>
      <w:r>
        <w:t></w:t>
      </w:r>
      <w:r>
        <w:rPr>
          <w:rFonts w:hint="eastAsia"/>
        </w:rPr>
        <w:t>ЮСТИЦІЇ</w:t>
      </w:r>
      <w:r>
        <w:t></w:t>
      </w:r>
      <w:r>
        <w:rPr>
          <w:rFonts w:hint="eastAsia"/>
        </w:rPr>
        <w:t>УКРАЇНИ</w:t>
      </w:r>
    </w:p>
    <w:p w:rsidR="00DD266F" w:rsidRDefault="00DD266F" w:rsidP="00DD266F">
      <w:r>
        <w:rPr>
          <w:rFonts w:hint="eastAsia"/>
        </w:rPr>
        <w:t>АКАДЕМІЯ</w:t>
      </w:r>
      <w:r>
        <w:t></w:t>
      </w:r>
      <w:r>
        <w:rPr>
          <w:rFonts w:hint="eastAsia"/>
        </w:rPr>
        <w:t>ДЕРЖАВНОЇ</w:t>
      </w:r>
      <w:r>
        <w:t></w:t>
      </w:r>
      <w:r>
        <w:rPr>
          <w:rFonts w:hint="eastAsia"/>
        </w:rPr>
        <w:t>ПЕНІТЕНЦІАРНОЇ</w:t>
      </w:r>
      <w:r>
        <w:t></w:t>
      </w:r>
      <w:r>
        <w:rPr>
          <w:rFonts w:hint="eastAsia"/>
        </w:rPr>
        <w:t>СЛУЖБИ</w:t>
      </w:r>
      <w:r>
        <w:t></w:t>
      </w:r>
      <w:r>
        <w:rPr>
          <w:rFonts w:hint="eastAsia"/>
        </w:rPr>
        <w:t>ДЕРЖАВНА</w:t>
      </w:r>
      <w:r>
        <w:t></w:t>
      </w:r>
      <w:r>
        <w:rPr>
          <w:rFonts w:hint="eastAsia"/>
        </w:rPr>
        <w:t>ФІСКАЛЬНА</w:t>
      </w:r>
      <w:r>
        <w:t></w:t>
      </w:r>
      <w:r>
        <w:rPr>
          <w:rFonts w:hint="eastAsia"/>
        </w:rPr>
        <w:t>СЛУЖБА</w:t>
      </w:r>
      <w:r>
        <w:t></w:t>
      </w:r>
      <w:r>
        <w:rPr>
          <w:rFonts w:hint="eastAsia"/>
        </w:rPr>
        <w:t>УКРАЇНИ</w:t>
      </w:r>
    </w:p>
    <w:p w:rsidR="00DD266F" w:rsidRDefault="00DD266F" w:rsidP="00DD266F">
      <w:r>
        <w:rPr>
          <w:rFonts w:hint="eastAsia"/>
        </w:rPr>
        <w:t>УНІВЕРСИТЕТ</w:t>
      </w:r>
      <w:r>
        <w:t></w:t>
      </w:r>
      <w:r>
        <w:rPr>
          <w:rFonts w:hint="eastAsia"/>
        </w:rPr>
        <w:t>ДЕРЖАВНОЇ</w:t>
      </w:r>
      <w:r>
        <w:t></w:t>
      </w:r>
      <w:r>
        <w:rPr>
          <w:rFonts w:hint="eastAsia"/>
        </w:rPr>
        <w:t>ФІСКАЛЬНОЇ</w:t>
      </w:r>
      <w:r>
        <w:t></w:t>
      </w:r>
      <w:r>
        <w:rPr>
          <w:rFonts w:hint="eastAsia"/>
        </w:rPr>
        <w:t>СЛУЖБИ</w:t>
      </w:r>
      <w:r>
        <w:t></w:t>
      </w:r>
      <w:r>
        <w:rPr>
          <w:rFonts w:hint="eastAsia"/>
        </w:rPr>
        <w:t>УКРАЇНИ</w:t>
      </w:r>
    </w:p>
    <w:p w:rsidR="00DD266F" w:rsidRDefault="00DD266F" w:rsidP="00DD266F"/>
    <w:p w:rsidR="00DD266F" w:rsidRDefault="00DD266F" w:rsidP="00DD266F"/>
    <w:p w:rsidR="00DD266F" w:rsidRDefault="00DD266F" w:rsidP="00DD266F">
      <w:r>
        <w:rPr>
          <w:rFonts w:hint="eastAsia"/>
        </w:rPr>
        <w:t>Кваліфікаційна</w:t>
      </w:r>
      <w:r>
        <w:t></w:t>
      </w:r>
      <w:r>
        <w:rPr>
          <w:rFonts w:hint="eastAsia"/>
        </w:rPr>
        <w:t>наукова</w:t>
      </w:r>
      <w:r>
        <w:t></w:t>
      </w:r>
      <w:r>
        <w:rPr>
          <w:rFonts w:hint="eastAsia"/>
        </w:rPr>
        <w:t>праця</w:t>
      </w:r>
      <w:r>
        <w:t></w:t>
      </w:r>
      <w:r>
        <w:rPr>
          <w:rFonts w:hint="eastAsia"/>
        </w:rPr>
        <w:t>на</w:t>
      </w:r>
      <w:r>
        <w:t></w:t>
      </w:r>
      <w:r>
        <w:rPr>
          <w:rFonts w:hint="eastAsia"/>
        </w:rPr>
        <w:t>правах</w:t>
      </w:r>
      <w:r>
        <w:t></w:t>
      </w:r>
      <w:r>
        <w:rPr>
          <w:rFonts w:hint="eastAsia"/>
        </w:rPr>
        <w:t>рукопису</w:t>
      </w:r>
    </w:p>
    <w:p w:rsidR="00DD266F" w:rsidRDefault="00DD266F" w:rsidP="00DD266F"/>
    <w:p w:rsidR="00DD266F" w:rsidRDefault="00DD266F" w:rsidP="00DD266F">
      <w:r>
        <w:rPr>
          <w:rFonts w:hint="eastAsia"/>
        </w:rPr>
        <w:t>ПУЗИРЬОВ</w:t>
      </w:r>
      <w:r>
        <w:t></w:t>
      </w:r>
      <w:r>
        <w:rPr>
          <w:rFonts w:hint="eastAsia"/>
        </w:rPr>
        <w:t>МИХАЙЛО</w:t>
      </w:r>
      <w:r>
        <w:t></w:t>
      </w:r>
      <w:r>
        <w:rPr>
          <w:rFonts w:hint="eastAsia"/>
        </w:rPr>
        <w:t>СЕРГІЙОВИЧ</w:t>
      </w:r>
    </w:p>
    <w:p w:rsidR="00DD266F" w:rsidRDefault="00DD266F" w:rsidP="00DD266F"/>
    <w:p w:rsidR="00DD266F" w:rsidRDefault="00DD266F" w:rsidP="00DD266F">
      <w:r>
        <w:rPr>
          <w:rFonts w:hint="eastAsia"/>
        </w:rPr>
        <w:t>УДК</w:t>
      </w:r>
      <w:r>
        <w:t></w:t>
      </w:r>
      <w:r>
        <w:t></w:t>
      </w:r>
      <w:r>
        <w:t></w:t>
      </w:r>
      <w:r>
        <w:t></w:t>
      </w:r>
      <w:r>
        <w:t></w:t>
      </w:r>
      <w:r>
        <w:t></w:t>
      </w:r>
      <w:r>
        <w:t></w:t>
      </w:r>
    </w:p>
    <w:p w:rsidR="00DD266F" w:rsidRDefault="00DD266F" w:rsidP="00DD266F"/>
    <w:p w:rsidR="00DD266F" w:rsidRDefault="00DD266F" w:rsidP="00DD266F">
      <w:r>
        <w:rPr>
          <w:rFonts w:hint="eastAsia"/>
        </w:rPr>
        <w:t>ДИСЕРТАЦІЯ</w:t>
      </w:r>
    </w:p>
    <w:p w:rsidR="00DD266F" w:rsidRDefault="00DD266F" w:rsidP="00DD266F">
      <w:r>
        <w:rPr>
          <w:rFonts w:hint="eastAsia"/>
        </w:rPr>
        <w:t>ВИКОНАННЯ</w:t>
      </w:r>
      <w:r>
        <w:t></w:t>
      </w:r>
      <w:r>
        <w:rPr>
          <w:rFonts w:hint="eastAsia"/>
        </w:rPr>
        <w:t>ПОКАРАННЯ</w:t>
      </w:r>
      <w:r>
        <w:t></w:t>
      </w:r>
      <w:r>
        <w:rPr>
          <w:rFonts w:hint="eastAsia"/>
        </w:rPr>
        <w:t>У</w:t>
      </w:r>
      <w:r>
        <w:t></w:t>
      </w:r>
      <w:r>
        <w:rPr>
          <w:rFonts w:hint="eastAsia"/>
        </w:rPr>
        <w:t>ВИДІ</w:t>
      </w:r>
      <w:r>
        <w:t></w:t>
      </w:r>
      <w:r>
        <w:rPr>
          <w:rFonts w:hint="eastAsia"/>
        </w:rPr>
        <w:t>ПОЗБАВЛЕННЯ</w:t>
      </w:r>
      <w:r>
        <w:t></w:t>
      </w:r>
      <w:r>
        <w:rPr>
          <w:rFonts w:hint="eastAsia"/>
        </w:rPr>
        <w:t>ВОЛІ</w:t>
      </w:r>
      <w:r>
        <w:t></w:t>
      </w:r>
      <w:r>
        <w:rPr>
          <w:rFonts w:hint="eastAsia"/>
        </w:rPr>
        <w:t>НА</w:t>
      </w:r>
      <w:r>
        <w:t></w:t>
      </w:r>
      <w:r>
        <w:rPr>
          <w:rFonts w:hint="eastAsia"/>
        </w:rPr>
        <w:t>ПЕВНИЙ</w:t>
      </w:r>
      <w:r>
        <w:t></w:t>
      </w:r>
      <w:r>
        <w:rPr>
          <w:rFonts w:hint="eastAsia"/>
        </w:rPr>
        <w:t>СТРОК</w:t>
      </w:r>
      <w:r>
        <w:t></w:t>
      </w:r>
      <w:r>
        <w:rPr>
          <w:rFonts w:hint="eastAsia"/>
        </w:rPr>
        <w:t>У</w:t>
      </w:r>
      <w:r>
        <w:t></w:t>
      </w:r>
      <w:r>
        <w:rPr>
          <w:rFonts w:hint="eastAsia"/>
        </w:rPr>
        <w:t>ЗАРУБІЖНИХ</w:t>
      </w:r>
      <w:r>
        <w:t></w:t>
      </w:r>
      <w:r>
        <w:rPr>
          <w:rFonts w:hint="eastAsia"/>
        </w:rPr>
        <w:t>КРАЇНАХ</w:t>
      </w:r>
      <w:r>
        <w:t></w:t>
      </w:r>
    </w:p>
    <w:p w:rsidR="00DD266F" w:rsidRDefault="00DD266F" w:rsidP="00DD266F">
      <w:r>
        <w:rPr>
          <w:rFonts w:hint="eastAsia"/>
        </w:rPr>
        <w:t>ПОРІВНЯЛЬНО</w:t>
      </w:r>
      <w:r>
        <w:t></w:t>
      </w:r>
      <w:r>
        <w:rPr>
          <w:rFonts w:hint="eastAsia"/>
        </w:rPr>
        <w:t>ПРАВОВЕ</w:t>
      </w:r>
      <w:r>
        <w:t></w:t>
      </w:r>
      <w:r>
        <w:rPr>
          <w:rFonts w:hint="eastAsia"/>
        </w:rPr>
        <w:t>ДОСЛІДЖЕННЯ</w:t>
      </w:r>
    </w:p>
    <w:p w:rsidR="00DD266F" w:rsidRDefault="00DD266F" w:rsidP="00DD266F"/>
    <w:p w:rsidR="00DD266F" w:rsidRDefault="00DD266F" w:rsidP="00DD266F">
      <w:r>
        <w:t></w:t>
      </w:r>
      <w:r>
        <w:t></w:t>
      </w:r>
      <w:r>
        <w:t></w:t>
      </w:r>
      <w:r>
        <w:t></w:t>
      </w:r>
      <w:r>
        <w:t></w:t>
      </w:r>
      <w:r>
        <w:t></w:t>
      </w:r>
      <w:r>
        <w:t></w:t>
      </w:r>
      <w:r>
        <w:t></w:t>
      </w:r>
      <w:r>
        <w:t></w:t>
      </w:r>
      <w:r>
        <w:t></w:t>
      </w:r>
      <w:r>
        <w:rPr>
          <w:rFonts w:hint="eastAsia"/>
        </w:rPr>
        <w:t>Кримінальне</w:t>
      </w:r>
      <w:r>
        <w:t></w:t>
      </w:r>
      <w:r>
        <w:rPr>
          <w:rFonts w:hint="eastAsia"/>
        </w:rPr>
        <w:t>право</w:t>
      </w:r>
      <w:r>
        <w:t></w:t>
      </w:r>
      <w:r>
        <w:rPr>
          <w:rFonts w:hint="eastAsia"/>
        </w:rPr>
        <w:t>та</w:t>
      </w:r>
      <w:r>
        <w:t></w:t>
      </w:r>
      <w:r>
        <w:rPr>
          <w:rFonts w:hint="eastAsia"/>
        </w:rPr>
        <w:t>кримінологія</w:t>
      </w:r>
      <w:r>
        <w:t></w:t>
      </w:r>
      <w:r>
        <w:t></w:t>
      </w:r>
      <w:r>
        <w:rPr>
          <w:rFonts w:hint="eastAsia"/>
        </w:rPr>
        <w:t>кримінально</w:t>
      </w:r>
      <w:r>
        <w:t></w:t>
      </w:r>
      <w:r>
        <w:rPr>
          <w:rFonts w:hint="eastAsia"/>
        </w:rPr>
        <w:t>виконавче</w:t>
      </w:r>
      <w:r>
        <w:t></w:t>
      </w:r>
      <w:r>
        <w:rPr>
          <w:rFonts w:hint="eastAsia"/>
        </w:rPr>
        <w:t>право</w:t>
      </w:r>
      <w:r>
        <w:t></w:t>
      </w:r>
    </w:p>
    <w:p w:rsidR="00DD266F" w:rsidRDefault="00DD266F" w:rsidP="00DD266F"/>
    <w:p w:rsidR="00DD266F" w:rsidRDefault="00DD266F" w:rsidP="00DD266F">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юридичних</w:t>
      </w:r>
      <w:r>
        <w:t></w:t>
      </w:r>
      <w:r>
        <w:rPr>
          <w:rFonts w:hint="eastAsia"/>
        </w:rPr>
        <w:t>наук</w:t>
      </w:r>
    </w:p>
    <w:p w:rsidR="00DD266F" w:rsidRDefault="00DD266F" w:rsidP="00DD266F"/>
    <w:p w:rsidR="00DD266F" w:rsidRDefault="00DD266F" w:rsidP="00DD266F">
      <w:r>
        <w:rPr>
          <w:rFonts w:hint="eastAsia"/>
        </w:rPr>
        <w:t>Дисертація</w:t>
      </w:r>
      <w:r>
        <w:tab/>
      </w:r>
      <w:r>
        <w:rPr>
          <w:rFonts w:hint="eastAsia"/>
        </w:rPr>
        <w:t>містить</w:t>
      </w:r>
      <w:r>
        <w:tab/>
      </w:r>
      <w:r>
        <w:rPr>
          <w:rFonts w:hint="eastAsia"/>
        </w:rPr>
        <w:t>результати</w:t>
      </w:r>
      <w:r>
        <w:tab/>
      </w:r>
      <w:r>
        <w:rPr>
          <w:rFonts w:hint="eastAsia"/>
        </w:rPr>
        <w:t>власних</w:t>
      </w:r>
      <w:r>
        <w:tab/>
      </w:r>
      <w:r>
        <w:rPr>
          <w:rFonts w:hint="eastAsia"/>
        </w:rPr>
        <w:t>досліджень</w:t>
      </w:r>
      <w:r>
        <w:t></w:t>
      </w:r>
      <w:r>
        <w:tab/>
      </w:r>
      <w:r>
        <w:rPr>
          <w:rFonts w:hint="eastAsia"/>
        </w:rPr>
        <w:t>Використання</w:t>
      </w:r>
      <w:r>
        <w:tab/>
      </w:r>
      <w:r>
        <w:rPr>
          <w:rFonts w:hint="eastAsia"/>
        </w:rPr>
        <w:t>ідей</w:t>
      </w:r>
      <w:r>
        <w:t></w:t>
      </w:r>
      <w:r>
        <w:t></w:t>
      </w:r>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DD266F" w:rsidRDefault="00DD266F" w:rsidP="00DD266F">
      <w:r>
        <w:t></w:t>
      </w:r>
      <w:r>
        <w:tab/>
      </w:r>
      <w:r>
        <w:rPr>
          <w:rFonts w:hint="eastAsia"/>
        </w:rPr>
        <w:t>М</w:t>
      </w:r>
      <w:r>
        <w:t></w:t>
      </w:r>
      <w:r>
        <w:t></w:t>
      </w:r>
      <w:r>
        <w:rPr>
          <w:rFonts w:hint="eastAsia"/>
        </w:rPr>
        <w:t>С</w:t>
      </w:r>
      <w:r>
        <w:t></w:t>
      </w:r>
      <w:r>
        <w:t></w:t>
      </w:r>
      <w:r>
        <w:rPr>
          <w:rFonts w:hint="eastAsia"/>
        </w:rPr>
        <w:t>Пузирьов</w:t>
      </w:r>
    </w:p>
    <w:p w:rsidR="00DD266F" w:rsidRDefault="00DD266F" w:rsidP="00DD266F"/>
    <w:p w:rsidR="00DD266F" w:rsidRDefault="00DD266F" w:rsidP="00DD266F">
      <w:r>
        <w:rPr>
          <w:rFonts w:hint="eastAsia"/>
        </w:rPr>
        <w:t>Науковий</w:t>
      </w:r>
      <w:r>
        <w:t></w:t>
      </w:r>
      <w:r>
        <w:rPr>
          <w:rFonts w:hint="eastAsia"/>
        </w:rPr>
        <w:t>консультант</w:t>
      </w:r>
      <w:r>
        <w:t></w:t>
      </w:r>
      <w:r>
        <w:t></w:t>
      </w:r>
      <w:r>
        <w:rPr>
          <w:rFonts w:hint="eastAsia"/>
        </w:rPr>
        <w:t>Богатирьов</w:t>
      </w:r>
      <w:r>
        <w:t></w:t>
      </w:r>
      <w:r>
        <w:rPr>
          <w:rFonts w:hint="eastAsia"/>
        </w:rPr>
        <w:t>Іван</w:t>
      </w:r>
      <w:r>
        <w:t></w:t>
      </w:r>
      <w:r>
        <w:rPr>
          <w:rFonts w:hint="eastAsia"/>
        </w:rPr>
        <w:t>Григорович</w:t>
      </w:r>
      <w:r>
        <w:t></w:t>
      </w:r>
    </w:p>
    <w:p w:rsidR="00DD266F" w:rsidRDefault="00DD266F" w:rsidP="00DD266F">
      <w:r>
        <w:rPr>
          <w:rFonts w:hint="eastAsia"/>
        </w:rPr>
        <w:t>доктор</w:t>
      </w:r>
      <w:r>
        <w:t></w:t>
      </w:r>
      <w:r>
        <w:rPr>
          <w:rFonts w:hint="eastAsia"/>
        </w:rPr>
        <w:t>юридичних</w:t>
      </w:r>
      <w:r>
        <w:t></w:t>
      </w:r>
      <w:r>
        <w:rPr>
          <w:rFonts w:hint="eastAsia"/>
        </w:rPr>
        <w:t>наук</w:t>
      </w:r>
      <w:r>
        <w:t></w:t>
      </w:r>
      <w:r>
        <w:t></w:t>
      </w:r>
      <w:r>
        <w:rPr>
          <w:rFonts w:hint="eastAsia"/>
        </w:rPr>
        <w:t>професор</w:t>
      </w:r>
      <w:r>
        <w:t></w:t>
      </w:r>
      <w:r>
        <w:t></w:t>
      </w:r>
      <w:r>
        <w:rPr>
          <w:rFonts w:hint="eastAsia"/>
        </w:rPr>
        <w:t>заслужений</w:t>
      </w:r>
      <w:r>
        <w:t></w:t>
      </w:r>
      <w:r>
        <w:rPr>
          <w:rFonts w:hint="eastAsia"/>
        </w:rPr>
        <w:t>діяч</w:t>
      </w:r>
      <w:r>
        <w:t></w:t>
      </w:r>
      <w:r>
        <w:rPr>
          <w:rFonts w:hint="eastAsia"/>
        </w:rPr>
        <w:t>науки</w:t>
      </w:r>
      <w:r>
        <w:t></w:t>
      </w:r>
      <w:r>
        <w:rPr>
          <w:rFonts w:hint="eastAsia"/>
        </w:rPr>
        <w:t>і</w:t>
      </w:r>
      <w:r>
        <w:t></w:t>
      </w:r>
      <w:r>
        <w:rPr>
          <w:rFonts w:hint="eastAsia"/>
        </w:rPr>
        <w:t>техніки</w:t>
      </w:r>
      <w:r>
        <w:t></w:t>
      </w:r>
      <w:r>
        <w:rPr>
          <w:rFonts w:hint="eastAsia"/>
        </w:rPr>
        <w:t>України</w:t>
      </w:r>
    </w:p>
    <w:p w:rsidR="00DD266F" w:rsidRDefault="00DD266F" w:rsidP="00DD266F"/>
    <w:p w:rsidR="00D0308C" w:rsidRDefault="00DD266F" w:rsidP="00DD266F">
      <w:pPr>
        <w:rPr>
          <w:lang w:val="en-US"/>
        </w:rPr>
      </w:pPr>
      <w:r>
        <w:rPr>
          <w:rFonts w:hint="eastAsia"/>
        </w:rPr>
        <w:t>Чернігів</w:t>
      </w:r>
      <w:r>
        <w:t></w:t>
      </w:r>
      <w:r>
        <w:rPr>
          <w:rFonts w:hint="eastAsia"/>
        </w:rPr>
        <w:t>–</w:t>
      </w:r>
      <w:r>
        <w:t></w:t>
      </w:r>
      <w:r>
        <w:t></w:t>
      </w:r>
      <w:r>
        <w:t></w:t>
      </w:r>
      <w:r>
        <w:t></w:t>
      </w:r>
      <w:r>
        <w:t></w:t>
      </w:r>
    </w:p>
    <w:p w:rsidR="00DD266F" w:rsidRDefault="00DD266F" w:rsidP="00DD266F">
      <w:pPr>
        <w:rPr>
          <w:lang w:val="en-US"/>
        </w:rPr>
      </w:pPr>
    </w:p>
    <w:p w:rsidR="00DD266F" w:rsidRDefault="00DD266F" w:rsidP="00DD266F">
      <w:pPr>
        <w:rPr>
          <w:lang w:val="en-US"/>
        </w:rPr>
      </w:pPr>
    </w:p>
    <w:p w:rsidR="00DD266F" w:rsidRPr="00DD266F" w:rsidRDefault="00DD266F" w:rsidP="00DD266F">
      <w:pPr>
        <w:rPr>
          <w:lang w:val="en-US"/>
        </w:rPr>
      </w:pPr>
      <w:r w:rsidRPr="00DD266F">
        <w:rPr>
          <w:rFonts w:hint="eastAsia"/>
          <w:lang w:val="en-US"/>
        </w:rPr>
        <w:t>ЗМІСТ</w:t>
      </w:r>
    </w:p>
    <w:p w:rsidR="00DD266F" w:rsidRPr="00DD266F" w:rsidRDefault="00DD266F" w:rsidP="00DD266F">
      <w:pPr>
        <w:rPr>
          <w:lang w:val="en-US"/>
        </w:rPr>
      </w:pPr>
    </w:p>
    <w:p w:rsidR="00DD266F" w:rsidRPr="00DD266F" w:rsidRDefault="00DD266F" w:rsidP="00DD266F">
      <w:pPr>
        <w:rPr>
          <w:lang w:val="en-US"/>
        </w:rPr>
      </w:pPr>
    </w:p>
    <w:p w:rsidR="00DD266F" w:rsidRPr="00DD266F" w:rsidRDefault="00DD266F" w:rsidP="00DD266F">
      <w:pPr>
        <w:rPr>
          <w:lang w:val="en-US"/>
        </w:rPr>
      </w:pPr>
    </w:p>
    <w:p w:rsidR="00DD266F" w:rsidRPr="00DD266F" w:rsidRDefault="00DD266F" w:rsidP="00DD266F">
      <w:pPr>
        <w:rPr>
          <w:lang w:val="en-US"/>
        </w:rPr>
      </w:pPr>
      <w:r w:rsidRPr="00DD266F">
        <w:rPr>
          <w:rFonts w:hint="eastAsia"/>
          <w:lang w:val="en-US"/>
        </w:rPr>
        <w:t>ПЕРЕЛІК</w:t>
      </w:r>
      <w:r w:rsidRPr="00DD266F">
        <w:rPr>
          <w:lang w:val="en-US"/>
        </w:rPr>
        <w:t></w:t>
      </w:r>
      <w:r w:rsidRPr="00DD266F">
        <w:rPr>
          <w:rFonts w:hint="eastAsia"/>
          <w:lang w:val="en-US"/>
        </w:rPr>
        <w:t>УМОВНИХ</w:t>
      </w:r>
      <w:r w:rsidRPr="00DD266F">
        <w:rPr>
          <w:lang w:val="en-US"/>
        </w:rPr>
        <w:t></w:t>
      </w:r>
      <w:r w:rsidRPr="00DD266F">
        <w:rPr>
          <w:rFonts w:hint="eastAsia"/>
          <w:lang w:val="en-US"/>
        </w:rPr>
        <w:t>ПОЗНАЧЕНЬ</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r w:rsidRPr="00DD266F">
        <w:rPr>
          <w:lang w:val="en-US"/>
        </w:rPr>
        <w:t></w:t>
      </w:r>
    </w:p>
    <w:p w:rsidR="00DD266F" w:rsidRPr="00DD266F" w:rsidRDefault="00DD266F" w:rsidP="00DD266F">
      <w:pPr>
        <w:rPr>
          <w:lang w:val="en-US"/>
        </w:rPr>
      </w:pPr>
      <w:r w:rsidRPr="00DD266F">
        <w:rPr>
          <w:rFonts w:hint="eastAsia"/>
          <w:lang w:val="en-US"/>
        </w:rPr>
        <w:t>ВСТУП</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r w:rsidRPr="00DD266F">
        <w:rPr>
          <w:lang w:val="en-US"/>
        </w:rPr>
        <w:t></w:t>
      </w:r>
    </w:p>
    <w:p w:rsidR="00DD266F" w:rsidRPr="00DD266F" w:rsidRDefault="00DD266F" w:rsidP="00DD266F">
      <w:pPr>
        <w:rPr>
          <w:lang w:val="en-US"/>
        </w:rPr>
      </w:pPr>
      <w:r w:rsidRPr="00DD266F">
        <w:rPr>
          <w:rFonts w:hint="eastAsia"/>
          <w:lang w:val="en-US"/>
        </w:rPr>
        <w:t>РОЗДІЛ</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ТЕОРЕТИКО</w:t>
      </w:r>
      <w:r w:rsidRPr="00DD266F">
        <w:rPr>
          <w:lang w:val="en-US"/>
        </w:rPr>
        <w:t></w:t>
      </w:r>
      <w:r w:rsidRPr="00DD266F">
        <w:rPr>
          <w:rFonts w:hint="eastAsia"/>
          <w:lang w:val="en-US"/>
        </w:rPr>
        <w:t>МЕТОДОЛОГІЧНІ</w:t>
      </w:r>
      <w:r w:rsidRPr="00DD266F">
        <w:rPr>
          <w:lang w:val="en-US"/>
        </w:rPr>
        <w:tab/>
      </w:r>
      <w:r w:rsidRPr="00DD266F">
        <w:rPr>
          <w:rFonts w:hint="eastAsia"/>
          <w:lang w:val="en-US"/>
        </w:rPr>
        <w:t>ЗАСАДИ</w:t>
      </w:r>
      <w:r w:rsidRPr="00DD266F">
        <w:rPr>
          <w:lang w:val="en-US"/>
        </w:rPr>
        <w:t></w:t>
      </w:r>
      <w:r w:rsidRPr="00DD266F">
        <w:rPr>
          <w:rFonts w:hint="eastAsia"/>
          <w:lang w:val="en-US"/>
        </w:rPr>
        <w:t>ДОСЛІДЖЕННЯ</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ПРОБЛЕМ</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ВИКОНАННЯ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ПОЗБАВЛЕННЯ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ВОЛІ</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НА</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ПЕВНИЙ</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СТРОК</w:t>
      </w:r>
    </w:p>
    <w:p w:rsidR="00DD266F" w:rsidRPr="00DD266F" w:rsidRDefault="00DD266F" w:rsidP="00DD266F">
      <w:pPr>
        <w:rPr>
          <w:lang w:val="en-US"/>
        </w:rPr>
      </w:pPr>
      <w:r w:rsidRPr="00DD266F">
        <w:rPr>
          <w:rFonts w:hint="eastAsia"/>
          <w:lang w:val="en-US"/>
        </w:rPr>
        <w:t>У</w:t>
      </w:r>
      <w:r w:rsidRPr="00DD266F">
        <w:rPr>
          <w:lang w:val="en-US"/>
        </w:rPr>
        <w:t></w:t>
      </w:r>
      <w:r w:rsidRPr="00DD266F">
        <w:rPr>
          <w:rFonts w:hint="eastAsia"/>
          <w:lang w:val="en-US"/>
        </w:rPr>
        <w:t>ЗАРУБІЖНИХ</w:t>
      </w:r>
      <w:r w:rsidRPr="00DD266F">
        <w:rPr>
          <w:lang w:val="en-US"/>
        </w:rPr>
        <w:t></w:t>
      </w:r>
      <w:r w:rsidRPr="00DD266F">
        <w:rPr>
          <w:rFonts w:hint="eastAsia"/>
          <w:lang w:val="en-US"/>
        </w:rPr>
        <w:t>КРАЇНАХ</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p>
    <w:p w:rsidR="00DD266F" w:rsidRPr="00DD266F" w:rsidRDefault="00DD266F" w:rsidP="00DD266F">
      <w:pPr>
        <w:rPr>
          <w:lang w:val="en-US"/>
        </w:rPr>
      </w:pPr>
    </w:p>
    <w:p w:rsidR="00DD266F" w:rsidRPr="00DD266F" w:rsidRDefault="00DD266F" w:rsidP="00DD266F">
      <w:pPr>
        <w:rPr>
          <w:lang w:val="en-US"/>
        </w:rPr>
      </w:pPr>
    </w:p>
    <w:p w:rsidR="00DD266F" w:rsidRPr="00DD266F" w:rsidRDefault="00DD266F" w:rsidP="00DD266F">
      <w:pPr>
        <w:rPr>
          <w:lang w:val="en-US"/>
        </w:rPr>
      </w:pPr>
    </w:p>
    <w:p w:rsidR="00DD266F" w:rsidRPr="00DD266F" w:rsidRDefault="00DD266F" w:rsidP="00DD266F">
      <w:pPr>
        <w:rPr>
          <w:lang w:val="en-US"/>
        </w:rPr>
      </w:pP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Теоретико</w:t>
      </w:r>
      <w:r w:rsidRPr="00DD266F">
        <w:rPr>
          <w:lang w:val="en-US"/>
        </w:rPr>
        <w:t></w:t>
      </w:r>
      <w:r w:rsidRPr="00DD266F">
        <w:rPr>
          <w:rFonts w:hint="eastAsia"/>
          <w:lang w:val="en-US"/>
        </w:rPr>
        <w:t>прикладне</w:t>
      </w:r>
      <w:r w:rsidRPr="00DD266F">
        <w:rPr>
          <w:lang w:val="en-US"/>
        </w:rPr>
        <w:tab/>
      </w:r>
      <w:r w:rsidRPr="00DD266F">
        <w:rPr>
          <w:rFonts w:hint="eastAsia"/>
          <w:lang w:val="en-US"/>
        </w:rPr>
        <w:t>обґрунтування</w:t>
      </w:r>
      <w:r w:rsidRPr="00DD266F">
        <w:rPr>
          <w:lang w:val="en-US"/>
        </w:rPr>
        <w:tab/>
      </w:r>
      <w:r w:rsidRPr="00DD266F">
        <w:rPr>
          <w:rFonts w:hint="eastAsia"/>
          <w:lang w:val="en-US"/>
        </w:rPr>
        <w:t>порівняльних</w:t>
      </w:r>
    </w:p>
    <w:p w:rsidR="00DD266F" w:rsidRPr="00DD266F" w:rsidRDefault="00DD266F" w:rsidP="00DD266F">
      <w:pPr>
        <w:rPr>
          <w:lang w:val="en-US"/>
        </w:rPr>
      </w:pPr>
      <w:r w:rsidRPr="00DD266F">
        <w:rPr>
          <w:rFonts w:hint="eastAsia"/>
          <w:lang w:val="en-US"/>
        </w:rPr>
        <w:t>досліджень</w:t>
      </w:r>
      <w:r w:rsidRPr="00DD266F">
        <w:rPr>
          <w:lang w:val="en-US"/>
        </w:rPr>
        <w:t></w:t>
      </w:r>
      <w:r w:rsidRPr="00DD266F">
        <w:rPr>
          <w:rFonts w:hint="eastAsia"/>
          <w:lang w:val="en-US"/>
        </w:rPr>
        <w:t>у</w:t>
      </w:r>
      <w:r w:rsidRPr="00DD266F">
        <w:rPr>
          <w:lang w:val="en-US"/>
        </w:rPr>
        <w:t></w:t>
      </w:r>
      <w:r w:rsidRPr="00DD266F">
        <w:rPr>
          <w:rFonts w:hint="eastAsia"/>
          <w:lang w:val="en-US"/>
        </w:rPr>
        <w:t>галузі</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виконавчого</w:t>
      </w:r>
      <w:r w:rsidRPr="00DD266F">
        <w:rPr>
          <w:lang w:val="en-US"/>
        </w:rPr>
        <w:t></w:t>
      </w:r>
      <w:r w:rsidRPr="00DD266F">
        <w:rPr>
          <w:rFonts w:hint="eastAsia"/>
          <w:lang w:val="en-US"/>
        </w:rPr>
        <w:t>права</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p>
    <w:p w:rsidR="00DD266F" w:rsidRPr="00DD266F" w:rsidRDefault="00DD266F" w:rsidP="00DD266F">
      <w:pPr>
        <w:rPr>
          <w:lang w:val="en-US"/>
        </w:rPr>
      </w:pP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Методологія</w:t>
      </w:r>
      <w:r w:rsidRPr="00DD266F">
        <w:rPr>
          <w:lang w:val="en-US"/>
        </w:rPr>
        <w:tab/>
      </w:r>
      <w:r w:rsidRPr="00DD266F">
        <w:rPr>
          <w:rFonts w:hint="eastAsia"/>
          <w:lang w:val="en-US"/>
        </w:rPr>
        <w:t>порівняльно</w:t>
      </w:r>
      <w:r w:rsidRPr="00DD266F">
        <w:rPr>
          <w:lang w:val="en-US"/>
        </w:rPr>
        <w:t></w:t>
      </w:r>
      <w:r w:rsidRPr="00DD266F">
        <w:rPr>
          <w:rFonts w:hint="eastAsia"/>
          <w:lang w:val="en-US"/>
        </w:rPr>
        <w:t>правового</w:t>
      </w:r>
      <w:r w:rsidRPr="00DD266F">
        <w:rPr>
          <w:lang w:val="en-US"/>
        </w:rPr>
        <w:tab/>
      </w:r>
      <w:r w:rsidRPr="00DD266F">
        <w:rPr>
          <w:rFonts w:hint="eastAsia"/>
          <w:lang w:val="en-US"/>
        </w:rPr>
        <w:t>дослідження</w:t>
      </w:r>
      <w:r w:rsidRPr="00DD266F">
        <w:rPr>
          <w:lang w:val="en-US"/>
        </w:rPr>
        <w:tab/>
      </w:r>
      <w:r w:rsidRPr="00DD266F">
        <w:rPr>
          <w:rFonts w:hint="eastAsia"/>
          <w:lang w:val="en-US"/>
        </w:rPr>
        <w:t>виконання</w:t>
      </w:r>
    </w:p>
    <w:p w:rsidR="00DD266F" w:rsidRPr="00DD266F" w:rsidRDefault="00DD266F" w:rsidP="00DD266F">
      <w:pPr>
        <w:rPr>
          <w:lang w:val="en-US"/>
        </w:rPr>
      </w:pP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rFonts w:hint="eastAsia"/>
          <w:lang w:val="en-US"/>
        </w:rPr>
        <w:t>у</w:t>
      </w:r>
      <w:r w:rsidRPr="00DD266F">
        <w:rPr>
          <w:lang w:val="en-US"/>
        </w:rPr>
        <w:t></w:t>
      </w:r>
      <w:r w:rsidRPr="00DD266F">
        <w:rPr>
          <w:rFonts w:hint="eastAsia"/>
          <w:lang w:val="en-US"/>
        </w:rPr>
        <w:t>зарубіжних</w:t>
      </w:r>
      <w:r w:rsidRPr="00DD266F">
        <w:rPr>
          <w:lang w:val="en-US"/>
        </w:rPr>
        <w:t></w:t>
      </w:r>
      <w:r w:rsidRPr="00DD266F">
        <w:rPr>
          <w:rFonts w:hint="eastAsia"/>
          <w:lang w:val="en-US"/>
        </w:rPr>
        <w:t>країнах</w:t>
      </w:r>
      <w:r w:rsidRPr="00DD266F">
        <w:rPr>
          <w:lang w:val="en-US"/>
        </w:rPr>
        <w:t></w:t>
      </w:r>
      <w:r w:rsidRPr="00DD266F">
        <w:rPr>
          <w:lang w:val="en-US"/>
        </w:rPr>
        <w:t></w:t>
      </w:r>
      <w:r w:rsidRPr="00DD266F">
        <w:rPr>
          <w:lang w:val="en-US"/>
        </w:rPr>
        <w:t></w:t>
      </w:r>
      <w:r w:rsidRPr="00DD266F">
        <w:rPr>
          <w:lang w:val="en-US"/>
        </w:rPr>
        <w:tab/>
      </w:r>
    </w:p>
    <w:p w:rsidR="00DD266F" w:rsidRPr="00DD266F" w:rsidRDefault="00DD266F" w:rsidP="00DD266F">
      <w:pPr>
        <w:rPr>
          <w:lang w:val="en-US"/>
        </w:rPr>
      </w:pP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Стан</w:t>
      </w:r>
      <w:r w:rsidRPr="00DD266F">
        <w:rPr>
          <w:lang w:val="en-US"/>
        </w:rPr>
        <w:tab/>
      </w:r>
      <w:r w:rsidRPr="00DD266F">
        <w:rPr>
          <w:rFonts w:hint="eastAsia"/>
          <w:lang w:val="en-US"/>
        </w:rPr>
        <w:t>та</w:t>
      </w:r>
      <w:r w:rsidRPr="00DD266F">
        <w:rPr>
          <w:lang w:val="en-US"/>
        </w:rPr>
        <w:tab/>
      </w:r>
      <w:r w:rsidRPr="00DD266F">
        <w:rPr>
          <w:rFonts w:hint="eastAsia"/>
          <w:lang w:val="en-US"/>
        </w:rPr>
        <w:t>періодизація</w:t>
      </w:r>
      <w:r w:rsidRPr="00DD266F">
        <w:rPr>
          <w:lang w:val="en-US"/>
        </w:rPr>
        <w:tab/>
      </w:r>
      <w:r w:rsidRPr="00DD266F">
        <w:rPr>
          <w:rFonts w:hint="eastAsia"/>
          <w:lang w:val="en-US"/>
        </w:rPr>
        <w:t>наукових</w:t>
      </w:r>
      <w:r w:rsidRPr="00DD266F">
        <w:rPr>
          <w:lang w:val="en-US"/>
        </w:rPr>
        <w:tab/>
      </w:r>
      <w:r w:rsidRPr="00DD266F">
        <w:rPr>
          <w:rFonts w:hint="eastAsia"/>
          <w:lang w:val="en-US"/>
        </w:rPr>
        <w:t>досліджень</w:t>
      </w:r>
      <w:r w:rsidRPr="00DD266F">
        <w:rPr>
          <w:lang w:val="en-US"/>
        </w:rPr>
        <w:tab/>
      </w:r>
      <w:r w:rsidRPr="00DD266F">
        <w:rPr>
          <w:rFonts w:hint="eastAsia"/>
          <w:lang w:val="en-US"/>
        </w:rPr>
        <w:t>зарубіжного</w:t>
      </w:r>
    </w:p>
    <w:p w:rsidR="00DD266F" w:rsidRPr="00DD266F" w:rsidRDefault="00DD266F" w:rsidP="00DD266F">
      <w:pPr>
        <w:rPr>
          <w:lang w:val="en-US"/>
        </w:rPr>
      </w:pPr>
      <w:r w:rsidRPr="00DD266F">
        <w:rPr>
          <w:rFonts w:hint="eastAsia"/>
          <w:lang w:val="en-US"/>
        </w:rPr>
        <w:t>досвіду</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lang w:val="en-US"/>
        </w:rPr>
        <w:t></w:t>
      </w:r>
      <w:r w:rsidRPr="00DD266F">
        <w:rPr>
          <w:lang w:val="en-US"/>
        </w:rPr>
        <w:t></w:t>
      </w:r>
      <w:r w:rsidRPr="00DD266F">
        <w:rPr>
          <w:lang w:val="en-US"/>
        </w:rPr>
        <w:tab/>
      </w:r>
    </w:p>
    <w:p w:rsidR="00DD266F" w:rsidRPr="00DD266F" w:rsidRDefault="00DD266F" w:rsidP="00DD266F">
      <w:pPr>
        <w:rPr>
          <w:lang w:val="en-US"/>
        </w:rPr>
      </w:pPr>
      <w:r w:rsidRPr="00DD266F">
        <w:rPr>
          <w:lang w:val="en-US"/>
        </w:rPr>
        <w:t></w:t>
      </w:r>
      <w:r w:rsidRPr="00DD266F">
        <w:rPr>
          <w:lang w:val="en-US"/>
        </w:rPr>
        <w:t></w:t>
      </w:r>
    </w:p>
    <w:p w:rsidR="00DD266F" w:rsidRPr="00DD266F" w:rsidRDefault="00DD266F" w:rsidP="00DD266F">
      <w:pPr>
        <w:rPr>
          <w:lang w:val="en-US"/>
        </w:rPr>
      </w:pPr>
      <w:r w:rsidRPr="00DD266F">
        <w:rPr>
          <w:rFonts w:hint="eastAsia"/>
          <w:lang w:val="en-US"/>
        </w:rPr>
        <w:t>Висновки</w:t>
      </w:r>
      <w:r w:rsidRPr="00DD266F">
        <w:rPr>
          <w:lang w:val="en-US"/>
        </w:rPr>
        <w:t></w:t>
      </w:r>
      <w:r w:rsidRPr="00DD266F">
        <w:rPr>
          <w:rFonts w:hint="eastAsia"/>
          <w:lang w:val="en-US"/>
        </w:rPr>
        <w:t>до</w:t>
      </w:r>
      <w:r w:rsidRPr="00DD266F">
        <w:rPr>
          <w:lang w:val="en-US"/>
        </w:rPr>
        <w:t></w:t>
      </w:r>
      <w:r w:rsidRPr="00DD266F">
        <w:rPr>
          <w:rFonts w:hint="eastAsia"/>
          <w:lang w:val="en-US"/>
        </w:rPr>
        <w:t>розділу</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r w:rsidRPr="00DD266F">
        <w:rPr>
          <w:lang w:val="en-US"/>
        </w:rPr>
        <w:t></w:t>
      </w:r>
      <w:r w:rsidRPr="00DD266F">
        <w:rPr>
          <w:lang w:val="en-US"/>
        </w:rPr>
        <w:t></w:t>
      </w:r>
    </w:p>
    <w:p w:rsidR="00DD266F" w:rsidRPr="00DD266F" w:rsidRDefault="00DD266F" w:rsidP="00DD266F">
      <w:pPr>
        <w:rPr>
          <w:lang w:val="en-US"/>
        </w:rPr>
      </w:pPr>
      <w:r w:rsidRPr="00DD266F">
        <w:rPr>
          <w:rFonts w:hint="eastAsia"/>
          <w:lang w:val="en-US"/>
        </w:rPr>
        <w:t>РОЗДІЛ</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ПОРІВНЯЛЬНИЙ</w:t>
      </w:r>
      <w:r w:rsidRPr="00DD266F">
        <w:rPr>
          <w:lang w:val="en-US"/>
        </w:rPr>
        <w:t></w:t>
      </w:r>
      <w:r w:rsidRPr="00DD266F">
        <w:rPr>
          <w:rFonts w:hint="eastAsia"/>
          <w:lang w:val="en-US"/>
        </w:rPr>
        <w:t>АНАЛІЗ</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rFonts w:hint="eastAsia"/>
          <w:lang w:val="en-US"/>
        </w:rPr>
        <w:t>У</w:t>
      </w:r>
      <w:r w:rsidRPr="00DD266F">
        <w:rPr>
          <w:lang w:val="en-US"/>
        </w:rPr>
        <w:t></w:t>
      </w:r>
      <w:r w:rsidRPr="00DD266F">
        <w:rPr>
          <w:rFonts w:hint="eastAsia"/>
          <w:lang w:val="en-US"/>
        </w:rPr>
        <w:t>ДЕРЖАВАХ</w:t>
      </w:r>
      <w:r w:rsidRPr="00DD266F">
        <w:rPr>
          <w:lang w:val="en-US"/>
        </w:rPr>
        <w:t></w:t>
      </w:r>
      <w:r w:rsidRPr="00DD266F">
        <w:rPr>
          <w:rFonts w:hint="eastAsia"/>
          <w:lang w:val="en-US"/>
        </w:rPr>
        <w:t>РОМАНО</w:t>
      </w:r>
      <w:r w:rsidRPr="00DD266F">
        <w:rPr>
          <w:lang w:val="en-US"/>
        </w:rPr>
        <w:t></w:t>
      </w:r>
      <w:r w:rsidRPr="00DD266F">
        <w:rPr>
          <w:rFonts w:hint="eastAsia"/>
          <w:lang w:val="en-US"/>
        </w:rPr>
        <w:t>ГЕРМАНСЬКОЇ</w:t>
      </w:r>
      <w:r w:rsidRPr="00DD266F">
        <w:rPr>
          <w:lang w:val="en-US"/>
        </w:rPr>
        <w:t></w:t>
      </w:r>
      <w:r w:rsidRPr="00DD266F">
        <w:rPr>
          <w:rFonts w:hint="eastAsia"/>
          <w:lang w:val="en-US"/>
        </w:rPr>
        <w:t>ПРАВОВОЇ</w:t>
      </w:r>
    </w:p>
    <w:p w:rsidR="00DD266F" w:rsidRPr="00DD266F" w:rsidRDefault="00DD266F" w:rsidP="00DD266F">
      <w:pPr>
        <w:rPr>
          <w:lang w:val="en-US"/>
        </w:rPr>
      </w:pPr>
      <w:r w:rsidRPr="00DD266F">
        <w:rPr>
          <w:rFonts w:hint="eastAsia"/>
          <w:lang w:val="en-US"/>
        </w:rPr>
        <w:t>СІМ’Ї</w:t>
      </w:r>
      <w:r w:rsidRPr="00DD266F">
        <w:rPr>
          <w:lang w:val="en-US"/>
        </w:rPr>
        <w:t></w:t>
      </w:r>
      <w:r w:rsidRPr="00DD266F">
        <w:rPr>
          <w:rFonts w:hint="eastAsia"/>
          <w:lang w:val="en-US"/>
        </w:rPr>
        <w:t>ТА</w:t>
      </w:r>
      <w:r w:rsidRPr="00DD266F">
        <w:rPr>
          <w:lang w:val="en-US"/>
        </w:rPr>
        <w:t></w:t>
      </w:r>
      <w:r w:rsidRPr="00DD266F">
        <w:rPr>
          <w:lang w:val="en-US"/>
        </w:rPr>
        <w:t></w:t>
      </w:r>
      <w:r w:rsidRPr="00DD266F">
        <w:rPr>
          <w:rFonts w:hint="eastAsia"/>
          <w:lang w:val="en-US"/>
        </w:rPr>
        <w:t>УКРАЇНІ</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p>
    <w:p w:rsidR="00DD266F" w:rsidRPr="00DD266F" w:rsidRDefault="00DD266F" w:rsidP="00DD266F">
      <w:pPr>
        <w:rPr>
          <w:lang w:val="en-US"/>
        </w:rPr>
      </w:pPr>
    </w:p>
    <w:p w:rsidR="00DD266F" w:rsidRPr="00DD266F" w:rsidRDefault="00DD266F" w:rsidP="00DD266F">
      <w:pPr>
        <w:rPr>
          <w:lang w:val="en-US"/>
        </w:rPr>
      </w:pPr>
    </w:p>
    <w:p w:rsidR="00DD266F" w:rsidRPr="00DD266F" w:rsidRDefault="00DD266F" w:rsidP="00DD266F">
      <w:pPr>
        <w:rPr>
          <w:lang w:val="en-US"/>
        </w:rPr>
      </w:pPr>
    </w:p>
    <w:p w:rsidR="00DD266F" w:rsidRPr="00DD266F" w:rsidRDefault="00DD266F" w:rsidP="00DD266F">
      <w:pPr>
        <w:rPr>
          <w:lang w:val="en-US"/>
        </w:rPr>
      </w:pP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p>
    <w:p w:rsidR="00DD266F" w:rsidRPr="00DD266F" w:rsidRDefault="00DD266F" w:rsidP="00DD266F">
      <w:pPr>
        <w:rPr>
          <w:lang w:val="en-US"/>
        </w:rPr>
      </w:pPr>
      <w:r w:rsidRPr="00DD266F">
        <w:rPr>
          <w:rFonts w:hint="eastAsia"/>
          <w:lang w:val="en-US"/>
        </w:rPr>
        <w:t>строк</w:t>
      </w:r>
      <w:r w:rsidRPr="00DD266F">
        <w:rPr>
          <w:lang w:val="en-US"/>
        </w:rPr>
        <w:t></w:t>
      </w:r>
      <w:r w:rsidRPr="00DD266F">
        <w:rPr>
          <w:rFonts w:hint="eastAsia"/>
          <w:lang w:val="en-US"/>
        </w:rPr>
        <w:t>у</w:t>
      </w:r>
      <w:r w:rsidRPr="00DD266F">
        <w:rPr>
          <w:lang w:val="en-US"/>
        </w:rPr>
        <w:t></w:t>
      </w:r>
      <w:r w:rsidRPr="00DD266F">
        <w:rPr>
          <w:rFonts w:hint="eastAsia"/>
          <w:lang w:val="en-US"/>
        </w:rPr>
        <w:t>Федеративній</w:t>
      </w:r>
      <w:r w:rsidRPr="00DD266F">
        <w:rPr>
          <w:lang w:val="en-US"/>
        </w:rPr>
        <w:t></w:t>
      </w:r>
      <w:r w:rsidRPr="00DD266F">
        <w:rPr>
          <w:rFonts w:hint="eastAsia"/>
          <w:lang w:val="en-US"/>
        </w:rPr>
        <w:t>Республіці</w:t>
      </w:r>
      <w:r w:rsidRPr="00DD266F">
        <w:rPr>
          <w:lang w:val="en-US"/>
        </w:rPr>
        <w:t></w:t>
      </w:r>
      <w:r w:rsidRPr="00DD266F">
        <w:rPr>
          <w:rFonts w:hint="eastAsia"/>
          <w:lang w:val="en-US"/>
        </w:rPr>
        <w:t>Німеччина</w:t>
      </w:r>
      <w:r w:rsidRPr="00DD266F">
        <w:rPr>
          <w:lang w:val="en-US"/>
        </w:rPr>
        <w:t></w:t>
      </w:r>
      <w:r w:rsidRPr="00DD266F">
        <w:rPr>
          <w:rFonts w:hint="eastAsia"/>
          <w:lang w:val="en-US"/>
        </w:rPr>
        <w:t>порівняно</w:t>
      </w:r>
      <w:r w:rsidRPr="00DD266F">
        <w:rPr>
          <w:lang w:val="en-US"/>
        </w:rPr>
        <w:t></w:t>
      </w:r>
      <w:r w:rsidRPr="00DD266F">
        <w:rPr>
          <w:rFonts w:hint="eastAsia"/>
          <w:lang w:val="en-US"/>
        </w:rPr>
        <w:t>з</w:t>
      </w:r>
      <w:r w:rsidRPr="00DD266F">
        <w:rPr>
          <w:lang w:val="en-US"/>
        </w:rPr>
        <w:t></w:t>
      </w:r>
      <w:r w:rsidRPr="00DD266F">
        <w:rPr>
          <w:rFonts w:hint="eastAsia"/>
          <w:lang w:val="en-US"/>
        </w:rPr>
        <w:t>Україною</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p>
    <w:p w:rsidR="00DD266F" w:rsidRPr="00DD266F" w:rsidRDefault="00DD266F" w:rsidP="00DD266F">
      <w:pPr>
        <w:rPr>
          <w:lang w:val="en-US"/>
        </w:rPr>
      </w:pP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p>
    <w:p w:rsidR="00DD266F" w:rsidRPr="00DD266F" w:rsidRDefault="00DD266F" w:rsidP="00DD266F">
      <w:pPr>
        <w:rPr>
          <w:lang w:val="en-US"/>
        </w:rPr>
      </w:pPr>
      <w:r w:rsidRPr="00DD266F">
        <w:rPr>
          <w:rFonts w:hint="eastAsia"/>
          <w:lang w:val="en-US"/>
        </w:rPr>
        <w:t>строк</w:t>
      </w:r>
      <w:r w:rsidRPr="00DD266F">
        <w:rPr>
          <w:lang w:val="en-US"/>
        </w:rPr>
        <w:t></w:t>
      </w:r>
      <w:r w:rsidRPr="00DD266F">
        <w:rPr>
          <w:rFonts w:hint="eastAsia"/>
          <w:lang w:val="en-US"/>
        </w:rPr>
        <w:t>у</w:t>
      </w:r>
      <w:r w:rsidRPr="00DD266F">
        <w:rPr>
          <w:lang w:val="en-US"/>
        </w:rPr>
        <w:t></w:t>
      </w:r>
      <w:r w:rsidRPr="00DD266F">
        <w:rPr>
          <w:rFonts w:hint="eastAsia"/>
          <w:lang w:val="en-US"/>
        </w:rPr>
        <w:t>Французькій</w:t>
      </w:r>
      <w:r w:rsidRPr="00DD266F">
        <w:rPr>
          <w:lang w:val="en-US"/>
        </w:rPr>
        <w:t></w:t>
      </w:r>
      <w:r w:rsidRPr="00DD266F">
        <w:rPr>
          <w:rFonts w:hint="eastAsia"/>
          <w:lang w:val="en-US"/>
        </w:rPr>
        <w:t>Республіці</w:t>
      </w:r>
      <w:r w:rsidRPr="00DD266F">
        <w:rPr>
          <w:lang w:val="en-US"/>
        </w:rPr>
        <w:t></w:t>
      </w:r>
      <w:r w:rsidRPr="00DD266F">
        <w:rPr>
          <w:rFonts w:hint="eastAsia"/>
          <w:lang w:val="en-US"/>
        </w:rPr>
        <w:t>порівняно</w:t>
      </w:r>
      <w:r w:rsidRPr="00DD266F">
        <w:rPr>
          <w:lang w:val="en-US"/>
        </w:rPr>
        <w:t></w:t>
      </w:r>
      <w:r w:rsidRPr="00DD266F">
        <w:rPr>
          <w:rFonts w:hint="eastAsia"/>
          <w:lang w:val="en-US"/>
        </w:rPr>
        <w:t>з</w:t>
      </w:r>
      <w:r w:rsidRPr="00DD266F">
        <w:rPr>
          <w:lang w:val="en-US"/>
        </w:rPr>
        <w:t></w:t>
      </w:r>
      <w:r w:rsidRPr="00DD266F">
        <w:rPr>
          <w:rFonts w:hint="eastAsia"/>
          <w:lang w:val="en-US"/>
        </w:rPr>
        <w:t>Україною</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p>
    <w:p w:rsidR="00DD266F" w:rsidRPr="00DD266F" w:rsidRDefault="00DD266F" w:rsidP="00DD266F">
      <w:pPr>
        <w:rPr>
          <w:lang w:val="en-US"/>
        </w:rPr>
      </w:pP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p>
    <w:p w:rsidR="00DD266F" w:rsidRPr="00DD266F" w:rsidRDefault="00DD266F" w:rsidP="00DD266F">
      <w:pPr>
        <w:rPr>
          <w:lang w:val="en-US"/>
        </w:rPr>
      </w:pPr>
      <w:r w:rsidRPr="00DD266F">
        <w:rPr>
          <w:rFonts w:hint="eastAsia"/>
          <w:lang w:val="en-US"/>
        </w:rPr>
        <w:t>строк</w:t>
      </w:r>
      <w:r w:rsidRPr="00DD266F">
        <w:rPr>
          <w:lang w:val="en-US"/>
        </w:rPr>
        <w:t></w:t>
      </w:r>
      <w:r w:rsidRPr="00DD266F">
        <w:rPr>
          <w:rFonts w:hint="eastAsia"/>
          <w:lang w:val="en-US"/>
        </w:rPr>
        <w:t>у</w:t>
      </w:r>
      <w:r w:rsidRPr="00DD266F">
        <w:rPr>
          <w:lang w:val="en-US"/>
        </w:rPr>
        <w:t></w:t>
      </w:r>
      <w:r w:rsidRPr="00DD266F">
        <w:rPr>
          <w:rFonts w:hint="eastAsia"/>
          <w:lang w:val="en-US"/>
        </w:rPr>
        <w:t>Швейцарській</w:t>
      </w:r>
      <w:r w:rsidRPr="00DD266F">
        <w:rPr>
          <w:lang w:val="en-US"/>
        </w:rPr>
        <w:t></w:t>
      </w:r>
      <w:r w:rsidRPr="00DD266F">
        <w:rPr>
          <w:rFonts w:hint="eastAsia"/>
          <w:lang w:val="en-US"/>
        </w:rPr>
        <w:t>Конфедерації</w:t>
      </w:r>
      <w:r w:rsidRPr="00DD266F">
        <w:rPr>
          <w:lang w:val="en-US"/>
        </w:rPr>
        <w:t></w:t>
      </w:r>
      <w:r w:rsidRPr="00DD266F">
        <w:rPr>
          <w:rFonts w:hint="eastAsia"/>
          <w:lang w:val="en-US"/>
        </w:rPr>
        <w:t>порівняно</w:t>
      </w:r>
      <w:r w:rsidRPr="00DD266F">
        <w:rPr>
          <w:lang w:val="en-US"/>
        </w:rPr>
        <w:t></w:t>
      </w:r>
      <w:r w:rsidRPr="00DD266F">
        <w:rPr>
          <w:rFonts w:hint="eastAsia"/>
          <w:lang w:val="en-US"/>
        </w:rPr>
        <w:t>з</w:t>
      </w:r>
      <w:r w:rsidRPr="00DD266F">
        <w:rPr>
          <w:lang w:val="en-US"/>
        </w:rPr>
        <w:t></w:t>
      </w:r>
      <w:r w:rsidRPr="00DD266F">
        <w:rPr>
          <w:rFonts w:hint="eastAsia"/>
          <w:lang w:val="en-US"/>
        </w:rPr>
        <w:t>Україною</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p>
    <w:p w:rsidR="00DD266F" w:rsidRPr="00DD266F" w:rsidRDefault="00DD266F" w:rsidP="00DD266F">
      <w:pPr>
        <w:rPr>
          <w:lang w:val="en-US"/>
        </w:rPr>
      </w:pP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rFonts w:hint="eastAsia"/>
          <w:lang w:val="en-US"/>
        </w:rPr>
        <w:t>Висновки</w:t>
      </w:r>
      <w:r w:rsidRPr="00DD266F">
        <w:rPr>
          <w:lang w:val="en-US"/>
        </w:rPr>
        <w:t></w:t>
      </w:r>
      <w:r w:rsidRPr="00DD266F">
        <w:rPr>
          <w:rFonts w:hint="eastAsia"/>
          <w:lang w:val="en-US"/>
        </w:rPr>
        <w:t>до</w:t>
      </w:r>
      <w:r w:rsidRPr="00DD266F">
        <w:rPr>
          <w:lang w:val="en-US"/>
        </w:rPr>
        <w:t></w:t>
      </w:r>
      <w:r w:rsidRPr="00DD266F">
        <w:rPr>
          <w:rFonts w:hint="eastAsia"/>
          <w:lang w:val="en-US"/>
        </w:rPr>
        <w:t>розділу</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rFonts w:hint="eastAsia"/>
          <w:lang w:val="en-US"/>
        </w:rPr>
        <w:t>РОЗДІЛ</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ПОРІВНЯЛЬНИЙ</w:t>
      </w:r>
      <w:r w:rsidRPr="00DD266F">
        <w:rPr>
          <w:lang w:val="en-US"/>
        </w:rPr>
        <w:t></w:t>
      </w:r>
      <w:r w:rsidRPr="00DD266F">
        <w:rPr>
          <w:rFonts w:hint="eastAsia"/>
          <w:lang w:val="en-US"/>
        </w:rPr>
        <w:t>АНАЛІЗ</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rFonts w:hint="eastAsia"/>
          <w:lang w:val="en-US"/>
        </w:rPr>
        <w:t>У</w:t>
      </w:r>
      <w:r w:rsidRPr="00DD266F">
        <w:rPr>
          <w:lang w:val="en-US"/>
        </w:rPr>
        <w:t></w:t>
      </w:r>
      <w:r w:rsidRPr="00DD266F">
        <w:rPr>
          <w:rFonts w:hint="eastAsia"/>
          <w:lang w:val="en-US"/>
        </w:rPr>
        <w:t>ДЕРЖАВАХ</w:t>
      </w:r>
      <w:r w:rsidRPr="00DD266F">
        <w:rPr>
          <w:lang w:val="en-US"/>
        </w:rPr>
        <w:t></w:t>
      </w:r>
      <w:r w:rsidRPr="00DD266F">
        <w:rPr>
          <w:rFonts w:hint="eastAsia"/>
          <w:lang w:val="en-US"/>
        </w:rPr>
        <w:t>АНГЛО</w:t>
      </w:r>
      <w:r w:rsidRPr="00DD266F">
        <w:rPr>
          <w:lang w:val="en-US"/>
        </w:rPr>
        <w:t></w:t>
      </w:r>
      <w:r w:rsidRPr="00DD266F">
        <w:rPr>
          <w:rFonts w:hint="eastAsia"/>
          <w:lang w:val="en-US"/>
        </w:rPr>
        <w:t>АМЕРИКАНСЬКОЇ</w:t>
      </w:r>
      <w:r w:rsidRPr="00DD266F">
        <w:rPr>
          <w:lang w:val="en-US"/>
        </w:rPr>
        <w:t></w:t>
      </w:r>
      <w:r w:rsidRPr="00DD266F">
        <w:rPr>
          <w:rFonts w:hint="eastAsia"/>
          <w:lang w:val="en-US"/>
        </w:rPr>
        <w:t>ПРАВОВОЇ</w:t>
      </w:r>
    </w:p>
    <w:p w:rsidR="00DD266F" w:rsidRPr="00DD266F" w:rsidRDefault="00DD266F" w:rsidP="00DD266F">
      <w:pPr>
        <w:rPr>
          <w:lang w:val="en-US"/>
        </w:rPr>
      </w:pPr>
      <w:r w:rsidRPr="00DD266F">
        <w:rPr>
          <w:rFonts w:hint="eastAsia"/>
          <w:lang w:val="en-US"/>
        </w:rPr>
        <w:t>СІМ’Ї</w:t>
      </w:r>
      <w:r w:rsidRPr="00DD266F">
        <w:rPr>
          <w:lang w:val="en-US"/>
        </w:rPr>
        <w:t></w:t>
      </w:r>
      <w:r w:rsidRPr="00DD266F">
        <w:rPr>
          <w:rFonts w:hint="eastAsia"/>
          <w:lang w:val="en-US"/>
        </w:rPr>
        <w:t>ТА</w:t>
      </w:r>
      <w:r w:rsidRPr="00DD266F">
        <w:rPr>
          <w:lang w:val="en-US"/>
        </w:rPr>
        <w:t></w:t>
      </w:r>
      <w:r w:rsidRPr="00DD266F">
        <w:rPr>
          <w:lang w:val="en-US"/>
        </w:rPr>
        <w:t></w:t>
      </w:r>
      <w:r w:rsidRPr="00DD266F">
        <w:rPr>
          <w:rFonts w:hint="eastAsia"/>
          <w:lang w:val="en-US"/>
        </w:rPr>
        <w:t>УКРАЇНІ</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p>
    <w:p w:rsidR="00DD266F" w:rsidRPr="00DD266F" w:rsidRDefault="00DD266F" w:rsidP="00DD266F">
      <w:pPr>
        <w:rPr>
          <w:lang w:val="en-US"/>
        </w:rPr>
      </w:pPr>
    </w:p>
    <w:p w:rsidR="00DD266F" w:rsidRPr="00DD266F" w:rsidRDefault="00DD266F" w:rsidP="00DD266F">
      <w:pPr>
        <w:rPr>
          <w:lang w:val="en-US"/>
        </w:rPr>
      </w:pPr>
    </w:p>
    <w:p w:rsidR="00DD266F" w:rsidRPr="00DD266F" w:rsidRDefault="00DD266F" w:rsidP="00DD266F">
      <w:pPr>
        <w:rPr>
          <w:lang w:val="en-US"/>
        </w:rPr>
      </w:pPr>
    </w:p>
    <w:p w:rsidR="00DD266F" w:rsidRPr="00DD266F" w:rsidRDefault="00DD266F" w:rsidP="00DD266F">
      <w:pPr>
        <w:rPr>
          <w:lang w:val="en-US"/>
        </w:rPr>
      </w:pP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lang w:val="en-US"/>
        </w:rPr>
        <w:t></w:t>
      </w:r>
    </w:p>
    <w:p w:rsidR="00DD266F" w:rsidRPr="00DD266F" w:rsidRDefault="00DD266F" w:rsidP="00DD266F">
      <w:pPr>
        <w:rPr>
          <w:lang w:val="en-US"/>
        </w:rPr>
      </w:pP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p>
    <w:p w:rsidR="00DD266F" w:rsidRPr="00DD266F" w:rsidRDefault="00DD266F" w:rsidP="00DD266F">
      <w:pPr>
        <w:rPr>
          <w:lang w:val="en-US"/>
        </w:rPr>
      </w:pPr>
      <w:r w:rsidRPr="00DD266F">
        <w:rPr>
          <w:rFonts w:hint="eastAsia"/>
          <w:lang w:val="en-US"/>
        </w:rPr>
        <w:t>строк</w:t>
      </w:r>
      <w:r w:rsidRPr="00DD266F">
        <w:rPr>
          <w:lang w:val="en-US"/>
        </w:rPr>
        <w:t></w:t>
      </w:r>
      <w:r w:rsidRPr="00DD266F">
        <w:rPr>
          <w:rFonts w:hint="eastAsia"/>
          <w:lang w:val="en-US"/>
        </w:rPr>
        <w:t>в</w:t>
      </w:r>
      <w:r w:rsidRPr="00DD266F">
        <w:rPr>
          <w:lang w:val="en-US"/>
        </w:rPr>
        <w:t></w:t>
      </w:r>
      <w:r w:rsidRPr="00DD266F">
        <w:rPr>
          <w:rFonts w:hint="eastAsia"/>
          <w:lang w:val="en-US"/>
        </w:rPr>
        <w:t>Англії</w:t>
      </w:r>
      <w:r w:rsidRPr="00DD266F">
        <w:rPr>
          <w:lang w:val="en-US"/>
        </w:rPr>
        <w:t></w:t>
      </w:r>
      <w:r w:rsidRPr="00DD266F">
        <w:rPr>
          <w:rFonts w:hint="eastAsia"/>
          <w:lang w:val="en-US"/>
        </w:rPr>
        <w:t>та</w:t>
      </w:r>
      <w:r w:rsidRPr="00DD266F">
        <w:rPr>
          <w:lang w:val="en-US"/>
        </w:rPr>
        <w:t></w:t>
      </w:r>
      <w:r w:rsidRPr="00DD266F">
        <w:rPr>
          <w:rFonts w:hint="eastAsia"/>
          <w:lang w:val="en-US"/>
        </w:rPr>
        <w:t>Уельсі</w:t>
      </w:r>
      <w:r w:rsidRPr="00DD266F">
        <w:rPr>
          <w:lang w:val="en-US"/>
        </w:rPr>
        <w:t></w:t>
      </w:r>
      <w:r w:rsidRPr="00DD266F">
        <w:rPr>
          <w:rFonts w:hint="eastAsia"/>
          <w:lang w:val="en-US"/>
        </w:rPr>
        <w:t>порівняно</w:t>
      </w:r>
      <w:r w:rsidRPr="00DD266F">
        <w:rPr>
          <w:lang w:val="en-US"/>
        </w:rPr>
        <w:t></w:t>
      </w:r>
      <w:r w:rsidRPr="00DD266F">
        <w:rPr>
          <w:rFonts w:hint="eastAsia"/>
          <w:lang w:val="en-US"/>
        </w:rPr>
        <w:t>з</w:t>
      </w:r>
      <w:r w:rsidRPr="00DD266F">
        <w:rPr>
          <w:lang w:val="en-US"/>
        </w:rPr>
        <w:t></w:t>
      </w:r>
      <w:r w:rsidRPr="00DD266F">
        <w:rPr>
          <w:rFonts w:hint="eastAsia"/>
          <w:lang w:val="en-US"/>
        </w:rPr>
        <w:t>Україною</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p>
    <w:p w:rsidR="00DD266F" w:rsidRPr="00DD266F" w:rsidRDefault="00DD266F" w:rsidP="00DD266F">
      <w:pPr>
        <w:rPr>
          <w:lang w:val="en-US"/>
        </w:rPr>
      </w:pP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p>
    <w:p w:rsidR="00DD266F" w:rsidRPr="00DD266F" w:rsidRDefault="00DD266F" w:rsidP="00DD266F">
      <w:pPr>
        <w:rPr>
          <w:lang w:val="en-US"/>
        </w:rPr>
      </w:pPr>
      <w:r w:rsidRPr="00DD266F">
        <w:rPr>
          <w:rFonts w:hint="eastAsia"/>
          <w:lang w:val="en-US"/>
        </w:rPr>
        <w:t>строк</w:t>
      </w:r>
      <w:r w:rsidRPr="00DD266F">
        <w:rPr>
          <w:lang w:val="en-US"/>
        </w:rPr>
        <w:t></w:t>
      </w:r>
      <w:r w:rsidRPr="00DD266F">
        <w:rPr>
          <w:rFonts w:hint="eastAsia"/>
          <w:lang w:val="en-US"/>
        </w:rPr>
        <w:t>у</w:t>
      </w:r>
      <w:r w:rsidRPr="00DD266F">
        <w:rPr>
          <w:lang w:val="en-US"/>
        </w:rPr>
        <w:t></w:t>
      </w:r>
      <w:r w:rsidRPr="00DD266F">
        <w:rPr>
          <w:rFonts w:hint="eastAsia"/>
          <w:lang w:val="en-US"/>
        </w:rPr>
        <w:t>Сполучених</w:t>
      </w:r>
      <w:r w:rsidRPr="00DD266F">
        <w:rPr>
          <w:lang w:val="en-US"/>
        </w:rPr>
        <w:t></w:t>
      </w:r>
      <w:r w:rsidRPr="00DD266F">
        <w:rPr>
          <w:rFonts w:hint="eastAsia"/>
          <w:lang w:val="en-US"/>
        </w:rPr>
        <w:t>Штатах</w:t>
      </w:r>
      <w:r w:rsidRPr="00DD266F">
        <w:rPr>
          <w:lang w:val="en-US"/>
        </w:rPr>
        <w:t></w:t>
      </w:r>
      <w:r w:rsidRPr="00DD266F">
        <w:rPr>
          <w:rFonts w:hint="eastAsia"/>
          <w:lang w:val="en-US"/>
        </w:rPr>
        <w:t>Америки</w:t>
      </w:r>
      <w:r w:rsidRPr="00DD266F">
        <w:rPr>
          <w:lang w:val="en-US"/>
        </w:rPr>
        <w:t></w:t>
      </w:r>
      <w:r w:rsidRPr="00DD266F">
        <w:rPr>
          <w:rFonts w:hint="eastAsia"/>
          <w:lang w:val="en-US"/>
        </w:rPr>
        <w:t>порівняно</w:t>
      </w:r>
      <w:r w:rsidRPr="00DD266F">
        <w:rPr>
          <w:lang w:val="en-US"/>
        </w:rPr>
        <w:t></w:t>
      </w:r>
      <w:r w:rsidRPr="00DD266F">
        <w:rPr>
          <w:rFonts w:hint="eastAsia"/>
          <w:lang w:val="en-US"/>
        </w:rPr>
        <w:t>з</w:t>
      </w:r>
      <w:r w:rsidRPr="00DD266F">
        <w:rPr>
          <w:lang w:val="en-US"/>
        </w:rPr>
        <w:t></w:t>
      </w:r>
      <w:r w:rsidRPr="00DD266F">
        <w:rPr>
          <w:rFonts w:hint="eastAsia"/>
          <w:lang w:val="en-US"/>
        </w:rPr>
        <w:t>Україною</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p>
    <w:p w:rsidR="00DD266F" w:rsidRPr="00DD266F" w:rsidRDefault="00DD266F" w:rsidP="00DD266F">
      <w:pPr>
        <w:rPr>
          <w:lang w:val="en-US"/>
        </w:rPr>
      </w:pP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p>
    <w:p w:rsidR="00DD266F" w:rsidRPr="00DD266F" w:rsidRDefault="00DD266F" w:rsidP="00DD266F">
      <w:pPr>
        <w:rPr>
          <w:lang w:val="en-US"/>
        </w:rPr>
      </w:pPr>
      <w:r w:rsidRPr="00DD266F">
        <w:rPr>
          <w:rFonts w:hint="eastAsia"/>
          <w:lang w:val="en-US"/>
        </w:rPr>
        <w:t>строк</w:t>
      </w:r>
      <w:r w:rsidRPr="00DD266F">
        <w:rPr>
          <w:lang w:val="en-US"/>
        </w:rPr>
        <w:t></w:t>
      </w:r>
      <w:r w:rsidRPr="00DD266F">
        <w:rPr>
          <w:rFonts w:hint="eastAsia"/>
          <w:lang w:val="en-US"/>
        </w:rPr>
        <w:t>у</w:t>
      </w:r>
      <w:r w:rsidRPr="00DD266F">
        <w:rPr>
          <w:lang w:val="en-US"/>
        </w:rPr>
        <w:t></w:t>
      </w:r>
      <w:r w:rsidRPr="00DD266F">
        <w:rPr>
          <w:rFonts w:hint="eastAsia"/>
          <w:lang w:val="en-US"/>
        </w:rPr>
        <w:t>Канаді</w:t>
      </w:r>
      <w:r w:rsidRPr="00DD266F">
        <w:rPr>
          <w:lang w:val="en-US"/>
        </w:rPr>
        <w:t></w:t>
      </w:r>
      <w:r w:rsidRPr="00DD266F">
        <w:rPr>
          <w:rFonts w:hint="eastAsia"/>
          <w:lang w:val="en-US"/>
        </w:rPr>
        <w:t>порівняно</w:t>
      </w:r>
      <w:r w:rsidRPr="00DD266F">
        <w:rPr>
          <w:lang w:val="en-US"/>
        </w:rPr>
        <w:t></w:t>
      </w:r>
      <w:r w:rsidRPr="00DD266F">
        <w:rPr>
          <w:rFonts w:hint="eastAsia"/>
          <w:lang w:val="en-US"/>
        </w:rPr>
        <w:t>з</w:t>
      </w:r>
      <w:r w:rsidRPr="00DD266F">
        <w:rPr>
          <w:lang w:val="en-US"/>
        </w:rPr>
        <w:t></w:t>
      </w:r>
      <w:r w:rsidRPr="00DD266F">
        <w:rPr>
          <w:rFonts w:hint="eastAsia"/>
          <w:lang w:val="en-US"/>
        </w:rPr>
        <w:t>Україною</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p>
    <w:p w:rsidR="00DD266F" w:rsidRPr="00DD266F" w:rsidRDefault="00DD266F" w:rsidP="00DD266F">
      <w:pPr>
        <w:rPr>
          <w:lang w:val="en-US"/>
        </w:rPr>
      </w:pP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rFonts w:hint="eastAsia"/>
          <w:lang w:val="en-US"/>
        </w:rPr>
        <w:t>Висновки</w:t>
      </w:r>
      <w:r w:rsidRPr="00DD266F">
        <w:rPr>
          <w:lang w:val="en-US"/>
        </w:rPr>
        <w:t></w:t>
      </w:r>
      <w:r w:rsidRPr="00DD266F">
        <w:rPr>
          <w:rFonts w:hint="eastAsia"/>
          <w:lang w:val="en-US"/>
        </w:rPr>
        <w:t>до</w:t>
      </w:r>
      <w:r w:rsidRPr="00DD266F">
        <w:rPr>
          <w:lang w:val="en-US"/>
        </w:rPr>
        <w:t></w:t>
      </w:r>
      <w:r w:rsidRPr="00DD266F">
        <w:rPr>
          <w:rFonts w:hint="eastAsia"/>
          <w:lang w:val="en-US"/>
        </w:rPr>
        <w:t>розділу</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rFonts w:hint="eastAsia"/>
          <w:lang w:val="en-US"/>
        </w:rPr>
        <w:t>РОЗДІЛ</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ПОРІВНЯЛЬНИЙ</w:t>
      </w:r>
      <w:r w:rsidRPr="00DD266F">
        <w:rPr>
          <w:lang w:val="en-US"/>
        </w:rPr>
        <w:t></w:t>
      </w:r>
      <w:r w:rsidRPr="00DD266F">
        <w:rPr>
          <w:rFonts w:hint="eastAsia"/>
          <w:lang w:val="en-US"/>
        </w:rPr>
        <w:t>АНАЛІЗ</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w:t>
      </w:r>
      <w:r w:rsidRPr="00DD266F">
        <w:rPr>
          <w:lang w:val="en-US"/>
        </w:rPr>
        <w:t></w:t>
      </w:r>
      <w:r w:rsidRPr="00DD266F">
        <w:rPr>
          <w:lang w:val="en-US"/>
        </w:rPr>
        <w:t></w:t>
      </w:r>
      <w:r w:rsidRPr="00DD266F">
        <w:rPr>
          <w:rFonts w:hint="eastAsia"/>
          <w:lang w:val="en-US"/>
        </w:rPr>
        <w:t>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rFonts w:hint="eastAsia"/>
          <w:lang w:val="en-US"/>
        </w:rPr>
        <w:t>У</w:t>
      </w:r>
    </w:p>
    <w:p w:rsidR="00DD266F" w:rsidRPr="00DD266F" w:rsidRDefault="00DD266F" w:rsidP="00DD266F">
      <w:pPr>
        <w:rPr>
          <w:lang w:val="en-US"/>
        </w:rPr>
      </w:pPr>
      <w:r w:rsidRPr="00DD266F">
        <w:rPr>
          <w:rFonts w:hint="eastAsia"/>
          <w:lang w:val="en-US"/>
        </w:rPr>
        <w:t>ДЕРЖАВАХ</w:t>
      </w:r>
      <w:r w:rsidRPr="00DD266F">
        <w:rPr>
          <w:lang w:val="en-US"/>
        </w:rPr>
        <w:t></w:t>
      </w:r>
      <w:r w:rsidRPr="00DD266F">
        <w:rPr>
          <w:rFonts w:hint="eastAsia"/>
          <w:lang w:val="en-US"/>
        </w:rPr>
        <w:t>СКАНДИНАВСЬКОЇ</w:t>
      </w:r>
      <w:r w:rsidRPr="00DD266F">
        <w:rPr>
          <w:lang w:val="en-US"/>
        </w:rPr>
        <w:t></w:t>
      </w:r>
      <w:r w:rsidRPr="00DD266F">
        <w:rPr>
          <w:rFonts w:hint="eastAsia"/>
          <w:lang w:val="en-US"/>
        </w:rPr>
        <w:t>ПРАВОВОЇ</w:t>
      </w:r>
      <w:r w:rsidRPr="00DD266F">
        <w:rPr>
          <w:lang w:val="en-US"/>
        </w:rPr>
        <w:t></w:t>
      </w:r>
      <w:r w:rsidRPr="00DD266F">
        <w:rPr>
          <w:rFonts w:hint="eastAsia"/>
          <w:lang w:val="en-US"/>
        </w:rPr>
        <w:t>СІМ’Ї</w:t>
      </w:r>
      <w:r w:rsidRPr="00DD266F">
        <w:rPr>
          <w:lang w:val="en-US"/>
        </w:rPr>
        <w:t></w:t>
      </w:r>
      <w:r w:rsidRPr="00DD266F">
        <w:rPr>
          <w:rFonts w:hint="eastAsia"/>
          <w:lang w:val="en-US"/>
        </w:rPr>
        <w:t>ТА</w:t>
      </w:r>
      <w:r w:rsidRPr="00DD266F">
        <w:rPr>
          <w:lang w:val="en-US"/>
        </w:rPr>
        <w:t></w:t>
      </w:r>
      <w:r w:rsidRPr="00DD266F">
        <w:rPr>
          <w:rFonts w:hint="eastAsia"/>
          <w:lang w:val="en-US"/>
        </w:rPr>
        <w:t>УКРАЇНІ</w:t>
      </w:r>
      <w:r w:rsidRPr="00DD266F">
        <w:rPr>
          <w:lang w:val="en-US"/>
        </w:rPr>
        <w:t></w:t>
      </w:r>
      <w:r w:rsidRPr="00DD266F">
        <w:rPr>
          <w:lang w:val="en-US"/>
        </w:rPr>
        <w:t></w:t>
      </w:r>
      <w:r w:rsidRPr="00DD266F">
        <w:rPr>
          <w:lang w:val="en-US"/>
        </w:rPr>
        <w:t></w:t>
      </w:r>
      <w:r w:rsidRPr="00DD266F">
        <w:rPr>
          <w:lang w:val="en-US"/>
        </w:rPr>
        <w:tab/>
      </w:r>
    </w:p>
    <w:p w:rsidR="00DD266F" w:rsidRPr="00DD266F" w:rsidRDefault="00DD266F" w:rsidP="00DD266F">
      <w:pPr>
        <w:rPr>
          <w:lang w:val="en-US"/>
        </w:rPr>
      </w:pPr>
    </w:p>
    <w:p w:rsidR="00DD266F" w:rsidRPr="00DD266F" w:rsidRDefault="00DD266F" w:rsidP="00DD266F">
      <w:pPr>
        <w:rPr>
          <w:lang w:val="en-US"/>
        </w:rPr>
      </w:pPr>
    </w:p>
    <w:p w:rsidR="00DD266F" w:rsidRPr="00DD266F" w:rsidRDefault="00DD266F" w:rsidP="00DD266F">
      <w:pPr>
        <w:rPr>
          <w:lang w:val="en-US"/>
        </w:rPr>
      </w:pP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p>
    <w:p w:rsidR="00DD266F" w:rsidRPr="00DD266F" w:rsidRDefault="00DD266F" w:rsidP="00DD266F">
      <w:pPr>
        <w:rPr>
          <w:lang w:val="en-US"/>
        </w:rPr>
      </w:pPr>
      <w:r w:rsidRPr="00DD266F">
        <w:rPr>
          <w:rFonts w:hint="eastAsia"/>
          <w:lang w:val="en-US"/>
        </w:rPr>
        <w:t>строк</w:t>
      </w:r>
      <w:r w:rsidRPr="00DD266F">
        <w:rPr>
          <w:lang w:val="en-US"/>
        </w:rPr>
        <w:t></w:t>
      </w:r>
      <w:r w:rsidRPr="00DD266F">
        <w:rPr>
          <w:rFonts w:hint="eastAsia"/>
          <w:lang w:val="en-US"/>
        </w:rPr>
        <w:t>у</w:t>
      </w:r>
      <w:r w:rsidRPr="00DD266F">
        <w:rPr>
          <w:lang w:val="en-US"/>
        </w:rPr>
        <w:t></w:t>
      </w:r>
      <w:r w:rsidRPr="00DD266F">
        <w:rPr>
          <w:rFonts w:hint="eastAsia"/>
          <w:lang w:val="en-US"/>
        </w:rPr>
        <w:t>Королівстві</w:t>
      </w:r>
      <w:r w:rsidRPr="00DD266F">
        <w:rPr>
          <w:lang w:val="en-US"/>
        </w:rPr>
        <w:t></w:t>
      </w:r>
      <w:r w:rsidRPr="00DD266F">
        <w:rPr>
          <w:rFonts w:hint="eastAsia"/>
          <w:lang w:val="en-US"/>
        </w:rPr>
        <w:t>Норвегія</w:t>
      </w:r>
      <w:r w:rsidRPr="00DD266F">
        <w:rPr>
          <w:lang w:val="en-US"/>
        </w:rPr>
        <w:t></w:t>
      </w:r>
      <w:r w:rsidRPr="00DD266F">
        <w:rPr>
          <w:rFonts w:hint="eastAsia"/>
          <w:lang w:val="en-US"/>
        </w:rPr>
        <w:t>порівняно</w:t>
      </w:r>
      <w:r w:rsidRPr="00DD266F">
        <w:rPr>
          <w:lang w:val="en-US"/>
        </w:rPr>
        <w:t></w:t>
      </w:r>
      <w:r w:rsidRPr="00DD266F">
        <w:rPr>
          <w:rFonts w:hint="eastAsia"/>
          <w:lang w:val="en-US"/>
        </w:rPr>
        <w:t>з</w:t>
      </w:r>
      <w:r w:rsidRPr="00DD266F">
        <w:rPr>
          <w:lang w:val="en-US"/>
        </w:rPr>
        <w:t></w:t>
      </w:r>
      <w:r w:rsidRPr="00DD266F">
        <w:rPr>
          <w:rFonts w:hint="eastAsia"/>
          <w:lang w:val="en-US"/>
        </w:rPr>
        <w:t>Україною</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p>
    <w:p w:rsidR="00DD266F" w:rsidRPr="00DD266F" w:rsidRDefault="00DD266F" w:rsidP="00DD266F">
      <w:pPr>
        <w:rPr>
          <w:lang w:val="en-US"/>
        </w:rPr>
      </w:pP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p>
    <w:p w:rsidR="00DD266F" w:rsidRPr="00DD266F" w:rsidRDefault="00DD266F" w:rsidP="00DD266F">
      <w:pPr>
        <w:rPr>
          <w:lang w:val="en-US"/>
        </w:rPr>
      </w:pPr>
      <w:r w:rsidRPr="00DD266F">
        <w:rPr>
          <w:rFonts w:hint="eastAsia"/>
          <w:lang w:val="en-US"/>
        </w:rPr>
        <w:t>строк</w:t>
      </w:r>
      <w:r w:rsidRPr="00DD266F">
        <w:rPr>
          <w:lang w:val="en-US"/>
        </w:rPr>
        <w:t></w:t>
      </w:r>
      <w:r w:rsidRPr="00DD266F">
        <w:rPr>
          <w:rFonts w:hint="eastAsia"/>
          <w:lang w:val="en-US"/>
        </w:rPr>
        <w:t>у</w:t>
      </w:r>
      <w:r w:rsidRPr="00DD266F">
        <w:rPr>
          <w:lang w:val="en-US"/>
        </w:rPr>
        <w:t></w:t>
      </w:r>
      <w:r w:rsidRPr="00DD266F">
        <w:rPr>
          <w:rFonts w:hint="eastAsia"/>
          <w:lang w:val="en-US"/>
        </w:rPr>
        <w:t>Королівстві</w:t>
      </w:r>
      <w:r w:rsidRPr="00DD266F">
        <w:rPr>
          <w:lang w:val="en-US"/>
        </w:rPr>
        <w:t></w:t>
      </w:r>
      <w:r w:rsidRPr="00DD266F">
        <w:rPr>
          <w:rFonts w:hint="eastAsia"/>
          <w:lang w:val="en-US"/>
        </w:rPr>
        <w:t>Швеція</w:t>
      </w:r>
      <w:r w:rsidRPr="00DD266F">
        <w:rPr>
          <w:lang w:val="en-US"/>
        </w:rPr>
        <w:t></w:t>
      </w:r>
      <w:r w:rsidRPr="00DD266F">
        <w:rPr>
          <w:rFonts w:hint="eastAsia"/>
          <w:lang w:val="en-US"/>
        </w:rPr>
        <w:t>порівняно</w:t>
      </w:r>
      <w:r w:rsidRPr="00DD266F">
        <w:rPr>
          <w:lang w:val="en-US"/>
        </w:rPr>
        <w:t></w:t>
      </w:r>
      <w:r w:rsidRPr="00DD266F">
        <w:rPr>
          <w:rFonts w:hint="eastAsia"/>
          <w:lang w:val="en-US"/>
        </w:rPr>
        <w:t>з</w:t>
      </w:r>
      <w:r w:rsidRPr="00DD266F">
        <w:rPr>
          <w:lang w:val="en-US"/>
        </w:rPr>
        <w:t></w:t>
      </w:r>
      <w:r w:rsidRPr="00DD266F">
        <w:rPr>
          <w:rFonts w:hint="eastAsia"/>
          <w:lang w:val="en-US"/>
        </w:rPr>
        <w:t>Україною</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p>
    <w:p w:rsidR="00DD266F" w:rsidRPr="00DD266F" w:rsidRDefault="00DD266F" w:rsidP="00DD266F">
      <w:pPr>
        <w:rPr>
          <w:lang w:val="en-US"/>
        </w:rPr>
      </w:pP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p>
    <w:p w:rsidR="00DD266F" w:rsidRPr="00DD266F" w:rsidRDefault="00DD266F" w:rsidP="00DD266F">
      <w:pPr>
        <w:rPr>
          <w:lang w:val="en-US"/>
        </w:rPr>
      </w:pPr>
      <w:r w:rsidRPr="00DD266F">
        <w:rPr>
          <w:rFonts w:hint="eastAsia"/>
          <w:lang w:val="en-US"/>
        </w:rPr>
        <w:t>строк</w:t>
      </w:r>
      <w:r w:rsidRPr="00DD266F">
        <w:rPr>
          <w:lang w:val="en-US"/>
        </w:rPr>
        <w:t></w:t>
      </w:r>
      <w:r w:rsidRPr="00DD266F">
        <w:rPr>
          <w:rFonts w:hint="eastAsia"/>
          <w:lang w:val="en-US"/>
        </w:rPr>
        <w:t>у</w:t>
      </w:r>
      <w:r w:rsidRPr="00DD266F">
        <w:rPr>
          <w:lang w:val="en-US"/>
        </w:rPr>
        <w:t></w:t>
      </w:r>
      <w:r w:rsidRPr="00DD266F">
        <w:rPr>
          <w:rFonts w:hint="eastAsia"/>
          <w:lang w:val="en-US"/>
        </w:rPr>
        <w:t>Фінляндській</w:t>
      </w:r>
      <w:r w:rsidRPr="00DD266F">
        <w:rPr>
          <w:lang w:val="en-US"/>
        </w:rPr>
        <w:t></w:t>
      </w:r>
      <w:r w:rsidRPr="00DD266F">
        <w:rPr>
          <w:rFonts w:hint="eastAsia"/>
          <w:lang w:val="en-US"/>
        </w:rPr>
        <w:t>Республіці</w:t>
      </w:r>
      <w:r w:rsidRPr="00DD266F">
        <w:rPr>
          <w:lang w:val="en-US"/>
        </w:rPr>
        <w:t></w:t>
      </w:r>
      <w:r w:rsidRPr="00DD266F">
        <w:rPr>
          <w:rFonts w:hint="eastAsia"/>
          <w:lang w:val="en-US"/>
        </w:rPr>
        <w:t>порівняно</w:t>
      </w:r>
      <w:r w:rsidRPr="00DD266F">
        <w:rPr>
          <w:lang w:val="en-US"/>
        </w:rPr>
        <w:t></w:t>
      </w:r>
      <w:r w:rsidRPr="00DD266F">
        <w:rPr>
          <w:rFonts w:hint="eastAsia"/>
          <w:lang w:val="en-US"/>
        </w:rPr>
        <w:t>з</w:t>
      </w:r>
      <w:r w:rsidRPr="00DD266F">
        <w:rPr>
          <w:lang w:val="en-US"/>
        </w:rPr>
        <w:t></w:t>
      </w:r>
      <w:r w:rsidRPr="00DD266F">
        <w:rPr>
          <w:rFonts w:hint="eastAsia"/>
          <w:lang w:val="en-US"/>
        </w:rPr>
        <w:t>Україною</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p>
    <w:p w:rsidR="00DD266F" w:rsidRPr="00DD266F" w:rsidRDefault="00DD266F" w:rsidP="00DD266F">
      <w:pPr>
        <w:rPr>
          <w:lang w:val="en-US"/>
        </w:rPr>
      </w:pP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rFonts w:hint="eastAsia"/>
          <w:lang w:val="en-US"/>
        </w:rPr>
        <w:t>Висновки</w:t>
      </w:r>
      <w:r w:rsidRPr="00DD266F">
        <w:rPr>
          <w:lang w:val="en-US"/>
        </w:rPr>
        <w:t></w:t>
      </w:r>
      <w:r w:rsidRPr="00DD266F">
        <w:rPr>
          <w:rFonts w:hint="eastAsia"/>
          <w:lang w:val="en-US"/>
        </w:rPr>
        <w:t>до</w:t>
      </w:r>
      <w:r w:rsidRPr="00DD266F">
        <w:rPr>
          <w:lang w:val="en-US"/>
        </w:rPr>
        <w:t></w:t>
      </w:r>
      <w:r w:rsidRPr="00DD266F">
        <w:rPr>
          <w:rFonts w:hint="eastAsia"/>
          <w:lang w:val="en-US"/>
        </w:rPr>
        <w:t>розділу</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rFonts w:hint="eastAsia"/>
          <w:lang w:val="en-US"/>
        </w:rPr>
        <w:t>РОЗДІЛ</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ШЛЯХИ</w:t>
      </w:r>
      <w:r w:rsidRPr="00DD266F">
        <w:rPr>
          <w:lang w:val="en-US"/>
        </w:rPr>
        <w:tab/>
      </w:r>
      <w:r w:rsidRPr="00DD266F">
        <w:rPr>
          <w:rFonts w:hint="eastAsia"/>
          <w:lang w:val="en-US"/>
        </w:rPr>
        <w:t>ВПРОВАДЖЕННЯ</w:t>
      </w:r>
      <w:r w:rsidRPr="00DD266F">
        <w:rPr>
          <w:lang w:val="en-US"/>
        </w:rPr>
        <w:tab/>
      </w:r>
      <w:r w:rsidRPr="00DD266F">
        <w:rPr>
          <w:rFonts w:hint="eastAsia"/>
          <w:lang w:val="en-US"/>
        </w:rPr>
        <w:t>ПОЗИТИВНОГО</w:t>
      </w:r>
      <w:r w:rsidRPr="00DD266F">
        <w:rPr>
          <w:lang w:val="en-US"/>
        </w:rPr>
        <w:t></w:t>
      </w:r>
      <w:r w:rsidRPr="00DD266F">
        <w:rPr>
          <w:rFonts w:hint="eastAsia"/>
          <w:lang w:val="en-US"/>
        </w:rPr>
        <w:t>ЗАРУБІЖНОГО</w:t>
      </w:r>
      <w:r w:rsidRPr="00DD266F">
        <w:rPr>
          <w:lang w:val="en-US"/>
        </w:rPr>
        <w:t></w:t>
      </w:r>
      <w:r w:rsidRPr="00DD266F">
        <w:rPr>
          <w:rFonts w:hint="eastAsia"/>
          <w:lang w:val="en-US"/>
        </w:rPr>
        <w:t>ДОСВІДУ</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p>
    <w:p w:rsidR="00DD266F" w:rsidRPr="00DD266F" w:rsidRDefault="00DD266F" w:rsidP="00DD266F">
      <w:pPr>
        <w:rPr>
          <w:lang w:val="en-US"/>
        </w:rPr>
      </w:pP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rFonts w:hint="eastAsia"/>
          <w:lang w:val="en-US"/>
        </w:rPr>
        <w:t>В</w:t>
      </w:r>
      <w:r w:rsidRPr="00DD266F">
        <w:rPr>
          <w:lang w:val="en-US"/>
        </w:rPr>
        <w:t></w:t>
      </w:r>
      <w:r w:rsidRPr="00DD266F">
        <w:rPr>
          <w:rFonts w:hint="eastAsia"/>
          <w:lang w:val="en-US"/>
        </w:rPr>
        <w:t>УКРАЇНІ</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p>
    <w:p w:rsidR="00DD266F" w:rsidRPr="00DD266F" w:rsidRDefault="00DD266F" w:rsidP="00DD266F">
      <w:pPr>
        <w:rPr>
          <w:lang w:val="en-US"/>
        </w:rPr>
      </w:pPr>
    </w:p>
    <w:p w:rsidR="00DD266F" w:rsidRPr="00DD266F" w:rsidRDefault="00DD266F" w:rsidP="00DD266F">
      <w:pPr>
        <w:rPr>
          <w:lang w:val="en-US"/>
        </w:rPr>
      </w:pPr>
    </w:p>
    <w:p w:rsidR="00DD266F" w:rsidRPr="00DD266F" w:rsidRDefault="00DD266F" w:rsidP="00DD266F">
      <w:pPr>
        <w:rPr>
          <w:lang w:val="en-US"/>
        </w:rPr>
      </w:pP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Основні</w:t>
      </w:r>
      <w:r w:rsidRPr="00DD266F">
        <w:rPr>
          <w:lang w:val="en-US"/>
        </w:rPr>
        <w:tab/>
      </w:r>
      <w:r w:rsidRPr="00DD266F">
        <w:rPr>
          <w:rFonts w:hint="eastAsia"/>
          <w:lang w:val="en-US"/>
        </w:rPr>
        <w:t>напрями</w:t>
      </w:r>
      <w:r w:rsidRPr="00DD266F">
        <w:rPr>
          <w:lang w:val="en-US"/>
        </w:rPr>
        <w:tab/>
      </w:r>
      <w:r w:rsidRPr="00DD266F">
        <w:rPr>
          <w:rFonts w:hint="eastAsia"/>
          <w:lang w:val="en-US"/>
        </w:rPr>
        <w:t>вдосконалення</w:t>
      </w:r>
      <w:r w:rsidRPr="00DD266F">
        <w:rPr>
          <w:lang w:val="en-US"/>
        </w:rPr>
        <w:tab/>
      </w:r>
      <w:r w:rsidRPr="00DD266F">
        <w:rPr>
          <w:rFonts w:hint="eastAsia"/>
          <w:lang w:val="en-US"/>
        </w:rPr>
        <w:t>кримінально</w:t>
      </w:r>
      <w:r w:rsidRPr="00DD266F">
        <w:rPr>
          <w:lang w:val="en-US"/>
        </w:rPr>
        <w:t></w:t>
      </w:r>
      <w:r w:rsidRPr="00DD266F">
        <w:rPr>
          <w:rFonts w:hint="eastAsia"/>
          <w:lang w:val="en-US"/>
        </w:rPr>
        <w:t>виконавчої</w:t>
      </w:r>
      <w:r w:rsidRPr="00DD266F">
        <w:rPr>
          <w:lang w:val="en-US"/>
        </w:rPr>
        <w:t></w:t>
      </w:r>
      <w:r w:rsidRPr="00DD266F">
        <w:rPr>
          <w:rFonts w:hint="eastAsia"/>
          <w:lang w:val="en-US"/>
        </w:rPr>
        <w:t>системи</w:t>
      </w:r>
      <w:r w:rsidRPr="00DD266F">
        <w:rPr>
          <w:lang w:val="en-US"/>
        </w:rPr>
        <w:t></w:t>
      </w:r>
      <w:r w:rsidRPr="00DD266F">
        <w:rPr>
          <w:rFonts w:hint="eastAsia"/>
          <w:lang w:val="en-US"/>
        </w:rPr>
        <w:t>України</w:t>
      </w:r>
      <w:r w:rsidRPr="00DD266F">
        <w:rPr>
          <w:lang w:val="en-US"/>
        </w:rPr>
        <w:t></w:t>
      </w:r>
      <w:r w:rsidRPr="00DD266F">
        <w:rPr>
          <w:rFonts w:hint="eastAsia"/>
          <w:lang w:val="en-US"/>
        </w:rPr>
        <w:t>з</w:t>
      </w:r>
      <w:r w:rsidRPr="00DD266F">
        <w:rPr>
          <w:lang w:val="en-US"/>
        </w:rPr>
        <w:t></w:t>
      </w:r>
      <w:r w:rsidRPr="00DD266F">
        <w:rPr>
          <w:rFonts w:hint="eastAsia"/>
          <w:lang w:val="en-US"/>
        </w:rPr>
        <w:t>урахуванням</w:t>
      </w:r>
      <w:r w:rsidRPr="00DD266F">
        <w:rPr>
          <w:lang w:val="en-US"/>
        </w:rPr>
        <w:t></w:t>
      </w:r>
      <w:r w:rsidRPr="00DD266F">
        <w:rPr>
          <w:rFonts w:hint="eastAsia"/>
          <w:lang w:val="en-US"/>
        </w:rPr>
        <w:t>позитивного</w:t>
      </w:r>
      <w:r w:rsidRPr="00DD266F">
        <w:rPr>
          <w:lang w:val="en-US"/>
        </w:rPr>
        <w:t></w:t>
      </w:r>
      <w:r w:rsidRPr="00DD266F">
        <w:rPr>
          <w:rFonts w:hint="eastAsia"/>
          <w:lang w:val="en-US"/>
        </w:rPr>
        <w:t>зарубіжного</w:t>
      </w:r>
      <w:r w:rsidRPr="00DD266F">
        <w:rPr>
          <w:lang w:val="en-US"/>
        </w:rPr>
        <w:t></w:t>
      </w:r>
      <w:r w:rsidRPr="00DD266F">
        <w:rPr>
          <w:rFonts w:hint="eastAsia"/>
          <w:lang w:val="en-US"/>
        </w:rPr>
        <w:t>досвіду</w:t>
      </w:r>
    </w:p>
    <w:p w:rsidR="00DD266F" w:rsidRPr="00DD266F" w:rsidRDefault="00DD266F" w:rsidP="00DD266F">
      <w:pPr>
        <w:rPr>
          <w:lang w:val="en-US"/>
        </w:rPr>
      </w:pP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p>
    <w:p w:rsidR="00DD266F" w:rsidRPr="00DD266F" w:rsidRDefault="00DD266F" w:rsidP="00DD266F">
      <w:pPr>
        <w:rPr>
          <w:lang w:val="en-US"/>
        </w:rPr>
      </w:pPr>
    </w:p>
    <w:p w:rsidR="00DD266F" w:rsidRPr="00DD266F" w:rsidRDefault="00DD266F" w:rsidP="00DD266F">
      <w:pPr>
        <w:rPr>
          <w:lang w:val="en-US"/>
        </w:rPr>
      </w:pPr>
    </w:p>
    <w:p w:rsidR="00DD266F" w:rsidRPr="00DD266F" w:rsidRDefault="00DD266F" w:rsidP="00DD266F">
      <w:pPr>
        <w:rPr>
          <w:lang w:val="en-US"/>
        </w:rPr>
      </w:pP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Удосконалення</w:t>
      </w:r>
      <w:r w:rsidRPr="00DD266F">
        <w:rPr>
          <w:lang w:val="en-US"/>
        </w:rPr>
        <w:tab/>
      </w:r>
      <w:r w:rsidRPr="00DD266F">
        <w:rPr>
          <w:rFonts w:hint="eastAsia"/>
          <w:lang w:val="en-US"/>
        </w:rPr>
        <w:t>кримінально</w:t>
      </w:r>
      <w:r w:rsidRPr="00DD266F">
        <w:rPr>
          <w:lang w:val="en-US"/>
        </w:rPr>
        <w:t></w:t>
      </w:r>
      <w:r w:rsidRPr="00DD266F">
        <w:rPr>
          <w:rFonts w:hint="eastAsia"/>
          <w:lang w:val="en-US"/>
        </w:rPr>
        <w:t>виконавчого</w:t>
      </w:r>
      <w:r w:rsidRPr="00DD266F">
        <w:rPr>
          <w:lang w:val="en-US"/>
        </w:rPr>
        <w:tab/>
      </w:r>
      <w:r w:rsidRPr="00DD266F">
        <w:rPr>
          <w:rFonts w:hint="eastAsia"/>
          <w:lang w:val="en-US"/>
        </w:rPr>
        <w:t>законодавства</w:t>
      </w:r>
      <w:r w:rsidRPr="00DD266F">
        <w:rPr>
          <w:lang w:val="en-US"/>
        </w:rPr>
        <w:t></w:t>
      </w:r>
      <w:r w:rsidRPr="00DD266F">
        <w:rPr>
          <w:rFonts w:hint="eastAsia"/>
          <w:lang w:val="en-US"/>
        </w:rPr>
        <w:t>України</w:t>
      </w:r>
      <w:r w:rsidRPr="00DD266F">
        <w:rPr>
          <w:lang w:val="en-US"/>
        </w:rPr>
        <w:t></w:t>
      </w:r>
      <w:r w:rsidRPr="00DD266F">
        <w:rPr>
          <w:rFonts w:hint="eastAsia"/>
          <w:lang w:val="en-US"/>
        </w:rPr>
        <w:t>з</w:t>
      </w:r>
      <w:r w:rsidRPr="00DD266F">
        <w:rPr>
          <w:lang w:val="en-US"/>
        </w:rPr>
        <w:t></w:t>
      </w:r>
      <w:r w:rsidRPr="00DD266F">
        <w:rPr>
          <w:rFonts w:hint="eastAsia"/>
          <w:lang w:val="en-US"/>
        </w:rPr>
        <w:t>урахуванням</w:t>
      </w:r>
      <w:r w:rsidRPr="00DD266F">
        <w:rPr>
          <w:lang w:val="en-US"/>
        </w:rPr>
        <w:t></w:t>
      </w:r>
      <w:r w:rsidRPr="00DD266F">
        <w:rPr>
          <w:rFonts w:hint="eastAsia"/>
          <w:lang w:val="en-US"/>
        </w:rPr>
        <w:t>позитивного</w:t>
      </w:r>
      <w:r w:rsidRPr="00DD266F">
        <w:rPr>
          <w:lang w:val="en-US"/>
        </w:rPr>
        <w:t></w:t>
      </w:r>
      <w:r w:rsidRPr="00DD266F">
        <w:rPr>
          <w:rFonts w:hint="eastAsia"/>
          <w:lang w:val="en-US"/>
        </w:rPr>
        <w:t>зарубіжного</w:t>
      </w:r>
      <w:r w:rsidRPr="00DD266F">
        <w:rPr>
          <w:lang w:val="en-US"/>
        </w:rPr>
        <w:t></w:t>
      </w:r>
      <w:r w:rsidRPr="00DD266F">
        <w:rPr>
          <w:rFonts w:hint="eastAsia"/>
          <w:lang w:val="en-US"/>
        </w:rPr>
        <w:t>досвіду</w:t>
      </w:r>
      <w:r w:rsidRPr="00DD266F">
        <w:rPr>
          <w:lang w:val="en-US"/>
        </w:rPr>
        <w:t></w:t>
      </w:r>
      <w:r w:rsidRPr="00DD266F">
        <w:rPr>
          <w:rFonts w:hint="eastAsia"/>
          <w:lang w:val="en-US"/>
        </w:rPr>
        <w:t>виконання</w:t>
      </w:r>
    </w:p>
    <w:p w:rsidR="00DD266F" w:rsidRPr="00DD266F" w:rsidRDefault="00DD266F" w:rsidP="00DD266F">
      <w:pPr>
        <w:rPr>
          <w:lang w:val="en-US"/>
        </w:rPr>
      </w:pP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p>
    <w:p w:rsidR="00DD266F" w:rsidRPr="00DD266F" w:rsidRDefault="00DD266F" w:rsidP="00DD266F">
      <w:pPr>
        <w:rPr>
          <w:lang w:val="en-US"/>
        </w:rPr>
      </w:pPr>
    </w:p>
    <w:p w:rsidR="00DD266F" w:rsidRPr="00DD266F" w:rsidRDefault="00DD266F" w:rsidP="00DD266F">
      <w:pPr>
        <w:rPr>
          <w:lang w:val="en-US"/>
        </w:rPr>
      </w:pPr>
    </w:p>
    <w:p w:rsidR="00DD266F" w:rsidRPr="00DD266F" w:rsidRDefault="00DD266F" w:rsidP="00DD266F">
      <w:pPr>
        <w:rPr>
          <w:lang w:val="en-US"/>
        </w:rPr>
      </w:pP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rFonts w:hint="eastAsia"/>
          <w:lang w:val="en-US"/>
        </w:rPr>
        <w:t>Висновки</w:t>
      </w:r>
      <w:r w:rsidRPr="00DD266F">
        <w:rPr>
          <w:lang w:val="en-US"/>
        </w:rPr>
        <w:t></w:t>
      </w:r>
      <w:r w:rsidRPr="00DD266F">
        <w:rPr>
          <w:rFonts w:hint="eastAsia"/>
          <w:lang w:val="en-US"/>
        </w:rPr>
        <w:t>до</w:t>
      </w:r>
      <w:r w:rsidRPr="00DD266F">
        <w:rPr>
          <w:lang w:val="en-US"/>
        </w:rPr>
        <w:t></w:t>
      </w:r>
      <w:r w:rsidRPr="00DD266F">
        <w:rPr>
          <w:rFonts w:hint="eastAsia"/>
          <w:lang w:val="en-US"/>
        </w:rPr>
        <w:t>розділу</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rFonts w:hint="eastAsia"/>
          <w:lang w:val="en-US"/>
        </w:rPr>
        <w:t>ВИСНОВКИ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rFonts w:hint="eastAsia"/>
          <w:lang w:val="en-US"/>
        </w:rPr>
        <w:t>СПИСОК</w:t>
      </w:r>
      <w:r w:rsidRPr="00DD266F">
        <w:rPr>
          <w:lang w:val="en-US"/>
        </w:rPr>
        <w:t></w:t>
      </w:r>
      <w:r w:rsidRPr="00DD266F">
        <w:rPr>
          <w:rFonts w:hint="eastAsia"/>
          <w:lang w:val="en-US"/>
        </w:rPr>
        <w:t>ВИКОРИСТАНИХ</w:t>
      </w:r>
      <w:r w:rsidRPr="00DD266F">
        <w:rPr>
          <w:lang w:val="en-US"/>
        </w:rPr>
        <w:t></w:t>
      </w:r>
      <w:r w:rsidRPr="00DD266F">
        <w:rPr>
          <w:rFonts w:hint="eastAsia"/>
          <w:lang w:val="en-US"/>
        </w:rPr>
        <w:t>ДЖЕРЕЛ</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rFonts w:hint="eastAsia"/>
          <w:lang w:val="en-US"/>
        </w:rPr>
        <w:t>ДОДАТКИ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ab/>
      </w: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lang w:val="en-US"/>
        </w:rPr>
        <w:t></w:t>
      </w:r>
    </w:p>
    <w:p w:rsidR="00DD266F" w:rsidRPr="00DD266F" w:rsidRDefault="00DD266F" w:rsidP="00DD266F">
      <w:pPr>
        <w:rPr>
          <w:lang w:val="en-US"/>
        </w:rPr>
      </w:pPr>
      <w:r w:rsidRPr="00DD266F">
        <w:rPr>
          <w:rFonts w:hint="eastAsia"/>
          <w:lang w:val="en-US"/>
        </w:rPr>
        <w:t>ПЕРЕЛІК</w:t>
      </w:r>
      <w:r w:rsidRPr="00DD266F">
        <w:rPr>
          <w:lang w:val="en-US"/>
        </w:rPr>
        <w:t></w:t>
      </w:r>
      <w:r w:rsidRPr="00DD266F">
        <w:rPr>
          <w:rFonts w:hint="eastAsia"/>
          <w:lang w:val="en-US"/>
        </w:rPr>
        <w:t>УМОВНИХ</w:t>
      </w:r>
      <w:r w:rsidRPr="00DD266F">
        <w:rPr>
          <w:lang w:val="en-US"/>
        </w:rPr>
        <w:t></w:t>
      </w:r>
      <w:r w:rsidRPr="00DD266F">
        <w:rPr>
          <w:rFonts w:hint="eastAsia"/>
          <w:lang w:val="en-US"/>
        </w:rPr>
        <w:t>ПОЗНАЧЕНЬ</w:t>
      </w:r>
    </w:p>
    <w:p w:rsidR="00DD266F" w:rsidRPr="00DD266F" w:rsidRDefault="00DD266F" w:rsidP="00DD266F">
      <w:pPr>
        <w:rPr>
          <w:lang w:val="en-US"/>
        </w:rPr>
      </w:pPr>
    </w:p>
    <w:p w:rsidR="00DD266F" w:rsidRPr="00DD266F" w:rsidRDefault="00DD266F" w:rsidP="00DD266F">
      <w:pPr>
        <w:rPr>
          <w:lang w:val="en-US"/>
        </w:rPr>
      </w:pPr>
    </w:p>
    <w:p w:rsidR="00DD266F" w:rsidRPr="00DD266F" w:rsidRDefault="00DD266F" w:rsidP="00DD266F">
      <w:pPr>
        <w:rPr>
          <w:lang w:val="en-US"/>
        </w:rPr>
      </w:pPr>
    </w:p>
    <w:p w:rsidR="00DD266F" w:rsidRPr="00DD266F" w:rsidRDefault="00DD266F" w:rsidP="00DD266F">
      <w:pPr>
        <w:rPr>
          <w:lang w:val="en-US"/>
        </w:rPr>
      </w:pPr>
      <w:r w:rsidRPr="00DD266F">
        <w:rPr>
          <w:rFonts w:hint="eastAsia"/>
          <w:lang w:val="en-US"/>
        </w:rPr>
        <w:t>ВТК</w:t>
      </w:r>
      <w:r w:rsidRPr="00DD266F">
        <w:rPr>
          <w:lang w:val="en-US"/>
        </w:rPr>
        <w:tab/>
      </w:r>
      <w:r w:rsidRPr="00DD266F">
        <w:rPr>
          <w:rFonts w:hint="eastAsia"/>
          <w:lang w:val="en-US"/>
        </w:rPr>
        <w:t>Виправно</w:t>
      </w:r>
      <w:r w:rsidRPr="00DD266F">
        <w:rPr>
          <w:lang w:val="en-US"/>
        </w:rPr>
        <w:t></w:t>
      </w:r>
      <w:r w:rsidRPr="00DD266F">
        <w:rPr>
          <w:rFonts w:hint="eastAsia"/>
          <w:lang w:val="en-US"/>
        </w:rPr>
        <w:t>трудовий</w:t>
      </w:r>
      <w:r w:rsidRPr="00DD266F">
        <w:rPr>
          <w:lang w:val="en-US"/>
        </w:rPr>
        <w:t></w:t>
      </w:r>
      <w:r w:rsidRPr="00DD266F">
        <w:rPr>
          <w:rFonts w:hint="eastAsia"/>
          <w:lang w:val="en-US"/>
        </w:rPr>
        <w:t>кодекс</w:t>
      </w:r>
    </w:p>
    <w:p w:rsidR="00DD266F" w:rsidRPr="00DD266F" w:rsidRDefault="00DD266F" w:rsidP="00DD266F">
      <w:pPr>
        <w:rPr>
          <w:lang w:val="en-US"/>
        </w:rPr>
      </w:pPr>
      <w:r w:rsidRPr="00DD266F">
        <w:rPr>
          <w:rFonts w:hint="eastAsia"/>
          <w:lang w:val="en-US"/>
        </w:rPr>
        <w:t>ГТУ</w:t>
      </w:r>
      <w:r w:rsidRPr="00DD266F">
        <w:rPr>
          <w:lang w:val="en-US"/>
        </w:rPr>
        <w:tab/>
      </w:r>
      <w:r w:rsidRPr="00DD266F">
        <w:rPr>
          <w:rFonts w:hint="eastAsia"/>
          <w:lang w:val="en-US"/>
        </w:rPr>
        <w:t>Головне</w:t>
      </w:r>
      <w:r w:rsidRPr="00DD266F">
        <w:rPr>
          <w:lang w:val="en-US"/>
        </w:rPr>
        <w:t></w:t>
      </w:r>
      <w:r w:rsidRPr="00DD266F">
        <w:rPr>
          <w:rFonts w:hint="eastAsia"/>
          <w:lang w:val="en-US"/>
        </w:rPr>
        <w:t>тюремне</w:t>
      </w:r>
      <w:r w:rsidRPr="00DD266F">
        <w:rPr>
          <w:lang w:val="en-US"/>
        </w:rPr>
        <w:t></w:t>
      </w:r>
      <w:r w:rsidRPr="00DD266F">
        <w:rPr>
          <w:rFonts w:hint="eastAsia"/>
          <w:lang w:val="en-US"/>
        </w:rPr>
        <w:t>управління</w:t>
      </w:r>
    </w:p>
    <w:p w:rsidR="00DD266F" w:rsidRPr="00DD266F" w:rsidRDefault="00DD266F" w:rsidP="00DD266F">
      <w:pPr>
        <w:rPr>
          <w:lang w:val="en-US"/>
        </w:rPr>
      </w:pPr>
      <w:r w:rsidRPr="00DD266F">
        <w:rPr>
          <w:rFonts w:hint="eastAsia"/>
          <w:lang w:val="en-US"/>
        </w:rPr>
        <w:t>ДКВС</w:t>
      </w:r>
      <w:r w:rsidRPr="00DD266F">
        <w:rPr>
          <w:lang w:val="en-US"/>
        </w:rPr>
        <w:tab/>
      </w:r>
      <w:r w:rsidRPr="00DD266F">
        <w:rPr>
          <w:rFonts w:hint="eastAsia"/>
          <w:lang w:val="en-US"/>
        </w:rPr>
        <w:t>Державна</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виконавча</w:t>
      </w:r>
      <w:r w:rsidRPr="00DD266F">
        <w:rPr>
          <w:lang w:val="en-US"/>
        </w:rPr>
        <w:t></w:t>
      </w:r>
      <w:r w:rsidRPr="00DD266F">
        <w:rPr>
          <w:rFonts w:hint="eastAsia"/>
          <w:lang w:val="en-US"/>
        </w:rPr>
        <w:t>служба</w:t>
      </w:r>
    </w:p>
    <w:p w:rsidR="00DD266F" w:rsidRPr="00DD266F" w:rsidRDefault="00DD266F" w:rsidP="00DD266F">
      <w:pPr>
        <w:rPr>
          <w:lang w:val="en-US"/>
        </w:rPr>
      </w:pPr>
      <w:r w:rsidRPr="00DD266F">
        <w:rPr>
          <w:rFonts w:hint="eastAsia"/>
          <w:lang w:val="en-US"/>
        </w:rPr>
        <w:t>ДПтС</w:t>
      </w:r>
      <w:r w:rsidRPr="00DD266F">
        <w:rPr>
          <w:lang w:val="en-US"/>
        </w:rPr>
        <w:tab/>
      </w:r>
      <w:r w:rsidRPr="00DD266F">
        <w:rPr>
          <w:rFonts w:hint="eastAsia"/>
          <w:lang w:val="en-US"/>
        </w:rPr>
        <w:t>Державна</w:t>
      </w:r>
      <w:r w:rsidRPr="00DD266F">
        <w:rPr>
          <w:lang w:val="en-US"/>
        </w:rPr>
        <w:t></w:t>
      </w:r>
      <w:r w:rsidRPr="00DD266F">
        <w:rPr>
          <w:rFonts w:hint="eastAsia"/>
          <w:lang w:val="en-US"/>
        </w:rPr>
        <w:t>пенітенціарна</w:t>
      </w:r>
      <w:r w:rsidRPr="00DD266F">
        <w:rPr>
          <w:lang w:val="en-US"/>
        </w:rPr>
        <w:t></w:t>
      </w:r>
      <w:r w:rsidRPr="00DD266F">
        <w:rPr>
          <w:rFonts w:hint="eastAsia"/>
          <w:lang w:val="en-US"/>
        </w:rPr>
        <w:t>служба</w:t>
      </w:r>
    </w:p>
    <w:p w:rsidR="00DD266F" w:rsidRPr="00DD266F" w:rsidRDefault="00DD266F" w:rsidP="00DD266F">
      <w:pPr>
        <w:rPr>
          <w:lang w:val="en-US"/>
        </w:rPr>
      </w:pPr>
      <w:r w:rsidRPr="00DD266F">
        <w:rPr>
          <w:rFonts w:hint="eastAsia"/>
          <w:lang w:val="en-US"/>
        </w:rPr>
        <w:t>ЄС</w:t>
      </w:r>
      <w:r w:rsidRPr="00DD266F">
        <w:rPr>
          <w:lang w:val="en-US"/>
        </w:rPr>
        <w:tab/>
      </w:r>
      <w:r w:rsidRPr="00DD266F">
        <w:rPr>
          <w:rFonts w:hint="eastAsia"/>
          <w:lang w:val="en-US"/>
        </w:rPr>
        <w:t>Європейський</w:t>
      </w:r>
      <w:r w:rsidRPr="00DD266F">
        <w:rPr>
          <w:lang w:val="en-US"/>
        </w:rPr>
        <w:t></w:t>
      </w:r>
      <w:r w:rsidRPr="00DD266F">
        <w:rPr>
          <w:rFonts w:hint="eastAsia"/>
          <w:lang w:val="en-US"/>
        </w:rPr>
        <w:t>Союз</w:t>
      </w:r>
    </w:p>
    <w:p w:rsidR="00DD266F" w:rsidRPr="00DD266F" w:rsidRDefault="00DD266F" w:rsidP="00DD266F">
      <w:pPr>
        <w:rPr>
          <w:lang w:val="en-US"/>
        </w:rPr>
      </w:pPr>
      <w:r w:rsidRPr="00DD266F">
        <w:rPr>
          <w:rFonts w:hint="eastAsia"/>
          <w:lang w:val="en-US"/>
        </w:rPr>
        <w:t>ЄСПЛ</w:t>
      </w:r>
      <w:r w:rsidRPr="00DD266F">
        <w:rPr>
          <w:lang w:val="en-US"/>
        </w:rPr>
        <w:tab/>
      </w:r>
      <w:r w:rsidRPr="00DD266F">
        <w:rPr>
          <w:rFonts w:hint="eastAsia"/>
          <w:lang w:val="en-US"/>
        </w:rPr>
        <w:t>Європейський</w:t>
      </w:r>
      <w:r w:rsidRPr="00DD266F">
        <w:rPr>
          <w:lang w:val="en-US"/>
        </w:rPr>
        <w:t></w:t>
      </w:r>
      <w:r w:rsidRPr="00DD266F">
        <w:rPr>
          <w:rFonts w:hint="eastAsia"/>
          <w:lang w:val="en-US"/>
        </w:rPr>
        <w:t>суд</w:t>
      </w:r>
      <w:r w:rsidRPr="00DD266F">
        <w:rPr>
          <w:lang w:val="en-US"/>
        </w:rPr>
        <w:t></w:t>
      </w:r>
      <w:r w:rsidRPr="00DD266F">
        <w:rPr>
          <w:rFonts w:hint="eastAsia"/>
          <w:lang w:val="en-US"/>
        </w:rPr>
        <w:t>з</w:t>
      </w:r>
      <w:r w:rsidRPr="00DD266F">
        <w:rPr>
          <w:lang w:val="en-US"/>
        </w:rPr>
        <w:t></w:t>
      </w:r>
      <w:r w:rsidRPr="00DD266F">
        <w:rPr>
          <w:rFonts w:hint="eastAsia"/>
          <w:lang w:val="en-US"/>
        </w:rPr>
        <w:t>прав</w:t>
      </w:r>
      <w:r w:rsidRPr="00DD266F">
        <w:rPr>
          <w:lang w:val="en-US"/>
        </w:rPr>
        <w:t></w:t>
      </w:r>
      <w:r w:rsidRPr="00DD266F">
        <w:rPr>
          <w:rFonts w:hint="eastAsia"/>
          <w:lang w:val="en-US"/>
        </w:rPr>
        <w:t>людини</w:t>
      </w:r>
    </w:p>
    <w:p w:rsidR="00DD266F" w:rsidRPr="00DD266F" w:rsidRDefault="00DD266F" w:rsidP="00DD266F">
      <w:pPr>
        <w:rPr>
          <w:lang w:val="en-US"/>
        </w:rPr>
      </w:pPr>
      <w:r w:rsidRPr="00DD266F">
        <w:rPr>
          <w:rFonts w:hint="eastAsia"/>
          <w:lang w:val="en-US"/>
        </w:rPr>
        <w:t>ЗЗ</w:t>
      </w:r>
      <w:r w:rsidRPr="00DD266F">
        <w:rPr>
          <w:lang w:val="en-US"/>
        </w:rPr>
        <w:tab/>
      </w:r>
      <w:r w:rsidRPr="00DD266F">
        <w:rPr>
          <w:rFonts w:hint="eastAsia"/>
          <w:lang w:val="en-US"/>
        </w:rPr>
        <w:t>Звід</w:t>
      </w:r>
      <w:r w:rsidRPr="00DD266F">
        <w:rPr>
          <w:lang w:val="en-US"/>
        </w:rPr>
        <w:t></w:t>
      </w:r>
      <w:r w:rsidRPr="00DD266F">
        <w:rPr>
          <w:rFonts w:hint="eastAsia"/>
          <w:lang w:val="en-US"/>
        </w:rPr>
        <w:t>законів</w:t>
      </w:r>
    </w:p>
    <w:p w:rsidR="00DD266F" w:rsidRPr="00DD266F" w:rsidRDefault="00DD266F" w:rsidP="00DD266F">
      <w:pPr>
        <w:rPr>
          <w:lang w:val="en-US"/>
        </w:rPr>
      </w:pPr>
      <w:r w:rsidRPr="00DD266F">
        <w:rPr>
          <w:rFonts w:hint="eastAsia"/>
          <w:lang w:val="en-US"/>
        </w:rPr>
        <w:t>КВК</w:t>
      </w:r>
      <w:r w:rsidRPr="00DD266F">
        <w:rPr>
          <w:lang w:val="en-US"/>
        </w:rPr>
        <w:tab/>
      </w:r>
      <w:r w:rsidRPr="00DD266F">
        <w:rPr>
          <w:rFonts w:hint="eastAsia"/>
          <w:lang w:val="en-US"/>
        </w:rPr>
        <w:t>Кримінально</w:t>
      </w:r>
      <w:r w:rsidRPr="00DD266F">
        <w:rPr>
          <w:lang w:val="en-US"/>
        </w:rPr>
        <w:t></w:t>
      </w:r>
      <w:r w:rsidRPr="00DD266F">
        <w:rPr>
          <w:rFonts w:hint="eastAsia"/>
          <w:lang w:val="en-US"/>
        </w:rPr>
        <w:t>виконавчий</w:t>
      </w:r>
      <w:r w:rsidRPr="00DD266F">
        <w:rPr>
          <w:lang w:val="en-US"/>
        </w:rPr>
        <w:t></w:t>
      </w:r>
      <w:r w:rsidRPr="00DD266F">
        <w:rPr>
          <w:rFonts w:hint="eastAsia"/>
          <w:lang w:val="en-US"/>
        </w:rPr>
        <w:t>кодекс</w:t>
      </w:r>
    </w:p>
    <w:p w:rsidR="00DD266F" w:rsidRPr="00DD266F" w:rsidRDefault="00DD266F" w:rsidP="00DD266F">
      <w:pPr>
        <w:rPr>
          <w:lang w:val="en-US"/>
        </w:rPr>
      </w:pPr>
      <w:r w:rsidRPr="00DD266F">
        <w:rPr>
          <w:rFonts w:hint="eastAsia"/>
          <w:lang w:val="en-US"/>
        </w:rPr>
        <w:t>КК</w:t>
      </w:r>
      <w:r w:rsidRPr="00DD266F">
        <w:rPr>
          <w:lang w:val="en-US"/>
        </w:rPr>
        <w:tab/>
      </w:r>
      <w:r w:rsidRPr="00DD266F">
        <w:rPr>
          <w:rFonts w:hint="eastAsia"/>
          <w:lang w:val="en-US"/>
        </w:rPr>
        <w:t>Кримінальний</w:t>
      </w:r>
      <w:r w:rsidRPr="00DD266F">
        <w:rPr>
          <w:lang w:val="en-US"/>
        </w:rPr>
        <w:t></w:t>
      </w:r>
      <w:r w:rsidRPr="00DD266F">
        <w:rPr>
          <w:rFonts w:hint="eastAsia"/>
          <w:lang w:val="en-US"/>
        </w:rPr>
        <w:t>кодекс</w:t>
      </w:r>
    </w:p>
    <w:p w:rsidR="00DD266F" w:rsidRPr="00DD266F" w:rsidRDefault="00DD266F" w:rsidP="00DD266F">
      <w:pPr>
        <w:rPr>
          <w:lang w:val="en-US"/>
        </w:rPr>
      </w:pPr>
      <w:r w:rsidRPr="00DD266F">
        <w:rPr>
          <w:rFonts w:hint="eastAsia"/>
          <w:lang w:val="en-US"/>
        </w:rPr>
        <w:t>КПК</w:t>
      </w:r>
      <w:r w:rsidRPr="00DD266F">
        <w:rPr>
          <w:lang w:val="en-US"/>
        </w:rPr>
        <w:tab/>
      </w:r>
      <w:r w:rsidRPr="00DD266F">
        <w:rPr>
          <w:rFonts w:hint="eastAsia"/>
          <w:lang w:val="en-US"/>
        </w:rPr>
        <w:t>Кримінальний</w:t>
      </w:r>
      <w:r w:rsidRPr="00DD266F">
        <w:rPr>
          <w:lang w:val="en-US"/>
        </w:rPr>
        <w:t></w:t>
      </w:r>
      <w:r w:rsidRPr="00DD266F">
        <w:rPr>
          <w:rFonts w:hint="eastAsia"/>
          <w:lang w:val="en-US"/>
        </w:rPr>
        <w:t>процесуальний</w:t>
      </w:r>
      <w:r w:rsidRPr="00DD266F">
        <w:rPr>
          <w:lang w:val="en-US"/>
        </w:rPr>
        <w:t></w:t>
      </w:r>
      <w:r w:rsidRPr="00DD266F">
        <w:rPr>
          <w:rFonts w:hint="eastAsia"/>
          <w:lang w:val="en-US"/>
        </w:rPr>
        <w:t>кодекс</w:t>
      </w:r>
      <w:r w:rsidRPr="00DD266F">
        <w:rPr>
          <w:lang w:val="en-US"/>
        </w:rPr>
        <w:t></w:t>
      </w:r>
      <w:r w:rsidRPr="00DD266F">
        <w:rPr>
          <w:lang w:val="en-US"/>
        </w:rPr>
        <w:t></w:t>
      </w:r>
      <w:r w:rsidRPr="00DD266F">
        <w:rPr>
          <w:rFonts w:hint="eastAsia"/>
          <w:lang w:val="en-US"/>
        </w:rPr>
        <w:t>щодо</w:t>
      </w:r>
      <w:r w:rsidRPr="00DD266F">
        <w:rPr>
          <w:lang w:val="en-US"/>
        </w:rPr>
        <w:t></w:t>
      </w:r>
      <w:r w:rsidRPr="00DD266F">
        <w:rPr>
          <w:rFonts w:hint="eastAsia"/>
          <w:lang w:val="en-US"/>
        </w:rPr>
        <w:t>України</w:t>
      </w:r>
      <w:r w:rsidRPr="00DD266F">
        <w:rPr>
          <w:lang w:val="en-US"/>
        </w:rPr>
        <w:t></w:t>
      </w:r>
    </w:p>
    <w:p w:rsidR="00DD266F" w:rsidRPr="00DD266F" w:rsidRDefault="00DD266F" w:rsidP="00DD266F">
      <w:pPr>
        <w:rPr>
          <w:lang w:val="en-US"/>
        </w:rPr>
      </w:pPr>
      <w:r w:rsidRPr="00DD266F">
        <w:rPr>
          <w:rFonts w:hint="eastAsia"/>
          <w:lang w:val="en-US"/>
        </w:rPr>
        <w:t>Кримінально</w:t>
      </w:r>
      <w:r w:rsidRPr="00DD266F">
        <w:rPr>
          <w:lang w:val="en-US"/>
        </w:rPr>
        <w:t></w:t>
      </w:r>
      <w:r w:rsidRPr="00DD266F">
        <w:rPr>
          <w:rFonts w:hint="eastAsia"/>
          <w:lang w:val="en-US"/>
        </w:rPr>
        <w:t>процесуальний</w:t>
      </w:r>
      <w:r w:rsidRPr="00DD266F">
        <w:rPr>
          <w:lang w:val="en-US"/>
        </w:rPr>
        <w:t></w:t>
      </w:r>
      <w:r w:rsidRPr="00DD266F">
        <w:rPr>
          <w:rFonts w:hint="eastAsia"/>
          <w:lang w:val="en-US"/>
        </w:rPr>
        <w:t>кодекс</w:t>
      </w:r>
      <w:r w:rsidRPr="00DD266F">
        <w:rPr>
          <w:lang w:val="en-US"/>
        </w:rPr>
        <w:t></w:t>
      </w:r>
      <w:r w:rsidRPr="00DD266F">
        <w:rPr>
          <w:lang w:val="en-US"/>
        </w:rPr>
        <w:t></w:t>
      </w:r>
      <w:r w:rsidRPr="00DD266F">
        <w:rPr>
          <w:rFonts w:hint="eastAsia"/>
          <w:lang w:val="en-US"/>
        </w:rPr>
        <w:t>щодо</w:t>
      </w:r>
      <w:r w:rsidRPr="00DD266F">
        <w:rPr>
          <w:lang w:val="en-US"/>
        </w:rPr>
        <w:t></w:t>
      </w:r>
      <w:r w:rsidRPr="00DD266F">
        <w:rPr>
          <w:rFonts w:hint="eastAsia"/>
          <w:lang w:val="en-US"/>
        </w:rPr>
        <w:t>інших</w:t>
      </w:r>
      <w:r w:rsidRPr="00DD266F">
        <w:rPr>
          <w:lang w:val="en-US"/>
        </w:rPr>
        <w:t></w:t>
      </w:r>
      <w:r w:rsidRPr="00DD266F">
        <w:rPr>
          <w:rFonts w:hint="eastAsia"/>
          <w:lang w:val="en-US"/>
        </w:rPr>
        <w:t>країн</w:t>
      </w:r>
      <w:r w:rsidRPr="00DD266F">
        <w:rPr>
          <w:lang w:val="en-US"/>
        </w:rPr>
        <w:t></w:t>
      </w:r>
    </w:p>
    <w:p w:rsidR="00DD266F" w:rsidRPr="00DD266F" w:rsidRDefault="00DD266F" w:rsidP="00DD266F">
      <w:pPr>
        <w:rPr>
          <w:lang w:val="en-US"/>
        </w:rPr>
      </w:pPr>
      <w:r w:rsidRPr="00DD266F">
        <w:rPr>
          <w:rFonts w:hint="eastAsia"/>
          <w:lang w:val="en-US"/>
        </w:rPr>
        <w:t>МВС</w:t>
      </w:r>
      <w:r w:rsidRPr="00DD266F">
        <w:rPr>
          <w:lang w:val="en-US"/>
        </w:rPr>
        <w:tab/>
      </w:r>
      <w:r w:rsidRPr="00DD266F">
        <w:rPr>
          <w:rFonts w:hint="eastAsia"/>
          <w:lang w:val="en-US"/>
        </w:rPr>
        <w:t>Міністерство</w:t>
      </w:r>
      <w:r w:rsidRPr="00DD266F">
        <w:rPr>
          <w:lang w:val="en-US"/>
        </w:rPr>
        <w:t></w:t>
      </w:r>
      <w:r w:rsidRPr="00DD266F">
        <w:rPr>
          <w:rFonts w:hint="eastAsia"/>
          <w:lang w:val="en-US"/>
        </w:rPr>
        <w:t>внутрішніх</w:t>
      </w:r>
      <w:r w:rsidRPr="00DD266F">
        <w:rPr>
          <w:lang w:val="en-US"/>
        </w:rPr>
        <w:t></w:t>
      </w:r>
      <w:r w:rsidRPr="00DD266F">
        <w:rPr>
          <w:rFonts w:hint="eastAsia"/>
          <w:lang w:val="en-US"/>
        </w:rPr>
        <w:t>справ</w:t>
      </w:r>
    </w:p>
    <w:p w:rsidR="00DD266F" w:rsidRPr="00DD266F" w:rsidRDefault="00DD266F" w:rsidP="00DD266F">
      <w:pPr>
        <w:rPr>
          <w:lang w:val="en-US"/>
        </w:rPr>
      </w:pPr>
      <w:r w:rsidRPr="00DD266F">
        <w:rPr>
          <w:rFonts w:hint="eastAsia"/>
          <w:lang w:val="en-US"/>
        </w:rPr>
        <w:t>ООН</w:t>
      </w:r>
      <w:r w:rsidRPr="00DD266F">
        <w:rPr>
          <w:lang w:val="en-US"/>
        </w:rPr>
        <w:tab/>
      </w:r>
      <w:r w:rsidRPr="00DD266F">
        <w:rPr>
          <w:rFonts w:hint="eastAsia"/>
          <w:lang w:val="en-US"/>
        </w:rPr>
        <w:t>Організація</w:t>
      </w:r>
      <w:r w:rsidRPr="00DD266F">
        <w:rPr>
          <w:lang w:val="en-US"/>
        </w:rPr>
        <w:t></w:t>
      </w:r>
      <w:r w:rsidRPr="00DD266F">
        <w:rPr>
          <w:rFonts w:hint="eastAsia"/>
          <w:lang w:val="en-US"/>
        </w:rPr>
        <w:t>Об’єднаних</w:t>
      </w:r>
      <w:r w:rsidRPr="00DD266F">
        <w:rPr>
          <w:lang w:val="en-US"/>
        </w:rPr>
        <w:t></w:t>
      </w:r>
      <w:r w:rsidRPr="00DD266F">
        <w:rPr>
          <w:rFonts w:hint="eastAsia"/>
          <w:lang w:val="en-US"/>
        </w:rPr>
        <w:t>Націй</w:t>
      </w:r>
    </w:p>
    <w:p w:rsidR="00DD266F" w:rsidRPr="00DD266F" w:rsidRDefault="00DD266F" w:rsidP="00DD266F">
      <w:r w:rsidRPr="00DD266F">
        <w:rPr>
          <w:rFonts w:hint="eastAsia"/>
        </w:rPr>
        <w:t>ПВРУВП</w:t>
      </w:r>
      <w:r w:rsidRPr="00DD266F">
        <w:tab/>
      </w:r>
      <w:r w:rsidRPr="00DD266F">
        <w:rPr>
          <w:rFonts w:hint="eastAsia"/>
        </w:rPr>
        <w:t>Правила</w:t>
      </w:r>
      <w:r w:rsidRPr="00DD266F">
        <w:tab/>
      </w:r>
      <w:r w:rsidRPr="00DD266F">
        <w:rPr>
          <w:rFonts w:hint="eastAsia"/>
        </w:rPr>
        <w:t>внутрішнього</w:t>
      </w:r>
      <w:r w:rsidRPr="00DD266F">
        <w:tab/>
      </w:r>
      <w:r w:rsidRPr="00DD266F">
        <w:rPr>
          <w:rFonts w:hint="eastAsia"/>
        </w:rPr>
        <w:t>розпорядку</w:t>
      </w:r>
      <w:r w:rsidRPr="00DD266F">
        <w:tab/>
      </w:r>
      <w:r w:rsidRPr="00DD266F">
        <w:rPr>
          <w:rFonts w:hint="eastAsia"/>
        </w:rPr>
        <w:t>установ</w:t>
      </w:r>
      <w:r w:rsidRPr="00DD266F">
        <w:tab/>
      </w:r>
      <w:r w:rsidRPr="00DD266F">
        <w:rPr>
          <w:rFonts w:hint="eastAsia"/>
        </w:rPr>
        <w:t>виконання</w:t>
      </w:r>
    </w:p>
    <w:p w:rsidR="00DD266F" w:rsidRPr="00DD266F" w:rsidRDefault="00DD266F" w:rsidP="00DD266F">
      <w:r w:rsidRPr="00DD266F">
        <w:rPr>
          <w:rFonts w:hint="eastAsia"/>
        </w:rPr>
        <w:t>покарань</w:t>
      </w:r>
    </w:p>
    <w:p w:rsidR="00DD266F" w:rsidRPr="00DD266F" w:rsidRDefault="00DD266F" w:rsidP="00DD266F">
      <w:r w:rsidRPr="00DD266F">
        <w:rPr>
          <w:rFonts w:hint="eastAsia"/>
        </w:rPr>
        <w:t>СНД</w:t>
      </w:r>
      <w:r w:rsidRPr="00DD266F">
        <w:tab/>
      </w:r>
      <w:r w:rsidRPr="00DD266F">
        <w:rPr>
          <w:rFonts w:hint="eastAsia"/>
        </w:rPr>
        <w:t>Співдружність</w:t>
      </w:r>
      <w:r w:rsidRPr="00DD266F">
        <w:rPr>
          <w:lang w:val="en-US"/>
        </w:rPr>
        <w:t></w:t>
      </w:r>
      <w:r w:rsidRPr="00DD266F">
        <w:rPr>
          <w:rFonts w:hint="eastAsia"/>
        </w:rPr>
        <w:t>Незалежних</w:t>
      </w:r>
      <w:r w:rsidRPr="00DD266F">
        <w:rPr>
          <w:lang w:val="en-US"/>
        </w:rPr>
        <w:t></w:t>
      </w:r>
      <w:r w:rsidRPr="00DD266F">
        <w:rPr>
          <w:rFonts w:hint="eastAsia"/>
        </w:rPr>
        <w:t>Держав</w:t>
      </w:r>
    </w:p>
    <w:p w:rsidR="00DD266F" w:rsidRPr="00DD266F" w:rsidRDefault="00DD266F" w:rsidP="00DD266F">
      <w:r w:rsidRPr="00DD266F">
        <w:rPr>
          <w:rFonts w:hint="eastAsia"/>
        </w:rPr>
        <w:t>СРСР</w:t>
      </w:r>
      <w:r w:rsidRPr="00DD266F">
        <w:tab/>
      </w:r>
      <w:r w:rsidRPr="00DD266F">
        <w:rPr>
          <w:rFonts w:hint="eastAsia"/>
        </w:rPr>
        <w:t>Союз</w:t>
      </w:r>
      <w:r w:rsidRPr="00DD266F">
        <w:rPr>
          <w:lang w:val="en-US"/>
        </w:rPr>
        <w:t></w:t>
      </w:r>
      <w:r w:rsidRPr="00DD266F">
        <w:rPr>
          <w:rFonts w:hint="eastAsia"/>
        </w:rPr>
        <w:t>Радянських</w:t>
      </w:r>
      <w:r w:rsidRPr="00DD266F">
        <w:rPr>
          <w:lang w:val="en-US"/>
        </w:rPr>
        <w:t></w:t>
      </w:r>
      <w:r w:rsidRPr="00DD266F">
        <w:rPr>
          <w:rFonts w:hint="eastAsia"/>
        </w:rPr>
        <w:t>Соціалістичних</w:t>
      </w:r>
      <w:r w:rsidRPr="00DD266F">
        <w:rPr>
          <w:lang w:val="en-US"/>
        </w:rPr>
        <w:t></w:t>
      </w:r>
      <w:r w:rsidRPr="00DD266F">
        <w:rPr>
          <w:rFonts w:hint="eastAsia"/>
        </w:rPr>
        <w:t>Республік</w:t>
      </w:r>
    </w:p>
    <w:p w:rsidR="00DD266F" w:rsidRPr="00DD266F" w:rsidRDefault="00DD266F" w:rsidP="00DD266F">
      <w:r w:rsidRPr="00DD266F">
        <w:rPr>
          <w:rFonts w:hint="eastAsia"/>
        </w:rPr>
        <w:t>США</w:t>
      </w:r>
      <w:r w:rsidRPr="00DD266F">
        <w:tab/>
      </w:r>
      <w:r w:rsidRPr="00DD266F">
        <w:rPr>
          <w:rFonts w:hint="eastAsia"/>
        </w:rPr>
        <w:t>Сполучені</w:t>
      </w:r>
      <w:r w:rsidRPr="00DD266F">
        <w:rPr>
          <w:lang w:val="en-US"/>
        </w:rPr>
        <w:t></w:t>
      </w:r>
      <w:r w:rsidRPr="00DD266F">
        <w:rPr>
          <w:rFonts w:hint="eastAsia"/>
        </w:rPr>
        <w:t>Штати</w:t>
      </w:r>
      <w:r w:rsidRPr="00DD266F">
        <w:rPr>
          <w:lang w:val="en-US"/>
        </w:rPr>
        <w:t></w:t>
      </w:r>
      <w:r w:rsidRPr="00DD266F">
        <w:rPr>
          <w:rFonts w:hint="eastAsia"/>
        </w:rPr>
        <w:t>Америки</w:t>
      </w:r>
    </w:p>
    <w:p w:rsidR="00DD266F" w:rsidRPr="00DD266F" w:rsidRDefault="00DD266F" w:rsidP="00DD266F">
      <w:r w:rsidRPr="00DD266F">
        <w:rPr>
          <w:rFonts w:hint="eastAsia"/>
        </w:rPr>
        <w:t>УСРР</w:t>
      </w:r>
      <w:r w:rsidRPr="00DD266F">
        <w:tab/>
      </w:r>
      <w:r w:rsidRPr="00DD266F">
        <w:rPr>
          <w:rFonts w:hint="eastAsia"/>
        </w:rPr>
        <w:t>Українська</w:t>
      </w:r>
      <w:r w:rsidRPr="00DD266F">
        <w:rPr>
          <w:lang w:val="en-US"/>
        </w:rPr>
        <w:t></w:t>
      </w:r>
      <w:r w:rsidRPr="00DD266F">
        <w:rPr>
          <w:rFonts w:hint="eastAsia"/>
        </w:rPr>
        <w:t>Соціалістична</w:t>
      </w:r>
      <w:r w:rsidRPr="00DD266F">
        <w:rPr>
          <w:lang w:val="en-US"/>
        </w:rPr>
        <w:t></w:t>
      </w:r>
      <w:r w:rsidRPr="00DD266F">
        <w:rPr>
          <w:rFonts w:hint="eastAsia"/>
        </w:rPr>
        <w:t>Радянська</w:t>
      </w:r>
      <w:r w:rsidRPr="00DD266F">
        <w:rPr>
          <w:lang w:val="en-US"/>
        </w:rPr>
        <w:t></w:t>
      </w:r>
      <w:r w:rsidRPr="00DD266F">
        <w:rPr>
          <w:rFonts w:hint="eastAsia"/>
        </w:rPr>
        <w:t>Республіка</w:t>
      </w:r>
    </w:p>
    <w:p w:rsidR="00DD266F" w:rsidRPr="00DD266F" w:rsidRDefault="00DD266F" w:rsidP="00DD266F">
      <w:r w:rsidRPr="00DD266F">
        <w:rPr>
          <w:rFonts w:hint="eastAsia"/>
        </w:rPr>
        <w:t>ФРН</w:t>
      </w:r>
      <w:r w:rsidRPr="00DD266F">
        <w:tab/>
      </w:r>
      <w:r w:rsidRPr="00DD266F">
        <w:rPr>
          <w:rFonts w:hint="eastAsia"/>
        </w:rPr>
        <w:t>Федеративна</w:t>
      </w:r>
      <w:r w:rsidRPr="00DD266F">
        <w:rPr>
          <w:lang w:val="en-US"/>
        </w:rPr>
        <w:t></w:t>
      </w:r>
      <w:r w:rsidRPr="00DD266F">
        <w:rPr>
          <w:rFonts w:hint="eastAsia"/>
        </w:rPr>
        <w:t>Республіка</w:t>
      </w:r>
      <w:r w:rsidRPr="00DD266F">
        <w:rPr>
          <w:lang w:val="en-US"/>
        </w:rPr>
        <w:t></w:t>
      </w:r>
      <w:r w:rsidRPr="00DD266F">
        <w:rPr>
          <w:rFonts w:hint="eastAsia"/>
        </w:rPr>
        <w:t>Німеччина</w:t>
      </w:r>
    </w:p>
    <w:p w:rsidR="00DD266F" w:rsidRPr="00DD266F" w:rsidRDefault="00DD266F" w:rsidP="00DD266F">
      <w:r w:rsidRPr="00DD266F">
        <w:rPr>
          <w:lang w:val="en-US"/>
        </w:rPr>
        <w:t></w:t>
      </w:r>
    </w:p>
    <w:p w:rsidR="00DD266F" w:rsidRPr="00DD266F" w:rsidRDefault="00DD266F" w:rsidP="00DD266F">
      <w:r w:rsidRPr="00DD266F">
        <w:rPr>
          <w:rFonts w:hint="eastAsia"/>
        </w:rPr>
        <w:t>ВСТУП</w:t>
      </w:r>
    </w:p>
    <w:p w:rsidR="00DD266F" w:rsidRPr="00DD266F" w:rsidRDefault="00DD266F" w:rsidP="00DD266F"/>
    <w:p w:rsidR="00DD266F" w:rsidRPr="00DD266F" w:rsidRDefault="00DD266F" w:rsidP="00DD266F"/>
    <w:p w:rsidR="00DD266F" w:rsidRPr="00DD266F" w:rsidRDefault="00DD266F" w:rsidP="00DD266F">
      <w:r w:rsidRPr="00DD266F">
        <w:rPr>
          <w:rFonts w:hint="eastAsia"/>
        </w:rPr>
        <w:t>Обґрунтування</w:t>
      </w:r>
      <w:r w:rsidRPr="00DD266F">
        <w:rPr>
          <w:lang w:val="en-US"/>
        </w:rPr>
        <w:t></w:t>
      </w:r>
      <w:r w:rsidRPr="00DD266F">
        <w:rPr>
          <w:rFonts w:hint="eastAsia"/>
        </w:rPr>
        <w:t>вибору</w:t>
      </w:r>
      <w:r w:rsidRPr="00DD266F">
        <w:rPr>
          <w:lang w:val="en-US"/>
        </w:rPr>
        <w:t></w:t>
      </w:r>
      <w:r w:rsidRPr="00DD266F">
        <w:rPr>
          <w:rFonts w:hint="eastAsia"/>
        </w:rPr>
        <w:t>теми</w:t>
      </w:r>
      <w:r w:rsidRPr="00DD266F">
        <w:rPr>
          <w:lang w:val="en-US"/>
        </w:rPr>
        <w:t></w:t>
      </w:r>
      <w:r w:rsidRPr="00DD266F">
        <w:rPr>
          <w:rFonts w:hint="eastAsia"/>
        </w:rPr>
        <w:t>дослідження</w:t>
      </w:r>
      <w:r w:rsidRPr="00DD266F">
        <w:rPr>
          <w:lang w:val="en-US"/>
        </w:rPr>
        <w:t></w:t>
      </w:r>
      <w:r w:rsidRPr="00DD266F">
        <w:rPr>
          <w:lang w:val="en-US"/>
        </w:rPr>
        <w:t></w:t>
      </w:r>
      <w:r w:rsidRPr="00DD266F">
        <w:rPr>
          <w:rFonts w:hint="eastAsia"/>
        </w:rPr>
        <w:t>Гармонізація</w:t>
      </w:r>
      <w:r w:rsidRPr="00DD266F">
        <w:rPr>
          <w:lang w:val="en-US"/>
        </w:rPr>
        <w:t></w:t>
      </w:r>
      <w:r w:rsidRPr="00DD266F">
        <w:rPr>
          <w:rFonts w:hint="eastAsia"/>
        </w:rPr>
        <w:t>законодавства</w:t>
      </w:r>
      <w:r w:rsidRPr="00DD266F">
        <w:rPr>
          <w:lang w:val="en-US"/>
        </w:rPr>
        <w:t></w:t>
      </w:r>
      <w:r w:rsidRPr="00DD266F">
        <w:rPr>
          <w:rFonts w:hint="eastAsia"/>
        </w:rPr>
        <w:t>України</w:t>
      </w:r>
      <w:r w:rsidRPr="00DD266F">
        <w:rPr>
          <w:lang w:val="en-US"/>
        </w:rPr>
        <w:t></w:t>
      </w:r>
      <w:r w:rsidRPr="00DD266F">
        <w:rPr>
          <w:rFonts w:hint="eastAsia"/>
        </w:rPr>
        <w:t>та</w:t>
      </w:r>
      <w:r w:rsidRPr="00DD266F">
        <w:rPr>
          <w:lang w:val="en-US"/>
        </w:rPr>
        <w:t></w:t>
      </w:r>
      <w:r w:rsidRPr="00DD266F">
        <w:rPr>
          <w:rFonts w:hint="eastAsia"/>
        </w:rPr>
        <w:t>зарубіжних</w:t>
      </w:r>
      <w:r w:rsidRPr="00DD266F">
        <w:rPr>
          <w:lang w:val="en-US"/>
        </w:rPr>
        <w:t></w:t>
      </w:r>
      <w:r w:rsidRPr="00DD266F">
        <w:rPr>
          <w:rFonts w:hint="eastAsia"/>
        </w:rPr>
        <w:t>країн</w:t>
      </w:r>
      <w:r w:rsidRPr="00DD266F">
        <w:rPr>
          <w:lang w:val="en-US"/>
        </w:rPr>
        <w:t></w:t>
      </w:r>
      <w:r w:rsidRPr="00DD266F">
        <w:rPr>
          <w:rFonts w:hint="eastAsia"/>
        </w:rPr>
        <w:t>щодо</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є</w:t>
      </w:r>
      <w:r w:rsidRPr="00DD266F">
        <w:rPr>
          <w:lang w:val="en-US"/>
        </w:rPr>
        <w:t></w:t>
      </w:r>
      <w:r w:rsidRPr="00DD266F">
        <w:rPr>
          <w:rFonts w:hint="eastAsia"/>
        </w:rPr>
        <w:t>перспективним</w:t>
      </w:r>
      <w:r w:rsidRPr="00DD266F">
        <w:rPr>
          <w:lang w:val="en-US"/>
        </w:rPr>
        <w:t></w:t>
      </w:r>
      <w:r w:rsidRPr="00DD266F">
        <w:rPr>
          <w:rFonts w:hint="eastAsia"/>
        </w:rPr>
        <w:t>напрямом</w:t>
      </w:r>
      <w:r w:rsidRPr="00DD266F">
        <w:rPr>
          <w:lang w:val="en-US"/>
        </w:rPr>
        <w:t></w:t>
      </w:r>
      <w:r w:rsidRPr="00DD266F">
        <w:rPr>
          <w:rFonts w:hint="eastAsia"/>
        </w:rPr>
        <w:t>реформування</w:t>
      </w:r>
      <w:r w:rsidRPr="00DD266F">
        <w:rPr>
          <w:lang w:val="en-US"/>
        </w:rPr>
        <w:t></w:t>
      </w:r>
      <w:r w:rsidRPr="00DD266F">
        <w:rPr>
          <w:rFonts w:hint="eastAsia"/>
        </w:rPr>
        <w:t>кримінально</w:t>
      </w:r>
      <w:r w:rsidRPr="00DD266F">
        <w:rPr>
          <w:lang w:val="en-US"/>
        </w:rPr>
        <w:t></w:t>
      </w:r>
      <w:r w:rsidRPr="00DD266F">
        <w:rPr>
          <w:lang w:val="en-US"/>
        </w:rPr>
        <w:t></w:t>
      </w:r>
      <w:r w:rsidRPr="00DD266F">
        <w:rPr>
          <w:rFonts w:hint="eastAsia"/>
        </w:rPr>
        <w:t>виконавчої</w:t>
      </w:r>
      <w:r w:rsidRPr="00DD266F">
        <w:rPr>
          <w:lang w:val="en-US"/>
        </w:rPr>
        <w:t></w:t>
      </w:r>
      <w:r w:rsidRPr="00DD266F">
        <w:rPr>
          <w:rFonts w:hint="eastAsia"/>
        </w:rPr>
        <w:t>системи</w:t>
      </w:r>
      <w:r w:rsidRPr="00DD266F">
        <w:rPr>
          <w:lang w:val="en-US"/>
        </w:rPr>
        <w:t></w:t>
      </w:r>
      <w:r w:rsidRPr="00DD266F">
        <w:rPr>
          <w:rFonts w:hint="eastAsia"/>
        </w:rPr>
        <w:t>України</w:t>
      </w:r>
      <w:r w:rsidRPr="00DD266F">
        <w:rPr>
          <w:lang w:val="en-US"/>
        </w:rPr>
        <w:t></w:t>
      </w:r>
    </w:p>
    <w:p w:rsidR="00DD266F" w:rsidRPr="00DD266F" w:rsidRDefault="00DD266F" w:rsidP="00DD266F">
      <w:r w:rsidRPr="00DD266F">
        <w:rPr>
          <w:rFonts w:hint="eastAsia"/>
        </w:rPr>
        <w:t>В</w:t>
      </w:r>
      <w:r w:rsidRPr="00DD266F">
        <w:rPr>
          <w:lang w:val="en-US"/>
        </w:rPr>
        <w:t></w:t>
      </w:r>
      <w:r w:rsidRPr="00DD266F">
        <w:rPr>
          <w:rFonts w:hint="eastAsia"/>
        </w:rPr>
        <w:t>умовах</w:t>
      </w:r>
      <w:r w:rsidRPr="00DD266F">
        <w:rPr>
          <w:lang w:val="en-US"/>
        </w:rPr>
        <w:t></w:t>
      </w:r>
      <w:r w:rsidRPr="00DD266F">
        <w:rPr>
          <w:rFonts w:hint="eastAsia"/>
        </w:rPr>
        <w:t>глобалізаційних</w:t>
      </w:r>
      <w:r w:rsidRPr="00DD266F">
        <w:rPr>
          <w:lang w:val="en-US"/>
        </w:rPr>
        <w:t></w:t>
      </w:r>
      <w:r w:rsidRPr="00DD266F">
        <w:rPr>
          <w:rFonts w:hint="eastAsia"/>
        </w:rPr>
        <w:t>процесів</w:t>
      </w:r>
      <w:r w:rsidRPr="00DD266F">
        <w:rPr>
          <w:lang w:val="en-US"/>
        </w:rPr>
        <w:t></w:t>
      </w:r>
      <w:r w:rsidRPr="00DD266F">
        <w:rPr>
          <w:rFonts w:hint="eastAsia"/>
        </w:rPr>
        <w:t>ХХІ</w:t>
      </w:r>
      <w:r w:rsidRPr="00DD266F">
        <w:rPr>
          <w:lang w:val="en-US"/>
        </w:rPr>
        <w:t></w:t>
      </w:r>
      <w:r w:rsidRPr="00DD266F">
        <w:rPr>
          <w:rFonts w:hint="eastAsia"/>
        </w:rPr>
        <w:t>ст</w:t>
      </w:r>
      <w:r w:rsidRPr="00DD266F">
        <w:rPr>
          <w:lang w:val="en-US"/>
        </w:rPr>
        <w:t></w:t>
      </w:r>
      <w:r w:rsidRPr="00DD266F">
        <w:rPr>
          <w:lang w:val="en-US"/>
        </w:rPr>
        <w:t></w:t>
      </w:r>
      <w:r w:rsidRPr="00DD266F">
        <w:rPr>
          <w:rFonts w:hint="eastAsia"/>
        </w:rPr>
        <w:t>проблеми</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доцільно</w:t>
      </w:r>
      <w:r w:rsidRPr="00DD266F">
        <w:rPr>
          <w:lang w:val="en-US"/>
        </w:rPr>
        <w:t></w:t>
      </w:r>
      <w:r w:rsidRPr="00DD266F">
        <w:rPr>
          <w:rFonts w:hint="eastAsia"/>
        </w:rPr>
        <w:t>розглядати</w:t>
      </w:r>
      <w:r w:rsidRPr="00DD266F">
        <w:rPr>
          <w:lang w:val="en-US"/>
        </w:rPr>
        <w:t></w:t>
      </w:r>
      <w:r w:rsidRPr="00DD266F">
        <w:rPr>
          <w:rFonts w:hint="eastAsia"/>
        </w:rPr>
        <w:t>не</w:t>
      </w:r>
      <w:r w:rsidRPr="00DD266F">
        <w:rPr>
          <w:lang w:val="en-US"/>
        </w:rPr>
        <w:t></w:t>
      </w:r>
      <w:r w:rsidRPr="00DD266F">
        <w:rPr>
          <w:rFonts w:hint="eastAsia"/>
        </w:rPr>
        <w:t>тільки</w:t>
      </w:r>
      <w:r w:rsidRPr="00DD266F">
        <w:rPr>
          <w:lang w:val="en-US"/>
        </w:rPr>
        <w:t></w:t>
      </w:r>
      <w:r w:rsidRPr="00DD266F">
        <w:rPr>
          <w:rFonts w:hint="eastAsia"/>
        </w:rPr>
        <w:t>в</w:t>
      </w:r>
      <w:r w:rsidRPr="00DD266F">
        <w:rPr>
          <w:lang w:val="en-US"/>
        </w:rPr>
        <w:t></w:t>
      </w:r>
      <w:r w:rsidRPr="00DD266F">
        <w:rPr>
          <w:rFonts w:hint="eastAsia"/>
        </w:rPr>
        <w:t>межах</w:t>
      </w:r>
      <w:r w:rsidRPr="00DD266F">
        <w:rPr>
          <w:lang w:val="en-US"/>
        </w:rPr>
        <w:t></w:t>
      </w:r>
      <w:r w:rsidRPr="00DD266F">
        <w:rPr>
          <w:rFonts w:hint="eastAsia"/>
        </w:rPr>
        <w:t>однієї</w:t>
      </w:r>
      <w:r w:rsidRPr="00DD266F">
        <w:rPr>
          <w:lang w:val="en-US"/>
        </w:rPr>
        <w:t></w:t>
      </w:r>
      <w:r w:rsidRPr="00DD266F">
        <w:rPr>
          <w:rFonts w:hint="eastAsia"/>
        </w:rPr>
        <w:t>правової</w:t>
      </w:r>
      <w:r w:rsidRPr="00DD266F">
        <w:rPr>
          <w:lang w:val="en-US"/>
        </w:rPr>
        <w:t></w:t>
      </w:r>
      <w:r w:rsidRPr="00DD266F">
        <w:rPr>
          <w:rFonts w:hint="eastAsia"/>
        </w:rPr>
        <w:t>системи</w:t>
      </w:r>
      <w:r w:rsidRPr="00DD266F">
        <w:rPr>
          <w:lang w:val="en-US"/>
        </w:rPr>
        <w:t></w:t>
      </w:r>
      <w:r w:rsidRPr="00DD266F">
        <w:rPr>
          <w:lang w:val="en-US"/>
        </w:rPr>
        <w:t></w:t>
      </w:r>
      <w:r w:rsidRPr="00DD266F">
        <w:rPr>
          <w:rFonts w:hint="eastAsia"/>
        </w:rPr>
        <w:t>а</w:t>
      </w:r>
      <w:r w:rsidRPr="00DD266F">
        <w:rPr>
          <w:lang w:val="en-US"/>
        </w:rPr>
        <w:t></w:t>
      </w:r>
      <w:r w:rsidRPr="00DD266F">
        <w:rPr>
          <w:rFonts w:hint="eastAsia"/>
        </w:rPr>
        <w:t>й</w:t>
      </w:r>
      <w:r w:rsidRPr="00DD266F">
        <w:rPr>
          <w:lang w:val="en-US"/>
        </w:rPr>
        <w:t></w:t>
      </w:r>
      <w:r w:rsidRPr="00DD266F">
        <w:rPr>
          <w:rFonts w:hint="eastAsia"/>
        </w:rPr>
        <w:t>порівняно</w:t>
      </w:r>
      <w:r w:rsidRPr="00DD266F">
        <w:rPr>
          <w:lang w:val="en-US"/>
        </w:rPr>
        <w:t></w:t>
      </w:r>
      <w:r w:rsidRPr="00DD266F">
        <w:rPr>
          <w:rFonts w:hint="eastAsia"/>
        </w:rPr>
        <w:t>із</w:t>
      </w:r>
      <w:r w:rsidRPr="00DD266F">
        <w:rPr>
          <w:lang w:val="en-US"/>
        </w:rPr>
        <w:t></w:t>
      </w:r>
      <w:r w:rsidRPr="00DD266F">
        <w:rPr>
          <w:rFonts w:hint="eastAsia"/>
        </w:rPr>
        <w:t>кримінально</w:t>
      </w:r>
      <w:r w:rsidRPr="00DD266F">
        <w:rPr>
          <w:lang w:val="en-US"/>
        </w:rPr>
        <w:t></w:t>
      </w:r>
      <w:r w:rsidRPr="00DD266F">
        <w:rPr>
          <w:lang w:val="en-US"/>
        </w:rPr>
        <w:t></w:t>
      </w:r>
      <w:r w:rsidRPr="00DD266F">
        <w:rPr>
          <w:rFonts w:hint="eastAsia"/>
        </w:rPr>
        <w:t>виконавчим</w:t>
      </w:r>
      <w:r w:rsidRPr="00DD266F">
        <w:rPr>
          <w:lang w:val="en-US"/>
        </w:rPr>
        <w:t></w:t>
      </w:r>
      <w:r w:rsidRPr="00DD266F">
        <w:rPr>
          <w:rFonts w:hint="eastAsia"/>
        </w:rPr>
        <w:t>законодавством</w:t>
      </w:r>
      <w:r w:rsidRPr="00DD266F">
        <w:rPr>
          <w:lang w:val="en-US"/>
        </w:rPr>
        <w:t></w:t>
      </w:r>
      <w:r w:rsidRPr="00DD266F">
        <w:rPr>
          <w:rFonts w:hint="eastAsia"/>
        </w:rPr>
        <w:t>і</w:t>
      </w:r>
      <w:r w:rsidRPr="00DD266F">
        <w:rPr>
          <w:lang w:val="en-US"/>
        </w:rPr>
        <w:t></w:t>
      </w:r>
      <w:r w:rsidRPr="00DD266F">
        <w:rPr>
          <w:rFonts w:hint="eastAsia"/>
        </w:rPr>
        <w:t>практикою</w:t>
      </w:r>
      <w:r w:rsidRPr="00DD266F">
        <w:rPr>
          <w:lang w:val="en-US"/>
        </w:rPr>
        <w:t></w:t>
      </w:r>
      <w:r w:rsidRPr="00DD266F">
        <w:rPr>
          <w:rFonts w:hint="eastAsia"/>
        </w:rPr>
        <w:t>його</w:t>
      </w:r>
      <w:r w:rsidRPr="00DD266F">
        <w:rPr>
          <w:lang w:val="en-US"/>
        </w:rPr>
        <w:t></w:t>
      </w:r>
      <w:r w:rsidRPr="00DD266F">
        <w:rPr>
          <w:rFonts w:hint="eastAsia"/>
        </w:rPr>
        <w:t>застосування</w:t>
      </w:r>
      <w:r w:rsidRPr="00DD266F">
        <w:rPr>
          <w:lang w:val="en-US"/>
        </w:rPr>
        <w:t></w:t>
      </w:r>
      <w:r w:rsidRPr="00DD266F">
        <w:rPr>
          <w:rFonts w:hint="eastAsia"/>
        </w:rPr>
        <w:t>в</w:t>
      </w:r>
      <w:r w:rsidRPr="00DD266F">
        <w:rPr>
          <w:lang w:val="en-US"/>
        </w:rPr>
        <w:t></w:t>
      </w:r>
      <w:r w:rsidRPr="00DD266F">
        <w:rPr>
          <w:rFonts w:hint="eastAsia"/>
        </w:rPr>
        <w:t>інших</w:t>
      </w:r>
      <w:r w:rsidRPr="00DD266F">
        <w:rPr>
          <w:lang w:val="en-US"/>
        </w:rPr>
        <w:t></w:t>
      </w:r>
      <w:r w:rsidRPr="00DD266F">
        <w:rPr>
          <w:rFonts w:hint="eastAsia"/>
        </w:rPr>
        <w:t>державах</w:t>
      </w:r>
      <w:r w:rsidRPr="00DD266F">
        <w:rPr>
          <w:lang w:val="en-US"/>
        </w:rPr>
        <w:t></w:t>
      </w:r>
      <w:r w:rsidRPr="00DD266F">
        <w:rPr>
          <w:lang w:val="en-US"/>
        </w:rPr>
        <w:t></w:t>
      </w:r>
      <w:r w:rsidRPr="00DD266F">
        <w:rPr>
          <w:rFonts w:hint="eastAsia"/>
        </w:rPr>
        <w:t>Безумовно</w:t>
      </w:r>
      <w:r w:rsidRPr="00DD266F">
        <w:rPr>
          <w:lang w:val="en-US"/>
        </w:rPr>
        <w:t></w:t>
      </w:r>
      <w:r w:rsidRPr="00DD266F">
        <w:rPr>
          <w:lang w:val="en-US"/>
        </w:rPr>
        <w:t></w:t>
      </w:r>
      <w:r w:rsidRPr="00DD266F">
        <w:rPr>
          <w:rFonts w:hint="eastAsia"/>
        </w:rPr>
        <w:t>існують</w:t>
      </w:r>
      <w:r w:rsidRPr="00DD266F">
        <w:rPr>
          <w:lang w:val="en-US"/>
        </w:rPr>
        <w:t></w:t>
      </w:r>
      <w:r w:rsidRPr="00DD266F">
        <w:rPr>
          <w:rFonts w:hint="eastAsia"/>
        </w:rPr>
        <w:t>відмінності</w:t>
      </w:r>
      <w:r w:rsidRPr="00DD266F">
        <w:rPr>
          <w:lang w:val="en-US"/>
        </w:rPr>
        <w:t></w:t>
      </w:r>
      <w:r w:rsidRPr="00DD266F">
        <w:rPr>
          <w:rFonts w:hint="eastAsia"/>
        </w:rPr>
        <w:t>в</w:t>
      </w:r>
      <w:r w:rsidRPr="00DD266F">
        <w:rPr>
          <w:lang w:val="en-US"/>
        </w:rPr>
        <w:t></w:t>
      </w:r>
      <w:r w:rsidRPr="00DD266F">
        <w:rPr>
          <w:rFonts w:hint="eastAsia"/>
        </w:rPr>
        <w:t>соціально</w:t>
      </w:r>
      <w:r w:rsidRPr="00DD266F">
        <w:rPr>
          <w:lang w:val="en-US"/>
        </w:rPr>
        <w:t></w:t>
      </w:r>
      <w:r w:rsidRPr="00DD266F">
        <w:rPr>
          <w:rFonts w:hint="eastAsia"/>
        </w:rPr>
        <w:t>економічному</w:t>
      </w:r>
      <w:r w:rsidRPr="00DD266F">
        <w:rPr>
          <w:lang w:val="en-US"/>
        </w:rPr>
        <w:t></w:t>
      </w:r>
      <w:r w:rsidRPr="00DD266F">
        <w:rPr>
          <w:rFonts w:hint="eastAsia"/>
        </w:rPr>
        <w:t>та</w:t>
      </w:r>
      <w:r w:rsidRPr="00DD266F">
        <w:rPr>
          <w:lang w:val="en-US"/>
        </w:rPr>
        <w:t></w:t>
      </w:r>
      <w:r w:rsidRPr="00DD266F">
        <w:rPr>
          <w:rFonts w:hint="eastAsia"/>
        </w:rPr>
        <w:t>політичному</w:t>
      </w:r>
      <w:r w:rsidRPr="00DD266F">
        <w:rPr>
          <w:lang w:val="en-US"/>
        </w:rPr>
        <w:t></w:t>
      </w:r>
      <w:r w:rsidRPr="00DD266F">
        <w:rPr>
          <w:rFonts w:hint="eastAsia"/>
        </w:rPr>
        <w:t>розвитку</w:t>
      </w:r>
      <w:r w:rsidRPr="00DD266F">
        <w:rPr>
          <w:lang w:val="en-US"/>
        </w:rPr>
        <w:t></w:t>
      </w:r>
      <w:r w:rsidRPr="00DD266F">
        <w:rPr>
          <w:rFonts w:hint="eastAsia"/>
        </w:rPr>
        <w:t>кожної</w:t>
      </w:r>
      <w:r w:rsidRPr="00DD266F">
        <w:rPr>
          <w:lang w:val="en-US"/>
        </w:rPr>
        <w:t></w:t>
      </w:r>
      <w:r w:rsidRPr="00DD266F">
        <w:rPr>
          <w:rFonts w:hint="eastAsia"/>
        </w:rPr>
        <w:t>держави</w:t>
      </w:r>
      <w:r w:rsidRPr="00DD266F">
        <w:rPr>
          <w:lang w:val="en-US"/>
        </w:rPr>
        <w:t></w:t>
      </w:r>
      <w:r w:rsidRPr="00DD266F">
        <w:rPr>
          <w:lang w:val="en-US"/>
        </w:rPr>
        <w:t></w:t>
      </w:r>
      <w:r w:rsidRPr="00DD266F">
        <w:rPr>
          <w:rFonts w:hint="eastAsia"/>
        </w:rPr>
        <w:t>однак</w:t>
      </w:r>
      <w:r w:rsidRPr="00DD266F">
        <w:rPr>
          <w:lang w:val="en-US"/>
        </w:rPr>
        <w:t></w:t>
      </w:r>
      <w:r w:rsidRPr="00DD266F">
        <w:rPr>
          <w:rFonts w:hint="eastAsia"/>
        </w:rPr>
        <w:t>проблеми</w:t>
      </w:r>
      <w:r w:rsidRPr="00DD266F">
        <w:rPr>
          <w:lang w:val="en-US"/>
        </w:rPr>
        <w:t></w:t>
      </w:r>
      <w:r w:rsidRPr="00DD266F">
        <w:rPr>
          <w:rFonts w:hint="eastAsia"/>
        </w:rPr>
        <w:t>виправлення</w:t>
      </w:r>
      <w:r w:rsidRPr="00DD266F">
        <w:rPr>
          <w:lang w:val="en-US"/>
        </w:rPr>
        <w:t></w:t>
      </w:r>
      <w:r w:rsidRPr="00DD266F">
        <w:rPr>
          <w:rFonts w:hint="eastAsia"/>
        </w:rPr>
        <w:t>і</w:t>
      </w:r>
      <w:r w:rsidRPr="00DD266F">
        <w:rPr>
          <w:lang w:val="en-US"/>
        </w:rPr>
        <w:t></w:t>
      </w:r>
      <w:r w:rsidRPr="00DD266F">
        <w:rPr>
          <w:rFonts w:hint="eastAsia"/>
        </w:rPr>
        <w:t>ресоціалізації</w:t>
      </w:r>
      <w:r w:rsidRPr="00DD266F">
        <w:rPr>
          <w:lang w:val="en-US"/>
        </w:rPr>
        <w:t></w:t>
      </w:r>
      <w:r w:rsidRPr="00DD266F">
        <w:rPr>
          <w:rFonts w:hint="eastAsia"/>
        </w:rPr>
        <w:t>засуджених</w:t>
      </w:r>
      <w:r w:rsidRPr="00DD266F">
        <w:rPr>
          <w:lang w:val="en-US"/>
        </w:rPr>
        <w:t></w:t>
      </w:r>
      <w:r w:rsidRPr="00DD266F">
        <w:rPr>
          <w:lang w:val="en-US"/>
        </w:rPr>
        <w:t></w:t>
      </w:r>
      <w:r w:rsidRPr="00DD266F">
        <w:rPr>
          <w:rFonts w:hint="eastAsia"/>
        </w:rPr>
        <w:t>застосування</w:t>
      </w:r>
      <w:r w:rsidRPr="00DD266F">
        <w:rPr>
          <w:lang w:val="en-US"/>
        </w:rPr>
        <w:t></w:t>
      </w:r>
      <w:r w:rsidRPr="00DD266F">
        <w:rPr>
          <w:rFonts w:hint="eastAsia"/>
        </w:rPr>
        <w:t>до</w:t>
      </w:r>
      <w:r w:rsidRPr="00DD266F">
        <w:rPr>
          <w:lang w:val="en-US"/>
        </w:rPr>
        <w:t></w:t>
      </w:r>
      <w:r w:rsidRPr="00DD266F">
        <w:rPr>
          <w:rFonts w:hint="eastAsia"/>
        </w:rPr>
        <w:t>них</w:t>
      </w:r>
      <w:r w:rsidRPr="00DD266F">
        <w:rPr>
          <w:lang w:val="en-US"/>
        </w:rPr>
        <w:t></w:t>
      </w:r>
      <w:r w:rsidRPr="00DD266F">
        <w:rPr>
          <w:rFonts w:hint="eastAsia"/>
        </w:rPr>
        <w:t>заохочувальних</w:t>
      </w:r>
      <w:r w:rsidRPr="00DD266F">
        <w:rPr>
          <w:lang w:val="en-US"/>
        </w:rPr>
        <w:t></w:t>
      </w:r>
      <w:r w:rsidRPr="00DD266F">
        <w:rPr>
          <w:rFonts w:hint="eastAsia"/>
        </w:rPr>
        <w:t>інститутів</w:t>
      </w:r>
      <w:r w:rsidRPr="00DD266F">
        <w:rPr>
          <w:lang w:val="en-US"/>
        </w:rPr>
        <w:t></w:t>
      </w:r>
      <w:r w:rsidRPr="00DD266F">
        <w:rPr>
          <w:lang w:val="en-US"/>
        </w:rPr>
        <w:t></w:t>
      </w:r>
      <w:r w:rsidRPr="00DD266F">
        <w:rPr>
          <w:rFonts w:hint="eastAsia"/>
        </w:rPr>
        <w:t>соціальної</w:t>
      </w:r>
      <w:r w:rsidRPr="00DD266F">
        <w:rPr>
          <w:lang w:val="en-US"/>
        </w:rPr>
        <w:t></w:t>
      </w:r>
      <w:r w:rsidRPr="00DD266F">
        <w:rPr>
          <w:rFonts w:hint="eastAsia"/>
        </w:rPr>
        <w:t>адаптації</w:t>
      </w:r>
      <w:r w:rsidRPr="00DD266F">
        <w:rPr>
          <w:lang w:val="en-US"/>
        </w:rPr>
        <w:t></w:t>
      </w:r>
      <w:r w:rsidRPr="00DD266F">
        <w:rPr>
          <w:lang w:val="en-US"/>
        </w:rPr>
        <w:t></w:t>
      </w:r>
      <w:r w:rsidRPr="00DD266F">
        <w:rPr>
          <w:rFonts w:hint="eastAsia"/>
        </w:rPr>
        <w:t>запобігання</w:t>
      </w:r>
      <w:r w:rsidRPr="00DD266F">
        <w:rPr>
          <w:lang w:val="en-US"/>
        </w:rPr>
        <w:t></w:t>
      </w:r>
      <w:r w:rsidRPr="00DD266F">
        <w:rPr>
          <w:rFonts w:hint="eastAsia"/>
        </w:rPr>
        <w:t>пенітенціарному</w:t>
      </w:r>
      <w:r w:rsidRPr="00DD266F">
        <w:rPr>
          <w:lang w:val="en-US"/>
        </w:rPr>
        <w:t></w:t>
      </w:r>
      <w:r w:rsidRPr="00DD266F">
        <w:rPr>
          <w:rFonts w:hint="eastAsia"/>
        </w:rPr>
        <w:t>й</w:t>
      </w:r>
      <w:r w:rsidRPr="00DD266F">
        <w:rPr>
          <w:lang w:val="en-US"/>
        </w:rPr>
        <w:t></w:t>
      </w:r>
      <w:r w:rsidRPr="00DD266F">
        <w:rPr>
          <w:rFonts w:hint="eastAsia"/>
        </w:rPr>
        <w:t>постпенітенціарному</w:t>
      </w:r>
      <w:r w:rsidRPr="00DD266F">
        <w:rPr>
          <w:lang w:val="en-US"/>
        </w:rPr>
        <w:t></w:t>
      </w:r>
      <w:r w:rsidRPr="00DD266F">
        <w:rPr>
          <w:rFonts w:hint="eastAsia"/>
        </w:rPr>
        <w:t>рецидиву</w:t>
      </w:r>
      <w:r w:rsidRPr="00DD266F">
        <w:rPr>
          <w:lang w:val="en-US"/>
        </w:rPr>
        <w:t></w:t>
      </w:r>
      <w:r w:rsidRPr="00DD266F">
        <w:rPr>
          <w:rFonts w:hint="eastAsia"/>
        </w:rPr>
        <w:t>тощо</w:t>
      </w:r>
      <w:r w:rsidRPr="00DD266F">
        <w:rPr>
          <w:lang w:val="en-US"/>
        </w:rPr>
        <w:t></w:t>
      </w:r>
      <w:r w:rsidRPr="00DD266F">
        <w:rPr>
          <w:rFonts w:hint="eastAsia"/>
        </w:rPr>
        <w:t>загальнопоширені</w:t>
      </w:r>
      <w:r w:rsidRPr="00DD266F">
        <w:rPr>
          <w:lang w:val="en-US"/>
        </w:rPr>
        <w:t></w:t>
      </w:r>
    </w:p>
    <w:p w:rsidR="00DD266F" w:rsidRPr="00DD266F" w:rsidRDefault="00DD266F" w:rsidP="00DD266F">
      <w:r w:rsidRPr="00DD266F">
        <w:rPr>
          <w:rFonts w:hint="eastAsia"/>
        </w:rPr>
        <w:t>Саме</w:t>
      </w:r>
      <w:r w:rsidRPr="00DD266F">
        <w:rPr>
          <w:lang w:val="en-US"/>
        </w:rPr>
        <w:t></w:t>
      </w:r>
      <w:r w:rsidRPr="00DD266F">
        <w:rPr>
          <w:rFonts w:hint="eastAsia"/>
        </w:rPr>
        <w:t>тому</w:t>
      </w:r>
      <w:r w:rsidRPr="00DD266F">
        <w:rPr>
          <w:lang w:val="en-US"/>
        </w:rPr>
        <w:t></w:t>
      </w:r>
      <w:r w:rsidRPr="00DD266F">
        <w:rPr>
          <w:rFonts w:hint="eastAsia"/>
        </w:rPr>
        <w:t>порівняльні</w:t>
      </w:r>
      <w:r w:rsidRPr="00DD266F">
        <w:rPr>
          <w:lang w:val="en-US"/>
        </w:rPr>
        <w:t></w:t>
      </w:r>
      <w:r w:rsidRPr="00DD266F">
        <w:rPr>
          <w:rFonts w:hint="eastAsia"/>
        </w:rPr>
        <w:t>дослідження</w:t>
      </w:r>
      <w:r w:rsidRPr="00DD266F">
        <w:rPr>
          <w:lang w:val="en-US"/>
        </w:rPr>
        <w:t></w:t>
      </w:r>
      <w:r w:rsidRPr="00DD266F">
        <w:rPr>
          <w:rFonts w:hint="eastAsia"/>
        </w:rPr>
        <w:t>в</w:t>
      </w:r>
      <w:r w:rsidRPr="00DD266F">
        <w:rPr>
          <w:lang w:val="en-US"/>
        </w:rPr>
        <w:t></w:t>
      </w:r>
      <w:r w:rsidRPr="00DD266F">
        <w:rPr>
          <w:rFonts w:hint="eastAsia"/>
        </w:rPr>
        <w:t>галузі</w:t>
      </w:r>
      <w:r w:rsidRPr="00DD266F">
        <w:rPr>
          <w:lang w:val="en-US"/>
        </w:rPr>
        <w:t></w:t>
      </w:r>
      <w:r w:rsidRPr="00DD266F">
        <w:rPr>
          <w:rFonts w:hint="eastAsia"/>
        </w:rPr>
        <w:t>кримінально</w:t>
      </w:r>
      <w:r w:rsidRPr="00DD266F">
        <w:rPr>
          <w:lang w:val="en-US"/>
        </w:rPr>
        <w:t></w:t>
      </w:r>
      <w:r w:rsidRPr="00DD266F">
        <w:rPr>
          <w:rFonts w:hint="eastAsia"/>
        </w:rPr>
        <w:t>виконавчого</w:t>
      </w:r>
      <w:r w:rsidRPr="00DD266F">
        <w:rPr>
          <w:lang w:val="en-US"/>
        </w:rPr>
        <w:t></w:t>
      </w:r>
      <w:r w:rsidRPr="00DD266F">
        <w:rPr>
          <w:rFonts w:hint="eastAsia"/>
        </w:rPr>
        <w:t>права</w:t>
      </w:r>
      <w:r w:rsidRPr="00DD266F">
        <w:rPr>
          <w:lang w:val="en-US"/>
        </w:rPr>
        <w:t></w:t>
      </w:r>
      <w:r w:rsidRPr="00DD266F">
        <w:rPr>
          <w:rFonts w:hint="eastAsia"/>
        </w:rPr>
        <w:t>зумовлені</w:t>
      </w:r>
      <w:r w:rsidRPr="00DD266F">
        <w:rPr>
          <w:lang w:val="en-US"/>
        </w:rPr>
        <w:t></w:t>
      </w:r>
      <w:r w:rsidRPr="00DD266F">
        <w:rPr>
          <w:rFonts w:hint="eastAsia"/>
        </w:rPr>
        <w:t>реформуванням</w:t>
      </w:r>
      <w:r w:rsidRPr="00DD266F">
        <w:rPr>
          <w:lang w:val="en-US"/>
        </w:rPr>
        <w:t></w:t>
      </w:r>
      <w:r w:rsidRPr="00DD266F">
        <w:rPr>
          <w:rFonts w:hint="eastAsia"/>
        </w:rPr>
        <w:t>кримінально</w:t>
      </w:r>
      <w:r w:rsidRPr="00DD266F">
        <w:rPr>
          <w:lang w:val="en-US"/>
        </w:rPr>
        <w:t></w:t>
      </w:r>
      <w:r w:rsidRPr="00DD266F">
        <w:rPr>
          <w:rFonts w:hint="eastAsia"/>
        </w:rPr>
        <w:t>виконавчої</w:t>
      </w:r>
      <w:r w:rsidRPr="00DD266F">
        <w:rPr>
          <w:lang w:val="en-US"/>
        </w:rPr>
        <w:t></w:t>
      </w:r>
      <w:r w:rsidRPr="00DD266F">
        <w:rPr>
          <w:rFonts w:hint="eastAsia"/>
        </w:rPr>
        <w:t>системи</w:t>
      </w:r>
      <w:r w:rsidRPr="00DD266F">
        <w:rPr>
          <w:lang w:val="en-US"/>
        </w:rPr>
        <w:t></w:t>
      </w:r>
      <w:r w:rsidRPr="00DD266F">
        <w:rPr>
          <w:lang w:val="en-US"/>
        </w:rPr>
        <w:t></w:t>
      </w:r>
      <w:r w:rsidRPr="00DD266F">
        <w:rPr>
          <w:rFonts w:hint="eastAsia"/>
        </w:rPr>
        <w:t>що</w:t>
      </w:r>
      <w:r w:rsidRPr="00DD266F">
        <w:rPr>
          <w:lang w:val="en-US"/>
        </w:rPr>
        <w:t></w:t>
      </w:r>
      <w:r w:rsidRPr="00DD266F">
        <w:rPr>
          <w:rFonts w:hint="eastAsia"/>
        </w:rPr>
        <w:t>здійснюється</w:t>
      </w:r>
      <w:r w:rsidRPr="00DD266F">
        <w:rPr>
          <w:lang w:val="en-US"/>
        </w:rPr>
        <w:t></w:t>
      </w:r>
      <w:r w:rsidRPr="00DD266F">
        <w:rPr>
          <w:rFonts w:hint="eastAsia"/>
        </w:rPr>
        <w:t>Міністерством</w:t>
      </w:r>
      <w:r w:rsidRPr="00DD266F">
        <w:rPr>
          <w:lang w:val="en-US"/>
        </w:rPr>
        <w:t></w:t>
      </w:r>
      <w:r w:rsidRPr="00DD266F">
        <w:rPr>
          <w:rFonts w:hint="eastAsia"/>
        </w:rPr>
        <w:t>юстиції</w:t>
      </w:r>
      <w:r w:rsidRPr="00DD266F">
        <w:rPr>
          <w:lang w:val="en-US"/>
        </w:rPr>
        <w:t></w:t>
      </w:r>
      <w:r w:rsidRPr="00DD266F">
        <w:rPr>
          <w:rFonts w:hint="eastAsia"/>
        </w:rPr>
        <w:t>України</w:t>
      </w:r>
      <w:r w:rsidRPr="00DD266F">
        <w:rPr>
          <w:lang w:val="en-US"/>
        </w:rPr>
        <w:t></w:t>
      </w:r>
      <w:r w:rsidRPr="00DD266F">
        <w:rPr>
          <w:lang w:val="en-US"/>
        </w:rPr>
        <w:t></w:t>
      </w:r>
      <w:r w:rsidRPr="00DD266F">
        <w:rPr>
          <w:rFonts w:hint="eastAsia"/>
        </w:rPr>
        <w:t>Сучасні</w:t>
      </w:r>
      <w:r w:rsidRPr="00DD266F">
        <w:rPr>
          <w:lang w:val="en-US"/>
        </w:rPr>
        <w:t></w:t>
      </w:r>
      <w:r w:rsidRPr="00DD266F">
        <w:rPr>
          <w:rFonts w:hint="eastAsia"/>
        </w:rPr>
        <w:t>тенденції</w:t>
      </w:r>
      <w:r w:rsidRPr="00DD266F">
        <w:rPr>
          <w:lang w:val="en-US"/>
        </w:rPr>
        <w:t></w:t>
      </w:r>
      <w:r w:rsidRPr="00DD266F">
        <w:rPr>
          <w:rFonts w:hint="eastAsia"/>
        </w:rPr>
        <w:t>у</w:t>
      </w:r>
      <w:r w:rsidRPr="00DD266F">
        <w:rPr>
          <w:lang w:val="en-US"/>
        </w:rPr>
        <w:t></w:t>
      </w:r>
      <w:r w:rsidRPr="00DD266F">
        <w:rPr>
          <w:rFonts w:hint="eastAsia"/>
        </w:rPr>
        <w:t>вітчизняній</w:t>
      </w:r>
      <w:r w:rsidRPr="00DD266F">
        <w:rPr>
          <w:lang w:val="en-US"/>
        </w:rPr>
        <w:t></w:t>
      </w:r>
      <w:r w:rsidRPr="00DD266F">
        <w:rPr>
          <w:rFonts w:hint="eastAsia"/>
        </w:rPr>
        <w:t>юриспруденції</w:t>
      </w:r>
      <w:r w:rsidRPr="00DD266F">
        <w:rPr>
          <w:lang w:val="en-US"/>
        </w:rPr>
        <w:t></w:t>
      </w:r>
      <w:r w:rsidRPr="00DD266F">
        <w:rPr>
          <w:rFonts w:hint="eastAsia"/>
        </w:rPr>
        <w:t>закономірні</w:t>
      </w:r>
      <w:r w:rsidRPr="00DD266F">
        <w:rPr>
          <w:lang w:val="en-US"/>
        </w:rPr>
        <w:t></w:t>
      </w:r>
      <w:r w:rsidRPr="00DD266F">
        <w:rPr>
          <w:rFonts w:hint="eastAsia"/>
        </w:rPr>
        <w:t>й</w:t>
      </w:r>
      <w:r w:rsidRPr="00DD266F">
        <w:rPr>
          <w:lang w:val="en-US"/>
        </w:rPr>
        <w:t></w:t>
      </w:r>
      <w:r w:rsidRPr="00DD266F">
        <w:rPr>
          <w:rFonts w:hint="eastAsia"/>
        </w:rPr>
        <w:t>науково</w:t>
      </w:r>
      <w:r w:rsidRPr="00DD266F">
        <w:rPr>
          <w:lang w:val="en-US"/>
        </w:rPr>
        <w:t></w:t>
      </w:r>
      <w:r w:rsidRPr="00DD266F">
        <w:rPr>
          <w:rFonts w:hint="eastAsia"/>
        </w:rPr>
        <w:t>обґрунтовані</w:t>
      </w:r>
      <w:r w:rsidRPr="00DD266F">
        <w:rPr>
          <w:lang w:val="en-US"/>
        </w:rPr>
        <w:t></w:t>
      </w:r>
      <w:r w:rsidRPr="00DD266F">
        <w:rPr>
          <w:rFonts w:hint="eastAsia"/>
        </w:rPr>
        <w:t>шляхом</w:t>
      </w:r>
      <w:r w:rsidRPr="00DD266F">
        <w:rPr>
          <w:lang w:val="en-US"/>
        </w:rPr>
        <w:t></w:t>
      </w:r>
      <w:r w:rsidRPr="00DD266F">
        <w:rPr>
          <w:rFonts w:hint="eastAsia"/>
        </w:rPr>
        <w:t>застосування</w:t>
      </w:r>
      <w:r w:rsidRPr="00DD266F">
        <w:rPr>
          <w:lang w:val="en-US"/>
        </w:rPr>
        <w:t></w:t>
      </w:r>
      <w:r w:rsidRPr="00DD266F">
        <w:rPr>
          <w:rFonts w:hint="eastAsia"/>
        </w:rPr>
        <w:t>порівняльно</w:t>
      </w:r>
      <w:r w:rsidRPr="00DD266F">
        <w:rPr>
          <w:lang w:val="en-US"/>
        </w:rPr>
        <w:t></w:t>
      </w:r>
      <w:r w:rsidRPr="00DD266F">
        <w:rPr>
          <w:rFonts w:hint="eastAsia"/>
        </w:rPr>
        <w:t>правового</w:t>
      </w:r>
      <w:r w:rsidRPr="00DD266F">
        <w:rPr>
          <w:lang w:val="en-US"/>
        </w:rPr>
        <w:t></w:t>
      </w:r>
      <w:r w:rsidRPr="00DD266F">
        <w:rPr>
          <w:rFonts w:hint="eastAsia"/>
        </w:rPr>
        <w:t>підходу</w:t>
      </w:r>
      <w:r w:rsidRPr="00DD266F">
        <w:rPr>
          <w:lang w:val="en-US"/>
        </w:rPr>
        <w:t></w:t>
      </w:r>
      <w:r w:rsidRPr="00DD266F">
        <w:rPr>
          <w:rFonts w:hint="eastAsia"/>
        </w:rPr>
        <w:t>під</w:t>
      </w:r>
      <w:r w:rsidRPr="00DD266F">
        <w:rPr>
          <w:lang w:val="en-US"/>
        </w:rPr>
        <w:t></w:t>
      </w:r>
      <w:r w:rsidRPr="00DD266F">
        <w:rPr>
          <w:rFonts w:hint="eastAsia"/>
        </w:rPr>
        <w:t>час</w:t>
      </w:r>
      <w:r w:rsidRPr="00DD266F">
        <w:rPr>
          <w:lang w:val="en-US"/>
        </w:rPr>
        <w:t></w:t>
      </w:r>
      <w:r w:rsidRPr="00DD266F">
        <w:rPr>
          <w:rFonts w:hint="eastAsia"/>
        </w:rPr>
        <w:t>проведення</w:t>
      </w:r>
      <w:r w:rsidRPr="00DD266F">
        <w:rPr>
          <w:lang w:val="en-US"/>
        </w:rPr>
        <w:t></w:t>
      </w:r>
      <w:r w:rsidRPr="00DD266F">
        <w:rPr>
          <w:rFonts w:hint="eastAsia"/>
        </w:rPr>
        <w:t>наукових</w:t>
      </w:r>
      <w:r w:rsidRPr="00DD266F">
        <w:rPr>
          <w:lang w:val="en-US"/>
        </w:rPr>
        <w:t></w:t>
      </w:r>
      <w:r w:rsidRPr="00DD266F">
        <w:rPr>
          <w:rFonts w:hint="eastAsia"/>
        </w:rPr>
        <w:t>досліджень</w:t>
      </w:r>
      <w:r w:rsidRPr="00DD266F">
        <w:rPr>
          <w:lang w:val="en-US"/>
        </w:rPr>
        <w:t></w:t>
      </w:r>
      <w:r w:rsidRPr="00DD266F">
        <w:rPr>
          <w:lang w:val="en-US"/>
        </w:rPr>
        <w:t></w:t>
      </w:r>
      <w:r w:rsidRPr="00DD266F">
        <w:rPr>
          <w:rFonts w:hint="eastAsia"/>
        </w:rPr>
        <w:t>відповідно</w:t>
      </w:r>
      <w:r w:rsidRPr="00DD266F">
        <w:rPr>
          <w:lang w:val="en-US"/>
        </w:rPr>
        <w:t></w:t>
      </w:r>
      <w:r w:rsidRPr="00DD266F">
        <w:rPr>
          <w:rFonts w:hint="eastAsia"/>
        </w:rPr>
        <w:t>до</w:t>
      </w:r>
      <w:r w:rsidRPr="00DD266F">
        <w:rPr>
          <w:lang w:val="en-US"/>
        </w:rPr>
        <w:t></w:t>
      </w:r>
      <w:r w:rsidRPr="00DD266F">
        <w:rPr>
          <w:rFonts w:hint="eastAsia"/>
        </w:rPr>
        <w:t>якого</w:t>
      </w:r>
      <w:r w:rsidRPr="00DD266F">
        <w:rPr>
          <w:lang w:val="en-US"/>
        </w:rPr>
        <w:t></w:t>
      </w:r>
      <w:r w:rsidRPr="00DD266F">
        <w:rPr>
          <w:rFonts w:hint="eastAsia"/>
        </w:rPr>
        <w:t>реформування</w:t>
      </w:r>
      <w:r w:rsidRPr="00DD266F">
        <w:rPr>
          <w:lang w:val="en-US"/>
        </w:rPr>
        <w:t></w:t>
      </w:r>
      <w:r w:rsidRPr="00DD266F">
        <w:rPr>
          <w:rFonts w:hint="eastAsia"/>
        </w:rPr>
        <w:t>правових</w:t>
      </w:r>
      <w:r w:rsidRPr="00DD266F">
        <w:rPr>
          <w:lang w:val="en-US"/>
        </w:rPr>
        <w:t></w:t>
      </w:r>
      <w:r w:rsidRPr="00DD266F">
        <w:rPr>
          <w:rFonts w:hint="eastAsia"/>
        </w:rPr>
        <w:t>інститутів</w:t>
      </w:r>
      <w:r w:rsidRPr="00DD266F">
        <w:rPr>
          <w:lang w:val="en-US"/>
        </w:rPr>
        <w:t></w:t>
      </w:r>
      <w:r w:rsidRPr="00DD266F">
        <w:rPr>
          <w:lang w:val="en-US"/>
        </w:rPr>
        <w:t></w:t>
      </w:r>
      <w:r w:rsidRPr="00DD266F">
        <w:rPr>
          <w:rFonts w:hint="eastAsia"/>
        </w:rPr>
        <w:t>що</w:t>
      </w:r>
      <w:r w:rsidRPr="00DD266F">
        <w:rPr>
          <w:lang w:val="en-US"/>
        </w:rPr>
        <w:t></w:t>
      </w:r>
      <w:r w:rsidRPr="00DD266F">
        <w:rPr>
          <w:rFonts w:hint="eastAsia"/>
        </w:rPr>
        <w:t>має</w:t>
      </w:r>
      <w:r w:rsidRPr="00DD266F">
        <w:rPr>
          <w:lang w:val="en-US"/>
        </w:rPr>
        <w:t></w:t>
      </w:r>
      <w:r w:rsidRPr="00DD266F">
        <w:rPr>
          <w:rFonts w:hint="eastAsia"/>
        </w:rPr>
        <w:t>місце</w:t>
      </w:r>
      <w:r w:rsidRPr="00DD266F">
        <w:rPr>
          <w:lang w:val="en-US"/>
        </w:rPr>
        <w:t></w:t>
      </w:r>
      <w:r w:rsidRPr="00DD266F">
        <w:rPr>
          <w:rFonts w:hint="eastAsia"/>
        </w:rPr>
        <w:t>в</w:t>
      </w:r>
      <w:r w:rsidRPr="00DD266F">
        <w:rPr>
          <w:lang w:val="en-US"/>
        </w:rPr>
        <w:t></w:t>
      </w:r>
      <w:r w:rsidRPr="00DD266F">
        <w:rPr>
          <w:rFonts w:hint="eastAsia"/>
        </w:rPr>
        <w:t>Україні</w:t>
      </w:r>
      <w:r w:rsidRPr="00DD266F">
        <w:rPr>
          <w:lang w:val="en-US"/>
        </w:rPr>
        <w:t></w:t>
      </w:r>
      <w:r w:rsidRPr="00DD266F">
        <w:rPr>
          <w:lang w:val="en-US"/>
        </w:rPr>
        <w:t></w:t>
      </w:r>
      <w:r w:rsidRPr="00DD266F">
        <w:rPr>
          <w:rFonts w:hint="eastAsia"/>
        </w:rPr>
        <w:t>базується</w:t>
      </w:r>
      <w:r w:rsidRPr="00DD266F">
        <w:rPr>
          <w:lang w:val="en-US"/>
        </w:rPr>
        <w:t></w:t>
      </w:r>
      <w:r w:rsidRPr="00DD266F">
        <w:rPr>
          <w:rFonts w:hint="eastAsia"/>
        </w:rPr>
        <w:t>не</w:t>
      </w:r>
      <w:r w:rsidRPr="00DD266F">
        <w:rPr>
          <w:lang w:val="en-US"/>
        </w:rPr>
        <w:t></w:t>
      </w:r>
      <w:r w:rsidRPr="00DD266F">
        <w:rPr>
          <w:rFonts w:hint="eastAsia"/>
        </w:rPr>
        <w:t>тільки</w:t>
      </w:r>
      <w:r w:rsidRPr="00DD266F">
        <w:rPr>
          <w:lang w:val="en-US"/>
        </w:rPr>
        <w:t></w:t>
      </w:r>
      <w:r w:rsidRPr="00DD266F">
        <w:rPr>
          <w:rFonts w:hint="eastAsia"/>
        </w:rPr>
        <w:t>на</w:t>
      </w:r>
      <w:r w:rsidRPr="00DD266F">
        <w:rPr>
          <w:lang w:val="en-US"/>
        </w:rPr>
        <w:t></w:t>
      </w:r>
      <w:r w:rsidRPr="00DD266F">
        <w:rPr>
          <w:rFonts w:hint="eastAsia"/>
        </w:rPr>
        <w:t>вітчизняних</w:t>
      </w:r>
      <w:r w:rsidRPr="00DD266F">
        <w:rPr>
          <w:lang w:val="en-US"/>
        </w:rPr>
        <w:t></w:t>
      </w:r>
      <w:r w:rsidRPr="00DD266F">
        <w:rPr>
          <w:rFonts w:hint="eastAsia"/>
        </w:rPr>
        <w:t>досягненнях</w:t>
      </w:r>
      <w:r w:rsidRPr="00DD266F">
        <w:rPr>
          <w:lang w:val="en-US"/>
        </w:rPr>
        <w:t></w:t>
      </w:r>
      <w:r w:rsidRPr="00DD266F">
        <w:rPr>
          <w:lang w:val="en-US"/>
        </w:rPr>
        <w:t></w:t>
      </w:r>
      <w:r w:rsidRPr="00DD266F">
        <w:rPr>
          <w:rFonts w:hint="eastAsia"/>
        </w:rPr>
        <w:t>а</w:t>
      </w:r>
      <w:r w:rsidRPr="00DD266F">
        <w:rPr>
          <w:lang w:val="en-US"/>
        </w:rPr>
        <w:t></w:t>
      </w:r>
      <w:r w:rsidRPr="00DD266F">
        <w:rPr>
          <w:rFonts w:hint="eastAsia"/>
        </w:rPr>
        <w:t>й</w:t>
      </w:r>
      <w:r w:rsidRPr="00DD266F">
        <w:rPr>
          <w:lang w:val="en-US"/>
        </w:rPr>
        <w:t></w:t>
      </w:r>
      <w:r w:rsidRPr="00DD266F">
        <w:rPr>
          <w:rFonts w:hint="eastAsia"/>
        </w:rPr>
        <w:t>позитивному</w:t>
      </w:r>
      <w:r w:rsidRPr="00DD266F">
        <w:rPr>
          <w:lang w:val="en-US"/>
        </w:rPr>
        <w:t></w:t>
      </w:r>
      <w:r w:rsidRPr="00DD266F">
        <w:rPr>
          <w:rFonts w:hint="eastAsia"/>
        </w:rPr>
        <w:t>зарубіжному</w:t>
      </w:r>
      <w:r w:rsidRPr="00DD266F">
        <w:rPr>
          <w:lang w:val="en-US"/>
        </w:rPr>
        <w:t></w:t>
      </w:r>
      <w:r w:rsidRPr="00DD266F">
        <w:rPr>
          <w:rFonts w:hint="eastAsia"/>
        </w:rPr>
        <w:t>досвіді</w:t>
      </w:r>
      <w:r w:rsidRPr="00DD266F">
        <w:rPr>
          <w:lang w:val="en-US"/>
        </w:rPr>
        <w:t></w:t>
      </w:r>
      <w:r w:rsidRPr="00DD266F">
        <w:rPr>
          <w:rFonts w:hint="eastAsia"/>
        </w:rPr>
        <w:t>в</w:t>
      </w:r>
      <w:r w:rsidRPr="00DD266F">
        <w:rPr>
          <w:lang w:val="en-US"/>
        </w:rPr>
        <w:t></w:t>
      </w:r>
      <w:r w:rsidRPr="00DD266F">
        <w:rPr>
          <w:rFonts w:hint="eastAsia"/>
        </w:rPr>
        <w:t>досліджуваній</w:t>
      </w:r>
      <w:r w:rsidRPr="00DD266F">
        <w:rPr>
          <w:lang w:val="en-US"/>
        </w:rPr>
        <w:t></w:t>
      </w:r>
      <w:r w:rsidRPr="00DD266F">
        <w:rPr>
          <w:rFonts w:hint="eastAsia"/>
        </w:rPr>
        <w:t>сфері</w:t>
      </w:r>
      <w:r w:rsidRPr="00DD266F">
        <w:rPr>
          <w:lang w:val="en-US"/>
        </w:rPr>
        <w:t></w:t>
      </w:r>
    </w:p>
    <w:p w:rsidR="00DD266F" w:rsidRPr="00DD266F" w:rsidRDefault="00DD266F" w:rsidP="00DD266F">
      <w:r w:rsidRPr="00DD266F">
        <w:rPr>
          <w:rFonts w:hint="eastAsia"/>
        </w:rPr>
        <w:t>Теоретико</w:t>
      </w:r>
      <w:r w:rsidRPr="00DD266F">
        <w:rPr>
          <w:lang w:val="en-US"/>
        </w:rPr>
        <w:t></w:t>
      </w:r>
      <w:r w:rsidRPr="00DD266F">
        <w:rPr>
          <w:rFonts w:hint="eastAsia"/>
        </w:rPr>
        <w:t>прикладні</w:t>
      </w:r>
      <w:r w:rsidRPr="00DD266F">
        <w:rPr>
          <w:lang w:val="en-US"/>
        </w:rPr>
        <w:t></w:t>
      </w:r>
      <w:r w:rsidRPr="00DD266F">
        <w:rPr>
          <w:rFonts w:hint="eastAsia"/>
        </w:rPr>
        <w:t>розробки</w:t>
      </w:r>
      <w:r w:rsidRPr="00DD266F">
        <w:rPr>
          <w:lang w:val="en-US"/>
        </w:rPr>
        <w:t></w:t>
      </w:r>
      <w:r w:rsidRPr="00DD266F">
        <w:rPr>
          <w:rFonts w:hint="eastAsia"/>
        </w:rPr>
        <w:t>виконання</w:t>
      </w:r>
      <w:r w:rsidRPr="00DD266F">
        <w:rPr>
          <w:lang w:val="en-US"/>
        </w:rPr>
        <w:t></w:t>
      </w:r>
      <w:r w:rsidRPr="00DD266F">
        <w:rPr>
          <w:rFonts w:hint="eastAsia"/>
        </w:rPr>
        <w:t>та</w:t>
      </w:r>
      <w:r w:rsidRPr="00DD266F">
        <w:rPr>
          <w:lang w:val="en-US"/>
        </w:rPr>
        <w:t></w:t>
      </w:r>
      <w:r w:rsidRPr="00DD266F">
        <w:rPr>
          <w:rFonts w:hint="eastAsia"/>
        </w:rPr>
        <w:t>відбування</w:t>
      </w:r>
      <w:r w:rsidRPr="00DD266F">
        <w:rPr>
          <w:lang w:val="en-US"/>
        </w:rPr>
        <w:t></w:t>
      </w:r>
      <w:r w:rsidRPr="00DD266F">
        <w:rPr>
          <w:rFonts w:hint="eastAsia"/>
        </w:rPr>
        <w:t>покарань</w:t>
      </w:r>
      <w:r w:rsidRPr="00DD266F">
        <w:rPr>
          <w:lang w:val="en-US"/>
        </w:rPr>
        <w:t></w:t>
      </w:r>
      <w:r w:rsidRPr="00DD266F">
        <w:rPr>
          <w:rFonts w:hint="eastAsia"/>
        </w:rPr>
        <w:t>й</w:t>
      </w:r>
      <w:r w:rsidRPr="00DD266F">
        <w:rPr>
          <w:lang w:val="en-US"/>
        </w:rPr>
        <w:t></w:t>
      </w:r>
      <w:r w:rsidRPr="00DD266F">
        <w:rPr>
          <w:rFonts w:hint="eastAsia"/>
        </w:rPr>
        <w:t>окремі</w:t>
      </w:r>
      <w:r w:rsidRPr="00DD266F">
        <w:rPr>
          <w:lang w:val="en-US"/>
        </w:rPr>
        <w:t></w:t>
      </w:r>
      <w:r w:rsidRPr="00DD266F">
        <w:rPr>
          <w:rFonts w:hint="eastAsia"/>
        </w:rPr>
        <w:t>порівняльно</w:t>
      </w:r>
      <w:r w:rsidRPr="00DD266F">
        <w:rPr>
          <w:lang w:val="en-US"/>
        </w:rPr>
        <w:t></w:t>
      </w:r>
      <w:r w:rsidRPr="00DD266F">
        <w:rPr>
          <w:rFonts w:hint="eastAsia"/>
        </w:rPr>
        <w:t>правові</w:t>
      </w:r>
      <w:r w:rsidRPr="00DD266F">
        <w:rPr>
          <w:lang w:val="en-US"/>
        </w:rPr>
        <w:t></w:t>
      </w:r>
      <w:r w:rsidRPr="00DD266F">
        <w:rPr>
          <w:rFonts w:hint="eastAsia"/>
        </w:rPr>
        <w:t>дослідження</w:t>
      </w:r>
      <w:r w:rsidRPr="00DD266F">
        <w:rPr>
          <w:lang w:val="en-US"/>
        </w:rPr>
        <w:t></w:t>
      </w:r>
      <w:r w:rsidRPr="00DD266F">
        <w:rPr>
          <w:rFonts w:hint="eastAsia"/>
        </w:rPr>
        <w:t>в</w:t>
      </w:r>
      <w:r w:rsidRPr="00DD266F">
        <w:rPr>
          <w:lang w:val="en-US"/>
        </w:rPr>
        <w:t></w:t>
      </w:r>
      <w:r w:rsidRPr="00DD266F">
        <w:rPr>
          <w:rFonts w:hint="eastAsia"/>
        </w:rPr>
        <w:t>різні</w:t>
      </w:r>
      <w:r w:rsidRPr="00DD266F">
        <w:rPr>
          <w:lang w:val="en-US"/>
        </w:rPr>
        <w:t></w:t>
      </w:r>
      <w:r w:rsidRPr="00DD266F">
        <w:rPr>
          <w:rFonts w:hint="eastAsia"/>
        </w:rPr>
        <w:t>історичні</w:t>
      </w:r>
      <w:r w:rsidRPr="00DD266F">
        <w:rPr>
          <w:lang w:val="en-US"/>
        </w:rPr>
        <w:t></w:t>
      </w:r>
      <w:r w:rsidRPr="00DD266F">
        <w:rPr>
          <w:rFonts w:hint="eastAsia"/>
        </w:rPr>
        <w:t>періоди</w:t>
      </w:r>
      <w:r w:rsidRPr="00DD266F">
        <w:rPr>
          <w:lang w:val="en-US"/>
        </w:rPr>
        <w:t></w:t>
      </w:r>
      <w:r w:rsidRPr="00DD266F">
        <w:rPr>
          <w:rFonts w:hint="eastAsia"/>
        </w:rPr>
        <w:t>вітчизняної</w:t>
      </w:r>
      <w:r w:rsidRPr="00DD266F">
        <w:rPr>
          <w:lang w:val="en-US"/>
        </w:rPr>
        <w:t></w:t>
      </w:r>
      <w:r w:rsidRPr="00DD266F">
        <w:rPr>
          <w:rFonts w:hint="eastAsia"/>
        </w:rPr>
        <w:t>й</w:t>
      </w:r>
      <w:r w:rsidRPr="00DD266F">
        <w:rPr>
          <w:lang w:val="en-US"/>
        </w:rPr>
        <w:t></w:t>
      </w:r>
      <w:r w:rsidRPr="00DD266F">
        <w:rPr>
          <w:rFonts w:hint="eastAsia"/>
        </w:rPr>
        <w:t>зарубіжної</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юриспруденції</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здійснювали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Л</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Багрій</w:t>
      </w:r>
      <w:r w:rsidRPr="00DD266F">
        <w:rPr>
          <w:lang w:val="en-US"/>
        </w:rPr>
        <w:t></w:t>
      </w:r>
      <w:r w:rsidRPr="00DD266F">
        <w:rPr>
          <w:rFonts w:hint="eastAsia"/>
        </w:rPr>
        <w:t>Шахматов</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Бандурка</w:t>
      </w:r>
      <w:r w:rsidRPr="00DD266F">
        <w:rPr>
          <w:lang w:val="en-US"/>
        </w:rPr>
        <w:t></w:t>
      </w:r>
      <w:r w:rsidRPr="00DD266F">
        <w:rPr>
          <w:lang w:val="en-US"/>
        </w:rPr>
        <w:t></w:t>
      </w:r>
      <w:r w:rsidRPr="00DD266F">
        <w:rPr>
          <w:rFonts w:hint="eastAsia"/>
        </w:rPr>
        <w:t>Ю</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Баулін</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Г</w:t>
      </w:r>
      <w:r w:rsidRPr="00DD266F">
        <w:rPr>
          <w:lang w:val="en-US"/>
        </w:rPr>
        <w:t></w:t>
      </w:r>
      <w:r w:rsidRPr="00DD266F">
        <w:rPr>
          <w:lang w:val="en-US"/>
        </w:rPr>
        <w:t></w:t>
      </w:r>
      <w:r w:rsidRPr="00DD266F">
        <w:rPr>
          <w:rFonts w:hint="eastAsia"/>
        </w:rPr>
        <w:t>Боднарчук</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І</w:t>
      </w:r>
      <w:r w:rsidRPr="00DD266F">
        <w:rPr>
          <w:lang w:val="en-US"/>
        </w:rPr>
        <w:t></w:t>
      </w:r>
      <w:r w:rsidRPr="00DD266F">
        <w:rPr>
          <w:lang w:val="en-US"/>
        </w:rPr>
        <w:t></w:t>
      </w:r>
      <w:r w:rsidRPr="00DD266F">
        <w:rPr>
          <w:rFonts w:hint="eastAsia"/>
        </w:rPr>
        <w:t>Борисов</w:t>
      </w:r>
      <w:r w:rsidRPr="00DD266F">
        <w:rPr>
          <w:lang w:val="en-US"/>
        </w:rPr>
        <w:t></w:t>
      </w:r>
      <w:r w:rsidRPr="00DD266F">
        <w:rPr>
          <w:lang w:val="en-US"/>
        </w:rPr>
        <w:t></w:t>
      </w:r>
      <w:r w:rsidRPr="00DD266F">
        <w:rPr>
          <w:rFonts w:hint="eastAsia"/>
        </w:rPr>
        <w:t>І</w:t>
      </w:r>
      <w:r w:rsidRPr="00DD266F">
        <w:rPr>
          <w:lang w:val="en-US"/>
        </w:rPr>
        <w:t></w:t>
      </w:r>
      <w:r w:rsidRPr="00DD266F">
        <w:rPr>
          <w:lang w:val="en-US"/>
        </w:rPr>
        <w:t></w:t>
      </w:r>
      <w:r w:rsidRPr="00DD266F">
        <w:rPr>
          <w:rFonts w:hint="eastAsia"/>
        </w:rPr>
        <w:t>Г</w:t>
      </w:r>
      <w:r w:rsidRPr="00DD266F">
        <w:rPr>
          <w:lang w:val="en-US"/>
        </w:rPr>
        <w:t></w:t>
      </w:r>
      <w:r w:rsidRPr="00DD266F">
        <w:rPr>
          <w:lang w:val="en-US"/>
        </w:rPr>
        <w:t></w:t>
      </w:r>
      <w:r w:rsidRPr="00DD266F">
        <w:rPr>
          <w:rFonts w:hint="eastAsia"/>
        </w:rPr>
        <w:t>Богатирьов</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І</w:t>
      </w:r>
      <w:r w:rsidRPr="00DD266F">
        <w:rPr>
          <w:lang w:val="en-US"/>
        </w:rPr>
        <w:t></w:t>
      </w:r>
      <w:r w:rsidRPr="00DD266F">
        <w:rPr>
          <w:lang w:val="en-US"/>
        </w:rPr>
        <w:t></w:t>
      </w:r>
      <w:r w:rsidRPr="00DD266F">
        <w:rPr>
          <w:rFonts w:hint="eastAsia"/>
        </w:rPr>
        <w:t>Богатирьова</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Гернет</w:t>
      </w:r>
      <w:r w:rsidRPr="00DD266F">
        <w:rPr>
          <w:lang w:val="en-US"/>
        </w:rPr>
        <w:t></w:t>
      </w:r>
      <w:r w:rsidRPr="00DD266F">
        <w:rPr>
          <w:lang w:val="en-US"/>
        </w:rPr>
        <w:t></w:t>
      </w:r>
      <w:r w:rsidRPr="00DD266F">
        <w:rPr>
          <w:rFonts w:hint="eastAsia"/>
        </w:rPr>
        <w:t>С</w:t>
      </w:r>
      <w:r w:rsidRPr="00DD266F">
        <w:rPr>
          <w:lang w:val="en-US"/>
        </w:rPr>
        <w:t></w:t>
      </w:r>
      <w:r w:rsidRPr="00DD266F">
        <w:rPr>
          <w:lang w:val="en-US"/>
        </w:rPr>
        <w:t></w:t>
      </w:r>
      <w:r w:rsidRPr="00DD266F">
        <w:rPr>
          <w:rFonts w:hint="eastAsia"/>
        </w:rPr>
        <w:t>Ф</w:t>
      </w:r>
      <w:r w:rsidRPr="00DD266F">
        <w:rPr>
          <w:lang w:val="en-US"/>
        </w:rPr>
        <w:t></w:t>
      </w:r>
      <w:r w:rsidRPr="00DD266F">
        <w:rPr>
          <w:lang w:val="en-US"/>
        </w:rPr>
        <w:t></w:t>
      </w:r>
      <w:r w:rsidRPr="00DD266F">
        <w:rPr>
          <w:rFonts w:hint="eastAsia"/>
        </w:rPr>
        <w:t>Денисов</w:t>
      </w:r>
      <w:r w:rsidRPr="00DD266F">
        <w:rPr>
          <w:lang w:val="en-US"/>
        </w:rPr>
        <w:t></w:t>
      </w:r>
      <w:r w:rsidRPr="00DD266F">
        <w:rPr>
          <w:lang w:val="en-US"/>
        </w:rPr>
        <w:t></w:t>
      </w:r>
      <w:r w:rsidRPr="00DD266F">
        <w:rPr>
          <w:rFonts w:hint="eastAsia"/>
        </w:rPr>
        <w:t>Т</w:t>
      </w:r>
      <w:r w:rsidRPr="00DD266F">
        <w:rPr>
          <w:lang w:val="en-US"/>
        </w:rPr>
        <w:t></w:t>
      </w:r>
      <w:r w:rsidRPr="00DD266F">
        <w:rPr>
          <w:lang w:val="en-US"/>
        </w:rPr>
        <w:t></w:t>
      </w:r>
      <w:r w:rsidRPr="00DD266F">
        <w:rPr>
          <w:rFonts w:hint="eastAsia"/>
        </w:rPr>
        <w:t>А</w:t>
      </w:r>
      <w:r w:rsidRPr="00DD266F">
        <w:rPr>
          <w:lang w:val="en-US"/>
        </w:rPr>
        <w:t></w:t>
      </w:r>
      <w:r w:rsidRPr="00DD266F">
        <w:rPr>
          <w:lang w:val="en-US"/>
        </w:rPr>
        <w:t></w:t>
      </w:r>
      <w:r w:rsidRPr="00DD266F">
        <w:rPr>
          <w:rFonts w:hint="eastAsia"/>
        </w:rPr>
        <w:t>Денисова</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Джужа</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А</w:t>
      </w:r>
      <w:r w:rsidRPr="00DD266F">
        <w:rPr>
          <w:lang w:val="en-US"/>
        </w:rPr>
        <w:t></w:t>
      </w:r>
      <w:r w:rsidRPr="00DD266F">
        <w:rPr>
          <w:lang w:val="en-US"/>
        </w:rPr>
        <w:t></w:t>
      </w:r>
      <w:r w:rsidRPr="00DD266F">
        <w:rPr>
          <w:rFonts w:hint="eastAsia"/>
        </w:rPr>
        <w:t>Долгий</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Дрьомін</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Житний</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І</w:t>
      </w:r>
      <w:r w:rsidRPr="00DD266F">
        <w:rPr>
          <w:lang w:val="en-US"/>
        </w:rPr>
        <w:t></w:t>
      </w:r>
      <w:r w:rsidRPr="00DD266F">
        <w:rPr>
          <w:lang w:val="en-US"/>
        </w:rPr>
        <w:t></w:t>
      </w:r>
      <w:r w:rsidRPr="00DD266F">
        <w:rPr>
          <w:rFonts w:hint="eastAsia"/>
        </w:rPr>
        <w:t>Зубков</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Ф</w:t>
      </w:r>
      <w:r w:rsidRPr="00DD266F">
        <w:rPr>
          <w:lang w:val="en-US"/>
        </w:rPr>
        <w:t></w:t>
      </w:r>
      <w:r w:rsidRPr="00DD266F">
        <w:rPr>
          <w:lang w:val="en-US"/>
        </w:rPr>
        <w:t></w:t>
      </w:r>
      <w:r w:rsidRPr="00DD266F">
        <w:rPr>
          <w:rFonts w:hint="eastAsia"/>
        </w:rPr>
        <w:t>Кістяківський</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Книженко</w:t>
      </w:r>
      <w:r w:rsidRPr="00DD266F">
        <w:rPr>
          <w:lang w:val="en-US"/>
        </w:rPr>
        <w:t></w:t>
      </w:r>
      <w:r w:rsidRPr="00DD266F">
        <w:tab/>
      </w:r>
      <w:r w:rsidRPr="00DD266F">
        <w:rPr>
          <w:rFonts w:hint="eastAsia"/>
        </w:rPr>
        <w:t>В</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Коваленко</w:t>
      </w:r>
      <w:r w:rsidRPr="00DD266F">
        <w:rPr>
          <w:lang w:val="en-US"/>
        </w:rPr>
        <w:t></w:t>
      </w:r>
      <w:r w:rsidRPr="00DD266F">
        <w:tab/>
      </w:r>
      <w:r w:rsidRPr="00DD266F">
        <w:rPr>
          <w:rFonts w:hint="eastAsia"/>
        </w:rPr>
        <w:t>О</w:t>
      </w:r>
      <w:r w:rsidRPr="00DD266F">
        <w:rPr>
          <w:lang w:val="en-US"/>
        </w:rPr>
        <w:t></w:t>
      </w:r>
      <w:r w:rsidRPr="00DD266F">
        <w:rPr>
          <w:lang w:val="en-US"/>
        </w:rPr>
        <w:t></w:t>
      </w:r>
      <w:r w:rsidRPr="00DD266F">
        <w:rPr>
          <w:rFonts w:hint="eastAsia"/>
        </w:rPr>
        <w:t>Г</w:t>
      </w:r>
      <w:r w:rsidRPr="00DD266F">
        <w:rPr>
          <w:lang w:val="en-US"/>
        </w:rPr>
        <w:t></w:t>
      </w:r>
      <w:r w:rsidRPr="00DD266F">
        <w:rPr>
          <w:lang w:val="en-US"/>
        </w:rPr>
        <w:t></w:t>
      </w:r>
      <w:r w:rsidRPr="00DD266F">
        <w:rPr>
          <w:rFonts w:hint="eastAsia"/>
        </w:rPr>
        <w:t>Колб</w:t>
      </w:r>
      <w:r w:rsidRPr="00DD266F">
        <w:rPr>
          <w:lang w:val="en-US"/>
        </w:rPr>
        <w:t></w:t>
      </w:r>
      <w:r w:rsidRPr="00DD266F">
        <w:tab/>
      </w:r>
      <w:r w:rsidRPr="00DD266F">
        <w:rPr>
          <w:rFonts w:hint="eastAsia"/>
        </w:rPr>
        <w:t>Н</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Коломієць</w:t>
      </w:r>
      <w:r w:rsidRPr="00DD266F">
        <w:rPr>
          <w:lang w:val="en-US"/>
        </w:rPr>
        <w:t></w:t>
      </w:r>
    </w:p>
    <w:p w:rsidR="00DD266F" w:rsidRPr="00DD266F" w:rsidRDefault="00DD266F" w:rsidP="00DD266F">
      <w:r w:rsidRPr="00DD266F">
        <w:rPr>
          <w:lang w:val="en-US"/>
        </w:rPr>
        <w:t></w:t>
      </w:r>
    </w:p>
    <w:p w:rsidR="00DD266F" w:rsidRPr="00DD266F" w:rsidRDefault="00DD266F" w:rsidP="00DD266F">
      <w:r w:rsidRPr="00DD266F">
        <w:rPr>
          <w:rFonts w:hint="eastAsia"/>
        </w:rPr>
        <w:t>В</w:t>
      </w:r>
      <w:r w:rsidRPr="00DD266F">
        <w:rPr>
          <w:lang w:val="en-US"/>
        </w:rPr>
        <w:t></w:t>
      </w:r>
      <w:r w:rsidRPr="00DD266F">
        <w:rPr>
          <w:lang w:val="en-US"/>
        </w:rPr>
        <w:t></w:t>
      </w:r>
      <w:r w:rsidRPr="00DD266F">
        <w:rPr>
          <w:rFonts w:hint="eastAsia"/>
        </w:rPr>
        <w:t>Я</w:t>
      </w:r>
      <w:r w:rsidRPr="00DD266F">
        <w:rPr>
          <w:lang w:val="en-US"/>
        </w:rPr>
        <w:t></w:t>
      </w:r>
      <w:r w:rsidRPr="00DD266F">
        <w:rPr>
          <w:lang w:val="en-US"/>
        </w:rPr>
        <w:t></w:t>
      </w:r>
      <w:r w:rsidRPr="00DD266F">
        <w:rPr>
          <w:rFonts w:hint="eastAsia"/>
        </w:rPr>
        <w:t>Конопельський</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І</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Копотун</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Т</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Корнякова</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Л</w:t>
      </w:r>
      <w:r w:rsidRPr="00DD266F">
        <w:rPr>
          <w:lang w:val="en-US"/>
        </w:rPr>
        <w:t></w:t>
      </w:r>
      <w:r w:rsidRPr="00DD266F">
        <w:rPr>
          <w:lang w:val="en-US"/>
        </w:rPr>
        <w:t></w:t>
      </w:r>
      <w:r w:rsidRPr="00DD266F">
        <w:rPr>
          <w:rFonts w:hint="eastAsia"/>
        </w:rPr>
        <w:t>Г</w:t>
      </w:r>
      <w:r w:rsidRPr="00DD266F">
        <w:rPr>
          <w:lang w:val="en-US"/>
        </w:rPr>
        <w:t></w:t>
      </w:r>
      <w:r w:rsidRPr="00DD266F">
        <w:rPr>
          <w:lang w:val="en-US"/>
        </w:rPr>
        <w:t></w:t>
      </w:r>
      <w:r w:rsidRPr="00DD266F">
        <w:rPr>
          <w:rFonts w:hint="eastAsia"/>
        </w:rPr>
        <w:t>Крахмальник</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Литвинов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Г</w:t>
      </w:r>
      <w:r w:rsidRPr="00DD266F">
        <w:rPr>
          <w:lang w:val="en-US"/>
        </w:rPr>
        <w:t></w:t>
      </w:r>
      <w:r w:rsidRPr="00DD266F">
        <w:rPr>
          <w:lang w:val="en-US"/>
        </w:rPr>
        <w:t></w:t>
      </w:r>
      <w:r w:rsidRPr="00DD266F">
        <w:rPr>
          <w:rFonts w:hint="eastAsia"/>
        </w:rPr>
        <w:t>Лихолоб</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Я</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Ліховіцький</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П</w:t>
      </w:r>
      <w:r w:rsidRPr="00DD266F">
        <w:rPr>
          <w:lang w:val="en-US"/>
        </w:rPr>
        <w:t></w:t>
      </w:r>
      <w:r w:rsidRPr="00DD266F">
        <w:rPr>
          <w:lang w:val="en-US"/>
        </w:rPr>
        <w:t></w:t>
      </w:r>
      <w:r w:rsidRPr="00DD266F">
        <w:rPr>
          <w:rFonts w:hint="eastAsia"/>
        </w:rPr>
        <w:t>І</w:t>
      </w:r>
      <w:r w:rsidRPr="00DD266F">
        <w:rPr>
          <w:lang w:val="en-US"/>
        </w:rPr>
        <w:t></w:t>
      </w:r>
      <w:r w:rsidRPr="00DD266F">
        <w:rPr>
          <w:lang w:val="en-US"/>
        </w:rPr>
        <w:t></w:t>
      </w:r>
      <w:r w:rsidRPr="00DD266F">
        <w:rPr>
          <w:rFonts w:hint="eastAsia"/>
        </w:rPr>
        <w:t>Люблінський</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Малиновський</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Меркулова</w:t>
      </w:r>
      <w:r w:rsidRPr="00DD266F">
        <w:rPr>
          <w:lang w:val="en-US"/>
        </w:rPr>
        <w:t></w:t>
      </w:r>
      <w:r w:rsidRPr="00DD266F">
        <w:rPr>
          <w:lang w:val="en-US"/>
        </w:rPr>
        <w:t></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А</w:t>
      </w:r>
      <w:r w:rsidRPr="00DD266F">
        <w:rPr>
          <w:lang w:val="en-US"/>
        </w:rPr>
        <w:t></w:t>
      </w:r>
      <w:r w:rsidRPr="00DD266F">
        <w:rPr>
          <w:lang w:val="en-US"/>
        </w:rPr>
        <w:t></w:t>
      </w:r>
      <w:r w:rsidRPr="00DD266F">
        <w:rPr>
          <w:rFonts w:hint="eastAsia"/>
        </w:rPr>
        <w:t>Мисливий</w:t>
      </w:r>
      <w:r w:rsidRPr="00DD266F">
        <w:rPr>
          <w:lang w:val="en-US"/>
        </w:rPr>
        <w:t></w:t>
      </w:r>
      <w:r w:rsidRPr="00DD266F">
        <w:rPr>
          <w:lang w:val="en-US"/>
        </w:rPr>
        <w:t></w:t>
      </w:r>
      <w:r w:rsidRPr="00DD266F">
        <w:rPr>
          <w:lang w:val="en-US"/>
        </w:rPr>
        <w:t></w:t>
      </w:r>
      <w:r w:rsidRPr="00DD266F">
        <w:rPr>
          <w:lang w:val="en-US"/>
        </w:rPr>
        <w:t></w:t>
      </w:r>
      <w:r w:rsidRPr="00DD266F">
        <w:rPr>
          <w:rFonts w:hint="eastAsia"/>
        </w:rPr>
        <w:t>П</w:t>
      </w:r>
      <w:r w:rsidRPr="00DD266F">
        <w:rPr>
          <w:lang w:val="en-US"/>
        </w:rPr>
        <w:t></w:t>
      </w:r>
      <w:r w:rsidRPr="00DD266F">
        <w:rPr>
          <w:lang w:val="en-US"/>
        </w:rPr>
        <w:t></w:t>
      </w:r>
      <w:r w:rsidRPr="00DD266F">
        <w:rPr>
          <w:rFonts w:hint="eastAsia"/>
        </w:rPr>
        <w:t>П</w:t>
      </w:r>
      <w:r w:rsidRPr="00DD266F">
        <w:rPr>
          <w:lang w:val="en-US"/>
        </w:rPr>
        <w:t></w:t>
      </w:r>
      <w:r w:rsidRPr="00DD266F">
        <w:rPr>
          <w:lang w:val="en-US"/>
        </w:rPr>
        <w:t></w:t>
      </w:r>
      <w:r w:rsidRPr="00DD266F">
        <w:rPr>
          <w:rFonts w:hint="eastAsia"/>
        </w:rPr>
        <w:t>Михайленко</w:t>
      </w:r>
      <w:r w:rsidRPr="00DD266F">
        <w:rPr>
          <w:lang w:val="en-US"/>
        </w:rPr>
        <w:t></w:t>
      </w:r>
      <w:r w:rsidRPr="00DD266F">
        <w:rPr>
          <w:lang w:val="en-US"/>
        </w:rPr>
        <w:t></w:t>
      </w:r>
      <w:r w:rsidRPr="00DD266F">
        <w:rPr>
          <w:rFonts w:hint="eastAsia"/>
        </w:rPr>
        <w:t>С</w:t>
      </w:r>
      <w:r w:rsidRPr="00DD266F">
        <w:rPr>
          <w:lang w:val="en-US"/>
        </w:rPr>
        <w:t></w:t>
      </w:r>
      <w:r w:rsidRPr="00DD266F">
        <w:rPr>
          <w:lang w:val="en-US"/>
        </w:rPr>
        <w:t></w:t>
      </w:r>
      <w:r w:rsidRPr="00DD266F">
        <w:rPr>
          <w:rFonts w:hint="eastAsia"/>
        </w:rPr>
        <w:t>С</w:t>
      </w:r>
      <w:r w:rsidRPr="00DD266F">
        <w:rPr>
          <w:lang w:val="en-US"/>
        </w:rPr>
        <w:t></w:t>
      </w:r>
      <w:r w:rsidRPr="00DD266F">
        <w:rPr>
          <w:lang w:val="en-US"/>
        </w:rPr>
        <w:t></w:t>
      </w:r>
      <w:r w:rsidRPr="00DD266F">
        <w:rPr>
          <w:rFonts w:hint="eastAsia"/>
        </w:rPr>
        <w:t>Мірошниченко</w:t>
      </w:r>
      <w:r w:rsidRPr="00DD266F">
        <w:rPr>
          <w:lang w:val="en-US"/>
        </w:rPr>
        <w:t></w:t>
      </w:r>
      <w:r w:rsidRPr="00DD266F">
        <w:rPr>
          <w:lang w:val="en-US"/>
        </w:rPr>
        <w:t></w:t>
      </w:r>
      <w:r w:rsidRPr="00DD266F">
        <w:rPr>
          <w:rFonts w:hint="eastAsia"/>
        </w:rPr>
        <w:t>Є</w:t>
      </w:r>
      <w:r w:rsidRPr="00DD266F">
        <w:rPr>
          <w:lang w:val="en-US"/>
        </w:rPr>
        <w:t></w:t>
      </w:r>
      <w:r w:rsidRPr="00DD266F">
        <w:rPr>
          <w:lang w:val="en-US"/>
        </w:rPr>
        <w:t></w:t>
      </w:r>
      <w:r w:rsidRPr="00DD266F">
        <w:rPr>
          <w:rFonts w:hint="eastAsia"/>
        </w:rPr>
        <w:t>С</w:t>
      </w:r>
      <w:r w:rsidRPr="00DD266F">
        <w:rPr>
          <w:lang w:val="en-US"/>
        </w:rPr>
        <w:t></w:t>
      </w:r>
      <w:r w:rsidRPr="00DD266F">
        <w:rPr>
          <w:lang w:val="en-US"/>
        </w:rPr>
        <w:t></w:t>
      </w:r>
      <w:r w:rsidRPr="00DD266F">
        <w:rPr>
          <w:rFonts w:hint="eastAsia"/>
        </w:rPr>
        <w:t>Назимко</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Пальченкова</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Паше</w:t>
      </w:r>
      <w:r w:rsidRPr="00DD266F">
        <w:rPr>
          <w:lang w:val="en-US"/>
        </w:rPr>
        <w:t></w:t>
      </w:r>
      <w:r w:rsidRPr="00DD266F">
        <w:rPr>
          <w:lang w:val="en-US"/>
        </w:rPr>
        <w:t></w:t>
      </w:r>
      <w:r w:rsidRPr="00DD266F">
        <w:rPr>
          <w:rFonts w:hint="eastAsia"/>
        </w:rPr>
        <w:t>Озерський</w:t>
      </w:r>
      <w:r w:rsidRPr="00DD266F">
        <w:rPr>
          <w:lang w:val="en-US"/>
        </w:rPr>
        <w:t></w:t>
      </w:r>
      <w:r w:rsidRPr="00DD266F">
        <w:rPr>
          <w:lang w:val="en-US"/>
        </w:rPr>
        <w:t></w:t>
      </w:r>
      <w:r w:rsidRPr="00DD266F">
        <w:rPr>
          <w:rFonts w:hint="eastAsia"/>
        </w:rPr>
        <w:t>С</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Познишев</w:t>
      </w:r>
      <w:r w:rsidRPr="00DD266F">
        <w:rPr>
          <w:lang w:val="en-US"/>
        </w:rPr>
        <w:t></w:t>
      </w:r>
      <w:r w:rsidRPr="00DD266F">
        <w:rPr>
          <w:lang w:val="en-US"/>
        </w:rPr>
        <w:t></w:t>
      </w:r>
      <w:r w:rsidRPr="00DD266F">
        <w:rPr>
          <w:rFonts w:hint="eastAsia"/>
        </w:rPr>
        <w:t>Г</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Радов</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П</w:t>
      </w:r>
      <w:r w:rsidRPr="00DD266F">
        <w:rPr>
          <w:lang w:val="en-US"/>
        </w:rPr>
        <w:t></w:t>
      </w:r>
      <w:r w:rsidRPr="00DD266F">
        <w:rPr>
          <w:lang w:val="en-US"/>
        </w:rPr>
        <w:t></w:t>
      </w:r>
      <w:r w:rsidRPr="00DD266F">
        <w:rPr>
          <w:rFonts w:hint="eastAsia"/>
        </w:rPr>
        <w:t>Рябчинська</w:t>
      </w:r>
      <w:r w:rsidRPr="00DD266F">
        <w:rPr>
          <w:lang w:val="en-US"/>
        </w:rPr>
        <w:t></w:t>
      </w:r>
      <w:r w:rsidRPr="00DD266F">
        <w:rPr>
          <w:lang w:val="en-US"/>
        </w:rPr>
        <w:t></w:t>
      </w:r>
      <w:r w:rsidRPr="00DD266F">
        <w:rPr>
          <w:lang w:val="en-US"/>
        </w:rPr>
        <w:t></w:t>
      </w:r>
      <w:r w:rsidRPr="00DD266F">
        <w:rPr>
          <w:lang w:val="en-US"/>
        </w:rPr>
        <w:t></w:t>
      </w:r>
      <w:r w:rsidRPr="00DD266F">
        <w:rPr>
          <w:rFonts w:hint="eastAsia"/>
        </w:rPr>
        <w:t>А</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Савченко</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Д</w:t>
      </w:r>
      <w:r w:rsidRPr="00DD266F">
        <w:rPr>
          <w:lang w:val="en-US"/>
        </w:rPr>
        <w:t></w:t>
      </w:r>
      <w:r w:rsidRPr="00DD266F">
        <w:rPr>
          <w:lang w:val="en-US"/>
        </w:rPr>
        <w:t></w:t>
      </w:r>
      <w:r w:rsidRPr="00DD266F">
        <w:rPr>
          <w:rFonts w:hint="eastAsia"/>
        </w:rPr>
        <w:t>Сергеєвський</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А</w:t>
      </w:r>
      <w:r w:rsidRPr="00DD266F">
        <w:rPr>
          <w:lang w:val="en-US"/>
        </w:rPr>
        <w:t></w:t>
      </w:r>
      <w:r w:rsidRPr="00DD266F">
        <w:rPr>
          <w:lang w:val="en-US"/>
        </w:rPr>
        <w:t></w:t>
      </w:r>
      <w:r w:rsidRPr="00DD266F">
        <w:rPr>
          <w:rFonts w:hint="eastAsia"/>
        </w:rPr>
        <w:t>Ф</w:t>
      </w:r>
      <w:r w:rsidRPr="00DD266F">
        <w:rPr>
          <w:lang w:val="en-US"/>
        </w:rPr>
        <w:t></w:t>
      </w:r>
      <w:r w:rsidRPr="00DD266F">
        <w:rPr>
          <w:lang w:val="en-US"/>
        </w:rPr>
        <w:t></w:t>
      </w:r>
      <w:r w:rsidRPr="00DD266F">
        <w:rPr>
          <w:rFonts w:hint="eastAsia"/>
        </w:rPr>
        <w:t>Сизий</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Сташис</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А</w:t>
      </w:r>
      <w:r w:rsidRPr="00DD266F">
        <w:rPr>
          <w:lang w:val="en-US"/>
        </w:rPr>
        <w:t></w:t>
      </w:r>
      <w:r w:rsidRPr="00DD266F">
        <w:rPr>
          <w:lang w:val="en-US"/>
        </w:rPr>
        <w:t></w:t>
      </w:r>
      <w:r w:rsidRPr="00DD266F">
        <w:rPr>
          <w:rFonts w:hint="eastAsia"/>
        </w:rPr>
        <w:t>Х</w:t>
      </w:r>
      <w:r w:rsidRPr="00DD266F">
        <w:rPr>
          <w:lang w:val="en-US"/>
        </w:rPr>
        <w:t></w:t>
      </w:r>
      <w:r w:rsidRPr="00DD266F">
        <w:rPr>
          <w:lang w:val="en-US"/>
        </w:rPr>
        <w:t></w:t>
      </w:r>
      <w:r w:rsidRPr="00DD266F">
        <w:rPr>
          <w:rFonts w:hint="eastAsia"/>
        </w:rPr>
        <w:t>Степанюк</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С</w:t>
      </w:r>
      <w:r w:rsidRPr="00DD266F">
        <w:rPr>
          <w:lang w:val="en-US"/>
        </w:rPr>
        <w:t></w:t>
      </w:r>
      <w:r w:rsidRPr="00DD266F">
        <w:rPr>
          <w:lang w:val="en-US"/>
        </w:rPr>
        <w:t></w:t>
      </w:r>
      <w:r w:rsidRPr="00DD266F">
        <w:rPr>
          <w:rFonts w:hint="eastAsia"/>
        </w:rPr>
        <w:t>Таганцев</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Я</w:t>
      </w:r>
      <w:r w:rsidRPr="00DD266F">
        <w:rPr>
          <w:lang w:val="en-US"/>
        </w:rPr>
        <w:t></w:t>
      </w:r>
      <w:r w:rsidRPr="00DD266F">
        <w:rPr>
          <w:lang w:val="en-US"/>
        </w:rPr>
        <w:t></w:t>
      </w:r>
      <w:r w:rsidRPr="00DD266F">
        <w:rPr>
          <w:rFonts w:hint="eastAsia"/>
        </w:rPr>
        <w:t>Тацій</w:t>
      </w:r>
      <w:r w:rsidRPr="00DD266F">
        <w:rPr>
          <w:lang w:val="en-US"/>
        </w:rPr>
        <w:t></w:t>
      </w:r>
      <w:r w:rsidRPr="00DD266F">
        <w:rPr>
          <w:lang w:val="en-US"/>
        </w:rPr>
        <w:t></w:t>
      </w:r>
      <w:r w:rsidRPr="00DD266F">
        <w:rPr>
          <w:rFonts w:hint="eastAsia"/>
        </w:rPr>
        <w:t>Ю</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Ткачевський</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Топчій</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Трубников</w:t>
      </w:r>
      <w:r w:rsidRPr="00DD266F">
        <w:rPr>
          <w:lang w:val="en-US"/>
        </w:rPr>
        <w:t></w:t>
      </w:r>
      <w:r w:rsidRPr="00DD266F">
        <w:rPr>
          <w:lang w:val="en-US"/>
        </w:rPr>
        <w:t></w:t>
      </w:r>
      <w:r w:rsidRPr="00DD266F">
        <w:rPr>
          <w:rFonts w:hint="eastAsia"/>
        </w:rPr>
        <w:t>Г</w:t>
      </w:r>
      <w:r w:rsidRPr="00DD266F">
        <w:rPr>
          <w:lang w:val="en-US"/>
        </w:rPr>
        <w:t></w:t>
      </w:r>
      <w:r w:rsidRPr="00DD266F">
        <w:rPr>
          <w:lang w:val="en-US"/>
        </w:rPr>
        <w:t></w:t>
      </w:r>
      <w:r w:rsidRPr="00DD266F">
        <w:rPr>
          <w:rFonts w:hint="eastAsia"/>
        </w:rPr>
        <w:t>А</w:t>
      </w:r>
      <w:r w:rsidRPr="00DD266F">
        <w:rPr>
          <w:lang w:val="en-US"/>
        </w:rPr>
        <w:t></w:t>
      </w:r>
      <w:r w:rsidRPr="00DD266F">
        <w:rPr>
          <w:lang w:val="en-US"/>
        </w:rPr>
        <w:t></w:t>
      </w:r>
      <w:r w:rsidRPr="00DD266F">
        <w:rPr>
          <w:rFonts w:hint="eastAsia"/>
        </w:rPr>
        <w:t>Туманов</w:t>
      </w:r>
      <w:r w:rsidRPr="00DD266F">
        <w:rPr>
          <w:lang w:val="en-US"/>
        </w:rPr>
        <w:t></w:t>
      </w:r>
      <w:r w:rsidRPr="00DD266F">
        <w:rPr>
          <w:lang w:val="en-US"/>
        </w:rPr>
        <w:t></w:t>
      </w:r>
      <w:r w:rsidRPr="00DD266F">
        <w:rPr>
          <w:rFonts w:hint="eastAsia"/>
        </w:rPr>
        <w:t>Б</w:t>
      </w:r>
      <w:r w:rsidRPr="00DD266F">
        <w:rPr>
          <w:lang w:val="en-US"/>
        </w:rPr>
        <w:t></w:t>
      </w:r>
      <w:r w:rsidRPr="00DD266F">
        <w:rPr>
          <w:lang w:val="en-US"/>
        </w:rPr>
        <w:t></w:t>
      </w:r>
      <w:r w:rsidRPr="00DD266F">
        <w:rPr>
          <w:rFonts w:hint="eastAsia"/>
        </w:rPr>
        <w:t>С</w:t>
      </w:r>
      <w:r w:rsidRPr="00DD266F">
        <w:rPr>
          <w:lang w:val="en-US"/>
        </w:rPr>
        <w:t></w:t>
      </w:r>
      <w:r w:rsidRPr="00DD266F">
        <w:rPr>
          <w:lang w:val="en-US"/>
        </w:rPr>
        <w:t></w:t>
      </w:r>
      <w:r w:rsidRPr="00DD266F">
        <w:rPr>
          <w:rFonts w:hint="eastAsia"/>
        </w:rPr>
        <w:t>Утєвський</w:t>
      </w:r>
      <w:r w:rsidRPr="00DD266F">
        <w:rPr>
          <w:lang w:val="en-US"/>
        </w:rPr>
        <w:t></w:t>
      </w:r>
      <w:r w:rsidRPr="00DD266F">
        <w:rPr>
          <w:lang w:val="en-US"/>
        </w:rPr>
        <w:t></w:t>
      </w:r>
      <w:r w:rsidRPr="00DD266F">
        <w:rPr>
          <w:rFonts w:hint="eastAsia"/>
        </w:rPr>
        <w:t>І</w:t>
      </w:r>
      <w:r w:rsidRPr="00DD266F">
        <w:rPr>
          <w:lang w:val="en-US"/>
        </w:rPr>
        <w:t></w:t>
      </w:r>
      <w:r w:rsidRPr="00DD266F">
        <w:rPr>
          <w:lang w:val="en-US"/>
        </w:rPr>
        <w:t></w:t>
      </w:r>
      <w:r w:rsidRPr="00DD266F">
        <w:rPr>
          <w:rFonts w:hint="eastAsia"/>
        </w:rPr>
        <w:t>Я</w:t>
      </w:r>
      <w:r w:rsidRPr="00DD266F">
        <w:rPr>
          <w:lang w:val="en-US"/>
        </w:rPr>
        <w:t></w:t>
      </w:r>
      <w:r w:rsidRPr="00DD266F">
        <w:rPr>
          <w:lang w:val="en-US"/>
        </w:rPr>
        <w:t></w:t>
      </w:r>
      <w:r w:rsidRPr="00DD266F">
        <w:rPr>
          <w:rFonts w:hint="eastAsia"/>
        </w:rPr>
        <w:t>Фойницький</w:t>
      </w:r>
      <w:r w:rsidRPr="00DD266F">
        <w:rPr>
          <w:lang w:val="en-US"/>
        </w:rPr>
        <w:t></w:t>
      </w:r>
      <w:r w:rsidRPr="00DD266F">
        <w:rPr>
          <w:lang w:val="en-US"/>
        </w:rPr>
        <w:t></w:t>
      </w:r>
      <w:r w:rsidRPr="00DD266F">
        <w:rPr>
          <w:rFonts w:hint="eastAsia"/>
        </w:rPr>
        <w:t>П</w:t>
      </w:r>
      <w:r w:rsidRPr="00DD266F">
        <w:rPr>
          <w:lang w:val="en-US"/>
        </w:rPr>
        <w:t></w:t>
      </w:r>
      <w:r w:rsidRPr="00DD266F">
        <w:rPr>
          <w:lang w:val="en-US"/>
        </w:rPr>
        <w:t></w:t>
      </w:r>
      <w:r w:rsidRPr="00DD266F">
        <w:rPr>
          <w:rFonts w:hint="eastAsia"/>
        </w:rPr>
        <w:t>Л</w:t>
      </w:r>
      <w:r w:rsidRPr="00DD266F">
        <w:rPr>
          <w:lang w:val="en-US"/>
        </w:rPr>
        <w:t></w:t>
      </w:r>
      <w:r w:rsidRPr="00DD266F">
        <w:rPr>
          <w:lang w:val="en-US"/>
        </w:rPr>
        <w:t></w:t>
      </w:r>
      <w:r w:rsidRPr="00DD266F">
        <w:rPr>
          <w:rFonts w:hint="eastAsia"/>
        </w:rPr>
        <w:t>Фріс</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І</w:t>
      </w:r>
      <w:r w:rsidRPr="00DD266F">
        <w:rPr>
          <w:lang w:val="en-US"/>
        </w:rPr>
        <w:t></w:t>
      </w:r>
      <w:r w:rsidRPr="00DD266F">
        <w:rPr>
          <w:lang w:val="en-US"/>
        </w:rPr>
        <w:t></w:t>
      </w:r>
      <w:r w:rsidRPr="00DD266F">
        <w:rPr>
          <w:rFonts w:hint="eastAsia"/>
        </w:rPr>
        <w:t>Хавронюк</w:t>
      </w:r>
      <w:r w:rsidRPr="00DD266F">
        <w:rPr>
          <w:lang w:val="en-US"/>
        </w:rPr>
        <w:t></w:t>
      </w:r>
      <w:r w:rsidRPr="00DD266F">
        <w:rPr>
          <w:lang w:val="en-US"/>
        </w:rPr>
        <w:t></w:t>
      </w:r>
      <w:r w:rsidRPr="00DD266F">
        <w:rPr>
          <w:rFonts w:hint="eastAsia"/>
        </w:rPr>
        <w:t>С</w:t>
      </w:r>
      <w:r w:rsidRPr="00DD266F">
        <w:rPr>
          <w:lang w:val="en-US"/>
        </w:rPr>
        <w:t></w:t>
      </w:r>
      <w:r w:rsidRPr="00DD266F">
        <w:rPr>
          <w:lang w:val="en-US"/>
        </w:rPr>
        <w:t></w:t>
      </w:r>
      <w:r w:rsidRPr="00DD266F">
        <w:rPr>
          <w:rFonts w:hint="eastAsia"/>
        </w:rPr>
        <w:t>І</w:t>
      </w:r>
      <w:r w:rsidRPr="00DD266F">
        <w:rPr>
          <w:lang w:val="en-US"/>
        </w:rPr>
        <w:t></w:t>
      </w:r>
      <w:r w:rsidRPr="00DD266F">
        <w:rPr>
          <w:lang w:val="en-US"/>
        </w:rPr>
        <w:t></w:t>
      </w:r>
      <w:r w:rsidRPr="00DD266F">
        <w:rPr>
          <w:rFonts w:hint="eastAsia"/>
        </w:rPr>
        <w:t>Халимон</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Човган</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І</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Шмаров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Шкута</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І</w:t>
      </w:r>
      <w:r w:rsidRPr="00DD266F">
        <w:rPr>
          <w:lang w:val="en-US"/>
        </w:rPr>
        <w:t></w:t>
      </w:r>
      <w:r w:rsidRPr="00DD266F">
        <w:rPr>
          <w:lang w:val="en-US"/>
        </w:rPr>
        <w:t></w:t>
      </w:r>
      <w:r w:rsidRPr="00DD266F">
        <w:rPr>
          <w:rFonts w:hint="eastAsia"/>
        </w:rPr>
        <w:t>С</w:t>
      </w:r>
      <w:r w:rsidRPr="00DD266F">
        <w:rPr>
          <w:lang w:val="en-US"/>
        </w:rPr>
        <w:t></w:t>
      </w:r>
      <w:r w:rsidRPr="00DD266F">
        <w:rPr>
          <w:lang w:val="en-US"/>
        </w:rPr>
        <w:t></w:t>
      </w:r>
      <w:r w:rsidRPr="00DD266F">
        <w:rPr>
          <w:rFonts w:hint="eastAsia"/>
        </w:rPr>
        <w:t>Яковець</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Яковлєв</w:t>
      </w:r>
      <w:r w:rsidRPr="00DD266F">
        <w:rPr>
          <w:lang w:val="en-US"/>
        </w:rPr>
        <w:t></w:t>
      </w:r>
      <w:r w:rsidRPr="00DD266F">
        <w:rPr>
          <w:lang w:val="en-US"/>
        </w:rPr>
        <w:t></w:t>
      </w:r>
      <w:r w:rsidRPr="00DD266F">
        <w:rPr>
          <w:rFonts w:hint="eastAsia"/>
        </w:rPr>
        <w:t>С</w:t>
      </w:r>
      <w:r w:rsidRPr="00DD266F">
        <w:rPr>
          <w:lang w:val="en-US"/>
        </w:rPr>
        <w:t></w:t>
      </w:r>
      <w:r w:rsidRPr="00DD266F">
        <w:rPr>
          <w:lang w:val="en-US"/>
        </w:rPr>
        <w:t></w:t>
      </w:r>
      <w:r w:rsidRPr="00DD266F">
        <w:rPr>
          <w:rFonts w:hint="eastAsia"/>
        </w:rPr>
        <w:t>С</w:t>
      </w:r>
      <w:r w:rsidRPr="00DD266F">
        <w:rPr>
          <w:lang w:val="en-US"/>
        </w:rPr>
        <w:t></w:t>
      </w:r>
      <w:r w:rsidRPr="00DD266F">
        <w:rPr>
          <w:lang w:val="en-US"/>
        </w:rPr>
        <w:t></w:t>
      </w:r>
      <w:r w:rsidRPr="00DD266F">
        <w:rPr>
          <w:rFonts w:hint="eastAsia"/>
        </w:rPr>
        <w:t>Яценко</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Яцишин</w:t>
      </w:r>
      <w:r w:rsidRPr="00DD266F">
        <w:rPr>
          <w:lang w:val="en-US"/>
        </w:rPr>
        <w:t></w:t>
      </w:r>
      <w:r w:rsidRPr="00DD266F">
        <w:rPr>
          <w:rFonts w:hint="eastAsia"/>
        </w:rPr>
        <w:t>та</w:t>
      </w:r>
      <w:r w:rsidRPr="00DD266F">
        <w:rPr>
          <w:lang w:val="en-US"/>
        </w:rPr>
        <w:t></w:t>
      </w:r>
      <w:r w:rsidRPr="00DD266F">
        <w:rPr>
          <w:rFonts w:hint="eastAsia"/>
        </w:rPr>
        <w:t>ін</w:t>
      </w:r>
      <w:r w:rsidRPr="00DD266F">
        <w:rPr>
          <w:lang w:val="en-US"/>
        </w:rPr>
        <w:t></w:t>
      </w:r>
    </w:p>
    <w:p w:rsidR="00DD266F" w:rsidRPr="00DD266F" w:rsidRDefault="00DD266F" w:rsidP="00DD266F">
      <w:r w:rsidRPr="00DD266F">
        <w:rPr>
          <w:rFonts w:hint="eastAsia"/>
        </w:rPr>
        <w:t>Безпосередньо</w:t>
      </w:r>
      <w:r w:rsidRPr="00DD266F">
        <w:rPr>
          <w:lang w:val="en-US"/>
        </w:rPr>
        <w:t></w:t>
      </w:r>
      <w:r w:rsidRPr="00DD266F">
        <w:rPr>
          <w:rFonts w:hint="eastAsia"/>
        </w:rPr>
        <w:t>дослідження</w:t>
      </w:r>
      <w:r w:rsidRPr="00DD266F">
        <w:rPr>
          <w:lang w:val="en-US"/>
        </w:rPr>
        <w:t></w:t>
      </w:r>
      <w:r w:rsidRPr="00DD266F">
        <w:rPr>
          <w:rFonts w:hint="eastAsia"/>
        </w:rPr>
        <w:t>питань</w:t>
      </w:r>
      <w:r w:rsidRPr="00DD266F">
        <w:rPr>
          <w:lang w:val="en-US"/>
        </w:rPr>
        <w:t></w:t>
      </w:r>
      <w:r w:rsidRPr="00DD266F">
        <w:rPr>
          <w:rFonts w:hint="eastAsia"/>
        </w:rPr>
        <w:t>виконання</w:t>
      </w:r>
      <w:r w:rsidRPr="00DD266F">
        <w:rPr>
          <w:lang w:val="en-US"/>
        </w:rPr>
        <w:t></w:t>
      </w:r>
      <w:r w:rsidRPr="00DD266F">
        <w:rPr>
          <w:rFonts w:hint="eastAsia"/>
        </w:rPr>
        <w:t>та</w:t>
      </w:r>
      <w:r w:rsidRPr="00DD266F">
        <w:rPr>
          <w:lang w:val="en-US"/>
        </w:rPr>
        <w:t></w:t>
      </w:r>
      <w:r w:rsidRPr="00DD266F">
        <w:rPr>
          <w:rFonts w:hint="eastAsia"/>
        </w:rPr>
        <w:t>відбування</w:t>
      </w:r>
      <w:r w:rsidRPr="00DD266F">
        <w:rPr>
          <w:lang w:val="en-US"/>
        </w:rPr>
        <w:t></w:t>
      </w:r>
      <w:r w:rsidRPr="00DD266F">
        <w:rPr>
          <w:rFonts w:hint="eastAsia"/>
        </w:rPr>
        <w:t>покарань</w:t>
      </w:r>
      <w:r w:rsidRPr="00DD266F">
        <w:rPr>
          <w:lang w:val="en-US"/>
        </w:rPr>
        <w:t></w:t>
      </w:r>
      <w:r w:rsidRPr="00DD266F">
        <w:rPr>
          <w:rFonts w:hint="eastAsia"/>
        </w:rPr>
        <w:t>у</w:t>
      </w:r>
      <w:r w:rsidRPr="00DD266F">
        <w:rPr>
          <w:lang w:val="en-US"/>
        </w:rPr>
        <w:t></w:t>
      </w:r>
      <w:r w:rsidRPr="00DD266F">
        <w:rPr>
          <w:rFonts w:hint="eastAsia"/>
        </w:rPr>
        <w:t>зарубіжних</w:t>
      </w:r>
      <w:r w:rsidRPr="00DD266F">
        <w:rPr>
          <w:lang w:val="en-US"/>
        </w:rPr>
        <w:t></w:t>
      </w:r>
      <w:r w:rsidRPr="00DD266F">
        <w:rPr>
          <w:rFonts w:hint="eastAsia"/>
        </w:rPr>
        <w:t>країнах</w:t>
      </w:r>
      <w:r w:rsidRPr="00DD266F">
        <w:rPr>
          <w:lang w:val="en-US"/>
        </w:rPr>
        <w:t></w:t>
      </w:r>
      <w:r w:rsidRPr="00DD266F">
        <w:rPr>
          <w:rFonts w:hint="eastAsia"/>
        </w:rPr>
        <w:t>проводила</w:t>
      </w:r>
      <w:r w:rsidRPr="00DD266F">
        <w:rPr>
          <w:lang w:val="en-US"/>
        </w:rPr>
        <w:t></w:t>
      </w:r>
      <w:r w:rsidRPr="00DD266F">
        <w:rPr>
          <w:rFonts w:hint="eastAsia"/>
        </w:rPr>
        <w:t>низка</w:t>
      </w:r>
      <w:r w:rsidRPr="00DD266F">
        <w:rPr>
          <w:lang w:val="en-US"/>
        </w:rPr>
        <w:t></w:t>
      </w:r>
      <w:r w:rsidRPr="00DD266F">
        <w:rPr>
          <w:rFonts w:hint="eastAsia"/>
        </w:rPr>
        <w:t>науковців</w:t>
      </w:r>
      <w:r w:rsidRPr="00DD266F">
        <w:rPr>
          <w:lang w:val="en-US"/>
        </w:rPr>
        <w:t></w:t>
      </w:r>
      <w:r w:rsidRPr="00DD266F">
        <w:rPr>
          <w:rFonts w:hint="eastAsia"/>
        </w:rPr>
        <w:t>радянського</w:t>
      </w:r>
      <w:r w:rsidRPr="00DD266F">
        <w:rPr>
          <w:lang w:val="en-US"/>
        </w:rPr>
        <w:t></w:t>
      </w:r>
      <w:r w:rsidRPr="00DD266F">
        <w:rPr>
          <w:rFonts w:hint="eastAsia"/>
        </w:rPr>
        <w:t>та</w:t>
      </w:r>
      <w:r w:rsidRPr="00DD266F">
        <w:rPr>
          <w:lang w:val="en-US"/>
        </w:rPr>
        <w:t></w:t>
      </w:r>
      <w:r w:rsidRPr="00DD266F">
        <w:rPr>
          <w:rFonts w:hint="eastAsia"/>
        </w:rPr>
        <w:t>сучасного</w:t>
      </w:r>
      <w:r w:rsidRPr="00DD266F">
        <w:rPr>
          <w:lang w:val="en-US"/>
        </w:rPr>
        <w:t></w:t>
      </w:r>
      <w:r w:rsidRPr="00DD266F">
        <w:rPr>
          <w:rFonts w:hint="eastAsia"/>
        </w:rPr>
        <w:t>періодів</w:t>
      </w:r>
      <w:r w:rsidRPr="00DD266F">
        <w:rPr>
          <w:lang w:val="en-US"/>
        </w:rPr>
        <w:t></w:t>
      </w:r>
      <w:r w:rsidRPr="00DD266F">
        <w:rPr>
          <w:lang w:val="en-US"/>
        </w:rPr>
        <w:t></w:t>
      </w:r>
      <w:r w:rsidRPr="00DD266F">
        <w:rPr>
          <w:rFonts w:hint="eastAsia"/>
        </w:rPr>
        <w:t>Ю</w:t>
      </w:r>
      <w:r w:rsidRPr="00DD266F">
        <w:rPr>
          <w:lang w:val="en-US"/>
        </w:rPr>
        <w:t></w:t>
      </w:r>
      <w:r w:rsidRPr="00DD266F">
        <w:rPr>
          <w:lang w:val="en-US"/>
        </w:rPr>
        <w:t></w:t>
      </w:r>
      <w:r w:rsidRPr="00DD266F">
        <w:rPr>
          <w:rFonts w:hint="eastAsia"/>
        </w:rPr>
        <w:t>А</w:t>
      </w:r>
      <w:r w:rsidRPr="00DD266F">
        <w:rPr>
          <w:lang w:val="en-US"/>
        </w:rPr>
        <w:t></w:t>
      </w:r>
      <w:r w:rsidRPr="00DD266F">
        <w:rPr>
          <w:lang w:val="en-US"/>
        </w:rPr>
        <w:t></w:t>
      </w:r>
      <w:r w:rsidRPr="00DD266F">
        <w:rPr>
          <w:rFonts w:hint="eastAsia"/>
        </w:rPr>
        <w:t>Алфьоров</w:t>
      </w:r>
      <w:r w:rsidRPr="00DD266F">
        <w:rPr>
          <w:lang w:val="en-US"/>
        </w:rPr>
        <w:t></w:t>
      </w:r>
      <w:r w:rsidRPr="00DD266F">
        <w:rPr>
          <w:lang w:val="en-US"/>
        </w:rPr>
        <w:t></w:t>
      </w:r>
      <w:r w:rsidRPr="00DD266F">
        <w:rPr>
          <w:rFonts w:hint="eastAsia"/>
        </w:rPr>
        <w:t>Л</w:t>
      </w:r>
      <w:r w:rsidRPr="00DD266F">
        <w:rPr>
          <w:lang w:val="en-US"/>
        </w:rPr>
        <w:t></w:t>
      </w:r>
      <w:r w:rsidRPr="00DD266F">
        <w:rPr>
          <w:lang w:val="en-US"/>
        </w:rPr>
        <w:t></w:t>
      </w:r>
      <w:r w:rsidRPr="00DD266F">
        <w:rPr>
          <w:rFonts w:hint="eastAsia"/>
        </w:rPr>
        <w:t>Л</w:t>
      </w:r>
      <w:r w:rsidRPr="00DD266F">
        <w:rPr>
          <w:lang w:val="en-US"/>
        </w:rPr>
        <w:t></w:t>
      </w:r>
      <w:r w:rsidRPr="00DD266F">
        <w:rPr>
          <w:lang w:val="en-US"/>
        </w:rPr>
        <w:t></w:t>
      </w:r>
      <w:r w:rsidRPr="00DD266F">
        <w:rPr>
          <w:rFonts w:hint="eastAsia"/>
        </w:rPr>
        <w:t>Ананіан</w:t>
      </w:r>
      <w:r w:rsidRPr="00DD266F">
        <w:rPr>
          <w:lang w:val="en-US"/>
        </w:rPr>
        <w:t></w:t>
      </w:r>
      <w:r w:rsidRPr="00DD266F">
        <w:rPr>
          <w:lang w:val="en-US"/>
        </w:rPr>
        <w:t></w:t>
      </w:r>
      <w:r w:rsidRPr="00DD266F">
        <w:rPr>
          <w:rFonts w:hint="eastAsia"/>
        </w:rPr>
        <w:t>Р</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Андреященко</w:t>
      </w:r>
      <w:r w:rsidRPr="00DD266F">
        <w:rPr>
          <w:lang w:val="en-US"/>
        </w:rPr>
        <w:t></w:t>
      </w:r>
      <w:r w:rsidRPr="00DD266F">
        <w:rPr>
          <w:lang w:val="en-US"/>
        </w:rPr>
        <w:t></w:t>
      </w:r>
      <w:r w:rsidRPr="00DD266F">
        <w:rPr>
          <w:rFonts w:hint="eastAsia"/>
        </w:rPr>
        <w:t>З</w:t>
      </w:r>
      <w:r w:rsidRPr="00DD266F">
        <w:rPr>
          <w:lang w:val="en-US"/>
        </w:rPr>
        <w:t></w:t>
      </w:r>
      <w:r w:rsidRPr="00DD266F">
        <w:rPr>
          <w:lang w:val="en-US"/>
        </w:rPr>
        <w:t></w:t>
      </w:r>
      <w:r w:rsidRPr="00DD266F">
        <w:rPr>
          <w:rFonts w:hint="eastAsia"/>
        </w:rPr>
        <w:t>А</w:t>
      </w:r>
      <w:r w:rsidRPr="00DD266F">
        <w:rPr>
          <w:lang w:val="en-US"/>
        </w:rPr>
        <w:t></w:t>
      </w:r>
      <w:r w:rsidRPr="00DD266F">
        <w:rPr>
          <w:lang w:val="en-US"/>
        </w:rPr>
        <w:t></w:t>
      </w:r>
      <w:r w:rsidRPr="00DD266F">
        <w:rPr>
          <w:rFonts w:hint="eastAsia"/>
        </w:rPr>
        <w:t>Астеміров</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І</w:t>
      </w:r>
      <w:r w:rsidRPr="00DD266F">
        <w:rPr>
          <w:lang w:val="en-US"/>
        </w:rPr>
        <w:t></w:t>
      </w:r>
      <w:r w:rsidRPr="00DD266F">
        <w:rPr>
          <w:lang w:val="en-US"/>
        </w:rPr>
        <w:t></w:t>
      </w:r>
      <w:r w:rsidRPr="00DD266F">
        <w:rPr>
          <w:rFonts w:hint="eastAsia"/>
        </w:rPr>
        <w:t>Бажанов</w:t>
      </w:r>
      <w:r w:rsidRPr="00DD266F">
        <w:rPr>
          <w:lang w:val="en-US"/>
        </w:rPr>
        <w:t></w:t>
      </w:r>
      <w:r w:rsidRPr="00DD266F">
        <w:rPr>
          <w:lang w:val="en-US"/>
        </w:rPr>
        <w:t></w:t>
      </w:r>
      <w:r w:rsidRPr="00DD266F">
        <w:rPr>
          <w:rFonts w:hint="eastAsia"/>
        </w:rPr>
        <w:t>К</w:t>
      </w:r>
      <w:r w:rsidRPr="00DD266F">
        <w:rPr>
          <w:lang w:val="en-US"/>
        </w:rPr>
        <w:t></w:t>
      </w:r>
      <w:r w:rsidRPr="00DD266F">
        <w:rPr>
          <w:lang w:val="en-US"/>
        </w:rPr>
        <w:t></w:t>
      </w:r>
      <w:r w:rsidRPr="00DD266F">
        <w:rPr>
          <w:rFonts w:hint="eastAsia"/>
        </w:rPr>
        <w:t>Ж</w:t>
      </w:r>
      <w:r w:rsidRPr="00DD266F">
        <w:rPr>
          <w:lang w:val="en-US"/>
        </w:rPr>
        <w:t></w:t>
      </w:r>
      <w:r w:rsidRPr="00DD266F">
        <w:rPr>
          <w:lang w:val="en-US"/>
        </w:rPr>
        <w:t></w:t>
      </w:r>
      <w:r w:rsidRPr="00DD266F">
        <w:rPr>
          <w:rFonts w:hint="eastAsia"/>
        </w:rPr>
        <w:t>Балтабаєв</w:t>
      </w:r>
      <w:r w:rsidRPr="00DD266F">
        <w:rPr>
          <w:lang w:val="en-US"/>
        </w:rPr>
        <w:t></w:t>
      </w:r>
      <w:r w:rsidRPr="00DD266F">
        <w:rPr>
          <w:lang w:val="en-US"/>
        </w:rPr>
        <w:t></w:t>
      </w:r>
      <w:r w:rsidRPr="00DD266F">
        <w:rPr>
          <w:lang w:val="en-US"/>
        </w:rPr>
        <w:t></w:t>
      </w:r>
      <w:r w:rsidRPr="00DD266F">
        <w:rPr>
          <w:lang w:val="en-US"/>
        </w:rPr>
        <w:t></w:t>
      </w:r>
      <w:r w:rsidRPr="00DD266F">
        <w:rPr>
          <w:rFonts w:hint="eastAsia"/>
        </w:rPr>
        <w:t>Є</w:t>
      </w:r>
      <w:r w:rsidRPr="00DD266F">
        <w:rPr>
          <w:lang w:val="en-US"/>
        </w:rPr>
        <w:t></w:t>
      </w:r>
      <w:r w:rsidRPr="00DD266F">
        <w:rPr>
          <w:lang w:val="en-US"/>
        </w:rPr>
        <w:t></w:t>
      </w:r>
      <w:r w:rsidRPr="00DD266F">
        <w:rPr>
          <w:rFonts w:hint="eastAsia"/>
        </w:rPr>
        <w:t>П</w:t>
      </w:r>
      <w:r w:rsidRPr="00DD266F">
        <w:rPr>
          <w:lang w:val="en-US"/>
        </w:rPr>
        <w:t></w:t>
      </w:r>
      <w:r w:rsidRPr="00DD266F">
        <w:rPr>
          <w:lang w:val="en-US"/>
        </w:rPr>
        <w:t></w:t>
      </w:r>
      <w:r w:rsidRPr="00DD266F">
        <w:rPr>
          <w:rFonts w:hint="eastAsia"/>
        </w:rPr>
        <w:t>Бурдо</w:t>
      </w:r>
      <w:r w:rsidRPr="00DD266F">
        <w:rPr>
          <w:lang w:val="en-US"/>
        </w:rPr>
        <w:t></w:t>
      </w:r>
      <w:r w:rsidRPr="00DD266F">
        <w:rPr>
          <w:lang w:val="en-US"/>
        </w:rPr>
        <w:t></w:t>
      </w:r>
      <w:r w:rsidRPr="00DD266F">
        <w:rPr>
          <w:lang w:val="en-US"/>
        </w:rPr>
        <w:t></w:t>
      </w:r>
      <w:r w:rsidRPr="00DD266F">
        <w:rPr>
          <w:lang w:val="en-US"/>
        </w:rPr>
        <w:t></w:t>
      </w:r>
      <w:r w:rsidRPr="00DD266F">
        <w:rPr>
          <w:rFonts w:hint="eastAsia"/>
        </w:rPr>
        <w:t>А</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Бурцев</w:t>
      </w:r>
      <w:r w:rsidRPr="00DD266F">
        <w:rPr>
          <w:lang w:val="en-US"/>
        </w:rPr>
        <w:t></w:t>
      </w:r>
      <w:r w:rsidRPr="00DD266F">
        <w:rPr>
          <w:lang w:val="en-US"/>
        </w:rPr>
        <w:t></w:t>
      </w:r>
      <w:r w:rsidRPr="00DD266F">
        <w:rPr>
          <w:lang w:val="en-US"/>
        </w:rPr>
        <w:t></w:t>
      </w:r>
      <w:r w:rsidRPr="00DD266F">
        <w:rPr>
          <w:lang w:val="en-US"/>
        </w:rPr>
        <w:t></w:t>
      </w:r>
      <w:r w:rsidRPr="00DD266F">
        <w:rPr>
          <w:rFonts w:hint="eastAsia"/>
        </w:rPr>
        <w:t>І</w:t>
      </w:r>
      <w:r w:rsidRPr="00DD266F">
        <w:rPr>
          <w:lang w:val="en-US"/>
        </w:rPr>
        <w:t></w:t>
      </w:r>
      <w:r w:rsidRPr="00DD266F">
        <w:rPr>
          <w:lang w:val="en-US"/>
        </w:rPr>
        <w:t></w:t>
      </w:r>
      <w:r w:rsidRPr="00DD266F">
        <w:rPr>
          <w:rFonts w:hint="eastAsia"/>
        </w:rPr>
        <w:t>Б</w:t>
      </w:r>
      <w:r w:rsidRPr="00DD266F">
        <w:rPr>
          <w:lang w:val="en-US"/>
        </w:rPr>
        <w:t></w:t>
      </w:r>
      <w:r w:rsidRPr="00DD266F">
        <w:rPr>
          <w:lang w:val="en-US"/>
        </w:rPr>
        <w:t></w:t>
      </w:r>
      <w:r w:rsidRPr="00DD266F">
        <w:rPr>
          <w:rFonts w:hint="eastAsia"/>
        </w:rPr>
        <w:t>Вікторова</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Л</w:t>
      </w:r>
      <w:r w:rsidRPr="00DD266F">
        <w:rPr>
          <w:lang w:val="en-US"/>
        </w:rPr>
        <w:t></w:t>
      </w:r>
      <w:r w:rsidRPr="00DD266F">
        <w:rPr>
          <w:lang w:val="en-US"/>
        </w:rPr>
        <w:t></w:t>
      </w:r>
      <w:r w:rsidRPr="00DD266F">
        <w:rPr>
          <w:rFonts w:hint="eastAsia"/>
        </w:rPr>
        <w:t>Греков</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Я</w:t>
      </w:r>
      <w:r w:rsidRPr="00DD266F">
        <w:rPr>
          <w:lang w:val="en-US"/>
        </w:rPr>
        <w:t></w:t>
      </w:r>
      <w:r w:rsidRPr="00DD266F">
        <w:rPr>
          <w:lang w:val="en-US"/>
        </w:rPr>
        <w:t></w:t>
      </w:r>
      <w:r w:rsidRPr="00DD266F">
        <w:rPr>
          <w:rFonts w:hint="eastAsia"/>
        </w:rPr>
        <w:t>Гришко</w:t>
      </w:r>
      <w:r w:rsidRPr="00DD266F">
        <w:rPr>
          <w:lang w:val="en-US"/>
        </w:rPr>
        <w:t></w:t>
      </w:r>
      <w:r w:rsidRPr="00DD266F">
        <w:rPr>
          <w:lang w:val="en-US"/>
        </w:rPr>
        <w:t></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І</w:t>
      </w:r>
      <w:r w:rsidRPr="00DD266F">
        <w:rPr>
          <w:lang w:val="en-US"/>
        </w:rPr>
        <w:t></w:t>
      </w:r>
      <w:r w:rsidRPr="00DD266F">
        <w:rPr>
          <w:lang w:val="en-US"/>
        </w:rPr>
        <w:t></w:t>
      </w:r>
      <w:r w:rsidRPr="00DD266F">
        <w:rPr>
          <w:rFonts w:hint="eastAsia"/>
        </w:rPr>
        <w:t>Гуржій</w:t>
      </w:r>
      <w:r w:rsidRPr="00DD266F">
        <w:rPr>
          <w:lang w:val="en-US"/>
        </w:rPr>
        <w:t></w:t>
      </w:r>
      <w:r w:rsidRPr="00DD266F">
        <w:rPr>
          <w:lang w:val="en-US"/>
        </w:rPr>
        <w:t></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Жабський</w:t>
      </w:r>
      <w:r w:rsidRPr="00DD266F">
        <w:rPr>
          <w:lang w:val="en-US"/>
        </w:rPr>
        <w:t></w:t>
      </w:r>
      <w:r w:rsidRPr="00DD266F">
        <w:rPr>
          <w:lang w:val="en-US"/>
        </w:rPr>
        <w:t></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Зайченко</w:t>
      </w:r>
      <w:r w:rsidRPr="00DD266F">
        <w:rPr>
          <w:lang w:val="en-US"/>
        </w:rPr>
        <w:t></w:t>
      </w:r>
      <w:r w:rsidRPr="00DD266F">
        <w:rPr>
          <w:lang w:val="en-US"/>
        </w:rPr>
        <w:t></w:t>
      </w:r>
      <w:r w:rsidRPr="00DD266F">
        <w:rPr>
          <w:rFonts w:hint="eastAsia"/>
        </w:rPr>
        <w:t>Ю</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Калінін</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Ложніков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Ф</w:t>
      </w:r>
      <w:r w:rsidRPr="00DD266F">
        <w:rPr>
          <w:lang w:val="en-US"/>
        </w:rPr>
        <w:t></w:t>
      </w:r>
      <w:r w:rsidRPr="00DD266F">
        <w:rPr>
          <w:lang w:val="en-US"/>
        </w:rPr>
        <w:t></w:t>
      </w:r>
      <w:r w:rsidRPr="00DD266F">
        <w:rPr>
          <w:rFonts w:hint="eastAsia"/>
        </w:rPr>
        <w:t>Маруков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П</w:t>
      </w:r>
      <w:r w:rsidRPr="00DD266F">
        <w:rPr>
          <w:lang w:val="en-US"/>
        </w:rPr>
        <w:t></w:t>
      </w:r>
      <w:r w:rsidRPr="00DD266F">
        <w:rPr>
          <w:lang w:val="en-US"/>
        </w:rPr>
        <w:t></w:t>
      </w:r>
      <w:r w:rsidRPr="00DD266F">
        <w:rPr>
          <w:rFonts w:hint="eastAsia"/>
        </w:rPr>
        <w:t>Мєлєнтьєв</w:t>
      </w:r>
      <w:r w:rsidRPr="00DD266F">
        <w:rPr>
          <w:lang w:val="en-US"/>
        </w:rPr>
        <w:t></w:t>
      </w:r>
      <w:r w:rsidRPr="00DD266F">
        <w:rPr>
          <w:lang w:val="en-US"/>
        </w:rPr>
        <w:t></w:t>
      </w:r>
      <w:r w:rsidRPr="00DD266F">
        <w:rPr>
          <w:rFonts w:hint="eastAsia"/>
        </w:rPr>
        <w:t>Н</w:t>
      </w:r>
      <w:r w:rsidRPr="00DD266F">
        <w:rPr>
          <w:lang w:val="en-US"/>
        </w:rPr>
        <w:t></w:t>
      </w:r>
      <w:r w:rsidRPr="00DD266F">
        <w:rPr>
          <w:lang w:val="en-US"/>
        </w:rPr>
        <w:t></w:t>
      </w:r>
      <w:r w:rsidRPr="00DD266F">
        <w:rPr>
          <w:rFonts w:hint="eastAsia"/>
        </w:rPr>
        <w:t>І</w:t>
      </w:r>
      <w:r w:rsidRPr="00DD266F">
        <w:rPr>
          <w:lang w:val="en-US"/>
        </w:rPr>
        <w:t></w:t>
      </w:r>
      <w:r w:rsidRPr="00DD266F">
        <w:rPr>
          <w:lang w:val="en-US"/>
        </w:rPr>
        <w:t></w:t>
      </w:r>
      <w:r w:rsidRPr="00DD266F">
        <w:rPr>
          <w:rFonts w:hint="eastAsia"/>
        </w:rPr>
        <w:t>Наришкіна</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О</w:t>
      </w:r>
      <w:r w:rsidRPr="00DD266F">
        <w:rPr>
          <w:lang w:val="en-US"/>
        </w:rPr>
        <w:t></w:t>
      </w:r>
      <w:r w:rsidRPr="00DD266F">
        <w:rPr>
          <w:lang w:val="en-US"/>
        </w:rPr>
        <w:t></w:t>
      </w:r>
      <w:r w:rsidRPr="00DD266F">
        <w:rPr>
          <w:rFonts w:hint="eastAsia"/>
        </w:rPr>
        <w:t>Стручков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П</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Тепляшин</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Н</w:t>
      </w:r>
      <w:r w:rsidRPr="00DD266F">
        <w:rPr>
          <w:lang w:val="en-US"/>
        </w:rPr>
        <w:t></w:t>
      </w:r>
      <w:r w:rsidRPr="00DD266F">
        <w:rPr>
          <w:lang w:val="en-US"/>
        </w:rPr>
        <w:t></w:t>
      </w:r>
      <w:r w:rsidRPr="00DD266F">
        <w:rPr>
          <w:rFonts w:hint="eastAsia"/>
        </w:rPr>
        <w:t>Б</w:t>
      </w:r>
      <w:r w:rsidRPr="00DD266F">
        <w:rPr>
          <w:lang w:val="en-US"/>
        </w:rPr>
        <w:t></w:t>
      </w:r>
      <w:r w:rsidRPr="00DD266F">
        <w:rPr>
          <w:lang w:val="en-US"/>
        </w:rPr>
        <w:t></w:t>
      </w:r>
      <w:r w:rsidRPr="00DD266F">
        <w:rPr>
          <w:rFonts w:hint="eastAsia"/>
        </w:rPr>
        <w:t>Хуторська</w:t>
      </w:r>
      <w:r w:rsidRPr="00DD266F">
        <w:rPr>
          <w:lang w:val="en-US"/>
        </w:rPr>
        <w:t></w:t>
      </w:r>
      <w:r w:rsidRPr="00DD266F">
        <w:rPr>
          <w:lang w:val="en-US"/>
        </w:rPr>
        <w:t></w:t>
      </w:r>
      <w:r w:rsidRPr="00DD266F">
        <w:rPr>
          <w:rFonts w:hint="eastAsia"/>
        </w:rPr>
        <w:t>Ю</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Чакубаш</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П</w:t>
      </w:r>
      <w:r w:rsidRPr="00DD266F">
        <w:rPr>
          <w:lang w:val="en-US"/>
        </w:rPr>
        <w:t></w:t>
      </w:r>
      <w:r w:rsidRPr="00DD266F">
        <w:rPr>
          <w:lang w:val="en-US"/>
        </w:rPr>
        <w:t></w:t>
      </w:r>
      <w:r w:rsidRPr="00DD266F">
        <w:rPr>
          <w:rFonts w:hint="eastAsia"/>
        </w:rPr>
        <w:t>Шупілов</w:t>
      </w:r>
      <w:r w:rsidRPr="00DD266F">
        <w:rPr>
          <w:lang w:val="en-US"/>
        </w:rPr>
        <w:t></w:t>
      </w:r>
      <w:r w:rsidRPr="00DD266F">
        <w:rPr>
          <w:rFonts w:hint="eastAsia"/>
        </w:rPr>
        <w:t>та</w:t>
      </w:r>
      <w:r w:rsidRPr="00DD266F">
        <w:rPr>
          <w:lang w:val="en-US"/>
        </w:rPr>
        <w:t></w:t>
      </w:r>
      <w:r w:rsidRPr="00DD266F">
        <w:rPr>
          <w:rFonts w:hint="eastAsia"/>
        </w:rPr>
        <w:t>ін</w:t>
      </w:r>
      <w:r w:rsidRPr="00DD266F">
        <w:rPr>
          <w:lang w:val="en-US"/>
        </w:rPr>
        <w:t></w:t>
      </w:r>
      <w:r w:rsidRPr="00DD266F">
        <w:rPr>
          <w:lang w:val="en-US"/>
        </w:rPr>
        <w:t></w:t>
      </w:r>
      <w:r w:rsidRPr="00DD266F">
        <w:rPr>
          <w:lang w:val="en-US"/>
        </w:rPr>
        <w:t></w:t>
      </w:r>
      <w:r w:rsidRPr="00DD266F">
        <w:rPr>
          <w:lang w:val="en-US"/>
        </w:rPr>
        <w:t></w:t>
      </w:r>
      <w:r w:rsidRPr="00DD266F">
        <w:rPr>
          <w:rFonts w:hint="eastAsia"/>
        </w:rPr>
        <w:t>а</w:t>
      </w:r>
      <w:r w:rsidRPr="00DD266F">
        <w:rPr>
          <w:lang w:val="en-US"/>
        </w:rPr>
        <w:t></w:t>
      </w:r>
      <w:r w:rsidRPr="00DD266F">
        <w:rPr>
          <w:rFonts w:hint="eastAsia"/>
        </w:rPr>
        <w:t>також</w:t>
      </w:r>
      <w:r w:rsidRPr="00DD266F">
        <w:rPr>
          <w:lang w:val="en-US"/>
        </w:rPr>
        <w:t></w:t>
      </w:r>
      <w:r w:rsidRPr="00DD266F">
        <w:rPr>
          <w:rFonts w:hint="eastAsia"/>
        </w:rPr>
        <w:t>відомі</w:t>
      </w:r>
      <w:r w:rsidRPr="00DD266F">
        <w:rPr>
          <w:lang w:val="en-US"/>
        </w:rPr>
        <w:t></w:t>
      </w:r>
      <w:r w:rsidRPr="00DD266F">
        <w:rPr>
          <w:rFonts w:hint="eastAsia"/>
        </w:rPr>
        <w:t>західноєвропейські</w:t>
      </w:r>
      <w:r w:rsidRPr="00DD266F">
        <w:rPr>
          <w:lang w:val="en-US"/>
        </w:rPr>
        <w:t></w:t>
      </w:r>
      <w:r w:rsidRPr="00DD266F">
        <w:rPr>
          <w:rFonts w:hint="eastAsia"/>
        </w:rPr>
        <w:t>й</w:t>
      </w:r>
      <w:r w:rsidRPr="00DD266F">
        <w:rPr>
          <w:lang w:val="en-US"/>
        </w:rPr>
        <w:t></w:t>
      </w:r>
      <w:r w:rsidRPr="00DD266F">
        <w:rPr>
          <w:rFonts w:hint="eastAsia"/>
        </w:rPr>
        <w:t>американські</w:t>
      </w:r>
      <w:r w:rsidRPr="00DD266F">
        <w:rPr>
          <w:lang w:val="en-US"/>
        </w:rPr>
        <w:t></w:t>
      </w:r>
      <w:r w:rsidRPr="00DD266F">
        <w:rPr>
          <w:rFonts w:hint="eastAsia"/>
        </w:rPr>
        <w:t>вчені</w:t>
      </w:r>
      <w:r w:rsidRPr="00DD266F">
        <w:rPr>
          <w:lang w:val="en-US"/>
        </w:rPr>
        <w:t></w:t>
      </w:r>
      <w:r w:rsidRPr="00DD266F">
        <w:rPr>
          <w:rFonts w:hint="eastAsia"/>
        </w:rPr>
        <w:t>правники</w:t>
      </w:r>
      <w:r w:rsidRPr="00DD266F">
        <w:rPr>
          <w:lang w:val="en-US"/>
        </w:rPr>
        <w:t></w:t>
      </w:r>
      <w:r w:rsidRPr="00DD266F">
        <w:rPr>
          <w:lang w:val="en-US"/>
        </w:rPr>
        <w:t></w:t>
      </w:r>
      <w:r w:rsidRPr="00DD266F">
        <w:rPr>
          <w:rFonts w:hint="eastAsia"/>
        </w:rPr>
        <w:t>Т</w:t>
      </w:r>
      <w:r w:rsidRPr="00DD266F">
        <w:rPr>
          <w:lang w:val="en-US"/>
        </w:rPr>
        <w:t></w:t>
      </w:r>
      <w:r w:rsidRPr="00DD266F">
        <w:rPr>
          <w:lang w:val="en-US"/>
        </w:rPr>
        <w:t></w:t>
      </w:r>
      <w:r w:rsidRPr="00DD266F">
        <w:rPr>
          <w:rFonts w:hint="eastAsia"/>
        </w:rPr>
        <w:t>Агелвік</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Босворт</w:t>
      </w:r>
      <w:r w:rsidRPr="00DD266F">
        <w:rPr>
          <w:lang w:val="en-US"/>
        </w:rPr>
        <w:t></w:t>
      </w:r>
      <w:r w:rsidRPr="00DD266F">
        <w:rPr>
          <w:lang w:val="en-US"/>
        </w:rPr>
        <w:t></w:t>
      </w:r>
      <w:r w:rsidRPr="00DD266F">
        <w:rPr>
          <w:rFonts w:hint="eastAsia"/>
        </w:rPr>
        <w:t>Х</w:t>
      </w:r>
      <w:r w:rsidRPr="00DD266F">
        <w:rPr>
          <w:lang w:val="en-US"/>
        </w:rPr>
        <w:t></w:t>
      </w:r>
      <w:r w:rsidRPr="00DD266F">
        <w:rPr>
          <w:lang w:val="en-US"/>
        </w:rPr>
        <w:t></w:t>
      </w:r>
      <w:r w:rsidRPr="00DD266F">
        <w:rPr>
          <w:rFonts w:hint="eastAsia"/>
        </w:rPr>
        <w:t>Вааль</w:t>
      </w:r>
      <w:r w:rsidRPr="00DD266F">
        <w:rPr>
          <w:lang w:val="en-US"/>
        </w:rPr>
        <w:t></w:t>
      </w:r>
      <w:r w:rsidRPr="00DD266F">
        <w:rPr>
          <w:lang w:val="en-US"/>
        </w:rPr>
        <w:t></w:t>
      </w:r>
      <w:r w:rsidRPr="00DD266F">
        <w:rPr>
          <w:lang w:val="en-US"/>
        </w:rPr>
        <w:t></w:t>
      </w:r>
      <w:r w:rsidRPr="00DD266F">
        <w:rPr>
          <w:lang w:val="en-US"/>
        </w:rPr>
        <w:t></w:t>
      </w:r>
      <w:r w:rsidRPr="00DD266F">
        <w:rPr>
          <w:rFonts w:hint="eastAsia"/>
        </w:rPr>
        <w:t>К</w:t>
      </w:r>
      <w:r w:rsidRPr="00DD266F">
        <w:rPr>
          <w:lang w:val="en-US"/>
        </w:rPr>
        <w:t></w:t>
      </w:r>
      <w:r w:rsidRPr="00DD266F">
        <w:rPr>
          <w:lang w:val="en-US"/>
        </w:rPr>
        <w:t></w:t>
      </w:r>
      <w:r w:rsidRPr="00DD266F">
        <w:rPr>
          <w:rFonts w:hint="eastAsia"/>
        </w:rPr>
        <w:t>Гофф</w:t>
      </w:r>
      <w:r w:rsidRPr="00DD266F">
        <w:rPr>
          <w:lang w:val="en-US"/>
        </w:rPr>
        <w:t></w:t>
      </w:r>
      <w:r w:rsidRPr="00DD266F">
        <w:rPr>
          <w:lang w:val="en-US"/>
        </w:rPr>
        <w:t></w:t>
      </w:r>
      <w:r w:rsidRPr="00DD266F">
        <w:rPr>
          <w:rFonts w:hint="eastAsia"/>
        </w:rPr>
        <w:t>Дж</w:t>
      </w:r>
      <w:r w:rsidRPr="00DD266F">
        <w:rPr>
          <w:lang w:val="en-US"/>
        </w:rPr>
        <w:t></w:t>
      </w:r>
      <w:r w:rsidRPr="00DD266F">
        <w:rPr>
          <w:lang w:val="en-US"/>
        </w:rPr>
        <w:t></w:t>
      </w:r>
      <w:r w:rsidRPr="00DD266F">
        <w:rPr>
          <w:rFonts w:hint="eastAsia"/>
        </w:rPr>
        <w:t>Даллам</w:t>
      </w:r>
      <w:r w:rsidRPr="00DD266F">
        <w:rPr>
          <w:lang w:val="en-US"/>
        </w:rPr>
        <w:t></w:t>
      </w:r>
      <w:r w:rsidRPr="00DD266F">
        <w:rPr>
          <w:lang w:val="en-US"/>
        </w:rPr>
        <w:t></w:t>
      </w:r>
      <w:r w:rsidRPr="00DD266F">
        <w:rPr>
          <w:rFonts w:hint="eastAsia"/>
        </w:rPr>
        <w:t>Г</w:t>
      </w:r>
      <w:r w:rsidRPr="00DD266F">
        <w:rPr>
          <w:lang w:val="en-US"/>
        </w:rPr>
        <w:t></w:t>
      </w:r>
      <w:r w:rsidRPr="00DD266F">
        <w:rPr>
          <w:lang w:val="en-US"/>
        </w:rPr>
        <w:t></w:t>
      </w:r>
      <w:r w:rsidRPr="00DD266F">
        <w:rPr>
          <w:rFonts w:hint="eastAsia"/>
        </w:rPr>
        <w:t>Деммер</w:t>
      </w:r>
      <w:r w:rsidRPr="00DD266F">
        <w:rPr>
          <w:lang w:val="en-US"/>
        </w:rPr>
        <w:t></w:t>
      </w:r>
      <w:r w:rsidRPr="00DD266F">
        <w:rPr>
          <w:lang w:val="en-US"/>
        </w:rPr>
        <w:t></w:t>
      </w:r>
      <w:r w:rsidRPr="00DD266F">
        <w:rPr>
          <w:rFonts w:hint="eastAsia"/>
        </w:rPr>
        <w:t>Дж</w:t>
      </w:r>
      <w:r w:rsidRPr="00DD266F">
        <w:rPr>
          <w:lang w:val="en-US"/>
        </w:rPr>
        <w:t></w:t>
      </w:r>
      <w:r w:rsidRPr="00DD266F">
        <w:rPr>
          <w:lang w:val="en-US"/>
        </w:rPr>
        <w:t></w:t>
      </w:r>
      <w:r w:rsidRPr="00DD266F">
        <w:rPr>
          <w:rFonts w:hint="eastAsia"/>
        </w:rPr>
        <w:t>Дігнен</w:t>
      </w:r>
      <w:r w:rsidRPr="00DD266F">
        <w:rPr>
          <w:lang w:val="en-US"/>
        </w:rPr>
        <w:t></w:t>
      </w:r>
      <w:r w:rsidRPr="00DD266F">
        <w:rPr>
          <w:lang w:val="en-US"/>
        </w:rPr>
        <w:t></w:t>
      </w:r>
      <w:r w:rsidRPr="00DD266F">
        <w:rPr>
          <w:rFonts w:hint="eastAsia"/>
        </w:rPr>
        <w:t>Ш</w:t>
      </w:r>
      <w:r w:rsidRPr="00DD266F">
        <w:rPr>
          <w:lang w:val="en-US"/>
        </w:rPr>
        <w:t></w:t>
      </w:r>
      <w:r w:rsidRPr="00DD266F">
        <w:rPr>
          <w:lang w:val="en-US"/>
        </w:rPr>
        <w:t></w:t>
      </w:r>
      <w:r w:rsidRPr="00DD266F">
        <w:rPr>
          <w:rFonts w:hint="eastAsia"/>
        </w:rPr>
        <w:t>Доловіч</w:t>
      </w:r>
      <w:r w:rsidRPr="00DD266F">
        <w:rPr>
          <w:lang w:val="en-US"/>
        </w:rPr>
        <w:t></w:t>
      </w:r>
      <w:r w:rsidRPr="00DD266F">
        <w:rPr>
          <w:lang w:val="en-US"/>
        </w:rPr>
        <w:t></w:t>
      </w:r>
      <w:r w:rsidRPr="00DD266F">
        <w:rPr>
          <w:lang w:val="en-US"/>
        </w:rPr>
        <w:t></w:t>
      </w:r>
      <w:r w:rsidRPr="00DD266F">
        <w:rPr>
          <w:lang w:val="en-US"/>
        </w:rPr>
        <w:t></w:t>
      </w:r>
      <w:r w:rsidRPr="00DD266F">
        <w:rPr>
          <w:rFonts w:hint="eastAsia"/>
        </w:rPr>
        <w:t>Ф</w:t>
      </w:r>
      <w:r w:rsidRPr="00DD266F">
        <w:rPr>
          <w:lang w:val="en-US"/>
        </w:rPr>
        <w:t></w:t>
      </w:r>
      <w:r w:rsidRPr="00DD266F">
        <w:rPr>
          <w:lang w:val="en-US"/>
        </w:rPr>
        <w:t></w:t>
      </w:r>
      <w:r w:rsidRPr="00DD266F">
        <w:rPr>
          <w:rFonts w:hint="eastAsia"/>
        </w:rPr>
        <w:t>Дюнкел</w:t>
      </w:r>
      <w:r w:rsidRPr="00DD266F">
        <w:rPr>
          <w:lang w:val="en-US"/>
        </w:rPr>
        <w:t></w:t>
      </w:r>
      <w:r w:rsidRPr="00DD266F">
        <w:rPr>
          <w:lang w:val="en-US"/>
        </w:rPr>
        <w:t></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Кавадіно</w:t>
      </w:r>
      <w:r w:rsidRPr="00DD266F">
        <w:rPr>
          <w:lang w:val="en-US"/>
        </w:rPr>
        <w:t></w:t>
      </w:r>
      <w:r w:rsidRPr="00DD266F">
        <w:rPr>
          <w:lang w:val="en-US"/>
        </w:rPr>
        <w:t></w:t>
      </w:r>
      <w:r w:rsidRPr="00DD266F">
        <w:rPr>
          <w:rFonts w:hint="eastAsia"/>
        </w:rPr>
        <w:t>Е</w:t>
      </w:r>
      <w:r w:rsidRPr="00DD266F">
        <w:rPr>
          <w:lang w:val="en-US"/>
        </w:rPr>
        <w:t></w:t>
      </w:r>
      <w:r w:rsidRPr="00DD266F">
        <w:rPr>
          <w:lang w:val="en-US"/>
        </w:rPr>
        <w:t></w:t>
      </w:r>
      <w:r w:rsidRPr="00DD266F">
        <w:rPr>
          <w:rFonts w:hint="eastAsia"/>
        </w:rPr>
        <w:t>Койл</w:t>
      </w:r>
      <w:r w:rsidRPr="00DD266F">
        <w:rPr>
          <w:lang w:val="en-US"/>
        </w:rPr>
        <w:t></w:t>
      </w:r>
      <w:r w:rsidRPr="00DD266F">
        <w:rPr>
          <w:lang w:val="en-US"/>
        </w:rPr>
        <w:t></w:t>
      </w:r>
      <w:r w:rsidRPr="00DD266F">
        <w:rPr>
          <w:rFonts w:hint="eastAsia"/>
        </w:rPr>
        <w:t>Н</w:t>
      </w:r>
      <w:r w:rsidRPr="00DD266F">
        <w:rPr>
          <w:lang w:val="en-US"/>
        </w:rPr>
        <w:t></w:t>
      </w:r>
      <w:r w:rsidRPr="00DD266F">
        <w:rPr>
          <w:lang w:val="en-US"/>
        </w:rPr>
        <w:t></w:t>
      </w:r>
      <w:r w:rsidRPr="00DD266F">
        <w:rPr>
          <w:rFonts w:hint="eastAsia"/>
        </w:rPr>
        <w:t>Крісті</w:t>
      </w:r>
      <w:r w:rsidRPr="00DD266F">
        <w:rPr>
          <w:lang w:val="en-US"/>
        </w:rPr>
        <w:t></w:t>
      </w:r>
      <w:r w:rsidRPr="00DD266F">
        <w:rPr>
          <w:lang w:val="en-US"/>
        </w:rPr>
        <w:t></w:t>
      </w:r>
      <w:r w:rsidRPr="00DD266F">
        <w:rPr>
          <w:lang w:val="en-US"/>
        </w:rPr>
        <w:t></w:t>
      </w:r>
      <w:r w:rsidRPr="00DD266F">
        <w:rPr>
          <w:lang w:val="en-US"/>
        </w:rPr>
        <w:t></w:t>
      </w:r>
      <w:r w:rsidRPr="00DD266F">
        <w:rPr>
          <w:rFonts w:hint="eastAsia"/>
        </w:rPr>
        <w:t>Т</w:t>
      </w:r>
      <w:r w:rsidRPr="00DD266F">
        <w:rPr>
          <w:lang w:val="en-US"/>
        </w:rPr>
        <w:t></w:t>
      </w:r>
      <w:r w:rsidRPr="00DD266F">
        <w:rPr>
          <w:lang w:val="en-US"/>
        </w:rPr>
        <w:t></w:t>
      </w:r>
      <w:r w:rsidRPr="00DD266F">
        <w:rPr>
          <w:rFonts w:hint="eastAsia"/>
        </w:rPr>
        <w:t>Лаппі</w:t>
      </w:r>
      <w:r w:rsidRPr="00DD266F">
        <w:rPr>
          <w:lang w:val="en-US"/>
        </w:rPr>
        <w:t></w:t>
      </w:r>
      <w:r w:rsidRPr="00DD266F">
        <w:rPr>
          <w:rFonts w:hint="eastAsia"/>
        </w:rPr>
        <w:t>Сеппала</w:t>
      </w:r>
      <w:r w:rsidRPr="00DD266F">
        <w:rPr>
          <w:lang w:val="en-US"/>
        </w:rPr>
        <w:t></w:t>
      </w:r>
      <w:r w:rsidRPr="00DD266F">
        <w:rPr>
          <w:lang w:val="en-US"/>
        </w:rPr>
        <w:t></w:t>
      </w:r>
      <w:r w:rsidRPr="00DD266F">
        <w:rPr>
          <w:lang w:val="en-US"/>
        </w:rPr>
        <w:t></w:t>
      </w:r>
      <w:r w:rsidRPr="00DD266F">
        <w:rPr>
          <w:lang w:val="en-US"/>
        </w:rPr>
        <w:t></w:t>
      </w:r>
      <w:r w:rsidRPr="00DD266F">
        <w:rPr>
          <w:rFonts w:hint="eastAsia"/>
        </w:rPr>
        <w:t>Н</w:t>
      </w:r>
      <w:r w:rsidRPr="00DD266F">
        <w:rPr>
          <w:lang w:val="en-US"/>
        </w:rPr>
        <w:t></w:t>
      </w:r>
      <w:r w:rsidRPr="00DD266F">
        <w:rPr>
          <w:lang w:val="en-US"/>
        </w:rPr>
        <w:t></w:t>
      </w:r>
      <w:r w:rsidRPr="00DD266F">
        <w:rPr>
          <w:rFonts w:hint="eastAsia"/>
        </w:rPr>
        <w:t>Морріс</w:t>
      </w:r>
      <w:r w:rsidRPr="00DD266F">
        <w:rPr>
          <w:lang w:val="en-US"/>
        </w:rPr>
        <w:t></w:t>
      </w:r>
      <w:r w:rsidRPr="00DD266F">
        <w:rPr>
          <w:lang w:val="en-US"/>
        </w:rPr>
        <w:t></w:t>
      </w:r>
      <w:r w:rsidRPr="00DD266F">
        <w:rPr>
          <w:lang w:val="en-US"/>
        </w:rPr>
        <w:t></w:t>
      </w:r>
      <w:r w:rsidRPr="00DD266F">
        <w:rPr>
          <w:lang w:val="en-US"/>
        </w:rPr>
        <w:t></w:t>
      </w:r>
      <w:r w:rsidRPr="00DD266F">
        <w:rPr>
          <w:rFonts w:hint="eastAsia"/>
        </w:rPr>
        <w:t>Д</w:t>
      </w:r>
      <w:r w:rsidRPr="00DD266F">
        <w:rPr>
          <w:lang w:val="en-US"/>
        </w:rPr>
        <w:t></w:t>
      </w:r>
      <w:r w:rsidRPr="00DD266F">
        <w:rPr>
          <w:lang w:val="en-US"/>
        </w:rPr>
        <w:t></w:t>
      </w:r>
      <w:r w:rsidRPr="00DD266F">
        <w:rPr>
          <w:rFonts w:hint="eastAsia"/>
        </w:rPr>
        <w:t>Нелкен</w:t>
      </w:r>
      <w:r w:rsidRPr="00DD266F">
        <w:rPr>
          <w:lang w:val="en-US"/>
        </w:rPr>
        <w:t></w:t>
      </w:r>
      <w:r w:rsidRPr="00DD266F">
        <w:rPr>
          <w:lang w:val="en-US"/>
        </w:rPr>
        <w:t></w:t>
      </w:r>
      <w:r w:rsidRPr="00DD266F">
        <w:rPr>
          <w:lang w:val="en-US"/>
        </w:rPr>
        <w:t></w:t>
      </w:r>
      <w:r w:rsidRPr="00DD266F">
        <w:rPr>
          <w:lang w:val="en-US"/>
        </w:rPr>
        <w:t></w:t>
      </w:r>
      <w:r w:rsidRPr="00DD266F">
        <w:rPr>
          <w:rFonts w:hint="eastAsia"/>
        </w:rPr>
        <w:t>Дж</w:t>
      </w:r>
      <w:r w:rsidRPr="00DD266F">
        <w:rPr>
          <w:lang w:val="en-US"/>
        </w:rPr>
        <w:t></w:t>
      </w:r>
      <w:r w:rsidRPr="00DD266F">
        <w:rPr>
          <w:lang w:val="en-US"/>
        </w:rPr>
        <w:t></w:t>
      </w:r>
      <w:r w:rsidRPr="00DD266F">
        <w:rPr>
          <w:rFonts w:hint="eastAsia"/>
        </w:rPr>
        <w:t>Олбаніз</w:t>
      </w:r>
      <w:r w:rsidRPr="00DD266F">
        <w:rPr>
          <w:lang w:val="en-US"/>
        </w:rPr>
        <w:t></w:t>
      </w:r>
      <w:r w:rsidRPr="00DD266F">
        <w:rPr>
          <w:lang w:val="en-US"/>
        </w:rPr>
        <w:t></w:t>
      </w:r>
      <w:r w:rsidRPr="00DD266F">
        <w:rPr>
          <w:rFonts w:hint="eastAsia"/>
        </w:rPr>
        <w:t>Н</w:t>
      </w:r>
      <w:r w:rsidRPr="00DD266F">
        <w:rPr>
          <w:lang w:val="en-US"/>
        </w:rPr>
        <w:t></w:t>
      </w:r>
      <w:r w:rsidRPr="00DD266F">
        <w:rPr>
          <w:lang w:val="en-US"/>
        </w:rPr>
        <w:t></w:t>
      </w:r>
      <w:r w:rsidRPr="00DD266F">
        <w:rPr>
          <w:rFonts w:hint="eastAsia"/>
        </w:rPr>
        <w:t>Педфілд</w:t>
      </w:r>
      <w:r w:rsidRPr="00DD266F">
        <w:rPr>
          <w:lang w:val="en-US"/>
        </w:rPr>
        <w:t></w:t>
      </w:r>
      <w:r w:rsidRPr="00DD266F">
        <w:rPr>
          <w:lang w:val="en-US"/>
        </w:rPr>
        <w:t></w:t>
      </w:r>
      <w:r w:rsidRPr="00DD266F">
        <w:rPr>
          <w:rFonts w:hint="eastAsia"/>
        </w:rPr>
        <w:t>Дж</w:t>
      </w:r>
      <w:r w:rsidRPr="00DD266F">
        <w:rPr>
          <w:lang w:val="en-US"/>
        </w:rPr>
        <w:t></w:t>
      </w:r>
      <w:r w:rsidRPr="00DD266F">
        <w:rPr>
          <w:lang w:val="en-US"/>
        </w:rPr>
        <w:t></w:t>
      </w:r>
      <w:r w:rsidRPr="00DD266F">
        <w:rPr>
          <w:rFonts w:hint="eastAsia"/>
        </w:rPr>
        <w:t>Прат</w:t>
      </w:r>
      <w:r w:rsidRPr="00DD266F">
        <w:rPr>
          <w:lang w:val="en-US"/>
        </w:rPr>
        <w:t></w:t>
      </w:r>
      <w:r w:rsidRPr="00DD266F">
        <w:rPr>
          <w:lang w:val="en-US"/>
        </w:rPr>
        <w:t></w:t>
      </w:r>
      <w:r w:rsidRPr="00DD266F">
        <w:rPr>
          <w:rFonts w:hint="eastAsia"/>
        </w:rPr>
        <w:t>Д</w:t>
      </w:r>
      <w:r w:rsidRPr="00DD266F">
        <w:rPr>
          <w:lang w:val="en-US"/>
        </w:rPr>
        <w:t></w:t>
      </w:r>
      <w:r w:rsidRPr="00DD266F">
        <w:rPr>
          <w:lang w:val="en-US"/>
        </w:rPr>
        <w:t></w:t>
      </w:r>
      <w:r w:rsidRPr="00DD266F">
        <w:rPr>
          <w:rFonts w:hint="eastAsia"/>
        </w:rPr>
        <w:t>Ротмен</w:t>
      </w:r>
      <w:r w:rsidRPr="00DD266F">
        <w:rPr>
          <w:lang w:val="en-US"/>
        </w:rPr>
        <w:t></w:t>
      </w:r>
      <w:r w:rsidRPr="00DD266F">
        <w:rPr>
          <w:lang w:val="en-US"/>
        </w:rPr>
        <w:t></w:t>
      </w:r>
      <w:r w:rsidRPr="00DD266F">
        <w:rPr>
          <w:rFonts w:hint="eastAsia"/>
        </w:rPr>
        <w:t>Р</w:t>
      </w:r>
      <w:r w:rsidRPr="00DD266F">
        <w:rPr>
          <w:lang w:val="en-US"/>
        </w:rPr>
        <w:t></w:t>
      </w:r>
      <w:r w:rsidRPr="00DD266F">
        <w:rPr>
          <w:lang w:val="en-US"/>
        </w:rPr>
        <w:t></w:t>
      </w:r>
      <w:r w:rsidRPr="00DD266F">
        <w:rPr>
          <w:rFonts w:hint="eastAsia"/>
        </w:rPr>
        <w:t>Саймон</w:t>
      </w:r>
      <w:r w:rsidRPr="00DD266F">
        <w:rPr>
          <w:lang w:val="en-US"/>
        </w:rPr>
        <w:t></w:t>
      </w:r>
      <w:r w:rsidRPr="00DD266F">
        <w:rPr>
          <w:lang w:val="en-US"/>
        </w:rPr>
        <w:t></w:t>
      </w:r>
      <w:r w:rsidRPr="00DD266F">
        <w:rPr>
          <w:rFonts w:hint="eastAsia"/>
        </w:rPr>
        <w:t>Д</w:t>
      </w:r>
      <w:r w:rsidRPr="00DD266F">
        <w:rPr>
          <w:lang w:val="en-US"/>
        </w:rPr>
        <w:t></w:t>
      </w:r>
      <w:r w:rsidRPr="00DD266F">
        <w:rPr>
          <w:lang w:val="en-US"/>
        </w:rPr>
        <w:t></w:t>
      </w:r>
      <w:r w:rsidRPr="00DD266F">
        <w:rPr>
          <w:rFonts w:hint="eastAsia"/>
        </w:rPr>
        <w:t>Сміт</w:t>
      </w:r>
      <w:r w:rsidRPr="00DD266F">
        <w:rPr>
          <w:lang w:val="en-US"/>
        </w:rPr>
        <w:t></w:t>
      </w:r>
      <w:r w:rsidRPr="00DD266F">
        <w:rPr>
          <w:lang w:val="en-US"/>
        </w:rPr>
        <w:t></w:t>
      </w:r>
      <w:r w:rsidRPr="00DD266F">
        <w:rPr>
          <w:rFonts w:hint="eastAsia"/>
        </w:rPr>
        <w:t>В</w:t>
      </w:r>
      <w:r w:rsidRPr="00DD266F">
        <w:rPr>
          <w:lang w:val="en-US"/>
        </w:rPr>
        <w:t></w:t>
      </w:r>
      <w:r w:rsidRPr="00DD266F">
        <w:rPr>
          <w:lang w:val="en-US"/>
        </w:rPr>
        <w:t></w:t>
      </w:r>
      <w:r w:rsidRPr="00DD266F">
        <w:rPr>
          <w:rFonts w:hint="eastAsia"/>
        </w:rPr>
        <w:t>Стерн</w:t>
      </w:r>
      <w:r w:rsidRPr="00DD266F">
        <w:rPr>
          <w:lang w:val="en-US"/>
        </w:rPr>
        <w:t></w:t>
      </w:r>
      <w:r w:rsidRPr="00DD266F">
        <w:rPr>
          <w:lang w:val="en-US"/>
        </w:rPr>
        <w:t></w:t>
      </w:r>
      <w:r w:rsidRPr="00DD266F">
        <w:rPr>
          <w:rFonts w:hint="eastAsia"/>
        </w:rPr>
        <w:t>Дж</w:t>
      </w:r>
      <w:r w:rsidRPr="00DD266F">
        <w:rPr>
          <w:lang w:val="en-US"/>
        </w:rPr>
        <w:t></w:t>
      </w:r>
      <w:r w:rsidRPr="00DD266F">
        <w:rPr>
          <w:lang w:val="en-US"/>
        </w:rPr>
        <w:t></w:t>
      </w:r>
      <w:r w:rsidRPr="00DD266F">
        <w:rPr>
          <w:rFonts w:hint="eastAsia"/>
        </w:rPr>
        <w:t>Стінчкомб</w:t>
      </w:r>
      <w:r w:rsidRPr="00DD266F">
        <w:rPr>
          <w:lang w:val="en-US"/>
        </w:rPr>
        <w:t></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Тонрі</w:t>
      </w:r>
      <w:r w:rsidRPr="00DD266F">
        <w:rPr>
          <w:lang w:val="en-US"/>
        </w:rPr>
        <w:t></w:t>
      </w:r>
      <w:r w:rsidRPr="00DD266F">
        <w:rPr>
          <w:lang w:val="en-US"/>
        </w:rPr>
        <w:t></w:t>
      </w:r>
      <w:r w:rsidRPr="00DD266F">
        <w:rPr>
          <w:rFonts w:hint="eastAsia"/>
        </w:rPr>
        <w:t>Е</w:t>
      </w:r>
      <w:r w:rsidRPr="00DD266F">
        <w:rPr>
          <w:lang w:val="en-US"/>
        </w:rPr>
        <w:t></w:t>
      </w:r>
      <w:r w:rsidRPr="00DD266F">
        <w:rPr>
          <w:lang w:val="en-US"/>
        </w:rPr>
        <w:t></w:t>
      </w:r>
      <w:r w:rsidRPr="00DD266F">
        <w:rPr>
          <w:rFonts w:hint="eastAsia"/>
        </w:rPr>
        <w:t>Феірчайльд</w:t>
      </w:r>
      <w:r w:rsidRPr="00DD266F">
        <w:rPr>
          <w:lang w:val="en-US"/>
        </w:rPr>
        <w:t></w:t>
      </w:r>
      <w:r w:rsidRPr="00DD266F">
        <w:rPr>
          <w:lang w:val="en-US"/>
        </w:rPr>
        <w:t></w:t>
      </w:r>
      <w:r w:rsidRPr="00DD266F">
        <w:rPr>
          <w:rFonts w:hint="eastAsia"/>
        </w:rPr>
        <w:t>Р</w:t>
      </w:r>
      <w:r w:rsidRPr="00DD266F">
        <w:rPr>
          <w:lang w:val="en-US"/>
        </w:rPr>
        <w:t></w:t>
      </w:r>
      <w:r w:rsidRPr="00DD266F">
        <w:rPr>
          <w:lang w:val="en-US"/>
        </w:rPr>
        <w:t></w:t>
      </w:r>
      <w:r w:rsidRPr="00DD266F">
        <w:rPr>
          <w:rFonts w:hint="eastAsia"/>
        </w:rPr>
        <w:t>Фрейз</w:t>
      </w:r>
      <w:r w:rsidRPr="00DD266F">
        <w:rPr>
          <w:lang w:val="en-US"/>
        </w:rPr>
        <w:t></w:t>
      </w:r>
      <w:r w:rsidRPr="00DD266F">
        <w:rPr>
          <w:lang w:val="en-US"/>
        </w:rPr>
        <w:t></w:t>
      </w:r>
      <w:r w:rsidRPr="00DD266F">
        <w:rPr>
          <w:rFonts w:hint="eastAsia"/>
        </w:rPr>
        <w:t>Ш</w:t>
      </w:r>
      <w:r w:rsidRPr="00DD266F">
        <w:rPr>
          <w:lang w:val="en-US"/>
        </w:rPr>
        <w:t></w:t>
      </w:r>
      <w:r w:rsidRPr="00DD266F">
        <w:rPr>
          <w:lang w:val="en-US"/>
        </w:rPr>
        <w:t></w:t>
      </w:r>
      <w:r w:rsidRPr="00DD266F">
        <w:rPr>
          <w:rFonts w:hint="eastAsia"/>
        </w:rPr>
        <w:t>Шахідулла</w:t>
      </w:r>
      <w:r w:rsidRPr="00DD266F">
        <w:rPr>
          <w:lang w:val="en-US"/>
        </w:rPr>
        <w:t></w:t>
      </w:r>
      <w:r w:rsidRPr="00DD266F">
        <w:rPr>
          <w:rFonts w:hint="eastAsia"/>
        </w:rPr>
        <w:t>та</w:t>
      </w:r>
      <w:r w:rsidRPr="00DD266F">
        <w:rPr>
          <w:lang w:val="en-US"/>
        </w:rPr>
        <w:t></w:t>
      </w:r>
      <w:r w:rsidRPr="00DD266F">
        <w:rPr>
          <w:rFonts w:hint="eastAsia"/>
        </w:rPr>
        <w:t>ін</w:t>
      </w:r>
      <w:r w:rsidRPr="00DD266F">
        <w:rPr>
          <w:lang w:val="en-US"/>
        </w:rPr>
        <w:t></w:t>
      </w:r>
      <w:r w:rsidRPr="00DD266F">
        <w:rPr>
          <w:lang w:val="en-US"/>
        </w:rPr>
        <w:t></w:t>
      </w:r>
      <w:r w:rsidRPr="00DD266F">
        <w:rPr>
          <w:lang w:val="en-US"/>
        </w:rPr>
        <w:t></w:t>
      </w:r>
    </w:p>
    <w:p w:rsidR="00DD266F" w:rsidRPr="00DD266F" w:rsidRDefault="00DD266F" w:rsidP="00DD266F">
      <w:r w:rsidRPr="00DD266F">
        <w:rPr>
          <w:rFonts w:hint="eastAsia"/>
        </w:rPr>
        <w:t>Однак</w:t>
      </w:r>
      <w:r w:rsidRPr="00DD266F">
        <w:rPr>
          <w:lang w:val="en-US"/>
        </w:rPr>
        <w:t></w:t>
      </w:r>
      <w:r w:rsidRPr="00DD266F">
        <w:rPr>
          <w:rFonts w:hint="eastAsia"/>
        </w:rPr>
        <w:t>наявні</w:t>
      </w:r>
      <w:r w:rsidRPr="00DD266F">
        <w:rPr>
          <w:lang w:val="en-US"/>
        </w:rPr>
        <w:t></w:t>
      </w:r>
      <w:r w:rsidRPr="00DD266F">
        <w:rPr>
          <w:rFonts w:hint="eastAsia"/>
        </w:rPr>
        <w:t>наукові</w:t>
      </w:r>
      <w:r w:rsidRPr="00DD266F">
        <w:rPr>
          <w:lang w:val="en-US"/>
        </w:rPr>
        <w:t></w:t>
      </w:r>
      <w:r w:rsidRPr="00DD266F">
        <w:rPr>
          <w:rFonts w:hint="eastAsia"/>
        </w:rPr>
        <w:t>розробки</w:t>
      </w:r>
      <w:r w:rsidRPr="00DD266F">
        <w:rPr>
          <w:lang w:val="en-US"/>
        </w:rPr>
        <w:t></w:t>
      </w:r>
      <w:r w:rsidRPr="00DD266F">
        <w:rPr>
          <w:rFonts w:hint="eastAsia"/>
        </w:rPr>
        <w:t>безпосередньо</w:t>
      </w:r>
      <w:r w:rsidRPr="00DD266F">
        <w:rPr>
          <w:lang w:val="en-US"/>
        </w:rPr>
        <w:t></w:t>
      </w:r>
      <w:r w:rsidRPr="00DD266F">
        <w:rPr>
          <w:rFonts w:hint="eastAsia"/>
        </w:rPr>
        <w:t>не</w:t>
      </w:r>
      <w:r w:rsidRPr="00DD266F">
        <w:rPr>
          <w:lang w:val="en-US"/>
        </w:rPr>
        <w:t></w:t>
      </w:r>
      <w:r w:rsidRPr="00DD266F">
        <w:rPr>
          <w:rFonts w:hint="eastAsia"/>
        </w:rPr>
        <w:t>стосувалися</w:t>
      </w:r>
      <w:r w:rsidRPr="00DD266F">
        <w:rPr>
          <w:lang w:val="en-US"/>
        </w:rPr>
        <w:t></w:t>
      </w:r>
      <w:r w:rsidRPr="00DD266F">
        <w:rPr>
          <w:rFonts w:hint="eastAsia"/>
        </w:rPr>
        <w:t>комплексного</w:t>
      </w:r>
      <w:r w:rsidRPr="00DD266F">
        <w:rPr>
          <w:lang w:val="en-US"/>
        </w:rPr>
        <w:t></w:t>
      </w:r>
      <w:r w:rsidRPr="00DD266F">
        <w:rPr>
          <w:rFonts w:hint="eastAsia"/>
        </w:rPr>
        <w:t>порівняльного</w:t>
      </w:r>
      <w:r w:rsidRPr="00DD266F">
        <w:rPr>
          <w:lang w:val="en-US"/>
        </w:rPr>
        <w:t></w:t>
      </w:r>
      <w:r w:rsidRPr="00DD266F">
        <w:rPr>
          <w:rFonts w:hint="eastAsia"/>
        </w:rPr>
        <w:t>аналізу</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у</w:t>
      </w:r>
      <w:r w:rsidRPr="00DD266F">
        <w:rPr>
          <w:lang w:val="en-US"/>
        </w:rPr>
        <w:t></w:t>
      </w:r>
      <w:r w:rsidRPr="00DD266F">
        <w:rPr>
          <w:rFonts w:hint="eastAsia"/>
        </w:rPr>
        <w:t>зарубіжних</w:t>
      </w:r>
      <w:r w:rsidRPr="00DD266F">
        <w:rPr>
          <w:lang w:val="en-US"/>
        </w:rPr>
        <w:t></w:t>
      </w:r>
      <w:r w:rsidRPr="00DD266F">
        <w:rPr>
          <w:rFonts w:hint="eastAsia"/>
        </w:rPr>
        <w:t>країнах</w:t>
      </w:r>
      <w:r w:rsidRPr="00DD266F">
        <w:rPr>
          <w:lang w:val="en-US"/>
        </w:rPr>
        <w:t></w:t>
      </w:r>
      <w:r w:rsidRPr="00DD266F">
        <w:rPr>
          <w:rFonts w:hint="eastAsia"/>
        </w:rPr>
        <w:t>та</w:t>
      </w:r>
      <w:r w:rsidRPr="00DD266F">
        <w:rPr>
          <w:lang w:val="en-US"/>
        </w:rPr>
        <w:t></w:t>
      </w:r>
      <w:r w:rsidRPr="00DD266F">
        <w:rPr>
          <w:rFonts w:hint="eastAsia"/>
        </w:rPr>
        <w:t>Україні</w:t>
      </w:r>
      <w:r w:rsidRPr="00DD266F">
        <w:rPr>
          <w:lang w:val="en-US"/>
        </w:rPr>
        <w:t></w:t>
      </w:r>
      <w:r w:rsidRPr="00DD266F">
        <w:rPr>
          <w:lang w:val="en-US"/>
        </w:rPr>
        <w:t></w:t>
      </w:r>
      <w:r w:rsidRPr="00DD266F">
        <w:rPr>
          <w:rFonts w:hint="eastAsia"/>
        </w:rPr>
        <w:t>передусім</w:t>
      </w:r>
      <w:r w:rsidRPr="00DD266F">
        <w:rPr>
          <w:lang w:val="en-US"/>
        </w:rPr>
        <w:t></w:t>
      </w:r>
      <w:r w:rsidRPr="00DD266F">
        <w:rPr>
          <w:rFonts w:hint="eastAsia"/>
        </w:rPr>
        <w:t>після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w:t>
      </w:r>
      <w:r w:rsidRPr="00DD266F">
        <w:rPr>
          <w:lang w:val="en-US"/>
        </w:rPr>
        <w:t></w:t>
      </w:r>
      <w:r w:rsidRPr="00DD266F">
        <w:rPr>
          <w:lang w:val="en-US"/>
        </w:rPr>
        <w:t></w:t>
      </w:r>
      <w:r w:rsidRPr="00DD266F">
        <w:rPr>
          <w:lang w:val="en-US"/>
        </w:rPr>
        <w:t></w:t>
      </w:r>
      <w:r w:rsidRPr="00DD266F">
        <w:rPr>
          <w:lang w:val="en-US"/>
        </w:rPr>
        <w:t></w:t>
      </w:r>
      <w:r w:rsidRPr="00DD266F">
        <w:rPr>
          <w:rFonts w:hint="eastAsia"/>
        </w:rPr>
        <w:t>а</w:t>
      </w:r>
      <w:r w:rsidRPr="00DD266F">
        <w:rPr>
          <w:lang w:val="en-US"/>
        </w:rPr>
        <w:t></w:t>
      </w:r>
      <w:r w:rsidRPr="00DD266F">
        <w:rPr>
          <w:rFonts w:hint="eastAsia"/>
        </w:rPr>
        <w:t>саме</w:t>
      </w:r>
      <w:r w:rsidRPr="00DD266F">
        <w:rPr>
          <w:lang w:val="en-US"/>
        </w:rPr>
        <w:t></w:t>
      </w:r>
      <w:r w:rsidRPr="00DD266F">
        <w:rPr>
          <w:lang w:val="en-US"/>
        </w:rPr>
        <w:t></w:t>
      </w:r>
      <w:r w:rsidRPr="00DD266F">
        <w:rPr>
          <w:rFonts w:hint="eastAsia"/>
        </w:rPr>
        <w:t>вироблення</w:t>
      </w:r>
      <w:r w:rsidRPr="00DD266F">
        <w:rPr>
          <w:lang w:val="en-US"/>
        </w:rPr>
        <w:t></w:t>
      </w:r>
      <w:r w:rsidRPr="00DD266F">
        <w:rPr>
          <w:rFonts w:hint="eastAsia"/>
        </w:rPr>
        <w:t>теоретико</w:t>
      </w:r>
      <w:r w:rsidRPr="00DD266F">
        <w:rPr>
          <w:lang w:val="en-US"/>
        </w:rPr>
        <w:t></w:t>
      </w:r>
      <w:r w:rsidRPr="00DD266F">
        <w:rPr>
          <w:rFonts w:hint="eastAsia"/>
        </w:rPr>
        <w:t>методологічних</w:t>
      </w:r>
      <w:r w:rsidRPr="00DD266F">
        <w:rPr>
          <w:lang w:val="en-US"/>
        </w:rPr>
        <w:t></w:t>
      </w:r>
      <w:r w:rsidRPr="00DD266F">
        <w:rPr>
          <w:rFonts w:hint="eastAsia"/>
        </w:rPr>
        <w:t>засад</w:t>
      </w:r>
      <w:r w:rsidRPr="00DD266F">
        <w:rPr>
          <w:lang w:val="en-US"/>
        </w:rPr>
        <w:t></w:t>
      </w:r>
      <w:r w:rsidRPr="00DD266F">
        <w:rPr>
          <w:rFonts w:hint="eastAsia"/>
        </w:rPr>
        <w:t>дослідження</w:t>
      </w:r>
      <w:r w:rsidRPr="00DD266F">
        <w:rPr>
          <w:lang w:val="en-US"/>
        </w:rPr>
        <w:t></w:t>
      </w:r>
      <w:r w:rsidRPr="00DD266F">
        <w:rPr>
          <w:rFonts w:hint="eastAsia"/>
        </w:rPr>
        <w:t>проблем</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у</w:t>
      </w:r>
      <w:r w:rsidRPr="00DD266F">
        <w:rPr>
          <w:lang w:val="en-US"/>
        </w:rPr>
        <w:t></w:t>
      </w:r>
      <w:r w:rsidRPr="00DD266F">
        <w:rPr>
          <w:rFonts w:hint="eastAsia"/>
        </w:rPr>
        <w:t>зарубіжних</w:t>
      </w:r>
      <w:r w:rsidRPr="00DD266F">
        <w:rPr>
          <w:lang w:val="en-US"/>
        </w:rPr>
        <w:t></w:t>
      </w:r>
      <w:r w:rsidRPr="00DD266F">
        <w:rPr>
          <w:rFonts w:hint="eastAsia"/>
        </w:rPr>
        <w:t>країнах</w:t>
      </w:r>
      <w:r w:rsidRPr="00DD266F">
        <w:rPr>
          <w:lang w:val="en-US"/>
        </w:rPr>
        <w:t></w:t>
      </w:r>
      <w:r w:rsidRPr="00DD266F">
        <w:rPr>
          <w:lang w:val="en-US"/>
        </w:rPr>
        <w:t></w:t>
      </w:r>
      <w:r w:rsidRPr="00DD266F">
        <w:rPr>
          <w:rFonts w:hint="eastAsia"/>
        </w:rPr>
        <w:t>виокремлення</w:t>
      </w:r>
      <w:r w:rsidRPr="00DD266F">
        <w:rPr>
          <w:lang w:val="en-US"/>
        </w:rPr>
        <w:t></w:t>
      </w:r>
      <w:r w:rsidRPr="00DD266F">
        <w:rPr>
          <w:rFonts w:hint="eastAsia"/>
        </w:rPr>
        <w:t>особливостей</w:t>
      </w:r>
      <w:r w:rsidRPr="00DD266F">
        <w:rPr>
          <w:lang w:val="en-US"/>
        </w:rPr>
        <w:t></w:t>
      </w:r>
      <w:r w:rsidRPr="00DD266F">
        <w:rPr>
          <w:rFonts w:hint="eastAsia"/>
        </w:rPr>
        <w:t>виконання</w:t>
      </w:r>
      <w:r w:rsidRPr="00DD266F">
        <w:rPr>
          <w:lang w:val="en-US"/>
        </w:rPr>
        <w:t></w:t>
      </w:r>
      <w:r w:rsidRPr="00DD266F">
        <w:rPr>
          <w:rFonts w:hint="eastAsia"/>
        </w:rPr>
        <w:t>досліджуваного</w:t>
      </w:r>
      <w:r w:rsidRPr="00DD266F">
        <w:rPr>
          <w:lang w:val="en-US"/>
        </w:rPr>
        <w:t></w:t>
      </w:r>
      <w:r w:rsidRPr="00DD266F">
        <w:rPr>
          <w:rFonts w:hint="eastAsia"/>
        </w:rPr>
        <w:t>виду</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державах</w:t>
      </w:r>
      <w:r w:rsidRPr="00DD266F">
        <w:rPr>
          <w:lang w:val="en-US"/>
        </w:rPr>
        <w:t></w:t>
      </w:r>
      <w:r w:rsidRPr="00DD266F">
        <w:rPr>
          <w:rFonts w:hint="eastAsia"/>
        </w:rPr>
        <w:t>романо</w:t>
      </w:r>
      <w:r w:rsidRPr="00DD266F">
        <w:rPr>
          <w:lang w:val="en-US"/>
        </w:rPr>
        <w:t></w:t>
      </w:r>
      <w:r w:rsidRPr="00DD266F">
        <w:rPr>
          <w:rFonts w:hint="eastAsia"/>
        </w:rPr>
        <w:t>германської</w:t>
      </w:r>
      <w:r w:rsidRPr="00DD266F">
        <w:rPr>
          <w:lang w:val="en-US"/>
        </w:rPr>
        <w:t></w:t>
      </w:r>
      <w:r w:rsidRPr="00DD266F">
        <w:rPr>
          <w:lang w:val="en-US"/>
        </w:rPr>
        <w:t></w:t>
      </w:r>
      <w:r w:rsidRPr="00DD266F">
        <w:rPr>
          <w:rFonts w:hint="eastAsia"/>
        </w:rPr>
        <w:t>англо</w:t>
      </w:r>
      <w:r w:rsidRPr="00DD266F">
        <w:rPr>
          <w:lang w:val="en-US"/>
        </w:rPr>
        <w:t></w:t>
      </w:r>
      <w:r w:rsidRPr="00DD266F">
        <w:rPr>
          <w:rFonts w:hint="eastAsia"/>
        </w:rPr>
        <w:t>американської</w:t>
      </w:r>
      <w:r w:rsidRPr="00DD266F">
        <w:rPr>
          <w:lang w:val="en-US"/>
        </w:rPr>
        <w:t></w:t>
      </w:r>
      <w:r w:rsidRPr="00DD266F">
        <w:rPr>
          <w:rFonts w:hint="eastAsia"/>
        </w:rPr>
        <w:t>та</w:t>
      </w:r>
      <w:r w:rsidRPr="00DD266F">
        <w:rPr>
          <w:lang w:val="en-US"/>
        </w:rPr>
        <w:t></w:t>
      </w:r>
      <w:r w:rsidRPr="00DD266F">
        <w:rPr>
          <w:rFonts w:hint="eastAsia"/>
        </w:rPr>
        <w:t>скандинавської</w:t>
      </w:r>
    </w:p>
    <w:p w:rsidR="00DD266F" w:rsidRPr="00DD266F" w:rsidRDefault="00DD266F" w:rsidP="00DD266F">
      <w:r w:rsidRPr="00DD266F">
        <w:rPr>
          <w:lang w:val="en-US"/>
        </w:rPr>
        <w:t></w:t>
      </w:r>
    </w:p>
    <w:p w:rsidR="00DD266F" w:rsidRPr="00DD266F" w:rsidRDefault="00DD266F" w:rsidP="00DD266F">
      <w:r w:rsidRPr="00DD266F">
        <w:rPr>
          <w:rFonts w:hint="eastAsia"/>
        </w:rPr>
        <w:t>правових</w:t>
      </w:r>
      <w:r w:rsidRPr="00DD266F">
        <w:rPr>
          <w:lang w:val="en-US"/>
        </w:rPr>
        <w:t></w:t>
      </w:r>
      <w:r w:rsidRPr="00DD266F">
        <w:rPr>
          <w:rFonts w:hint="eastAsia"/>
        </w:rPr>
        <w:t>сімей</w:t>
      </w:r>
      <w:r w:rsidRPr="00DD266F">
        <w:rPr>
          <w:lang w:val="en-US"/>
        </w:rPr>
        <w:t></w:t>
      </w:r>
      <w:r w:rsidRPr="00DD266F">
        <w:rPr>
          <w:lang w:val="en-US"/>
        </w:rPr>
        <w:t></w:t>
      </w:r>
      <w:r w:rsidRPr="00DD266F">
        <w:rPr>
          <w:rFonts w:hint="eastAsia"/>
        </w:rPr>
        <w:t>порівняння</w:t>
      </w:r>
      <w:r w:rsidRPr="00DD266F">
        <w:rPr>
          <w:lang w:val="en-US"/>
        </w:rPr>
        <w:t></w:t>
      </w:r>
      <w:r w:rsidRPr="00DD266F">
        <w:rPr>
          <w:rFonts w:hint="eastAsia"/>
        </w:rPr>
        <w:t>їх</w:t>
      </w:r>
      <w:r w:rsidRPr="00DD266F">
        <w:rPr>
          <w:lang w:val="en-US"/>
        </w:rPr>
        <w:t></w:t>
      </w:r>
      <w:r w:rsidRPr="00DD266F">
        <w:rPr>
          <w:rFonts w:hint="eastAsia"/>
        </w:rPr>
        <w:t>із</w:t>
      </w:r>
      <w:r w:rsidRPr="00DD266F">
        <w:rPr>
          <w:lang w:val="en-US"/>
        </w:rPr>
        <w:t></w:t>
      </w:r>
      <w:r w:rsidRPr="00DD266F">
        <w:rPr>
          <w:rFonts w:hint="eastAsia"/>
        </w:rPr>
        <w:t>вітчизняною</w:t>
      </w:r>
      <w:r w:rsidRPr="00DD266F">
        <w:rPr>
          <w:lang w:val="en-US"/>
        </w:rPr>
        <w:t></w:t>
      </w:r>
      <w:r w:rsidRPr="00DD266F">
        <w:rPr>
          <w:rFonts w:hint="eastAsia"/>
        </w:rPr>
        <w:t>практикою</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lang w:val="en-US"/>
        </w:rPr>
        <w:t></w:t>
      </w:r>
      <w:r w:rsidRPr="00DD266F">
        <w:rPr>
          <w:rFonts w:hint="eastAsia"/>
        </w:rPr>
        <w:t>вироблення</w:t>
      </w:r>
      <w:r w:rsidRPr="00DD266F">
        <w:rPr>
          <w:lang w:val="en-US"/>
        </w:rPr>
        <w:t></w:t>
      </w:r>
      <w:r w:rsidRPr="00DD266F">
        <w:rPr>
          <w:rFonts w:hint="eastAsia"/>
        </w:rPr>
        <w:t>шляхів</w:t>
      </w:r>
      <w:r w:rsidRPr="00DD266F">
        <w:rPr>
          <w:lang w:val="en-US"/>
        </w:rPr>
        <w:t></w:t>
      </w:r>
      <w:r w:rsidRPr="00DD266F">
        <w:rPr>
          <w:rFonts w:hint="eastAsia"/>
        </w:rPr>
        <w:t>упровадження</w:t>
      </w:r>
      <w:r w:rsidRPr="00DD266F">
        <w:rPr>
          <w:lang w:val="en-US"/>
        </w:rPr>
        <w:t></w:t>
      </w:r>
      <w:r w:rsidRPr="00DD266F">
        <w:rPr>
          <w:rFonts w:hint="eastAsia"/>
        </w:rPr>
        <w:t>позитивного</w:t>
      </w:r>
      <w:r w:rsidRPr="00DD266F">
        <w:rPr>
          <w:lang w:val="en-US"/>
        </w:rPr>
        <w:t></w:t>
      </w:r>
      <w:r w:rsidRPr="00DD266F">
        <w:rPr>
          <w:rFonts w:hint="eastAsia"/>
        </w:rPr>
        <w:t>зарубіжного</w:t>
      </w:r>
      <w:r w:rsidRPr="00DD266F">
        <w:rPr>
          <w:lang w:val="en-US"/>
        </w:rPr>
        <w:t></w:t>
      </w:r>
      <w:r w:rsidRPr="00DD266F">
        <w:rPr>
          <w:rFonts w:hint="eastAsia"/>
        </w:rPr>
        <w:t>досвіду</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в</w:t>
      </w:r>
      <w:r w:rsidRPr="00DD266F">
        <w:rPr>
          <w:lang w:val="en-US"/>
        </w:rPr>
        <w:t></w:t>
      </w:r>
      <w:r w:rsidRPr="00DD266F">
        <w:rPr>
          <w:rFonts w:hint="eastAsia"/>
        </w:rPr>
        <w:t>Україні</w:t>
      </w:r>
      <w:r w:rsidRPr="00DD266F">
        <w:rPr>
          <w:lang w:val="en-US"/>
        </w:rPr>
        <w:t></w:t>
      </w:r>
      <w:r w:rsidRPr="00DD266F">
        <w:rPr>
          <w:rFonts w:hint="eastAsia"/>
        </w:rPr>
        <w:t>тощо</w:t>
      </w:r>
      <w:r w:rsidRPr="00DD266F">
        <w:rPr>
          <w:lang w:val="en-US"/>
        </w:rPr>
        <w:t></w:t>
      </w:r>
    </w:p>
    <w:p w:rsidR="00DD266F" w:rsidRPr="00DD266F" w:rsidRDefault="00DD266F" w:rsidP="00DD266F">
      <w:r w:rsidRPr="00DD266F">
        <w:rPr>
          <w:rFonts w:hint="eastAsia"/>
        </w:rPr>
        <w:t>Більше</w:t>
      </w:r>
      <w:r w:rsidRPr="00DD266F">
        <w:rPr>
          <w:lang w:val="en-US"/>
        </w:rPr>
        <w:t></w:t>
      </w:r>
      <w:r w:rsidRPr="00DD266F">
        <w:rPr>
          <w:rFonts w:hint="eastAsia"/>
        </w:rPr>
        <w:t>того</w:t>
      </w:r>
      <w:r w:rsidRPr="00DD266F">
        <w:rPr>
          <w:lang w:val="en-US"/>
        </w:rPr>
        <w:t></w:t>
      </w:r>
      <w:r w:rsidRPr="00DD266F">
        <w:rPr>
          <w:lang w:val="en-US"/>
        </w:rPr>
        <w:t></w:t>
      </w:r>
      <w:r w:rsidRPr="00DD266F">
        <w:rPr>
          <w:rFonts w:hint="eastAsia"/>
        </w:rPr>
        <w:t>у</w:t>
      </w:r>
      <w:r w:rsidRPr="00DD266F">
        <w:rPr>
          <w:lang w:val="en-US"/>
        </w:rPr>
        <w:t></w:t>
      </w:r>
      <w:r w:rsidRPr="00DD266F">
        <w:rPr>
          <w:rFonts w:hint="eastAsia"/>
        </w:rPr>
        <w:t>всіх</w:t>
      </w:r>
      <w:r w:rsidRPr="00DD266F">
        <w:rPr>
          <w:lang w:val="en-US"/>
        </w:rPr>
        <w:t></w:t>
      </w:r>
      <w:r w:rsidRPr="00DD266F">
        <w:rPr>
          <w:rFonts w:hint="eastAsia"/>
        </w:rPr>
        <w:t>попередніх</w:t>
      </w:r>
      <w:r w:rsidRPr="00DD266F">
        <w:rPr>
          <w:lang w:val="en-US"/>
        </w:rPr>
        <w:t></w:t>
      </w:r>
      <w:r w:rsidRPr="00DD266F">
        <w:rPr>
          <w:rFonts w:hint="eastAsia"/>
        </w:rPr>
        <w:t>працях</w:t>
      </w:r>
      <w:r w:rsidRPr="00DD266F">
        <w:rPr>
          <w:lang w:val="en-US"/>
        </w:rPr>
        <w:t></w:t>
      </w:r>
      <w:r w:rsidRPr="00DD266F">
        <w:rPr>
          <w:rFonts w:hint="eastAsia"/>
        </w:rPr>
        <w:t>не</w:t>
      </w:r>
      <w:r w:rsidRPr="00DD266F">
        <w:rPr>
          <w:lang w:val="en-US"/>
        </w:rPr>
        <w:t></w:t>
      </w:r>
      <w:r w:rsidRPr="00DD266F">
        <w:rPr>
          <w:rFonts w:hint="eastAsia"/>
        </w:rPr>
        <w:t>взято</w:t>
      </w:r>
      <w:r w:rsidRPr="00DD266F">
        <w:rPr>
          <w:lang w:val="en-US"/>
        </w:rPr>
        <w:t></w:t>
      </w:r>
      <w:r w:rsidRPr="00DD266F">
        <w:rPr>
          <w:rFonts w:hint="eastAsia"/>
        </w:rPr>
        <w:t>до</w:t>
      </w:r>
      <w:r w:rsidRPr="00DD266F">
        <w:rPr>
          <w:lang w:val="en-US"/>
        </w:rPr>
        <w:t></w:t>
      </w:r>
      <w:r w:rsidRPr="00DD266F">
        <w:rPr>
          <w:rFonts w:hint="eastAsia"/>
        </w:rPr>
        <w:t>уваги</w:t>
      </w:r>
      <w:r w:rsidRPr="00DD266F">
        <w:rPr>
          <w:lang w:val="en-US"/>
        </w:rPr>
        <w:t></w:t>
      </w:r>
      <w:r w:rsidRPr="00DD266F">
        <w:rPr>
          <w:rFonts w:hint="eastAsia"/>
        </w:rPr>
        <w:t>зміни</w:t>
      </w:r>
      <w:r w:rsidRPr="00DD266F">
        <w:rPr>
          <w:lang w:val="en-US"/>
        </w:rPr>
        <w:t></w:t>
      </w:r>
      <w:r w:rsidRPr="00DD266F">
        <w:rPr>
          <w:rFonts w:hint="eastAsia"/>
        </w:rPr>
        <w:t>і</w:t>
      </w:r>
      <w:r w:rsidRPr="00DD266F">
        <w:rPr>
          <w:lang w:val="en-US"/>
        </w:rPr>
        <w:t></w:t>
      </w:r>
      <w:r w:rsidRPr="00DD266F">
        <w:rPr>
          <w:rFonts w:hint="eastAsia"/>
        </w:rPr>
        <w:t>доповнення</w:t>
      </w:r>
      <w:r w:rsidRPr="00DD266F">
        <w:rPr>
          <w:lang w:val="en-US"/>
        </w:rPr>
        <w:t></w:t>
      </w:r>
      <w:r w:rsidRPr="00DD266F">
        <w:rPr>
          <w:lang w:val="en-US"/>
        </w:rPr>
        <w:t></w:t>
      </w:r>
      <w:r w:rsidRPr="00DD266F">
        <w:rPr>
          <w:rFonts w:hint="eastAsia"/>
        </w:rPr>
        <w:t>що</w:t>
      </w:r>
      <w:r w:rsidRPr="00DD266F">
        <w:rPr>
          <w:lang w:val="en-US"/>
        </w:rPr>
        <w:t></w:t>
      </w:r>
      <w:r w:rsidRPr="00DD266F">
        <w:rPr>
          <w:rFonts w:hint="eastAsia"/>
        </w:rPr>
        <w:t>мали</w:t>
      </w:r>
      <w:r w:rsidRPr="00DD266F">
        <w:rPr>
          <w:lang w:val="en-US"/>
        </w:rPr>
        <w:t></w:t>
      </w:r>
      <w:r w:rsidRPr="00DD266F">
        <w:rPr>
          <w:rFonts w:hint="eastAsia"/>
        </w:rPr>
        <w:t>місце</w:t>
      </w:r>
      <w:r w:rsidRPr="00DD266F">
        <w:rPr>
          <w:lang w:val="en-US"/>
        </w:rPr>
        <w:t></w:t>
      </w:r>
      <w:r w:rsidRPr="00DD266F">
        <w:rPr>
          <w:rFonts w:hint="eastAsia"/>
        </w:rPr>
        <w:t>останніми</w:t>
      </w:r>
      <w:r w:rsidRPr="00DD266F">
        <w:rPr>
          <w:lang w:val="en-US"/>
        </w:rPr>
        <w:t></w:t>
      </w:r>
      <w:r w:rsidRPr="00DD266F">
        <w:rPr>
          <w:rFonts w:hint="eastAsia"/>
        </w:rPr>
        <w:t>роками</w:t>
      </w:r>
      <w:r w:rsidRPr="00DD266F">
        <w:rPr>
          <w:lang w:val="en-US"/>
        </w:rPr>
        <w:t></w:t>
      </w:r>
      <w:r w:rsidRPr="00DD266F">
        <w:rPr>
          <w:rFonts w:hint="eastAsia"/>
        </w:rPr>
        <w:t>в</w:t>
      </w:r>
      <w:r w:rsidRPr="00DD266F">
        <w:rPr>
          <w:lang w:val="en-US"/>
        </w:rPr>
        <w:t></w:t>
      </w:r>
      <w:r w:rsidRPr="00DD266F">
        <w:rPr>
          <w:rFonts w:hint="eastAsia"/>
        </w:rPr>
        <w:t>положеннях</w:t>
      </w:r>
      <w:r w:rsidRPr="00DD266F">
        <w:rPr>
          <w:lang w:val="en-US"/>
        </w:rPr>
        <w:t></w:t>
      </w:r>
      <w:r w:rsidRPr="00DD266F">
        <w:rPr>
          <w:rFonts w:hint="eastAsia"/>
        </w:rPr>
        <w:t>вітчизняного</w:t>
      </w:r>
      <w:r w:rsidRPr="00DD266F">
        <w:rPr>
          <w:lang w:val="en-US"/>
        </w:rPr>
        <w:t></w:t>
      </w:r>
      <w:r w:rsidRPr="00DD266F">
        <w:rPr>
          <w:rFonts w:hint="eastAsia"/>
        </w:rPr>
        <w:t>й</w:t>
      </w:r>
      <w:r w:rsidRPr="00DD266F">
        <w:rPr>
          <w:lang w:val="en-US"/>
        </w:rPr>
        <w:t></w:t>
      </w:r>
      <w:r w:rsidRPr="00DD266F">
        <w:rPr>
          <w:rFonts w:hint="eastAsia"/>
        </w:rPr>
        <w:t>зарубіжного</w:t>
      </w:r>
      <w:r w:rsidRPr="00DD266F">
        <w:rPr>
          <w:lang w:val="en-US"/>
        </w:rPr>
        <w:t></w:t>
      </w:r>
      <w:r w:rsidRPr="00DD266F">
        <w:rPr>
          <w:rFonts w:hint="eastAsia"/>
        </w:rPr>
        <w:t>законодавства</w:t>
      </w:r>
      <w:r w:rsidRPr="00DD266F">
        <w:rPr>
          <w:lang w:val="en-US"/>
        </w:rPr>
        <w:t></w:t>
      </w:r>
      <w:r w:rsidRPr="00DD266F">
        <w:rPr>
          <w:rFonts w:hint="eastAsia"/>
        </w:rPr>
        <w:t>у</w:t>
      </w:r>
      <w:r w:rsidRPr="00DD266F">
        <w:rPr>
          <w:lang w:val="en-US"/>
        </w:rPr>
        <w:t></w:t>
      </w:r>
      <w:r w:rsidRPr="00DD266F">
        <w:rPr>
          <w:rFonts w:hint="eastAsia"/>
        </w:rPr>
        <w:t>визначеній</w:t>
      </w:r>
      <w:r w:rsidRPr="00DD266F">
        <w:rPr>
          <w:lang w:val="en-US"/>
        </w:rPr>
        <w:t></w:t>
      </w:r>
      <w:r w:rsidRPr="00DD266F">
        <w:rPr>
          <w:rFonts w:hint="eastAsia"/>
        </w:rPr>
        <w:t>сфері</w:t>
      </w:r>
      <w:r w:rsidRPr="00DD266F">
        <w:rPr>
          <w:lang w:val="en-US"/>
        </w:rPr>
        <w:t></w:t>
      </w:r>
      <w:r w:rsidRPr="00DD266F">
        <w:rPr>
          <w:rFonts w:hint="eastAsia"/>
        </w:rPr>
        <w:t>кримінально</w:t>
      </w:r>
      <w:r w:rsidRPr="00DD266F">
        <w:rPr>
          <w:lang w:val="en-US"/>
        </w:rPr>
        <w:t></w:t>
      </w:r>
      <w:r w:rsidRPr="00DD266F">
        <w:rPr>
          <w:rFonts w:hint="eastAsia"/>
        </w:rPr>
        <w:t>виконавчих</w:t>
      </w:r>
      <w:r w:rsidRPr="00DD266F">
        <w:rPr>
          <w:lang w:val="en-US"/>
        </w:rPr>
        <w:t></w:t>
      </w:r>
      <w:r w:rsidRPr="00DD266F">
        <w:rPr>
          <w:rFonts w:hint="eastAsia"/>
        </w:rPr>
        <w:t>правовідносин</w:t>
      </w:r>
      <w:r w:rsidRPr="00DD266F">
        <w:rPr>
          <w:lang w:val="en-US"/>
        </w:rPr>
        <w:t></w:t>
      </w:r>
      <w:r w:rsidRPr="00DD266F">
        <w:rPr>
          <w:lang w:val="en-US"/>
        </w:rPr>
        <w:t></w:t>
      </w:r>
      <w:r w:rsidRPr="00DD266F">
        <w:rPr>
          <w:rFonts w:hint="eastAsia"/>
        </w:rPr>
        <w:t>Саме</w:t>
      </w:r>
      <w:r w:rsidRPr="00DD266F">
        <w:rPr>
          <w:lang w:val="en-US"/>
        </w:rPr>
        <w:t></w:t>
      </w:r>
      <w:r w:rsidRPr="00DD266F">
        <w:rPr>
          <w:rFonts w:hint="eastAsia"/>
        </w:rPr>
        <w:t>тому</w:t>
      </w:r>
      <w:r w:rsidRPr="00DD266F">
        <w:rPr>
          <w:lang w:val="en-US"/>
        </w:rPr>
        <w:t></w:t>
      </w:r>
      <w:r w:rsidRPr="00DD266F">
        <w:rPr>
          <w:rFonts w:hint="eastAsia"/>
        </w:rPr>
        <w:t>порівняльно</w:t>
      </w:r>
      <w:r w:rsidRPr="00DD266F">
        <w:rPr>
          <w:lang w:val="en-US"/>
        </w:rPr>
        <w:t></w:t>
      </w:r>
      <w:r w:rsidRPr="00DD266F">
        <w:rPr>
          <w:rFonts w:hint="eastAsia"/>
        </w:rPr>
        <w:t>правове</w:t>
      </w:r>
      <w:r w:rsidRPr="00DD266F">
        <w:rPr>
          <w:lang w:val="en-US"/>
        </w:rPr>
        <w:t></w:t>
      </w:r>
      <w:r w:rsidRPr="00DD266F">
        <w:rPr>
          <w:rFonts w:hint="eastAsia"/>
        </w:rPr>
        <w:t>дослідження</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у</w:t>
      </w:r>
      <w:r w:rsidRPr="00DD266F">
        <w:rPr>
          <w:lang w:val="en-US"/>
        </w:rPr>
        <w:t></w:t>
      </w:r>
      <w:r w:rsidRPr="00DD266F">
        <w:rPr>
          <w:rFonts w:hint="eastAsia"/>
        </w:rPr>
        <w:t>зарубіжних</w:t>
      </w:r>
      <w:r w:rsidRPr="00DD266F">
        <w:rPr>
          <w:lang w:val="en-US"/>
        </w:rPr>
        <w:t></w:t>
      </w:r>
      <w:r w:rsidRPr="00DD266F">
        <w:rPr>
          <w:rFonts w:hint="eastAsia"/>
        </w:rPr>
        <w:t>країнах</w:t>
      </w:r>
      <w:r w:rsidRPr="00DD266F">
        <w:rPr>
          <w:lang w:val="en-US"/>
        </w:rPr>
        <w:t></w:t>
      </w:r>
      <w:r w:rsidRPr="00DD266F">
        <w:rPr>
          <w:rFonts w:hint="eastAsia"/>
        </w:rPr>
        <w:t>є</w:t>
      </w:r>
      <w:r w:rsidRPr="00DD266F">
        <w:rPr>
          <w:lang w:val="en-US"/>
        </w:rPr>
        <w:t></w:t>
      </w:r>
      <w:r w:rsidRPr="00DD266F">
        <w:rPr>
          <w:rFonts w:hint="eastAsia"/>
        </w:rPr>
        <w:t>актуальним</w:t>
      </w:r>
      <w:r w:rsidRPr="00DD266F">
        <w:rPr>
          <w:lang w:val="en-US"/>
        </w:rPr>
        <w:t></w:t>
      </w:r>
      <w:r w:rsidRPr="00DD266F">
        <w:rPr>
          <w:rFonts w:hint="eastAsia"/>
        </w:rPr>
        <w:t>і</w:t>
      </w:r>
      <w:r w:rsidRPr="00DD266F">
        <w:rPr>
          <w:lang w:val="en-US"/>
        </w:rPr>
        <w:t></w:t>
      </w:r>
      <w:r w:rsidRPr="00DD266F">
        <w:rPr>
          <w:rFonts w:hint="eastAsia"/>
        </w:rPr>
        <w:t>перспективним</w:t>
      </w:r>
      <w:r w:rsidRPr="00DD266F">
        <w:rPr>
          <w:lang w:val="en-US"/>
        </w:rPr>
        <w:t></w:t>
      </w:r>
      <w:r w:rsidRPr="00DD266F">
        <w:rPr>
          <w:lang w:val="en-US"/>
        </w:rPr>
        <w:t></w:t>
      </w:r>
      <w:r w:rsidRPr="00DD266F">
        <w:rPr>
          <w:rFonts w:hint="eastAsia"/>
        </w:rPr>
        <w:t>а</w:t>
      </w:r>
      <w:r w:rsidRPr="00DD266F">
        <w:rPr>
          <w:lang w:val="en-US"/>
        </w:rPr>
        <w:t></w:t>
      </w:r>
      <w:r w:rsidRPr="00DD266F">
        <w:rPr>
          <w:rFonts w:hint="eastAsia"/>
        </w:rPr>
        <w:t>отже</w:t>
      </w:r>
      <w:r w:rsidRPr="00DD266F">
        <w:rPr>
          <w:lang w:val="en-US"/>
        </w:rPr>
        <w:t></w:t>
      </w:r>
      <w:r w:rsidRPr="00DD266F">
        <w:rPr>
          <w:lang w:val="en-US"/>
        </w:rPr>
        <w:t></w:t>
      </w:r>
      <w:r w:rsidRPr="00DD266F">
        <w:rPr>
          <w:rFonts w:hint="eastAsia"/>
        </w:rPr>
        <w:t>потребує</w:t>
      </w:r>
      <w:r w:rsidRPr="00DD266F">
        <w:rPr>
          <w:lang w:val="en-US"/>
        </w:rPr>
        <w:t></w:t>
      </w:r>
      <w:r w:rsidRPr="00DD266F">
        <w:rPr>
          <w:rFonts w:hint="eastAsia"/>
        </w:rPr>
        <w:t>детального</w:t>
      </w:r>
      <w:r w:rsidRPr="00DD266F">
        <w:rPr>
          <w:lang w:val="en-US"/>
        </w:rPr>
        <w:t></w:t>
      </w:r>
      <w:r w:rsidRPr="00DD266F">
        <w:rPr>
          <w:rFonts w:hint="eastAsia"/>
        </w:rPr>
        <w:t>з</w:t>
      </w:r>
      <w:r w:rsidRPr="00DD266F">
        <w:t>ʼ</w:t>
      </w:r>
      <w:r w:rsidRPr="00DD266F">
        <w:rPr>
          <w:rFonts w:hint="eastAsia"/>
        </w:rPr>
        <w:t>ясування</w:t>
      </w:r>
      <w:r w:rsidRPr="00DD266F">
        <w:rPr>
          <w:lang w:val="en-US"/>
        </w:rPr>
        <w:t></w:t>
      </w:r>
      <w:r w:rsidRPr="00DD266F">
        <w:rPr>
          <w:rFonts w:hint="eastAsia"/>
        </w:rPr>
        <w:t>та</w:t>
      </w:r>
      <w:r w:rsidRPr="00DD266F">
        <w:rPr>
          <w:lang w:val="en-US"/>
        </w:rPr>
        <w:t></w:t>
      </w:r>
      <w:r w:rsidRPr="00DD266F">
        <w:rPr>
          <w:rFonts w:hint="eastAsia"/>
        </w:rPr>
        <w:t>розкриття</w:t>
      </w:r>
      <w:r w:rsidRPr="00DD266F">
        <w:rPr>
          <w:lang w:val="en-US"/>
        </w:rPr>
        <w:t></w:t>
      </w:r>
      <w:r w:rsidRPr="00DD266F">
        <w:rPr>
          <w:rFonts w:hint="eastAsia"/>
        </w:rPr>
        <w:t>в</w:t>
      </w:r>
      <w:r w:rsidRPr="00DD266F">
        <w:rPr>
          <w:lang w:val="en-US"/>
        </w:rPr>
        <w:t></w:t>
      </w:r>
      <w:r w:rsidRPr="00DD266F">
        <w:rPr>
          <w:rFonts w:hint="eastAsia"/>
        </w:rPr>
        <w:t>науково</w:t>
      </w:r>
      <w:r w:rsidRPr="00DD266F">
        <w:rPr>
          <w:lang w:val="en-US"/>
        </w:rPr>
        <w:t></w:t>
      </w:r>
      <w:r w:rsidRPr="00DD266F">
        <w:rPr>
          <w:rFonts w:hint="eastAsia"/>
        </w:rPr>
        <w:t>практичному</w:t>
      </w:r>
      <w:r w:rsidRPr="00DD266F">
        <w:rPr>
          <w:lang w:val="en-US"/>
        </w:rPr>
        <w:t></w:t>
      </w:r>
      <w:r w:rsidRPr="00DD266F">
        <w:rPr>
          <w:rFonts w:hint="eastAsia"/>
        </w:rPr>
        <w:t>аспекті</w:t>
      </w:r>
      <w:r w:rsidRPr="00DD266F">
        <w:rPr>
          <w:lang w:val="en-US"/>
        </w:rPr>
        <w:t></w:t>
      </w:r>
    </w:p>
    <w:p w:rsidR="00DD266F" w:rsidRPr="00DD266F" w:rsidRDefault="00DD266F" w:rsidP="00DD266F">
      <w:r w:rsidRPr="00DD266F">
        <w:rPr>
          <w:rFonts w:hint="eastAsia"/>
        </w:rPr>
        <w:t>Зв’язок</w:t>
      </w:r>
      <w:r w:rsidRPr="00DD266F">
        <w:rPr>
          <w:lang w:val="en-US"/>
        </w:rPr>
        <w:t></w:t>
      </w:r>
      <w:r w:rsidRPr="00DD266F">
        <w:rPr>
          <w:rFonts w:hint="eastAsia"/>
        </w:rPr>
        <w:t>роботи</w:t>
      </w:r>
      <w:r w:rsidRPr="00DD266F">
        <w:rPr>
          <w:lang w:val="en-US"/>
        </w:rPr>
        <w:t></w:t>
      </w:r>
      <w:r w:rsidRPr="00DD266F">
        <w:rPr>
          <w:rFonts w:hint="eastAsia"/>
        </w:rPr>
        <w:t>з</w:t>
      </w:r>
      <w:r w:rsidRPr="00DD266F">
        <w:rPr>
          <w:lang w:val="en-US"/>
        </w:rPr>
        <w:t></w:t>
      </w:r>
      <w:r w:rsidRPr="00DD266F">
        <w:rPr>
          <w:rFonts w:hint="eastAsia"/>
        </w:rPr>
        <w:t>науковими</w:t>
      </w:r>
      <w:r w:rsidRPr="00DD266F">
        <w:rPr>
          <w:lang w:val="en-US"/>
        </w:rPr>
        <w:t></w:t>
      </w:r>
      <w:r w:rsidRPr="00DD266F">
        <w:rPr>
          <w:rFonts w:hint="eastAsia"/>
        </w:rPr>
        <w:t>програмами</w:t>
      </w:r>
      <w:r w:rsidRPr="00DD266F">
        <w:rPr>
          <w:lang w:val="en-US"/>
        </w:rPr>
        <w:t></w:t>
      </w:r>
      <w:r w:rsidRPr="00DD266F">
        <w:rPr>
          <w:lang w:val="en-US"/>
        </w:rPr>
        <w:t></w:t>
      </w:r>
      <w:r w:rsidRPr="00DD266F">
        <w:rPr>
          <w:rFonts w:hint="eastAsia"/>
        </w:rPr>
        <w:t>планами</w:t>
      </w:r>
      <w:r w:rsidRPr="00DD266F">
        <w:rPr>
          <w:lang w:val="en-US"/>
        </w:rPr>
        <w:t></w:t>
      </w:r>
      <w:r w:rsidRPr="00DD266F">
        <w:rPr>
          <w:lang w:val="en-US"/>
        </w:rPr>
        <w:t></w:t>
      </w:r>
      <w:r w:rsidRPr="00DD266F">
        <w:rPr>
          <w:rFonts w:hint="eastAsia"/>
        </w:rPr>
        <w:t>темами</w:t>
      </w:r>
      <w:r w:rsidRPr="00DD266F">
        <w:rPr>
          <w:lang w:val="en-US"/>
        </w:rPr>
        <w:t></w:t>
      </w:r>
      <w:r w:rsidRPr="00DD266F">
        <w:rPr>
          <w:lang w:val="en-US"/>
        </w:rPr>
        <w:t></w:t>
      </w:r>
      <w:r w:rsidRPr="00DD266F">
        <w:rPr>
          <w:rFonts w:hint="eastAsia"/>
        </w:rPr>
        <w:t>Обрана</w:t>
      </w:r>
      <w:r w:rsidRPr="00DD266F">
        <w:rPr>
          <w:lang w:val="en-US"/>
        </w:rPr>
        <w:t></w:t>
      </w:r>
      <w:r w:rsidRPr="00DD266F">
        <w:rPr>
          <w:rFonts w:hint="eastAsia"/>
        </w:rPr>
        <w:t>тема</w:t>
      </w:r>
      <w:r w:rsidRPr="00DD266F">
        <w:rPr>
          <w:lang w:val="en-US"/>
        </w:rPr>
        <w:t></w:t>
      </w:r>
      <w:r w:rsidRPr="00DD266F">
        <w:rPr>
          <w:rFonts w:hint="eastAsia"/>
        </w:rPr>
        <w:t>дослідження</w:t>
      </w:r>
      <w:r w:rsidRPr="00DD266F">
        <w:rPr>
          <w:lang w:val="en-US"/>
        </w:rPr>
        <w:t></w:t>
      </w:r>
      <w:r w:rsidRPr="00DD266F">
        <w:rPr>
          <w:rFonts w:hint="eastAsia"/>
        </w:rPr>
        <w:t>ґрунтується</w:t>
      </w:r>
      <w:r w:rsidRPr="00DD266F">
        <w:rPr>
          <w:lang w:val="en-US"/>
        </w:rPr>
        <w:t></w:t>
      </w:r>
      <w:r w:rsidRPr="00DD266F">
        <w:rPr>
          <w:rFonts w:hint="eastAsia"/>
        </w:rPr>
        <w:t>на</w:t>
      </w:r>
      <w:r w:rsidRPr="00DD266F">
        <w:rPr>
          <w:lang w:val="en-US"/>
        </w:rPr>
        <w:t></w:t>
      </w:r>
      <w:r w:rsidRPr="00DD266F">
        <w:rPr>
          <w:rFonts w:hint="eastAsia"/>
        </w:rPr>
        <w:t>положеннях</w:t>
      </w:r>
      <w:r w:rsidRPr="00DD266F">
        <w:rPr>
          <w:lang w:val="en-US"/>
        </w:rPr>
        <w:t></w:t>
      </w:r>
      <w:r w:rsidRPr="00DD266F">
        <w:rPr>
          <w:rFonts w:hint="eastAsia"/>
        </w:rPr>
        <w:t>Національної</w:t>
      </w:r>
      <w:r w:rsidRPr="00DD266F">
        <w:rPr>
          <w:lang w:val="en-US"/>
        </w:rPr>
        <w:t></w:t>
      </w:r>
      <w:r w:rsidRPr="00DD266F">
        <w:rPr>
          <w:rFonts w:hint="eastAsia"/>
        </w:rPr>
        <w:t>стратегії</w:t>
      </w:r>
      <w:r w:rsidRPr="00DD266F">
        <w:rPr>
          <w:lang w:val="en-US"/>
        </w:rPr>
        <w:t></w:t>
      </w:r>
      <w:r w:rsidRPr="00DD266F">
        <w:rPr>
          <w:rFonts w:hint="eastAsia"/>
        </w:rPr>
        <w:t>у</w:t>
      </w:r>
      <w:r w:rsidRPr="00DD266F">
        <w:rPr>
          <w:lang w:val="en-US"/>
        </w:rPr>
        <w:t></w:t>
      </w:r>
      <w:r w:rsidRPr="00DD266F">
        <w:rPr>
          <w:rFonts w:hint="eastAsia"/>
        </w:rPr>
        <w:t>сфері</w:t>
      </w:r>
      <w:r w:rsidRPr="00DD266F">
        <w:rPr>
          <w:lang w:val="en-US"/>
        </w:rPr>
        <w:t></w:t>
      </w:r>
      <w:r w:rsidRPr="00DD266F">
        <w:rPr>
          <w:rFonts w:hint="eastAsia"/>
        </w:rPr>
        <w:t>прав</w:t>
      </w:r>
      <w:r w:rsidRPr="00DD266F">
        <w:rPr>
          <w:lang w:val="en-US"/>
        </w:rPr>
        <w:t></w:t>
      </w:r>
      <w:r w:rsidRPr="00DD266F">
        <w:rPr>
          <w:rFonts w:hint="eastAsia"/>
        </w:rPr>
        <w:t>людини</w:t>
      </w:r>
      <w:r w:rsidRPr="00DD266F">
        <w:rPr>
          <w:lang w:val="en-US"/>
        </w:rPr>
        <w:t></w:t>
      </w:r>
      <w:r w:rsidRPr="00DD266F">
        <w:rPr>
          <w:lang w:val="en-US"/>
        </w:rPr>
        <w:t></w:t>
      </w:r>
      <w:r w:rsidRPr="00DD266F">
        <w:rPr>
          <w:rFonts w:hint="eastAsia"/>
        </w:rPr>
        <w:t>затвердженої</w:t>
      </w:r>
      <w:r w:rsidRPr="00DD266F">
        <w:rPr>
          <w:lang w:val="en-US"/>
        </w:rPr>
        <w:t></w:t>
      </w:r>
      <w:r w:rsidRPr="00DD266F">
        <w:rPr>
          <w:rFonts w:hint="eastAsia"/>
        </w:rPr>
        <w:t>Указом</w:t>
      </w:r>
      <w:r w:rsidRPr="00DD266F">
        <w:rPr>
          <w:lang w:val="en-US"/>
        </w:rPr>
        <w:t></w:t>
      </w:r>
      <w:r w:rsidRPr="00DD266F">
        <w:rPr>
          <w:rFonts w:hint="eastAsia"/>
        </w:rPr>
        <w:t>Президента</w:t>
      </w:r>
      <w:r w:rsidRPr="00DD266F">
        <w:rPr>
          <w:lang w:val="en-US"/>
        </w:rPr>
        <w:t></w:t>
      </w:r>
      <w:r w:rsidRPr="00DD266F">
        <w:rPr>
          <w:rFonts w:hint="eastAsia"/>
        </w:rPr>
        <w:t>України</w:t>
      </w:r>
      <w:r w:rsidRPr="00DD266F">
        <w:rPr>
          <w:lang w:val="en-US"/>
        </w:rPr>
        <w:t></w:t>
      </w:r>
      <w:r w:rsidRPr="00DD266F">
        <w:rPr>
          <w:rFonts w:hint="eastAsia"/>
        </w:rPr>
        <w:t>від</w:t>
      </w:r>
      <w:r w:rsidRPr="00DD266F">
        <w:rPr>
          <w:lang w:val="en-US"/>
        </w:rPr>
        <w:t></w:t>
      </w:r>
      <w:r w:rsidRPr="00DD266F">
        <w:rPr>
          <w:lang w:val="en-US"/>
        </w:rPr>
        <w:t></w:t>
      </w:r>
      <w:r w:rsidRPr="00DD266F">
        <w:rPr>
          <w:lang w:val="en-US"/>
        </w:rPr>
        <w:t></w:t>
      </w:r>
      <w:r w:rsidRPr="00DD266F">
        <w:rPr>
          <w:lang w:val="en-US"/>
        </w:rPr>
        <w:t></w:t>
      </w:r>
      <w:r w:rsidRPr="00DD266F">
        <w:rPr>
          <w:rFonts w:hint="eastAsia"/>
        </w:rPr>
        <w:t>серпня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w:t>
      </w:r>
      <w:r w:rsidRPr="00DD266F">
        <w:rPr>
          <w:lang w:val="en-US"/>
        </w:rPr>
        <w:t></w:t>
      </w:r>
    </w:p>
    <w:p w:rsidR="00DD266F" w:rsidRPr="00DD266F" w:rsidRDefault="00DD266F" w:rsidP="00DD266F">
      <w:r w:rsidRPr="00DD266F">
        <w:rPr>
          <w:rFonts w:hint="eastAsia"/>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Плану</w:t>
      </w:r>
      <w:r w:rsidRPr="00DD266F">
        <w:rPr>
          <w:lang w:val="en-US"/>
        </w:rPr>
        <w:t></w:t>
      </w:r>
      <w:r w:rsidRPr="00DD266F">
        <w:rPr>
          <w:rFonts w:hint="eastAsia"/>
        </w:rPr>
        <w:t>дій</w:t>
      </w:r>
      <w:r w:rsidRPr="00DD266F">
        <w:rPr>
          <w:lang w:val="en-US"/>
        </w:rPr>
        <w:t></w:t>
      </w:r>
      <w:r w:rsidRPr="00DD266F">
        <w:rPr>
          <w:rFonts w:hint="eastAsia"/>
        </w:rPr>
        <w:t>з</w:t>
      </w:r>
      <w:r w:rsidRPr="00DD266F">
        <w:rPr>
          <w:lang w:val="en-US"/>
        </w:rPr>
        <w:t></w:t>
      </w:r>
      <w:r w:rsidRPr="00DD266F">
        <w:rPr>
          <w:rFonts w:hint="eastAsia"/>
        </w:rPr>
        <w:t>реалізації</w:t>
      </w:r>
      <w:r w:rsidRPr="00DD266F">
        <w:rPr>
          <w:lang w:val="en-US"/>
        </w:rPr>
        <w:t></w:t>
      </w:r>
      <w:r w:rsidRPr="00DD266F">
        <w:rPr>
          <w:rFonts w:hint="eastAsia"/>
        </w:rPr>
        <w:t>Національної</w:t>
      </w:r>
      <w:r w:rsidRPr="00DD266F">
        <w:rPr>
          <w:lang w:val="en-US"/>
        </w:rPr>
        <w:t></w:t>
      </w:r>
      <w:r w:rsidRPr="00DD266F">
        <w:rPr>
          <w:rFonts w:hint="eastAsia"/>
        </w:rPr>
        <w:t>стратегії</w:t>
      </w:r>
      <w:r w:rsidRPr="00DD266F">
        <w:rPr>
          <w:lang w:val="en-US"/>
        </w:rPr>
        <w:t></w:t>
      </w:r>
      <w:r w:rsidRPr="00DD266F">
        <w:rPr>
          <w:rFonts w:hint="eastAsia"/>
        </w:rPr>
        <w:t>у</w:t>
      </w:r>
      <w:r w:rsidRPr="00DD266F">
        <w:rPr>
          <w:lang w:val="en-US"/>
        </w:rPr>
        <w:t></w:t>
      </w:r>
      <w:r w:rsidRPr="00DD266F">
        <w:rPr>
          <w:rFonts w:hint="eastAsia"/>
        </w:rPr>
        <w:t>сфері</w:t>
      </w:r>
      <w:r w:rsidRPr="00DD266F">
        <w:rPr>
          <w:lang w:val="en-US"/>
        </w:rPr>
        <w:t></w:t>
      </w:r>
      <w:r w:rsidRPr="00DD266F">
        <w:rPr>
          <w:rFonts w:hint="eastAsia"/>
        </w:rPr>
        <w:t>прав</w:t>
      </w:r>
      <w:r w:rsidRPr="00DD266F">
        <w:rPr>
          <w:lang w:val="en-US"/>
        </w:rPr>
        <w:t></w:t>
      </w:r>
      <w:r w:rsidRPr="00DD266F">
        <w:rPr>
          <w:rFonts w:hint="eastAsia"/>
        </w:rPr>
        <w:t>людини</w:t>
      </w:r>
      <w:r w:rsidRPr="00DD266F">
        <w:rPr>
          <w:lang w:val="en-US"/>
        </w:rPr>
        <w:t></w:t>
      </w:r>
      <w:r w:rsidRPr="00DD266F">
        <w:rPr>
          <w:rFonts w:hint="eastAsia"/>
        </w:rPr>
        <w:t>на</w:t>
      </w:r>
      <w:r w:rsidRPr="00DD266F">
        <w:rPr>
          <w:lang w:val="en-US"/>
        </w:rPr>
        <w:t></w:t>
      </w:r>
      <w:r w:rsidRPr="00DD266F">
        <w:rPr>
          <w:rFonts w:hint="eastAsia"/>
        </w:rPr>
        <w:t>період</w:t>
      </w:r>
      <w:r w:rsidRPr="00DD266F">
        <w:rPr>
          <w:lang w:val="en-US"/>
        </w:rPr>
        <w:t></w:t>
      </w:r>
      <w:r w:rsidRPr="00DD266F">
        <w:rPr>
          <w:rFonts w:hint="eastAsia"/>
        </w:rPr>
        <w:t>до</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року</w:t>
      </w:r>
      <w:r w:rsidRPr="00DD266F">
        <w:rPr>
          <w:lang w:val="en-US"/>
        </w:rPr>
        <w:t></w:t>
      </w:r>
      <w:r w:rsidRPr="00DD266F">
        <w:rPr>
          <w:lang w:val="en-US"/>
        </w:rPr>
        <w:t></w:t>
      </w:r>
      <w:r w:rsidRPr="00DD266F">
        <w:rPr>
          <w:rFonts w:hint="eastAsia"/>
        </w:rPr>
        <w:t>затвердженого</w:t>
      </w:r>
      <w:r w:rsidRPr="00DD266F">
        <w:rPr>
          <w:lang w:val="en-US"/>
        </w:rPr>
        <w:t></w:t>
      </w:r>
      <w:r w:rsidRPr="00DD266F">
        <w:rPr>
          <w:rFonts w:hint="eastAsia"/>
        </w:rPr>
        <w:t>розпорядженням</w:t>
      </w:r>
      <w:r w:rsidRPr="00DD266F">
        <w:rPr>
          <w:lang w:val="en-US"/>
        </w:rPr>
        <w:t></w:t>
      </w:r>
      <w:r w:rsidRPr="00DD266F">
        <w:rPr>
          <w:rFonts w:hint="eastAsia"/>
        </w:rPr>
        <w:t>Кабінету</w:t>
      </w:r>
      <w:r w:rsidRPr="00DD266F">
        <w:rPr>
          <w:lang w:val="en-US"/>
        </w:rPr>
        <w:t></w:t>
      </w:r>
      <w:r w:rsidRPr="00DD266F">
        <w:rPr>
          <w:rFonts w:hint="eastAsia"/>
        </w:rPr>
        <w:t>Міністрів</w:t>
      </w:r>
      <w:r w:rsidRPr="00DD266F">
        <w:rPr>
          <w:lang w:val="en-US"/>
        </w:rPr>
        <w:t></w:t>
      </w:r>
      <w:r w:rsidRPr="00DD266F">
        <w:rPr>
          <w:rFonts w:hint="eastAsia"/>
        </w:rPr>
        <w:t>України</w:t>
      </w:r>
      <w:r w:rsidRPr="00DD266F">
        <w:rPr>
          <w:lang w:val="en-US"/>
        </w:rPr>
        <w:t></w:t>
      </w:r>
      <w:r w:rsidRPr="00DD266F">
        <w:rPr>
          <w:rFonts w:hint="eastAsia"/>
        </w:rPr>
        <w:t>від</w:t>
      </w:r>
      <w:r w:rsidRPr="00DD266F">
        <w:rPr>
          <w:lang w:val="en-US"/>
        </w:rPr>
        <w:t></w:t>
      </w:r>
      <w:r w:rsidRPr="00DD266F">
        <w:rPr>
          <w:lang w:val="en-US"/>
        </w:rPr>
        <w:t></w:t>
      </w:r>
      <w:r w:rsidRPr="00DD266F">
        <w:rPr>
          <w:lang w:val="en-US"/>
        </w:rPr>
        <w:t></w:t>
      </w:r>
      <w:r w:rsidRPr="00DD266F">
        <w:rPr>
          <w:lang w:val="en-US"/>
        </w:rPr>
        <w:t></w:t>
      </w:r>
      <w:r w:rsidRPr="00DD266F">
        <w:rPr>
          <w:rFonts w:hint="eastAsia"/>
        </w:rPr>
        <w:t>листопада</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w:t>
      </w:r>
      <w:r w:rsidRPr="00DD266F">
        <w:rPr>
          <w:lang w:val="en-US"/>
        </w:rPr>
        <w:t></w:t>
      </w:r>
      <w:r w:rsidRPr="00DD266F">
        <w:rPr>
          <w:lang w:val="en-US"/>
        </w:rPr>
        <w:t></w:t>
      </w:r>
      <w:r w:rsidRPr="00DD266F">
        <w:rPr>
          <w:rFonts w:hint="eastAsia"/>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w:t>
      </w:r>
      <w:r w:rsidRPr="00DD266F">
        <w:rPr>
          <w:lang w:val="en-US"/>
        </w:rPr>
        <w:t></w:t>
      </w:r>
      <w:r w:rsidRPr="00DD266F">
        <w:rPr>
          <w:lang w:val="en-US"/>
        </w:rPr>
        <w:t></w:t>
      </w:r>
      <w:r w:rsidRPr="00DD266F">
        <w:rPr>
          <w:lang w:val="en-US"/>
        </w:rPr>
        <w:t></w:t>
      </w:r>
      <w:r w:rsidRPr="00DD266F">
        <w:rPr>
          <w:rFonts w:hint="eastAsia"/>
        </w:rPr>
        <w:t>Стратегії</w:t>
      </w:r>
      <w:r w:rsidRPr="00DD266F">
        <w:rPr>
          <w:lang w:val="en-US"/>
        </w:rPr>
        <w:t></w:t>
      </w:r>
      <w:r w:rsidRPr="00DD266F">
        <w:rPr>
          <w:rFonts w:hint="eastAsia"/>
        </w:rPr>
        <w:t>реформування</w:t>
      </w:r>
      <w:r w:rsidRPr="00DD266F">
        <w:rPr>
          <w:lang w:val="en-US"/>
        </w:rPr>
        <w:t></w:t>
      </w:r>
      <w:r w:rsidRPr="00DD266F">
        <w:rPr>
          <w:rFonts w:hint="eastAsia"/>
        </w:rPr>
        <w:t>судоустрою</w:t>
      </w:r>
      <w:r w:rsidRPr="00DD266F">
        <w:rPr>
          <w:lang w:val="en-US"/>
        </w:rPr>
        <w:t></w:t>
      </w:r>
      <w:r w:rsidRPr="00DD266F">
        <w:rPr>
          <w:lang w:val="en-US"/>
        </w:rPr>
        <w:t></w:t>
      </w:r>
      <w:r w:rsidRPr="00DD266F">
        <w:rPr>
          <w:rFonts w:hint="eastAsia"/>
        </w:rPr>
        <w:t>судочинства</w:t>
      </w:r>
      <w:r w:rsidRPr="00DD266F">
        <w:rPr>
          <w:lang w:val="en-US"/>
        </w:rPr>
        <w:t></w:t>
      </w:r>
      <w:r w:rsidRPr="00DD266F">
        <w:rPr>
          <w:rFonts w:hint="eastAsia"/>
        </w:rPr>
        <w:t>та</w:t>
      </w:r>
      <w:r w:rsidRPr="00DD266F">
        <w:rPr>
          <w:lang w:val="en-US"/>
        </w:rPr>
        <w:t></w:t>
      </w:r>
      <w:r w:rsidRPr="00DD266F">
        <w:rPr>
          <w:rFonts w:hint="eastAsia"/>
        </w:rPr>
        <w:t>суміжних</w:t>
      </w:r>
      <w:r w:rsidRPr="00DD266F">
        <w:rPr>
          <w:lang w:val="en-US"/>
        </w:rPr>
        <w:t></w:t>
      </w:r>
      <w:r w:rsidRPr="00DD266F">
        <w:rPr>
          <w:rFonts w:hint="eastAsia"/>
        </w:rPr>
        <w:t>правових</w:t>
      </w:r>
      <w:r w:rsidRPr="00DD266F">
        <w:rPr>
          <w:lang w:val="en-US"/>
        </w:rPr>
        <w:t></w:t>
      </w:r>
      <w:r w:rsidRPr="00DD266F">
        <w:rPr>
          <w:rFonts w:hint="eastAsia"/>
        </w:rPr>
        <w:t>інститутів</w:t>
      </w:r>
      <w:r w:rsidRPr="00DD266F">
        <w:rPr>
          <w:lang w:val="en-US"/>
        </w:rPr>
        <w:t></w:t>
      </w:r>
      <w:r w:rsidRPr="00DD266F">
        <w:rPr>
          <w:rFonts w:hint="eastAsia"/>
        </w:rPr>
        <w:t>на</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роки</w:t>
      </w:r>
      <w:r w:rsidRPr="00DD266F">
        <w:rPr>
          <w:lang w:val="en-US"/>
        </w:rPr>
        <w:t></w:t>
      </w:r>
      <w:r w:rsidRPr="00DD266F">
        <w:rPr>
          <w:lang w:val="en-US"/>
        </w:rPr>
        <w:t></w:t>
      </w:r>
      <w:r w:rsidRPr="00DD266F">
        <w:rPr>
          <w:rFonts w:hint="eastAsia"/>
        </w:rPr>
        <w:t>схваленої</w:t>
      </w:r>
      <w:r w:rsidRPr="00DD266F">
        <w:rPr>
          <w:lang w:val="en-US"/>
        </w:rPr>
        <w:t></w:t>
      </w:r>
      <w:r w:rsidRPr="00DD266F">
        <w:rPr>
          <w:rFonts w:hint="eastAsia"/>
        </w:rPr>
        <w:t>Указом</w:t>
      </w:r>
      <w:r w:rsidRPr="00DD266F">
        <w:rPr>
          <w:lang w:val="en-US"/>
        </w:rPr>
        <w:t></w:t>
      </w:r>
      <w:r w:rsidRPr="00DD266F">
        <w:rPr>
          <w:rFonts w:hint="eastAsia"/>
        </w:rPr>
        <w:t>Президента</w:t>
      </w:r>
      <w:r w:rsidRPr="00DD266F">
        <w:rPr>
          <w:lang w:val="en-US"/>
        </w:rPr>
        <w:t></w:t>
      </w:r>
      <w:r w:rsidRPr="00DD266F">
        <w:rPr>
          <w:rFonts w:hint="eastAsia"/>
        </w:rPr>
        <w:t>України</w:t>
      </w:r>
      <w:r w:rsidRPr="00DD266F">
        <w:rPr>
          <w:lang w:val="en-US"/>
        </w:rPr>
        <w:t></w:t>
      </w:r>
      <w:r w:rsidRPr="00DD266F">
        <w:rPr>
          <w:rFonts w:hint="eastAsia"/>
        </w:rPr>
        <w:t>від</w:t>
      </w:r>
      <w:r w:rsidRPr="00DD266F">
        <w:rPr>
          <w:lang w:val="en-US"/>
        </w:rPr>
        <w:t></w:t>
      </w:r>
      <w:r w:rsidRPr="00DD266F">
        <w:rPr>
          <w:lang w:val="en-US"/>
        </w:rPr>
        <w:t></w:t>
      </w:r>
      <w:r w:rsidRPr="00DD266F">
        <w:rPr>
          <w:lang w:val="en-US"/>
        </w:rPr>
        <w:t></w:t>
      </w:r>
      <w:r w:rsidRPr="00DD266F">
        <w:rPr>
          <w:lang w:val="en-US"/>
        </w:rPr>
        <w:t></w:t>
      </w:r>
      <w:r w:rsidRPr="00DD266F">
        <w:rPr>
          <w:rFonts w:hint="eastAsia"/>
        </w:rPr>
        <w:t>травня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w:t>
      </w:r>
      <w:r w:rsidRPr="00DD266F">
        <w:rPr>
          <w:lang w:val="en-US"/>
        </w:rPr>
        <w:t></w:t>
      </w:r>
      <w:r w:rsidRPr="00DD266F">
        <w:rPr>
          <w:lang w:val="en-US"/>
        </w:rPr>
        <w:t></w:t>
      </w:r>
      <w:r w:rsidRPr="00DD266F">
        <w:rPr>
          <w:rFonts w:hint="eastAsia"/>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Концепції</w:t>
      </w:r>
      <w:r w:rsidRPr="00DD266F">
        <w:rPr>
          <w:lang w:val="en-US"/>
        </w:rPr>
        <w:t></w:t>
      </w:r>
      <w:r w:rsidRPr="00DD266F">
        <w:rPr>
          <w:rFonts w:hint="eastAsia"/>
        </w:rPr>
        <w:t>реформування</w:t>
      </w:r>
      <w:r w:rsidRPr="00DD266F">
        <w:rPr>
          <w:lang w:val="en-US"/>
        </w:rPr>
        <w:t></w:t>
      </w:r>
      <w:r w:rsidRPr="00DD266F">
        <w:rPr>
          <w:lang w:val="en-US"/>
        </w:rPr>
        <w:t></w:t>
      </w:r>
      <w:r w:rsidRPr="00DD266F">
        <w:rPr>
          <w:rFonts w:hint="eastAsia"/>
        </w:rPr>
        <w:t>розвитку</w:t>
      </w:r>
      <w:r w:rsidRPr="00DD266F">
        <w:rPr>
          <w:lang w:val="en-US"/>
        </w:rPr>
        <w:t></w:t>
      </w:r>
      <w:r w:rsidRPr="00DD266F">
        <w:rPr>
          <w:lang w:val="en-US"/>
        </w:rPr>
        <w:t></w:t>
      </w:r>
      <w:r w:rsidRPr="00DD266F">
        <w:rPr>
          <w:rFonts w:hint="eastAsia"/>
        </w:rPr>
        <w:t>пенітенціарної</w:t>
      </w:r>
      <w:r w:rsidRPr="00DD266F">
        <w:rPr>
          <w:lang w:val="en-US"/>
        </w:rPr>
        <w:t></w:t>
      </w:r>
      <w:r w:rsidRPr="00DD266F">
        <w:rPr>
          <w:rFonts w:hint="eastAsia"/>
        </w:rPr>
        <w:t>системи</w:t>
      </w:r>
      <w:r w:rsidRPr="00DD266F">
        <w:rPr>
          <w:lang w:val="en-US"/>
        </w:rPr>
        <w:t></w:t>
      </w:r>
      <w:r w:rsidRPr="00DD266F">
        <w:rPr>
          <w:rFonts w:hint="eastAsia"/>
        </w:rPr>
        <w:t>України</w:t>
      </w:r>
      <w:r w:rsidRPr="00DD266F">
        <w:rPr>
          <w:lang w:val="en-US"/>
        </w:rPr>
        <w:t></w:t>
      </w:r>
      <w:r w:rsidRPr="00DD266F">
        <w:rPr>
          <w:lang w:val="en-US"/>
        </w:rPr>
        <w:t></w:t>
      </w:r>
      <w:r w:rsidRPr="00DD266F">
        <w:rPr>
          <w:rFonts w:hint="eastAsia"/>
        </w:rPr>
        <w:t>схваленої</w:t>
      </w:r>
      <w:r w:rsidRPr="00DD266F">
        <w:rPr>
          <w:lang w:val="en-US"/>
        </w:rPr>
        <w:t></w:t>
      </w:r>
      <w:r w:rsidRPr="00DD266F">
        <w:rPr>
          <w:rFonts w:hint="eastAsia"/>
        </w:rPr>
        <w:t>розпорядженням</w:t>
      </w:r>
      <w:r w:rsidRPr="00DD266F">
        <w:rPr>
          <w:lang w:val="en-US"/>
        </w:rPr>
        <w:t></w:t>
      </w:r>
      <w:r w:rsidRPr="00DD266F">
        <w:rPr>
          <w:rFonts w:hint="eastAsia"/>
        </w:rPr>
        <w:t>Кабінету</w:t>
      </w:r>
      <w:r w:rsidRPr="00DD266F">
        <w:rPr>
          <w:lang w:val="en-US"/>
        </w:rPr>
        <w:t></w:t>
      </w:r>
      <w:r w:rsidRPr="00DD266F">
        <w:rPr>
          <w:rFonts w:hint="eastAsia"/>
        </w:rPr>
        <w:t>Міністрів</w:t>
      </w:r>
      <w:r w:rsidRPr="00DD266F">
        <w:rPr>
          <w:lang w:val="en-US"/>
        </w:rPr>
        <w:t></w:t>
      </w:r>
      <w:r w:rsidRPr="00DD266F">
        <w:rPr>
          <w:rFonts w:hint="eastAsia"/>
        </w:rPr>
        <w:t>України</w:t>
      </w:r>
      <w:r w:rsidRPr="00DD266F">
        <w:rPr>
          <w:lang w:val="en-US"/>
        </w:rPr>
        <w:t></w:t>
      </w:r>
      <w:r w:rsidRPr="00DD266F">
        <w:rPr>
          <w:rFonts w:hint="eastAsia"/>
        </w:rPr>
        <w:t>від</w:t>
      </w:r>
      <w:r w:rsidRPr="00DD266F">
        <w:rPr>
          <w:lang w:val="en-US"/>
        </w:rPr>
        <w:t></w:t>
      </w:r>
      <w:r w:rsidRPr="00DD266F">
        <w:rPr>
          <w:lang w:val="en-US"/>
        </w:rPr>
        <w:t></w:t>
      </w:r>
      <w:r w:rsidRPr="00DD266F">
        <w:rPr>
          <w:lang w:val="en-US"/>
        </w:rPr>
        <w:t></w:t>
      </w:r>
      <w:r w:rsidRPr="00DD266F">
        <w:rPr>
          <w:lang w:val="en-US"/>
        </w:rPr>
        <w:t></w:t>
      </w:r>
      <w:r w:rsidRPr="00DD266F">
        <w:rPr>
          <w:rFonts w:hint="eastAsia"/>
        </w:rPr>
        <w:t>вересня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w:t>
      </w:r>
      <w:r w:rsidRPr="00DD266F">
        <w:rPr>
          <w:lang w:val="en-US"/>
        </w:rPr>
        <w:t></w:t>
      </w:r>
      <w:r w:rsidRPr="00DD266F">
        <w:rPr>
          <w:lang w:val="en-US"/>
        </w:rPr>
        <w:t></w:t>
      </w:r>
      <w:r w:rsidRPr="00DD266F">
        <w:rPr>
          <w:rFonts w:hint="eastAsia"/>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w:t>
      </w:r>
      <w:r w:rsidRPr="00DD266F">
        <w:rPr>
          <w:lang w:val="en-US"/>
        </w:rPr>
        <w:t></w:t>
      </w:r>
      <w:r w:rsidRPr="00DD266F">
        <w:rPr>
          <w:lang w:val="en-US"/>
        </w:rPr>
        <w:t></w:t>
      </w:r>
      <w:r w:rsidRPr="00DD266F">
        <w:rPr>
          <w:lang w:val="en-US"/>
        </w:rPr>
        <w:t></w:t>
      </w:r>
      <w:r w:rsidRPr="00DD266F">
        <w:rPr>
          <w:rFonts w:hint="eastAsia"/>
        </w:rPr>
        <w:t>Стратегії</w:t>
      </w:r>
      <w:r w:rsidRPr="00DD266F">
        <w:rPr>
          <w:lang w:val="en-US"/>
        </w:rPr>
        <w:t></w:t>
      </w:r>
      <w:r w:rsidRPr="00DD266F">
        <w:rPr>
          <w:rFonts w:hint="eastAsia"/>
        </w:rPr>
        <w:t>сталого</w:t>
      </w:r>
      <w:r w:rsidRPr="00DD266F">
        <w:rPr>
          <w:lang w:val="en-US"/>
        </w:rPr>
        <w:t></w:t>
      </w:r>
      <w:r w:rsidRPr="00DD266F">
        <w:rPr>
          <w:rFonts w:hint="eastAsia"/>
        </w:rPr>
        <w:t>розвитку</w:t>
      </w:r>
      <w:r w:rsidRPr="00DD266F">
        <w:rPr>
          <w:lang w:val="en-US"/>
        </w:rPr>
        <w:t></w:t>
      </w:r>
      <w:r w:rsidRPr="00DD266F">
        <w:rPr>
          <w:lang w:val="en-US"/>
        </w:rPr>
        <w:t></w:t>
      </w:r>
      <w:r w:rsidRPr="00DD266F">
        <w:rPr>
          <w:rFonts w:hint="eastAsia"/>
        </w:rPr>
        <w:t>Україна</w:t>
      </w:r>
      <w:r w:rsidRPr="00DD266F">
        <w:rPr>
          <w:lang w:val="en-US"/>
        </w:rPr>
        <w:t></w:t>
      </w:r>
      <w:r w:rsidRPr="00DD266F">
        <w:rPr>
          <w:rFonts w:hint="eastAsia"/>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схваленої</w:t>
      </w:r>
      <w:r w:rsidRPr="00DD266F">
        <w:rPr>
          <w:lang w:val="en-US"/>
        </w:rPr>
        <w:t></w:t>
      </w:r>
      <w:r w:rsidRPr="00DD266F">
        <w:rPr>
          <w:rFonts w:hint="eastAsia"/>
        </w:rPr>
        <w:t>Указом</w:t>
      </w:r>
      <w:r w:rsidRPr="00DD266F">
        <w:rPr>
          <w:lang w:val="en-US"/>
        </w:rPr>
        <w:t></w:t>
      </w:r>
      <w:r w:rsidRPr="00DD266F">
        <w:rPr>
          <w:rFonts w:hint="eastAsia"/>
        </w:rPr>
        <w:t>Президента</w:t>
      </w:r>
      <w:r w:rsidRPr="00DD266F">
        <w:rPr>
          <w:lang w:val="en-US"/>
        </w:rPr>
        <w:t></w:t>
      </w:r>
      <w:r w:rsidRPr="00DD266F">
        <w:rPr>
          <w:rFonts w:hint="eastAsia"/>
        </w:rPr>
        <w:t>України</w:t>
      </w:r>
      <w:r w:rsidRPr="00DD266F">
        <w:rPr>
          <w:lang w:val="en-US"/>
        </w:rPr>
        <w:t></w:t>
      </w:r>
      <w:r w:rsidRPr="00DD266F">
        <w:rPr>
          <w:rFonts w:hint="eastAsia"/>
        </w:rPr>
        <w:t>від</w:t>
      </w:r>
      <w:r w:rsidRPr="00DD266F">
        <w:rPr>
          <w:lang w:val="en-US"/>
        </w:rPr>
        <w:t></w:t>
      </w:r>
      <w:r w:rsidRPr="00DD266F">
        <w:rPr>
          <w:lang w:val="en-US"/>
        </w:rPr>
        <w:t></w:t>
      </w:r>
      <w:r w:rsidRPr="00DD266F">
        <w:rPr>
          <w:lang w:val="en-US"/>
        </w:rPr>
        <w:t></w:t>
      </w:r>
      <w:r w:rsidRPr="00DD266F">
        <w:rPr>
          <w:lang w:val="en-US"/>
        </w:rPr>
        <w:t></w:t>
      </w:r>
      <w:r w:rsidRPr="00DD266F">
        <w:rPr>
          <w:rFonts w:hint="eastAsia"/>
        </w:rPr>
        <w:t>січня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w:t>
      </w:r>
      <w:r w:rsidRPr="00DD266F">
        <w:rPr>
          <w:lang w:val="en-US"/>
        </w:rPr>
        <w:t></w:t>
      </w:r>
      <w:r w:rsidRPr="00DD266F">
        <w:rPr>
          <w:lang w:val="en-US"/>
        </w:rPr>
        <w:t></w:t>
      </w:r>
      <w:r w:rsidRPr="00DD266F">
        <w:rPr>
          <w:rFonts w:hint="eastAsia"/>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Пріоритетних</w:t>
      </w:r>
      <w:r w:rsidRPr="00DD266F">
        <w:rPr>
          <w:lang w:val="en-US"/>
        </w:rPr>
        <w:t></w:t>
      </w:r>
      <w:r w:rsidRPr="00DD266F">
        <w:rPr>
          <w:rFonts w:hint="eastAsia"/>
        </w:rPr>
        <w:t>напрямів</w:t>
      </w:r>
      <w:r w:rsidRPr="00DD266F">
        <w:rPr>
          <w:lang w:val="en-US"/>
        </w:rPr>
        <w:t></w:t>
      </w:r>
      <w:r w:rsidRPr="00DD266F">
        <w:rPr>
          <w:rFonts w:hint="eastAsia"/>
        </w:rPr>
        <w:t>розвитку</w:t>
      </w:r>
      <w:r w:rsidRPr="00DD266F">
        <w:rPr>
          <w:lang w:val="en-US"/>
        </w:rPr>
        <w:t></w:t>
      </w:r>
      <w:r w:rsidRPr="00DD266F">
        <w:rPr>
          <w:rFonts w:hint="eastAsia"/>
        </w:rPr>
        <w:t>правової</w:t>
      </w:r>
      <w:r w:rsidRPr="00DD266F">
        <w:rPr>
          <w:lang w:val="en-US"/>
        </w:rPr>
        <w:t></w:t>
      </w:r>
      <w:r w:rsidRPr="00DD266F">
        <w:rPr>
          <w:rFonts w:hint="eastAsia"/>
        </w:rPr>
        <w:t>науки</w:t>
      </w:r>
      <w:r w:rsidRPr="00DD266F">
        <w:rPr>
          <w:lang w:val="en-US"/>
        </w:rPr>
        <w:t></w:t>
      </w:r>
      <w:r w:rsidRPr="00DD266F">
        <w:rPr>
          <w:rFonts w:hint="eastAsia"/>
        </w:rPr>
        <w:t>на</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рр</w:t>
      </w:r>
      <w:r w:rsidRPr="00DD266F">
        <w:rPr>
          <w:lang w:val="en-US"/>
        </w:rPr>
        <w:t></w:t>
      </w:r>
      <w:r w:rsidRPr="00DD266F">
        <w:rPr>
          <w:lang w:val="en-US"/>
        </w:rPr>
        <w:t></w:t>
      </w:r>
      <w:r w:rsidRPr="00DD266F">
        <w:rPr>
          <w:lang w:val="en-US"/>
        </w:rPr>
        <w:t></w:t>
      </w:r>
      <w:r w:rsidRPr="00DD266F">
        <w:rPr>
          <w:lang w:val="en-US"/>
        </w:rPr>
        <w:t></w:t>
      </w:r>
      <w:r w:rsidRPr="00DD266F">
        <w:rPr>
          <w:rFonts w:hint="eastAsia"/>
        </w:rPr>
        <w:t>затверджених</w:t>
      </w:r>
      <w:r w:rsidRPr="00DD266F">
        <w:rPr>
          <w:lang w:val="en-US"/>
        </w:rPr>
        <w:t></w:t>
      </w:r>
      <w:r w:rsidRPr="00DD266F">
        <w:rPr>
          <w:rFonts w:hint="eastAsia"/>
        </w:rPr>
        <w:t>постановою</w:t>
      </w:r>
      <w:r w:rsidRPr="00DD266F">
        <w:rPr>
          <w:lang w:val="en-US"/>
        </w:rPr>
        <w:t></w:t>
      </w:r>
      <w:r w:rsidRPr="00DD266F">
        <w:rPr>
          <w:rFonts w:hint="eastAsia"/>
        </w:rPr>
        <w:t>загальних</w:t>
      </w:r>
      <w:r w:rsidRPr="00DD266F">
        <w:rPr>
          <w:lang w:val="en-US"/>
        </w:rPr>
        <w:t></w:t>
      </w:r>
      <w:r w:rsidRPr="00DD266F">
        <w:rPr>
          <w:rFonts w:hint="eastAsia"/>
        </w:rPr>
        <w:t>зборів</w:t>
      </w:r>
      <w:r w:rsidRPr="00DD266F">
        <w:rPr>
          <w:lang w:val="en-US"/>
        </w:rPr>
        <w:t></w:t>
      </w:r>
      <w:r w:rsidRPr="00DD266F">
        <w:rPr>
          <w:rFonts w:hint="eastAsia"/>
        </w:rPr>
        <w:t>Національної</w:t>
      </w:r>
      <w:r w:rsidRPr="00DD266F">
        <w:rPr>
          <w:lang w:val="en-US"/>
        </w:rPr>
        <w:t></w:t>
      </w:r>
      <w:r w:rsidRPr="00DD266F">
        <w:rPr>
          <w:rFonts w:hint="eastAsia"/>
        </w:rPr>
        <w:t>академії</w:t>
      </w:r>
      <w:r w:rsidRPr="00DD266F">
        <w:rPr>
          <w:lang w:val="en-US"/>
        </w:rPr>
        <w:t></w:t>
      </w:r>
      <w:r w:rsidRPr="00DD266F">
        <w:rPr>
          <w:rFonts w:hint="eastAsia"/>
        </w:rPr>
        <w:t>правових</w:t>
      </w:r>
      <w:r w:rsidRPr="00DD266F">
        <w:rPr>
          <w:lang w:val="en-US"/>
        </w:rPr>
        <w:t></w:t>
      </w:r>
      <w:r w:rsidRPr="00DD266F">
        <w:rPr>
          <w:rFonts w:hint="eastAsia"/>
        </w:rPr>
        <w:t>наук</w:t>
      </w:r>
      <w:r w:rsidRPr="00DD266F">
        <w:rPr>
          <w:lang w:val="en-US"/>
        </w:rPr>
        <w:t></w:t>
      </w:r>
      <w:r w:rsidRPr="00DD266F">
        <w:rPr>
          <w:rFonts w:hint="eastAsia"/>
        </w:rPr>
        <w:t>України</w:t>
      </w:r>
      <w:r w:rsidRPr="00DD266F">
        <w:rPr>
          <w:lang w:val="en-US"/>
        </w:rPr>
        <w:t></w:t>
      </w:r>
      <w:r w:rsidRPr="00DD266F">
        <w:rPr>
          <w:rFonts w:hint="eastAsia"/>
        </w:rPr>
        <w:t>від</w:t>
      </w:r>
      <w:r w:rsidRPr="00DD266F">
        <w:rPr>
          <w:lang w:val="en-US"/>
        </w:rPr>
        <w:t></w:t>
      </w:r>
      <w:r w:rsidRPr="00DD266F">
        <w:rPr>
          <w:lang w:val="en-US"/>
        </w:rPr>
        <w:t></w:t>
      </w:r>
      <w:r w:rsidRPr="00DD266F">
        <w:rPr>
          <w:lang w:val="en-US"/>
        </w:rPr>
        <w:t></w:t>
      </w:r>
      <w:r w:rsidRPr="00DD266F">
        <w:rPr>
          <w:rFonts w:hint="eastAsia"/>
        </w:rPr>
        <w:t>березня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w:t>
      </w:r>
      <w:r w:rsidRPr="00DD266F">
        <w:rPr>
          <w:lang w:val="en-US"/>
        </w:rPr>
        <w:t></w:t>
      </w:r>
      <w:r w:rsidRPr="00DD266F">
        <w:rPr>
          <w:lang w:val="en-US"/>
        </w:rPr>
        <w:t></w:t>
      </w:r>
      <w:r w:rsidRPr="00DD266F">
        <w:rPr>
          <w:lang w:val="en-US"/>
        </w:rPr>
        <w:t></w:t>
      </w:r>
      <w:r w:rsidRPr="00DD266F">
        <w:rPr>
          <w:lang w:val="en-US"/>
        </w:rPr>
        <w:t></w:t>
      </w:r>
      <w:r w:rsidRPr="00DD266F">
        <w:rPr>
          <w:rFonts w:hint="eastAsia"/>
        </w:rPr>
        <w:t>теми</w:t>
      </w:r>
      <w:r w:rsidRPr="00DD266F">
        <w:rPr>
          <w:lang w:val="en-US"/>
        </w:rPr>
        <w:t></w:t>
      </w:r>
      <w:r w:rsidRPr="00DD266F">
        <w:rPr>
          <w:rFonts w:hint="eastAsia"/>
        </w:rPr>
        <w:t>наукових</w:t>
      </w:r>
      <w:r w:rsidRPr="00DD266F">
        <w:rPr>
          <w:lang w:val="en-US"/>
        </w:rPr>
        <w:t></w:t>
      </w:r>
      <w:r w:rsidRPr="00DD266F">
        <w:rPr>
          <w:rFonts w:hint="eastAsia"/>
        </w:rPr>
        <w:t>досліджень</w:t>
      </w:r>
      <w:r w:rsidRPr="00DD266F">
        <w:rPr>
          <w:lang w:val="en-US"/>
        </w:rPr>
        <w:t></w:t>
      </w:r>
      <w:r w:rsidRPr="00DD266F">
        <w:rPr>
          <w:rFonts w:hint="eastAsia"/>
        </w:rPr>
        <w:t>кафедри</w:t>
      </w:r>
      <w:r w:rsidRPr="00DD266F">
        <w:rPr>
          <w:lang w:val="en-US"/>
        </w:rPr>
        <w:t></w:t>
      </w:r>
      <w:r w:rsidRPr="00DD266F">
        <w:rPr>
          <w:rFonts w:hint="eastAsia"/>
        </w:rPr>
        <w:t>кримінального</w:t>
      </w:r>
      <w:r w:rsidRPr="00DD266F">
        <w:rPr>
          <w:lang w:val="en-US"/>
        </w:rPr>
        <w:t></w:t>
      </w:r>
      <w:r w:rsidRPr="00DD266F">
        <w:rPr>
          <w:lang w:val="en-US"/>
        </w:rPr>
        <w:t></w:t>
      </w:r>
      <w:r w:rsidRPr="00DD266F">
        <w:rPr>
          <w:rFonts w:hint="eastAsia"/>
        </w:rPr>
        <w:t>кримінально</w:t>
      </w:r>
      <w:r w:rsidRPr="00DD266F">
        <w:rPr>
          <w:lang w:val="en-US"/>
        </w:rPr>
        <w:t></w:t>
      </w:r>
      <w:r w:rsidRPr="00DD266F">
        <w:rPr>
          <w:rFonts w:hint="eastAsia"/>
        </w:rPr>
        <w:t>виконавчого</w:t>
      </w:r>
      <w:r w:rsidRPr="00DD266F">
        <w:rPr>
          <w:lang w:val="en-US"/>
        </w:rPr>
        <w:t></w:t>
      </w:r>
      <w:r w:rsidRPr="00DD266F">
        <w:rPr>
          <w:rFonts w:hint="eastAsia"/>
        </w:rPr>
        <w:t>права</w:t>
      </w:r>
      <w:r w:rsidRPr="00DD266F">
        <w:rPr>
          <w:lang w:val="en-US"/>
        </w:rPr>
        <w:t></w:t>
      </w:r>
      <w:r w:rsidRPr="00DD266F">
        <w:rPr>
          <w:rFonts w:hint="eastAsia"/>
        </w:rPr>
        <w:t>та</w:t>
      </w:r>
      <w:r w:rsidRPr="00DD266F">
        <w:rPr>
          <w:lang w:val="en-US"/>
        </w:rPr>
        <w:t></w:t>
      </w:r>
      <w:r w:rsidRPr="00DD266F">
        <w:rPr>
          <w:rFonts w:hint="eastAsia"/>
        </w:rPr>
        <w:t>кримінології</w:t>
      </w:r>
      <w:r w:rsidRPr="00DD266F">
        <w:rPr>
          <w:lang w:val="en-US"/>
        </w:rPr>
        <w:t></w:t>
      </w:r>
      <w:r w:rsidRPr="00DD266F">
        <w:rPr>
          <w:rFonts w:hint="eastAsia"/>
        </w:rPr>
        <w:t>Академії</w:t>
      </w:r>
      <w:r w:rsidRPr="00DD266F">
        <w:rPr>
          <w:lang w:val="en-US"/>
        </w:rPr>
        <w:t></w:t>
      </w:r>
      <w:r w:rsidRPr="00DD266F">
        <w:rPr>
          <w:rFonts w:hint="eastAsia"/>
        </w:rPr>
        <w:t>Державної</w:t>
      </w:r>
      <w:r w:rsidRPr="00DD266F">
        <w:rPr>
          <w:lang w:val="en-US"/>
        </w:rPr>
        <w:t></w:t>
      </w:r>
      <w:r w:rsidRPr="00DD266F">
        <w:rPr>
          <w:rFonts w:hint="eastAsia"/>
        </w:rPr>
        <w:t>пенітенціарної</w:t>
      </w:r>
      <w:r w:rsidRPr="00DD266F">
        <w:rPr>
          <w:lang w:val="en-US"/>
        </w:rPr>
        <w:t></w:t>
      </w:r>
      <w:r w:rsidRPr="00DD266F">
        <w:rPr>
          <w:rFonts w:hint="eastAsia"/>
        </w:rPr>
        <w:t>служби</w:t>
      </w:r>
      <w:r w:rsidRPr="00DD266F">
        <w:rPr>
          <w:lang w:val="en-US"/>
        </w:rPr>
        <w:t></w:t>
      </w:r>
      <w:r w:rsidRPr="00DD266F">
        <w:rPr>
          <w:rFonts w:hint="eastAsia"/>
        </w:rPr>
        <w:t>на</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роки</w:t>
      </w:r>
      <w:r w:rsidRPr="00DD266F">
        <w:rPr>
          <w:lang w:val="en-US"/>
        </w:rPr>
        <w:t></w:t>
      </w:r>
      <w:r w:rsidRPr="00DD266F">
        <w:rPr>
          <w:lang w:val="en-US"/>
        </w:rPr>
        <w:t></w:t>
      </w:r>
      <w:r w:rsidRPr="00DD266F">
        <w:rPr>
          <w:rFonts w:hint="eastAsia"/>
        </w:rPr>
        <w:t>Тема</w:t>
      </w:r>
      <w:r w:rsidRPr="00DD266F">
        <w:rPr>
          <w:lang w:val="en-US"/>
        </w:rPr>
        <w:t></w:t>
      </w:r>
      <w:r w:rsidRPr="00DD266F">
        <w:rPr>
          <w:rFonts w:hint="eastAsia"/>
        </w:rPr>
        <w:t>дисертації</w:t>
      </w:r>
      <w:r w:rsidRPr="00DD266F">
        <w:rPr>
          <w:lang w:val="en-US"/>
        </w:rPr>
        <w:t></w:t>
      </w:r>
      <w:r w:rsidRPr="00DD266F">
        <w:rPr>
          <w:rFonts w:hint="eastAsia"/>
        </w:rPr>
        <w:t>затверджена</w:t>
      </w:r>
      <w:r w:rsidRPr="00DD266F">
        <w:rPr>
          <w:lang w:val="en-US"/>
        </w:rPr>
        <w:t></w:t>
      </w:r>
      <w:r w:rsidRPr="00DD266F">
        <w:rPr>
          <w:rFonts w:hint="eastAsia"/>
        </w:rPr>
        <w:t>на</w:t>
      </w:r>
      <w:r w:rsidRPr="00DD266F">
        <w:rPr>
          <w:lang w:val="en-US"/>
        </w:rPr>
        <w:t></w:t>
      </w:r>
      <w:r w:rsidRPr="00DD266F">
        <w:rPr>
          <w:rFonts w:hint="eastAsia"/>
        </w:rPr>
        <w:t>засіданні</w:t>
      </w:r>
      <w:r w:rsidRPr="00DD266F">
        <w:rPr>
          <w:lang w:val="en-US"/>
        </w:rPr>
        <w:t></w:t>
      </w:r>
      <w:r w:rsidRPr="00DD266F">
        <w:rPr>
          <w:rFonts w:hint="eastAsia"/>
        </w:rPr>
        <w:t>вченої</w:t>
      </w:r>
      <w:r w:rsidRPr="00DD266F">
        <w:rPr>
          <w:lang w:val="en-US"/>
        </w:rPr>
        <w:t></w:t>
      </w:r>
      <w:r w:rsidRPr="00DD266F">
        <w:rPr>
          <w:rFonts w:hint="eastAsia"/>
        </w:rPr>
        <w:t>ради</w:t>
      </w:r>
      <w:r w:rsidRPr="00DD266F">
        <w:rPr>
          <w:lang w:val="en-US"/>
        </w:rPr>
        <w:t></w:t>
      </w:r>
      <w:r w:rsidRPr="00DD266F">
        <w:rPr>
          <w:rFonts w:hint="eastAsia"/>
        </w:rPr>
        <w:t>Буковинського</w:t>
      </w:r>
      <w:r w:rsidRPr="00DD266F">
        <w:rPr>
          <w:lang w:val="en-US"/>
        </w:rPr>
        <w:t></w:t>
      </w:r>
      <w:r w:rsidRPr="00DD266F">
        <w:rPr>
          <w:rFonts w:hint="eastAsia"/>
        </w:rPr>
        <w:t>державного</w:t>
      </w:r>
      <w:r w:rsidRPr="00DD266F">
        <w:rPr>
          <w:lang w:val="en-US"/>
        </w:rPr>
        <w:t></w:t>
      </w:r>
      <w:r w:rsidRPr="00DD266F">
        <w:rPr>
          <w:rFonts w:hint="eastAsia"/>
        </w:rPr>
        <w:t>фінансово</w:t>
      </w:r>
      <w:r w:rsidRPr="00DD266F">
        <w:rPr>
          <w:lang w:val="en-US"/>
        </w:rPr>
        <w:t></w:t>
      </w:r>
      <w:r w:rsidRPr="00DD266F">
        <w:rPr>
          <w:rFonts w:hint="eastAsia"/>
        </w:rPr>
        <w:t>економічного</w:t>
      </w:r>
      <w:r w:rsidRPr="00DD266F">
        <w:rPr>
          <w:lang w:val="en-US"/>
        </w:rPr>
        <w:t></w:t>
      </w:r>
      <w:r w:rsidRPr="00DD266F">
        <w:rPr>
          <w:rFonts w:hint="eastAsia"/>
        </w:rPr>
        <w:t>університету</w:t>
      </w:r>
      <w:r w:rsidRPr="00DD266F">
        <w:rPr>
          <w:lang w:val="en-US"/>
        </w:rPr>
        <w:t></w:t>
      </w:r>
      <w:r w:rsidRPr="00DD266F">
        <w:rPr>
          <w:lang w:val="en-US"/>
        </w:rPr>
        <w:t></w:t>
      </w:r>
      <w:r w:rsidRPr="00DD266F">
        <w:rPr>
          <w:rFonts w:hint="eastAsia"/>
        </w:rPr>
        <w:t>протокол</w:t>
      </w:r>
      <w:r w:rsidRPr="00DD266F">
        <w:rPr>
          <w:lang w:val="en-US"/>
        </w:rPr>
        <w:t></w:t>
      </w:r>
      <w:r w:rsidRPr="00DD266F">
        <w:rPr>
          <w:rFonts w:hint="eastAsia"/>
        </w:rPr>
        <w:t>№</w:t>
      </w:r>
      <w:r w:rsidRPr="00DD266F">
        <w:rPr>
          <w:lang w:val="en-US"/>
        </w:rPr>
        <w:t></w:t>
      </w:r>
      <w:r w:rsidRPr="00DD266F">
        <w:rPr>
          <w:lang w:val="en-US"/>
        </w:rPr>
        <w:t></w:t>
      </w:r>
      <w:r w:rsidRPr="00DD266F">
        <w:rPr>
          <w:lang w:val="en-US"/>
        </w:rPr>
        <w:t></w:t>
      </w:r>
      <w:r w:rsidRPr="00DD266F">
        <w:rPr>
          <w:rFonts w:hint="eastAsia"/>
        </w:rPr>
        <w:t>від</w:t>
      </w:r>
      <w:r w:rsidRPr="00DD266F">
        <w:rPr>
          <w:lang w:val="en-US"/>
        </w:rPr>
        <w:t></w:t>
      </w:r>
      <w:r w:rsidRPr="00DD266F">
        <w:rPr>
          <w:lang w:val="en-US"/>
        </w:rPr>
        <w:t></w:t>
      </w:r>
      <w:r w:rsidRPr="00DD266F">
        <w:rPr>
          <w:lang w:val="en-US"/>
        </w:rPr>
        <w:t></w:t>
      </w:r>
      <w:r w:rsidRPr="00DD266F">
        <w:rPr>
          <w:lang w:val="en-US"/>
        </w:rPr>
        <w:t></w:t>
      </w:r>
      <w:r w:rsidRPr="00DD266F">
        <w:rPr>
          <w:rFonts w:hint="eastAsia"/>
        </w:rPr>
        <w:t>грудня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w:t>
      </w:r>
      <w:r w:rsidRPr="00DD266F">
        <w:rPr>
          <w:lang w:val="en-US"/>
        </w:rPr>
        <w:t></w:t>
      </w:r>
      <w:r w:rsidRPr="00DD266F">
        <w:rPr>
          <w:lang w:val="en-US"/>
        </w:rPr>
        <w:t></w:t>
      </w:r>
      <w:r w:rsidRPr="00DD266F">
        <w:rPr>
          <w:lang w:val="en-US"/>
        </w:rPr>
        <w:t></w:t>
      </w:r>
      <w:r w:rsidRPr="00DD266F">
        <w:rPr>
          <w:rFonts w:hint="eastAsia"/>
        </w:rPr>
        <w:t>та</w:t>
      </w:r>
      <w:r w:rsidRPr="00DD266F">
        <w:rPr>
          <w:lang w:val="en-US"/>
        </w:rPr>
        <w:t></w:t>
      </w:r>
      <w:r w:rsidRPr="00DD266F">
        <w:rPr>
          <w:rFonts w:hint="eastAsia"/>
        </w:rPr>
        <w:t>уточнена</w:t>
      </w:r>
      <w:r w:rsidRPr="00DD266F">
        <w:rPr>
          <w:lang w:val="en-US"/>
        </w:rPr>
        <w:t></w:t>
      </w:r>
      <w:r w:rsidRPr="00DD266F">
        <w:rPr>
          <w:rFonts w:hint="eastAsia"/>
        </w:rPr>
        <w:t>вченою</w:t>
      </w:r>
      <w:r w:rsidRPr="00DD266F">
        <w:rPr>
          <w:lang w:val="en-US"/>
        </w:rPr>
        <w:t></w:t>
      </w:r>
      <w:r w:rsidRPr="00DD266F">
        <w:rPr>
          <w:rFonts w:hint="eastAsia"/>
        </w:rPr>
        <w:t>радою</w:t>
      </w:r>
      <w:r w:rsidRPr="00DD266F">
        <w:rPr>
          <w:lang w:val="en-US"/>
        </w:rPr>
        <w:t></w:t>
      </w:r>
      <w:r w:rsidRPr="00DD266F">
        <w:rPr>
          <w:rFonts w:hint="eastAsia"/>
        </w:rPr>
        <w:t>Академії</w:t>
      </w:r>
      <w:r w:rsidRPr="00DD266F">
        <w:rPr>
          <w:lang w:val="en-US"/>
        </w:rPr>
        <w:t></w:t>
      </w:r>
      <w:r w:rsidRPr="00DD266F">
        <w:rPr>
          <w:rFonts w:hint="eastAsia"/>
        </w:rPr>
        <w:t>Державної</w:t>
      </w:r>
      <w:r w:rsidRPr="00DD266F">
        <w:rPr>
          <w:lang w:val="en-US"/>
        </w:rPr>
        <w:t></w:t>
      </w:r>
      <w:r w:rsidRPr="00DD266F">
        <w:rPr>
          <w:rFonts w:hint="eastAsia"/>
        </w:rPr>
        <w:t>пенітенціарної</w:t>
      </w:r>
      <w:r w:rsidRPr="00DD266F">
        <w:rPr>
          <w:lang w:val="en-US"/>
        </w:rPr>
        <w:t></w:t>
      </w:r>
      <w:r w:rsidRPr="00DD266F">
        <w:rPr>
          <w:rFonts w:hint="eastAsia"/>
        </w:rPr>
        <w:t>служби</w:t>
      </w:r>
    </w:p>
    <w:p w:rsidR="00DD266F" w:rsidRPr="00DD266F" w:rsidRDefault="00DD266F" w:rsidP="00DD266F">
      <w:r w:rsidRPr="00DD266F">
        <w:rPr>
          <w:lang w:val="en-US"/>
        </w:rPr>
        <w:t></w:t>
      </w:r>
    </w:p>
    <w:p w:rsidR="00DD266F" w:rsidRPr="00DD266F" w:rsidRDefault="00DD266F" w:rsidP="00DD266F">
      <w:r w:rsidRPr="00DD266F">
        <w:rPr>
          <w:lang w:val="en-US"/>
        </w:rPr>
        <w:t></w:t>
      </w:r>
      <w:r w:rsidRPr="00DD266F">
        <w:rPr>
          <w:rFonts w:hint="eastAsia"/>
        </w:rPr>
        <w:t>протокол</w:t>
      </w:r>
      <w:r w:rsidRPr="00DD266F">
        <w:rPr>
          <w:lang w:val="en-US"/>
        </w:rPr>
        <w:t></w:t>
      </w:r>
      <w:r w:rsidRPr="00DD266F">
        <w:rPr>
          <w:rFonts w:hint="eastAsia"/>
        </w:rPr>
        <w:t>№</w:t>
      </w:r>
      <w:r w:rsidRPr="00DD266F">
        <w:rPr>
          <w:lang w:val="en-US"/>
        </w:rPr>
        <w:t></w:t>
      </w:r>
      <w:r w:rsidRPr="00DD266F">
        <w:rPr>
          <w:lang w:val="en-US"/>
        </w:rPr>
        <w:t></w:t>
      </w:r>
      <w:r w:rsidRPr="00DD266F">
        <w:rPr>
          <w:lang w:val="en-US"/>
        </w:rPr>
        <w:t></w:t>
      </w:r>
      <w:r w:rsidRPr="00DD266F">
        <w:rPr>
          <w:rFonts w:hint="eastAsia"/>
        </w:rPr>
        <w:t>від</w:t>
      </w:r>
      <w:r w:rsidRPr="00DD266F">
        <w:rPr>
          <w:lang w:val="en-US"/>
        </w:rPr>
        <w:t></w:t>
      </w:r>
      <w:r w:rsidRPr="00DD266F">
        <w:rPr>
          <w:lang w:val="en-US"/>
        </w:rPr>
        <w:t></w:t>
      </w:r>
      <w:r w:rsidRPr="00DD266F">
        <w:rPr>
          <w:lang w:val="en-US"/>
        </w:rPr>
        <w:t></w:t>
      </w:r>
      <w:r w:rsidRPr="00DD266F">
        <w:rPr>
          <w:lang w:val="en-US"/>
        </w:rPr>
        <w:t></w:t>
      </w:r>
      <w:r w:rsidRPr="00DD266F">
        <w:rPr>
          <w:rFonts w:hint="eastAsia"/>
        </w:rPr>
        <w:t>травня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w:t>
      </w:r>
      <w:r w:rsidRPr="00DD266F">
        <w:rPr>
          <w:lang w:val="en-US"/>
        </w:rPr>
        <w:t></w:t>
      </w:r>
      <w:r w:rsidRPr="00DD266F">
        <w:rPr>
          <w:lang w:val="en-US"/>
        </w:rPr>
        <w:t></w:t>
      </w:r>
      <w:r w:rsidRPr="00DD266F">
        <w:rPr>
          <w:lang w:val="en-US"/>
        </w:rPr>
        <w:t></w:t>
      </w:r>
    </w:p>
    <w:p w:rsidR="00DD266F" w:rsidRPr="00DD266F" w:rsidRDefault="00DD266F" w:rsidP="00DD266F">
      <w:r w:rsidRPr="00DD266F">
        <w:rPr>
          <w:rFonts w:hint="eastAsia"/>
        </w:rPr>
        <w:t>Мета</w:t>
      </w:r>
      <w:r w:rsidRPr="00DD266F">
        <w:rPr>
          <w:lang w:val="en-US"/>
        </w:rPr>
        <w:t></w:t>
      </w:r>
      <w:r w:rsidRPr="00DD266F">
        <w:rPr>
          <w:rFonts w:hint="eastAsia"/>
        </w:rPr>
        <w:t>і</w:t>
      </w:r>
      <w:r w:rsidRPr="00DD266F">
        <w:rPr>
          <w:lang w:val="en-US"/>
        </w:rPr>
        <w:t></w:t>
      </w:r>
      <w:r w:rsidRPr="00DD266F">
        <w:rPr>
          <w:rFonts w:hint="eastAsia"/>
        </w:rPr>
        <w:t>завдання</w:t>
      </w:r>
      <w:r w:rsidRPr="00DD266F">
        <w:rPr>
          <w:lang w:val="en-US"/>
        </w:rPr>
        <w:t></w:t>
      </w:r>
      <w:r w:rsidRPr="00DD266F">
        <w:rPr>
          <w:rFonts w:hint="eastAsia"/>
        </w:rPr>
        <w:t>дослідження</w:t>
      </w:r>
      <w:r w:rsidRPr="00DD266F">
        <w:rPr>
          <w:lang w:val="en-US"/>
        </w:rPr>
        <w:t></w:t>
      </w:r>
      <w:r w:rsidRPr="00DD266F">
        <w:rPr>
          <w:rFonts w:hint="eastAsia"/>
        </w:rPr>
        <w:t>відповідно</w:t>
      </w:r>
      <w:r w:rsidRPr="00DD266F">
        <w:rPr>
          <w:lang w:val="en-US"/>
        </w:rPr>
        <w:t></w:t>
      </w:r>
      <w:r w:rsidRPr="00DD266F">
        <w:rPr>
          <w:rFonts w:hint="eastAsia"/>
        </w:rPr>
        <w:t>до</w:t>
      </w:r>
      <w:r w:rsidRPr="00DD266F">
        <w:rPr>
          <w:lang w:val="en-US"/>
        </w:rPr>
        <w:t></w:t>
      </w:r>
      <w:r w:rsidRPr="00DD266F">
        <w:rPr>
          <w:rFonts w:hint="eastAsia"/>
        </w:rPr>
        <w:t>предмета</w:t>
      </w:r>
      <w:r w:rsidRPr="00DD266F">
        <w:rPr>
          <w:lang w:val="en-US"/>
        </w:rPr>
        <w:t></w:t>
      </w:r>
      <w:r w:rsidRPr="00DD266F">
        <w:rPr>
          <w:rFonts w:hint="eastAsia"/>
        </w:rPr>
        <w:t>та</w:t>
      </w:r>
      <w:r w:rsidRPr="00DD266F">
        <w:rPr>
          <w:lang w:val="en-US"/>
        </w:rPr>
        <w:t></w:t>
      </w:r>
      <w:r w:rsidRPr="00DD266F">
        <w:rPr>
          <w:rFonts w:hint="eastAsia"/>
        </w:rPr>
        <w:t>об’єкта</w:t>
      </w:r>
      <w:r w:rsidRPr="00DD266F">
        <w:rPr>
          <w:lang w:val="en-US"/>
        </w:rPr>
        <w:t></w:t>
      </w:r>
      <w:r w:rsidRPr="00DD266F">
        <w:rPr>
          <w:rFonts w:hint="eastAsia"/>
        </w:rPr>
        <w:t>дослідження</w:t>
      </w:r>
      <w:r w:rsidRPr="00DD266F">
        <w:rPr>
          <w:lang w:val="en-US"/>
        </w:rPr>
        <w:t></w:t>
      </w:r>
      <w:r w:rsidRPr="00DD266F">
        <w:rPr>
          <w:lang w:val="en-US"/>
        </w:rPr>
        <w:t></w:t>
      </w:r>
      <w:r w:rsidRPr="00DD266F">
        <w:rPr>
          <w:rFonts w:hint="eastAsia"/>
        </w:rPr>
        <w:t>Метою</w:t>
      </w:r>
      <w:r w:rsidRPr="00DD266F">
        <w:rPr>
          <w:lang w:val="en-US"/>
        </w:rPr>
        <w:t></w:t>
      </w:r>
      <w:r w:rsidRPr="00DD266F">
        <w:rPr>
          <w:rFonts w:hint="eastAsia"/>
        </w:rPr>
        <w:t>роботи</w:t>
      </w:r>
      <w:r w:rsidRPr="00DD266F">
        <w:rPr>
          <w:lang w:val="en-US"/>
        </w:rPr>
        <w:t></w:t>
      </w:r>
      <w:r w:rsidRPr="00DD266F">
        <w:rPr>
          <w:rFonts w:hint="eastAsia"/>
        </w:rPr>
        <w:t>є</w:t>
      </w:r>
      <w:r w:rsidRPr="00DD266F">
        <w:rPr>
          <w:lang w:val="en-US"/>
        </w:rPr>
        <w:t></w:t>
      </w:r>
      <w:r w:rsidRPr="00DD266F">
        <w:rPr>
          <w:rFonts w:hint="eastAsia"/>
        </w:rPr>
        <w:t>розв’язання</w:t>
      </w:r>
      <w:r w:rsidRPr="00DD266F">
        <w:rPr>
          <w:lang w:val="en-US"/>
        </w:rPr>
        <w:t></w:t>
      </w:r>
      <w:r w:rsidRPr="00DD266F">
        <w:rPr>
          <w:rFonts w:hint="eastAsia"/>
        </w:rPr>
        <w:t>комплексної</w:t>
      </w:r>
      <w:r w:rsidRPr="00DD266F">
        <w:rPr>
          <w:lang w:val="en-US"/>
        </w:rPr>
        <w:t></w:t>
      </w:r>
      <w:r w:rsidRPr="00DD266F">
        <w:rPr>
          <w:rFonts w:hint="eastAsia"/>
        </w:rPr>
        <w:t>наукової</w:t>
      </w:r>
      <w:r w:rsidRPr="00DD266F">
        <w:rPr>
          <w:lang w:val="en-US"/>
        </w:rPr>
        <w:t></w:t>
      </w:r>
      <w:r w:rsidRPr="00DD266F">
        <w:rPr>
          <w:rFonts w:hint="eastAsia"/>
        </w:rPr>
        <w:t>проблеми</w:t>
      </w:r>
      <w:r w:rsidRPr="00DD266F">
        <w:rPr>
          <w:lang w:val="en-US"/>
        </w:rPr>
        <w:t></w:t>
      </w:r>
      <w:r w:rsidRPr="00DD266F">
        <w:rPr>
          <w:rFonts w:hint="eastAsia"/>
        </w:rPr>
        <w:t>щодо</w:t>
      </w:r>
      <w:r w:rsidRPr="00DD266F">
        <w:rPr>
          <w:lang w:val="en-US"/>
        </w:rPr>
        <w:t></w:t>
      </w:r>
      <w:r w:rsidRPr="00DD266F">
        <w:rPr>
          <w:rFonts w:hint="eastAsia"/>
        </w:rPr>
        <w:t>здійснення</w:t>
      </w:r>
      <w:r w:rsidRPr="00DD266F">
        <w:rPr>
          <w:lang w:val="en-US"/>
        </w:rPr>
        <w:t></w:t>
      </w:r>
      <w:r w:rsidRPr="00DD266F">
        <w:rPr>
          <w:rFonts w:hint="eastAsia"/>
        </w:rPr>
        <w:t>порівняльного</w:t>
      </w:r>
      <w:r w:rsidRPr="00DD266F">
        <w:rPr>
          <w:lang w:val="en-US"/>
        </w:rPr>
        <w:t></w:t>
      </w:r>
      <w:r w:rsidRPr="00DD266F">
        <w:rPr>
          <w:rFonts w:hint="eastAsia"/>
        </w:rPr>
        <w:t>аналізу</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у</w:t>
      </w:r>
      <w:r w:rsidRPr="00DD266F">
        <w:rPr>
          <w:lang w:val="en-US"/>
        </w:rPr>
        <w:t></w:t>
      </w:r>
      <w:r w:rsidRPr="00DD266F">
        <w:rPr>
          <w:rFonts w:hint="eastAsia"/>
        </w:rPr>
        <w:t>зарубіжних</w:t>
      </w:r>
      <w:r w:rsidRPr="00DD266F">
        <w:rPr>
          <w:lang w:val="en-US"/>
        </w:rPr>
        <w:t></w:t>
      </w:r>
      <w:r w:rsidRPr="00DD266F">
        <w:rPr>
          <w:rFonts w:hint="eastAsia"/>
        </w:rPr>
        <w:t>країнах</w:t>
      </w:r>
      <w:r w:rsidRPr="00DD266F">
        <w:rPr>
          <w:lang w:val="en-US"/>
        </w:rPr>
        <w:t></w:t>
      </w:r>
      <w:r w:rsidRPr="00DD266F">
        <w:rPr>
          <w:lang w:val="en-US"/>
        </w:rPr>
        <w:t></w:t>
      </w:r>
      <w:r w:rsidRPr="00DD266F">
        <w:rPr>
          <w:rFonts w:hint="eastAsia"/>
        </w:rPr>
        <w:t>розроблення</w:t>
      </w:r>
      <w:r w:rsidRPr="00DD266F">
        <w:rPr>
          <w:lang w:val="en-US"/>
        </w:rPr>
        <w:t></w:t>
      </w:r>
      <w:r w:rsidRPr="00DD266F">
        <w:rPr>
          <w:rFonts w:hint="eastAsia"/>
        </w:rPr>
        <w:t>та</w:t>
      </w:r>
      <w:r w:rsidRPr="00DD266F">
        <w:rPr>
          <w:lang w:val="en-US"/>
        </w:rPr>
        <w:t></w:t>
      </w:r>
      <w:r w:rsidRPr="00DD266F">
        <w:rPr>
          <w:rFonts w:hint="eastAsia"/>
        </w:rPr>
        <w:t>наукове</w:t>
      </w:r>
      <w:r w:rsidRPr="00DD266F">
        <w:rPr>
          <w:lang w:val="en-US"/>
        </w:rPr>
        <w:t></w:t>
      </w:r>
      <w:r w:rsidRPr="00DD266F">
        <w:rPr>
          <w:rFonts w:hint="eastAsia"/>
        </w:rPr>
        <w:t>обґрунтування</w:t>
      </w:r>
      <w:r w:rsidRPr="00DD266F">
        <w:rPr>
          <w:lang w:val="en-US"/>
        </w:rPr>
        <w:t></w:t>
      </w:r>
      <w:r w:rsidRPr="00DD266F">
        <w:rPr>
          <w:rFonts w:hint="eastAsia"/>
        </w:rPr>
        <w:t>пропозицій</w:t>
      </w:r>
      <w:r w:rsidRPr="00DD266F">
        <w:rPr>
          <w:lang w:val="en-US"/>
        </w:rPr>
        <w:t></w:t>
      </w:r>
      <w:r w:rsidRPr="00DD266F">
        <w:rPr>
          <w:lang w:val="en-US"/>
        </w:rPr>
        <w:t></w:t>
      </w:r>
      <w:r w:rsidRPr="00DD266F">
        <w:rPr>
          <w:rFonts w:hint="eastAsia"/>
        </w:rPr>
        <w:t>спрямованих</w:t>
      </w:r>
      <w:r w:rsidRPr="00DD266F">
        <w:rPr>
          <w:lang w:val="en-US"/>
        </w:rPr>
        <w:t></w:t>
      </w:r>
      <w:r w:rsidRPr="00DD266F">
        <w:rPr>
          <w:rFonts w:hint="eastAsia"/>
        </w:rPr>
        <w:t>на</w:t>
      </w:r>
      <w:r w:rsidRPr="00DD266F">
        <w:rPr>
          <w:lang w:val="en-US"/>
        </w:rPr>
        <w:t></w:t>
      </w:r>
      <w:r w:rsidRPr="00DD266F">
        <w:rPr>
          <w:rFonts w:hint="eastAsia"/>
        </w:rPr>
        <w:t>вдосконалення</w:t>
      </w:r>
      <w:r w:rsidRPr="00DD266F">
        <w:rPr>
          <w:lang w:val="en-US"/>
        </w:rPr>
        <w:t></w:t>
      </w:r>
      <w:r w:rsidRPr="00DD266F">
        <w:rPr>
          <w:rFonts w:hint="eastAsia"/>
        </w:rPr>
        <w:t>кримінально</w:t>
      </w:r>
      <w:r w:rsidRPr="00DD266F">
        <w:rPr>
          <w:lang w:val="en-US"/>
        </w:rPr>
        <w:t></w:t>
      </w:r>
      <w:r w:rsidRPr="00DD266F">
        <w:rPr>
          <w:rFonts w:hint="eastAsia"/>
        </w:rPr>
        <w:t>виконавчої</w:t>
      </w:r>
      <w:r w:rsidRPr="00DD266F">
        <w:rPr>
          <w:lang w:val="en-US"/>
        </w:rPr>
        <w:t></w:t>
      </w:r>
      <w:r w:rsidRPr="00DD266F">
        <w:rPr>
          <w:rFonts w:hint="eastAsia"/>
        </w:rPr>
        <w:t>системи</w:t>
      </w:r>
      <w:r w:rsidRPr="00DD266F">
        <w:rPr>
          <w:lang w:val="en-US"/>
        </w:rPr>
        <w:t></w:t>
      </w:r>
      <w:r w:rsidRPr="00DD266F">
        <w:rPr>
          <w:rFonts w:hint="eastAsia"/>
        </w:rPr>
        <w:t>України</w:t>
      </w:r>
      <w:r w:rsidRPr="00DD266F">
        <w:rPr>
          <w:lang w:val="en-US"/>
        </w:rPr>
        <w:t></w:t>
      </w:r>
      <w:r w:rsidRPr="00DD266F">
        <w:rPr>
          <w:rFonts w:hint="eastAsia"/>
        </w:rPr>
        <w:t>і</w:t>
      </w:r>
      <w:r w:rsidRPr="00DD266F">
        <w:rPr>
          <w:lang w:val="en-US"/>
        </w:rPr>
        <w:t></w:t>
      </w:r>
      <w:r w:rsidRPr="00DD266F">
        <w:rPr>
          <w:rFonts w:hint="eastAsia"/>
        </w:rPr>
        <w:t>галузевого</w:t>
      </w:r>
      <w:r w:rsidRPr="00DD266F">
        <w:rPr>
          <w:lang w:val="en-US"/>
        </w:rPr>
        <w:t></w:t>
      </w:r>
      <w:r w:rsidRPr="00DD266F">
        <w:rPr>
          <w:rFonts w:hint="eastAsia"/>
        </w:rPr>
        <w:t>законодавства</w:t>
      </w:r>
      <w:r w:rsidRPr="00DD266F">
        <w:rPr>
          <w:lang w:val="en-US"/>
        </w:rPr>
        <w:t></w:t>
      </w:r>
      <w:r w:rsidRPr="00DD266F">
        <w:rPr>
          <w:rFonts w:hint="eastAsia"/>
        </w:rPr>
        <w:t>з</w:t>
      </w:r>
      <w:r w:rsidRPr="00DD266F">
        <w:rPr>
          <w:lang w:val="en-US"/>
        </w:rPr>
        <w:t></w:t>
      </w:r>
      <w:r w:rsidRPr="00DD266F">
        <w:rPr>
          <w:rFonts w:hint="eastAsia"/>
        </w:rPr>
        <w:t>урахуванням</w:t>
      </w:r>
      <w:r w:rsidRPr="00DD266F">
        <w:rPr>
          <w:lang w:val="en-US"/>
        </w:rPr>
        <w:t></w:t>
      </w:r>
      <w:r w:rsidRPr="00DD266F">
        <w:rPr>
          <w:rFonts w:hint="eastAsia"/>
        </w:rPr>
        <w:t>позитивного</w:t>
      </w:r>
      <w:r w:rsidRPr="00DD266F">
        <w:rPr>
          <w:lang w:val="en-US"/>
        </w:rPr>
        <w:t></w:t>
      </w:r>
      <w:r w:rsidRPr="00DD266F">
        <w:rPr>
          <w:rFonts w:hint="eastAsia"/>
        </w:rPr>
        <w:t>зарубіжного</w:t>
      </w:r>
      <w:r w:rsidRPr="00DD266F">
        <w:rPr>
          <w:lang w:val="en-US"/>
        </w:rPr>
        <w:t></w:t>
      </w:r>
      <w:r w:rsidRPr="00DD266F">
        <w:rPr>
          <w:rFonts w:hint="eastAsia"/>
        </w:rPr>
        <w:t>досвіду</w:t>
      </w:r>
      <w:r w:rsidRPr="00DD266F">
        <w:rPr>
          <w:lang w:val="en-US"/>
        </w:rPr>
        <w:t></w:t>
      </w:r>
    </w:p>
    <w:p w:rsidR="00DD266F" w:rsidRPr="00DD266F" w:rsidRDefault="00DD266F" w:rsidP="00DD266F">
      <w:r w:rsidRPr="00DD266F">
        <w:rPr>
          <w:rFonts w:hint="eastAsia"/>
        </w:rPr>
        <w:t>Для</w:t>
      </w:r>
      <w:r w:rsidRPr="00DD266F">
        <w:rPr>
          <w:lang w:val="en-US"/>
        </w:rPr>
        <w:t></w:t>
      </w:r>
      <w:r w:rsidRPr="00DD266F">
        <w:rPr>
          <w:rFonts w:hint="eastAsia"/>
        </w:rPr>
        <w:t>досягнення</w:t>
      </w:r>
      <w:r w:rsidRPr="00DD266F">
        <w:rPr>
          <w:lang w:val="en-US"/>
        </w:rPr>
        <w:t></w:t>
      </w:r>
      <w:r w:rsidRPr="00DD266F">
        <w:rPr>
          <w:rFonts w:hint="eastAsia"/>
        </w:rPr>
        <w:t>поставленої</w:t>
      </w:r>
      <w:r w:rsidRPr="00DD266F">
        <w:rPr>
          <w:lang w:val="en-US"/>
        </w:rPr>
        <w:t></w:t>
      </w:r>
      <w:r w:rsidRPr="00DD266F">
        <w:rPr>
          <w:rFonts w:hint="eastAsia"/>
        </w:rPr>
        <w:t>мети</w:t>
      </w:r>
      <w:r w:rsidRPr="00DD266F">
        <w:rPr>
          <w:lang w:val="en-US"/>
        </w:rPr>
        <w:t></w:t>
      </w:r>
      <w:r w:rsidRPr="00DD266F">
        <w:rPr>
          <w:rFonts w:hint="eastAsia"/>
        </w:rPr>
        <w:t>було</w:t>
      </w:r>
      <w:r w:rsidRPr="00DD266F">
        <w:rPr>
          <w:lang w:val="en-US"/>
        </w:rPr>
        <w:t></w:t>
      </w:r>
      <w:r w:rsidRPr="00DD266F">
        <w:rPr>
          <w:rFonts w:hint="eastAsia"/>
        </w:rPr>
        <w:t>сформульовано</w:t>
      </w:r>
      <w:r w:rsidRPr="00DD266F">
        <w:rPr>
          <w:lang w:val="en-US"/>
        </w:rPr>
        <w:t></w:t>
      </w:r>
      <w:r w:rsidRPr="00DD266F">
        <w:rPr>
          <w:rFonts w:hint="eastAsia"/>
        </w:rPr>
        <w:t>такі</w:t>
      </w:r>
      <w:r w:rsidRPr="00DD266F">
        <w:rPr>
          <w:lang w:val="en-US"/>
        </w:rPr>
        <w:t></w:t>
      </w:r>
      <w:r w:rsidRPr="00DD266F">
        <w:rPr>
          <w:rFonts w:hint="eastAsia"/>
        </w:rPr>
        <w:t>завдання</w:t>
      </w:r>
      <w:r w:rsidRPr="00DD266F">
        <w:rPr>
          <w:lang w:val="en-US"/>
        </w:rPr>
        <w:t></w:t>
      </w:r>
    </w:p>
    <w:p w:rsidR="00DD266F" w:rsidRPr="00DD266F" w:rsidRDefault="00DD266F" w:rsidP="00DD266F">
      <w:r w:rsidRPr="00DD266F">
        <w:rPr>
          <w:rFonts w:hint="eastAsia"/>
        </w:rPr>
        <w:t>–</w:t>
      </w:r>
      <w:r w:rsidRPr="00DD266F">
        <w:tab/>
      </w:r>
      <w:r w:rsidRPr="00DD266F">
        <w:rPr>
          <w:rFonts w:hint="eastAsia"/>
        </w:rPr>
        <w:t>надати</w:t>
      </w:r>
      <w:r w:rsidRPr="00DD266F">
        <w:rPr>
          <w:lang w:val="en-US"/>
        </w:rPr>
        <w:t></w:t>
      </w:r>
      <w:r w:rsidRPr="00DD266F">
        <w:rPr>
          <w:rFonts w:hint="eastAsia"/>
        </w:rPr>
        <w:t>теоретико</w:t>
      </w:r>
      <w:r w:rsidRPr="00DD266F">
        <w:rPr>
          <w:lang w:val="en-US"/>
        </w:rPr>
        <w:t></w:t>
      </w:r>
      <w:r w:rsidRPr="00DD266F">
        <w:rPr>
          <w:rFonts w:hint="eastAsia"/>
        </w:rPr>
        <w:t>прикладне</w:t>
      </w:r>
      <w:r w:rsidRPr="00DD266F">
        <w:rPr>
          <w:lang w:val="en-US"/>
        </w:rPr>
        <w:t></w:t>
      </w:r>
      <w:r w:rsidRPr="00DD266F">
        <w:rPr>
          <w:rFonts w:hint="eastAsia"/>
        </w:rPr>
        <w:t>обґрунтування</w:t>
      </w:r>
      <w:r w:rsidRPr="00DD266F">
        <w:rPr>
          <w:lang w:val="en-US"/>
        </w:rPr>
        <w:t></w:t>
      </w:r>
      <w:r w:rsidRPr="00DD266F">
        <w:rPr>
          <w:rFonts w:hint="eastAsia"/>
        </w:rPr>
        <w:t>порівняльних</w:t>
      </w:r>
      <w:r w:rsidRPr="00DD266F">
        <w:rPr>
          <w:lang w:val="en-US"/>
        </w:rPr>
        <w:t></w:t>
      </w:r>
      <w:r w:rsidRPr="00DD266F">
        <w:rPr>
          <w:rFonts w:hint="eastAsia"/>
        </w:rPr>
        <w:t>досліджень</w:t>
      </w:r>
      <w:r w:rsidRPr="00DD266F">
        <w:rPr>
          <w:lang w:val="en-US"/>
        </w:rPr>
        <w:t></w:t>
      </w:r>
      <w:r w:rsidRPr="00DD266F">
        <w:rPr>
          <w:rFonts w:hint="eastAsia"/>
        </w:rPr>
        <w:t>у</w:t>
      </w:r>
      <w:r w:rsidRPr="00DD266F">
        <w:rPr>
          <w:lang w:val="en-US"/>
        </w:rPr>
        <w:t></w:t>
      </w:r>
      <w:r w:rsidRPr="00DD266F">
        <w:rPr>
          <w:rFonts w:hint="eastAsia"/>
        </w:rPr>
        <w:t>галузі</w:t>
      </w:r>
      <w:r w:rsidRPr="00DD266F">
        <w:rPr>
          <w:lang w:val="en-US"/>
        </w:rPr>
        <w:t></w:t>
      </w:r>
      <w:r w:rsidRPr="00DD266F">
        <w:rPr>
          <w:rFonts w:hint="eastAsia"/>
        </w:rPr>
        <w:t>кримінально</w:t>
      </w:r>
      <w:r w:rsidRPr="00DD266F">
        <w:rPr>
          <w:lang w:val="en-US"/>
        </w:rPr>
        <w:t></w:t>
      </w:r>
      <w:r w:rsidRPr="00DD266F">
        <w:rPr>
          <w:rFonts w:hint="eastAsia"/>
        </w:rPr>
        <w:t>виконавчого</w:t>
      </w:r>
      <w:r w:rsidRPr="00DD266F">
        <w:rPr>
          <w:lang w:val="en-US"/>
        </w:rPr>
        <w:t></w:t>
      </w:r>
      <w:r w:rsidRPr="00DD266F">
        <w:rPr>
          <w:rFonts w:hint="eastAsia"/>
        </w:rPr>
        <w:t>права</w:t>
      </w:r>
      <w:r w:rsidRPr="00DD266F">
        <w:rPr>
          <w:lang w:val="en-US"/>
        </w:rPr>
        <w:t></w:t>
      </w:r>
    </w:p>
    <w:p w:rsidR="00DD266F" w:rsidRPr="00DD266F" w:rsidRDefault="00DD266F" w:rsidP="00DD266F">
      <w:r w:rsidRPr="00DD266F">
        <w:rPr>
          <w:rFonts w:hint="eastAsia"/>
        </w:rPr>
        <w:t>–</w:t>
      </w:r>
      <w:r w:rsidRPr="00DD266F">
        <w:tab/>
      </w:r>
      <w:r w:rsidRPr="00DD266F">
        <w:rPr>
          <w:rFonts w:hint="eastAsia"/>
        </w:rPr>
        <w:t>визначити</w:t>
      </w:r>
      <w:r w:rsidRPr="00DD266F">
        <w:rPr>
          <w:lang w:val="en-US"/>
        </w:rPr>
        <w:t></w:t>
      </w:r>
      <w:r w:rsidRPr="00DD266F">
        <w:rPr>
          <w:rFonts w:hint="eastAsia"/>
        </w:rPr>
        <w:t>методологію</w:t>
      </w:r>
      <w:r w:rsidRPr="00DD266F">
        <w:rPr>
          <w:lang w:val="en-US"/>
        </w:rPr>
        <w:t></w:t>
      </w:r>
      <w:r w:rsidRPr="00DD266F">
        <w:rPr>
          <w:rFonts w:hint="eastAsia"/>
        </w:rPr>
        <w:t>порівняльно</w:t>
      </w:r>
      <w:r w:rsidRPr="00DD266F">
        <w:rPr>
          <w:lang w:val="en-US"/>
        </w:rPr>
        <w:t></w:t>
      </w:r>
      <w:r w:rsidRPr="00DD266F">
        <w:rPr>
          <w:rFonts w:hint="eastAsia"/>
        </w:rPr>
        <w:t>правового</w:t>
      </w:r>
      <w:r w:rsidRPr="00DD266F">
        <w:rPr>
          <w:lang w:val="en-US"/>
        </w:rPr>
        <w:t></w:t>
      </w:r>
      <w:r w:rsidRPr="00DD266F">
        <w:rPr>
          <w:rFonts w:hint="eastAsia"/>
        </w:rPr>
        <w:t>дослідження</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у</w:t>
      </w:r>
      <w:r w:rsidRPr="00DD266F">
        <w:rPr>
          <w:lang w:val="en-US"/>
        </w:rPr>
        <w:t></w:t>
      </w:r>
      <w:r w:rsidRPr="00DD266F">
        <w:rPr>
          <w:rFonts w:hint="eastAsia"/>
        </w:rPr>
        <w:t>зарубіжних</w:t>
      </w:r>
      <w:r w:rsidRPr="00DD266F">
        <w:rPr>
          <w:lang w:val="en-US"/>
        </w:rPr>
        <w:t></w:t>
      </w:r>
      <w:r w:rsidRPr="00DD266F">
        <w:rPr>
          <w:rFonts w:hint="eastAsia"/>
        </w:rPr>
        <w:t>країнах</w:t>
      </w:r>
      <w:r w:rsidRPr="00DD266F">
        <w:rPr>
          <w:lang w:val="en-US"/>
        </w:rPr>
        <w:t></w:t>
      </w:r>
    </w:p>
    <w:p w:rsidR="00DD266F" w:rsidRPr="00DD266F" w:rsidRDefault="00DD266F" w:rsidP="00DD266F">
      <w:r w:rsidRPr="00DD266F">
        <w:rPr>
          <w:rFonts w:hint="eastAsia"/>
        </w:rPr>
        <w:t>–</w:t>
      </w:r>
      <w:r w:rsidRPr="00DD266F">
        <w:tab/>
      </w:r>
      <w:r w:rsidRPr="00DD266F">
        <w:rPr>
          <w:rFonts w:hint="eastAsia"/>
        </w:rPr>
        <w:t>з’ясувати</w:t>
      </w:r>
      <w:r w:rsidRPr="00DD266F">
        <w:rPr>
          <w:lang w:val="en-US"/>
        </w:rPr>
        <w:t></w:t>
      </w:r>
      <w:r w:rsidRPr="00DD266F">
        <w:rPr>
          <w:rFonts w:hint="eastAsia"/>
        </w:rPr>
        <w:t>стан</w:t>
      </w:r>
      <w:r w:rsidRPr="00DD266F">
        <w:rPr>
          <w:lang w:val="en-US"/>
        </w:rPr>
        <w:t></w:t>
      </w:r>
      <w:r w:rsidRPr="00DD266F">
        <w:rPr>
          <w:rFonts w:hint="eastAsia"/>
        </w:rPr>
        <w:t>наукової</w:t>
      </w:r>
      <w:r w:rsidRPr="00DD266F">
        <w:rPr>
          <w:lang w:val="en-US"/>
        </w:rPr>
        <w:t></w:t>
      </w:r>
      <w:r w:rsidRPr="00DD266F">
        <w:rPr>
          <w:rFonts w:hint="eastAsia"/>
        </w:rPr>
        <w:t>розробки</w:t>
      </w:r>
      <w:r w:rsidRPr="00DD266F">
        <w:rPr>
          <w:lang w:val="en-US"/>
        </w:rPr>
        <w:t></w:t>
      </w:r>
      <w:r w:rsidRPr="00DD266F">
        <w:rPr>
          <w:rFonts w:hint="eastAsia"/>
        </w:rPr>
        <w:t>проблеми</w:t>
      </w:r>
      <w:r w:rsidRPr="00DD266F">
        <w:rPr>
          <w:lang w:val="en-US"/>
        </w:rPr>
        <w:t></w:t>
      </w:r>
      <w:r w:rsidRPr="00DD266F">
        <w:rPr>
          <w:rFonts w:hint="eastAsia"/>
        </w:rPr>
        <w:t>та</w:t>
      </w:r>
      <w:r w:rsidRPr="00DD266F">
        <w:rPr>
          <w:lang w:val="en-US"/>
        </w:rPr>
        <w:t></w:t>
      </w:r>
      <w:r w:rsidRPr="00DD266F">
        <w:rPr>
          <w:rFonts w:hint="eastAsia"/>
        </w:rPr>
        <w:t>виокремити</w:t>
      </w:r>
      <w:r w:rsidRPr="00DD266F">
        <w:rPr>
          <w:lang w:val="en-US"/>
        </w:rPr>
        <w:t></w:t>
      </w:r>
      <w:r w:rsidRPr="00DD266F">
        <w:rPr>
          <w:rFonts w:hint="eastAsia"/>
        </w:rPr>
        <w:t>періоди</w:t>
      </w:r>
      <w:r w:rsidRPr="00DD266F">
        <w:rPr>
          <w:lang w:val="en-US"/>
        </w:rPr>
        <w:t></w:t>
      </w:r>
      <w:r w:rsidRPr="00DD266F">
        <w:rPr>
          <w:rFonts w:hint="eastAsia"/>
        </w:rPr>
        <w:t>проведення</w:t>
      </w:r>
      <w:r w:rsidRPr="00DD266F">
        <w:rPr>
          <w:lang w:val="en-US"/>
        </w:rPr>
        <w:t></w:t>
      </w:r>
      <w:r w:rsidRPr="00DD266F">
        <w:rPr>
          <w:rFonts w:hint="eastAsia"/>
        </w:rPr>
        <w:t>наукових</w:t>
      </w:r>
      <w:r w:rsidRPr="00DD266F">
        <w:rPr>
          <w:lang w:val="en-US"/>
        </w:rPr>
        <w:t></w:t>
      </w:r>
      <w:r w:rsidRPr="00DD266F">
        <w:rPr>
          <w:rFonts w:hint="eastAsia"/>
        </w:rPr>
        <w:t>досліджень</w:t>
      </w:r>
      <w:r w:rsidRPr="00DD266F">
        <w:rPr>
          <w:lang w:val="en-US"/>
        </w:rPr>
        <w:t></w:t>
      </w:r>
      <w:r w:rsidRPr="00DD266F">
        <w:rPr>
          <w:rFonts w:hint="eastAsia"/>
        </w:rPr>
        <w:t>зарубіжного</w:t>
      </w:r>
      <w:r w:rsidRPr="00DD266F">
        <w:rPr>
          <w:lang w:val="en-US"/>
        </w:rPr>
        <w:t></w:t>
      </w:r>
      <w:r w:rsidRPr="00DD266F">
        <w:rPr>
          <w:rFonts w:hint="eastAsia"/>
        </w:rPr>
        <w:t>досвіду</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p>
    <w:p w:rsidR="00DD266F" w:rsidRPr="00DD266F" w:rsidRDefault="00DD266F" w:rsidP="00DD266F">
      <w:r w:rsidRPr="00DD266F">
        <w:rPr>
          <w:rFonts w:hint="eastAsia"/>
        </w:rPr>
        <w:t>–</w:t>
      </w:r>
      <w:r w:rsidRPr="00DD266F">
        <w:tab/>
      </w:r>
      <w:r w:rsidRPr="00DD266F">
        <w:rPr>
          <w:rFonts w:hint="eastAsia"/>
        </w:rPr>
        <w:t>здійснити</w:t>
      </w:r>
      <w:r w:rsidRPr="00DD266F">
        <w:rPr>
          <w:lang w:val="en-US"/>
        </w:rPr>
        <w:t></w:t>
      </w:r>
      <w:r w:rsidRPr="00DD266F">
        <w:rPr>
          <w:rFonts w:hint="eastAsia"/>
        </w:rPr>
        <w:t>порівняльний</w:t>
      </w:r>
      <w:r w:rsidRPr="00DD266F">
        <w:rPr>
          <w:lang w:val="en-US"/>
        </w:rPr>
        <w:t></w:t>
      </w:r>
      <w:r w:rsidRPr="00DD266F">
        <w:rPr>
          <w:rFonts w:hint="eastAsia"/>
        </w:rPr>
        <w:t>аналіз</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у</w:t>
      </w:r>
      <w:r w:rsidRPr="00DD266F">
        <w:rPr>
          <w:lang w:val="en-US"/>
        </w:rPr>
        <w:t></w:t>
      </w:r>
      <w:r w:rsidRPr="00DD266F">
        <w:rPr>
          <w:rFonts w:hint="eastAsia"/>
        </w:rPr>
        <w:t>Федеративній</w:t>
      </w:r>
      <w:r w:rsidRPr="00DD266F">
        <w:rPr>
          <w:lang w:val="en-US"/>
        </w:rPr>
        <w:t></w:t>
      </w:r>
      <w:r w:rsidRPr="00DD266F">
        <w:rPr>
          <w:rFonts w:hint="eastAsia"/>
        </w:rPr>
        <w:t>Республіці</w:t>
      </w:r>
      <w:r w:rsidRPr="00DD266F">
        <w:rPr>
          <w:lang w:val="en-US"/>
        </w:rPr>
        <w:t></w:t>
      </w:r>
      <w:r w:rsidRPr="00DD266F">
        <w:rPr>
          <w:rFonts w:hint="eastAsia"/>
        </w:rPr>
        <w:t>Німеччина</w:t>
      </w:r>
      <w:r w:rsidRPr="00DD266F">
        <w:rPr>
          <w:lang w:val="en-US"/>
        </w:rPr>
        <w:t></w:t>
      </w:r>
      <w:r w:rsidRPr="00DD266F">
        <w:rPr>
          <w:lang w:val="en-US"/>
        </w:rPr>
        <w:t></w:t>
      </w:r>
      <w:r w:rsidRPr="00DD266F">
        <w:rPr>
          <w:lang w:val="en-US"/>
        </w:rPr>
        <w:t></w:t>
      </w:r>
      <w:r w:rsidRPr="00DD266F">
        <w:rPr>
          <w:rFonts w:hint="eastAsia"/>
        </w:rPr>
        <w:t>та</w:t>
      </w:r>
      <w:r w:rsidRPr="00DD266F">
        <w:rPr>
          <w:lang w:val="en-US"/>
        </w:rPr>
        <w:t></w:t>
      </w:r>
      <w:r w:rsidRPr="00DD266F">
        <w:rPr>
          <w:rFonts w:hint="eastAsia"/>
        </w:rPr>
        <w:t>Україні</w:t>
      </w:r>
      <w:r w:rsidRPr="00DD266F">
        <w:rPr>
          <w:lang w:val="en-US"/>
        </w:rPr>
        <w:t></w:t>
      </w:r>
    </w:p>
    <w:p w:rsidR="00DD266F" w:rsidRPr="00DD266F" w:rsidRDefault="00DD266F" w:rsidP="00DD266F">
      <w:r w:rsidRPr="00DD266F">
        <w:rPr>
          <w:rFonts w:hint="eastAsia"/>
        </w:rPr>
        <w:t>–</w:t>
      </w:r>
      <w:r w:rsidRPr="00DD266F">
        <w:tab/>
      </w:r>
      <w:r w:rsidRPr="00DD266F">
        <w:rPr>
          <w:rFonts w:hint="eastAsia"/>
        </w:rPr>
        <w:t>охарактеризувати</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у</w:t>
      </w:r>
      <w:r w:rsidRPr="00DD266F">
        <w:rPr>
          <w:lang w:val="en-US"/>
        </w:rPr>
        <w:t></w:t>
      </w:r>
      <w:r w:rsidRPr="00DD266F">
        <w:rPr>
          <w:rFonts w:hint="eastAsia"/>
        </w:rPr>
        <w:t>Французькій</w:t>
      </w:r>
      <w:r w:rsidRPr="00DD266F">
        <w:rPr>
          <w:lang w:val="en-US"/>
        </w:rPr>
        <w:t></w:t>
      </w:r>
      <w:r w:rsidRPr="00DD266F">
        <w:rPr>
          <w:rFonts w:hint="eastAsia"/>
        </w:rPr>
        <w:t>Республіці</w:t>
      </w:r>
      <w:r w:rsidRPr="00DD266F">
        <w:rPr>
          <w:lang w:val="en-US"/>
        </w:rPr>
        <w:t></w:t>
      </w:r>
      <w:r w:rsidRPr="00DD266F">
        <w:rPr>
          <w:rFonts w:hint="eastAsia"/>
        </w:rPr>
        <w:t>порівняно</w:t>
      </w:r>
      <w:r w:rsidRPr="00DD266F">
        <w:rPr>
          <w:lang w:val="en-US"/>
        </w:rPr>
        <w:t></w:t>
      </w:r>
      <w:r w:rsidRPr="00DD266F">
        <w:rPr>
          <w:rFonts w:hint="eastAsia"/>
        </w:rPr>
        <w:t>з</w:t>
      </w:r>
      <w:r w:rsidRPr="00DD266F">
        <w:rPr>
          <w:lang w:val="en-US"/>
        </w:rPr>
        <w:t></w:t>
      </w:r>
      <w:r w:rsidRPr="00DD266F">
        <w:rPr>
          <w:rFonts w:hint="eastAsia"/>
        </w:rPr>
        <w:t>Україною</w:t>
      </w:r>
      <w:r w:rsidRPr="00DD266F">
        <w:rPr>
          <w:lang w:val="en-US"/>
        </w:rPr>
        <w:t></w:t>
      </w:r>
    </w:p>
    <w:p w:rsidR="00DD266F" w:rsidRPr="00DD266F" w:rsidRDefault="00DD266F" w:rsidP="00DD266F">
      <w:r w:rsidRPr="00DD266F">
        <w:rPr>
          <w:rFonts w:hint="eastAsia"/>
        </w:rPr>
        <w:t>–</w:t>
      </w:r>
      <w:r w:rsidRPr="00DD266F">
        <w:tab/>
      </w:r>
      <w:r w:rsidRPr="00DD266F">
        <w:rPr>
          <w:rFonts w:hint="eastAsia"/>
        </w:rPr>
        <w:t>дослідити</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у</w:t>
      </w:r>
      <w:r w:rsidRPr="00DD266F">
        <w:rPr>
          <w:lang w:val="en-US"/>
        </w:rPr>
        <w:t></w:t>
      </w:r>
      <w:r w:rsidRPr="00DD266F">
        <w:rPr>
          <w:rFonts w:hint="eastAsia"/>
        </w:rPr>
        <w:t>Швейцарській</w:t>
      </w:r>
      <w:r w:rsidRPr="00DD266F">
        <w:rPr>
          <w:lang w:val="en-US"/>
        </w:rPr>
        <w:t></w:t>
      </w:r>
      <w:r w:rsidRPr="00DD266F">
        <w:rPr>
          <w:rFonts w:hint="eastAsia"/>
        </w:rPr>
        <w:t>Конфедерації</w:t>
      </w:r>
      <w:r w:rsidRPr="00DD266F">
        <w:rPr>
          <w:lang w:val="en-US"/>
        </w:rPr>
        <w:t></w:t>
      </w:r>
      <w:r w:rsidRPr="00DD266F">
        <w:rPr>
          <w:rFonts w:hint="eastAsia"/>
        </w:rPr>
        <w:t>порівняно</w:t>
      </w:r>
      <w:r w:rsidRPr="00DD266F">
        <w:rPr>
          <w:lang w:val="en-US"/>
        </w:rPr>
        <w:t></w:t>
      </w:r>
      <w:r w:rsidRPr="00DD266F">
        <w:rPr>
          <w:rFonts w:hint="eastAsia"/>
        </w:rPr>
        <w:t>з</w:t>
      </w:r>
      <w:r w:rsidRPr="00DD266F">
        <w:rPr>
          <w:lang w:val="en-US"/>
        </w:rPr>
        <w:t></w:t>
      </w:r>
      <w:r w:rsidRPr="00DD266F">
        <w:rPr>
          <w:rFonts w:hint="eastAsia"/>
        </w:rPr>
        <w:t>Україною</w:t>
      </w:r>
      <w:r w:rsidRPr="00DD266F">
        <w:rPr>
          <w:lang w:val="en-US"/>
        </w:rPr>
        <w:t></w:t>
      </w:r>
    </w:p>
    <w:p w:rsidR="00DD266F" w:rsidRPr="00DD266F" w:rsidRDefault="00DD266F" w:rsidP="00DD266F">
      <w:r w:rsidRPr="00DD266F">
        <w:rPr>
          <w:rFonts w:hint="eastAsia"/>
        </w:rPr>
        <w:t>–</w:t>
      </w:r>
      <w:r w:rsidRPr="00DD266F">
        <w:tab/>
      </w:r>
      <w:r w:rsidRPr="00DD266F">
        <w:rPr>
          <w:rFonts w:hint="eastAsia"/>
        </w:rPr>
        <w:t>провести</w:t>
      </w:r>
      <w:r w:rsidRPr="00DD266F">
        <w:rPr>
          <w:lang w:val="en-US"/>
        </w:rPr>
        <w:t></w:t>
      </w:r>
      <w:r w:rsidRPr="00DD266F">
        <w:rPr>
          <w:rFonts w:hint="eastAsia"/>
        </w:rPr>
        <w:t>порівняльний</w:t>
      </w:r>
      <w:r w:rsidRPr="00DD266F">
        <w:rPr>
          <w:lang w:val="en-US"/>
        </w:rPr>
        <w:t></w:t>
      </w:r>
      <w:r w:rsidRPr="00DD266F">
        <w:rPr>
          <w:rFonts w:hint="eastAsia"/>
        </w:rPr>
        <w:t>аналіз</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в</w:t>
      </w:r>
      <w:r w:rsidRPr="00DD266F">
        <w:rPr>
          <w:lang w:val="en-US"/>
        </w:rPr>
        <w:t></w:t>
      </w:r>
      <w:r w:rsidRPr="00DD266F">
        <w:rPr>
          <w:rFonts w:hint="eastAsia"/>
        </w:rPr>
        <w:t>Англії</w:t>
      </w:r>
      <w:r w:rsidRPr="00DD266F">
        <w:rPr>
          <w:lang w:val="en-US"/>
        </w:rPr>
        <w:t></w:t>
      </w:r>
      <w:r w:rsidRPr="00DD266F">
        <w:rPr>
          <w:rFonts w:hint="eastAsia"/>
        </w:rPr>
        <w:t>та</w:t>
      </w:r>
      <w:r w:rsidRPr="00DD266F">
        <w:rPr>
          <w:lang w:val="en-US"/>
        </w:rPr>
        <w:t></w:t>
      </w:r>
      <w:r w:rsidRPr="00DD266F">
        <w:rPr>
          <w:rFonts w:hint="eastAsia"/>
        </w:rPr>
        <w:t>Уельсі</w:t>
      </w:r>
      <w:r w:rsidRPr="00DD266F">
        <w:rPr>
          <w:lang w:val="en-US"/>
        </w:rPr>
        <w:t></w:t>
      </w:r>
      <w:r w:rsidRPr="00DD266F">
        <w:rPr>
          <w:rFonts w:hint="eastAsia"/>
        </w:rPr>
        <w:t>й</w:t>
      </w:r>
      <w:r w:rsidRPr="00DD266F">
        <w:rPr>
          <w:lang w:val="en-US"/>
        </w:rPr>
        <w:t></w:t>
      </w:r>
      <w:r w:rsidRPr="00DD266F">
        <w:rPr>
          <w:rFonts w:hint="eastAsia"/>
        </w:rPr>
        <w:t>Україні</w:t>
      </w:r>
      <w:r w:rsidRPr="00DD266F">
        <w:rPr>
          <w:lang w:val="en-US"/>
        </w:rPr>
        <w:t></w:t>
      </w:r>
    </w:p>
    <w:p w:rsidR="00DD266F" w:rsidRPr="00DD266F" w:rsidRDefault="00DD266F" w:rsidP="00DD266F">
      <w:r w:rsidRPr="00DD266F">
        <w:rPr>
          <w:rFonts w:hint="eastAsia"/>
        </w:rPr>
        <w:t>–</w:t>
      </w:r>
      <w:r w:rsidRPr="00DD266F">
        <w:tab/>
      </w:r>
      <w:r w:rsidRPr="00DD266F">
        <w:rPr>
          <w:rFonts w:hint="eastAsia"/>
        </w:rPr>
        <w:t>охарактеризувати</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у</w:t>
      </w:r>
      <w:r w:rsidRPr="00DD266F">
        <w:rPr>
          <w:lang w:val="en-US"/>
        </w:rPr>
        <w:t></w:t>
      </w:r>
      <w:r w:rsidRPr="00DD266F">
        <w:rPr>
          <w:rFonts w:hint="eastAsia"/>
        </w:rPr>
        <w:t>Сполучених</w:t>
      </w:r>
      <w:r w:rsidRPr="00DD266F">
        <w:rPr>
          <w:lang w:val="en-US"/>
        </w:rPr>
        <w:t></w:t>
      </w:r>
      <w:r w:rsidRPr="00DD266F">
        <w:rPr>
          <w:rFonts w:hint="eastAsia"/>
        </w:rPr>
        <w:t>Штатах</w:t>
      </w:r>
      <w:r w:rsidRPr="00DD266F">
        <w:rPr>
          <w:lang w:val="en-US"/>
        </w:rPr>
        <w:t></w:t>
      </w:r>
      <w:r w:rsidRPr="00DD266F">
        <w:rPr>
          <w:rFonts w:hint="eastAsia"/>
        </w:rPr>
        <w:t>Америки</w:t>
      </w:r>
      <w:r w:rsidRPr="00DD266F">
        <w:rPr>
          <w:lang w:val="en-US"/>
        </w:rPr>
        <w:t></w:t>
      </w:r>
      <w:r w:rsidRPr="00DD266F">
        <w:rPr>
          <w:rFonts w:hint="eastAsia"/>
        </w:rPr>
        <w:t>порівняно</w:t>
      </w:r>
      <w:r w:rsidRPr="00DD266F">
        <w:rPr>
          <w:lang w:val="en-US"/>
        </w:rPr>
        <w:t></w:t>
      </w:r>
      <w:r w:rsidRPr="00DD266F">
        <w:rPr>
          <w:rFonts w:hint="eastAsia"/>
        </w:rPr>
        <w:t>з</w:t>
      </w:r>
      <w:r w:rsidRPr="00DD266F">
        <w:rPr>
          <w:lang w:val="en-US"/>
        </w:rPr>
        <w:t></w:t>
      </w:r>
      <w:r w:rsidRPr="00DD266F">
        <w:rPr>
          <w:rFonts w:hint="eastAsia"/>
        </w:rPr>
        <w:t>Україною</w:t>
      </w:r>
      <w:r w:rsidRPr="00DD266F">
        <w:rPr>
          <w:lang w:val="en-US"/>
        </w:rPr>
        <w:t></w:t>
      </w:r>
    </w:p>
    <w:p w:rsidR="00DD266F" w:rsidRPr="00DD266F" w:rsidRDefault="00DD266F" w:rsidP="00DD266F">
      <w:r w:rsidRPr="00DD266F">
        <w:rPr>
          <w:rFonts w:hint="eastAsia"/>
        </w:rPr>
        <w:t>–</w:t>
      </w:r>
      <w:r w:rsidRPr="00DD266F">
        <w:tab/>
      </w:r>
      <w:r w:rsidRPr="00DD266F">
        <w:rPr>
          <w:rFonts w:hint="eastAsia"/>
        </w:rPr>
        <w:t>дослідити</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у</w:t>
      </w:r>
      <w:r w:rsidRPr="00DD266F">
        <w:rPr>
          <w:lang w:val="en-US"/>
        </w:rPr>
        <w:t></w:t>
      </w:r>
      <w:r w:rsidRPr="00DD266F">
        <w:rPr>
          <w:rFonts w:hint="eastAsia"/>
        </w:rPr>
        <w:t>Канаді</w:t>
      </w:r>
      <w:r w:rsidRPr="00DD266F">
        <w:rPr>
          <w:lang w:val="en-US"/>
        </w:rPr>
        <w:t></w:t>
      </w:r>
      <w:r w:rsidRPr="00DD266F">
        <w:rPr>
          <w:rFonts w:hint="eastAsia"/>
        </w:rPr>
        <w:t>порівняно</w:t>
      </w:r>
      <w:r w:rsidRPr="00DD266F">
        <w:rPr>
          <w:lang w:val="en-US"/>
        </w:rPr>
        <w:t></w:t>
      </w:r>
      <w:r w:rsidRPr="00DD266F">
        <w:rPr>
          <w:rFonts w:hint="eastAsia"/>
        </w:rPr>
        <w:t>з</w:t>
      </w:r>
      <w:r w:rsidRPr="00DD266F">
        <w:rPr>
          <w:lang w:val="en-US"/>
        </w:rPr>
        <w:t></w:t>
      </w:r>
      <w:r w:rsidRPr="00DD266F">
        <w:rPr>
          <w:rFonts w:hint="eastAsia"/>
        </w:rPr>
        <w:t>Україною</w:t>
      </w:r>
      <w:r w:rsidRPr="00DD266F">
        <w:rPr>
          <w:lang w:val="en-US"/>
        </w:rPr>
        <w:t></w:t>
      </w:r>
    </w:p>
    <w:p w:rsidR="00DD266F" w:rsidRPr="00DD266F" w:rsidRDefault="00DD266F" w:rsidP="00DD266F">
      <w:r w:rsidRPr="00DD266F">
        <w:rPr>
          <w:lang w:val="en-US"/>
        </w:rPr>
        <w:t></w:t>
      </w:r>
    </w:p>
    <w:p w:rsidR="00DD266F" w:rsidRPr="00DD266F" w:rsidRDefault="00DD266F" w:rsidP="00DD266F">
      <w:r w:rsidRPr="00DD266F">
        <w:rPr>
          <w:lang w:val="en-US"/>
        </w:rPr>
        <w:t></w:t>
      </w:r>
      <w:r w:rsidRPr="00DD266F">
        <w:rPr>
          <w:lang w:val="en-US"/>
        </w:rPr>
        <w:t></w:t>
      </w:r>
      <w:r w:rsidRPr="00DD266F">
        <w:rPr>
          <w:rFonts w:hint="eastAsia"/>
        </w:rPr>
        <w:t>У</w:t>
      </w:r>
      <w:r w:rsidRPr="00DD266F">
        <w:rPr>
          <w:lang w:val="en-US"/>
        </w:rPr>
        <w:t></w:t>
      </w:r>
      <w:r w:rsidRPr="00DD266F">
        <w:rPr>
          <w:rFonts w:hint="eastAsia"/>
        </w:rPr>
        <w:t>завданнях</w:t>
      </w:r>
      <w:r w:rsidRPr="00DD266F">
        <w:rPr>
          <w:lang w:val="en-US"/>
        </w:rPr>
        <w:t></w:t>
      </w:r>
      <w:r w:rsidRPr="00DD266F">
        <w:rPr>
          <w:rFonts w:hint="eastAsia"/>
        </w:rPr>
        <w:t>і</w:t>
      </w:r>
      <w:r w:rsidRPr="00DD266F">
        <w:rPr>
          <w:lang w:val="en-US"/>
        </w:rPr>
        <w:t></w:t>
      </w:r>
      <w:r w:rsidRPr="00DD266F">
        <w:rPr>
          <w:rFonts w:hint="eastAsia"/>
        </w:rPr>
        <w:t>назвах</w:t>
      </w:r>
      <w:r w:rsidRPr="00DD266F">
        <w:rPr>
          <w:lang w:val="en-US"/>
        </w:rPr>
        <w:t></w:t>
      </w:r>
      <w:r w:rsidRPr="00DD266F">
        <w:rPr>
          <w:rFonts w:hint="eastAsia"/>
        </w:rPr>
        <w:t>структурних</w:t>
      </w:r>
      <w:r w:rsidRPr="00DD266F">
        <w:rPr>
          <w:lang w:val="en-US"/>
        </w:rPr>
        <w:t></w:t>
      </w:r>
      <w:r w:rsidRPr="00DD266F">
        <w:rPr>
          <w:rFonts w:hint="eastAsia"/>
        </w:rPr>
        <w:t>підрозділів</w:t>
      </w:r>
      <w:r w:rsidRPr="00DD266F">
        <w:rPr>
          <w:lang w:val="en-US"/>
        </w:rPr>
        <w:t></w:t>
      </w:r>
      <w:r w:rsidRPr="00DD266F">
        <w:rPr>
          <w:rFonts w:hint="eastAsia"/>
        </w:rPr>
        <w:t>дисертаційного</w:t>
      </w:r>
      <w:r w:rsidRPr="00DD266F">
        <w:rPr>
          <w:lang w:val="en-US"/>
        </w:rPr>
        <w:t></w:t>
      </w:r>
      <w:r w:rsidRPr="00DD266F">
        <w:rPr>
          <w:rFonts w:hint="eastAsia"/>
        </w:rPr>
        <w:t>дослідження</w:t>
      </w:r>
      <w:r w:rsidRPr="00DD266F">
        <w:rPr>
          <w:lang w:val="en-US"/>
        </w:rPr>
        <w:t></w:t>
      </w:r>
      <w:r w:rsidRPr="00DD266F">
        <w:rPr>
          <w:rFonts w:hint="eastAsia"/>
        </w:rPr>
        <w:t>ми</w:t>
      </w:r>
      <w:r w:rsidRPr="00DD266F">
        <w:rPr>
          <w:lang w:val="en-US"/>
        </w:rPr>
        <w:t></w:t>
      </w:r>
      <w:r w:rsidRPr="00DD266F">
        <w:rPr>
          <w:rFonts w:hint="eastAsia"/>
        </w:rPr>
        <w:t>використовуємо</w:t>
      </w:r>
      <w:r w:rsidRPr="00DD266F">
        <w:rPr>
          <w:lang w:val="en-US"/>
        </w:rPr>
        <w:t></w:t>
      </w:r>
      <w:r w:rsidRPr="00DD266F">
        <w:rPr>
          <w:rFonts w:hint="eastAsia"/>
        </w:rPr>
        <w:t>офіційні</w:t>
      </w:r>
      <w:r w:rsidRPr="00DD266F">
        <w:rPr>
          <w:lang w:val="en-US"/>
        </w:rPr>
        <w:t></w:t>
      </w:r>
      <w:r w:rsidRPr="00DD266F">
        <w:rPr>
          <w:rFonts w:hint="eastAsia"/>
        </w:rPr>
        <w:t>назви</w:t>
      </w:r>
      <w:r w:rsidRPr="00DD266F">
        <w:rPr>
          <w:lang w:val="en-US"/>
        </w:rPr>
        <w:t></w:t>
      </w:r>
      <w:r w:rsidRPr="00DD266F">
        <w:rPr>
          <w:rFonts w:hint="eastAsia"/>
        </w:rPr>
        <w:t>зарубіжних</w:t>
      </w:r>
      <w:r w:rsidRPr="00DD266F">
        <w:rPr>
          <w:lang w:val="en-US"/>
        </w:rPr>
        <w:t></w:t>
      </w:r>
      <w:r w:rsidRPr="00DD266F">
        <w:rPr>
          <w:rFonts w:hint="eastAsia"/>
        </w:rPr>
        <w:t>країн</w:t>
      </w:r>
      <w:r w:rsidRPr="00DD266F">
        <w:rPr>
          <w:lang w:val="en-US"/>
        </w:rPr>
        <w:t></w:t>
      </w:r>
      <w:r w:rsidRPr="00DD266F">
        <w:rPr>
          <w:lang w:val="en-US"/>
        </w:rPr>
        <w:t></w:t>
      </w:r>
      <w:r w:rsidRPr="00DD266F">
        <w:rPr>
          <w:rFonts w:hint="eastAsia"/>
        </w:rPr>
        <w:t>Разом</w:t>
      </w:r>
      <w:r w:rsidRPr="00DD266F">
        <w:rPr>
          <w:lang w:val="en-US"/>
        </w:rPr>
        <w:t></w:t>
      </w:r>
      <w:r w:rsidRPr="00DD266F">
        <w:rPr>
          <w:rFonts w:hint="eastAsia"/>
        </w:rPr>
        <w:t>із</w:t>
      </w:r>
      <w:r w:rsidRPr="00DD266F">
        <w:rPr>
          <w:lang w:val="en-US"/>
        </w:rPr>
        <w:t></w:t>
      </w:r>
      <w:r w:rsidRPr="00DD266F">
        <w:rPr>
          <w:rFonts w:hint="eastAsia"/>
        </w:rPr>
        <w:t>тим</w:t>
      </w:r>
      <w:r w:rsidRPr="00DD266F">
        <w:rPr>
          <w:lang w:val="en-US"/>
        </w:rPr>
        <w:t></w:t>
      </w:r>
      <w:r w:rsidRPr="00DD266F">
        <w:rPr>
          <w:lang w:val="en-US"/>
        </w:rPr>
        <w:t></w:t>
      </w:r>
      <w:r w:rsidRPr="00DD266F">
        <w:rPr>
          <w:rFonts w:hint="eastAsia"/>
        </w:rPr>
        <w:t>далі</w:t>
      </w:r>
      <w:r w:rsidRPr="00DD266F">
        <w:rPr>
          <w:lang w:val="en-US"/>
        </w:rPr>
        <w:t></w:t>
      </w:r>
      <w:r w:rsidRPr="00DD266F">
        <w:rPr>
          <w:rFonts w:hint="eastAsia"/>
        </w:rPr>
        <w:t>по</w:t>
      </w:r>
      <w:r w:rsidRPr="00DD266F">
        <w:rPr>
          <w:lang w:val="en-US"/>
        </w:rPr>
        <w:t></w:t>
      </w:r>
      <w:r w:rsidRPr="00DD266F">
        <w:rPr>
          <w:rFonts w:hint="eastAsia"/>
        </w:rPr>
        <w:t>тексту</w:t>
      </w:r>
      <w:r w:rsidRPr="00DD266F">
        <w:rPr>
          <w:lang w:val="en-US"/>
        </w:rPr>
        <w:t></w:t>
      </w:r>
      <w:r w:rsidRPr="00DD266F">
        <w:rPr>
          <w:rFonts w:hint="eastAsia"/>
        </w:rPr>
        <w:t>ми</w:t>
      </w:r>
      <w:r w:rsidRPr="00DD266F">
        <w:rPr>
          <w:lang w:val="en-US"/>
        </w:rPr>
        <w:t></w:t>
      </w:r>
      <w:r w:rsidRPr="00DD266F">
        <w:rPr>
          <w:rFonts w:hint="eastAsia"/>
        </w:rPr>
        <w:t>використовуємо</w:t>
      </w:r>
      <w:r w:rsidRPr="00DD266F">
        <w:rPr>
          <w:lang w:val="en-US"/>
        </w:rPr>
        <w:t></w:t>
      </w:r>
      <w:r w:rsidRPr="00DD266F">
        <w:rPr>
          <w:rFonts w:hint="eastAsia"/>
        </w:rPr>
        <w:t>короткі</w:t>
      </w:r>
      <w:r w:rsidRPr="00DD266F">
        <w:rPr>
          <w:lang w:val="en-US"/>
        </w:rPr>
        <w:t></w:t>
      </w:r>
      <w:r w:rsidRPr="00DD266F">
        <w:rPr>
          <w:rFonts w:hint="eastAsia"/>
        </w:rPr>
        <w:t>назви</w:t>
      </w:r>
      <w:r w:rsidRPr="00DD266F">
        <w:rPr>
          <w:lang w:val="en-US"/>
        </w:rPr>
        <w:t></w:t>
      </w:r>
      <w:r w:rsidRPr="00DD266F">
        <w:rPr>
          <w:rFonts w:hint="eastAsia"/>
        </w:rPr>
        <w:t>відповідних</w:t>
      </w:r>
      <w:r w:rsidRPr="00DD266F">
        <w:rPr>
          <w:lang w:val="en-US"/>
        </w:rPr>
        <w:t></w:t>
      </w:r>
      <w:r w:rsidRPr="00DD266F">
        <w:rPr>
          <w:rFonts w:hint="eastAsia"/>
        </w:rPr>
        <w:t>країн</w:t>
      </w:r>
      <w:r w:rsidRPr="00DD266F">
        <w:rPr>
          <w:lang w:val="en-US"/>
        </w:rPr>
        <w:t></w:t>
      </w:r>
      <w:r w:rsidRPr="00DD266F">
        <w:rPr>
          <w:lang w:val="en-US"/>
        </w:rPr>
        <w:t></w:t>
      </w:r>
      <w:r w:rsidRPr="00DD266F">
        <w:rPr>
          <w:rFonts w:hint="eastAsia"/>
        </w:rPr>
        <w:t>Виняток</w:t>
      </w:r>
      <w:r w:rsidRPr="00DD266F">
        <w:rPr>
          <w:lang w:val="en-US"/>
        </w:rPr>
        <w:t></w:t>
      </w:r>
      <w:r w:rsidRPr="00DD266F">
        <w:rPr>
          <w:rFonts w:hint="eastAsia"/>
        </w:rPr>
        <w:t>становить</w:t>
      </w:r>
      <w:r w:rsidRPr="00DD266F">
        <w:rPr>
          <w:lang w:val="en-US"/>
        </w:rPr>
        <w:t></w:t>
      </w:r>
      <w:r w:rsidRPr="00DD266F">
        <w:rPr>
          <w:rFonts w:hint="eastAsia"/>
        </w:rPr>
        <w:t>Сполучене</w:t>
      </w:r>
      <w:r w:rsidRPr="00DD266F">
        <w:rPr>
          <w:lang w:val="en-US"/>
        </w:rPr>
        <w:t></w:t>
      </w:r>
      <w:r w:rsidRPr="00DD266F">
        <w:rPr>
          <w:rFonts w:hint="eastAsia"/>
        </w:rPr>
        <w:t>Королівство</w:t>
      </w:r>
      <w:r w:rsidRPr="00DD266F">
        <w:rPr>
          <w:lang w:val="en-US"/>
        </w:rPr>
        <w:t></w:t>
      </w:r>
      <w:r w:rsidRPr="00DD266F">
        <w:rPr>
          <w:rFonts w:hint="eastAsia"/>
        </w:rPr>
        <w:t>Великої</w:t>
      </w:r>
      <w:r w:rsidRPr="00DD266F">
        <w:rPr>
          <w:lang w:val="en-US"/>
        </w:rPr>
        <w:t></w:t>
      </w:r>
      <w:r w:rsidRPr="00DD266F">
        <w:rPr>
          <w:rFonts w:hint="eastAsia"/>
        </w:rPr>
        <w:t>Британії</w:t>
      </w:r>
      <w:r w:rsidRPr="00DD266F">
        <w:rPr>
          <w:lang w:val="en-US"/>
        </w:rPr>
        <w:t></w:t>
      </w:r>
      <w:r w:rsidRPr="00DD266F">
        <w:rPr>
          <w:rFonts w:hint="eastAsia"/>
        </w:rPr>
        <w:t>та</w:t>
      </w:r>
      <w:r w:rsidRPr="00DD266F">
        <w:rPr>
          <w:lang w:val="en-US"/>
        </w:rPr>
        <w:t></w:t>
      </w:r>
      <w:r w:rsidRPr="00DD266F">
        <w:rPr>
          <w:rFonts w:hint="eastAsia"/>
        </w:rPr>
        <w:t>Північної</w:t>
      </w:r>
      <w:r w:rsidRPr="00DD266F">
        <w:rPr>
          <w:lang w:val="en-US"/>
        </w:rPr>
        <w:t></w:t>
      </w:r>
      <w:r w:rsidRPr="00DD266F">
        <w:rPr>
          <w:rFonts w:hint="eastAsia"/>
        </w:rPr>
        <w:t>Ірландії</w:t>
      </w:r>
      <w:r w:rsidRPr="00DD266F">
        <w:rPr>
          <w:lang w:val="en-US"/>
        </w:rPr>
        <w:t></w:t>
      </w:r>
      <w:r w:rsidRPr="00DD266F">
        <w:rPr>
          <w:lang w:val="en-US"/>
        </w:rPr>
        <w:t></w:t>
      </w:r>
      <w:r w:rsidRPr="00DD266F">
        <w:rPr>
          <w:rFonts w:hint="eastAsia"/>
        </w:rPr>
        <w:t>в</w:t>
      </w:r>
      <w:r w:rsidRPr="00DD266F">
        <w:rPr>
          <w:lang w:val="en-US"/>
        </w:rPr>
        <w:t></w:t>
      </w:r>
      <w:r w:rsidRPr="00DD266F">
        <w:rPr>
          <w:rFonts w:hint="eastAsia"/>
        </w:rPr>
        <w:t>межах</w:t>
      </w:r>
      <w:r w:rsidRPr="00DD266F">
        <w:rPr>
          <w:lang w:val="en-US"/>
        </w:rPr>
        <w:t></w:t>
      </w:r>
      <w:r w:rsidRPr="00DD266F">
        <w:rPr>
          <w:rFonts w:hint="eastAsia"/>
        </w:rPr>
        <w:t>якого</w:t>
      </w:r>
      <w:r w:rsidRPr="00DD266F">
        <w:rPr>
          <w:lang w:val="en-US"/>
        </w:rPr>
        <w:t></w:t>
      </w:r>
      <w:r w:rsidRPr="00DD266F">
        <w:rPr>
          <w:rFonts w:hint="eastAsia"/>
        </w:rPr>
        <w:t>нами</w:t>
      </w:r>
      <w:r w:rsidRPr="00DD266F">
        <w:rPr>
          <w:lang w:val="en-US"/>
        </w:rPr>
        <w:t></w:t>
      </w:r>
      <w:r w:rsidRPr="00DD266F">
        <w:rPr>
          <w:rFonts w:hint="eastAsia"/>
        </w:rPr>
        <w:t>досліджено</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в</w:t>
      </w:r>
      <w:r w:rsidRPr="00DD266F">
        <w:rPr>
          <w:lang w:val="en-US"/>
        </w:rPr>
        <w:t></w:t>
      </w:r>
      <w:r w:rsidRPr="00DD266F">
        <w:rPr>
          <w:rFonts w:hint="eastAsia"/>
        </w:rPr>
        <w:t>Англії</w:t>
      </w:r>
      <w:r w:rsidRPr="00DD266F">
        <w:rPr>
          <w:lang w:val="en-US"/>
        </w:rPr>
        <w:t></w:t>
      </w:r>
      <w:r w:rsidRPr="00DD266F">
        <w:rPr>
          <w:rFonts w:hint="eastAsia"/>
        </w:rPr>
        <w:t>та</w:t>
      </w:r>
      <w:r w:rsidRPr="00DD266F">
        <w:rPr>
          <w:lang w:val="en-US"/>
        </w:rPr>
        <w:t></w:t>
      </w:r>
      <w:r w:rsidRPr="00DD266F">
        <w:rPr>
          <w:rFonts w:hint="eastAsia"/>
        </w:rPr>
        <w:t>Уельсі</w:t>
      </w:r>
      <w:r w:rsidRPr="00DD266F">
        <w:rPr>
          <w:lang w:val="en-US"/>
        </w:rPr>
        <w:t></w:t>
      </w:r>
    </w:p>
    <w:p w:rsidR="00DD266F" w:rsidRPr="00DD266F" w:rsidRDefault="00DD266F" w:rsidP="00DD266F">
      <w:r w:rsidRPr="00DD266F">
        <w:rPr>
          <w:lang w:val="en-US"/>
        </w:rPr>
        <w:t></w:t>
      </w:r>
    </w:p>
    <w:p w:rsidR="00DD266F" w:rsidRPr="00DD266F" w:rsidRDefault="00DD266F" w:rsidP="00DD266F">
      <w:r w:rsidRPr="00DD266F">
        <w:rPr>
          <w:rFonts w:hint="eastAsia"/>
        </w:rPr>
        <w:t>–</w:t>
      </w:r>
      <w:r w:rsidRPr="00DD266F">
        <w:tab/>
      </w:r>
      <w:r w:rsidRPr="00DD266F">
        <w:rPr>
          <w:rFonts w:hint="eastAsia"/>
        </w:rPr>
        <w:t>здійснити</w:t>
      </w:r>
      <w:r w:rsidRPr="00DD266F">
        <w:rPr>
          <w:lang w:val="en-US"/>
        </w:rPr>
        <w:t></w:t>
      </w:r>
      <w:r w:rsidRPr="00DD266F">
        <w:rPr>
          <w:rFonts w:hint="eastAsia"/>
        </w:rPr>
        <w:t>порівняльний</w:t>
      </w:r>
      <w:r w:rsidRPr="00DD266F">
        <w:rPr>
          <w:lang w:val="en-US"/>
        </w:rPr>
        <w:t></w:t>
      </w:r>
      <w:r w:rsidRPr="00DD266F">
        <w:rPr>
          <w:rFonts w:hint="eastAsia"/>
        </w:rPr>
        <w:t>аналіз</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у</w:t>
      </w:r>
      <w:r w:rsidRPr="00DD266F">
        <w:rPr>
          <w:lang w:val="en-US"/>
        </w:rPr>
        <w:t></w:t>
      </w:r>
      <w:r w:rsidRPr="00DD266F">
        <w:rPr>
          <w:rFonts w:hint="eastAsia"/>
        </w:rPr>
        <w:t>Королівстві</w:t>
      </w:r>
      <w:r w:rsidRPr="00DD266F">
        <w:rPr>
          <w:lang w:val="en-US"/>
        </w:rPr>
        <w:t></w:t>
      </w:r>
      <w:r w:rsidRPr="00DD266F">
        <w:rPr>
          <w:rFonts w:hint="eastAsia"/>
        </w:rPr>
        <w:t>Норвегія</w:t>
      </w:r>
      <w:r w:rsidRPr="00DD266F">
        <w:rPr>
          <w:lang w:val="en-US"/>
        </w:rPr>
        <w:t></w:t>
      </w:r>
      <w:r w:rsidRPr="00DD266F">
        <w:rPr>
          <w:rFonts w:hint="eastAsia"/>
        </w:rPr>
        <w:t>та</w:t>
      </w:r>
      <w:r w:rsidRPr="00DD266F">
        <w:rPr>
          <w:lang w:val="en-US"/>
        </w:rPr>
        <w:t></w:t>
      </w:r>
      <w:r w:rsidRPr="00DD266F">
        <w:rPr>
          <w:rFonts w:hint="eastAsia"/>
        </w:rPr>
        <w:t>Україні</w:t>
      </w:r>
      <w:r w:rsidRPr="00DD266F">
        <w:rPr>
          <w:lang w:val="en-US"/>
        </w:rPr>
        <w:t></w:t>
      </w:r>
    </w:p>
    <w:p w:rsidR="00DD266F" w:rsidRPr="00DD266F" w:rsidRDefault="00DD266F" w:rsidP="00DD266F">
      <w:r w:rsidRPr="00DD266F">
        <w:rPr>
          <w:rFonts w:hint="eastAsia"/>
        </w:rPr>
        <w:t>–</w:t>
      </w:r>
      <w:r w:rsidRPr="00DD266F">
        <w:tab/>
      </w:r>
      <w:r w:rsidRPr="00DD266F">
        <w:rPr>
          <w:rFonts w:hint="eastAsia"/>
        </w:rPr>
        <w:t>охарактеризувати</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у</w:t>
      </w:r>
      <w:r w:rsidRPr="00DD266F">
        <w:rPr>
          <w:lang w:val="en-US"/>
        </w:rPr>
        <w:t></w:t>
      </w:r>
      <w:r w:rsidRPr="00DD266F">
        <w:rPr>
          <w:rFonts w:hint="eastAsia"/>
        </w:rPr>
        <w:t>Королівстві</w:t>
      </w:r>
      <w:r w:rsidRPr="00DD266F">
        <w:rPr>
          <w:lang w:val="en-US"/>
        </w:rPr>
        <w:t></w:t>
      </w:r>
      <w:r w:rsidRPr="00DD266F">
        <w:rPr>
          <w:rFonts w:hint="eastAsia"/>
        </w:rPr>
        <w:t>Швеція</w:t>
      </w:r>
      <w:r w:rsidRPr="00DD266F">
        <w:rPr>
          <w:lang w:val="en-US"/>
        </w:rPr>
        <w:t></w:t>
      </w:r>
      <w:r w:rsidRPr="00DD266F">
        <w:rPr>
          <w:rFonts w:hint="eastAsia"/>
        </w:rPr>
        <w:t>порівняно</w:t>
      </w:r>
      <w:r w:rsidRPr="00DD266F">
        <w:rPr>
          <w:lang w:val="en-US"/>
        </w:rPr>
        <w:t></w:t>
      </w:r>
      <w:r w:rsidRPr="00DD266F">
        <w:rPr>
          <w:rFonts w:hint="eastAsia"/>
        </w:rPr>
        <w:t>з</w:t>
      </w:r>
      <w:r w:rsidRPr="00DD266F">
        <w:rPr>
          <w:lang w:val="en-US"/>
        </w:rPr>
        <w:t></w:t>
      </w:r>
      <w:r w:rsidRPr="00DD266F">
        <w:rPr>
          <w:rFonts w:hint="eastAsia"/>
        </w:rPr>
        <w:t>Україною</w:t>
      </w:r>
      <w:r w:rsidRPr="00DD266F">
        <w:rPr>
          <w:lang w:val="en-US"/>
        </w:rPr>
        <w:t></w:t>
      </w:r>
    </w:p>
    <w:p w:rsidR="00DD266F" w:rsidRPr="00DD266F" w:rsidRDefault="00DD266F" w:rsidP="00DD266F">
      <w:r w:rsidRPr="00DD266F">
        <w:rPr>
          <w:rFonts w:hint="eastAsia"/>
        </w:rPr>
        <w:t>–</w:t>
      </w:r>
      <w:r w:rsidRPr="00DD266F">
        <w:tab/>
      </w:r>
      <w:r w:rsidRPr="00DD266F">
        <w:rPr>
          <w:rFonts w:hint="eastAsia"/>
        </w:rPr>
        <w:t>дослідити</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у</w:t>
      </w:r>
      <w:r w:rsidRPr="00DD266F">
        <w:rPr>
          <w:lang w:val="en-US"/>
        </w:rPr>
        <w:t></w:t>
      </w:r>
      <w:r w:rsidRPr="00DD266F">
        <w:rPr>
          <w:rFonts w:hint="eastAsia"/>
        </w:rPr>
        <w:t>Фінляндській</w:t>
      </w:r>
      <w:r w:rsidRPr="00DD266F">
        <w:rPr>
          <w:lang w:val="en-US"/>
        </w:rPr>
        <w:t></w:t>
      </w:r>
      <w:r w:rsidRPr="00DD266F">
        <w:rPr>
          <w:rFonts w:hint="eastAsia"/>
        </w:rPr>
        <w:t>Республіці</w:t>
      </w:r>
      <w:r w:rsidRPr="00DD266F">
        <w:rPr>
          <w:lang w:val="en-US"/>
        </w:rPr>
        <w:t></w:t>
      </w:r>
      <w:r w:rsidRPr="00DD266F">
        <w:rPr>
          <w:rFonts w:hint="eastAsia"/>
        </w:rPr>
        <w:t>порівняно</w:t>
      </w:r>
      <w:r w:rsidRPr="00DD266F">
        <w:rPr>
          <w:lang w:val="en-US"/>
        </w:rPr>
        <w:t></w:t>
      </w:r>
      <w:r w:rsidRPr="00DD266F">
        <w:rPr>
          <w:rFonts w:hint="eastAsia"/>
        </w:rPr>
        <w:t>з</w:t>
      </w:r>
      <w:r w:rsidRPr="00DD266F">
        <w:rPr>
          <w:lang w:val="en-US"/>
        </w:rPr>
        <w:t></w:t>
      </w:r>
      <w:r w:rsidRPr="00DD266F">
        <w:rPr>
          <w:rFonts w:hint="eastAsia"/>
        </w:rPr>
        <w:t>Україною</w:t>
      </w:r>
      <w:r w:rsidRPr="00DD266F">
        <w:rPr>
          <w:lang w:val="en-US"/>
        </w:rPr>
        <w:t></w:t>
      </w:r>
    </w:p>
    <w:p w:rsidR="00DD266F" w:rsidRPr="00DD266F" w:rsidRDefault="00DD266F" w:rsidP="00DD266F">
      <w:r w:rsidRPr="00DD266F">
        <w:rPr>
          <w:rFonts w:hint="eastAsia"/>
        </w:rPr>
        <w:t>–</w:t>
      </w:r>
      <w:r w:rsidRPr="00DD266F">
        <w:tab/>
      </w:r>
      <w:r w:rsidRPr="00DD266F">
        <w:rPr>
          <w:rFonts w:hint="eastAsia"/>
        </w:rPr>
        <w:t>обґрунтувати</w:t>
      </w:r>
      <w:r w:rsidRPr="00DD266F">
        <w:rPr>
          <w:lang w:val="en-US"/>
        </w:rPr>
        <w:t></w:t>
      </w:r>
      <w:r w:rsidRPr="00DD266F">
        <w:rPr>
          <w:rFonts w:hint="eastAsia"/>
        </w:rPr>
        <w:t>основні</w:t>
      </w:r>
      <w:r w:rsidRPr="00DD266F">
        <w:rPr>
          <w:lang w:val="en-US"/>
        </w:rPr>
        <w:t></w:t>
      </w:r>
      <w:r w:rsidRPr="00DD266F">
        <w:rPr>
          <w:rFonts w:hint="eastAsia"/>
        </w:rPr>
        <w:t>напрями</w:t>
      </w:r>
      <w:r w:rsidRPr="00DD266F">
        <w:rPr>
          <w:lang w:val="en-US"/>
        </w:rPr>
        <w:t></w:t>
      </w:r>
      <w:r w:rsidRPr="00DD266F">
        <w:rPr>
          <w:rFonts w:hint="eastAsia"/>
        </w:rPr>
        <w:t>вдосконалення</w:t>
      </w:r>
      <w:r w:rsidRPr="00DD266F">
        <w:rPr>
          <w:lang w:val="en-US"/>
        </w:rPr>
        <w:t></w:t>
      </w:r>
      <w:r w:rsidRPr="00DD266F">
        <w:rPr>
          <w:rFonts w:hint="eastAsia"/>
        </w:rPr>
        <w:t>кримінально</w:t>
      </w:r>
      <w:r w:rsidRPr="00DD266F">
        <w:rPr>
          <w:lang w:val="en-US"/>
        </w:rPr>
        <w:t></w:t>
      </w:r>
      <w:r w:rsidRPr="00DD266F">
        <w:rPr>
          <w:rFonts w:hint="eastAsia"/>
        </w:rPr>
        <w:t>виконавчої</w:t>
      </w:r>
      <w:r w:rsidRPr="00DD266F">
        <w:rPr>
          <w:lang w:val="en-US"/>
        </w:rPr>
        <w:t></w:t>
      </w:r>
      <w:r w:rsidRPr="00DD266F">
        <w:rPr>
          <w:rFonts w:hint="eastAsia"/>
        </w:rPr>
        <w:t>системи</w:t>
      </w:r>
      <w:r w:rsidRPr="00DD266F">
        <w:rPr>
          <w:lang w:val="en-US"/>
        </w:rPr>
        <w:t></w:t>
      </w:r>
      <w:r w:rsidRPr="00DD266F">
        <w:rPr>
          <w:rFonts w:hint="eastAsia"/>
        </w:rPr>
        <w:t>України</w:t>
      </w:r>
      <w:r w:rsidRPr="00DD266F">
        <w:rPr>
          <w:lang w:val="en-US"/>
        </w:rPr>
        <w:t></w:t>
      </w:r>
      <w:r w:rsidRPr="00DD266F">
        <w:rPr>
          <w:rFonts w:hint="eastAsia"/>
        </w:rPr>
        <w:t>з</w:t>
      </w:r>
      <w:r w:rsidRPr="00DD266F">
        <w:rPr>
          <w:lang w:val="en-US"/>
        </w:rPr>
        <w:t></w:t>
      </w:r>
      <w:r w:rsidRPr="00DD266F">
        <w:rPr>
          <w:rFonts w:hint="eastAsia"/>
        </w:rPr>
        <w:t>урахуванням</w:t>
      </w:r>
      <w:r w:rsidRPr="00DD266F">
        <w:rPr>
          <w:lang w:val="en-US"/>
        </w:rPr>
        <w:t></w:t>
      </w:r>
      <w:r w:rsidRPr="00DD266F">
        <w:rPr>
          <w:rFonts w:hint="eastAsia"/>
        </w:rPr>
        <w:t>позитивного</w:t>
      </w:r>
      <w:r w:rsidRPr="00DD266F">
        <w:rPr>
          <w:lang w:val="en-US"/>
        </w:rPr>
        <w:t></w:t>
      </w:r>
      <w:r w:rsidRPr="00DD266F">
        <w:rPr>
          <w:rFonts w:hint="eastAsia"/>
        </w:rPr>
        <w:t>зарубіжного</w:t>
      </w:r>
      <w:r w:rsidRPr="00DD266F">
        <w:rPr>
          <w:lang w:val="en-US"/>
        </w:rPr>
        <w:t></w:t>
      </w:r>
      <w:r w:rsidRPr="00DD266F">
        <w:rPr>
          <w:rFonts w:hint="eastAsia"/>
        </w:rPr>
        <w:t>досвіду</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p>
    <w:p w:rsidR="00DD266F" w:rsidRPr="00DD266F" w:rsidRDefault="00DD266F" w:rsidP="00DD266F">
      <w:r w:rsidRPr="00DD266F">
        <w:rPr>
          <w:rFonts w:hint="eastAsia"/>
        </w:rPr>
        <w:t>–</w:t>
      </w:r>
      <w:r w:rsidRPr="00DD266F">
        <w:tab/>
      </w:r>
      <w:r w:rsidRPr="00DD266F">
        <w:rPr>
          <w:rFonts w:hint="eastAsia"/>
        </w:rPr>
        <w:t>розробити</w:t>
      </w:r>
      <w:r w:rsidRPr="00DD266F">
        <w:rPr>
          <w:lang w:val="en-US"/>
        </w:rPr>
        <w:t></w:t>
      </w:r>
      <w:r w:rsidRPr="00DD266F">
        <w:rPr>
          <w:rFonts w:hint="eastAsia"/>
        </w:rPr>
        <w:t>пропозиції</w:t>
      </w:r>
      <w:r w:rsidRPr="00DD266F">
        <w:rPr>
          <w:lang w:val="en-US"/>
        </w:rPr>
        <w:t></w:t>
      </w:r>
      <w:r w:rsidRPr="00DD266F">
        <w:rPr>
          <w:rFonts w:hint="eastAsia"/>
        </w:rPr>
        <w:t>щодо</w:t>
      </w:r>
      <w:r w:rsidRPr="00DD266F">
        <w:rPr>
          <w:lang w:val="en-US"/>
        </w:rPr>
        <w:t></w:t>
      </w:r>
      <w:r w:rsidRPr="00DD266F">
        <w:rPr>
          <w:rFonts w:hint="eastAsia"/>
        </w:rPr>
        <w:t>вдосконалення</w:t>
      </w:r>
      <w:r w:rsidRPr="00DD266F">
        <w:rPr>
          <w:lang w:val="en-US"/>
        </w:rPr>
        <w:t></w:t>
      </w:r>
      <w:r w:rsidRPr="00DD266F">
        <w:rPr>
          <w:rFonts w:hint="eastAsia"/>
        </w:rPr>
        <w:t>кримінально</w:t>
      </w:r>
      <w:r w:rsidRPr="00DD266F">
        <w:rPr>
          <w:lang w:val="en-US"/>
        </w:rPr>
        <w:t></w:t>
      </w:r>
      <w:r w:rsidRPr="00DD266F">
        <w:rPr>
          <w:rFonts w:hint="eastAsia"/>
        </w:rPr>
        <w:t>виконавчого</w:t>
      </w:r>
      <w:r w:rsidRPr="00DD266F">
        <w:rPr>
          <w:lang w:val="en-US"/>
        </w:rPr>
        <w:t></w:t>
      </w:r>
      <w:r w:rsidRPr="00DD266F">
        <w:rPr>
          <w:rFonts w:hint="eastAsia"/>
        </w:rPr>
        <w:t>законодавства</w:t>
      </w:r>
      <w:r w:rsidRPr="00DD266F">
        <w:rPr>
          <w:lang w:val="en-US"/>
        </w:rPr>
        <w:t></w:t>
      </w:r>
      <w:r w:rsidRPr="00DD266F">
        <w:rPr>
          <w:rFonts w:hint="eastAsia"/>
        </w:rPr>
        <w:t>України</w:t>
      </w:r>
      <w:r w:rsidRPr="00DD266F">
        <w:rPr>
          <w:lang w:val="en-US"/>
        </w:rPr>
        <w:t></w:t>
      </w:r>
      <w:r w:rsidRPr="00DD266F">
        <w:rPr>
          <w:rFonts w:hint="eastAsia"/>
        </w:rPr>
        <w:t>з</w:t>
      </w:r>
      <w:r w:rsidRPr="00DD266F">
        <w:rPr>
          <w:lang w:val="en-US"/>
        </w:rPr>
        <w:t></w:t>
      </w:r>
      <w:r w:rsidRPr="00DD266F">
        <w:rPr>
          <w:rFonts w:hint="eastAsia"/>
        </w:rPr>
        <w:t>урахуванням</w:t>
      </w:r>
      <w:r w:rsidRPr="00DD266F">
        <w:rPr>
          <w:lang w:val="en-US"/>
        </w:rPr>
        <w:t></w:t>
      </w:r>
      <w:r w:rsidRPr="00DD266F">
        <w:rPr>
          <w:rFonts w:hint="eastAsia"/>
        </w:rPr>
        <w:t>позитивного</w:t>
      </w:r>
      <w:r w:rsidRPr="00DD266F">
        <w:rPr>
          <w:lang w:val="en-US"/>
        </w:rPr>
        <w:t></w:t>
      </w:r>
      <w:r w:rsidRPr="00DD266F">
        <w:rPr>
          <w:rFonts w:hint="eastAsia"/>
        </w:rPr>
        <w:t>зарубіжного</w:t>
      </w:r>
      <w:r w:rsidRPr="00DD266F">
        <w:rPr>
          <w:lang w:val="en-US"/>
        </w:rPr>
        <w:t></w:t>
      </w:r>
      <w:r w:rsidRPr="00DD266F">
        <w:rPr>
          <w:rFonts w:hint="eastAsia"/>
        </w:rPr>
        <w:t>досвіду</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p>
    <w:p w:rsidR="00DD266F" w:rsidRPr="00DD266F" w:rsidRDefault="00DD266F" w:rsidP="00DD266F">
      <w:r w:rsidRPr="00DD266F">
        <w:rPr>
          <w:rFonts w:hint="eastAsia"/>
        </w:rPr>
        <w:t>Об’єкт</w:t>
      </w:r>
      <w:r w:rsidRPr="00DD266F">
        <w:rPr>
          <w:lang w:val="en-US"/>
        </w:rPr>
        <w:t></w:t>
      </w:r>
      <w:r w:rsidRPr="00DD266F">
        <w:rPr>
          <w:rFonts w:hint="eastAsia"/>
        </w:rPr>
        <w:t>дослідження</w:t>
      </w:r>
      <w:r w:rsidRPr="00DD266F">
        <w:rPr>
          <w:lang w:val="en-US"/>
        </w:rPr>
        <w:t></w:t>
      </w:r>
      <w:r w:rsidRPr="00DD266F">
        <w:rPr>
          <w:rFonts w:hint="eastAsia"/>
        </w:rPr>
        <w:t>–</w:t>
      </w:r>
      <w:r w:rsidRPr="00DD266F">
        <w:rPr>
          <w:lang w:val="en-US"/>
        </w:rPr>
        <w:t></w:t>
      </w:r>
      <w:r w:rsidRPr="00DD266F">
        <w:rPr>
          <w:rFonts w:hint="eastAsia"/>
        </w:rPr>
        <w:t>суспільні</w:t>
      </w:r>
      <w:r w:rsidRPr="00DD266F">
        <w:rPr>
          <w:lang w:val="en-US"/>
        </w:rPr>
        <w:t></w:t>
      </w:r>
      <w:r w:rsidRPr="00DD266F">
        <w:rPr>
          <w:rFonts w:hint="eastAsia"/>
        </w:rPr>
        <w:t>відносини</w:t>
      </w:r>
      <w:r w:rsidRPr="00DD266F">
        <w:rPr>
          <w:lang w:val="en-US"/>
        </w:rPr>
        <w:t></w:t>
      </w:r>
      <w:r w:rsidRPr="00DD266F">
        <w:rPr>
          <w:lang w:val="en-US"/>
        </w:rPr>
        <w:t></w:t>
      </w:r>
      <w:r w:rsidRPr="00DD266F">
        <w:rPr>
          <w:rFonts w:hint="eastAsia"/>
        </w:rPr>
        <w:t>що</w:t>
      </w:r>
      <w:r w:rsidRPr="00DD266F">
        <w:rPr>
          <w:lang w:val="en-US"/>
        </w:rPr>
        <w:t></w:t>
      </w:r>
      <w:r w:rsidRPr="00DD266F">
        <w:rPr>
          <w:rFonts w:hint="eastAsia"/>
        </w:rPr>
        <w:t>виникають</w:t>
      </w:r>
      <w:r w:rsidRPr="00DD266F">
        <w:rPr>
          <w:lang w:val="en-US"/>
        </w:rPr>
        <w:t></w:t>
      </w:r>
      <w:r w:rsidRPr="00DD266F">
        <w:rPr>
          <w:rFonts w:hint="eastAsia"/>
        </w:rPr>
        <w:t>у</w:t>
      </w:r>
      <w:r w:rsidRPr="00DD266F">
        <w:rPr>
          <w:lang w:val="en-US"/>
        </w:rPr>
        <w:t></w:t>
      </w:r>
      <w:r w:rsidRPr="00DD266F">
        <w:rPr>
          <w:rFonts w:hint="eastAsia"/>
        </w:rPr>
        <w:t>сфері</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у</w:t>
      </w:r>
      <w:r w:rsidRPr="00DD266F">
        <w:rPr>
          <w:lang w:val="en-US"/>
        </w:rPr>
        <w:t></w:t>
      </w:r>
      <w:r w:rsidRPr="00DD266F">
        <w:rPr>
          <w:rFonts w:hint="eastAsia"/>
        </w:rPr>
        <w:t>зарубіжних</w:t>
      </w:r>
      <w:r w:rsidRPr="00DD266F">
        <w:rPr>
          <w:lang w:val="en-US"/>
        </w:rPr>
        <w:t></w:t>
      </w:r>
      <w:r w:rsidRPr="00DD266F">
        <w:rPr>
          <w:rFonts w:hint="eastAsia"/>
        </w:rPr>
        <w:t>країнах</w:t>
      </w:r>
      <w:r w:rsidRPr="00DD266F">
        <w:rPr>
          <w:lang w:val="en-US"/>
        </w:rPr>
        <w:t></w:t>
      </w:r>
    </w:p>
    <w:p w:rsidR="00DD266F" w:rsidRPr="00DD266F" w:rsidRDefault="00DD266F" w:rsidP="00DD266F">
      <w:r w:rsidRPr="00DD266F">
        <w:rPr>
          <w:rFonts w:hint="eastAsia"/>
        </w:rPr>
        <w:t>Предмет</w:t>
      </w:r>
      <w:r w:rsidRPr="00DD266F">
        <w:rPr>
          <w:lang w:val="en-US"/>
        </w:rPr>
        <w:t></w:t>
      </w:r>
      <w:r w:rsidRPr="00DD266F">
        <w:rPr>
          <w:rFonts w:hint="eastAsia"/>
        </w:rPr>
        <w:t>дослідження</w:t>
      </w:r>
      <w:r w:rsidRPr="00DD266F">
        <w:rPr>
          <w:lang w:val="en-US"/>
        </w:rPr>
        <w:t></w:t>
      </w:r>
      <w:r w:rsidRPr="00DD266F">
        <w:rPr>
          <w:rFonts w:hint="eastAsia"/>
        </w:rPr>
        <w:t>–</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у</w:t>
      </w:r>
      <w:r w:rsidRPr="00DD266F">
        <w:rPr>
          <w:lang w:val="en-US"/>
        </w:rPr>
        <w:t></w:t>
      </w:r>
      <w:r w:rsidRPr="00DD266F">
        <w:rPr>
          <w:rFonts w:hint="eastAsia"/>
        </w:rPr>
        <w:t>зарубіжних</w:t>
      </w:r>
      <w:r w:rsidRPr="00DD266F">
        <w:rPr>
          <w:lang w:val="en-US"/>
        </w:rPr>
        <w:t></w:t>
      </w:r>
      <w:r w:rsidRPr="00DD266F">
        <w:rPr>
          <w:rFonts w:hint="eastAsia"/>
        </w:rPr>
        <w:t>країнах</w:t>
      </w:r>
      <w:r w:rsidRPr="00DD266F">
        <w:rPr>
          <w:lang w:val="en-US"/>
        </w:rPr>
        <w:t></w:t>
      </w:r>
      <w:r w:rsidRPr="00DD266F">
        <w:rPr>
          <w:lang w:val="en-US"/>
        </w:rPr>
        <w:t></w:t>
      </w:r>
      <w:r w:rsidRPr="00DD266F">
        <w:rPr>
          <w:rFonts w:hint="eastAsia"/>
        </w:rPr>
        <w:t>порівняльно</w:t>
      </w:r>
      <w:r w:rsidRPr="00DD266F">
        <w:rPr>
          <w:lang w:val="en-US"/>
        </w:rPr>
        <w:t></w:t>
      </w:r>
      <w:r w:rsidRPr="00DD266F">
        <w:rPr>
          <w:rFonts w:hint="eastAsia"/>
        </w:rPr>
        <w:t>правове</w:t>
      </w:r>
      <w:r w:rsidRPr="00DD266F">
        <w:rPr>
          <w:lang w:val="en-US"/>
        </w:rPr>
        <w:t></w:t>
      </w:r>
      <w:r w:rsidRPr="00DD266F">
        <w:rPr>
          <w:rFonts w:hint="eastAsia"/>
        </w:rPr>
        <w:t>дослідження</w:t>
      </w:r>
      <w:r w:rsidRPr="00DD266F">
        <w:rPr>
          <w:lang w:val="en-US"/>
        </w:rPr>
        <w:t></w:t>
      </w:r>
    </w:p>
    <w:p w:rsidR="00DD266F" w:rsidRPr="00DD266F" w:rsidRDefault="00DD266F" w:rsidP="00DD266F">
      <w:r w:rsidRPr="00DD266F">
        <w:rPr>
          <w:rFonts w:hint="eastAsia"/>
        </w:rPr>
        <w:t>Методи</w:t>
      </w:r>
      <w:r w:rsidRPr="00DD266F">
        <w:rPr>
          <w:lang w:val="en-US"/>
        </w:rPr>
        <w:t></w:t>
      </w:r>
      <w:r w:rsidRPr="00DD266F">
        <w:rPr>
          <w:rFonts w:hint="eastAsia"/>
        </w:rPr>
        <w:t>дослідження</w:t>
      </w:r>
      <w:r w:rsidRPr="00DD266F">
        <w:rPr>
          <w:lang w:val="en-US"/>
        </w:rPr>
        <w:t></w:t>
      </w:r>
      <w:r w:rsidRPr="00DD266F">
        <w:rPr>
          <w:rFonts w:hint="eastAsia"/>
        </w:rPr>
        <w:t>обрані</w:t>
      </w:r>
      <w:r w:rsidRPr="00DD266F">
        <w:rPr>
          <w:lang w:val="en-US"/>
        </w:rPr>
        <w:t></w:t>
      </w:r>
      <w:r w:rsidRPr="00DD266F">
        <w:rPr>
          <w:rFonts w:hint="eastAsia"/>
        </w:rPr>
        <w:t>з</w:t>
      </w:r>
      <w:r w:rsidRPr="00DD266F">
        <w:rPr>
          <w:lang w:val="en-US"/>
        </w:rPr>
        <w:t></w:t>
      </w:r>
      <w:r w:rsidRPr="00DD266F">
        <w:rPr>
          <w:rFonts w:hint="eastAsia"/>
        </w:rPr>
        <w:t>урахуванням</w:t>
      </w:r>
      <w:r w:rsidRPr="00DD266F">
        <w:rPr>
          <w:lang w:val="en-US"/>
        </w:rPr>
        <w:t></w:t>
      </w:r>
      <w:r w:rsidRPr="00DD266F">
        <w:rPr>
          <w:rFonts w:hint="eastAsia"/>
        </w:rPr>
        <w:t>поставленої</w:t>
      </w:r>
      <w:r w:rsidRPr="00DD266F">
        <w:rPr>
          <w:lang w:val="en-US"/>
        </w:rPr>
        <w:t></w:t>
      </w:r>
      <w:r w:rsidRPr="00DD266F">
        <w:rPr>
          <w:rFonts w:hint="eastAsia"/>
        </w:rPr>
        <w:t>мети</w:t>
      </w:r>
      <w:r w:rsidRPr="00DD266F">
        <w:rPr>
          <w:lang w:val="en-US"/>
        </w:rPr>
        <w:t></w:t>
      </w:r>
      <w:r w:rsidRPr="00DD266F">
        <w:rPr>
          <w:lang w:val="en-US"/>
        </w:rPr>
        <w:t></w:t>
      </w:r>
      <w:r w:rsidRPr="00DD266F">
        <w:rPr>
          <w:rFonts w:hint="eastAsia"/>
        </w:rPr>
        <w:t>завдань</w:t>
      </w:r>
      <w:r w:rsidRPr="00DD266F">
        <w:rPr>
          <w:lang w:val="en-US"/>
        </w:rPr>
        <w:t></w:t>
      </w:r>
      <w:r w:rsidRPr="00DD266F">
        <w:rPr>
          <w:rFonts w:hint="eastAsia"/>
        </w:rPr>
        <w:t>дослідження</w:t>
      </w:r>
      <w:r w:rsidRPr="00DD266F">
        <w:rPr>
          <w:lang w:val="en-US"/>
        </w:rPr>
        <w:t></w:t>
      </w:r>
      <w:r w:rsidRPr="00DD266F">
        <w:rPr>
          <w:rFonts w:hint="eastAsia"/>
        </w:rPr>
        <w:t>та</w:t>
      </w:r>
      <w:r w:rsidRPr="00DD266F">
        <w:rPr>
          <w:lang w:val="en-US"/>
        </w:rPr>
        <w:t></w:t>
      </w:r>
      <w:r w:rsidRPr="00DD266F">
        <w:rPr>
          <w:rFonts w:hint="eastAsia"/>
        </w:rPr>
        <w:t>його</w:t>
      </w:r>
      <w:r w:rsidRPr="00DD266F">
        <w:rPr>
          <w:lang w:val="en-US"/>
        </w:rPr>
        <w:t></w:t>
      </w:r>
      <w:r w:rsidRPr="00DD266F">
        <w:rPr>
          <w:rFonts w:hint="eastAsia"/>
        </w:rPr>
        <w:t>об’єкта</w:t>
      </w:r>
      <w:r w:rsidRPr="00DD266F">
        <w:rPr>
          <w:lang w:val="en-US"/>
        </w:rPr>
        <w:t></w:t>
      </w:r>
      <w:r w:rsidRPr="00DD266F">
        <w:rPr>
          <w:rFonts w:hint="eastAsia"/>
        </w:rPr>
        <w:t>і</w:t>
      </w:r>
      <w:r w:rsidRPr="00DD266F">
        <w:rPr>
          <w:lang w:val="en-US"/>
        </w:rPr>
        <w:t></w:t>
      </w:r>
      <w:r w:rsidRPr="00DD266F">
        <w:rPr>
          <w:rFonts w:hint="eastAsia"/>
        </w:rPr>
        <w:t>предмета</w:t>
      </w:r>
      <w:r w:rsidRPr="00DD266F">
        <w:rPr>
          <w:lang w:val="en-US"/>
        </w:rPr>
        <w:t></w:t>
      </w:r>
      <w:r w:rsidRPr="00DD266F">
        <w:rPr>
          <w:lang w:val="en-US"/>
        </w:rPr>
        <w:t></w:t>
      </w:r>
      <w:r w:rsidRPr="00DD266F">
        <w:rPr>
          <w:rFonts w:hint="eastAsia"/>
        </w:rPr>
        <w:t>Під</w:t>
      </w:r>
      <w:r w:rsidRPr="00DD266F">
        <w:rPr>
          <w:lang w:val="en-US"/>
        </w:rPr>
        <w:t></w:t>
      </w:r>
      <w:r w:rsidRPr="00DD266F">
        <w:rPr>
          <w:rFonts w:hint="eastAsia"/>
        </w:rPr>
        <w:t>час</w:t>
      </w:r>
      <w:r w:rsidRPr="00DD266F">
        <w:rPr>
          <w:lang w:val="en-US"/>
        </w:rPr>
        <w:t></w:t>
      </w:r>
      <w:r w:rsidRPr="00DD266F">
        <w:rPr>
          <w:rFonts w:hint="eastAsia"/>
        </w:rPr>
        <w:t>виконання</w:t>
      </w:r>
      <w:r w:rsidRPr="00DD266F">
        <w:rPr>
          <w:lang w:val="en-US"/>
        </w:rPr>
        <w:t></w:t>
      </w:r>
      <w:r w:rsidRPr="00DD266F">
        <w:rPr>
          <w:rFonts w:hint="eastAsia"/>
        </w:rPr>
        <w:t>дослідження</w:t>
      </w:r>
      <w:r w:rsidRPr="00DD266F">
        <w:rPr>
          <w:lang w:val="en-US"/>
        </w:rPr>
        <w:t></w:t>
      </w:r>
      <w:r w:rsidRPr="00DD266F">
        <w:rPr>
          <w:rFonts w:hint="eastAsia"/>
        </w:rPr>
        <w:t>використані</w:t>
      </w:r>
      <w:r w:rsidRPr="00DD266F">
        <w:rPr>
          <w:lang w:val="en-US"/>
        </w:rPr>
        <w:t></w:t>
      </w:r>
      <w:r w:rsidRPr="00DD266F">
        <w:rPr>
          <w:rFonts w:hint="eastAsia"/>
        </w:rPr>
        <w:t>сучасні</w:t>
      </w:r>
      <w:r w:rsidRPr="00DD266F">
        <w:rPr>
          <w:lang w:val="en-US"/>
        </w:rPr>
        <w:t></w:t>
      </w:r>
      <w:r w:rsidRPr="00DD266F">
        <w:rPr>
          <w:rFonts w:hint="eastAsia"/>
        </w:rPr>
        <w:t>методи</w:t>
      </w:r>
      <w:r w:rsidRPr="00DD266F">
        <w:rPr>
          <w:lang w:val="en-US"/>
        </w:rPr>
        <w:t></w:t>
      </w:r>
      <w:r w:rsidRPr="00DD266F">
        <w:rPr>
          <w:rFonts w:hint="eastAsia"/>
        </w:rPr>
        <w:t>наукового</w:t>
      </w:r>
      <w:r w:rsidRPr="00DD266F">
        <w:rPr>
          <w:lang w:val="en-US"/>
        </w:rPr>
        <w:t></w:t>
      </w:r>
      <w:r w:rsidRPr="00DD266F">
        <w:rPr>
          <w:rFonts w:hint="eastAsia"/>
        </w:rPr>
        <w:t>пізнання</w:t>
      </w:r>
      <w:r w:rsidRPr="00DD266F">
        <w:rPr>
          <w:lang w:val="en-US"/>
        </w:rPr>
        <w:t></w:t>
      </w:r>
      <w:r w:rsidRPr="00DD266F">
        <w:rPr>
          <w:lang w:val="en-US"/>
        </w:rPr>
        <w:t></w:t>
      </w:r>
      <w:r w:rsidRPr="00DD266F">
        <w:rPr>
          <w:rFonts w:hint="eastAsia"/>
        </w:rPr>
        <w:t>зокрема</w:t>
      </w:r>
      <w:r w:rsidRPr="00DD266F">
        <w:rPr>
          <w:lang w:val="en-US"/>
        </w:rPr>
        <w:t></w:t>
      </w:r>
      <w:r w:rsidRPr="00DD266F">
        <w:rPr>
          <w:lang w:val="en-US"/>
        </w:rPr>
        <w:t></w:t>
      </w:r>
      <w:r w:rsidRPr="00DD266F">
        <w:rPr>
          <w:rFonts w:hint="eastAsia"/>
        </w:rPr>
        <w:t>порівняльно</w:t>
      </w:r>
      <w:r w:rsidRPr="00DD266F">
        <w:rPr>
          <w:lang w:val="en-US"/>
        </w:rPr>
        <w:t></w:t>
      </w:r>
      <w:r w:rsidRPr="00DD266F">
        <w:rPr>
          <w:rFonts w:hint="eastAsia"/>
        </w:rPr>
        <w:t>правовий</w:t>
      </w:r>
      <w:r w:rsidRPr="00DD266F">
        <w:rPr>
          <w:lang w:val="en-US"/>
        </w:rPr>
        <w:t></w:t>
      </w:r>
      <w:r w:rsidRPr="00DD266F">
        <w:rPr>
          <w:rFonts w:hint="eastAsia"/>
        </w:rPr>
        <w:t>метод</w:t>
      </w:r>
      <w:r w:rsidRPr="00DD266F">
        <w:rPr>
          <w:lang w:val="en-US"/>
        </w:rPr>
        <w:t></w:t>
      </w:r>
      <w:r w:rsidRPr="00DD266F">
        <w:rPr>
          <w:rFonts w:hint="eastAsia"/>
        </w:rPr>
        <w:t>–</w:t>
      </w:r>
      <w:r w:rsidRPr="00DD266F">
        <w:rPr>
          <w:lang w:val="en-US"/>
        </w:rPr>
        <w:t></w:t>
      </w:r>
      <w:r w:rsidRPr="00DD266F">
        <w:rPr>
          <w:rFonts w:hint="eastAsia"/>
        </w:rPr>
        <w:t>використовувався</w:t>
      </w:r>
      <w:r w:rsidRPr="00DD266F">
        <w:rPr>
          <w:lang w:val="en-US"/>
        </w:rPr>
        <w:t></w:t>
      </w:r>
      <w:r w:rsidRPr="00DD266F">
        <w:rPr>
          <w:rFonts w:hint="eastAsia"/>
        </w:rPr>
        <w:t>для</w:t>
      </w:r>
      <w:r w:rsidRPr="00DD266F">
        <w:rPr>
          <w:lang w:val="en-US"/>
        </w:rPr>
        <w:t></w:t>
      </w:r>
      <w:r w:rsidRPr="00DD266F">
        <w:rPr>
          <w:rFonts w:hint="eastAsia"/>
        </w:rPr>
        <w:t>виявлення</w:t>
      </w:r>
      <w:r w:rsidRPr="00DD266F">
        <w:rPr>
          <w:lang w:val="en-US"/>
        </w:rPr>
        <w:t></w:t>
      </w:r>
      <w:r w:rsidRPr="00DD266F">
        <w:rPr>
          <w:rFonts w:hint="eastAsia"/>
        </w:rPr>
        <w:t>загальних</w:t>
      </w:r>
      <w:r w:rsidRPr="00DD266F">
        <w:rPr>
          <w:lang w:val="en-US"/>
        </w:rPr>
        <w:t></w:t>
      </w:r>
      <w:r w:rsidRPr="00DD266F">
        <w:rPr>
          <w:rFonts w:hint="eastAsia"/>
        </w:rPr>
        <w:t>та</w:t>
      </w:r>
      <w:r w:rsidRPr="00DD266F">
        <w:rPr>
          <w:lang w:val="en-US"/>
        </w:rPr>
        <w:t></w:t>
      </w:r>
      <w:r w:rsidRPr="00DD266F">
        <w:rPr>
          <w:rFonts w:hint="eastAsia"/>
        </w:rPr>
        <w:t>особливих</w:t>
      </w:r>
      <w:r w:rsidRPr="00DD266F">
        <w:rPr>
          <w:lang w:val="en-US"/>
        </w:rPr>
        <w:t></w:t>
      </w:r>
      <w:r w:rsidRPr="00DD266F">
        <w:rPr>
          <w:rFonts w:hint="eastAsia"/>
        </w:rPr>
        <w:t>рис</w:t>
      </w:r>
      <w:r w:rsidRPr="00DD266F">
        <w:rPr>
          <w:lang w:val="en-US"/>
        </w:rPr>
        <w:t></w:t>
      </w:r>
      <w:r w:rsidRPr="00DD266F">
        <w:rPr>
          <w:rFonts w:hint="eastAsia"/>
        </w:rPr>
        <w:t>у</w:t>
      </w:r>
      <w:r w:rsidRPr="00DD266F">
        <w:rPr>
          <w:lang w:val="en-US"/>
        </w:rPr>
        <w:t></w:t>
      </w:r>
      <w:r w:rsidRPr="00DD266F">
        <w:rPr>
          <w:rFonts w:hint="eastAsia"/>
        </w:rPr>
        <w:t>правовій</w:t>
      </w:r>
      <w:r w:rsidRPr="00DD266F">
        <w:rPr>
          <w:lang w:val="en-US"/>
        </w:rPr>
        <w:t></w:t>
      </w:r>
      <w:r w:rsidRPr="00DD266F">
        <w:rPr>
          <w:rFonts w:hint="eastAsia"/>
        </w:rPr>
        <w:t>регламентації</w:t>
      </w:r>
      <w:r w:rsidRPr="00DD266F">
        <w:rPr>
          <w:lang w:val="en-US"/>
        </w:rPr>
        <w:t></w:t>
      </w:r>
      <w:r w:rsidRPr="00DD266F">
        <w:rPr>
          <w:rFonts w:hint="eastAsia"/>
        </w:rPr>
        <w:t>й</w:t>
      </w:r>
      <w:r w:rsidRPr="00DD266F">
        <w:rPr>
          <w:lang w:val="en-US"/>
        </w:rPr>
        <w:t></w:t>
      </w:r>
      <w:r w:rsidRPr="00DD266F">
        <w:rPr>
          <w:rFonts w:hint="eastAsia"/>
        </w:rPr>
        <w:t>порядку</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у</w:t>
      </w:r>
      <w:r w:rsidRPr="00DD266F">
        <w:rPr>
          <w:lang w:val="en-US"/>
        </w:rPr>
        <w:t></w:t>
      </w:r>
      <w:r w:rsidRPr="00DD266F">
        <w:rPr>
          <w:rFonts w:hint="eastAsia"/>
        </w:rPr>
        <w:t>зарубіжних</w:t>
      </w:r>
      <w:r w:rsidRPr="00DD266F">
        <w:rPr>
          <w:lang w:val="en-US"/>
        </w:rPr>
        <w:t></w:t>
      </w:r>
      <w:r w:rsidRPr="00DD266F">
        <w:rPr>
          <w:rFonts w:hint="eastAsia"/>
        </w:rPr>
        <w:t>країнах</w:t>
      </w:r>
      <w:r w:rsidRPr="00DD266F">
        <w:rPr>
          <w:lang w:val="en-US"/>
        </w:rPr>
        <w:t></w:t>
      </w:r>
      <w:r w:rsidRPr="00DD266F">
        <w:rPr>
          <w:rFonts w:hint="eastAsia"/>
        </w:rPr>
        <w:t>та</w:t>
      </w:r>
      <w:r w:rsidRPr="00DD266F">
        <w:rPr>
          <w:lang w:val="en-US"/>
        </w:rPr>
        <w:t></w:t>
      </w:r>
      <w:r w:rsidRPr="00DD266F">
        <w:rPr>
          <w:rFonts w:hint="eastAsia"/>
        </w:rPr>
        <w:t>Україні</w:t>
      </w:r>
      <w:r w:rsidRPr="00DD266F">
        <w:rPr>
          <w:lang w:val="en-US"/>
        </w:rPr>
        <w:t></w:t>
      </w:r>
      <w:r w:rsidRPr="00DD266F">
        <w:rPr>
          <w:lang w:val="en-US"/>
        </w:rPr>
        <w:t></w:t>
      </w:r>
      <w:r w:rsidRPr="00DD266F">
        <w:rPr>
          <w:rFonts w:hint="eastAsia"/>
        </w:rPr>
        <w:t>розділи</w:t>
      </w:r>
      <w:r w:rsidRPr="00DD266F">
        <w:rPr>
          <w:lang w:val="en-US"/>
        </w:rPr>
        <w:t></w:t>
      </w:r>
      <w:r w:rsidRPr="00DD266F">
        <w:rPr>
          <w:lang w:val="en-US"/>
        </w:rPr>
        <w:t></w:t>
      </w:r>
      <w:r w:rsidRPr="00DD266F">
        <w:rPr>
          <w:rFonts w:hint="eastAsia"/>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діалектичний</w:t>
      </w:r>
      <w:r w:rsidRPr="00DD266F">
        <w:rPr>
          <w:lang w:val="en-US"/>
        </w:rPr>
        <w:t></w:t>
      </w:r>
      <w:r w:rsidRPr="00DD266F">
        <w:rPr>
          <w:rFonts w:hint="eastAsia"/>
        </w:rPr>
        <w:t>метод</w:t>
      </w:r>
      <w:r w:rsidRPr="00DD266F">
        <w:rPr>
          <w:lang w:val="en-US"/>
        </w:rPr>
        <w:t></w:t>
      </w:r>
      <w:r w:rsidRPr="00DD266F">
        <w:rPr>
          <w:rFonts w:hint="eastAsia"/>
        </w:rPr>
        <w:t>–</w:t>
      </w:r>
      <w:r w:rsidRPr="00DD266F">
        <w:rPr>
          <w:lang w:val="en-US"/>
        </w:rPr>
        <w:t></w:t>
      </w:r>
      <w:r w:rsidRPr="00DD266F">
        <w:rPr>
          <w:rFonts w:hint="eastAsia"/>
        </w:rPr>
        <w:t>застосовувався</w:t>
      </w:r>
      <w:r w:rsidRPr="00DD266F">
        <w:rPr>
          <w:lang w:val="en-US"/>
        </w:rPr>
        <w:t></w:t>
      </w:r>
      <w:r w:rsidRPr="00DD266F">
        <w:rPr>
          <w:rFonts w:hint="eastAsia"/>
        </w:rPr>
        <w:t>у</w:t>
      </w:r>
      <w:r w:rsidRPr="00DD266F">
        <w:rPr>
          <w:lang w:val="en-US"/>
        </w:rPr>
        <w:t></w:t>
      </w:r>
      <w:r w:rsidRPr="00DD266F">
        <w:rPr>
          <w:rFonts w:hint="eastAsia"/>
        </w:rPr>
        <w:t>всіх</w:t>
      </w:r>
      <w:r w:rsidRPr="00DD266F">
        <w:rPr>
          <w:lang w:val="en-US"/>
        </w:rPr>
        <w:t></w:t>
      </w:r>
      <w:r w:rsidRPr="00DD266F">
        <w:rPr>
          <w:rFonts w:hint="eastAsia"/>
        </w:rPr>
        <w:t>розділах</w:t>
      </w:r>
      <w:r w:rsidRPr="00DD266F">
        <w:rPr>
          <w:lang w:val="en-US"/>
        </w:rPr>
        <w:t></w:t>
      </w:r>
      <w:r w:rsidRPr="00DD266F">
        <w:rPr>
          <w:rFonts w:hint="eastAsia"/>
        </w:rPr>
        <w:t>дисертації</w:t>
      </w:r>
      <w:r w:rsidRPr="00DD266F">
        <w:rPr>
          <w:lang w:val="en-US"/>
        </w:rPr>
        <w:t></w:t>
      </w:r>
      <w:r w:rsidRPr="00DD266F">
        <w:rPr>
          <w:lang w:val="en-US"/>
        </w:rPr>
        <w:t></w:t>
      </w:r>
      <w:r w:rsidRPr="00DD266F">
        <w:rPr>
          <w:rFonts w:hint="eastAsia"/>
        </w:rPr>
        <w:t>надав</w:t>
      </w:r>
      <w:r w:rsidRPr="00DD266F">
        <w:rPr>
          <w:lang w:val="en-US"/>
        </w:rPr>
        <w:t></w:t>
      </w:r>
      <w:r w:rsidRPr="00DD266F">
        <w:rPr>
          <w:rFonts w:hint="eastAsia"/>
        </w:rPr>
        <w:t>можливість</w:t>
      </w:r>
      <w:r w:rsidRPr="00DD266F">
        <w:rPr>
          <w:lang w:val="en-US"/>
        </w:rPr>
        <w:t></w:t>
      </w:r>
      <w:r w:rsidRPr="00DD266F">
        <w:rPr>
          <w:rFonts w:hint="eastAsia"/>
        </w:rPr>
        <w:t>розглянути</w:t>
      </w:r>
      <w:r w:rsidRPr="00DD266F">
        <w:rPr>
          <w:lang w:val="en-US"/>
        </w:rPr>
        <w:t></w:t>
      </w:r>
      <w:r w:rsidRPr="00DD266F">
        <w:rPr>
          <w:rFonts w:hint="eastAsia"/>
        </w:rPr>
        <w:t>кримінально</w:t>
      </w:r>
      <w:r w:rsidRPr="00DD266F">
        <w:rPr>
          <w:lang w:val="en-US"/>
        </w:rPr>
        <w:t></w:t>
      </w:r>
      <w:r w:rsidRPr="00DD266F">
        <w:rPr>
          <w:rFonts w:hint="eastAsia"/>
        </w:rPr>
        <w:t>виконавчі</w:t>
      </w:r>
      <w:r w:rsidRPr="00DD266F">
        <w:rPr>
          <w:lang w:val="en-US"/>
        </w:rPr>
        <w:t></w:t>
      </w:r>
      <w:r w:rsidRPr="00DD266F">
        <w:rPr>
          <w:rFonts w:hint="eastAsia"/>
        </w:rPr>
        <w:t>явища</w:t>
      </w:r>
      <w:r w:rsidRPr="00DD266F">
        <w:rPr>
          <w:lang w:val="en-US"/>
        </w:rPr>
        <w:t></w:t>
      </w:r>
      <w:r w:rsidRPr="00DD266F">
        <w:rPr>
          <w:rFonts w:hint="eastAsia"/>
        </w:rPr>
        <w:t>і</w:t>
      </w:r>
      <w:r w:rsidRPr="00DD266F">
        <w:rPr>
          <w:lang w:val="en-US"/>
        </w:rPr>
        <w:t></w:t>
      </w:r>
      <w:r w:rsidRPr="00DD266F">
        <w:rPr>
          <w:rFonts w:hint="eastAsia"/>
        </w:rPr>
        <w:t>процеси</w:t>
      </w:r>
      <w:r w:rsidRPr="00DD266F">
        <w:rPr>
          <w:lang w:val="en-US"/>
        </w:rPr>
        <w:t></w:t>
      </w:r>
      <w:r w:rsidRPr="00DD266F">
        <w:rPr>
          <w:rFonts w:hint="eastAsia"/>
        </w:rPr>
        <w:t>у</w:t>
      </w:r>
      <w:r w:rsidRPr="00DD266F">
        <w:rPr>
          <w:lang w:val="en-US"/>
        </w:rPr>
        <w:t></w:t>
      </w:r>
      <w:r w:rsidRPr="00DD266F">
        <w:rPr>
          <w:rFonts w:hint="eastAsia"/>
        </w:rPr>
        <w:t>розвитку</w:t>
      </w:r>
      <w:r w:rsidRPr="00DD266F">
        <w:rPr>
          <w:lang w:val="en-US"/>
        </w:rPr>
        <w:t></w:t>
      </w:r>
      <w:r w:rsidRPr="00DD266F">
        <w:rPr>
          <w:rFonts w:hint="eastAsia"/>
        </w:rPr>
        <w:t>та</w:t>
      </w:r>
      <w:r w:rsidRPr="00DD266F">
        <w:rPr>
          <w:lang w:val="en-US"/>
        </w:rPr>
        <w:t></w:t>
      </w:r>
      <w:r w:rsidRPr="00DD266F">
        <w:rPr>
          <w:rFonts w:hint="eastAsia"/>
        </w:rPr>
        <w:t>взаємозв’язку</w:t>
      </w:r>
      <w:r w:rsidRPr="00DD266F">
        <w:rPr>
          <w:lang w:val="en-US"/>
        </w:rPr>
        <w:t></w:t>
      </w:r>
      <w:r w:rsidRPr="00DD266F">
        <w:rPr>
          <w:lang w:val="en-US"/>
        </w:rPr>
        <w:t></w:t>
      </w:r>
      <w:r w:rsidRPr="00DD266F">
        <w:rPr>
          <w:rFonts w:hint="eastAsia"/>
        </w:rPr>
        <w:t>виявити</w:t>
      </w:r>
      <w:r w:rsidRPr="00DD266F">
        <w:rPr>
          <w:lang w:val="en-US"/>
        </w:rPr>
        <w:t></w:t>
      </w:r>
      <w:r w:rsidRPr="00DD266F">
        <w:rPr>
          <w:rFonts w:hint="eastAsia"/>
        </w:rPr>
        <w:t>їх</w:t>
      </w:r>
      <w:r w:rsidRPr="00DD266F">
        <w:rPr>
          <w:lang w:val="en-US"/>
        </w:rPr>
        <w:t></w:t>
      </w:r>
      <w:r w:rsidRPr="00DD266F">
        <w:rPr>
          <w:rFonts w:hint="eastAsia"/>
        </w:rPr>
        <w:t>закономірності</w:t>
      </w:r>
      <w:r w:rsidRPr="00DD266F">
        <w:rPr>
          <w:lang w:val="en-US"/>
        </w:rPr>
        <w:t></w:t>
      </w:r>
      <w:r w:rsidRPr="00DD266F">
        <w:rPr>
          <w:rFonts w:hint="eastAsia"/>
        </w:rPr>
        <w:t>й</w:t>
      </w:r>
      <w:r w:rsidRPr="00DD266F">
        <w:rPr>
          <w:lang w:val="en-US"/>
        </w:rPr>
        <w:t></w:t>
      </w:r>
      <w:r w:rsidRPr="00DD266F">
        <w:rPr>
          <w:rFonts w:hint="eastAsia"/>
        </w:rPr>
        <w:t>тенденції</w:t>
      </w:r>
      <w:r w:rsidRPr="00DD266F">
        <w:rPr>
          <w:lang w:val="en-US"/>
        </w:rPr>
        <w:t></w:t>
      </w:r>
      <w:r w:rsidRPr="00DD266F">
        <w:rPr>
          <w:lang w:val="en-US"/>
        </w:rPr>
        <w:t></w:t>
      </w:r>
      <w:r w:rsidRPr="00DD266F">
        <w:rPr>
          <w:rFonts w:hint="eastAsia"/>
        </w:rPr>
        <w:t>метод</w:t>
      </w:r>
      <w:r w:rsidRPr="00DD266F">
        <w:rPr>
          <w:lang w:val="en-US"/>
        </w:rPr>
        <w:t></w:t>
      </w:r>
      <w:r w:rsidRPr="00DD266F">
        <w:rPr>
          <w:rFonts w:hint="eastAsia"/>
        </w:rPr>
        <w:t>сходження</w:t>
      </w:r>
      <w:r w:rsidRPr="00DD266F">
        <w:rPr>
          <w:lang w:val="en-US"/>
        </w:rPr>
        <w:t></w:t>
      </w:r>
      <w:r w:rsidRPr="00DD266F">
        <w:rPr>
          <w:rFonts w:hint="eastAsia"/>
        </w:rPr>
        <w:t>від</w:t>
      </w:r>
      <w:r w:rsidRPr="00DD266F">
        <w:rPr>
          <w:lang w:val="en-US"/>
        </w:rPr>
        <w:t></w:t>
      </w:r>
      <w:r w:rsidRPr="00DD266F">
        <w:rPr>
          <w:rFonts w:hint="eastAsia"/>
        </w:rPr>
        <w:t>простого</w:t>
      </w:r>
      <w:r w:rsidRPr="00DD266F">
        <w:rPr>
          <w:lang w:val="en-US"/>
        </w:rPr>
        <w:t></w:t>
      </w:r>
      <w:r w:rsidRPr="00DD266F">
        <w:rPr>
          <w:rFonts w:hint="eastAsia"/>
        </w:rPr>
        <w:t>до</w:t>
      </w:r>
      <w:r w:rsidRPr="00DD266F">
        <w:rPr>
          <w:lang w:val="en-US"/>
        </w:rPr>
        <w:t></w:t>
      </w:r>
      <w:r w:rsidRPr="00DD266F">
        <w:rPr>
          <w:rFonts w:hint="eastAsia"/>
        </w:rPr>
        <w:t>складного</w:t>
      </w:r>
      <w:r w:rsidRPr="00DD266F">
        <w:rPr>
          <w:lang w:val="en-US"/>
        </w:rPr>
        <w:t></w:t>
      </w:r>
      <w:r w:rsidRPr="00DD266F">
        <w:rPr>
          <w:lang w:val="en-US"/>
        </w:rPr>
        <w:t></w:t>
      </w:r>
      <w:r w:rsidRPr="00DD266F">
        <w:rPr>
          <w:rFonts w:hint="eastAsia"/>
        </w:rPr>
        <w:t>від</w:t>
      </w:r>
      <w:r w:rsidRPr="00DD266F">
        <w:rPr>
          <w:lang w:val="en-US"/>
        </w:rPr>
        <w:t></w:t>
      </w:r>
      <w:r w:rsidRPr="00DD266F">
        <w:rPr>
          <w:rFonts w:hint="eastAsia"/>
        </w:rPr>
        <w:t>абстрактного</w:t>
      </w:r>
      <w:r w:rsidRPr="00DD266F">
        <w:rPr>
          <w:lang w:val="en-US"/>
        </w:rPr>
        <w:t></w:t>
      </w:r>
      <w:r w:rsidRPr="00DD266F">
        <w:rPr>
          <w:rFonts w:hint="eastAsia"/>
        </w:rPr>
        <w:t>до</w:t>
      </w:r>
      <w:r w:rsidRPr="00DD266F">
        <w:rPr>
          <w:lang w:val="en-US"/>
        </w:rPr>
        <w:t></w:t>
      </w:r>
      <w:r w:rsidRPr="00DD266F">
        <w:rPr>
          <w:rFonts w:hint="eastAsia"/>
        </w:rPr>
        <w:t>конкретного</w:t>
      </w:r>
      <w:r w:rsidRPr="00DD266F">
        <w:rPr>
          <w:lang w:val="en-US"/>
        </w:rPr>
        <w:t></w:t>
      </w:r>
      <w:r w:rsidRPr="00DD266F">
        <w:rPr>
          <w:rFonts w:hint="eastAsia"/>
        </w:rPr>
        <w:t>–</w:t>
      </w:r>
      <w:r w:rsidRPr="00DD266F">
        <w:rPr>
          <w:lang w:val="en-US"/>
        </w:rPr>
        <w:t></w:t>
      </w:r>
      <w:r w:rsidRPr="00DD266F">
        <w:rPr>
          <w:rFonts w:hint="eastAsia"/>
        </w:rPr>
        <w:t>використовувався</w:t>
      </w:r>
      <w:r w:rsidRPr="00DD266F">
        <w:rPr>
          <w:lang w:val="en-US"/>
        </w:rPr>
        <w:t></w:t>
      </w:r>
      <w:r w:rsidRPr="00DD266F">
        <w:rPr>
          <w:rFonts w:hint="eastAsia"/>
        </w:rPr>
        <w:t>в</w:t>
      </w:r>
      <w:r w:rsidRPr="00DD266F">
        <w:rPr>
          <w:lang w:val="en-US"/>
        </w:rPr>
        <w:t></w:t>
      </w:r>
      <w:r w:rsidRPr="00DD266F">
        <w:rPr>
          <w:rFonts w:hint="eastAsia"/>
        </w:rPr>
        <w:t>усіх</w:t>
      </w:r>
      <w:r w:rsidRPr="00DD266F">
        <w:rPr>
          <w:lang w:val="en-US"/>
        </w:rPr>
        <w:t></w:t>
      </w:r>
      <w:r w:rsidRPr="00DD266F">
        <w:rPr>
          <w:rFonts w:hint="eastAsia"/>
        </w:rPr>
        <w:t>розділах</w:t>
      </w:r>
      <w:r w:rsidRPr="00DD266F">
        <w:rPr>
          <w:lang w:val="en-US"/>
        </w:rPr>
        <w:t></w:t>
      </w:r>
      <w:r w:rsidRPr="00DD266F">
        <w:rPr>
          <w:rFonts w:hint="eastAsia"/>
        </w:rPr>
        <w:t>дисертації</w:t>
      </w:r>
      <w:r w:rsidRPr="00DD266F">
        <w:rPr>
          <w:lang w:val="en-US"/>
        </w:rPr>
        <w:t></w:t>
      </w:r>
      <w:r w:rsidRPr="00DD266F">
        <w:rPr>
          <w:lang w:val="en-US"/>
        </w:rPr>
        <w:t></w:t>
      </w:r>
      <w:r w:rsidRPr="00DD266F">
        <w:rPr>
          <w:rFonts w:hint="eastAsia"/>
        </w:rPr>
        <w:t>дав</w:t>
      </w:r>
      <w:r w:rsidRPr="00DD266F">
        <w:rPr>
          <w:lang w:val="en-US"/>
        </w:rPr>
        <w:t></w:t>
      </w:r>
      <w:r w:rsidRPr="00DD266F">
        <w:rPr>
          <w:rFonts w:hint="eastAsia"/>
        </w:rPr>
        <w:t>можливість</w:t>
      </w:r>
      <w:r w:rsidRPr="00DD266F">
        <w:rPr>
          <w:lang w:val="en-US"/>
        </w:rPr>
        <w:t></w:t>
      </w:r>
      <w:r w:rsidRPr="00DD266F">
        <w:rPr>
          <w:rFonts w:hint="eastAsia"/>
        </w:rPr>
        <w:t>розглянути</w:t>
      </w:r>
      <w:r w:rsidRPr="00DD266F">
        <w:rPr>
          <w:lang w:val="en-US"/>
        </w:rPr>
        <w:t></w:t>
      </w:r>
      <w:r w:rsidRPr="00DD266F">
        <w:rPr>
          <w:rFonts w:hint="eastAsia"/>
        </w:rPr>
        <w:t>кримінально</w:t>
      </w:r>
      <w:r w:rsidRPr="00DD266F">
        <w:rPr>
          <w:lang w:val="en-US"/>
        </w:rPr>
        <w:t></w:t>
      </w:r>
      <w:r w:rsidRPr="00DD266F">
        <w:rPr>
          <w:rFonts w:hint="eastAsia"/>
        </w:rPr>
        <w:t>виконавчий</w:t>
      </w:r>
      <w:r w:rsidRPr="00DD266F">
        <w:rPr>
          <w:lang w:val="en-US"/>
        </w:rPr>
        <w:t></w:t>
      </w:r>
      <w:r w:rsidRPr="00DD266F">
        <w:rPr>
          <w:rFonts w:hint="eastAsia"/>
        </w:rPr>
        <w:t>процес</w:t>
      </w:r>
      <w:r w:rsidRPr="00DD266F">
        <w:rPr>
          <w:lang w:val="en-US"/>
        </w:rPr>
        <w:t></w:t>
      </w:r>
      <w:r w:rsidRPr="00DD266F">
        <w:rPr>
          <w:rFonts w:hint="eastAsia"/>
        </w:rPr>
        <w:t>як</w:t>
      </w:r>
      <w:r w:rsidRPr="00DD266F">
        <w:rPr>
          <w:lang w:val="en-US"/>
        </w:rPr>
        <w:t></w:t>
      </w:r>
      <w:r w:rsidRPr="00DD266F">
        <w:rPr>
          <w:rFonts w:hint="eastAsia"/>
        </w:rPr>
        <w:t>цілісне</w:t>
      </w:r>
      <w:r w:rsidRPr="00DD266F">
        <w:rPr>
          <w:lang w:val="en-US"/>
        </w:rPr>
        <w:t></w:t>
      </w:r>
      <w:r w:rsidRPr="00DD266F">
        <w:rPr>
          <w:rFonts w:hint="eastAsia"/>
        </w:rPr>
        <w:t>утворення</w:t>
      </w:r>
      <w:r w:rsidRPr="00DD266F">
        <w:rPr>
          <w:lang w:val="en-US"/>
        </w:rPr>
        <w:t></w:t>
      </w:r>
      <w:r w:rsidRPr="00DD266F">
        <w:rPr>
          <w:lang w:val="en-US"/>
        </w:rPr>
        <w:t></w:t>
      </w:r>
      <w:r w:rsidRPr="00DD266F">
        <w:rPr>
          <w:rFonts w:hint="eastAsia"/>
        </w:rPr>
        <w:t>що</w:t>
      </w:r>
      <w:r w:rsidRPr="00DD266F">
        <w:rPr>
          <w:lang w:val="en-US"/>
        </w:rPr>
        <w:t></w:t>
      </w:r>
      <w:r w:rsidRPr="00DD266F">
        <w:rPr>
          <w:rFonts w:hint="eastAsia"/>
        </w:rPr>
        <w:t>властиве</w:t>
      </w:r>
      <w:r w:rsidRPr="00DD266F">
        <w:rPr>
          <w:lang w:val="en-US"/>
        </w:rPr>
        <w:t></w:t>
      </w:r>
      <w:r w:rsidRPr="00DD266F">
        <w:rPr>
          <w:rFonts w:hint="eastAsia"/>
        </w:rPr>
        <w:t>будь</w:t>
      </w:r>
      <w:r w:rsidRPr="00DD266F">
        <w:rPr>
          <w:lang w:val="en-US"/>
        </w:rPr>
        <w:t></w:t>
      </w:r>
      <w:r w:rsidRPr="00DD266F">
        <w:rPr>
          <w:rFonts w:hint="eastAsia"/>
        </w:rPr>
        <w:t>якій</w:t>
      </w:r>
      <w:r w:rsidRPr="00DD266F">
        <w:rPr>
          <w:lang w:val="en-US"/>
        </w:rPr>
        <w:t></w:t>
      </w:r>
      <w:r w:rsidRPr="00DD266F">
        <w:rPr>
          <w:rFonts w:hint="eastAsia"/>
        </w:rPr>
        <w:t>із</w:t>
      </w:r>
      <w:r w:rsidRPr="00DD266F">
        <w:rPr>
          <w:lang w:val="en-US"/>
        </w:rPr>
        <w:t></w:t>
      </w:r>
      <w:r w:rsidRPr="00DD266F">
        <w:rPr>
          <w:rFonts w:hint="eastAsia"/>
        </w:rPr>
        <w:t>досліджуваних</w:t>
      </w:r>
      <w:r w:rsidRPr="00DD266F">
        <w:rPr>
          <w:lang w:val="en-US"/>
        </w:rPr>
        <w:t></w:t>
      </w:r>
      <w:r w:rsidRPr="00DD266F">
        <w:rPr>
          <w:rFonts w:hint="eastAsia"/>
        </w:rPr>
        <w:t>країн</w:t>
      </w:r>
      <w:r w:rsidRPr="00DD266F">
        <w:rPr>
          <w:lang w:val="en-US"/>
        </w:rPr>
        <w:t></w:t>
      </w:r>
      <w:r w:rsidRPr="00DD266F">
        <w:rPr>
          <w:lang w:val="en-US"/>
        </w:rPr>
        <w:t></w:t>
      </w:r>
      <w:r w:rsidRPr="00DD266F">
        <w:rPr>
          <w:rFonts w:hint="eastAsia"/>
        </w:rPr>
        <w:t>а</w:t>
      </w:r>
      <w:r w:rsidRPr="00DD266F">
        <w:rPr>
          <w:lang w:val="en-US"/>
        </w:rPr>
        <w:t></w:t>
      </w:r>
      <w:r w:rsidRPr="00DD266F">
        <w:rPr>
          <w:rFonts w:hint="eastAsia"/>
        </w:rPr>
        <w:t>також</w:t>
      </w:r>
      <w:r w:rsidRPr="00DD266F">
        <w:rPr>
          <w:lang w:val="en-US"/>
        </w:rPr>
        <w:t></w:t>
      </w:r>
      <w:r w:rsidRPr="00DD266F">
        <w:rPr>
          <w:rFonts w:hint="eastAsia"/>
        </w:rPr>
        <w:t>виділити</w:t>
      </w:r>
      <w:r w:rsidRPr="00DD266F">
        <w:rPr>
          <w:lang w:val="en-US"/>
        </w:rPr>
        <w:t></w:t>
      </w:r>
      <w:r w:rsidRPr="00DD266F">
        <w:rPr>
          <w:rFonts w:hint="eastAsia"/>
        </w:rPr>
        <w:t>із</w:t>
      </w:r>
      <w:r w:rsidRPr="00DD266F">
        <w:rPr>
          <w:lang w:val="en-US"/>
        </w:rPr>
        <w:t></w:t>
      </w:r>
      <w:r w:rsidRPr="00DD266F">
        <w:rPr>
          <w:rFonts w:hint="eastAsia"/>
        </w:rPr>
        <w:t>кримінально</w:t>
      </w:r>
      <w:r w:rsidRPr="00DD266F">
        <w:rPr>
          <w:lang w:val="en-US"/>
        </w:rPr>
        <w:t></w:t>
      </w:r>
      <w:r w:rsidRPr="00DD266F">
        <w:rPr>
          <w:lang w:val="en-US"/>
        </w:rPr>
        <w:t></w:t>
      </w:r>
      <w:r w:rsidRPr="00DD266F">
        <w:rPr>
          <w:rFonts w:hint="eastAsia"/>
        </w:rPr>
        <w:t>виконавчих</w:t>
      </w:r>
      <w:r w:rsidRPr="00DD266F">
        <w:rPr>
          <w:lang w:val="en-US"/>
        </w:rPr>
        <w:t></w:t>
      </w:r>
      <w:r w:rsidRPr="00DD266F">
        <w:rPr>
          <w:rFonts w:hint="eastAsia"/>
        </w:rPr>
        <w:t>систем</w:t>
      </w:r>
      <w:r w:rsidRPr="00DD266F">
        <w:rPr>
          <w:lang w:val="en-US"/>
        </w:rPr>
        <w:t></w:t>
      </w:r>
      <w:r w:rsidRPr="00DD266F">
        <w:rPr>
          <w:rFonts w:hint="eastAsia"/>
        </w:rPr>
        <w:t>зарубіжних</w:t>
      </w:r>
      <w:r w:rsidRPr="00DD266F">
        <w:rPr>
          <w:lang w:val="en-US"/>
        </w:rPr>
        <w:t></w:t>
      </w:r>
      <w:r w:rsidRPr="00DD266F">
        <w:rPr>
          <w:rFonts w:hint="eastAsia"/>
        </w:rPr>
        <w:t>країн</w:t>
      </w:r>
      <w:r w:rsidRPr="00DD266F">
        <w:rPr>
          <w:lang w:val="en-US"/>
        </w:rPr>
        <w:t></w:t>
      </w:r>
      <w:r w:rsidRPr="00DD266F">
        <w:rPr>
          <w:rFonts w:hint="eastAsia"/>
        </w:rPr>
        <w:t>саме</w:t>
      </w:r>
      <w:r w:rsidRPr="00DD266F">
        <w:rPr>
          <w:lang w:val="en-US"/>
        </w:rPr>
        <w:t></w:t>
      </w:r>
      <w:r w:rsidRPr="00DD266F">
        <w:rPr>
          <w:rFonts w:hint="eastAsia"/>
        </w:rPr>
        <w:t>ту</w:t>
      </w:r>
      <w:r w:rsidRPr="00DD266F">
        <w:rPr>
          <w:lang w:val="en-US"/>
        </w:rPr>
        <w:t></w:t>
      </w:r>
      <w:r w:rsidRPr="00DD266F">
        <w:rPr>
          <w:rFonts w:hint="eastAsia"/>
        </w:rPr>
        <w:t>складову</w:t>
      </w:r>
      <w:r w:rsidRPr="00DD266F">
        <w:rPr>
          <w:lang w:val="en-US"/>
        </w:rPr>
        <w:t></w:t>
      </w:r>
      <w:r w:rsidRPr="00DD266F">
        <w:rPr>
          <w:lang w:val="en-US"/>
        </w:rPr>
        <w:t></w:t>
      </w:r>
      <w:r w:rsidRPr="00DD266F">
        <w:rPr>
          <w:rFonts w:hint="eastAsia"/>
        </w:rPr>
        <w:t>що</w:t>
      </w:r>
      <w:r w:rsidRPr="00DD266F">
        <w:rPr>
          <w:lang w:val="en-US"/>
        </w:rPr>
        <w:t></w:t>
      </w:r>
      <w:r w:rsidRPr="00DD266F">
        <w:rPr>
          <w:rFonts w:hint="eastAsia"/>
        </w:rPr>
        <w:t>стосується</w:t>
      </w:r>
    </w:p>
    <w:p w:rsidR="00DD266F" w:rsidRPr="00DD266F" w:rsidRDefault="00DD266F" w:rsidP="00DD266F">
      <w:r w:rsidRPr="00DD266F">
        <w:rPr>
          <w:lang w:val="en-US"/>
        </w:rPr>
        <w:t></w:t>
      </w:r>
    </w:p>
    <w:p w:rsidR="00DD266F" w:rsidRPr="00DD266F" w:rsidRDefault="00DD266F" w:rsidP="00DD266F">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через</w:t>
      </w:r>
      <w:r w:rsidRPr="00DD266F">
        <w:rPr>
          <w:lang w:val="en-US"/>
        </w:rPr>
        <w:t></w:t>
      </w:r>
      <w:r w:rsidRPr="00DD266F">
        <w:rPr>
          <w:rFonts w:hint="eastAsia"/>
        </w:rPr>
        <w:t>його</w:t>
      </w:r>
      <w:r w:rsidRPr="00DD266F">
        <w:rPr>
          <w:lang w:val="en-US"/>
        </w:rPr>
        <w:t></w:t>
      </w:r>
      <w:r w:rsidRPr="00DD266F">
        <w:rPr>
          <w:rFonts w:hint="eastAsia"/>
        </w:rPr>
        <w:t>найбільшу</w:t>
      </w:r>
      <w:r w:rsidRPr="00DD266F">
        <w:rPr>
          <w:lang w:val="en-US"/>
        </w:rPr>
        <w:t></w:t>
      </w:r>
      <w:r w:rsidRPr="00DD266F">
        <w:rPr>
          <w:rFonts w:hint="eastAsia"/>
        </w:rPr>
        <w:t>поширеність</w:t>
      </w:r>
      <w:r w:rsidRPr="00DD266F">
        <w:rPr>
          <w:lang w:val="en-US"/>
        </w:rPr>
        <w:t></w:t>
      </w:r>
      <w:r w:rsidRPr="00DD266F">
        <w:rPr>
          <w:rFonts w:hint="eastAsia"/>
        </w:rPr>
        <w:t>та</w:t>
      </w:r>
      <w:r w:rsidRPr="00DD266F">
        <w:rPr>
          <w:lang w:val="en-US"/>
        </w:rPr>
        <w:t></w:t>
      </w:r>
      <w:r w:rsidRPr="00DD266F">
        <w:rPr>
          <w:rFonts w:hint="eastAsia"/>
        </w:rPr>
        <w:t>кількісно</w:t>
      </w:r>
      <w:r w:rsidRPr="00DD266F">
        <w:rPr>
          <w:lang w:val="en-US"/>
        </w:rPr>
        <w:t></w:t>
      </w:r>
      <w:r w:rsidRPr="00DD266F">
        <w:rPr>
          <w:rFonts w:hint="eastAsia"/>
        </w:rPr>
        <w:t>якісну</w:t>
      </w:r>
      <w:r w:rsidRPr="00DD266F">
        <w:rPr>
          <w:lang w:val="en-US"/>
        </w:rPr>
        <w:t></w:t>
      </w:r>
      <w:r w:rsidRPr="00DD266F">
        <w:rPr>
          <w:rFonts w:hint="eastAsia"/>
        </w:rPr>
        <w:t>характеристику</w:t>
      </w:r>
      <w:r w:rsidRPr="00DD266F">
        <w:rPr>
          <w:lang w:val="en-US"/>
        </w:rPr>
        <w:t></w:t>
      </w:r>
      <w:r w:rsidRPr="00DD266F">
        <w:rPr>
          <w:rFonts w:hint="eastAsia"/>
        </w:rPr>
        <w:t>засуджених</w:t>
      </w:r>
      <w:r w:rsidRPr="00DD266F">
        <w:rPr>
          <w:lang w:val="en-US"/>
        </w:rPr>
        <w:t></w:t>
      </w:r>
      <w:r w:rsidRPr="00DD266F">
        <w:rPr>
          <w:lang w:val="en-US"/>
        </w:rPr>
        <w:t></w:t>
      </w:r>
      <w:r w:rsidRPr="00DD266F">
        <w:rPr>
          <w:rFonts w:hint="eastAsia"/>
        </w:rPr>
        <w:t>історико</w:t>
      </w:r>
      <w:r w:rsidRPr="00DD266F">
        <w:rPr>
          <w:lang w:val="en-US"/>
        </w:rPr>
        <w:t></w:t>
      </w:r>
      <w:r w:rsidRPr="00DD266F">
        <w:rPr>
          <w:rFonts w:hint="eastAsia"/>
        </w:rPr>
        <w:t>правовий</w:t>
      </w:r>
      <w:r w:rsidRPr="00DD266F">
        <w:rPr>
          <w:lang w:val="en-US"/>
        </w:rPr>
        <w:t></w:t>
      </w:r>
      <w:r w:rsidRPr="00DD266F">
        <w:rPr>
          <w:rFonts w:hint="eastAsia"/>
        </w:rPr>
        <w:t>метод</w:t>
      </w:r>
      <w:r w:rsidRPr="00DD266F">
        <w:rPr>
          <w:lang w:val="en-US"/>
        </w:rPr>
        <w:t></w:t>
      </w:r>
      <w:r w:rsidRPr="00DD266F">
        <w:rPr>
          <w:rFonts w:hint="eastAsia"/>
        </w:rPr>
        <w:t>–</w:t>
      </w:r>
      <w:r w:rsidRPr="00DD266F">
        <w:rPr>
          <w:lang w:val="en-US"/>
        </w:rPr>
        <w:t></w:t>
      </w:r>
      <w:r w:rsidRPr="00DD266F">
        <w:rPr>
          <w:rFonts w:hint="eastAsia"/>
        </w:rPr>
        <w:t>застосовувався</w:t>
      </w:r>
      <w:r w:rsidRPr="00DD266F">
        <w:rPr>
          <w:lang w:val="en-US"/>
        </w:rPr>
        <w:t></w:t>
      </w:r>
      <w:r w:rsidRPr="00DD266F">
        <w:rPr>
          <w:rFonts w:hint="eastAsia"/>
        </w:rPr>
        <w:t>в</w:t>
      </w:r>
      <w:r w:rsidRPr="00DD266F">
        <w:rPr>
          <w:lang w:val="en-US"/>
        </w:rPr>
        <w:t></w:t>
      </w:r>
      <w:r w:rsidRPr="00DD266F">
        <w:rPr>
          <w:rFonts w:hint="eastAsia"/>
        </w:rPr>
        <w:t>усіх</w:t>
      </w:r>
      <w:r w:rsidRPr="00DD266F">
        <w:rPr>
          <w:lang w:val="en-US"/>
        </w:rPr>
        <w:t></w:t>
      </w:r>
      <w:r w:rsidRPr="00DD266F">
        <w:rPr>
          <w:rFonts w:hint="eastAsia"/>
        </w:rPr>
        <w:t>розділах</w:t>
      </w:r>
      <w:r w:rsidRPr="00DD266F">
        <w:rPr>
          <w:lang w:val="en-US"/>
        </w:rPr>
        <w:t></w:t>
      </w:r>
      <w:r w:rsidRPr="00DD266F">
        <w:rPr>
          <w:rFonts w:hint="eastAsia"/>
        </w:rPr>
        <w:t>дисертації</w:t>
      </w:r>
      <w:r w:rsidRPr="00DD266F">
        <w:rPr>
          <w:lang w:val="en-US"/>
        </w:rPr>
        <w:t></w:t>
      </w:r>
      <w:r w:rsidRPr="00DD266F">
        <w:rPr>
          <w:lang w:val="en-US"/>
        </w:rPr>
        <w:t></w:t>
      </w:r>
      <w:r w:rsidRPr="00DD266F">
        <w:rPr>
          <w:rFonts w:hint="eastAsia"/>
        </w:rPr>
        <w:t>дозволив</w:t>
      </w:r>
      <w:r w:rsidRPr="00DD266F">
        <w:rPr>
          <w:lang w:val="en-US"/>
        </w:rPr>
        <w:t></w:t>
      </w:r>
      <w:r w:rsidRPr="00DD266F">
        <w:rPr>
          <w:rFonts w:hint="eastAsia"/>
        </w:rPr>
        <w:t>виявити</w:t>
      </w:r>
      <w:r w:rsidRPr="00DD266F">
        <w:rPr>
          <w:lang w:val="en-US"/>
        </w:rPr>
        <w:t></w:t>
      </w:r>
      <w:r w:rsidRPr="00DD266F">
        <w:rPr>
          <w:rFonts w:hint="eastAsia"/>
        </w:rPr>
        <w:t>спільні</w:t>
      </w:r>
      <w:r w:rsidRPr="00DD266F">
        <w:rPr>
          <w:lang w:val="en-US"/>
        </w:rPr>
        <w:t></w:t>
      </w:r>
      <w:r w:rsidRPr="00DD266F">
        <w:rPr>
          <w:rFonts w:hint="eastAsia"/>
        </w:rPr>
        <w:t>та</w:t>
      </w:r>
      <w:r w:rsidRPr="00DD266F">
        <w:rPr>
          <w:lang w:val="en-US"/>
        </w:rPr>
        <w:t></w:t>
      </w:r>
      <w:r w:rsidRPr="00DD266F">
        <w:rPr>
          <w:rFonts w:hint="eastAsia"/>
        </w:rPr>
        <w:t>відмінні</w:t>
      </w:r>
      <w:r w:rsidRPr="00DD266F">
        <w:rPr>
          <w:lang w:val="en-US"/>
        </w:rPr>
        <w:t></w:t>
      </w:r>
      <w:r w:rsidRPr="00DD266F">
        <w:rPr>
          <w:rFonts w:hint="eastAsia"/>
        </w:rPr>
        <w:t>риси</w:t>
      </w:r>
      <w:r w:rsidRPr="00DD266F">
        <w:rPr>
          <w:lang w:val="en-US"/>
        </w:rPr>
        <w:t></w:t>
      </w:r>
      <w:r w:rsidRPr="00DD266F">
        <w:rPr>
          <w:rFonts w:hint="eastAsia"/>
        </w:rPr>
        <w:t>й</w:t>
      </w:r>
      <w:r w:rsidRPr="00DD266F">
        <w:rPr>
          <w:lang w:val="en-US"/>
        </w:rPr>
        <w:t></w:t>
      </w:r>
      <w:r w:rsidRPr="00DD266F">
        <w:rPr>
          <w:rFonts w:hint="eastAsia"/>
        </w:rPr>
        <w:t>закономірності</w:t>
      </w:r>
      <w:r w:rsidRPr="00DD266F">
        <w:rPr>
          <w:lang w:val="en-US"/>
        </w:rPr>
        <w:t></w:t>
      </w:r>
      <w:r w:rsidRPr="00DD266F">
        <w:rPr>
          <w:rFonts w:hint="eastAsia"/>
        </w:rPr>
        <w:t>у</w:t>
      </w:r>
      <w:r w:rsidRPr="00DD266F">
        <w:rPr>
          <w:lang w:val="en-US"/>
        </w:rPr>
        <w:t></w:t>
      </w:r>
      <w:r w:rsidRPr="00DD266F">
        <w:rPr>
          <w:rFonts w:hint="eastAsia"/>
        </w:rPr>
        <w:t>розвитку</w:t>
      </w:r>
      <w:r w:rsidRPr="00DD266F">
        <w:rPr>
          <w:lang w:val="en-US"/>
        </w:rPr>
        <w:t></w:t>
      </w:r>
      <w:r w:rsidRPr="00DD266F">
        <w:rPr>
          <w:rFonts w:hint="eastAsia"/>
        </w:rPr>
        <w:t>кримінально</w:t>
      </w:r>
      <w:r w:rsidRPr="00DD266F">
        <w:rPr>
          <w:lang w:val="en-US"/>
        </w:rPr>
        <w:t></w:t>
      </w:r>
      <w:r w:rsidRPr="00DD266F">
        <w:rPr>
          <w:lang w:val="en-US"/>
        </w:rPr>
        <w:t></w:t>
      </w:r>
      <w:r w:rsidRPr="00DD266F">
        <w:rPr>
          <w:rFonts w:hint="eastAsia"/>
        </w:rPr>
        <w:t>виконавчого</w:t>
      </w:r>
      <w:r w:rsidRPr="00DD266F">
        <w:rPr>
          <w:lang w:val="en-US"/>
        </w:rPr>
        <w:t></w:t>
      </w:r>
      <w:r w:rsidRPr="00DD266F">
        <w:rPr>
          <w:rFonts w:hint="eastAsia"/>
        </w:rPr>
        <w:t>законодавства</w:t>
      </w:r>
      <w:r w:rsidRPr="00DD266F">
        <w:rPr>
          <w:lang w:val="en-US"/>
        </w:rPr>
        <w:t></w:t>
      </w:r>
      <w:r w:rsidRPr="00DD266F">
        <w:rPr>
          <w:rFonts w:hint="eastAsia"/>
        </w:rPr>
        <w:t>і</w:t>
      </w:r>
      <w:r w:rsidRPr="00DD266F">
        <w:rPr>
          <w:lang w:val="en-US"/>
        </w:rPr>
        <w:t></w:t>
      </w:r>
      <w:r w:rsidRPr="00DD266F">
        <w:rPr>
          <w:rFonts w:hint="eastAsia"/>
        </w:rPr>
        <w:t>практики</w:t>
      </w:r>
      <w:r w:rsidRPr="00DD266F">
        <w:rPr>
          <w:lang w:val="en-US"/>
        </w:rPr>
        <w:t></w:t>
      </w:r>
      <w:r w:rsidRPr="00DD266F">
        <w:rPr>
          <w:rFonts w:hint="eastAsia"/>
        </w:rPr>
        <w:t>його</w:t>
      </w:r>
      <w:r w:rsidRPr="00DD266F">
        <w:rPr>
          <w:lang w:val="en-US"/>
        </w:rPr>
        <w:t></w:t>
      </w:r>
      <w:r w:rsidRPr="00DD266F">
        <w:rPr>
          <w:rFonts w:hint="eastAsia"/>
        </w:rPr>
        <w:t>застосування</w:t>
      </w:r>
      <w:r w:rsidRPr="00DD266F">
        <w:rPr>
          <w:lang w:val="en-US"/>
        </w:rPr>
        <w:t></w:t>
      </w:r>
      <w:r w:rsidRPr="00DD266F">
        <w:rPr>
          <w:rFonts w:hint="eastAsia"/>
        </w:rPr>
        <w:t>в</w:t>
      </w:r>
      <w:r w:rsidRPr="00DD266F">
        <w:rPr>
          <w:lang w:val="en-US"/>
        </w:rPr>
        <w:t></w:t>
      </w:r>
      <w:r w:rsidRPr="00DD266F">
        <w:rPr>
          <w:rFonts w:hint="eastAsia"/>
        </w:rPr>
        <w:t>зарубіжних</w:t>
      </w:r>
      <w:r w:rsidRPr="00DD266F">
        <w:rPr>
          <w:lang w:val="en-US"/>
        </w:rPr>
        <w:t></w:t>
      </w:r>
      <w:r w:rsidRPr="00DD266F">
        <w:rPr>
          <w:rFonts w:hint="eastAsia"/>
        </w:rPr>
        <w:t>країнах</w:t>
      </w:r>
      <w:r w:rsidRPr="00DD266F">
        <w:rPr>
          <w:lang w:val="en-US"/>
        </w:rPr>
        <w:t></w:t>
      </w:r>
      <w:r w:rsidRPr="00DD266F">
        <w:rPr>
          <w:rFonts w:hint="eastAsia"/>
        </w:rPr>
        <w:t>та</w:t>
      </w:r>
      <w:r w:rsidRPr="00DD266F">
        <w:rPr>
          <w:lang w:val="en-US"/>
        </w:rPr>
        <w:t></w:t>
      </w:r>
      <w:r w:rsidRPr="00DD266F">
        <w:rPr>
          <w:rFonts w:hint="eastAsia"/>
        </w:rPr>
        <w:t>Україні</w:t>
      </w:r>
      <w:r w:rsidRPr="00DD266F">
        <w:rPr>
          <w:lang w:val="en-US"/>
        </w:rPr>
        <w:t></w:t>
      </w:r>
      <w:r w:rsidRPr="00DD266F">
        <w:rPr>
          <w:rFonts w:hint="eastAsia"/>
        </w:rPr>
        <w:t>на</w:t>
      </w:r>
      <w:r w:rsidRPr="00DD266F">
        <w:rPr>
          <w:lang w:val="en-US"/>
        </w:rPr>
        <w:t></w:t>
      </w:r>
      <w:r w:rsidRPr="00DD266F">
        <w:rPr>
          <w:rFonts w:hint="eastAsia"/>
        </w:rPr>
        <w:t>різних</w:t>
      </w:r>
      <w:r w:rsidRPr="00DD266F">
        <w:rPr>
          <w:lang w:val="en-US"/>
        </w:rPr>
        <w:t></w:t>
      </w:r>
      <w:r w:rsidRPr="00DD266F">
        <w:rPr>
          <w:rFonts w:hint="eastAsia"/>
        </w:rPr>
        <w:t>етапах</w:t>
      </w:r>
      <w:r w:rsidRPr="00DD266F">
        <w:rPr>
          <w:lang w:val="en-US"/>
        </w:rPr>
        <w:t></w:t>
      </w:r>
      <w:r w:rsidRPr="00DD266F">
        <w:rPr>
          <w:rFonts w:hint="eastAsia"/>
        </w:rPr>
        <w:t>історичного</w:t>
      </w:r>
      <w:r w:rsidRPr="00DD266F">
        <w:rPr>
          <w:lang w:val="en-US"/>
        </w:rPr>
        <w:t></w:t>
      </w:r>
      <w:r w:rsidRPr="00DD266F">
        <w:rPr>
          <w:rFonts w:hint="eastAsia"/>
        </w:rPr>
        <w:t>розвитку</w:t>
      </w:r>
      <w:r w:rsidRPr="00DD266F">
        <w:rPr>
          <w:lang w:val="en-US"/>
        </w:rPr>
        <w:t></w:t>
      </w:r>
      <w:r w:rsidRPr="00DD266F">
        <w:rPr>
          <w:lang w:val="en-US"/>
        </w:rPr>
        <w:t></w:t>
      </w:r>
      <w:r w:rsidRPr="00DD266F">
        <w:rPr>
          <w:rFonts w:hint="eastAsia"/>
        </w:rPr>
        <w:t>хронологічний</w:t>
      </w:r>
      <w:r w:rsidRPr="00DD266F">
        <w:rPr>
          <w:lang w:val="en-US"/>
        </w:rPr>
        <w:t></w:t>
      </w:r>
      <w:r w:rsidRPr="00DD266F">
        <w:rPr>
          <w:rFonts w:hint="eastAsia"/>
        </w:rPr>
        <w:t>метод</w:t>
      </w:r>
      <w:r w:rsidRPr="00DD266F">
        <w:rPr>
          <w:lang w:val="en-US"/>
        </w:rPr>
        <w:t></w:t>
      </w:r>
      <w:r w:rsidRPr="00DD266F">
        <w:rPr>
          <w:rFonts w:hint="eastAsia"/>
        </w:rPr>
        <w:t>–</w:t>
      </w:r>
      <w:r w:rsidRPr="00DD266F">
        <w:rPr>
          <w:lang w:val="en-US"/>
        </w:rPr>
        <w:t></w:t>
      </w:r>
      <w:r w:rsidRPr="00DD266F">
        <w:rPr>
          <w:rFonts w:hint="eastAsia"/>
        </w:rPr>
        <w:t>дав</w:t>
      </w:r>
      <w:r w:rsidRPr="00DD266F">
        <w:rPr>
          <w:lang w:val="en-US"/>
        </w:rPr>
        <w:t></w:t>
      </w:r>
      <w:r w:rsidRPr="00DD266F">
        <w:rPr>
          <w:rFonts w:hint="eastAsia"/>
        </w:rPr>
        <w:t>змогу</w:t>
      </w:r>
      <w:r w:rsidRPr="00DD266F">
        <w:rPr>
          <w:lang w:val="en-US"/>
        </w:rPr>
        <w:t></w:t>
      </w:r>
      <w:r w:rsidRPr="00DD266F">
        <w:rPr>
          <w:rFonts w:hint="eastAsia"/>
        </w:rPr>
        <w:t>згрупувати</w:t>
      </w:r>
      <w:r w:rsidRPr="00DD266F">
        <w:rPr>
          <w:lang w:val="en-US"/>
        </w:rPr>
        <w:t></w:t>
      </w:r>
      <w:r w:rsidRPr="00DD266F">
        <w:rPr>
          <w:rFonts w:hint="eastAsia"/>
        </w:rPr>
        <w:t>наукову</w:t>
      </w:r>
      <w:r w:rsidRPr="00DD266F">
        <w:rPr>
          <w:lang w:val="en-US"/>
        </w:rPr>
        <w:t></w:t>
      </w:r>
      <w:r w:rsidRPr="00DD266F">
        <w:rPr>
          <w:rFonts w:hint="eastAsia"/>
        </w:rPr>
        <w:t>літературу</w:t>
      </w:r>
      <w:r w:rsidRPr="00DD266F">
        <w:rPr>
          <w:lang w:val="en-US"/>
        </w:rPr>
        <w:t></w:t>
      </w:r>
      <w:r w:rsidRPr="00DD266F">
        <w:rPr>
          <w:rFonts w:hint="eastAsia"/>
        </w:rPr>
        <w:t>з</w:t>
      </w:r>
      <w:r w:rsidRPr="00DD266F">
        <w:rPr>
          <w:lang w:val="en-US"/>
        </w:rPr>
        <w:t></w:t>
      </w:r>
      <w:r w:rsidRPr="00DD266F">
        <w:rPr>
          <w:rFonts w:hint="eastAsia"/>
        </w:rPr>
        <w:t>досліджуваної</w:t>
      </w:r>
      <w:r w:rsidRPr="00DD266F">
        <w:rPr>
          <w:lang w:val="en-US"/>
        </w:rPr>
        <w:t></w:t>
      </w:r>
      <w:r w:rsidRPr="00DD266F">
        <w:rPr>
          <w:rFonts w:hint="eastAsia"/>
        </w:rPr>
        <w:t>проблематики</w:t>
      </w:r>
      <w:r w:rsidRPr="00DD266F">
        <w:rPr>
          <w:lang w:val="en-US"/>
        </w:rPr>
        <w:t></w:t>
      </w:r>
      <w:r w:rsidRPr="00DD266F">
        <w:rPr>
          <w:rFonts w:hint="eastAsia"/>
        </w:rPr>
        <w:t>за</w:t>
      </w:r>
      <w:r w:rsidRPr="00DD266F">
        <w:rPr>
          <w:lang w:val="en-US"/>
        </w:rPr>
        <w:t></w:t>
      </w:r>
      <w:r w:rsidRPr="00DD266F">
        <w:rPr>
          <w:rFonts w:hint="eastAsia"/>
        </w:rPr>
        <w:t>трьома</w:t>
      </w:r>
      <w:r w:rsidRPr="00DD266F">
        <w:rPr>
          <w:lang w:val="en-US"/>
        </w:rPr>
        <w:t></w:t>
      </w:r>
      <w:r w:rsidRPr="00DD266F">
        <w:rPr>
          <w:rFonts w:hint="eastAsia"/>
        </w:rPr>
        <w:t>періодами</w:t>
      </w:r>
      <w:r w:rsidRPr="00DD266F">
        <w:rPr>
          <w:lang w:val="en-US"/>
        </w:rPr>
        <w:t></w:t>
      </w:r>
      <w:r w:rsidRPr="00DD266F">
        <w:rPr>
          <w:lang w:val="en-US"/>
        </w:rPr>
        <w:t></w:t>
      </w:r>
      <w:r w:rsidRPr="00DD266F">
        <w:rPr>
          <w:rFonts w:hint="eastAsia"/>
        </w:rPr>
        <w:t>підрозділ</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системно</w:t>
      </w:r>
      <w:r w:rsidRPr="00DD266F">
        <w:rPr>
          <w:lang w:val="en-US"/>
        </w:rPr>
        <w:t></w:t>
      </w:r>
      <w:r w:rsidRPr="00DD266F">
        <w:rPr>
          <w:rFonts w:hint="eastAsia"/>
        </w:rPr>
        <w:t>структурний</w:t>
      </w:r>
      <w:r w:rsidRPr="00DD266F">
        <w:rPr>
          <w:lang w:val="en-US"/>
        </w:rPr>
        <w:t></w:t>
      </w:r>
      <w:r w:rsidRPr="00DD266F">
        <w:rPr>
          <w:rFonts w:hint="eastAsia"/>
        </w:rPr>
        <w:t>метод</w:t>
      </w:r>
      <w:r w:rsidRPr="00DD266F">
        <w:rPr>
          <w:lang w:val="en-US"/>
        </w:rPr>
        <w:t></w:t>
      </w:r>
      <w:r w:rsidRPr="00DD266F">
        <w:rPr>
          <w:rFonts w:hint="eastAsia"/>
        </w:rPr>
        <w:t>–</w:t>
      </w:r>
      <w:r w:rsidRPr="00DD266F">
        <w:rPr>
          <w:lang w:val="en-US"/>
        </w:rPr>
        <w:t></w:t>
      </w:r>
      <w:r w:rsidRPr="00DD266F">
        <w:rPr>
          <w:rFonts w:hint="eastAsia"/>
        </w:rPr>
        <w:t>дав</w:t>
      </w:r>
      <w:r w:rsidRPr="00DD266F">
        <w:rPr>
          <w:lang w:val="en-US"/>
        </w:rPr>
        <w:t></w:t>
      </w:r>
      <w:r w:rsidRPr="00DD266F">
        <w:rPr>
          <w:rFonts w:hint="eastAsia"/>
        </w:rPr>
        <w:t>можливість</w:t>
      </w:r>
      <w:r w:rsidRPr="00DD266F">
        <w:rPr>
          <w:lang w:val="en-US"/>
        </w:rPr>
        <w:t></w:t>
      </w:r>
      <w:r w:rsidRPr="00DD266F">
        <w:rPr>
          <w:rFonts w:hint="eastAsia"/>
        </w:rPr>
        <w:t>розкрити</w:t>
      </w:r>
      <w:r w:rsidRPr="00DD266F">
        <w:rPr>
          <w:lang w:val="en-US"/>
        </w:rPr>
        <w:t></w:t>
      </w:r>
      <w:r w:rsidRPr="00DD266F">
        <w:rPr>
          <w:rFonts w:hint="eastAsia"/>
        </w:rPr>
        <w:t>діяльність</w:t>
      </w:r>
      <w:r w:rsidRPr="00DD266F">
        <w:rPr>
          <w:lang w:val="en-US"/>
        </w:rPr>
        <w:t></w:t>
      </w:r>
      <w:r w:rsidRPr="00DD266F">
        <w:rPr>
          <w:rFonts w:hint="eastAsia"/>
        </w:rPr>
        <w:t>із</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у</w:t>
      </w:r>
      <w:r w:rsidRPr="00DD266F">
        <w:rPr>
          <w:lang w:val="en-US"/>
        </w:rPr>
        <w:t></w:t>
      </w:r>
      <w:r w:rsidRPr="00DD266F">
        <w:rPr>
          <w:rFonts w:hint="eastAsia"/>
        </w:rPr>
        <w:t>зарубіжних</w:t>
      </w:r>
      <w:r w:rsidRPr="00DD266F">
        <w:rPr>
          <w:lang w:val="en-US"/>
        </w:rPr>
        <w:t></w:t>
      </w:r>
      <w:r w:rsidRPr="00DD266F">
        <w:rPr>
          <w:rFonts w:hint="eastAsia"/>
        </w:rPr>
        <w:t>країнах</w:t>
      </w:r>
      <w:r w:rsidRPr="00DD266F">
        <w:rPr>
          <w:lang w:val="en-US"/>
        </w:rPr>
        <w:t></w:t>
      </w:r>
      <w:r w:rsidRPr="00DD266F">
        <w:rPr>
          <w:rFonts w:hint="eastAsia"/>
        </w:rPr>
        <w:t>у</w:t>
      </w:r>
      <w:r w:rsidRPr="00DD266F">
        <w:rPr>
          <w:lang w:val="en-US"/>
        </w:rPr>
        <w:t></w:t>
      </w:r>
      <w:r w:rsidRPr="00DD266F">
        <w:rPr>
          <w:rFonts w:hint="eastAsia"/>
        </w:rPr>
        <w:t>тісному</w:t>
      </w:r>
      <w:r w:rsidRPr="00DD266F">
        <w:rPr>
          <w:lang w:val="en-US"/>
        </w:rPr>
        <w:t></w:t>
      </w:r>
      <w:r w:rsidRPr="00DD266F">
        <w:rPr>
          <w:rFonts w:hint="eastAsia"/>
        </w:rPr>
        <w:t>взаємозв’язку</w:t>
      </w:r>
      <w:r w:rsidRPr="00DD266F">
        <w:rPr>
          <w:lang w:val="en-US"/>
        </w:rPr>
        <w:t></w:t>
      </w:r>
      <w:r w:rsidRPr="00DD266F">
        <w:rPr>
          <w:rFonts w:hint="eastAsia"/>
        </w:rPr>
        <w:t>складових</w:t>
      </w:r>
      <w:r w:rsidRPr="00DD266F">
        <w:rPr>
          <w:lang w:val="en-US"/>
        </w:rPr>
        <w:t></w:t>
      </w:r>
      <w:r w:rsidRPr="00DD266F">
        <w:rPr>
          <w:rFonts w:hint="eastAsia"/>
        </w:rPr>
        <w:t>елементів</w:t>
      </w:r>
      <w:r w:rsidRPr="00DD266F">
        <w:rPr>
          <w:lang w:val="en-US"/>
        </w:rPr>
        <w:t></w:t>
      </w:r>
      <w:r w:rsidRPr="00DD266F">
        <w:rPr>
          <w:lang w:val="en-US"/>
        </w:rPr>
        <w:t></w:t>
      </w:r>
      <w:r w:rsidRPr="00DD266F">
        <w:rPr>
          <w:rFonts w:hint="eastAsia"/>
        </w:rPr>
        <w:t>розділи</w:t>
      </w:r>
      <w:r w:rsidRPr="00DD266F">
        <w:rPr>
          <w:lang w:val="en-US"/>
        </w:rPr>
        <w:t></w:t>
      </w:r>
      <w:r w:rsidRPr="00DD266F">
        <w:rPr>
          <w:lang w:val="en-US"/>
        </w:rPr>
        <w:t></w:t>
      </w:r>
      <w:r w:rsidRPr="00DD266F">
        <w:rPr>
          <w:rFonts w:hint="eastAsia"/>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формально</w:t>
      </w:r>
      <w:r w:rsidRPr="00DD266F">
        <w:rPr>
          <w:lang w:val="en-US"/>
        </w:rPr>
        <w:t></w:t>
      </w:r>
      <w:r w:rsidRPr="00DD266F">
        <w:rPr>
          <w:rFonts w:hint="eastAsia"/>
        </w:rPr>
        <w:t>юридичний</w:t>
      </w:r>
      <w:r w:rsidRPr="00DD266F">
        <w:rPr>
          <w:lang w:val="en-US"/>
        </w:rPr>
        <w:t></w:t>
      </w:r>
      <w:r w:rsidRPr="00DD266F">
        <w:rPr>
          <w:lang w:val="en-US"/>
        </w:rPr>
        <w:t></w:t>
      </w:r>
      <w:r w:rsidRPr="00DD266F">
        <w:rPr>
          <w:rFonts w:hint="eastAsia"/>
        </w:rPr>
        <w:t>догматичний</w:t>
      </w:r>
      <w:r w:rsidRPr="00DD266F">
        <w:rPr>
          <w:lang w:val="en-US"/>
        </w:rPr>
        <w:t></w:t>
      </w:r>
      <w:r w:rsidRPr="00DD266F">
        <w:rPr>
          <w:lang w:val="en-US"/>
        </w:rPr>
        <w:t></w:t>
      </w:r>
      <w:r w:rsidRPr="00DD266F">
        <w:rPr>
          <w:rFonts w:hint="eastAsia"/>
        </w:rPr>
        <w:t>метод</w:t>
      </w:r>
      <w:r w:rsidRPr="00DD266F">
        <w:rPr>
          <w:lang w:val="en-US"/>
        </w:rPr>
        <w:t></w:t>
      </w:r>
      <w:r w:rsidRPr="00DD266F">
        <w:rPr>
          <w:rFonts w:hint="eastAsia"/>
        </w:rPr>
        <w:t>–</w:t>
      </w:r>
      <w:r w:rsidRPr="00DD266F">
        <w:rPr>
          <w:lang w:val="en-US"/>
        </w:rPr>
        <w:t></w:t>
      </w:r>
      <w:r w:rsidRPr="00DD266F">
        <w:rPr>
          <w:rFonts w:hint="eastAsia"/>
        </w:rPr>
        <w:t>слугував</w:t>
      </w:r>
      <w:r w:rsidRPr="00DD266F">
        <w:rPr>
          <w:lang w:val="en-US"/>
        </w:rPr>
        <w:t></w:t>
      </w:r>
      <w:r w:rsidRPr="00DD266F">
        <w:rPr>
          <w:rFonts w:hint="eastAsia"/>
        </w:rPr>
        <w:t>тлумаченню</w:t>
      </w:r>
      <w:r w:rsidRPr="00DD266F">
        <w:rPr>
          <w:lang w:val="en-US"/>
        </w:rPr>
        <w:t></w:t>
      </w:r>
      <w:r w:rsidRPr="00DD266F">
        <w:rPr>
          <w:rFonts w:hint="eastAsia"/>
        </w:rPr>
        <w:t>юридичних</w:t>
      </w:r>
      <w:r w:rsidRPr="00DD266F">
        <w:rPr>
          <w:lang w:val="en-US"/>
        </w:rPr>
        <w:t></w:t>
      </w:r>
      <w:r w:rsidRPr="00DD266F">
        <w:rPr>
          <w:rFonts w:hint="eastAsia"/>
        </w:rPr>
        <w:t>конструкцій</w:t>
      </w:r>
      <w:r w:rsidRPr="00DD266F">
        <w:rPr>
          <w:lang w:val="en-US"/>
        </w:rPr>
        <w:t></w:t>
      </w:r>
      <w:r w:rsidRPr="00DD266F">
        <w:rPr>
          <w:lang w:val="en-US"/>
        </w:rPr>
        <w:t></w:t>
      </w:r>
      <w:r w:rsidRPr="00DD266F">
        <w:rPr>
          <w:rFonts w:hint="eastAsia"/>
        </w:rPr>
        <w:t>встановленню</w:t>
      </w:r>
      <w:r w:rsidRPr="00DD266F">
        <w:rPr>
          <w:lang w:val="en-US"/>
        </w:rPr>
        <w:t></w:t>
      </w:r>
      <w:r w:rsidRPr="00DD266F">
        <w:rPr>
          <w:rFonts w:hint="eastAsia"/>
        </w:rPr>
        <w:t>позитивних</w:t>
      </w:r>
      <w:r w:rsidRPr="00DD266F">
        <w:rPr>
          <w:lang w:val="en-US"/>
        </w:rPr>
        <w:t></w:t>
      </w:r>
      <w:r w:rsidRPr="00DD266F">
        <w:rPr>
          <w:rFonts w:hint="eastAsia"/>
        </w:rPr>
        <w:t>і</w:t>
      </w:r>
      <w:r w:rsidRPr="00DD266F">
        <w:rPr>
          <w:lang w:val="en-US"/>
        </w:rPr>
        <w:t></w:t>
      </w:r>
      <w:r w:rsidRPr="00DD266F">
        <w:rPr>
          <w:rFonts w:hint="eastAsia"/>
        </w:rPr>
        <w:t>негативних</w:t>
      </w:r>
      <w:r w:rsidRPr="00DD266F">
        <w:rPr>
          <w:lang w:val="en-US"/>
        </w:rPr>
        <w:t></w:t>
      </w:r>
      <w:r w:rsidRPr="00DD266F">
        <w:rPr>
          <w:rFonts w:hint="eastAsia"/>
        </w:rPr>
        <w:t>рис</w:t>
      </w:r>
      <w:r w:rsidRPr="00DD266F">
        <w:rPr>
          <w:lang w:val="en-US"/>
        </w:rPr>
        <w:t></w:t>
      </w:r>
      <w:r w:rsidRPr="00DD266F">
        <w:rPr>
          <w:rFonts w:hint="eastAsia"/>
        </w:rPr>
        <w:t>кримінально</w:t>
      </w:r>
      <w:r w:rsidRPr="00DD266F">
        <w:rPr>
          <w:lang w:val="en-US"/>
        </w:rPr>
        <w:t></w:t>
      </w:r>
      <w:r w:rsidRPr="00DD266F">
        <w:rPr>
          <w:rFonts w:hint="eastAsia"/>
        </w:rPr>
        <w:t>виконавчого</w:t>
      </w:r>
      <w:r w:rsidRPr="00DD266F">
        <w:rPr>
          <w:lang w:val="en-US"/>
        </w:rPr>
        <w:t></w:t>
      </w:r>
      <w:r w:rsidRPr="00DD266F">
        <w:rPr>
          <w:rFonts w:hint="eastAsia"/>
        </w:rPr>
        <w:t>законодавства</w:t>
      </w:r>
      <w:r w:rsidRPr="00DD266F">
        <w:rPr>
          <w:lang w:val="en-US"/>
        </w:rPr>
        <w:t></w:t>
      </w:r>
      <w:r w:rsidRPr="00DD266F">
        <w:rPr>
          <w:rFonts w:hint="eastAsia"/>
        </w:rPr>
        <w:t>зарубіжних</w:t>
      </w:r>
      <w:r w:rsidRPr="00DD266F">
        <w:rPr>
          <w:lang w:val="en-US"/>
        </w:rPr>
        <w:t></w:t>
      </w:r>
      <w:r w:rsidRPr="00DD266F">
        <w:rPr>
          <w:rFonts w:hint="eastAsia"/>
        </w:rPr>
        <w:t>країн</w:t>
      </w:r>
      <w:r w:rsidRPr="00DD266F">
        <w:rPr>
          <w:lang w:val="en-US"/>
        </w:rPr>
        <w:t></w:t>
      </w:r>
      <w:r w:rsidRPr="00DD266F">
        <w:rPr>
          <w:rFonts w:hint="eastAsia"/>
        </w:rPr>
        <w:t>порівняно</w:t>
      </w:r>
      <w:r w:rsidRPr="00DD266F">
        <w:rPr>
          <w:lang w:val="en-US"/>
        </w:rPr>
        <w:t></w:t>
      </w:r>
      <w:r w:rsidRPr="00DD266F">
        <w:rPr>
          <w:rFonts w:hint="eastAsia"/>
        </w:rPr>
        <w:t>з</w:t>
      </w:r>
      <w:r w:rsidRPr="00DD266F">
        <w:rPr>
          <w:lang w:val="en-US"/>
        </w:rPr>
        <w:t></w:t>
      </w:r>
      <w:r w:rsidRPr="00DD266F">
        <w:rPr>
          <w:rFonts w:hint="eastAsia"/>
        </w:rPr>
        <w:t>Україною</w:t>
      </w:r>
      <w:r w:rsidRPr="00DD266F">
        <w:rPr>
          <w:lang w:val="en-US"/>
        </w:rPr>
        <w:t></w:t>
      </w:r>
      <w:r w:rsidRPr="00DD266F">
        <w:rPr>
          <w:lang w:val="en-US"/>
        </w:rPr>
        <w:t></w:t>
      </w:r>
      <w:r w:rsidRPr="00DD266F">
        <w:rPr>
          <w:rFonts w:hint="eastAsia"/>
        </w:rPr>
        <w:t>розділи</w:t>
      </w:r>
      <w:r w:rsidRPr="00DD266F">
        <w:rPr>
          <w:lang w:val="en-US"/>
        </w:rPr>
        <w:t></w:t>
      </w:r>
      <w:r w:rsidRPr="00DD266F">
        <w:rPr>
          <w:lang w:val="en-US"/>
        </w:rPr>
        <w:t></w:t>
      </w:r>
      <w:r w:rsidRPr="00DD266F">
        <w:rPr>
          <w:rFonts w:hint="eastAsia"/>
        </w:rPr>
        <w:t>–</w:t>
      </w:r>
      <w:r w:rsidRPr="00DD266F">
        <w:rPr>
          <w:lang w:val="en-US"/>
        </w:rPr>
        <w:t></w:t>
      </w:r>
      <w:r w:rsidRPr="00DD266F">
        <w:rPr>
          <w:lang w:val="en-US"/>
        </w:rPr>
        <w:t></w:t>
      </w:r>
      <w:r w:rsidRPr="00DD266F">
        <w:rPr>
          <w:lang w:val="en-US"/>
        </w:rPr>
        <w:t></w:t>
      </w:r>
      <w:r w:rsidRPr="00DD266F">
        <w:rPr>
          <w:rFonts w:hint="eastAsia"/>
        </w:rPr>
        <w:t>підрозділ</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правничо</w:t>
      </w:r>
      <w:r w:rsidRPr="00DD266F">
        <w:rPr>
          <w:lang w:val="en-US"/>
        </w:rPr>
        <w:t></w:t>
      </w:r>
      <w:r w:rsidRPr="00DD266F">
        <w:rPr>
          <w:rFonts w:hint="eastAsia"/>
        </w:rPr>
        <w:t>герменевтичний</w:t>
      </w:r>
      <w:r w:rsidRPr="00DD266F">
        <w:rPr>
          <w:lang w:val="en-US"/>
        </w:rPr>
        <w:t></w:t>
      </w:r>
      <w:r w:rsidRPr="00DD266F">
        <w:rPr>
          <w:rFonts w:hint="eastAsia"/>
        </w:rPr>
        <w:t>метод</w:t>
      </w:r>
      <w:r w:rsidRPr="00DD266F">
        <w:rPr>
          <w:lang w:val="en-US"/>
        </w:rPr>
        <w:t></w:t>
      </w:r>
      <w:r w:rsidRPr="00DD266F">
        <w:rPr>
          <w:rFonts w:hint="eastAsia"/>
        </w:rPr>
        <w:t>–</w:t>
      </w:r>
      <w:r w:rsidRPr="00DD266F">
        <w:rPr>
          <w:lang w:val="en-US"/>
        </w:rPr>
        <w:t></w:t>
      </w:r>
      <w:r w:rsidRPr="00DD266F">
        <w:rPr>
          <w:rFonts w:hint="eastAsia"/>
        </w:rPr>
        <w:t>використовувався</w:t>
      </w:r>
      <w:r w:rsidRPr="00DD266F">
        <w:rPr>
          <w:lang w:val="en-US"/>
        </w:rPr>
        <w:t></w:t>
      </w:r>
      <w:r w:rsidRPr="00DD266F">
        <w:rPr>
          <w:rFonts w:hint="eastAsia"/>
        </w:rPr>
        <w:t>в</w:t>
      </w:r>
      <w:r w:rsidRPr="00DD266F">
        <w:rPr>
          <w:lang w:val="en-US"/>
        </w:rPr>
        <w:t></w:t>
      </w:r>
      <w:r w:rsidRPr="00DD266F">
        <w:rPr>
          <w:rFonts w:hint="eastAsia"/>
        </w:rPr>
        <w:t>усіх</w:t>
      </w:r>
      <w:r w:rsidRPr="00DD266F">
        <w:rPr>
          <w:lang w:val="en-US"/>
        </w:rPr>
        <w:t></w:t>
      </w:r>
      <w:r w:rsidRPr="00DD266F">
        <w:rPr>
          <w:rFonts w:hint="eastAsia"/>
        </w:rPr>
        <w:t>розділах</w:t>
      </w:r>
      <w:r w:rsidRPr="00DD266F">
        <w:rPr>
          <w:lang w:val="en-US"/>
        </w:rPr>
        <w:t></w:t>
      </w:r>
      <w:r w:rsidRPr="00DD266F">
        <w:rPr>
          <w:rFonts w:hint="eastAsia"/>
        </w:rPr>
        <w:t>дисертації</w:t>
      </w:r>
      <w:r w:rsidRPr="00DD266F">
        <w:rPr>
          <w:lang w:val="en-US"/>
        </w:rPr>
        <w:t></w:t>
      </w:r>
      <w:r w:rsidRPr="00DD266F">
        <w:rPr>
          <w:rFonts w:hint="eastAsia"/>
        </w:rPr>
        <w:t>для</w:t>
      </w:r>
      <w:r w:rsidRPr="00DD266F">
        <w:rPr>
          <w:lang w:val="en-US"/>
        </w:rPr>
        <w:t></w:t>
      </w:r>
      <w:r w:rsidRPr="00DD266F">
        <w:rPr>
          <w:rFonts w:hint="eastAsia"/>
        </w:rPr>
        <w:t>пізнання</w:t>
      </w:r>
      <w:r w:rsidRPr="00DD266F">
        <w:rPr>
          <w:lang w:val="en-US"/>
        </w:rPr>
        <w:t></w:t>
      </w:r>
      <w:r w:rsidRPr="00DD266F">
        <w:rPr>
          <w:rFonts w:hint="eastAsia"/>
        </w:rPr>
        <w:t>та</w:t>
      </w:r>
      <w:r w:rsidRPr="00DD266F">
        <w:rPr>
          <w:lang w:val="en-US"/>
        </w:rPr>
        <w:t></w:t>
      </w:r>
      <w:r w:rsidRPr="00DD266F">
        <w:rPr>
          <w:rFonts w:hint="eastAsia"/>
        </w:rPr>
        <w:t>інтерпретації</w:t>
      </w:r>
      <w:r w:rsidRPr="00DD266F">
        <w:rPr>
          <w:lang w:val="en-US"/>
        </w:rPr>
        <w:t></w:t>
      </w:r>
      <w:r w:rsidRPr="00DD266F">
        <w:rPr>
          <w:rFonts w:hint="eastAsia"/>
        </w:rPr>
        <w:t>текстів</w:t>
      </w:r>
      <w:r w:rsidRPr="00DD266F">
        <w:rPr>
          <w:lang w:val="en-US"/>
        </w:rPr>
        <w:t></w:t>
      </w:r>
      <w:r w:rsidRPr="00DD266F">
        <w:rPr>
          <w:rFonts w:hint="eastAsia"/>
        </w:rPr>
        <w:t>монографічних</w:t>
      </w:r>
      <w:r w:rsidRPr="00DD266F">
        <w:rPr>
          <w:lang w:val="en-US"/>
        </w:rPr>
        <w:t></w:t>
      </w:r>
      <w:r w:rsidRPr="00DD266F">
        <w:rPr>
          <w:rFonts w:hint="eastAsia"/>
        </w:rPr>
        <w:t>видань</w:t>
      </w:r>
      <w:r w:rsidRPr="00DD266F">
        <w:rPr>
          <w:lang w:val="en-US"/>
        </w:rPr>
        <w:t></w:t>
      </w:r>
      <w:r w:rsidRPr="00DD266F">
        <w:rPr>
          <w:lang w:val="en-US"/>
        </w:rPr>
        <w:t></w:t>
      </w:r>
      <w:r w:rsidRPr="00DD266F">
        <w:rPr>
          <w:rFonts w:hint="eastAsia"/>
        </w:rPr>
        <w:t>наукових</w:t>
      </w:r>
      <w:r w:rsidRPr="00DD266F">
        <w:rPr>
          <w:lang w:val="en-US"/>
        </w:rPr>
        <w:t></w:t>
      </w:r>
      <w:r w:rsidRPr="00DD266F">
        <w:rPr>
          <w:rFonts w:hint="eastAsia"/>
        </w:rPr>
        <w:t>статей</w:t>
      </w:r>
      <w:r w:rsidRPr="00DD266F">
        <w:rPr>
          <w:lang w:val="en-US"/>
        </w:rPr>
        <w:t></w:t>
      </w:r>
      <w:r w:rsidRPr="00DD266F">
        <w:rPr>
          <w:lang w:val="en-US"/>
        </w:rPr>
        <w:t></w:t>
      </w:r>
      <w:r w:rsidRPr="00DD266F">
        <w:rPr>
          <w:rFonts w:hint="eastAsia"/>
        </w:rPr>
        <w:t>навчальних</w:t>
      </w:r>
      <w:r w:rsidRPr="00DD266F">
        <w:rPr>
          <w:lang w:val="en-US"/>
        </w:rPr>
        <w:t></w:t>
      </w:r>
      <w:r w:rsidRPr="00DD266F">
        <w:rPr>
          <w:rFonts w:hint="eastAsia"/>
        </w:rPr>
        <w:t>матеріалів</w:t>
      </w:r>
      <w:r w:rsidRPr="00DD266F">
        <w:rPr>
          <w:lang w:val="en-US"/>
        </w:rPr>
        <w:t></w:t>
      </w:r>
      <w:r w:rsidRPr="00DD266F">
        <w:rPr>
          <w:lang w:val="en-US"/>
        </w:rPr>
        <w:t></w:t>
      </w:r>
      <w:r w:rsidRPr="00DD266F">
        <w:rPr>
          <w:rFonts w:hint="eastAsia"/>
        </w:rPr>
        <w:t>а</w:t>
      </w:r>
      <w:r w:rsidRPr="00DD266F">
        <w:rPr>
          <w:lang w:val="en-US"/>
        </w:rPr>
        <w:t></w:t>
      </w:r>
      <w:r w:rsidRPr="00DD266F">
        <w:rPr>
          <w:rFonts w:hint="eastAsia"/>
        </w:rPr>
        <w:t>також</w:t>
      </w:r>
      <w:r w:rsidRPr="00DD266F">
        <w:rPr>
          <w:lang w:val="en-US"/>
        </w:rPr>
        <w:t></w:t>
      </w:r>
      <w:r w:rsidRPr="00DD266F">
        <w:rPr>
          <w:rFonts w:hint="eastAsia"/>
        </w:rPr>
        <w:t>текстів</w:t>
      </w:r>
      <w:r w:rsidRPr="00DD266F">
        <w:rPr>
          <w:lang w:val="en-US"/>
        </w:rPr>
        <w:t></w:t>
      </w:r>
      <w:r w:rsidRPr="00DD266F">
        <w:rPr>
          <w:rFonts w:hint="eastAsia"/>
        </w:rPr>
        <w:t>зарубіжних</w:t>
      </w:r>
      <w:r w:rsidRPr="00DD266F">
        <w:rPr>
          <w:lang w:val="en-US"/>
        </w:rPr>
        <w:t></w:t>
      </w:r>
      <w:r w:rsidRPr="00DD266F">
        <w:rPr>
          <w:rFonts w:hint="eastAsia"/>
        </w:rPr>
        <w:t>і</w:t>
      </w:r>
      <w:r w:rsidRPr="00DD266F">
        <w:rPr>
          <w:lang w:val="en-US"/>
        </w:rPr>
        <w:t></w:t>
      </w:r>
      <w:r w:rsidRPr="00DD266F">
        <w:rPr>
          <w:rFonts w:hint="eastAsia"/>
        </w:rPr>
        <w:t>вітчизняних</w:t>
      </w:r>
      <w:r w:rsidRPr="00DD266F">
        <w:rPr>
          <w:lang w:val="en-US"/>
        </w:rPr>
        <w:t></w:t>
      </w:r>
      <w:r w:rsidRPr="00DD266F">
        <w:rPr>
          <w:rFonts w:hint="eastAsia"/>
        </w:rPr>
        <w:t>нормативно</w:t>
      </w:r>
      <w:r w:rsidRPr="00DD266F">
        <w:rPr>
          <w:lang w:val="en-US"/>
        </w:rPr>
        <w:t></w:t>
      </w:r>
      <w:r w:rsidRPr="00DD266F">
        <w:rPr>
          <w:rFonts w:hint="eastAsia"/>
        </w:rPr>
        <w:t>правових</w:t>
      </w:r>
      <w:r w:rsidRPr="00DD266F">
        <w:rPr>
          <w:lang w:val="en-US"/>
        </w:rPr>
        <w:t></w:t>
      </w:r>
      <w:r w:rsidRPr="00DD266F">
        <w:rPr>
          <w:rFonts w:hint="eastAsia"/>
        </w:rPr>
        <w:t>актів</w:t>
      </w:r>
      <w:r w:rsidRPr="00DD266F">
        <w:rPr>
          <w:lang w:val="en-US"/>
        </w:rPr>
        <w:t></w:t>
      </w:r>
      <w:r w:rsidRPr="00DD266F">
        <w:rPr>
          <w:rFonts w:hint="eastAsia"/>
        </w:rPr>
        <w:t>у</w:t>
      </w:r>
      <w:r w:rsidRPr="00DD266F">
        <w:rPr>
          <w:lang w:val="en-US"/>
        </w:rPr>
        <w:t></w:t>
      </w:r>
      <w:r w:rsidRPr="00DD266F">
        <w:rPr>
          <w:rFonts w:hint="eastAsia"/>
        </w:rPr>
        <w:t>сфері</w:t>
      </w:r>
      <w:r w:rsidRPr="00DD266F">
        <w:rPr>
          <w:lang w:val="en-US"/>
        </w:rPr>
        <w:t></w:t>
      </w:r>
      <w:r w:rsidRPr="00DD266F">
        <w:rPr>
          <w:rFonts w:hint="eastAsia"/>
        </w:rPr>
        <w:t>виконання</w:t>
      </w:r>
      <w:r w:rsidRPr="00DD266F">
        <w:rPr>
          <w:lang w:val="en-US"/>
        </w:rPr>
        <w:t></w:t>
      </w:r>
      <w:r w:rsidRPr="00DD266F">
        <w:rPr>
          <w:rFonts w:hint="eastAsia"/>
        </w:rPr>
        <w:t>покарань</w:t>
      </w:r>
      <w:r w:rsidRPr="00DD266F">
        <w:rPr>
          <w:lang w:val="en-US"/>
        </w:rPr>
        <w:t></w:t>
      </w:r>
      <w:r w:rsidRPr="00DD266F">
        <w:rPr>
          <w:lang w:val="en-US"/>
        </w:rPr>
        <w:t></w:t>
      </w:r>
      <w:r w:rsidRPr="00DD266F">
        <w:rPr>
          <w:rFonts w:hint="eastAsia"/>
        </w:rPr>
        <w:t>лінгвістичні</w:t>
      </w:r>
      <w:r w:rsidRPr="00DD266F">
        <w:rPr>
          <w:lang w:val="en-US"/>
        </w:rPr>
        <w:t></w:t>
      </w:r>
      <w:r w:rsidRPr="00DD266F">
        <w:rPr>
          <w:rFonts w:hint="eastAsia"/>
        </w:rPr>
        <w:t>методи</w:t>
      </w:r>
      <w:r w:rsidRPr="00DD266F">
        <w:rPr>
          <w:lang w:val="en-US"/>
        </w:rPr>
        <w:t></w:t>
      </w:r>
      <w:r w:rsidRPr="00DD266F">
        <w:rPr>
          <w:rFonts w:hint="eastAsia"/>
        </w:rPr>
        <w:t>–</w:t>
      </w:r>
      <w:r w:rsidRPr="00DD266F">
        <w:rPr>
          <w:lang w:val="en-US"/>
        </w:rPr>
        <w:t></w:t>
      </w:r>
      <w:r w:rsidRPr="00DD266F">
        <w:rPr>
          <w:rFonts w:hint="eastAsia"/>
        </w:rPr>
        <w:t>застосовувалися</w:t>
      </w:r>
      <w:r w:rsidRPr="00DD266F">
        <w:rPr>
          <w:lang w:val="en-US"/>
        </w:rPr>
        <w:t></w:t>
      </w:r>
      <w:r w:rsidRPr="00DD266F">
        <w:rPr>
          <w:rFonts w:hint="eastAsia"/>
        </w:rPr>
        <w:t>в</w:t>
      </w:r>
      <w:r w:rsidRPr="00DD266F">
        <w:rPr>
          <w:lang w:val="en-US"/>
        </w:rPr>
        <w:t></w:t>
      </w:r>
      <w:r w:rsidRPr="00DD266F">
        <w:rPr>
          <w:rFonts w:hint="eastAsia"/>
        </w:rPr>
        <w:t>усіх</w:t>
      </w:r>
      <w:r w:rsidRPr="00DD266F">
        <w:rPr>
          <w:lang w:val="en-US"/>
        </w:rPr>
        <w:t></w:t>
      </w:r>
      <w:r w:rsidRPr="00DD266F">
        <w:rPr>
          <w:rFonts w:hint="eastAsia"/>
        </w:rPr>
        <w:t>розділах</w:t>
      </w:r>
      <w:r w:rsidRPr="00DD266F">
        <w:rPr>
          <w:lang w:val="en-US"/>
        </w:rPr>
        <w:t></w:t>
      </w:r>
      <w:r w:rsidRPr="00DD266F">
        <w:rPr>
          <w:rFonts w:hint="eastAsia"/>
        </w:rPr>
        <w:t>дисертації</w:t>
      </w:r>
      <w:r w:rsidRPr="00DD266F">
        <w:rPr>
          <w:lang w:val="en-US"/>
        </w:rPr>
        <w:t></w:t>
      </w:r>
      <w:r w:rsidRPr="00DD266F">
        <w:rPr>
          <w:rFonts w:hint="eastAsia"/>
        </w:rPr>
        <w:t>під</w:t>
      </w:r>
      <w:r w:rsidRPr="00DD266F">
        <w:rPr>
          <w:lang w:val="en-US"/>
        </w:rPr>
        <w:t></w:t>
      </w:r>
      <w:r w:rsidRPr="00DD266F">
        <w:rPr>
          <w:rFonts w:hint="eastAsia"/>
        </w:rPr>
        <w:t>час</w:t>
      </w:r>
      <w:r w:rsidRPr="00DD266F">
        <w:rPr>
          <w:lang w:val="en-US"/>
        </w:rPr>
        <w:t></w:t>
      </w:r>
      <w:r w:rsidRPr="00DD266F">
        <w:rPr>
          <w:rFonts w:hint="eastAsia"/>
        </w:rPr>
        <w:t>перекладу</w:t>
      </w:r>
      <w:r w:rsidRPr="00DD266F">
        <w:rPr>
          <w:lang w:val="en-US"/>
        </w:rPr>
        <w:t></w:t>
      </w:r>
      <w:r w:rsidRPr="00DD266F">
        <w:rPr>
          <w:rFonts w:hint="eastAsia"/>
        </w:rPr>
        <w:t>англомовної</w:t>
      </w:r>
      <w:r w:rsidRPr="00DD266F">
        <w:rPr>
          <w:lang w:val="en-US"/>
        </w:rPr>
        <w:t></w:t>
      </w:r>
      <w:r w:rsidRPr="00DD266F">
        <w:rPr>
          <w:rFonts w:hint="eastAsia"/>
        </w:rPr>
        <w:t>юридичної</w:t>
      </w:r>
      <w:r w:rsidRPr="00DD266F">
        <w:rPr>
          <w:lang w:val="en-US"/>
        </w:rPr>
        <w:t></w:t>
      </w:r>
      <w:r w:rsidRPr="00DD266F">
        <w:rPr>
          <w:rFonts w:hint="eastAsia"/>
        </w:rPr>
        <w:t>літератури</w:t>
      </w:r>
      <w:r w:rsidRPr="00DD266F">
        <w:rPr>
          <w:lang w:val="en-US"/>
        </w:rPr>
        <w:t></w:t>
      </w:r>
      <w:r w:rsidRPr="00DD266F">
        <w:rPr>
          <w:rFonts w:hint="eastAsia"/>
        </w:rPr>
        <w:t>й</w:t>
      </w:r>
      <w:r w:rsidRPr="00DD266F">
        <w:rPr>
          <w:lang w:val="en-US"/>
        </w:rPr>
        <w:t></w:t>
      </w:r>
      <w:r w:rsidRPr="00DD266F">
        <w:rPr>
          <w:rFonts w:hint="eastAsia"/>
        </w:rPr>
        <w:t>текстів</w:t>
      </w:r>
      <w:r w:rsidRPr="00DD266F">
        <w:rPr>
          <w:lang w:val="en-US"/>
        </w:rPr>
        <w:t></w:t>
      </w:r>
      <w:r w:rsidRPr="00DD266F">
        <w:rPr>
          <w:rFonts w:hint="eastAsia"/>
        </w:rPr>
        <w:t>нормативно</w:t>
      </w:r>
      <w:r w:rsidRPr="00DD266F">
        <w:rPr>
          <w:lang w:val="en-US"/>
        </w:rPr>
        <w:t></w:t>
      </w:r>
      <w:r w:rsidRPr="00DD266F">
        <w:rPr>
          <w:lang w:val="en-US"/>
        </w:rPr>
        <w:t></w:t>
      </w:r>
      <w:r w:rsidRPr="00DD266F">
        <w:rPr>
          <w:rFonts w:hint="eastAsia"/>
        </w:rPr>
        <w:t>правових</w:t>
      </w:r>
      <w:r w:rsidRPr="00DD266F">
        <w:rPr>
          <w:lang w:val="en-US"/>
        </w:rPr>
        <w:t></w:t>
      </w:r>
      <w:r w:rsidRPr="00DD266F">
        <w:rPr>
          <w:rFonts w:hint="eastAsia"/>
        </w:rPr>
        <w:t>актів</w:t>
      </w:r>
      <w:r w:rsidRPr="00DD266F">
        <w:rPr>
          <w:lang w:val="en-US"/>
        </w:rPr>
        <w:t></w:t>
      </w:r>
      <w:r w:rsidRPr="00DD266F">
        <w:rPr>
          <w:lang w:val="en-US"/>
        </w:rPr>
        <w:t></w:t>
      </w:r>
      <w:r w:rsidRPr="00DD266F">
        <w:rPr>
          <w:rFonts w:hint="eastAsia"/>
        </w:rPr>
        <w:t>метод</w:t>
      </w:r>
      <w:r w:rsidRPr="00DD266F">
        <w:rPr>
          <w:lang w:val="en-US"/>
        </w:rPr>
        <w:t></w:t>
      </w:r>
      <w:r w:rsidRPr="00DD266F">
        <w:rPr>
          <w:rFonts w:hint="eastAsia"/>
        </w:rPr>
        <w:t>експертних</w:t>
      </w:r>
      <w:r w:rsidRPr="00DD266F">
        <w:rPr>
          <w:lang w:val="en-US"/>
        </w:rPr>
        <w:t></w:t>
      </w:r>
      <w:r w:rsidRPr="00DD266F">
        <w:rPr>
          <w:rFonts w:hint="eastAsia"/>
        </w:rPr>
        <w:t>оцінок</w:t>
      </w:r>
      <w:r w:rsidRPr="00DD266F">
        <w:rPr>
          <w:lang w:val="en-US"/>
        </w:rPr>
        <w:t></w:t>
      </w:r>
      <w:r w:rsidRPr="00DD266F">
        <w:rPr>
          <w:rFonts w:hint="eastAsia"/>
        </w:rPr>
        <w:t>–</w:t>
      </w:r>
      <w:r w:rsidRPr="00DD266F">
        <w:rPr>
          <w:lang w:val="en-US"/>
        </w:rPr>
        <w:t></w:t>
      </w:r>
      <w:r w:rsidRPr="00DD266F">
        <w:rPr>
          <w:rFonts w:hint="eastAsia"/>
        </w:rPr>
        <w:t>використовувався</w:t>
      </w:r>
      <w:r w:rsidRPr="00DD266F">
        <w:rPr>
          <w:lang w:val="en-US"/>
        </w:rPr>
        <w:t></w:t>
      </w:r>
      <w:r w:rsidRPr="00DD266F">
        <w:rPr>
          <w:rFonts w:hint="eastAsia"/>
        </w:rPr>
        <w:t>для</w:t>
      </w:r>
      <w:r w:rsidRPr="00DD266F">
        <w:rPr>
          <w:lang w:val="en-US"/>
        </w:rPr>
        <w:t></w:t>
      </w:r>
      <w:r w:rsidRPr="00DD266F">
        <w:rPr>
          <w:rFonts w:hint="eastAsia"/>
        </w:rPr>
        <w:t>підтвердження</w:t>
      </w:r>
      <w:r w:rsidRPr="00DD266F">
        <w:rPr>
          <w:lang w:val="en-US"/>
        </w:rPr>
        <w:t></w:t>
      </w:r>
      <w:r w:rsidRPr="00DD266F">
        <w:rPr>
          <w:rFonts w:hint="eastAsia"/>
        </w:rPr>
        <w:t>або</w:t>
      </w:r>
      <w:r w:rsidRPr="00DD266F">
        <w:rPr>
          <w:lang w:val="en-US"/>
        </w:rPr>
        <w:t></w:t>
      </w:r>
      <w:r w:rsidRPr="00DD266F">
        <w:rPr>
          <w:rFonts w:hint="eastAsia"/>
        </w:rPr>
        <w:t>спростування</w:t>
      </w:r>
      <w:r w:rsidRPr="00DD266F">
        <w:rPr>
          <w:lang w:val="en-US"/>
        </w:rPr>
        <w:t></w:t>
      </w:r>
      <w:r w:rsidRPr="00DD266F">
        <w:rPr>
          <w:rFonts w:hint="eastAsia"/>
        </w:rPr>
        <w:t>окремих</w:t>
      </w:r>
      <w:r w:rsidRPr="00DD266F">
        <w:rPr>
          <w:lang w:val="en-US"/>
        </w:rPr>
        <w:t></w:t>
      </w:r>
      <w:r w:rsidRPr="00DD266F">
        <w:rPr>
          <w:lang w:val="en-US"/>
        </w:rPr>
        <w:t></w:t>
      </w:r>
      <w:r w:rsidRPr="00DD266F">
        <w:rPr>
          <w:lang w:val="en-US"/>
        </w:rPr>
        <w:t></w:t>
      </w:r>
      <w:r w:rsidRPr="00DD266F">
        <w:rPr>
          <w:rFonts w:hint="eastAsia"/>
        </w:rPr>
        <w:t>положень</w:t>
      </w:r>
      <w:r w:rsidRPr="00DD266F">
        <w:rPr>
          <w:lang w:val="en-US"/>
        </w:rPr>
        <w:t></w:t>
      </w:r>
      <w:r w:rsidRPr="00DD266F">
        <w:rPr>
          <w:lang w:val="en-US"/>
        </w:rPr>
        <w:t></w:t>
      </w:r>
      <w:r w:rsidRPr="00DD266F">
        <w:rPr>
          <w:lang w:val="en-US"/>
        </w:rPr>
        <w:t></w:t>
      </w:r>
      <w:r w:rsidRPr="00DD266F">
        <w:rPr>
          <w:rFonts w:hint="eastAsia"/>
        </w:rPr>
        <w:t>дослідження</w:t>
      </w:r>
      <w:r w:rsidRPr="00DD266F">
        <w:rPr>
          <w:lang w:val="en-US"/>
        </w:rPr>
        <w:t></w:t>
      </w:r>
      <w:r w:rsidRPr="00DD266F">
        <w:rPr>
          <w:lang w:val="en-US"/>
        </w:rPr>
        <w:t></w:t>
      </w:r>
      <w:r w:rsidRPr="00DD266F">
        <w:rPr>
          <w:rFonts w:hint="eastAsia"/>
        </w:rPr>
        <w:t>підрозділи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статистичний</w:t>
      </w:r>
      <w:r w:rsidRPr="00DD266F">
        <w:rPr>
          <w:lang w:val="en-US"/>
        </w:rPr>
        <w:t></w:t>
      </w:r>
      <w:r w:rsidRPr="00DD266F">
        <w:rPr>
          <w:rFonts w:hint="eastAsia"/>
        </w:rPr>
        <w:t>метод</w:t>
      </w:r>
      <w:r w:rsidRPr="00DD266F">
        <w:rPr>
          <w:lang w:val="en-US"/>
        </w:rPr>
        <w:t></w:t>
      </w:r>
      <w:r w:rsidRPr="00DD266F">
        <w:rPr>
          <w:rFonts w:hint="eastAsia"/>
        </w:rPr>
        <w:t>–</w:t>
      </w:r>
      <w:r w:rsidRPr="00DD266F">
        <w:rPr>
          <w:lang w:val="en-US"/>
        </w:rPr>
        <w:t></w:t>
      </w:r>
      <w:r w:rsidRPr="00DD266F">
        <w:rPr>
          <w:rFonts w:hint="eastAsia"/>
        </w:rPr>
        <w:t>застосовувався</w:t>
      </w:r>
      <w:r w:rsidRPr="00DD266F">
        <w:rPr>
          <w:lang w:val="en-US"/>
        </w:rPr>
        <w:t></w:t>
      </w:r>
      <w:r w:rsidRPr="00DD266F">
        <w:rPr>
          <w:rFonts w:hint="eastAsia"/>
        </w:rPr>
        <w:t>під</w:t>
      </w:r>
      <w:r w:rsidRPr="00DD266F">
        <w:rPr>
          <w:lang w:val="en-US"/>
        </w:rPr>
        <w:t></w:t>
      </w:r>
      <w:r w:rsidRPr="00DD266F">
        <w:rPr>
          <w:rFonts w:hint="eastAsia"/>
        </w:rPr>
        <w:t>час</w:t>
      </w:r>
      <w:r w:rsidRPr="00DD266F">
        <w:rPr>
          <w:lang w:val="en-US"/>
        </w:rPr>
        <w:t></w:t>
      </w:r>
      <w:r w:rsidRPr="00DD266F">
        <w:rPr>
          <w:rFonts w:hint="eastAsia"/>
        </w:rPr>
        <w:t>наведення</w:t>
      </w:r>
      <w:r w:rsidRPr="00DD266F">
        <w:rPr>
          <w:lang w:val="en-US"/>
        </w:rPr>
        <w:t></w:t>
      </w:r>
      <w:r w:rsidRPr="00DD266F">
        <w:rPr>
          <w:rFonts w:hint="eastAsia"/>
        </w:rPr>
        <w:t>статистичних</w:t>
      </w:r>
      <w:r w:rsidRPr="00DD266F">
        <w:rPr>
          <w:lang w:val="en-US"/>
        </w:rPr>
        <w:t></w:t>
      </w:r>
      <w:r w:rsidRPr="00DD266F">
        <w:rPr>
          <w:rFonts w:hint="eastAsia"/>
        </w:rPr>
        <w:t>даних</w:t>
      </w:r>
      <w:r w:rsidRPr="00DD266F">
        <w:rPr>
          <w:lang w:val="en-US"/>
        </w:rPr>
        <w:t></w:t>
      </w:r>
      <w:r w:rsidRPr="00DD266F">
        <w:rPr>
          <w:rFonts w:hint="eastAsia"/>
        </w:rPr>
        <w:t>за</w:t>
      </w:r>
      <w:r w:rsidRPr="00DD266F">
        <w:rPr>
          <w:lang w:val="en-US"/>
        </w:rPr>
        <w:t></w:t>
      </w:r>
      <w:r w:rsidRPr="00DD266F">
        <w:rPr>
          <w:rFonts w:hint="eastAsia"/>
        </w:rPr>
        <w:t>різними</w:t>
      </w:r>
      <w:r w:rsidRPr="00DD266F">
        <w:rPr>
          <w:lang w:val="en-US"/>
        </w:rPr>
        <w:t></w:t>
      </w:r>
      <w:r w:rsidRPr="00DD266F">
        <w:rPr>
          <w:rFonts w:hint="eastAsia"/>
        </w:rPr>
        <w:t>напрямами</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у</w:t>
      </w:r>
      <w:r w:rsidRPr="00DD266F">
        <w:rPr>
          <w:lang w:val="en-US"/>
        </w:rPr>
        <w:t></w:t>
      </w:r>
      <w:r w:rsidRPr="00DD266F">
        <w:rPr>
          <w:rFonts w:hint="eastAsia"/>
        </w:rPr>
        <w:t>зарубіжних</w:t>
      </w:r>
      <w:r w:rsidRPr="00DD266F">
        <w:rPr>
          <w:lang w:val="en-US"/>
        </w:rPr>
        <w:t></w:t>
      </w:r>
      <w:r w:rsidRPr="00DD266F">
        <w:rPr>
          <w:rFonts w:hint="eastAsia"/>
        </w:rPr>
        <w:t>країнах</w:t>
      </w:r>
      <w:r w:rsidRPr="00DD266F">
        <w:rPr>
          <w:lang w:val="en-US"/>
        </w:rPr>
        <w:t></w:t>
      </w:r>
      <w:r w:rsidRPr="00DD266F">
        <w:rPr>
          <w:lang w:val="en-US"/>
        </w:rPr>
        <w:t></w:t>
      </w:r>
      <w:r w:rsidRPr="00DD266F">
        <w:rPr>
          <w:rFonts w:hint="eastAsia"/>
        </w:rPr>
        <w:t>розділи</w:t>
      </w:r>
      <w:r w:rsidRPr="00DD266F">
        <w:rPr>
          <w:lang w:val="en-US"/>
        </w:rPr>
        <w:t></w:t>
      </w:r>
      <w:r w:rsidRPr="00DD266F">
        <w:rPr>
          <w:lang w:val="en-US"/>
        </w:rPr>
        <w:t></w:t>
      </w:r>
      <w:r w:rsidRPr="00DD266F">
        <w:rPr>
          <w:rFonts w:hint="eastAsia"/>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метод</w:t>
      </w:r>
      <w:r w:rsidRPr="00DD266F">
        <w:rPr>
          <w:lang w:val="en-US"/>
        </w:rPr>
        <w:t></w:t>
      </w:r>
      <w:r w:rsidRPr="00DD266F">
        <w:rPr>
          <w:rFonts w:hint="eastAsia"/>
        </w:rPr>
        <w:t>правового</w:t>
      </w:r>
      <w:r w:rsidRPr="00DD266F">
        <w:rPr>
          <w:lang w:val="en-US"/>
        </w:rPr>
        <w:t></w:t>
      </w:r>
      <w:r w:rsidRPr="00DD266F">
        <w:rPr>
          <w:rFonts w:hint="eastAsia"/>
        </w:rPr>
        <w:t>моделювання</w:t>
      </w:r>
      <w:r w:rsidRPr="00DD266F">
        <w:rPr>
          <w:lang w:val="en-US"/>
        </w:rPr>
        <w:t></w:t>
      </w:r>
      <w:r w:rsidRPr="00DD266F">
        <w:rPr>
          <w:rFonts w:hint="eastAsia"/>
        </w:rPr>
        <w:t>–</w:t>
      </w:r>
      <w:r w:rsidRPr="00DD266F">
        <w:rPr>
          <w:lang w:val="en-US"/>
        </w:rPr>
        <w:t></w:t>
      </w:r>
      <w:r w:rsidRPr="00DD266F">
        <w:rPr>
          <w:rFonts w:hint="eastAsia"/>
        </w:rPr>
        <w:t>використовувався</w:t>
      </w:r>
      <w:r w:rsidRPr="00DD266F">
        <w:rPr>
          <w:lang w:val="en-US"/>
        </w:rPr>
        <w:t></w:t>
      </w:r>
      <w:r w:rsidRPr="00DD266F">
        <w:rPr>
          <w:rFonts w:hint="eastAsia"/>
        </w:rPr>
        <w:t>у</w:t>
      </w:r>
      <w:r w:rsidRPr="00DD266F">
        <w:rPr>
          <w:lang w:val="en-US"/>
        </w:rPr>
        <w:t></w:t>
      </w:r>
      <w:r w:rsidRPr="00DD266F">
        <w:rPr>
          <w:rFonts w:hint="eastAsia"/>
        </w:rPr>
        <w:t>процесі</w:t>
      </w:r>
      <w:r w:rsidRPr="00DD266F">
        <w:rPr>
          <w:lang w:val="en-US"/>
        </w:rPr>
        <w:t></w:t>
      </w:r>
      <w:r w:rsidRPr="00DD266F">
        <w:rPr>
          <w:rFonts w:hint="eastAsia"/>
        </w:rPr>
        <w:t>вироблення</w:t>
      </w:r>
      <w:r w:rsidRPr="00DD266F">
        <w:rPr>
          <w:lang w:val="en-US"/>
        </w:rPr>
        <w:t></w:t>
      </w:r>
      <w:r w:rsidRPr="00DD266F">
        <w:rPr>
          <w:rFonts w:hint="eastAsia"/>
        </w:rPr>
        <w:t>пропозицій</w:t>
      </w:r>
      <w:r w:rsidRPr="00DD266F">
        <w:rPr>
          <w:lang w:val="en-US"/>
        </w:rPr>
        <w:t></w:t>
      </w:r>
      <w:r w:rsidRPr="00DD266F">
        <w:rPr>
          <w:rFonts w:hint="eastAsia"/>
        </w:rPr>
        <w:t>щодо</w:t>
      </w:r>
      <w:r w:rsidRPr="00DD266F">
        <w:rPr>
          <w:lang w:val="en-US"/>
        </w:rPr>
        <w:t></w:t>
      </w:r>
      <w:r w:rsidRPr="00DD266F">
        <w:rPr>
          <w:rFonts w:hint="eastAsia"/>
        </w:rPr>
        <w:t>вдосконалення</w:t>
      </w:r>
      <w:r w:rsidRPr="00DD266F">
        <w:rPr>
          <w:lang w:val="en-US"/>
        </w:rPr>
        <w:t></w:t>
      </w:r>
      <w:r w:rsidRPr="00DD266F">
        <w:rPr>
          <w:rFonts w:hint="eastAsia"/>
        </w:rPr>
        <w:t>кримінально</w:t>
      </w:r>
      <w:r w:rsidRPr="00DD266F">
        <w:rPr>
          <w:lang w:val="en-US"/>
        </w:rPr>
        <w:t></w:t>
      </w:r>
      <w:r w:rsidRPr="00DD266F">
        <w:rPr>
          <w:rFonts w:hint="eastAsia"/>
        </w:rPr>
        <w:t>виконавчого</w:t>
      </w:r>
      <w:r w:rsidRPr="00DD266F">
        <w:rPr>
          <w:lang w:val="en-US"/>
        </w:rPr>
        <w:t></w:t>
      </w:r>
      <w:r w:rsidRPr="00DD266F">
        <w:rPr>
          <w:rFonts w:hint="eastAsia"/>
        </w:rPr>
        <w:t>законодавства</w:t>
      </w:r>
      <w:r w:rsidRPr="00DD266F">
        <w:rPr>
          <w:lang w:val="en-US"/>
        </w:rPr>
        <w:t></w:t>
      </w:r>
      <w:r w:rsidRPr="00DD266F">
        <w:rPr>
          <w:rFonts w:hint="eastAsia"/>
        </w:rPr>
        <w:t>України</w:t>
      </w:r>
      <w:r w:rsidRPr="00DD266F">
        <w:rPr>
          <w:lang w:val="en-US"/>
        </w:rPr>
        <w:t></w:t>
      </w:r>
      <w:r w:rsidRPr="00DD266F">
        <w:rPr>
          <w:lang w:val="en-US"/>
        </w:rPr>
        <w:t></w:t>
      </w:r>
      <w:r w:rsidRPr="00DD266F">
        <w:rPr>
          <w:rFonts w:hint="eastAsia"/>
        </w:rPr>
        <w:t>для</w:t>
      </w:r>
      <w:r w:rsidRPr="00DD266F">
        <w:rPr>
          <w:lang w:val="en-US"/>
        </w:rPr>
        <w:t></w:t>
      </w:r>
      <w:r w:rsidRPr="00DD266F">
        <w:rPr>
          <w:rFonts w:hint="eastAsia"/>
        </w:rPr>
        <w:t>визначення</w:t>
      </w:r>
      <w:r w:rsidRPr="00DD266F">
        <w:rPr>
          <w:lang w:val="en-US"/>
        </w:rPr>
        <w:t></w:t>
      </w:r>
      <w:r w:rsidRPr="00DD266F">
        <w:rPr>
          <w:rFonts w:hint="eastAsia"/>
        </w:rPr>
        <w:t>перспектив</w:t>
      </w:r>
      <w:r w:rsidRPr="00DD266F">
        <w:rPr>
          <w:lang w:val="en-US"/>
        </w:rPr>
        <w:t></w:t>
      </w:r>
      <w:r w:rsidRPr="00DD266F">
        <w:rPr>
          <w:rFonts w:hint="eastAsia"/>
        </w:rPr>
        <w:t>розвитку</w:t>
      </w:r>
      <w:r w:rsidRPr="00DD266F">
        <w:rPr>
          <w:lang w:val="en-US"/>
        </w:rPr>
        <w:t></w:t>
      </w:r>
      <w:r w:rsidRPr="00DD266F">
        <w:rPr>
          <w:rFonts w:hint="eastAsia"/>
        </w:rPr>
        <w:t>кримінально</w:t>
      </w:r>
      <w:r w:rsidRPr="00DD266F">
        <w:rPr>
          <w:lang w:val="en-US"/>
        </w:rPr>
        <w:t></w:t>
      </w:r>
      <w:r w:rsidRPr="00DD266F">
        <w:rPr>
          <w:rFonts w:hint="eastAsia"/>
        </w:rPr>
        <w:t>виконавчої</w:t>
      </w:r>
      <w:r w:rsidRPr="00DD266F">
        <w:rPr>
          <w:lang w:val="en-US"/>
        </w:rPr>
        <w:t></w:t>
      </w:r>
      <w:r w:rsidRPr="00DD266F">
        <w:rPr>
          <w:rFonts w:hint="eastAsia"/>
        </w:rPr>
        <w:t>політики</w:t>
      </w:r>
      <w:r w:rsidRPr="00DD266F">
        <w:rPr>
          <w:lang w:val="en-US"/>
        </w:rPr>
        <w:t></w:t>
      </w:r>
      <w:r w:rsidRPr="00DD266F">
        <w:rPr>
          <w:lang w:val="en-US"/>
        </w:rPr>
        <w:t></w:t>
      </w:r>
      <w:r w:rsidRPr="00DD266F">
        <w:rPr>
          <w:rFonts w:hint="eastAsia"/>
        </w:rPr>
        <w:t>кримінально</w:t>
      </w:r>
      <w:r w:rsidRPr="00DD266F">
        <w:rPr>
          <w:lang w:val="en-US"/>
        </w:rPr>
        <w:t></w:t>
      </w:r>
      <w:r w:rsidRPr="00DD266F">
        <w:rPr>
          <w:rFonts w:hint="eastAsia"/>
        </w:rPr>
        <w:t>виконавчої</w:t>
      </w:r>
      <w:r w:rsidRPr="00DD266F">
        <w:rPr>
          <w:lang w:val="en-US"/>
        </w:rPr>
        <w:t></w:t>
      </w:r>
      <w:r w:rsidRPr="00DD266F">
        <w:rPr>
          <w:rFonts w:hint="eastAsia"/>
        </w:rPr>
        <w:t>системи</w:t>
      </w:r>
      <w:r w:rsidRPr="00DD266F">
        <w:rPr>
          <w:lang w:val="en-US"/>
        </w:rPr>
        <w:t></w:t>
      </w:r>
      <w:r w:rsidRPr="00DD266F">
        <w:rPr>
          <w:lang w:val="en-US"/>
        </w:rPr>
        <w:t></w:t>
      </w:r>
      <w:r w:rsidRPr="00DD266F">
        <w:rPr>
          <w:rFonts w:hint="eastAsia"/>
        </w:rPr>
        <w:t>науки</w:t>
      </w:r>
      <w:r w:rsidRPr="00DD266F">
        <w:rPr>
          <w:lang w:val="en-US"/>
        </w:rPr>
        <w:t></w:t>
      </w:r>
      <w:r w:rsidRPr="00DD266F">
        <w:rPr>
          <w:rFonts w:hint="eastAsia"/>
        </w:rPr>
        <w:t>кримінально</w:t>
      </w:r>
      <w:r w:rsidRPr="00DD266F">
        <w:rPr>
          <w:lang w:val="en-US"/>
        </w:rPr>
        <w:t></w:t>
      </w:r>
      <w:r w:rsidRPr="00DD266F">
        <w:rPr>
          <w:rFonts w:hint="eastAsia"/>
        </w:rPr>
        <w:t>виконавчого</w:t>
      </w:r>
      <w:r w:rsidRPr="00DD266F">
        <w:rPr>
          <w:lang w:val="en-US"/>
        </w:rPr>
        <w:t></w:t>
      </w:r>
      <w:r w:rsidRPr="00DD266F">
        <w:rPr>
          <w:rFonts w:hint="eastAsia"/>
        </w:rPr>
        <w:t>права</w:t>
      </w:r>
      <w:r w:rsidRPr="00DD266F">
        <w:rPr>
          <w:lang w:val="en-US"/>
        </w:rPr>
        <w:t></w:t>
      </w:r>
      <w:r w:rsidRPr="00DD266F">
        <w:rPr>
          <w:lang w:val="en-US"/>
        </w:rPr>
        <w:t></w:t>
      </w:r>
      <w:r w:rsidRPr="00DD266F">
        <w:rPr>
          <w:rFonts w:hint="eastAsia"/>
        </w:rPr>
        <w:t>підрозділи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p>
    <w:p w:rsidR="00DD266F" w:rsidRPr="00DD266F" w:rsidRDefault="00DD266F" w:rsidP="00DD266F">
      <w:r w:rsidRPr="00DD266F">
        <w:rPr>
          <w:rFonts w:hint="eastAsia"/>
        </w:rPr>
        <w:t>Емпіричну</w:t>
      </w:r>
      <w:r w:rsidRPr="00DD266F">
        <w:rPr>
          <w:lang w:val="en-US"/>
        </w:rPr>
        <w:t></w:t>
      </w:r>
      <w:r w:rsidRPr="00DD266F">
        <w:rPr>
          <w:rFonts w:hint="eastAsia"/>
        </w:rPr>
        <w:t>базу</w:t>
      </w:r>
      <w:r w:rsidRPr="00DD266F">
        <w:rPr>
          <w:lang w:val="en-US"/>
        </w:rPr>
        <w:t></w:t>
      </w:r>
      <w:r w:rsidRPr="00DD266F">
        <w:rPr>
          <w:lang w:val="en-US"/>
        </w:rPr>
        <w:t></w:t>
      </w:r>
      <w:r w:rsidRPr="00DD266F">
        <w:rPr>
          <w:lang w:val="en-US"/>
        </w:rPr>
        <w:t></w:t>
      </w:r>
      <w:r w:rsidRPr="00DD266F">
        <w:rPr>
          <w:rFonts w:hint="eastAsia"/>
        </w:rPr>
        <w:t>дослідження</w:t>
      </w:r>
      <w:r w:rsidRPr="00DD266F">
        <w:rPr>
          <w:lang w:val="en-US"/>
        </w:rPr>
        <w:t></w:t>
      </w:r>
      <w:r w:rsidRPr="00DD266F">
        <w:rPr>
          <w:lang w:val="en-US"/>
        </w:rPr>
        <w:t></w:t>
      </w:r>
      <w:r w:rsidRPr="00DD266F">
        <w:rPr>
          <w:lang w:val="en-US"/>
        </w:rPr>
        <w:t></w:t>
      </w:r>
      <w:r w:rsidRPr="00DD266F">
        <w:rPr>
          <w:rFonts w:hint="eastAsia"/>
        </w:rPr>
        <w:t>становлять</w:t>
      </w:r>
      <w:r w:rsidRPr="00DD266F">
        <w:rPr>
          <w:lang w:val="en-US"/>
        </w:rPr>
        <w:t></w:t>
      </w:r>
      <w:r w:rsidRPr="00DD266F">
        <w:rPr>
          <w:lang w:val="en-US"/>
        </w:rPr>
        <w:t></w:t>
      </w:r>
      <w:r w:rsidRPr="00DD266F">
        <w:rPr>
          <w:lang w:val="en-US"/>
        </w:rPr>
        <w:t></w:t>
      </w:r>
      <w:r w:rsidRPr="00DD266F">
        <w:rPr>
          <w:rFonts w:hint="eastAsia"/>
        </w:rPr>
        <w:t>дані</w:t>
      </w:r>
      <w:r w:rsidRPr="00DD266F">
        <w:rPr>
          <w:lang w:val="en-US"/>
        </w:rPr>
        <w:t></w:t>
      </w:r>
      <w:r w:rsidRPr="00DD266F">
        <w:rPr>
          <w:lang w:val="en-US"/>
        </w:rPr>
        <w:t></w:t>
      </w:r>
      <w:r w:rsidRPr="00DD266F">
        <w:rPr>
          <w:lang w:val="en-US"/>
        </w:rPr>
        <w:t></w:t>
      </w:r>
      <w:r w:rsidRPr="00DD266F">
        <w:rPr>
          <w:rFonts w:hint="eastAsia"/>
        </w:rPr>
        <w:t>офіційної</w:t>
      </w:r>
      <w:r w:rsidRPr="00DD266F">
        <w:rPr>
          <w:lang w:val="en-US"/>
        </w:rPr>
        <w:t></w:t>
      </w:r>
      <w:r w:rsidRPr="00DD266F">
        <w:rPr>
          <w:lang w:val="en-US"/>
        </w:rPr>
        <w:t></w:t>
      </w:r>
      <w:r w:rsidRPr="00DD266F">
        <w:rPr>
          <w:lang w:val="en-US"/>
        </w:rPr>
        <w:t></w:t>
      </w:r>
      <w:r w:rsidRPr="00DD266F">
        <w:rPr>
          <w:rFonts w:hint="eastAsia"/>
        </w:rPr>
        <w:t>статистики</w:t>
      </w:r>
    </w:p>
    <w:p w:rsidR="00DD266F" w:rsidRPr="00DD266F" w:rsidRDefault="00DD266F" w:rsidP="00DD266F">
      <w:r w:rsidRPr="00DD266F">
        <w:rPr>
          <w:lang w:val="en-US"/>
        </w:rPr>
        <w:t></w:t>
      </w:r>
    </w:p>
    <w:p w:rsidR="00DD266F" w:rsidRPr="00DD266F" w:rsidRDefault="00DD266F" w:rsidP="00DD266F">
      <w:r w:rsidRPr="00DD266F">
        <w:rPr>
          <w:rFonts w:hint="eastAsia"/>
        </w:rPr>
        <w:t>пенітенціарних</w:t>
      </w:r>
      <w:r w:rsidRPr="00DD266F">
        <w:rPr>
          <w:lang w:val="en-US"/>
        </w:rPr>
        <w:t></w:t>
      </w:r>
      <w:r w:rsidRPr="00DD266F">
        <w:rPr>
          <w:rFonts w:hint="eastAsia"/>
        </w:rPr>
        <w:t>відомств</w:t>
      </w:r>
      <w:r w:rsidRPr="00DD266F">
        <w:rPr>
          <w:lang w:val="en-US"/>
        </w:rPr>
        <w:t></w:t>
      </w:r>
      <w:r w:rsidRPr="00DD266F">
        <w:rPr>
          <w:rFonts w:hint="eastAsia"/>
        </w:rPr>
        <w:t>зарубіжних</w:t>
      </w:r>
      <w:r w:rsidRPr="00DD266F">
        <w:rPr>
          <w:lang w:val="en-US"/>
        </w:rPr>
        <w:t></w:t>
      </w:r>
      <w:r w:rsidRPr="00DD266F">
        <w:rPr>
          <w:rFonts w:hint="eastAsia"/>
        </w:rPr>
        <w:t>країн</w:t>
      </w:r>
      <w:r w:rsidRPr="00DD266F">
        <w:rPr>
          <w:lang w:val="en-US"/>
        </w:rPr>
        <w:t></w:t>
      </w:r>
      <w:r w:rsidRPr="00DD266F">
        <w:rPr>
          <w:rFonts w:hint="eastAsia"/>
        </w:rPr>
        <w:t>та</w:t>
      </w:r>
      <w:r w:rsidRPr="00DD266F">
        <w:rPr>
          <w:lang w:val="en-US"/>
        </w:rPr>
        <w:t></w:t>
      </w:r>
      <w:r w:rsidRPr="00DD266F">
        <w:rPr>
          <w:rFonts w:hint="eastAsia"/>
        </w:rPr>
        <w:t>України</w:t>
      </w:r>
      <w:r w:rsidRPr="00DD266F">
        <w:rPr>
          <w:lang w:val="en-US"/>
        </w:rPr>
        <w:t></w:t>
      </w:r>
      <w:r w:rsidRPr="00DD266F">
        <w:rPr>
          <w:lang w:val="en-US"/>
        </w:rPr>
        <w:t></w:t>
      </w:r>
      <w:r w:rsidRPr="00DD266F">
        <w:rPr>
          <w:rFonts w:hint="eastAsia"/>
        </w:rPr>
        <w:t>результати</w:t>
      </w:r>
      <w:r w:rsidRPr="00DD266F">
        <w:rPr>
          <w:lang w:val="en-US"/>
        </w:rPr>
        <w:t></w:t>
      </w:r>
      <w:r w:rsidRPr="00DD266F">
        <w:rPr>
          <w:rFonts w:hint="eastAsia"/>
        </w:rPr>
        <w:t>проведеного</w:t>
      </w:r>
      <w:r w:rsidRPr="00DD266F">
        <w:rPr>
          <w:lang w:val="en-US"/>
        </w:rPr>
        <w:t></w:t>
      </w:r>
      <w:r w:rsidRPr="00DD266F">
        <w:rPr>
          <w:rFonts w:hint="eastAsia"/>
        </w:rPr>
        <w:t>протягом</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рр</w:t>
      </w:r>
      <w:r w:rsidRPr="00DD266F">
        <w:rPr>
          <w:lang w:val="en-US"/>
        </w:rPr>
        <w:t></w:t>
      </w:r>
      <w:r w:rsidRPr="00DD266F">
        <w:rPr>
          <w:lang w:val="en-US"/>
        </w:rPr>
        <w:t></w:t>
      </w:r>
      <w:r w:rsidRPr="00DD266F">
        <w:rPr>
          <w:rFonts w:hint="eastAsia"/>
        </w:rPr>
        <w:t>анкетування</w:t>
      </w:r>
      <w:r w:rsidRPr="00DD266F">
        <w:rPr>
          <w:lang w:val="en-US"/>
        </w:rPr>
        <w:t></w:t>
      </w:r>
      <w:r w:rsidRPr="00DD266F">
        <w:rPr>
          <w:lang w:val="en-US"/>
        </w:rPr>
        <w:t></w:t>
      </w:r>
      <w:r w:rsidRPr="00DD266F">
        <w:rPr>
          <w:lang w:val="en-US"/>
        </w:rPr>
        <w:t></w:t>
      </w:r>
      <w:r w:rsidRPr="00DD266F">
        <w:rPr>
          <w:lang w:val="en-US"/>
        </w:rPr>
        <w:t></w:t>
      </w:r>
      <w:r w:rsidRPr="00DD266F">
        <w:rPr>
          <w:rFonts w:hint="eastAsia"/>
        </w:rPr>
        <w:t>експертного</w:t>
      </w:r>
      <w:r w:rsidRPr="00DD266F">
        <w:rPr>
          <w:lang w:val="en-US"/>
        </w:rPr>
        <w:t></w:t>
      </w:r>
      <w:r w:rsidRPr="00DD266F">
        <w:rPr>
          <w:lang w:val="en-US"/>
        </w:rPr>
        <w:t></w:t>
      </w:r>
      <w:r w:rsidRPr="00DD266F">
        <w:rPr>
          <w:lang w:val="en-US"/>
        </w:rPr>
        <w:t></w:t>
      </w:r>
      <w:r w:rsidRPr="00DD266F">
        <w:rPr>
          <w:rFonts w:hint="eastAsia"/>
        </w:rPr>
        <w:t>опитування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учених</w:t>
      </w:r>
      <w:r w:rsidRPr="00DD266F">
        <w:rPr>
          <w:lang w:val="en-US"/>
        </w:rPr>
        <w:t></w:t>
      </w:r>
      <w:r w:rsidRPr="00DD266F">
        <w:rPr>
          <w:rFonts w:hint="eastAsia"/>
        </w:rPr>
        <w:t>м</w:t>
      </w:r>
      <w:r w:rsidRPr="00DD266F">
        <w:rPr>
          <w:lang w:val="en-US"/>
        </w:rPr>
        <w:t></w:t>
      </w:r>
      <w:r w:rsidRPr="00DD266F">
        <w:rPr>
          <w:lang w:val="en-US"/>
        </w:rPr>
        <w:t></w:t>
      </w:r>
      <w:r w:rsidRPr="00DD266F">
        <w:rPr>
          <w:rFonts w:hint="eastAsia"/>
        </w:rPr>
        <w:t>Києва</w:t>
      </w:r>
      <w:r w:rsidRPr="00DD266F">
        <w:rPr>
          <w:lang w:val="en-US"/>
        </w:rPr>
        <w:t></w:t>
      </w:r>
      <w:r w:rsidRPr="00DD266F">
        <w:rPr>
          <w:lang w:val="en-US"/>
        </w:rPr>
        <w:t></w:t>
      </w:r>
      <w:r w:rsidRPr="00DD266F">
        <w:rPr>
          <w:rFonts w:hint="eastAsia"/>
        </w:rPr>
        <w:t>Харкова</w:t>
      </w:r>
      <w:r w:rsidRPr="00DD266F">
        <w:rPr>
          <w:lang w:val="en-US"/>
        </w:rPr>
        <w:t></w:t>
      </w:r>
      <w:r w:rsidRPr="00DD266F">
        <w:rPr>
          <w:lang w:val="en-US"/>
        </w:rPr>
        <w:t></w:t>
      </w:r>
      <w:r w:rsidRPr="00DD266F">
        <w:rPr>
          <w:rFonts w:hint="eastAsia"/>
        </w:rPr>
        <w:t>Дніпра</w:t>
      </w:r>
      <w:r w:rsidRPr="00DD266F">
        <w:rPr>
          <w:lang w:val="en-US"/>
        </w:rPr>
        <w:t></w:t>
      </w:r>
      <w:r w:rsidRPr="00DD266F">
        <w:rPr>
          <w:lang w:val="en-US"/>
        </w:rPr>
        <w:t></w:t>
      </w:r>
      <w:r w:rsidRPr="00DD266F">
        <w:rPr>
          <w:rFonts w:hint="eastAsia"/>
        </w:rPr>
        <w:t>Одеси</w:t>
      </w:r>
      <w:r w:rsidRPr="00DD266F">
        <w:rPr>
          <w:lang w:val="en-US"/>
        </w:rPr>
        <w:t></w:t>
      </w:r>
      <w:r w:rsidRPr="00DD266F">
        <w:rPr>
          <w:lang w:val="en-US"/>
        </w:rPr>
        <w:t></w:t>
      </w:r>
      <w:r w:rsidRPr="00DD266F">
        <w:rPr>
          <w:rFonts w:hint="eastAsia"/>
        </w:rPr>
        <w:t>Львова</w:t>
      </w:r>
      <w:r w:rsidRPr="00DD266F">
        <w:rPr>
          <w:lang w:val="en-US"/>
        </w:rPr>
        <w:t></w:t>
      </w:r>
      <w:r w:rsidRPr="00DD266F">
        <w:rPr>
          <w:lang w:val="en-US"/>
        </w:rPr>
        <w:t></w:t>
      </w:r>
      <w:r w:rsidRPr="00DD266F">
        <w:rPr>
          <w:rFonts w:hint="eastAsia"/>
        </w:rPr>
        <w:t>Запоріжжя</w:t>
      </w:r>
      <w:r w:rsidRPr="00DD266F">
        <w:rPr>
          <w:lang w:val="en-US"/>
        </w:rPr>
        <w:t></w:t>
      </w:r>
      <w:r w:rsidRPr="00DD266F">
        <w:rPr>
          <w:lang w:val="en-US"/>
        </w:rPr>
        <w:t></w:t>
      </w:r>
      <w:r w:rsidRPr="00DD266F">
        <w:rPr>
          <w:rFonts w:hint="eastAsia"/>
        </w:rPr>
        <w:t>Івано</w:t>
      </w:r>
      <w:r w:rsidRPr="00DD266F">
        <w:rPr>
          <w:lang w:val="en-US"/>
        </w:rPr>
        <w:t></w:t>
      </w:r>
      <w:r w:rsidRPr="00DD266F">
        <w:rPr>
          <w:rFonts w:hint="eastAsia"/>
        </w:rPr>
        <w:t>Франківська</w:t>
      </w:r>
      <w:r w:rsidRPr="00DD266F">
        <w:rPr>
          <w:lang w:val="en-US"/>
        </w:rPr>
        <w:t></w:t>
      </w:r>
      <w:r w:rsidRPr="00DD266F">
        <w:rPr>
          <w:lang w:val="en-US"/>
        </w:rPr>
        <w:t></w:t>
      </w:r>
      <w:r w:rsidRPr="00DD266F">
        <w:rPr>
          <w:rFonts w:hint="eastAsia"/>
        </w:rPr>
        <w:t>Чернігова</w:t>
      </w:r>
      <w:r w:rsidRPr="00DD266F">
        <w:rPr>
          <w:lang w:val="en-US"/>
        </w:rPr>
        <w:t></w:t>
      </w:r>
      <w:r w:rsidRPr="00DD266F">
        <w:rPr>
          <w:lang w:val="en-US"/>
        </w:rPr>
        <w:t></w:t>
      </w:r>
      <w:r w:rsidRPr="00DD266F">
        <w:rPr>
          <w:rFonts w:hint="eastAsia"/>
        </w:rPr>
        <w:t>які</w:t>
      </w:r>
      <w:r w:rsidRPr="00DD266F">
        <w:rPr>
          <w:lang w:val="en-US"/>
        </w:rPr>
        <w:t></w:t>
      </w:r>
      <w:r w:rsidRPr="00DD266F">
        <w:rPr>
          <w:rFonts w:hint="eastAsia"/>
        </w:rPr>
        <w:t>досліджують</w:t>
      </w:r>
      <w:r w:rsidRPr="00DD266F">
        <w:rPr>
          <w:lang w:val="en-US"/>
        </w:rPr>
        <w:t></w:t>
      </w:r>
      <w:r w:rsidRPr="00DD266F">
        <w:rPr>
          <w:rFonts w:hint="eastAsia"/>
        </w:rPr>
        <w:t>проблеми</w:t>
      </w:r>
      <w:r w:rsidRPr="00DD266F">
        <w:rPr>
          <w:lang w:val="en-US"/>
        </w:rPr>
        <w:t></w:t>
      </w:r>
      <w:r w:rsidRPr="00DD266F">
        <w:rPr>
          <w:rFonts w:hint="eastAsia"/>
        </w:rPr>
        <w:t>пенітенціарної</w:t>
      </w:r>
      <w:r w:rsidRPr="00DD266F">
        <w:rPr>
          <w:lang w:val="en-US"/>
        </w:rPr>
        <w:t></w:t>
      </w:r>
      <w:r w:rsidRPr="00DD266F">
        <w:rPr>
          <w:rFonts w:hint="eastAsia"/>
        </w:rPr>
        <w:t>науки</w:t>
      </w:r>
      <w:r w:rsidRPr="00DD266F">
        <w:rPr>
          <w:lang w:val="en-US"/>
        </w:rPr>
        <w:t></w:t>
      </w:r>
      <w:r w:rsidRPr="00DD266F">
        <w:rPr>
          <w:rFonts w:hint="eastAsia"/>
        </w:rPr>
        <w:t>та</w:t>
      </w:r>
      <w:r w:rsidRPr="00DD266F">
        <w:rPr>
          <w:lang w:val="en-US"/>
        </w:rPr>
        <w:t></w:t>
      </w:r>
      <w:r w:rsidRPr="00DD266F">
        <w:rPr>
          <w:rFonts w:hint="eastAsia"/>
        </w:rPr>
        <w:t>пов’язаних</w:t>
      </w:r>
      <w:r w:rsidRPr="00DD266F">
        <w:rPr>
          <w:lang w:val="en-US"/>
        </w:rPr>
        <w:t></w:t>
      </w:r>
      <w:r w:rsidRPr="00DD266F">
        <w:rPr>
          <w:rFonts w:hint="eastAsia"/>
        </w:rPr>
        <w:t>із</w:t>
      </w:r>
      <w:r w:rsidRPr="00DD266F">
        <w:rPr>
          <w:lang w:val="en-US"/>
        </w:rPr>
        <w:t></w:t>
      </w:r>
      <w:r w:rsidRPr="00DD266F">
        <w:rPr>
          <w:rFonts w:hint="eastAsia"/>
        </w:rPr>
        <w:t>нею</w:t>
      </w:r>
      <w:r w:rsidRPr="00DD266F">
        <w:rPr>
          <w:lang w:val="en-US"/>
        </w:rPr>
        <w:t></w:t>
      </w:r>
      <w:r w:rsidRPr="00DD266F">
        <w:rPr>
          <w:rFonts w:hint="eastAsia"/>
        </w:rPr>
        <w:t>галузей</w:t>
      </w:r>
      <w:r w:rsidRPr="00DD266F">
        <w:rPr>
          <w:lang w:val="en-US"/>
        </w:rPr>
        <w:t></w:t>
      </w:r>
      <w:r w:rsidRPr="00DD266F">
        <w:rPr>
          <w:lang w:val="en-US"/>
        </w:rPr>
        <w:t></w:t>
      </w:r>
      <w:r w:rsidRPr="00DD266F">
        <w:rPr>
          <w:rFonts w:hint="eastAsia"/>
        </w:rPr>
        <w:t>а</w:t>
      </w:r>
      <w:r w:rsidRPr="00DD266F">
        <w:rPr>
          <w:lang w:val="en-US"/>
        </w:rPr>
        <w:t></w:t>
      </w:r>
      <w:r w:rsidRPr="00DD266F">
        <w:rPr>
          <w:rFonts w:hint="eastAsia"/>
        </w:rPr>
        <w:t>також</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практичних</w:t>
      </w:r>
      <w:r w:rsidRPr="00DD266F">
        <w:rPr>
          <w:lang w:val="en-US"/>
        </w:rPr>
        <w:t></w:t>
      </w:r>
      <w:r w:rsidRPr="00DD266F">
        <w:rPr>
          <w:rFonts w:hint="eastAsia"/>
        </w:rPr>
        <w:t>працівників</w:t>
      </w:r>
      <w:r w:rsidRPr="00DD266F">
        <w:rPr>
          <w:lang w:val="en-US"/>
        </w:rPr>
        <w:t></w:t>
      </w:r>
      <w:r w:rsidRPr="00DD266F">
        <w:rPr>
          <w:rFonts w:hint="eastAsia"/>
        </w:rPr>
        <w:t>правозастосовних</w:t>
      </w:r>
      <w:r w:rsidRPr="00DD266F">
        <w:rPr>
          <w:lang w:val="en-US"/>
        </w:rPr>
        <w:t></w:t>
      </w:r>
      <w:r w:rsidRPr="00DD266F">
        <w:rPr>
          <w:rFonts w:hint="eastAsia"/>
        </w:rPr>
        <w:t>і</w:t>
      </w:r>
      <w:r w:rsidRPr="00DD266F">
        <w:rPr>
          <w:lang w:val="en-US"/>
        </w:rPr>
        <w:t></w:t>
      </w:r>
      <w:r w:rsidRPr="00DD266F">
        <w:rPr>
          <w:rFonts w:hint="eastAsia"/>
        </w:rPr>
        <w:t>правозахисних</w:t>
      </w:r>
      <w:r w:rsidRPr="00DD266F">
        <w:rPr>
          <w:lang w:val="en-US"/>
        </w:rPr>
        <w:t></w:t>
      </w:r>
      <w:r w:rsidRPr="00DD266F">
        <w:rPr>
          <w:rFonts w:hint="eastAsia"/>
        </w:rPr>
        <w:t>інституцій</w:t>
      </w:r>
      <w:r w:rsidRPr="00DD266F">
        <w:rPr>
          <w:lang w:val="en-US"/>
        </w:rPr>
        <w:t></w:t>
      </w:r>
      <w:r w:rsidRPr="00DD266F">
        <w:rPr>
          <w:rFonts w:hint="eastAsia"/>
        </w:rPr>
        <w:t>України</w:t>
      </w:r>
      <w:r w:rsidRPr="00DD266F">
        <w:rPr>
          <w:lang w:val="en-US"/>
        </w:rPr>
        <w:t></w:t>
      </w:r>
      <w:r w:rsidRPr="00DD266F">
        <w:rPr>
          <w:lang w:val="en-US"/>
        </w:rPr>
        <w:t></w:t>
      </w:r>
      <w:r w:rsidRPr="00DD266F">
        <w:rPr>
          <w:rFonts w:hint="eastAsia"/>
        </w:rPr>
        <w:t>за</w:t>
      </w:r>
      <w:r w:rsidRPr="00DD266F">
        <w:rPr>
          <w:lang w:val="en-US"/>
        </w:rPr>
        <w:t></w:t>
      </w:r>
      <w:r w:rsidRPr="00DD266F">
        <w:rPr>
          <w:rFonts w:hint="eastAsia"/>
        </w:rPr>
        <w:t>винятком</w:t>
      </w:r>
      <w:r w:rsidRPr="00DD266F">
        <w:rPr>
          <w:lang w:val="en-US"/>
        </w:rPr>
        <w:t></w:t>
      </w:r>
      <w:r w:rsidRPr="00DD266F">
        <w:rPr>
          <w:rFonts w:hint="eastAsia"/>
        </w:rPr>
        <w:t>Автономної</w:t>
      </w:r>
      <w:r w:rsidRPr="00DD266F">
        <w:rPr>
          <w:lang w:val="en-US"/>
        </w:rPr>
        <w:t></w:t>
      </w:r>
      <w:r w:rsidRPr="00DD266F">
        <w:rPr>
          <w:rFonts w:hint="eastAsia"/>
        </w:rPr>
        <w:t>Республіки</w:t>
      </w:r>
      <w:r w:rsidRPr="00DD266F">
        <w:rPr>
          <w:lang w:val="en-US"/>
        </w:rPr>
        <w:t></w:t>
      </w:r>
      <w:r w:rsidRPr="00DD266F">
        <w:rPr>
          <w:rFonts w:hint="eastAsia"/>
        </w:rPr>
        <w:t>Крим</w:t>
      </w:r>
      <w:r w:rsidRPr="00DD266F">
        <w:rPr>
          <w:lang w:val="en-US"/>
        </w:rPr>
        <w:t></w:t>
      </w:r>
      <w:r w:rsidRPr="00DD266F">
        <w:rPr>
          <w:lang w:val="en-US"/>
        </w:rPr>
        <w:t></w:t>
      </w:r>
      <w:r w:rsidRPr="00DD266F">
        <w:rPr>
          <w:rFonts w:hint="eastAsia"/>
        </w:rPr>
        <w:t>Донецької</w:t>
      </w:r>
      <w:r w:rsidRPr="00DD266F">
        <w:rPr>
          <w:lang w:val="en-US"/>
        </w:rPr>
        <w:t></w:t>
      </w:r>
      <w:r w:rsidRPr="00DD266F">
        <w:rPr>
          <w:rFonts w:hint="eastAsia"/>
        </w:rPr>
        <w:t>та</w:t>
      </w:r>
      <w:r w:rsidRPr="00DD266F">
        <w:rPr>
          <w:lang w:val="en-US"/>
        </w:rPr>
        <w:t></w:t>
      </w:r>
      <w:r w:rsidRPr="00DD266F">
        <w:rPr>
          <w:rFonts w:hint="eastAsia"/>
        </w:rPr>
        <w:t>Луганської</w:t>
      </w:r>
      <w:r w:rsidRPr="00DD266F">
        <w:rPr>
          <w:lang w:val="en-US"/>
        </w:rPr>
        <w:t></w:t>
      </w:r>
      <w:r w:rsidRPr="00DD266F">
        <w:rPr>
          <w:rFonts w:hint="eastAsia"/>
        </w:rPr>
        <w:t>областей</w:t>
      </w:r>
      <w:r w:rsidRPr="00DD266F">
        <w:rPr>
          <w:lang w:val="en-US"/>
        </w:rPr>
        <w:t></w:t>
      </w:r>
      <w:r w:rsidRPr="00DD266F">
        <w:rPr>
          <w:lang w:val="en-US"/>
        </w:rPr>
        <w:t></w:t>
      </w:r>
      <w:r w:rsidRPr="00DD266F">
        <w:rPr>
          <w:lang w:val="en-US"/>
        </w:rPr>
        <w:t></w:t>
      </w:r>
      <w:r w:rsidRPr="00DD266F">
        <w:rPr>
          <w:rFonts w:hint="eastAsia"/>
        </w:rPr>
        <w:t>із</w:t>
      </w:r>
      <w:r w:rsidRPr="00DD266F">
        <w:rPr>
          <w:lang w:val="en-US"/>
        </w:rPr>
        <w:t></w:t>
      </w:r>
      <w:r w:rsidRPr="00DD266F">
        <w:rPr>
          <w:rFonts w:hint="eastAsia"/>
        </w:rPr>
        <w:t>них</w:t>
      </w:r>
      <w:r w:rsidRPr="00DD266F">
        <w:rPr>
          <w:lang w:val="en-US"/>
        </w:rPr>
        <w:t></w:t>
      </w:r>
      <w:r w:rsidRPr="00DD266F">
        <w:rPr>
          <w:lang w:val="en-US"/>
        </w:rPr>
        <w:t></w:t>
      </w:r>
      <w:r w:rsidRPr="00DD266F">
        <w:rPr>
          <w:rFonts w:hint="eastAsia"/>
        </w:rPr>
        <w:t>персонал</w:t>
      </w:r>
      <w:r w:rsidRPr="00DD266F">
        <w:rPr>
          <w:lang w:val="en-US"/>
        </w:rPr>
        <w:t></w:t>
      </w:r>
      <w:r w:rsidRPr="00DD266F">
        <w:rPr>
          <w:rFonts w:hint="eastAsia"/>
        </w:rPr>
        <w:t>органів</w:t>
      </w:r>
      <w:r w:rsidRPr="00DD266F">
        <w:rPr>
          <w:lang w:val="en-US"/>
        </w:rPr>
        <w:t></w:t>
      </w:r>
      <w:r w:rsidRPr="00DD266F">
        <w:rPr>
          <w:rFonts w:hint="eastAsia"/>
        </w:rPr>
        <w:t>і</w:t>
      </w:r>
      <w:r w:rsidRPr="00DD266F">
        <w:rPr>
          <w:lang w:val="en-US"/>
        </w:rPr>
        <w:t></w:t>
      </w:r>
      <w:r w:rsidRPr="00DD266F">
        <w:rPr>
          <w:rFonts w:hint="eastAsia"/>
        </w:rPr>
        <w:t>установ</w:t>
      </w:r>
      <w:r w:rsidRPr="00DD266F">
        <w:rPr>
          <w:lang w:val="en-US"/>
        </w:rPr>
        <w:t></w:t>
      </w:r>
      <w:r w:rsidRPr="00DD266F">
        <w:rPr>
          <w:rFonts w:hint="eastAsia"/>
        </w:rPr>
        <w:t>виконання</w:t>
      </w:r>
      <w:r w:rsidRPr="00DD266F">
        <w:rPr>
          <w:lang w:val="en-US"/>
        </w:rPr>
        <w:t></w:t>
      </w:r>
      <w:r w:rsidRPr="00DD266F">
        <w:rPr>
          <w:rFonts w:hint="eastAsia"/>
        </w:rPr>
        <w:t>покарань</w:t>
      </w:r>
      <w:r w:rsidRPr="00DD266F">
        <w:rPr>
          <w:lang w:val="en-US"/>
        </w:rPr>
        <w:t></w:t>
      </w:r>
      <w:r w:rsidRPr="00DD266F">
        <w:rPr>
          <w:rFonts w:hint="eastAsia"/>
        </w:rPr>
        <w:t>Міністерства</w:t>
      </w:r>
      <w:r w:rsidRPr="00DD266F">
        <w:rPr>
          <w:lang w:val="en-US"/>
        </w:rPr>
        <w:t></w:t>
      </w:r>
      <w:r w:rsidRPr="00DD266F">
        <w:rPr>
          <w:rFonts w:hint="eastAsia"/>
        </w:rPr>
        <w:t>юстиції</w:t>
      </w:r>
      <w:r w:rsidRPr="00DD266F">
        <w:rPr>
          <w:lang w:val="en-US"/>
        </w:rPr>
        <w:t></w:t>
      </w:r>
      <w:r w:rsidRPr="00DD266F">
        <w:rPr>
          <w:rFonts w:hint="eastAsia"/>
        </w:rPr>
        <w:t>України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осіб</w:t>
      </w:r>
      <w:r w:rsidRPr="00DD266F">
        <w:rPr>
          <w:lang w:val="en-US"/>
        </w:rPr>
        <w:t></w:t>
      </w:r>
      <w:r w:rsidRPr="00DD266F">
        <w:rPr>
          <w:lang w:val="en-US"/>
        </w:rPr>
        <w:t></w:t>
      </w:r>
      <w:r w:rsidRPr="00DD266F">
        <w:rPr>
          <w:lang w:val="en-US"/>
        </w:rPr>
        <w:t></w:t>
      </w:r>
      <w:r w:rsidRPr="00DD266F">
        <w:rPr>
          <w:rFonts w:hint="eastAsia"/>
        </w:rPr>
        <w:t>судді</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осіб</w:t>
      </w:r>
      <w:r w:rsidRPr="00DD266F">
        <w:rPr>
          <w:lang w:val="en-US"/>
        </w:rPr>
        <w:t></w:t>
      </w:r>
      <w:r w:rsidRPr="00DD266F">
        <w:rPr>
          <w:lang w:val="en-US"/>
        </w:rPr>
        <w:t></w:t>
      </w:r>
      <w:r w:rsidRPr="00DD266F">
        <w:rPr>
          <w:lang w:val="en-US"/>
        </w:rPr>
        <w:t></w:t>
      </w:r>
      <w:r w:rsidRPr="00DD266F">
        <w:rPr>
          <w:rFonts w:hint="eastAsia"/>
        </w:rPr>
        <w:t>прокурори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осіб</w:t>
      </w:r>
      <w:r w:rsidRPr="00DD266F">
        <w:rPr>
          <w:lang w:val="en-US"/>
        </w:rPr>
        <w:t></w:t>
      </w:r>
      <w:r w:rsidRPr="00DD266F">
        <w:rPr>
          <w:lang w:val="en-US"/>
        </w:rPr>
        <w:t></w:t>
      </w:r>
      <w:r w:rsidRPr="00DD266F">
        <w:rPr>
          <w:lang w:val="en-US"/>
        </w:rPr>
        <w:t></w:t>
      </w:r>
      <w:r w:rsidRPr="00DD266F">
        <w:rPr>
          <w:rFonts w:hint="eastAsia"/>
        </w:rPr>
        <w:t>адвокати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осіб</w:t>
      </w:r>
      <w:r w:rsidRPr="00DD266F">
        <w:rPr>
          <w:lang w:val="en-US"/>
        </w:rPr>
        <w:t></w:t>
      </w:r>
      <w:r w:rsidRPr="00DD266F">
        <w:rPr>
          <w:lang w:val="en-US"/>
        </w:rPr>
        <w:t></w:t>
      </w:r>
      <w:r w:rsidRPr="00DD266F">
        <w:rPr>
          <w:lang w:val="en-US"/>
        </w:rPr>
        <w:t></w:t>
      </w:r>
      <w:r w:rsidRPr="00DD266F">
        <w:rPr>
          <w:rFonts w:hint="eastAsia"/>
        </w:rPr>
        <w:t>чим</w:t>
      </w:r>
      <w:r w:rsidRPr="00DD266F">
        <w:rPr>
          <w:lang w:val="en-US"/>
        </w:rPr>
        <w:t></w:t>
      </w:r>
      <w:r w:rsidRPr="00DD266F">
        <w:rPr>
          <w:rFonts w:hint="eastAsia"/>
        </w:rPr>
        <w:t>забезпечується</w:t>
      </w:r>
      <w:r w:rsidRPr="00DD266F">
        <w:rPr>
          <w:lang w:val="en-US"/>
        </w:rPr>
        <w:t></w:t>
      </w:r>
      <w:r w:rsidRPr="00DD266F">
        <w:rPr>
          <w:rFonts w:hint="eastAsia"/>
        </w:rPr>
        <w:t>обґрунтованість</w:t>
      </w:r>
      <w:r w:rsidRPr="00DD266F">
        <w:rPr>
          <w:lang w:val="en-US"/>
        </w:rPr>
        <w:t></w:t>
      </w:r>
      <w:r w:rsidRPr="00DD266F">
        <w:rPr>
          <w:rFonts w:hint="eastAsia"/>
        </w:rPr>
        <w:t>і</w:t>
      </w:r>
      <w:r w:rsidRPr="00DD266F">
        <w:rPr>
          <w:lang w:val="en-US"/>
        </w:rPr>
        <w:t></w:t>
      </w:r>
      <w:r w:rsidRPr="00DD266F">
        <w:rPr>
          <w:rFonts w:hint="eastAsia"/>
        </w:rPr>
        <w:t>достовірність</w:t>
      </w:r>
      <w:r w:rsidRPr="00DD266F">
        <w:rPr>
          <w:lang w:val="en-US"/>
        </w:rPr>
        <w:t></w:t>
      </w:r>
      <w:r w:rsidRPr="00DD266F">
        <w:rPr>
          <w:rFonts w:hint="eastAsia"/>
        </w:rPr>
        <w:t>сформульованих</w:t>
      </w:r>
      <w:r w:rsidRPr="00DD266F">
        <w:rPr>
          <w:lang w:val="en-US"/>
        </w:rPr>
        <w:t></w:t>
      </w:r>
      <w:r w:rsidRPr="00DD266F">
        <w:rPr>
          <w:rFonts w:hint="eastAsia"/>
        </w:rPr>
        <w:t>у</w:t>
      </w:r>
      <w:r w:rsidRPr="00DD266F">
        <w:rPr>
          <w:lang w:val="en-US"/>
        </w:rPr>
        <w:t></w:t>
      </w:r>
      <w:r w:rsidRPr="00DD266F">
        <w:rPr>
          <w:rFonts w:hint="eastAsia"/>
        </w:rPr>
        <w:t>дисертації</w:t>
      </w:r>
      <w:r w:rsidRPr="00DD266F">
        <w:rPr>
          <w:lang w:val="en-US"/>
        </w:rPr>
        <w:t></w:t>
      </w:r>
      <w:r w:rsidRPr="00DD266F">
        <w:rPr>
          <w:rFonts w:hint="eastAsia"/>
        </w:rPr>
        <w:t>наукових</w:t>
      </w:r>
      <w:r w:rsidRPr="00DD266F">
        <w:rPr>
          <w:lang w:val="en-US"/>
        </w:rPr>
        <w:t></w:t>
      </w:r>
      <w:r w:rsidRPr="00DD266F">
        <w:rPr>
          <w:rFonts w:hint="eastAsia"/>
        </w:rPr>
        <w:t>положень</w:t>
      </w:r>
      <w:r w:rsidRPr="00DD266F">
        <w:rPr>
          <w:lang w:val="en-US"/>
        </w:rPr>
        <w:t></w:t>
      </w:r>
      <w:r w:rsidRPr="00DD266F">
        <w:rPr>
          <w:lang w:val="en-US"/>
        </w:rPr>
        <w:t></w:t>
      </w:r>
      <w:r w:rsidRPr="00DD266F">
        <w:rPr>
          <w:rFonts w:hint="eastAsia"/>
        </w:rPr>
        <w:t>висновків</w:t>
      </w:r>
      <w:r w:rsidRPr="00DD266F">
        <w:rPr>
          <w:lang w:val="en-US"/>
        </w:rPr>
        <w:t></w:t>
      </w:r>
      <w:r w:rsidRPr="00DD266F">
        <w:rPr>
          <w:rFonts w:hint="eastAsia"/>
        </w:rPr>
        <w:t>і</w:t>
      </w:r>
      <w:r w:rsidRPr="00DD266F">
        <w:rPr>
          <w:lang w:val="en-US"/>
        </w:rPr>
        <w:t></w:t>
      </w:r>
      <w:r w:rsidRPr="00DD266F">
        <w:rPr>
          <w:rFonts w:hint="eastAsia"/>
        </w:rPr>
        <w:t>пропозицій</w:t>
      </w:r>
      <w:r w:rsidRPr="00DD266F">
        <w:rPr>
          <w:lang w:val="en-US"/>
        </w:rPr>
        <w:t></w:t>
      </w:r>
    </w:p>
    <w:p w:rsidR="00DD266F" w:rsidRPr="00DD266F" w:rsidRDefault="00DD266F" w:rsidP="00DD266F">
      <w:r w:rsidRPr="00DD266F">
        <w:rPr>
          <w:rFonts w:hint="eastAsia"/>
        </w:rPr>
        <w:t>Наукова</w:t>
      </w:r>
      <w:r w:rsidRPr="00DD266F">
        <w:rPr>
          <w:lang w:val="en-US"/>
        </w:rPr>
        <w:t></w:t>
      </w:r>
      <w:r w:rsidRPr="00DD266F">
        <w:rPr>
          <w:rFonts w:hint="eastAsia"/>
        </w:rPr>
        <w:t>новизна</w:t>
      </w:r>
      <w:r w:rsidRPr="00DD266F">
        <w:rPr>
          <w:lang w:val="en-US"/>
        </w:rPr>
        <w:t></w:t>
      </w:r>
      <w:r w:rsidRPr="00DD266F">
        <w:rPr>
          <w:rFonts w:hint="eastAsia"/>
        </w:rPr>
        <w:t>одержаних</w:t>
      </w:r>
      <w:r w:rsidRPr="00DD266F">
        <w:rPr>
          <w:lang w:val="en-US"/>
        </w:rPr>
        <w:t></w:t>
      </w:r>
      <w:r w:rsidRPr="00DD266F">
        <w:rPr>
          <w:rFonts w:hint="eastAsia"/>
        </w:rPr>
        <w:t>результатів</w:t>
      </w:r>
      <w:r w:rsidRPr="00DD266F">
        <w:rPr>
          <w:lang w:val="en-US"/>
        </w:rPr>
        <w:t></w:t>
      </w:r>
      <w:r w:rsidRPr="00DD266F">
        <w:rPr>
          <w:rFonts w:hint="eastAsia"/>
        </w:rPr>
        <w:t>полягає</w:t>
      </w:r>
      <w:r w:rsidRPr="00DD266F">
        <w:rPr>
          <w:lang w:val="en-US"/>
        </w:rPr>
        <w:t></w:t>
      </w:r>
      <w:r w:rsidRPr="00DD266F">
        <w:rPr>
          <w:rFonts w:hint="eastAsia"/>
        </w:rPr>
        <w:t>в</w:t>
      </w:r>
      <w:r w:rsidRPr="00DD266F">
        <w:rPr>
          <w:lang w:val="en-US"/>
        </w:rPr>
        <w:t></w:t>
      </w:r>
      <w:r w:rsidRPr="00DD266F">
        <w:rPr>
          <w:rFonts w:hint="eastAsia"/>
        </w:rPr>
        <w:t>тому</w:t>
      </w:r>
      <w:r w:rsidRPr="00DD266F">
        <w:rPr>
          <w:lang w:val="en-US"/>
        </w:rPr>
        <w:t></w:t>
      </w:r>
      <w:r w:rsidRPr="00DD266F">
        <w:rPr>
          <w:lang w:val="en-US"/>
        </w:rPr>
        <w:t></w:t>
      </w:r>
      <w:r w:rsidRPr="00DD266F">
        <w:rPr>
          <w:rFonts w:hint="eastAsia"/>
        </w:rPr>
        <w:t>що</w:t>
      </w:r>
      <w:r w:rsidRPr="00DD266F">
        <w:rPr>
          <w:lang w:val="en-US"/>
        </w:rPr>
        <w:t></w:t>
      </w:r>
      <w:r w:rsidRPr="00DD266F">
        <w:rPr>
          <w:rFonts w:hint="eastAsia"/>
        </w:rPr>
        <w:t>за</w:t>
      </w:r>
      <w:r w:rsidRPr="00DD266F">
        <w:rPr>
          <w:lang w:val="en-US"/>
        </w:rPr>
        <w:t></w:t>
      </w:r>
      <w:r w:rsidRPr="00DD266F">
        <w:rPr>
          <w:rFonts w:hint="eastAsia"/>
        </w:rPr>
        <w:t>характером</w:t>
      </w:r>
      <w:r w:rsidRPr="00DD266F">
        <w:rPr>
          <w:lang w:val="en-US"/>
        </w:rPr>
        <w:t></w:t>
      </w:r>
      <w:r w:rsidRPr="00DD266F">
        <w:rPr>
          <w:rFonts w:hint="eastAsia"/>
        </w:rPr>
        <w:t>та</w:t>
      </w:r>
      <w:r w:rsidRPr="00DD266F">
        <w:rPr>
          <w:lang w:val="en-US"/>
        </w:rPr>
        <w:t></w:t>
      </w:r>
      <w:r w:rsidRPr="00DD266F">
        <w:rPr>
          <w:rFonts w:hint="eastAsia"/>
        </w:rPr>
        <w:t>змістом</w:t>
      </w:r>
      <w:r w:rsidRPr="00DD266F">
        <w:rPr>
          <w:lang w:val="en-US"/>
        </w:rPr>
        <w:t></w:t>
      </w:r>
      <w:r w:rsidRPr="00DD266F">
        <w:rPr>
          <w:rFonts w:hint="eastAsia"/>
        </w:rPr>
        <w:t>розроблених</w:t>
      </w:r>
      <w:r w:rsidRPr="00DD266F">
        <w:rPr>
          <w:lang w:val="en-US"/>
        </w:rPr>
        <w:t></w:t>
      </w:r>
      <w:r w:rsidRPr="00DD266F">
        <w:rPr>
          <w:rFonts w:hint="eastAsia"/>
        </w:rPr>
        <w:t>проблем</w:t>
      </w:r>
      <w:r w:rsidRPr="00DD266F">
        <w:rPr>
          <w:lang w:val="en-US"/>
        </w:rPr>
        <w:t></w:t>
      </w:r>
      <w:r w:rsidRPr="00DD266F">
        <w:rPr>
          <w:rFonts w:hint="eastAsia"/>
        </w:rPr>
        <w:t>дисертація</w:t>
      </w:r>
      <w:r w:rsidRPr="00DD266F">
        <w:rPr>
          <w:lang w:val="en-US"/>
        </w:rPr>
        <w:t></w:t>
      </w:r>
      <w:r w:rsidRPr="00DD266F">
        <w:rPr>
          <w:rFonts w:hint="eastAsia"/>
        </w:rPr>
        <w:t>є</w:t>
      </w:r>
      <w:r w:rsidRPr="00DD266F">
        <w:rPr>
          <w:lang w:val="en-US"/>
        </w:rPr>
        <w:t></w:t>
      </w:r>
      <w:r w:rsidRPr="00DD266F">
        <w:rPr>
          <w:rFonts w:hint="eastAsia"/>
        </w:rPr>
        <w:t>першим</w:t>
      </w:r>
      <w:r w:rsidRPr="00DD266F">
        <w:rPr>
          <w:lang w:val="en-US"/>
        </w:rPr>
        <w:t></w:t>
      </w:r>
      <w:r w:rsidRPr="00DD266F">
        <w:rPr>
          <w:rFonts w:hint="eastAsia"/>
        </w:rPr>
        <w:t>в</w:t>
      </w:r>
      <w:r w:rsidRPr="00DD266F">
        <w:rPr>
          <w:lang w:val="en-US"/>
        </w:rPr>
        <w:t></w:t>
      </w:r>
      <w:r w:rsidRPr="00DD266F">
        <w:rPr>
          <w:rFonts w:hint="eastAsia"/>
        </w:rPr>
        <w:t>Україні</w:t>
      </w:r>
      <w:r w:rsidRPr="00DD266F">
        <w:rPr>
          <w:lang w:val="en-US"/>
        </w:rPr>
        <w:t></w:t>
      </w:r>
      <w:r w:rsidRPr="00DD266F">
        <w:rPr>
          <w:rFonts w:hint="eastAsia"/>
        </w:rPr>
        <w:t>комплексним</w:t>
      </w:r>
      <w:r w:rsidRPr="00DD266F">
        <w:rPr>
          <w:lang w:val="en-US"/>
        </w:rPr>
        <w:t></w:t>
      </w:r>
      <w:r w:rsidRPr="00DD266F">
        <w:rPr>
          <w:rFonts w:hint="eastAsia"/>
        </w:rPr>
        <w:t>порівняльно</w:t>
      </w:r>
      <w:r w:rsidRPr="00DD266F">
        <w:rPr>
          <w:lang w:val="en-US"/>
        </w:rPr>
        <w:t></w:t>
      </w:r>
      <w:r w:rsidRPr="00DD266F">
        <w:rPr>
          <w:rFonts w:hint="eastAsia"/>
        </w:rPr>
        <w:t>правовим</w:t>
      </w:r>
      <w:r w:rsidRPr="00DD266F">
        <w:rPr>
          <w:lang w:val="en-US"/>
        </w:rPr>
        <w:t></w:t>
      </w:r>
      <w:r w:rsidRPr="00DD266F">
        <w:rPr>
          <w:rFonts w:hint="eastAsia"/>
        </w:rPr>
        <w:t>дослідженням</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у</w:t>
      </w:r>
      <w:r w:rsidRPr="00DD266F">
        <w:rPr>
          <w:lang w:val="en-US"/>
        </w:rPr>
        <w:t></w:t>
      </w:r>
      <w:r w:rsidRPr="00DD266F">
        <w:rPr>
          <w:rFonts w:hint="eastAsia"/>
        </w:rPr>
        <w:t>зарубіжних</w:t>
      </w:r>
      <w:r w:rsidRPr="00DD266F">
        <w:rPr>
          <w:lang w:val="en-US"/>
        </w:rPr>
        <w:t></w:t>
      </w:r>
      <w:r w:rsidRPr="00DD266F">
        <w:rPr>
          <w:rFonts w:hint="eastAsia"/>
        </w:rPr>
        <w:t>країнах</w:t>
      </w:r>
      <w:r w:rsidRPr="00DD266F">
        <w:rPr>
          <w:lang w:val="en-US"/>
        </w:rPr>
        <w:t></w:t>
      </w:r>
      <w:r w:rsidRPr="00DD266F">
        <w:rPr>
          <w:lang w:val="en-US"/>
        </w:rPr>
        <w:t></w:t>
      </w:r>
      <w:r w:rsidRPr="00DD266F">
        <w:rPr>
          <w:rFonts w:hint="eastAsia"/>
        </w:rPr>
        <w:t>за</w:t>
      </w:r>
      <w:r w:rsidRPr="00DD266F">
        <w:rPr>
          <w:lang w:val="en-US"/>
        </w:rPr>
        <w:t></w:t>
      </w:r>
      <w:r w:rsidRPr="00DD266F">
        <w:rPr>
          <w:rFonts w:hint="eastAsia"/>
        </w:rPr>
        <w:t>результатами</w:t>
      </w:r>
      <w:r w:rsidRPr="00DD266F">
        <w:rPr>
          <w:lang w:val="en-US"/>
        </w:rPr>
        <w:t></w:t>
      </w:r>
      <w:r w:rsidRPr="00DD266F">
        <w:rPr>
          <w:rFonts w:hint="eastAsia"/>
        </w:rPr>
        <w:t>якого</w:t>
      </w:r>
      <w:r w:rsidRPr="00DD266F">
        <w:rPr>
          <w:lang w:val="en-US"/>
        </w:rPr>
        <w:t></w:t>
      </w:r>
      <w:r w:rsidRPr="00DD266F">
        <w:rPr>
          <w:rFonts w:hint="eastAsia"/>
        </w:rPr>
        <w:t>сформульовано</w:t>
      </w:r>
      <w:r w:rsidRPr="00DD266F">
        <w:rPr>
          <w:lang w:val="en-US"/>
        </w:rPr>
        <w:t></w:t>
      </w:r>
      <w:r w:rsidRPr="00DD266F">
        <w:rPr>
          <w:rFonts w:hint="eastAsia"/>
        </w:rPr>
        <w:t>обґрунтовані</w:t>
      </w:r>
      <w:r w:rsidRPr="00DD266F">
        <w:rPr>
          <w:lang w:val="en-US"/>
        </w:rPr>
        <w:t></w:t>
      </w:r>
      <w:r w:rsidRPr="00DD266F">
        <w:rPr>
          <w:rFonts w:hint="eastAsia"/>
        </w:rPr>
        <w:t>пропозиції</w:t>
      </w:r>
      <w:r w:rsidRPr="00DD266F">
        <w:rPr>
          <w:lang w:val="en-US"/>
        </w:rPr>
        <w:t></w:t>
      </w:r>
      <w:r w:rsidRPr="00DD266F">
        <w:rPr>
          <w:lang w:val="en-US"/>
        </w:rPr>
        <w:t></w:t>
      </w:r>
      <w:r w:rsidRPr="00DD266F">
        <w:rPr>
          <w:rFonts w:hint="eastAsia"/>
        </w:rPr>
        <w:t>спрямовані</w:t>
      </w:r>
      <w:r w:rsidRPr="00DD266F">
        <w:rPr>
          <w:lang w:val="en-US"/>
        </w:rPr>
        <w:t></w:t>
      </w:r>
      <w:r w:rsidRPr="00DD266F">
        <w:rPr>
          <w:rFonts w:hint="eastAsia"/>
        </w:rPr>
        <w:t>на</w:t>
      </w:r>
      <w:r w:rsidRPr="00DD266F">
        <w:rPr>
          <w:lang w:val="en-US"/>
        </w:rPr>
        <w:t></w:t>
      </w:r>
      <w:r w:rsidRPr="00DD266F">
        <w:rPr>
          <w:rFonts w:hint="eastAsia"/>
        </w:rPr>
        <w:t>вдосконалення</w:t>
      </w:r>
      <w:r w:rsidRPr="00DD266F">
        <w:rPr>
          <w:lang w:val="en-US"/>
        </w:rPr>
        <w:t></w:t>
      </w:r>
      <w:r w:rsidRPr="00DD266F">
        <w:rPr>
          <w:rFonts w:hint="eastAsia"/>
        </w:rPr>
        <w:t>кримінально</w:t>
      </w:r>
      <w:r w:rsidRPr="00DD266F">
        <w:rPr>
          <w:lang w:val="en-US"/>
        </w:rPr>
        <w:t></w:t>
      </w:r>
      <w:r w:rsidRPr="00DD266F">
        <w:rPr>
          <w:rFonts w:hint="eastAsia"/>
        </w:rPr>
        <w:t>виконавчої</w:t>
      </w:r>
      <w:r w:rsidRPr="00DD266F">
        <w:rPr>
          <w:lang w:val="en-US"/>
        </w:rPr>
        <w:t></w:t>
      </w:r>
      <w:r w:rsidRPr="00DD266F">
        <w:rPr>
          <w:lang w:val="en-US"/>
        </w:rPr>
        <w:t></w:t>
      </w:r>
      <w:r w:rsidRPr="00DD266F">
        <w:rPr>
          <w:lang w:val="en-US"/>
        </w:rPr>
        <w:t></w:t>
      </w:r>
      <w:r w:rsidRPr="00DD266F">
        <w:rPr>
          <w:rFonts w:hint="eastAsia"/>
        </w:rPr>
        <w:t>системи</w:t>
      </w:r>
      <w:r w:rsidRPr="00DD266F">
        <w:rPr>
          <w:lang w:val="en-US"/>
        </w:rPr>
        <w:t></w:t>
      </w:r>
      <w:r w:rsidRPr="00DD266F">
        <w:rPr>
          <w:lang w:val="en-US"/>
        </w:rPr>
        <w:t></w:t>
      </w:r>
      <w:r w:rsidRPr="00DD266F">
        <w:rPr>
          <w:lang w:val="en-US"/>
        </w:rPr>
        <w:t></w:t>
      </w:r>
      <w:r w:rsidRPr="00DD266F">
        <w:rPr>
          <w:lang w:val="en-US"/>
        </w:rPr>
        <w:t></w:t>
      </w:r>
      <w:r w:rsidRPr="00DD266F">
        <w:rPr>
          <w:rFonts w:hint="eastAsia"/>
        </w:rPr>
        <w:t>України</w:t>
      </w:r>
      <w:r w:rsidRPr="00DD266F">
        <w:rPr>
          <w:lang w:val="en-US"/>
        </w:rPr>
        <w:t></w:t>
      </w:r>
      <w:r w:rsidRPr="00DD266F">
        <w:rPr>
          <w:lang w:val="en-US"/>
        </w:rPr>
        <w:t></w:t>
      </w:r>
      <w:r w:rsidRPr="00DD266F">
        <w:rPr>
          <w:lang w:val="en-US"/>
        </w:rPr>
        <w:t></w:t>
      </w:r>
      <w:r w:rsidRPr="00DD266F">
        <w:rPr>
          <w:lang w:val="en-US"/>
        </w:rPr>
        <w:t></w:t>
      </w:r>
      <w:r w:rsidRPr="00DD266F">
        <w:rPr>
          <w:rFonts w:hint="eastAsia"/>
        </w:rPr>
        <w:t>та</w:t>
      </w:r>
      <w:r w:rsidRPr="00DD266F">
        <w:rPr>
          <w:lang w:val="en-US"/>
        </w:rPr>
        <w:t></w:t>
      </w:r>
      <w:r w:rsidRPr="00DD266F">
        <w:rPr>
          <w:lang w:val="en-US"/>
        </w:rPr>
        <w:t></w:t>
      </w:r>
      <w:r w:rsidRPr="00DD266F">
        <w:rPr>
          <w:lang w:val="en-US"/>
        </w:rPr>
        <w:t></w:t>
      </w:r>
      <w:r w:rsidRPr="00DD266F">
        <w:rPr>
          <w:lang w:val="en-US"/>
        </w:rPr>
        <w:t></w:t>
      </w:r>
      <w:r w:rsidRPr="00DD266F">
        <w:rPr>
          <w:rFonts w:hint="eastAsia"/>
        </w:rPr>
        <w:t>галузевого</w:t>
      </w:r>
      <w:r w:rsidRPr="00DD266F">
        <w:rPr>
          <w:lang w:val="en-US"/>
        </w:rPr>
        <w:t></w:t>
      </w:r>
      <w:r w:rsidRPr="00DD266F">
        <w:rPr>
          <w:lang w:val="en-US"/>
        </w:rPr>
        <w:t></w:t>
      </w:r>
      <w:r w:rsidRPr="00DD266F">
        <w:rPr>
          <w:lang w:val="en-US"/>
        </w:rPr>
        <w:t></w:t>
      </w:r>
      <w:r w:rsidRPr="00DD266F">
        <w:rPr>
          <w:lang w:val="en-US"/>
        </w:rPr>
        <w:t></w:t>
      </w:r>
      <w:r w:rsidRPr="00DD266F">
        <w:rPr>
          <w:rFonts w:hint="eastAsia"/>
        </w:rPr>
        <w:t>законодавства</w:t>
      </w:r>
      <w:r w:rsidRPr="00DD266F">
        <w:rPr>
          <w:lang w:val="en-US"/>
        </w:rPr>
        <w:t></w:t>
      </w:r>
      <w:r w:rsidRPr="00DD266F">
        <w:rPr>
          <w:lang w:val="en-US"/>
        </w:rPr>
        <w:t></w:t>
      </w:r>
      <w:r w:rsidRPr="00DD266F">
        <w:rPr>
          <w:rFonts w:hint="eastAsia"/>
        </w:rPr>
        <w:t>У</w:t>
      </w:r>
      <w:r w:rsidRPr="00DD266F">
        <w:rPr>
          <w:lang w:val="en-US"/>
        </w:rPr>
        <w:t></w:t>
      </w:r>
      <w:r w:rsidRPr="00DD266F">
        <w:rPr>
          <w:rFonts w:hint="eastAsia"/>
        </w:rPr>
        <w:t>дисертації</w:t>
      </w:r>
      <w:r w:rsidRPr="00DD266F">
        <w:rPr>
          <w:lang w:val="en-US"/>
        </w:rPr>
        <w:t></w:t>
      </w:r>
      <w:r w:rsidRPr="00DD266F">
        <w:rPr>
          <w:rFonts w:hint="eastAsia"/>
        </w:rPr>
        <w:t>висунуто</w:t>
      </w:r>
      <w:r w:rsidRPr="00DD266F">
        <w:rPr>
          <w:lang w:val="en-US"/>
        </w:rPr>
        <w:t></w:t>
      </w:r>
      <w:r w:rsidRPr="00DD266F">
        <w:rPr>
          <w:rFonts w:hint="eastAsia"/>
        </w:rPr>
        <w:t>та</w:t>
      </w:r>
      <w:r w:rsidRPr="00DD266F">
        <w:rPr>
          <w:lang w:val="en-US"/>
        </w:rPr>
        <w:t></w:t>
      </w:r>
      <w:r w:rsidRPr="00DD266F">
        <w:rPr>
          <w:rFonts w:hint="eastAsia"/>
        </w:rPr>
        <w:t>обґрунтовано</w:t>
      </w:r>
      <w:r w:rsidRPr="00DD266F">
        <w:rPr>
          <w:lang w:val="en-US"/>
        </w:rPr>
        <w:t></w:t>
      </w:r>
      <w:r w:rsidRPr="00DD266F">
        <w:rPr>
          <w:rFonts w:hint="eastAsia"/>
        </w:rPr>
        <w:t>низку</w:t>
      </w:r>
      <w:r w:rsidRPr="00DD266F">
        <w:rPr>
          <w:lang w:val="en-US"/>
        </w:rPr>
        <w:t></w:t>
      </w:r>
      <w:r w:rsidRPr="00DD266F">
        <w:rPr>
          <w:rFonts w:hint="eastAsia"/>
        </w:rPr>
        <w:t>нових</w:t>
      </w:r>
      <w:r w:rsidRPr="00DD266F">
        <w:rPr>
          <w:lang w:val="en-US"/>
        </w:rPr>
        <w:t></w:t>
      </w:r>
      <w:r w:rsidRPr="00DD266F">
        <w:rPr>
          <w:rFonts w:hint="eastAsia"/>
        </w:rPr>
        <w:t>теоретичних</w:t>
      </w:r>
      <w:r w:rsidRPr="00DD266F">
        <w:rPr>
          <w:lang w:val="en-US"/>
        </w:rPr>
        <w:t></w:t>
      </w:r>
      <w:r w:rsidRPr="00DD266F">
        <w:rPr>
          <w:rFonts w:hint="eastAsia"/>
        </w:rPr>
        <w:t>і</w:t>
      </w:r>
      <w:r w:rsidRPr="00DD266F">
        <w:rPr>
          <w:lang w:val="en-US"/>
        </w:rPr>
        <w:t></w:t>
      </w:r>
      <w:r w:rsidRPr="00DD266F">
        <w:rPr>
          <w:rFonts w:hint="eastAsia"/>
        </w:rPr>
        <w:t>важливих</w:t>
      </w:r>
      <w:r w:rsidRPr="00DD266F">
        <w:rPr>
          <w:lang w:val="en-US"/>
        </w:rPr>
        <w:t></w:t>
      </w:r>
      <w:r w:rsidRPr="00DD266F">
        <w:rPr>
          <w:rFonts w:hint="eastAsia"/>
        </w:rPr>
        <w:t>у</w:t>
      </w:r>
      <w:r w:rsidRPr="00DD266F">
        <w:rPr>
          <w:lang w:val="en-US"/>
        </w:rPr>
        <w:t></w:t>
      </w:r>
      <w:r w:rsidRPr="00DD266F">
        <w:rPr>
          <w:rFonts w:hint="eastAsia"/>
        </w:rPr>
        <w:t>практичному</w:t>
      </w:r>
      <w:r w:rsidRPr="00DD266F">
        <w:rPr>
          <w:lang w:val="en-US"/>
        </w:rPr>
        <w:t></w:t>
      </w:r>
      <w:r w:rsidRPr="00DD266F">
        <w:rPr>
          <w:rFonts w:hint="eastAsia"/>
        </w:rPr>
        <w:t>сенсі</w:t>
      </w:r>
      <w:r w:rsidRPr="00DD266F">
        <w:rPr>
          <w:lang w:val="en-US"/>
        </w:rPr>
        <w:t></w:t>
      </w:r>
      <w:r w:rsidRPr="00DD266F">
        <w:rPr>
          <w:rFonts w:hint="eastAsia"/>
        </w:rPr>
        <w:t>положень</w:t>
      </w:r>
      <w:r w:rsidRPr="00DD266F">
        <w:rPr>
          <w:lang w:val="en-US"/>
        </w:rPr>
        <w:t></w:t>
      </w:r>
      <w:r w:rsidRPr="00DD266F">
        <w:rPr>
          <w:lang w:val="en-US"/>
        </w:rPr>
        <w:t></w:t>
      </w:r>
      <w:r w:rsidRPr="00DD266F">
        <w:rPr>
          <w:rFonts w:hint="eastAsia"/>
        </w:rPr>
        <w:t>які</w:t>
      </w:r>
      <w:r w:rsidRPr="00DD266F">
        <w:rPr>
          <w:lang w:val="en-US"/>
        </w:rPr>
        <w:t></w:t>
      </w:r>
      <w:r w:rsidRPr="00DD266F">
        <w:rPr>
          <w:rFonts w:hint="eastAsia"/>
        </w:rPr>
        <w:t>відображають</w:t>
      </w:r>
      <w:r w:rsidRPr="00DD266F">
        <w:rPr>
          <w:lang w:val="en-US"/>
        </w:rPr>
        <w:t></w:t>
      </w:r>
      <w:r w:rsidRPr="00DD266F">
        <w:rPr>
          <w:rFonts w:hint="eastAsia"/>
        </w:rPr>
        <w:t>її</w:t>
      </w:r>
      <w:r w:rsidRPr="00DD266F">
        <w:rPr>
          <w:lang w:val="en-US"/>
        </w:rPr>
        <w:t></w:t>
      </w:r>
      <w:r w:rsidRPr="00DD266F">
        <w:rPr>
          <w:rFonts w:hint="eastAsia"/>
        </w:rPr>
        <w:t>наукову</w:t>
      </w:r>
      <w:r w:rsidRPr="00DD266F">
        <w:rPr>
          <w:lang w:val="en-US"/>
        </w:rPr>
        <w:t></w:t>
      </w:r>
      <w:r w:rsidRPr="00DD266F">
        <w:rPr>
          <w:rFonts w:hint="eastAsia"/>
        </w:rPr>
        <w:t>новизну</w:t>
      </w:r>
      <w:r w:rsidRPr="00DD266F">
        <w:rPr>
          <w:lang w:val="en-US"/>
        </w:rPr>
        <w:t></w:t>
      </w:r>
      <w:r w:rsidRPr="00DD266F">
        <w:rPr>
          <w:lang w:val="en-US"/>
        </w:rPr>
        <w:t></w:t>
      </w:r>
      <w:r w:rsidRPr="00DD266F">
        <w:rPr>
          <w:rFonts w:hint="eastAsia"/>
        </w:rPr>
        <w:t>зокрема</w:t>
      </w:r>
      <w:r w:rsidRPr="00DD266F">
        <w:rPr>
          <w:lang w:val="en-US"/>
        </w:rPr>
        <w:t></w:t>
      </w:r>
    </w:p>
    <w:p w:rsidR="00DD266F" w:rsidRPr="00DD266F" w:rsidRDefault="00DD266F" w:rsidP="00DD266F">
      <w:r w:rsidRPr="00DD266F">
        <w:rPr>
          <w:rFonts w:hint="eastAsia"/>
        </w:rPr>
        <w:t>вперше</w:t>
      </w:r>
      <w:r w:rsidRPr="00DD266F">
        <w:rPr>
          <w:lang w:val="en-US"/>
        </w:rPr>
        <w:t></w:t>
      </w:r>
    </w:p>
    <w:p w:rsidR="00DD266F" w:rsidRPr="00DD266F" w:rsidRDefault="00DD266F" w:rsidP="00DD266F">
      <w:r w:rsidRPr="00DD266F">
        <w:rPr>
          <w:rFonts w:hint="eastAsia"/>
        </w:rPr>
        <w:t>–</w:t>
      </w:r>
      <w:r w:rsidRPr="00DD266F">
        <w:tab/>
      </w:r>
      <w:r w:rsidRPr="00DD266F">
        <w:rPr>
          <w:rFonts w:hint="eastAsia"/>
        </w:rPr>
        <w:t>наведено</w:t>
      </w:r>
      <w:r w:rsidRPr="00DD266F">
        <w:rPr>
          <w:lang w:val="en-US"/>
        </w:rPr>
        <w:t></w:t>
      </w:r>
      <w:r w:rsidRPr="00DD266F">
        <w:rPr>
          <w:rFonts w:hint="eastAsia"/>
        </w:rPr>
        <w:t>теоретико</w:t>
      </w:r>
      <w:r w:rsidRPr="00DD266F">
        <w:rPr>
          <w:lang w:val="en-US"/>
        </w:rPr>
        <w:t></w:t>
      </w:r>
      <w:r w:rsidRPr="00DD266F">
        <w:rPr>
          <w:rFonts w:hint="eastAsia"/>
        </w:rPr>
        <w:t>прикладне</w:t>
      </w:r>
      <w:r w:rsidRPr="00DD266F">
        <w:rPr>
          <w:lang w:val="en-US"/>
        </w:rPr>
        <w:t></w:t>
      </w:r>
      <w:r w:rsidRPr="00DD266F">
        <w:rPr>
          <w:rFonts w:hint="eastAsia"/>
        </w:rPr>
        <w:t>обґрунтування</w:t>
      </w:r>
      <w:r w:rsidRPr="00DD266F">
        <w:rPr>
          <w:lang w:val="en-US"/>
        </w:rPr>
        <w:t></w:t>
      </w:r>
      <w:r w:rsidRPr="00DD266F">
        <w:rPr>
          <w:rFonts w:hint="eastAsia"/>
        </w:rPr>
        <w:t>порівняльних</w:t>
      </w:r>
      <w:r w:rsidRPr="00DD266F">
        <w:rPr>
          <w:lang w:val="en-US"/>
        </w:rPr>
        <w:t></w:t>
      </w:r>
      <w:r w:rsidRPr="00DD266F">
        <w:rPr>
          <w:rFonts w:hint="eastAsia"/>
        </w:rPr>
        <w:t>досліджень</w:t>
      </w:r>
      <w:r w:rsidRPr="00DD266F">
        <w:rPr>
          <w:lang w:val="en-US"/>
        </w:rPr>
        <w:t></w:t>
      </w:r>
      <w:r w:rsidRPr="00DD266F">
        <w:rPr>
          <w:rFonts w:hint="eastAsia"/>
        </w:rPr>
        <w:t>у</w:t>
      </w:r>
      <w:r w:rsidRPr="00DD266F">
        <w:rPr>
          <w:lang w:val="en-US"/>
        </w:rPr>
        <w:t></w:t>
      </w:r>
      <w:r w:rsidRPr="00DD266F">
        <w:rPr>
          <w:rFonts w:hint="eastAsia"/>
        </w:rPr>
        <w:t>галузі</w:t>
      </w:r>
      <w:r w:rsidRPr="00DD266F">
        <w:rPr>
          <w:lang w:val="en-US"/>
        </w:rPr>
        <w:t></w:t>
      </w:r>
      <w:r w:rsidRPr="00DD266F">
        <w:rPr>
          <w:rFonts w:hint="eastAsia"/>
        </w:rPr>
        <w:t>кримінально</w:t>
      </w:r>
      <w:r w:rsidRPr="00DD266F">
        <w:rPr>
          <w:lang w:val="en-US"/>
        </w:rPr>
        <w:t></w:t>
      </w:r>
      <w:r w:rsidRPr="00DD266F">
        <w:rPr>
          <w:rFonts w:hint="eastAsia"/>
        </w:rPr>
        <w:t>виконавчого</w:t>
      </w:r>
      <w:r w:rsidRPr="00DD266F">
        <w:rPr>
          <w:lang w:val="en-US"/>
        </w:rPr>
        <w:t></w:t>
      </w:r>
      <w:r w:rsidRPr="00DD266F">
        <w:rPr>
          <w:rFonts w:hint="eastAsia"/>
        </w:rPr>
        <w:t>права</w:t>
      </w:r>
      <w:r w:rsidRPr="00DD266F">
        <w:rPr>
          <w:lang w:val="en-US"/>
        </w:rPr>
        <w:t></w:t>
      </w:r>
      <w:r w:rsidRPr="00DD266F">
        <w:rPr>
          <w:rFonts w:hint="eastAsia"/>
        </w:rPr>
        <w:t>шляхом</w:t>
      </w:r>
      <w:r w:rsidRPr="00DD266F">
        <w:rPr>
          <w:lang w:val="en-US"/>
        </w:rPr>
        <w:t></w:t>
      </w:r>
      <w:r w:rsidRPr="00DD266F">
        <w:rPr>
          <w:rFonts w:hint="eastAsia"/>
        </w:rPr>
        <w:t>виокремлення</w:t>
      </w:r>
      <w:r w:rsidRPr="00DD266F">
        <w:rPr>
          <w:lang w:val="en-US"/>
        </w:rPr>
        <w:t></w:t>
      </w:r>
      <w:r w:rsidRPr="00DD266F">
        <w:rPr>
          <w:rFonts w:hint="eastAsia"/>
        </w:rPr>
        <w:t>двох</w:t>
      </w:r>
      <w:r w:rsidRPr="00DD266F">
        <w:rPr>
          <w:lang w:val="en-US"/>
        </w:rPr>
        <w:t></w:t>
      </w:r>
      <w:r w:rsidRPr="00DD266F">
        <w:rPr>
          <w:rFonts w:hint="eastAsia"/>
        </w:rPr>
        <w:t>складових</w:t>
      </w:r>
      <w:r w:rsidRPr="00DD266F">
        <w:rPr>
          <w:lang w:val="en-US"/>
        </w:rPr>
        <w:t></w:t>
      </w:r>
      <w:r w:rsidRPr="00DD266F">
        <w:rPr>
          <w:lang w:val="en-US"/>
        </w:rPr>
        <w:t></w:t>
      </w:r>
      <w:r w:rsidRPr="00DD266F">
        <w:rPr>
          <w:rFonts w:hint="eastAsia"/>
        </w:rPr>
        <w:t>теоретичної</w:t>
      </w:r>
      <w:r w:rsidRPr="00DD266F">
        <w:rPr>
          <w:lang w:val="en-US"/>
        </w:rPr>
        <w:t></w:t>
      </w:r>
      <w:r w:rsidRPr="00DD266F">
        <w:rPr>
          <w:rFonts w:hint="eastAsia"/>
        </w:rPr>
        <w:t>цінності</w:t>
      </w:r>
      <w:r w:rsidRPr="00DD266F">
        <w:rPr>
          <w:lang w:val="en-US"/>
        </w:rPr>
        <w:t></w:t>
      </w:r>
      <w:r w:rsidRPr="00DD266F">
        <w:rPr>
          <w:rFonts w:hint="eastAsia"/>
        </w:rPr>
        <w:t>та</w:t>
      </w:r>
      <w:r w:rsidRPr="00DD266F">
        <w:rPr>
          <w:lang w:val="en-US"/>
        </w:rPr>
        <w:t></w:t>
      </w:r>
      <w:r w:rsidRPr="00DD266F">
        <w:rPr>
          <w:rFonts w:hint="eastAsia"/>
        </w:rPr>
        <w:t>прикладного</w:t>
      </w:r>
      <w:r w:rsidRPr="00DD266F">
        <w:rPr>
          <w:lang w:val="en-US"/>
        </w:rPr>
        <w:t></w:t>
      </w:r>
      <w:r w:rsidRPr="00DD266F">
        <w:rPr>
          <w:rFonts w:hint="eastAsia"/>
        </w:rPr>
        <w:t>значення</w:t>
      </w:r>
      <w:r w:rsidRPr="00DD266F">
        <w:rPr>
          <w:lang w:val="en-US"/>
        </w:rPr>
        <w:t></w:t>
      </w:r>
    </w:p>
    <w:p w:rsidR="00DD266F" w:rsidRPr="00DD266F" w:rsidRDefault="00DD266F" w:rsidP="00DD266F">
      <w:r w:rsidRPr="00DD266F">
        <w:rPr>
          <w:rFonts w:hint="eastAsia"/>
        </w:rPr>
        <w:t>–</w:t>
      </w:r>
      <w:r w:rsidRPr="00DD266F">
        <w:tab/>
      </w:r>
      <w:r w:rsidRPr="00DD266F">
        <w:rPr>
          <w:rFonts w:hint="eastAsia"/>
        </w:rPr>
        <w:t>з</w:t>
      </w:r>
      <w:r w:rsidRPr="00DD266F">
        <w:rPr>
          <w:lang w:val="en-US"/>
        </w:rPr>
        <w:t></w:t>
      </w:r>
      <w:r w:rsidRPr="00DD266F">
        <w:rPr>
          <w:rFonts w:hint="eastAsia"/>
        </w:rPr>
        <w:t>урахуванням</w:t>
      </w:r>
      <w:r w:rsidRPr="00DD266F">
        <w:rPr>
          <w:lang w:val="en-US"/>
        </w:rPr>
        <w:t></w:t>
      </w:r>
      <w:r w:rsidRPr="00DD266F">
        <w:rPr>
          <w:rFonts w:hint="eastAsia"/>
        </w:rPr>
        <w:t>теоретичної</w:t>
      </w:r>
      <w:r w:rsidRPr="00DD266F">
        <w:rPr>
          <w:lang w:val="en-US"/>
        </w:rPr>
        <w:t></w:t>
      </w:r>
      <w:r w:rsidRPr="00DD266F">
        <w:rPr>
          <w:rFonts w:hint="eastAsia"/>
        </w:rPr>
        <w:t>цінності</w:t>
      </w:r>
      <w:r w:rsidRPr="00DD266F">
        <w:rPr>
          <w:lang w:val="en-US"/>
        </w:rPr>
        <w:t></w:t>
      </w:r>
      <w:r w:rsidRPr="00DD266F">
        <w:rPr>
          <w:lang w:val="en-US"/>
        </w:rPr>
        <w:t></w:t>
      </w:r>
      <w:r w:rsidRPr="00DD266F">
        <w:rPr>
          <w:rFonts w:hint="eastAsia"/>
        </w:rPr>
        <w:t>прикладного</w:t>
      </w:r>
      <w:r w:rsidRPr="00DD266F">
        <w:rPr>
          <w:lang w:val="en-US"/>
        </w:rPr>
        <w:t></w:t>
      </w:r>
      <w:r w:rsidRPr="00DD266F">
        <w:rPr>
          <w:rFonts w:hint="eastAsia"/>
        </w:rPr>
        <w:t>значення</w:t>
      </w:r>
      <w:r w:rsidRPr="00DD266F">
        <w:rPr>
          <w:lang w:val="en-US"/>
        </w:rPr>
        <w:t></w:t>
      </w:r>
      <w:r w:rsidRPr="00DD266F">
        <w:rPr>
          <w:rFonts w:hint="eastAsia"/>
        </w:rPr>
        <w:t>порівняльних</w:t>
      </w:r>
      <w:r w:rsidRPr="00DD266F">
        <w:rPr>
          <w:lang w:val="en-US"/>
        </w:rPr>
        <w:t></w:t>
      </w:r>
      <w:r w:rsidRPr="00DD266F">
        <w:rPr>
          <w:rFonts w:hint="eastAsia"/>
        </w:rPr>
        <w:t>досліджень</w:t>
      </w:r>
      <w:r w:rsidRPr="00DD266F">
        <w:rPr>
          <w:lang w:val="en-US"/>
        </w:rPr>
        <w:t></w:t>
      </w:r>
      <w:r w:rsidRPr="00DD266F">
        <w:rPr>
          <w:rFonts w:hint="eastAsia"/>
        </w:rPr>
        <w:t>у</w:t>
      </w:r>
      <w:r w:rsidRPr="00DD266F">
        <w:rPr>
          <w:lang w:val="en-US"/>
        </w:rPr>
        <w:t></w:t>
      </w:r>
      <w:r w:rsidRPr="00DD266F">
        <w:rPr>
          <w:rFonts w:hint="eastAsia"/>
        </w:rPr>
        <w:t>галузі</w:t>
      </w:r>
      <w:r w:rsidRPr="00DD266F">
        <w:rPr>
          <w:lang w:val="en-US"/>
        </w:rPr>
        <w:t></w:t>
      </w:r>
      <w:r w:rsidRPr="00DD266F">
        <w:rPr>
          <w:rFonts w:hint="eastAsia"/>
        </w:rPr>
        <w:t>кримінально</w:t>
      </w:r>
      <w:r w:rsidRPr="00DD266F">
        <w:rPr>
          <w:lang w:val="en-US"/>
        </w:rPr>
        <w:t></w:t>
      </w:r>
      <w:r w:rsidRPr="00DD266F">
        <w:rPr>
          <w:rFonts w:hint="eastAsia"/>
        </w:rPr>
        <w:t>виконавчого</w:t>
      </w:r>
      <w:r w:rsidRPr="00DD266F">
        <w:rPr>
          <w:lang w:val="en-US"/>
        </w:rPr>
        <w:t></w:t>
      </w:r>
      <w:r w:rsidRPr="00DD266F">
        <w:rPr>
          <w:rFonts w:hint="eastAsia"/>
        </w:rPr>
        <w:t>права</w:t>
      </w:r>
      <w:r w:rsidRPr="00DD266F">
        <w:rPr>
          <w:lang w:val="en-US"/>
        </w:rPr>
        <w:t></w:t>
      </w:r>
      <w:r w:rsidRPr="00DD266F">
        <w:rPr>
          <w:lang w:val="en-US"/>
        </w:rPr>
        <w:t></w:t>
      </w:r>
      <w:r w:rsidRPr="00DD266F">
        <w:rPr>
          <w:rFonts w:hint="eastAsia"/>
        </w:rPr>
        <w:t>а</w:t>
      </w:r>
      <w:r w:rsidRPr="00DD266F">
        <w:rPr>
          <w:lang w:val="en-US"/>
        </w:rPr>
        <w:t></w:t>
      </w:r>
      <w:r w:rsidRPr="00DD266F">
        <w:rPr>
          <w:rFonts w:hint="eastAsia"/>
        </w:rPr>
        <w:t>також</w:t>
      </w:r>
      <w:r w:rsidRPr="00DD266F">
        <w:rPr>
          <w:lang w:val="en-US"/>
        </w:rPr>
        <w:t></w:t>
      </w:r>
      <w:r w:rsidRPr="00DD266F">
        <w:rPr>
          <w:rFonts w:hint="eastAsia"/>
        </w:rPr>
        <w:t>упровадження</w:t>
      </w:r>
      <w:r w:rsidRPr="00DD266F">
        <w:rPr>
          <w:lang w:val="en-US"/>
        </w:rPr>
        <w:t></w:t>
      </w:r>
      <w:r w:rsidRPr="00DD266F">
        <w:rPr>
          <w:rFonts w:hint="eastAsia"/>
        </w:rPr>
        <w:t>навчальної</w:t>
      </w:r>
      <w:r w:rsidRPr="00DD266F">
        <w:rPr>
          <w:lang w:val="en-US"/>
        </w:rPr>
        <w:t></w:t>
      </w:r>
      <w:r w:rsidRPr="00DD266F">
        <w:rPr>
          <w:rFonts w:hint="eastAsia"/>
        </w:rPr>
        <w:t>дисципліни</w:t>
      </w:r>
      <w:r w:rsidRPr="00DD266F">
        <w:rPr>
          <w:lang w:val="en-US"/>
        </w:rPr>
        <w:t></w:t>
      </w:r>
      <w:r w:rsidRPr="00DD266F">
        <w:rPr>
          <w:lang w:val="en-US"/>
        </w:rPr>
        <w:t></w:t>
      </w:r>
      <w:r w:rsidRPr="00DD266F">
        <w:rPr>
          <w:rFonts w:hint="eastAsia"/>
        </w:rPr>
        <w:t>Порівняльне</w:t>
      </w:r>
      <w:r w:rsidRPr="00DD266F">
        <w:rPr>
          <w:lang w:val="en-US"/>
        </w:rPr>
        <w:t></w:t>
      </w:r>
      <w:r w:rsidRPr="00DD266F">
        <w:rPr>
          <w:rFonts w:hint="eastAsia"/>
        </w:rPr>
        <w:t>кримінально</w:t>
      </w:r>
      <w:r w:rsidRPr="00DD266F">
        <w:rPr>
          <w:lang w:val="en-US"/>
        </w:rPr>
        <w:t></w:t>
      </w:r>
      <w:r w:rsidRPr="00DD266F">
        <w:rPr>
          <w:rFonts w:hint="eastAsia"/>
        </w:rPr>
        <w:t>виконавче</w:t>
      </w:r>
      <w:r w:rsidRPr="00DD266F">
        <w:rPr>
          <w:lang w:val="en-US"/>
        </w:rPr>
        <w:t></w:t>
      </w:r>
      <w:r w:rsidRPr="00DD266F">
        <w:rPr>
          <w:rFonts w:hint="eastAsia"/>
        </w:rPr>
        <w:t>право</w:t>
      </w:r>
      <w:r w:rsidRPr="00DD266F">
        <w:rPr>
          <w:lang w:val="en-US"/>
        </w:rPr>
        <w:t></w:t>
      </w:r>
      <w:r w:rsidRPr="00DD266F">
        <w:rPr>
          <w:lang w:val="en-US"/>
        </w:rPr>
        <w:t></w:t>
      </w:r>
      <w:r w:rsidRPr="00DD266F">
        <w:rPr>
          <w:rFonts w:hint="eastAsia"/>
        </w:rPr>
        <w:t>в</w:t>
      </w:r>
      <w:r w:rsidRPr="00DD266F">
        <w:rPr>
          <w:lang w:val="en-US"/>
        </w:rPr>
        <w:t></w:t>
      </w:r>
      <w:r w:rsidRPr="00DD266F">
        <w:rPr>
          <w:rFonts w:hint="eastAsia"/>
        </w:rPr>
        <w:t>освітній</w:t>
      </w:r>
      <w:r w:rsidRPr="00DD266F">
        <w:rPr>
          <w:lang w:val="en-US"/>
        </w:rPr>
        <w:t></w:t>
      </w:r>
      <w:r w:rsidRPr="00DD266F">
        <w:rPr>
          <w:rFonts w:hint="eastAsia"/>
        </w:rPr>
        <w:t>процес</w:t>
      </w:r>
      <w:r w:rsidRPr="00DD266F">
        <w:rPr>
          <w:lang w:val="en-US"/>
        </w:rPr>
        <w:t></w:t>
      </w:r>
      <w:r w:rsidRPr="00DD266F">
        <w:rPr>
          <w:rFonts w:hint="eastAsia"/>
        </w:rPr>
        <w:t>закладів</w:t>
      </w:r>
      <w:r w:rsidRPr="00DD266F">
        <w:rPr>
          <w:lang w:val="en-US"/>
        </w:rPr>
        <w:t></w:t>
      </w:r>
      <w:r w:rsidRPr="00DD266F">
        <w:rPr>
          <w:rFonts w:hint="eastAsia"/>
        </w:rPr>
        <w:t>вищої</w:t>
      </w:r>
      <w:r w:rsidRPr="00DD266F">
        <w:rPr>
          <w:lang w:val="en-US"/>
        </w:rPr>
        <w:t></w:t>
      </w:r>
      <w:r w:rsidRPr="00DD266F">
        <w:rPr>
          <w:rFonts w:hint="eastAsia"/>
        </w:rPr>
        <w:t>освіти</w:t>
      </w:r>
      <w:r w:rsidRPr="00DD266F">
        <w:rPr>
          <w:lang w:val="en-US"/>
        </w:rPr>
        <w:t></w:t>
      </w:r>
      <w:r w:rsidRPr="00DD266F">
        <w:rPr>
          <w:rFonts w:hint="eastAsia"/>
        </w:rPr>
        <w:t>Державної</w:t>
      </w:r>
      <w:r w:rsidRPr="00DD266F">
        <w:rPr>
          <w:lang w:val="en-US"/>
        </w:rPr>
        <w:t></w:t>
      </w:r>
      <w:r w:rsidRPr="00DD266F">
        <w:rPr>
          <w:rFonts w:hint="eastAsia"/>
        </w:rPr>
        <w:t>кримінально</w:t>
      </w:r>
      <w:r w:rsidRPr="00DD266F">
        <w:rPr>
          <w:lang w:val="en-US"/>
        </w:rPr>
        <w:t></w:t>
      </w:r>
      <w:r w:rsidRPr="00DD266F">
        <w:rPr>
          <w:lang w:val="en-US"/>
        </w:rPr>
        <w:t></w:t>
      </w:r>
      <w:r w:rsidRPr="00DD266F">
        <w:rPr>
          <w:rFonts w:hint="eastAsia"/>
        </w:rPr>
        <w:t>виконавчої</w:t>
      </w:r>
      <w:r w:rsidRPr="00DD266F">
        <w:rPr>
          <w:lang w:val="en-US"/>
        </w:rPr>
        <w:t></w:t>
      </w:r>
      <w:r w:rsidRPr="00DD266F">
        <w:rPr>
          <w:rFonts w:hint="eastAsia"/>
        </w:rPr>
        <w:t>служби</w:t>
      </w:r>
      <w:r w:rsidRPr="00DD266F">
        <w:rPr>
          <w:lang w:val="en-US"/>
        </w:rPr>
        <w:t></w:t>
      </w:r>
      <w:r w:rsidRPr="00DD266F">
        <w:rPr>
          <w:lang w:val="en-US"/>
        </w:rPr>
        <w:t></w:t>
      </w:r>
      <w:r w:rsidRPr="00DD266F">
        <w:rPr>
          <w:rFonts w:hint="eastAsia"/>
        </w:rPr>
        <w:t>далі</w:t>
      </w:r>
      <w:r w:rsidRPr="00DD266F">
        <w:rPr>
          <w:lang w:val="en-US"/>
        </w:rPr>
        <w:t></w:t>
      </w:r>
      <w:r w:rsidRPr="00DD266F">
        <w:rPr>
          <w:rFonts w:hint="eastAsia"/>
        </w:rPr>
        <w:t>–</w:t>
      </w:r>
      <w:r w:rsidRPr="00DD266F">
        <w:rPr>
          <w:lang w:val="en-US"/>
        </w:rPr>
        <w:t></w:t>
      </w:r>
      <w:r w:rsidRPr="00DD266F">
        <w:rPr>
          <w:rFonts w:hint="eastAsia"/>
        </w:rPr>
        <w:t>ДКВС</w:t>
      </w:r>
      <w:r w:rsidRPr="00DD266F">
        <w:rPr>
          <w:lang w:val="en-US"/>
        </w:rPr>
        <w:t></w:t>
      </w:r>
      <w:r w:rsidRPr="00DD266F">
        <w:rPr>
          <w:lang w:val="en-US"/>
        </w:rPr>
        <w:t></w:t>
      </w:r>
      <w:r w:rsidRPr="00DD266F">
        <w:rPr>
          <w:rFonts w:hint="eastAsia"/>
        </w:rPr>
        <w:t>України</w:t>
      </w:r>
      <w:r w:rsidRPr="00DD266F">
        <w:rPr>
          <w:lang w:val="en-US"/>
        </w:rPr>
        <w:t></w:t>
      </w:r>
      <w:r w:rsidRPr="00DD266F">
        <w:rPr>
          <w:rFonts w:hint="eastAsia"/>
        </w:rPr>
        <w:t>обґрунтовано</w:t>
      </w:r>
      <w:r w:rsidRPr="00DD266F">
        <w:rPr>
          <w:lang w:val="en-US"/>
        </w:rPr>
        <w:t></w:t>
      </w:r>
      <w:r w:rsidRPr="00DD266F">
        <w:rPr>
          <w:rFonts w:hint="eastAsia"/>
        </w:rPr>
        <w:t>триєдину</w:t>
      </w:r>
      <w:r w:rsidRPr="00DD266F">
        <w:rPr>
          <w:lang w:val="en-US"/>
        </w:rPr>
        <w:t></w:t>
      </w:r>
      <w:r w:rsidRPr="00DD266F">
        <w:rPr>
          <w:rFonts w:hint="eastAsia"/>
        </w:rPr>
        <w:t>мету</w:t>
      </w:r>
      <w:r w:rsidRPr="00DD266F">
        <w:rPr>
          <w:lang w:val="en-US"/>
        </w:rPr>
        <w:t></w:t>
      </w:r>
      <w:r w:rsidRPr="00DD266F">
        <w:rPr>
          <w:rFonts w:hint="eastAsia"/>
        </w:rPr>
        <w:t>кримінально</w:t>
      </w:r>
      <w:r w:rsidRPr="00DD266F">
        <w:rPr>
          <w:lang w:val="en-US"/>
        </w:rPr>
        <w:t></w:t>
      </w:r>
      <w:r w:rsidRPr="00DD266F">
        <w:rPr>
          <w:rFonts w:hint="eastAsia"/>
        </w:rPr>
        <w:t>виконавчої</w:t>
      </w:r>
      <w:r w:rsidRPr="00DD266F">
        <w:rPr>
          <w:lang w:val="en-US"/>
        </w:rPr>
        <w:t></w:t>
      </w:r>
      <w:r w:rsidRPr="00DD266F">
        <w:rPr>
          <w:lang w:val="en-US"/>
        </w:rPr>
        <w:t></w:t>
      </w:r>
      <w:r w:rsidRPr="00DD266F">
        <w:rPr>
          <w:rFonts w:hint="eastAsia"/>
        </w:rPr>
        <w:t>пенітенціарної</w:t>
      </w:r>
      <w:r w:rsidRPr="00DD266F">
        <w:rPr>
          <w:lang w:val="en-US"/>
        </w:rPr>
        <w:t></w:t>
      </w:r>
      <w:r w:rsidRPr="00DD266F">
        <w:rPr>
          <w:lang w:val="en-US"/>
        </w:rPr>
        <w:t></w:t>
      </w:r>
      <w:r w:rsidRPr="00DD266F">
        <w:rPr>
          <w:rFonts w:hint="eastAsia"/>
        </w:rPr>
        <w:t>компаративістики</w:t>
      </w:r>
      <w:r w:rsidRPr="00DD266F">
        <w:rPr>
          <w:lang w:val="en-US"/>
        </w:rPr>
        <w:t></w:t>
      </w:r>
      <w:r w:rsidRPr="00DD266F">
        <w:rPr>
          <w:lang w:val="en-US"/>
        </w:rPr>
        <w:t></w:t>
      </w:r>
      <w:r w:rsidRPr="00DD266F">
        <w:rPr>
          <w:rFonts w:hint="eastAsia"/>
        </w:rPr>
        <w:t>а</w:t>
      </w:r>
      <w:r w:rsidRPr="00DD266F">
        <w:rPr>
          <w:lang w:val="en-US"/>
        </w:rPr>
        <w:t></w:t>
      </w:r>
      <w:r w:rsidRPr="00DD266F">
        <w:rPr>
          <w:rFonts w:hint="eastAsia"/>
        </w:rPr>
        <w:t>саме</w:t>
      </w:r>
      <w:r w:rsidRPr="00DD266F">
        <w:rPr>
          <w:lang w:val="en-US"/>
        </w:rPr>
        <w:t></w:t>
      </w:r>
      <w:r w:rsidRPr="00DD266F">
        <w:rPr>
          <w:lang w:val="en-US"/>
        </w:rPr>
        <w:t></w:t>
      </w:r>
      <w:r w:rsidRPr="00DD266F">
        <w:rPr>
          <w:rFonts w:hint="eastAsia"/>
        </w:rPr>
        <w:t>наукову</w:t>
      </w:r>
      <w:r w:rsidRPr="00DD266F">
        <w:rPr>
          <w:lang w:val="en-US"/>
        </w:rPr>
        <w:t></w:t>
      </w:r>
      <w:r w:rsidRPr="00DD266F">
        <w:rPr>
          <w:lang w:val="en-US"/>
        </w:rPr>
        <w:t></w:t>
      </w:r>
      <w:r w:rsidRPr="00DD266F">
        <w:rPr>
          <w:rFonts w:hint="eastAsia"/>
        </w:rPr>
        <w:t>навчальну</w:t>
      </w:r>
      <w:r w:rsidRPr="00DD266F">
        <w:rPr>
          <w:lang w:val="en-US"/>
        </w:rPr>
        <w:t></w:t>
      </w:r>
      <w:r w:rsidRPr="00DD266F">
        <w:rPr>
          <w:lang w:val="en-US"/>
        </w:rPr>
        <w:t></w:t>
      </w:r>
      <w:r w:rsidRPr="00DD266F">
        <w:rPr>
          <w:rFonts w:hint="eastAsia"/>
        </w:rPr>
        <w:t>прикладну</w:t>
      </w:r>
      <w:r w:rsidRPr="00DD266F">
        <w:rPr>
          <w:lang w:val="en-US"/>
        </w:rPr>
        <w:t></w:t>
      </w:r>
    </w:p>
    <w:p w:rsidR="00DD266F" w:rsidRPr="00DD266F" w:rsidRDefault="00DD266F" w:rsidP="00DD266F">
      <w:r w:rsidRPr="00DD266F">
        <w:rPr>
          <w:lang w:val="en-US"/>
        </w:rPr>
        <w:t></w:t>
      </w:r>
    </w:p>
    <w:p w:rsidR="00DD266F" w:rsidRPr="00DD266F" w:rsidRDefault="00DD266F" w:rsidP="00DD266F">
      <w:r w:rsidRPr="00DD266F">
        <w:rPr>
          <w:rFonts w:hint="eastAsia"/>
        </w:rPr>
        <w:t>–</w:t>
      </w:r>
      <w:r w:rsidRPr="00DD266F">
        <w:tab/>
      </w:r>
      <w:r w:rsidRPr="00DD266F">
        <w:rPr>
          <w:rFonts w:hint="eastAsia"/>
        </w:rPr>
        <w:t>систематизовано</w:t>
      </w:r>
      <w:r w:rsidRPr="00DD266F">
        <w:rPr>
          <w:lang w:val="en-US"/>
        </w:rPr>
        <w:t></w:t>
      </w:r>
      <w:r w:rsidRPr="00DD266F">
        <w:rPr>
          <w:rFonts w:hint="eastAsia"/>
        </w:rPr>
        <w:t>наукові</w:t>
      </w:r>
      <w:r w:rsidRPr="00DD266F">
        <w:rPr>
          <w:lang w:val="en-US"/>
        </w:rPr>
        <w:t></w:t>
      </w:r>
      <w:r w:rsidRPr="00DD266F">
        <w:rPr>
          <w:rFonts w:hint="eastAsia"/>
        </w:rPr>
        <w:t>розробки</w:t>
      </w:r>
      <w:r w:rsidRPr="00DD266F">
        <w:rPr>
          <w:lang w:val="en-US"/>
        </w:rPr>
        <w:t></w:t>
      </w:r>
      <w:r w:rsidRPr="00DD266F">
        <w:rPr>
          <w:rFonts w:hint="eastAsia"/>
        </w:rPr>
        <w:t>щодо</w:t>
      </w:r>
      <w:r w:rsidRPr="00DD266F">
        <w:rPr>
          <w:lang w:val="en-US"/>
        </w:rPr>
        <w:t></w:t>
      </w:r>
      <w:r w:rsidRPr="00DD266F">
        <w:rPr>
          <w:rFonts w:hint="eastAsia"/>
        </w:rPr>
        <w:t>вивчення</w:t>
      </w:r>
      <w:r w:rsidRPr="00DD266F">
        <w:rPr>
          <w:lang w:val="en-US"/>
        </w:rPr>
        <w:t></w:t>
      </w:r>
      <w:r w:rsidRPr="00DD266F">
        <w:rPr>
          <w:rFonts w:hint="eastAsia"/>
        </w:rPr>
        <w:t>зарубіжного</w:t>
      </w:r>
      <w:r w:rsidRPr="00DD266F">
        <w:rPr>
          <w:lang w:val="en-US"/>
        </w:rPr>
        <w:t></w:t>
      </w:r>
      <w:r w:rsidRPr="00DD266F">
        <w:rPr>
          <w:rFonts w:hint="eastAsia"/>
        </w:rPr>
        <w:t>досвіду</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lang w:val="en-US"/>
        </w:rPr>
        <w:t></w:t>
      </w:r>
      <w:r w:rsidRPr="00DD266F">
        <w:rPr>
          <w:rFonts w:hint="eastAsia"/>
        </w:rPr>
        <w:t>виокремивши</w:t>
      </w:r>
      <w:r w:rsidRPr="00DD266F">
        <w:rPr>
          <w:lang w:val="en-US"/>
        </w:rPr>
        <w:t></w:t>
      </w:r>
      <w:r w:rsidRPr="00DD266F">
        <w:rPr>
          <w:rFonts w:hint="eastAsia"/>
        </w:rPr>
        <w:t>три</w:t>
      </w:r>
      <w:r w:rsidRPr="00DD266F">
        <w:rPr>
          <w:lang w:val="en-US"/>
        </w:rPr>
        <w:t></w:t>
      </w:r>
      <w:r w:rsidRPr="00DD266F">
        <w:rPr>
          <w:rFonts w:hint="eastAsia"/>
        </w:rPr>
        <w:t>періоди</w:t>
      </w:r>
      <w:r w:rsidRPr="00DD266F">
        <w:rPr>
          <w:lang w:val="en-US"/>
        </w:rPr>
        <w:t></w:t>
      </w:r>
      <w:r w:rsidRPr="00DD266F">
        <w:rPr>
          <w:rFonts w:hint="eastAsia"/>
        </w:rPr>
        <w:t>проведення</w:t>
      </w:r>
      <w:r w:rsidRPr="00DD266F">
        <w:rPr>
          <w:lang w:val="en-US"/>
        </w:rPr>
        <w:t></w:t>
      </w:r>
      <w:r w:rsidRPr="00DD266F">
        <w:rPr>
          <w:rFonts w:hint="eastAsia"/>
        </w:rPr>
        <w:t>відповідних</w:t>
      </w:r>
      <w:r w:rsidRPr="00DD266F">
        <w:rPr>
          <w:lang w:val="en-US"/>
        </w:rPr>
        <w:t></w:t>
      </w:r>
      <w:r w:rsidRPr="00DD266F">
        <w:rPr>
          <w:rFonts w:hint="eastAsia"/>
        </w:rPr>
        <w:t>наукових</w:t>
      </w:r>
      <w:r w:rsidRPr="00DD266F">
        <w:rPr>
          <w:lang w:val="en-US"/>
        </w:rPr>
        <w:t></w:t>
      </w:r>
      <w:r w:rsidRPr="00DD266F">
        <w:rPr>
          <w:rFonts w:hint="eastAsia"/>
        </w:rPr>
        <w:t>пошуків</w:t>
      </w:r>
      <w:r w:rsidRPr="00DD266F">
        <w:rPr>
          <w:lang w:val="en-US"/>
        </w:rPr>
        <w:t></w:t>
      </w:r>
      <w:r w:rsidRPr="00DD266F">
        <w:rPr>
          <w:lang w:val="en-US"/>
        </w:rPr>
        <w:t></w:t>
      </w:r>
      <w:r w:rsidRPr="00DD266F">
        <w:rPr>
          <w:rFonts w:hint="eastAsia"/>
        </w:rPr>
        <w:t>зокрема</w:t>
      </w:r>
      <w:r w:rsidRPr="00DD266F">
        <w:rPr>
          <w:lang w:val="en-US"/>
        </w:rPr>
        <w:t></w:t>
      </w:r>
    </w:p>
    <w:p w:rsidR="00DD266F" w:rsidRPr="00DD266F" w:rsidRDefault="00DD266F" w:rsidP="00DD266F">
      <w:r w:rsidRPr="00DD266F">
        <w:rPr>
          <w:lang w:val="en-US"/>
        </w:rPr>
        <w:t></w:t>
      </w:r>
      <w:r w:rsidRPr="00DD266F">
        <w:rPr>
          <w:lang w:val="en-US"/>
        </w:rPr>
        <w:t></w:t>
      </w:r>
      <w:r w:rsidRPr="00DD266F">
        <w:tab/>
      </w:r>
      <w:r w:rsidRPr="00DD266F">
        <w:rPr>
          <w:rFonts w:hint="eastAsia"/>
        </w:rPr>
        <w:t>дореволюційний</w:t>
      </w:r>
      <w:r w:rsidRPr="00DD266F">
        <w:rPr>
          <w:lang w:val="en-US"/>
        </w:rPr>
        <w:t></w:t>
      </w:r>
      <w:r w:rsidRPr="00DD266F">
        <w:rPr>
          <w:lang w:val="en-US"/>
        </w:rPr>
        <w:t></w:t>
      </w:r>
      <w:r w:rsidRPr="00DD266F">
        <w:rPr>
          <w:rFonts w:hint="eastAsia"/>
        </w:rPr>
        <w:t>до</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радянський</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рр</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сучасний</w:t>
      </w:r>
      <w:r w:rsidRPr="00DD266F">
        <w:rPr>
          <w:lang w:val="en-US"/>
        </w:rPr>
        <w:t></w:t>
      </w:r>
      <w:r w:rsidRPr="00DD266F">
        <w:rPr>
          <w:lang w:val="en-US"/>
        </w:rPr>
        <w:t></w:t>
      </w:r>
      <w:r w:rsidRPr="00DD266F">
        <w:rPr>
          <w:rFonts w:hint="eastAsia"/>
        </w:rPr>
        <w:t>із</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w:t>
      </w:r>
      <w:r w:rsidRPr="00DD266F">
        <w:rPr>
          <w:lang w:val="en-US"/>
        </w:rPr>
        <w:t></w:t>
      </w:r>
      <w:r w:rsidRPr="00DD266F">
        <w:rPr>
          <w:lang w:val="en-US"/>
        </w:rPr>
        <w:t></w:t>
      </w:r>
      <w:r w:rsidRPr="00DD266F">
        <w:rPr>
          <w:rFonts w:hint="eastAsia"/>
        </w:rPr>
        <w:t>й</w:t>
      </w:r>
      <w:r w:rsidRPr="00DD266F">
        <w:rPr>
          <w:lang w:val="en-US"/>
        </w:rPr>
        <w:t></w:t>
      </w:r>
      <w:r w:rsidRPr="00DD266F">
        <w:rPr>
          <w:rFonts w:hint="eastAsia"/>
        </w:rPr>
        <w:t>дотепер</w:t>
      </w:r>
      <w:r w:rsidRPr="00DD266F">
        <w:rPr>
          <w:lang w:val="en-US"/>
        </w:rPr>
        <w:t></w:t>
      </w:r>
      <w:r w:rsidRPr="00DD266F">
        <w:rPr>
          <w:lang w:val="en-US"/>
        </w:rPr>
        <w:t></w:t>
      </w:r>
    </w:p>
    <w:p w:rsidR="00DD266F" w:rsidRPr="00DD266F" w:rsidRDefault="00DD266F" w:rsidP="00DD266F">
      <w:r w:rsidRPr="00DD266F">
        <w:rPr>
          <w:rFonts w:hint="eastAsia"/>
        </w:rPr>
        <w:t>–</w:t>
      </w:r>
      <w:r w:rsidRPr="00DD266F">
        <w:tab/>
      </w:r>
      <w:r w:rsidRPr="00DD266F">
        <w:rPr>
          <w:rFonts w:hint="eastAsia"/>
        </w:rPr>
        <w:t>визначено</w:t>
      </w:r>
      <w:r w:rsidRPr="00DD266F">
        <w:rPr>
          <w:lang w:val="en-US"/>
        </w:rPr>
        <w:t></w:t>
      </w:r>
      <w:r w:rsidRPr="00DD266F">
        <w:rPr>
          <w:rFonts w:hint="eastAsia"/>
        </w:rPr>
        <w:t>закономірності</w:t>
      </w:r>
      <w:r w:rsidRPr="00DD266F">
        <w:rPr>
          <w:lang w:val="en-US"/>
        </w:rPr>
        <w:t></w:t>
      </w:r>
      <w:r w:rsidRPr="00DD266F">
        <w:rPr>
          <w:rFonts w:hint="eastAsia"/>
        </w:rPr>
        <w:t>функціонування</w:t>
      </w:r>
      <w:r w:rsidRPr="00DD266F">
        <w:rPr>
          <w:lang w:val="en-US"/>
        </w:rPr>
        <w:t></w:t>
      </w:r>
      <w:r w:rsidRPr="00DD266F">
        <w:rPr>
          <w:rFonts w:hint="eastAsia"/>
        </w:rPr>
        <w:t>пенітенціарних</w:t>
      </w:r>
      <w:r w:rsidRPr="00DD266F">
        <w:rPr>
          <w:lang w:val="en-US"/>
        </w:rPr>
        <w:t></w:t>
      </w:r>
      <w:r w:rsidRPr="00DD266F">
        <w:rPr>
          <w:rFonts w:hint="eastAsia"/>
        </w:rPr>
        <w:t>систем</w:t>
      </w:r>
      <w:r w:rsidRPr="00DD266F">
        <w:rPr>
          <w:lang w:val="en-US"/>
        </w:rPr>
        <w:t></w:t>
      </w:r>
      <w:r w:rsidRPr="00DD266F">
        <w:rPr>
          <w:rFonts w:hint="eastAsia"/>
        </w:rPr>
        <w:t>зарубіжних</w:t>
      </w:r>
      <w:r w:rsidRPr="00DD266F">
        <w:rPr>
          <w:lang w:val="en-US"/>
        </w:rPr>
        <w:t></w:t>
      </w:r>
      <w:r w:rsidRPr="00DD266F">
        <w:rPr>
          <w:rFonts w:hint="eastAsia"/>
        </w:rPr>
        <w:t>країн</w:t>
      </w:r>
      <w:r w:rsidRPr="00DD266F">
        <w:rPr>
          <w:lang w:val="en-US"/>
        </w:rPr>
        <w:t></w:t>
      </w:r>
      <w:r w:rsidRPr="00DD266F">
        <w:rPr>
          <w:rFonts w:hint="eastAsia"/>
        </w:rPr>
        <w:t>в</w:t>
      </w:r>
      <w:r w:rsidRPr="00DD266F">
        <w:rPr>
          <w:lang w:val="en-US"/>
        </w:rPr>
        <w:t></w:t>
      </w:r>
      <w:r w:rsidRPr="00DD266F">
        <w:rPr>
          <w:rFonts w:hint="eastAsia"/>
        </w:rPr>
        <w:t>історико</w:t>
      </w:r>
      <w:r w:rsidRPr="00DD266F">
        <w:rPr>
          <w:lang w:val="en-US"/>
        </w:rPr>
        <w:t></w:t>
      </w:r>
      <w:r w:rsidRPr="00DD266F">
        <w:rPr>
          <w:rFonts w:hint="eastAsia"/>
        </w:rPr>
        <w:t>правовому</w:t>
      </w:r>
      <w:r w:rsidRPr="00DD266F">
        <w:rPr>
          <w:lang w:val="en-US"/>
        </w:rPr>
        <w:t></w:t>
      </w:r>
      <w:r w:rsidRPr="00DD266F">
        <w:rPr>
          <w:rFonts w:hint="eastAsia"/>
        </w:rPr>
        <w:t>дискурсі</w:t>
      </w:r>
      <w:r w:rsidRPr="00DD266F">
        <w:rPr>
          <w:lang w:val="en-US"/>
        </w:rPr>
        <w:t></w:t>
      </w:r>
      <w:r w:rsidRPr="00DD266F">
        <w:rPr>
          <w:rFonts w:hint="eastAsia"/>
        </w:rPr>
        <w:t>та</w:t>
      </w:r>
      <w:r w:rsidRPr="00DD266F">
        <w:rPr>
          <w:lang w:val="en-US"/>
        </w:rPr>
        <w:t></w:t>
      </w:r>
      <w:r w:rsidRPr="00DD266F">
        <w:rPr>
          <w:rFonts w:hint="eastAsia"/>
        </w:rPr>
        <w:t>наведено</w:t>
      </w:r>
      <w:r w:rsidRPr="00DD266F">
        <w:rPr>
          <w:lang w:val="en-US"/>
        </w:rPr>
        <w:t></w:t>
      </w:r>
      <w:r w:rsidRPr="00DD266F">
        <w:rPr>
          <w:rFonts w:hint="eastAsia"/>
        </w:rPr>
        <w:t>комплексне</w:t>
      </w:r>
      <w:r w:rsidRPr="00DD266F">
        <w:rPr>
          <w:lang w:val="en-US"/>
        </w:rPr>
        <w:t></w:t>
      </w:r>
      <w:r w:rsidRPr="00DD266F">
        <w:rPr>
          <w:rFonts w:hint="eastAsia"/>
        </w:rPr>
        <w:t>порівняльно</w:t>
      </w:r>
      <w:r w:rsidRPr="00DD266F">
        <w:rPr>
          <w:lang w:val="en-US"/>
        </w:rPr>
        <w:t></w:t>
      </w:r>
      <w:r w:rsidRPr="00DD266F">
        <w:rPr>
          <w:rFonts w:hint="eastAsia"/>
        </w:rPr>
        <w:t>правове</w:t>
      </w:r>
      <w:r w:rsidRPr="00DD266F">
        <w:rPr>
          <w:lang w:val="en-US"/>
        </w:rPr>
        <w:t></w:t>
      </w:r>
      <w:r w:rsidRPr="00DD266F">
        <w:rPr>
          <w:rFonts w:hint="eastAsia"/>
        </w:rPr>
        <w:t>узагальнення</w:t>
      </w:r>
      <w:r w:rsidRPr="00DD266F">
        <w:rPr>
          <w:lang w:val="en-US"/>
        </w:rPr>
        <w:t></w:t>
      </w:r>
      <w:r w:rsidRPr="00DD266F">
        <w:rPr>
          <w:rFonts w:hint="eastAsia"/>
        </w:rPr>
        <w:t>особливостей</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у</w:t>
      </w:r>
      <w:r w:rsidRPr="00DD266F">
        <w:rPr>
          <w:lang w:val="en-US"/>
        </w:rPr>
        <w:t></w:t>
      </w:r>
      <w:r w:rsidRPr="00DD266F">
        <w:rPr>
          <w:rFonts w:hint="eastAsia"/>
        </w:rPr>
        <w:t>державах</w:t>
      </w:r>
      <w:r w:rsidRPr="00DD266F">
        <w:rPr>
          <w:lang w:val="en-US"/>
        </w:rPr>
        <w:t></w:t>
      </w:r>
      <w:r w:rsidRPr="00DD266F">
        <w:rPr>
          <w:rFonts w:hint="eastAsia"/>
        </w:rPr>
        <w:t>романо</w:t>
      </w:r>
      <w:r w:rsidRPr="00DD266F">
        <w:rPr>
          <w:lang w:val="en-US"/>
        </w:rPr>
        <w:t></w:t>
      </w:r>
      <w:r w:rsidRPr="00DD266F">
        <w:rPr>
          <w:rFonts w:hint="eastAsia"/>
        </w:rPr>
        <w:t>германської</w:t>
      </w:r>
      <w:r w:rsidRPr="00DD266F">
        <w:rPr>
          <w:lang w:val="en-US"/>
        </w:rPr>
        <w:t></w:t>
      </w:r>
      <w:r w:rsidRPr="00DD266F">
        <w:rPr>
          <w:lang w:val="en-US"/>
        </w:rPr>
        <w:t></w:t>
      </w:r>
      <w:r w:rsidRPr="00DD266F">
        <w:rPr>
          <w:rFonts w:hint="eastAsia"/>
        </w:rPr>
        <w:t>англо</w:t>
      </w:r>
      <w:r w:rsidRPr="00DD266F">
        <w:rPr>
          <w:lang w:val="en-US"/>
        </w:rPr>
        <w:t></w:t>
      </w:r>
      <w:r w:rsidRPr="00DD266F">
        <w:rPr>
          <w:lang w:val="en-US"/>
        </w:rPr>
        <w:t></w:t>
      </w:r>
      <w:r w:rsidRPr="00DD266F">
        <w:rPr>
          <w:rFonts w:hint="eastAsia"/>
        </w:rPr>
        <w:t>американської</w:t>
      </w:r>
      <w:r w:rsidRPr="00DD266F">
        <w:rPr>
          <w:lang w:val="en-US"/>
        </w:rPr>
        <w:t></w:t>
      </w:r>
      <w:r w:rsidRPr="00DD266F">
        <w:rPr>
          <w:rFonts w:hint="eastAsia"/>
        </w:rPr>
        <w:t>та</w:t>
      </w:r>
      <w:r w:rsidRPr="00DD266F">
        <w:rPr>
          <w:lang w:val="en-US"/>
        </w:rPr>
        <w:t></w:t>
      </w:r>
      <w:r w:rsidRPr="00DD266F">
        <w:rPr>
          <w:rFonts w:hint="eastAsia"/>
        </w:rPr>
        <w:t>скандинавської</w:t>
      </w:r>
      <w:r w:rsidRPr="00DD266F">
        <w:rPr>
          <w:lang w:val="en-US"/>
        </w:rPr>
        <w:t></w:t>
      </w:r>
      <w:r w:rsidRPr="00DD266F">
        <w:rPr>
          <w:rFonts w:hint="eastAsia"/>
        </w:rPr>
        <w:t>правових</w:t>
      </w:r>
      <w:r w:rsidRPr="00DD266F">
        <w:rPr>
          <w:lang w:val="en-US"/>
        </w:rPr>
        <w:t></w:t>
      </w:r>
      <w:r w:rsidRPr="00DD266F">
        <w:rPr>
          <w:rFonts w:hint="eastAsia"/>
        </w:rPr>
        <w:t>сімей</w:t>
      </w:r>
      <w:r w:rsidRPr="00DD266F">
        <w:rPr>
          <w:lang w:val="en-US"/>
        </w:rPr>
        <w:t></w:t>
      </w:r>
      <w:r w:rsidRPr="00DD266F">
        <w:rPr>
          <w:lang w:val="en-US"/>
        </w:rPr>
        <w:t></w:t>
      </w:r>
      <w:r w:rsidRPr="00DD266F">
        <w:rPr>
          <w:rFonts w:hint="eastAsia"/>
        </w:rPr>
        <w:t>що</w:t>
      </w:r>
      <w:r w:rsidRPr="00DD266F">
        <w:rPr>
          <w:lang w:val="en-US"/>
        </w:rPr>
        <w:t></w:t>
      </w:r>
      <w:r w:rsidRPr="00DD266F">
        <w:rPr>
          <w:rFonts w:hint="eastAsia"/>
        </w:rPr>
        <w:t>дало</w:t>
      </w:r>
      <w:r w:rsidRPr="00DD266F">
        <w:rPr>
          <w:lang w:val="en-US"/>
        </w:rPr>
        <w:t></w:t>
      </w:r>
      <w:r w:rsidRPr="00DD266F">
        <w:rPr>
          <w:rFonts w:hint="eastAsia"/>
        </w:rPr>
        <w:t>можливість</w:t>
      </w:r>
      <w:r w:rsidRPr="00DD266F">
        <w:rPr>
          <w:lang w:val="en-US"/>
        </w:rPr>
        <w:t></w:t>
      </w:r>
      <w:r w:rsidRPr="00DD266F">
        <w:rPr>
          <w:rFonts w:hint="eastAsia"/>
        </w:rPr>
        <w:t>забезпечити</w:t>
      </w:r>
      <w:r w:rsidRPr="00DD266F">
        <w:rPr>
          <w:lang w:val="en-US"/>
        </w:rPr>
        <w:t></w:t>
      </w:r>
      <w:r w:rsidRPr="00DD266F">
        <w:rPr>
          <w:rFonts w:hint="eastAsia"/>
        </w:rPr>
        <w:t>науку</w:t>
      </w:r>
      <w:r w:rsidRPr="00DD266F">
        <w:rPr>
          <w:lang w:val="en-US"/>
        </w:rPr>
        <w:t></w:t>
      </w:r>
      <w:r w:rsidRPr="00DD266F">
        <w:rPr>
          <w:rFonts w:hint="eastAsia"/>
        </w:rPr>
        <w:t>кримінально</w:t>
      </w:r>
      <w:r w:rsidRPr="00DD266F">
        <w:rPr>
          <w:lang w:val="en-US"/>
        </w:rPr>
        <w:t></w:t>
      </w:r>
      <w:r w:rsidRPr="00DD266F">
        <w:rPr>
          <w:rFonts w:hint="eastAsia"/>
        </w:rPr>
        <w:t>виконавчого</w:t>
      </w:r>
      <w:r w:rsidRPr="00DD266F">
        <w:rPr>
          <w:lang w:val="en-US"/>
        </w:rPr>
        <w:t></w:t>
      </w:r>
      <w:r w:rsidRPr="00DD266F">
        <w:rPr>
          <w:rFonts w:hint="eastAsia"/>
        </w:rPr>
        <w:t>права</w:t>
      </w:r>
      <w:r w:rsidRPr="00DD266F">
        <w:rPr>
          <w:lang w:val="en-US"/>
        </w:rPr>
        <w:t></w:t>
      </w:r>
      <w:r w:rsidRPr="00DD266F">
        <w:rPr>
          <w:rFonts w:hint="eastAsia"/>
        </w:rPr>
        <w:t>України</w:t>
      </w:r>
      <w:r w:rsidRPr="00DD266F">
        <w:rPr>
          <w:lang w:val="en-US"/>
        </w:rPr>
        <w:t></w:t>
      </w:r>
      <w:r w:rsidRPr="00DD266F">
        <w:rPr>
          <w:lang w:val="en-US"/>
        </w:rPr>
        <w:t></w:t>
      </w:r>
      <w:r w:rsidRPr="00DD266F">
        <w:rPr>
          <w:rFonts w:hint="eastAsia"/>
        </w:rPr>
        <w:t>практиків</w:t>
      </w:r>
      <w:r w:rsidRPr="00DD266F">
        <w:rPr>
          <w:lang w:val="en-US"/>
        </w:rPr>
        <w:t></w:t>
      </w:r>
      <w:r w:rsidRPr="00DD266F">
        <w:rPr>
          <w:lang w:val="en-US"/>
        </w:rPr>
        <w:t></w:t>
      </w:r>
      <w:r w:rsidRPr="00DD266F">
        <w:rPr>
          <w:rFonts w:hint="eastAsia"/>
        </w:rPr>
        <w:t>пенітенціаристів</w:t>
      </w:r>
      <w:r w:rsidRPr="00DD266F">
        <w:rPr>
          <w:lang w:val="en-US"/>
        </w:rPr>
        <w:t></w:t>
      </w:r>
      <w:r w:rsidRPr="00DD266F">
        <w:rPr>
          <w:rFonts w:hint="eastAsia"/>
        </w:rPr>
        <w:t>і</w:t>
      </w:r>
      <w:r w:rsidRPr="00DD266F">
        <w:rPr>
          <w:lang w:val="en-US"/>
        </w:rPr>
        <w:t></w:t>
      </w:r>
      <w:r w:rsidRPr="00DD266F">
        <w:rPr>
          <w:rFonts w:hint="eastAsia"/>
        </w:rPr>
        <w:t>суб’єктів</w:t>
      </w:r>
      <w:r w:rsidRPr="00DD266F">
        <w:rPr>
          <w:lang w:val="en-US"/>
        </w:rPr>
        <w:t></w:t>
      </w:r>
      <w:r w:rsidRPr="00DD266F">
        <w:rPr>
          <w:rFonts w:hint="eastAsia"/>
        </w:rPr>
        <w:t>правотворчості</w:t>
      </w:r>
      <w:r w:rsidRPr="00DD266F">
        <w:rPr>
          <w:lang w:val="en-US"/>
        </w:rPr>
        <w:t></w:t>
      </w:r>
      <w:r w:rsidRPr="00DD266F">
        <w:rPr>
          <w:rFonts w:hint="eastAsia"/>
        </w:rPr>
        <w:t>новими</w:t>
      </w:r>
      <w:r w:rsidRPr="00DD266F">
        <w:rPr>
          <w:lang w:val="en-US"/>
        </w:rPr>
        <w:t></w:t>
      </w:r>
      <w:r w:rsidRPr="00DD266F">
        <w:rPr>
          <w:rFonts w:hint="eastAsia"/>
        </w:rPr>
        <w:t>й</w:t>
      </w:r>
      <w:r w:rsidRPr="00DD266F">
        <w:rPr>
          <w:lang w:val="en-US"/>
        </w:rPr>
        <w:t></w:t>
      </w:r>
      <w:r w:rsidRPr="00DD266F">
        <w:rPr>
          <w:rFonts w:hint="eastAsia"/>
        </w:rPr>
        <w:t>достовірними</w:t>
      </w:r>
      <w:r w:rsidRPr="00DD266F">
        <w:rPr>
          <w:lang w:val="en-US"/>
        </w:rPr>
        <w:t></w:t>
      </w:r>
      <w:r w:rsidRPr="00DD266F">
        <w:rPr>
          <w:rFonts w:hint="eastAsia"/>
        </w:rPr>
        <w:t>фактами</w:t>
      </w:r>
      <w:r w:rsidRPr="00DD266F">
        <w:rPr>
          <w:lang w:val="en-US"/>
        </w:rPr>
        <w:t></w:t>
      </w:r>
      <w:r w:rsidRPr="00DD266F">
        <w:rPr>
          <w:rFonts w:hint="eastAsia"/>
        </w:rPr>
        <w:t>щодо</w:t>
      </w:r>
      <w:r w:rsidRPr="00DD266F">
        <w:rPr>
          <w:lang w:val="en-US"/>
        </w:rPr>
        <w:t></w:t>
      </w:r>
      <w:r w:rsidRPr="00DD266F">
        <w:rPr>
          <w:rFonts w:hint="eastAsia"/>
        </w:rPr>
        <w:t>функціонування</w:t>
      </w:r>
      <w:r w:rsidRPr="00DD266F">
        <w:rPr>
          <w:lang w:val="en-US"/>
        </w:rPr>
        <w:t></w:t>
      </w:r>
      <w:r w:rsidRPr="00DD266F">
        <w:rPr>
          <w:rFonts w:hint="eastAsia"/>
        </w:rPr>
        <w:t>зарубіжних</w:t>
      </w:r>
      <w:r w:rsidRPr="00DD266F">
        <w:rPr>
          <w:lang w:val="en-US"/>
        </w:rPr>
        <w:t></w:t>
      </w:r>
      <w:r w:rsidRPr="00DD266F">
        <w:rPr>
          <w:rFonts w:hint="eastAsia"/>
        </w:rPr>
        <w:t>пенітенціарних</w:t>
      </w:r>
      <w:r w:rsidRPr="00DD266F">
        <w:rPr>
          <w:lang w:val="en-US"/>
        </w:rPr>
        <w:t></w:t>
      </w:r>
      <w:r w:rsidRPr="00DD266F">
        <w:rPr>
          <w:rFonts w:hint="eastAsia"/>
        </w:rPr>
        <w:t>систем</w:t>
      </w:r>
      <w:r w:rsidRPr="00DD266F">
        <w:rPr>
          <w:lang w:val="en-US"/>
        </w:rPr>
        <w:t></w:t>
      </w:r>
    </w:p>
    <w:p w:rsidR="00DD266F" w:rsidRPr="00DD266F" w:rsidRDefault="00DD266F" w:rsidP="00DD266F">
      <w:r w:rsidRPr="00DD266F">
        <w:rPr>
          <w:rFonts w:hint="eastAsia"/>
        </w:rPr>
        <w:t>–</w:t>
      </w:r>
      <w:r w:rsidRPr="00DD266F">
        <w:tab/>
      </w:r>
      <w:r w:rsidRPr="00DD266F">
        <w:rPr>
          <w:rFonts w:hint="eastAsia"/>
        </w:rPr>
        <w:t>розроблено</w:t>
      </w:r>
      <w:r w:rsidRPr="00DD266F">
        <w:rPr>
          <w:lang w:val="en-US"/>
        </w:rPr>
        <w:t></w:t>
      </w:r>
      <w:r w:rsidRPr="00DD266F">
        <w:rPr>
          <w:rFonts w:hint="eastAsia"/>
        </w:rPr>
        <w:t>пропозиції</w:t>
      </w:r>
      <w:r w:rsidRPr="00DD266F">
        <w:rPr>
          <w:lang w:val="en-US"/>
        </w:rPr>
        <w:t></w:t>
      </w:r>
      <w:r w:rsidRPr="00DD266F">
        <w:rPr>
          <w:rFonts w:hint="eastAsia"/>
        </w:rPr>
        <w:t>щодо</w:t>
      </w:r>
      <w:r w:rsidRPr="00DD266F">
        <w:rPr>
          <w:lang w:val="en-US"/>
        </w:rPr>
        <w:t></w:t>
      </w:r>
      <w:r w:rsidRPr="00DD266F">
        <w:rPr>
          <w:rFonts w:hint="eastAsia"/>
        </w:rPr>
        <w:t>вдосконалення</w:t>
      </w:r>
      <w:r w:rsidRPr="00DD266F">
        <w:rPr>
          <w:lang w:val="en-US"/>
        </w:rPr>
        <w:t></w:t>
      </w:r>
      <w:r w:rsidRPr="00DD266F">
        <w:rPr>
          <w:rFonts w:hint="eastAsia"/>
        </w:rPr>
        <w:t>кримінально</w:t>
      </w:r>
      <w:r w:rsidRPr="00DD266F">
        <w:rPr>
          <w:lang w:val="en-US"/>
        </w:rPr>
        <w:t></w:t>
      </w:r>
      <w:r w:rsidRPr="00DD266F">
        <w:rPr>
          <w:rFonts w:hint="eastAsia"/>
        </w:rPr>
        <w:t>виконавчого</w:t>
      </w:r>
      <w:r w:rsidRPr="00DD266F">
        <w:rPr>
          <w:lang w:val="en-US"/>
        </w:rPr>
        <w:t></w:t>
      </w:r>
      <w:r w:rsidRPr="00DD266F">
        <w:rPr>
          <w:rFonts w:hint="eastAsia"/>
        </w:rPr>
        <w:t>законодавства</w:t>
      </w:r>
      <w:r w:rsidRPr="00DD266F">
        <w:rPr>
          <w:lang w:val="en-US"/>
        </w:rPr>
        <w:t></w:t>
      </w:r>
      <w:r w:rsidRPr="00DD266F">
        <w:rPr>
          <w:rFonts w:hint="eastAsia"/>
        </w:rPr>
        <w:t>України</w:t>
      </w:r>
      <w:r w:rsidRPr="00DD266F">
        <w:rPr>
          <w:lang w:val="en-US"/>
        </w:rPr>
        <w:t></w:t>
      </w:r>
      <w:r w:rsidRPr="00DD266F">
        <w:rPr>
          <w:rFonts w:hint="eastAsia"/>
        </w:rPr>
        <w:t>з</w:t>
      </w:r>
      <w:r w:rsidRPr="00DD266F">
        <w:rPr>
          <w:lang w:val="en-US"/>
        </w:rPr>
        <w:t></w:t>
      </w:r>
      <w:r w:rsidRPr="00DD266F">
        <w:rPr>
          <w:rFonts w:hint="eastAsia"/>
        </w:rPr>
        <w:t>урахуванням</w:t>
      </w:r>
      <w:r w:rsidRPr="00DD266F">
        <w:rPr>
          <w:lang w:val="en-US"/>
        </w:rPr>
        <w:t></w:t>
      </w:r>
      <w:r w:rsidRPr="00DD266F">
        <w:rPr>
          <w:rFonts w:hint="eastAsia"/>
        </w:rPr>
        <w:t>позитивного</w:t>
      </w:r>
      <w:r w:rsidRPr="00DD266F">
        <w:rPr>
          <w:lang w:val="en-US"/>
        </w:rPr>
        <w:t></w:t>
      </w:r>
      <w:r w:rsidRPr="00DD266F">
        <w:rPr>
          <w:rFonts w:hint="eastAsia"/>
        </w:rPr>
        <w:t>зарубіжного</w:t>
      </w:r>
      <w:r w:rsidRPr="00DD266F">
        <w:rPr>
          <w:lang w:val="en-US"/>
        </w:rPr>
        <w:t></w:t>
      </w:r>
      <w:r w:rsidRPr="00DD266F">
        <w:rPr>
          <w:rFonts w:hint="eastAsia"/>
        </w:rPr>
        <w:t>досвіду</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p>
    <w:p w:rsidR="00DD266F" w:rsidRPr="00DD266F" w:rsidRDefault="00DD266F" w:rsidP="00DD266F">
      <w:r w:rsidRPr="00DD266F">
        <w:rPr>
          <w:rFonts w:hint="eastAsia"/>
        </w:rPr>
        <w:t>–</w:t>
      </w:r>
      <w:r w:rsidRPr="00DD266F">
        <w:tab/>
      </w:r>
      <w:r w:rsidRPr="00DD266F">
        <w:rPr>
          <w:rFonts w:hint="eastAsia"/>
        </w:rPr>
        <w:t>доведено</w:t>
      </w:r>
      <w:r w:rsidRPr="00DD266F">
        <w:rPr>
          <w:lang w:val="en-US"/>
        </w:rPr>
        <w:t></w:t>
      </w:r>
      <w:r w:rsidRPr="00DD266F">
        <w:rPr>
          <w:lang w:val="en-US"/>
        </w:rPr>
        <w:t></w:t>
      </w:r>
      <w:r w:rsidRPr="00DD266F">
        <w:rPr>
          <w:rFonts w:hint="eastAsia"/>
        </w:rPr>
        <w:t>що</w:t>
      </w:r>
      <w:r w:rsidRPr="00DD266F">
        <w:rPr>
          <w:lang w:val="en-US"/>
        </w:rPr>
        <w:t></w:t>
      </w:r>
      <w:r w:rsidRPr="00DD266F">
        <w:rPr>
          <w:rFonts w:hint="eastAsia"/>
        </w:rPr>
        <w:t>назва</w:t>
      </w:r>
      <w:r w:rsidRPr="00DD266F">
        <w:rPr>
          <w:lang w:val="en-US"/>
        </w:rPr>
        <w:t></w:t>
      </w:r>
      <w:r w:rsidRPr="00DD266F">
        <w:rPr>
          <w:rFonts w:hint="eastAsia"/>
        </w:rPr>
        <w:t>нормативно</w:t>
      </w:r>
      <w:r w:rsidRPr="00DD266F">
        <w:rPr>
          <w:lang w:val="en-US"/>
        </w:rPr>
        <w:t></w:t>
      </w:r>
      <w:r w:rsidRPr="00DD266F">
        <w:rPr>
          <w:rFonts w:hint="eastAsia"/>
        </w:rPr>
        <w:t>правового</w:t>
      </w:r>
      <w:r w:rsidRPr="00DD266F">
        <w:rPr>
          <w:lang w:val="en-US"/>
        </w:rPr>
        <w:t></w:t>
      </w:r>
      <w:r w:rsidRPr="00DD266F">
        <w:rPr>
          <w:rFonts w:hint="eastAsia"/>
        </w:rPr>
        <w:t>акта</w:t>
      </w:r>
      <w:r w:rsidRPr="00DD266F">
        <w:rPr>
          <w:lang w:val="en-US"/>
        </w:rPr>
        <w:t></w:t>
      </w:r>
      <w:r w:rsidRPr="00DD266F">
        <w:rPr>
          <w:lang w:val="en-US"/>
        </w:rPr>
        <w:t></w:t>
      </w:r>
      <w:r w:rsidRPr="00DD266F">
        <w:rPr>
          <w:rFonts w:hint="eastAsia"/>
        </w:rPr>
        <w:t>Кримінально</w:t>
      </w:r>
      <w:r w:rsidRPr="00DD266F">
        <w:rPr>
          <w:lang w:val="en-US"/>
        </w:rPr>
        <w:t></w:t>
      </w:r>
      <w:r w:rsidRPr="00DD266F">
        <w:rPr>
          <w:lang w:val="en-US"/>
        </w:rPr>
        <w:t></w:t>
      </w:r>
      <w:r w:rsidRPr="00DD266F">
        <w:rPr>
          <w:rFonts w:hint="eastAsia"/>
        </w:rPr>
        <w:t>виконавчий</w:t>
      </w:r>
      <w:r w:rsidRPr="00DD266F">
        <w:rPr>
          <w:lang w:val="en-US"/>
        </w:rPr>
        <w:t></w:t>
      </w:r>
      <w:r w:rsidRPr="00DD266F">
        <w:rPr>
          <w:rFonts w:hint="eastAsia"/>
        </w:rPr>
        <w:t>кодекс</w:t>
      </w:r>
      <w:r w:rsidRPr="00DD266F">
        <w:rPr>
          <w:lang w:val="en-US"/>
        </w:rPr>
        <w:t></w:t>
      </w:r>
      <w:r w:rsidRPr="00DD266F">
        <w:rPr>
          <w:rFonts w:hint="eastAsia"/>
        </w:rPr>
        <w:t>України</w:t>
      </w:r>
      <w:r w:rsidRPr="00DD266F">
        <w:rPr>
          <w:lang w:val="en-US"/>
        </w:rPr>
        <w:t></w:t>
      </w:r>
      <w:r w:rsidRPr="00DD266F">
        <w:rPr>
          <w:lang w:val="en-US"/>
        </w:rPr>
        <w:t></w:t>
      </w:r>
      <w:r w:rsidRPr="00DD266F">
        <w:rPr>
          <w:rFonts w:hint="eastAsia"/>
        </w:rPr>
        <w:t>не</w:t>
      </w:r>
      <w:r w:rsidRPr="00DD266F">
        <w:rPr>
          <w:lang w:val="en-US"/>
        </w:rPr>
        <w:t></w:t>
      </w:r>
      <w:r w:rsidRPr="00DD266F">
        <w:rPr>
          <w:rFonts w:hint="eastAsia"/>
        </w:rPr>
        <w:t>узгоджується</w:t>
      </w:r>
      <w:r w:rsidRPr="00DD266F">
        <w:rPr>
          <w:lang w:val="en-US"/>
        </w:rPr>
        <w:t></w:t>
      </w:r>
      <w:r w:rsidRPr="00DD266F">
        <w:rPr>
          <w:rFonts w:hint="eastAsia"/>
        </w:rPr>
        <w:t>з</w:t>
      </w:r>
      <w:r w:rsidRPr="00DD266F">
        <w:rPr>
          <w:lang w:val="en-US"/>
        </w:rPr>
        <w:t></w:t>
      </w:r>
      <w:r w:rsidRPr="00DD266F">
        <w:rPr>
          <w:rFonts w:hint="eastAsia"/>
        </w:rPr>
        <w:t>найменуванням</w:t>
      </w:r>
      <w:r w:rsidRPr="00DD266F">
        <w:rPr>
          <w:lang w:val="en-US"/>
        </w:rPr>
        <w:t></w:t>
      </w:r>
      <w:r w:rsidRPr="00DD266F">
        <w:rPr>
          <w:rFonts w:hint="eastAsia"/>
        </w:rPr>
        <w:t>державної</w:t>
      </w:r>
      <w:r w:rsidRPr="00DD266F">
        <w:rPr>
          <w:lang w:val="en-US"/>
        </w:rPr>
        <w:t></w:t>
      </w:r>
      <w:r w:rsidRPr="00DD266F">
        <w:rPr>
          <w:rFonts w:hint="eastAsia"/>
        </w:rPr>
        <w:t>політики</w:t>
      </w:r>
      <w:r w:rsidRPr="00DD266F">
        <w:rPr>
          <w:lang w:val="en-US"/>
        </w:rPr>
        <w:t></w:t>
      </w:r>
      <w:r w:rsidRPr="00DD266F">
        <w:rPr>
          <w:rFonts w:hint="eastAsia"/>
        </w:rPr>
        <w:t>у</w:t>
      </w:r>
      <w:r w:rsidRPr="00DD266F">
        <w:rPr>
          <w:lang w:val="en-US"/>
        </w:rPr>
        <w:t></w:t>
      </w:r>
      <w:r w:rsidRPr="00DD266F">
        <w:rPr>
          <w:rFonts w:hint="eastAsia"/>
        </w:rPr>
        <w:t>сфері</w:t>
      </w:r>
      <w:r w:rsidRPr="00DD266F">
        <w:rPr>
          <w:lang w:val="en-US"/>
        </w:rPr>
        <w:t></w:t>
      </w:r>
      <w:r w:rsidRPr="00DD266F">
        <w:rPr>
          <w:rFonts w:hint="eastAsia"/>
        </w:rPr>
        <w:t>виконання</w:t>
      </w:r>
      <w:r w:rsidRPr="00DD266F">
        <w:rPr>
          <w:lang w:val="en-US"/>
        </w:rPr>
        <w:t></w:t>
      </w:r>
      <w:r w:rsidRPr="00DD266F">
        <w:rPr>
          <w:rFonts w:hint="eastAsia"/>
        </w:rPr>
        <w:t>кримінальних</w:t>
      </w:r>
      <w:r w:rsidRPr="00DD266F">
        <w:rPr>
          <w:lang w:val="en-US"/>
        </w:rPr>
        <w:t></w:t>
      </w:r>
      <w:r w:rsidRPr="00DD266F">
        <w:rPr>
          <w:rFonts w:hint="eastAsia"/>
        </w:rPr>
        <w:t>покарань</w:t>
      </w:r>
      <w:r w:rsidRPr="00DD266F">
        <w:rPr>
          <w:lang w:val="en-US"/>
        </w:rPr>
        <w:t></w:t>
      </w:r>
      <w:r w:rsidRPr="00DD266F">
        <w:rPr>
          <w:rFonts w:hint="eastAsia"/>
        </w:rPr>
        <w:t>та</w:t>
      </w:r>
      <w:r w:rsidRPr="00DD266F">
        <w:rPr>
          <w:lang w:val="en-US"/>
        </w:rPr>
        <w:t></w:t>
      </w:r>
      <w:r w:rsidRPr="00DD266F">
        <w:rPr>
          <w:rFonts w:hint="eastAsia"/>
        </w:rPr>
        <w:t>пробації</w:t>
      </w:r>
      <w:r w:rsidRPr="00DD266F">
        <w:rPr>
          <w:lang w:val="en-US"/>
        </w:rPr>
        <w:t></w:t>
      </w:r>
      <w:r w:rsidRPr="00DD266F">
        <w:rPr>
          <w:lang w:val="en-US"/>
        </w:rPr>
        <w:t></w:t>
      </w:r>
      <w:r w:rsidRPr="00DD266F">
        <w:rPr>
          <w:rFonts w:hint="eastAsia"/>
        </w:rPr>
        <w:t>Виходячи</w:t>
      </w:r>
      <w:r w:rsidRPr="00DD266F">
        <w:rPr>
          <w:lang w:val="en-US"/>
        </w:rPr>
        <w:t></w:t>
      </w:r>
      <w:r w:rsidRPr="00DD266F">
        <w:rPr>
          <w:rFonts w:hint="eastAsia"/>
        </w:rPr>
        <w:t>з</w:t>
      </w:r>
      <w:r w:rsidRPr="00DD266F">
        <w:rPr>
          <w:lang w:val="en-US"/>
        </w:rPr>
        <w:t></w:t>
      </w:r>
      <w:r w:rsidRPr="00DD266F">
        <w:rPr>
          <w:rFonts w:hint="eastAsia"/>
        </w:rPr>
        <w:t>цього</w:t>
      </w:r>
      <w:r w:rsidRPr="00DD266F">
        <w:rPr>
          <w:lang w:val="en-US"/>
        </w:rPr>
        <w:t></w:t>
      </w:r>
      <w:r w:rsidRPr="00DD266F">
        <w:rPr>
          <w:lang w:val="en-US"/>
        </w:rPr>
        <w:t></w:t>
      </w:r>
      <w:r w:rsidRPr="00DD266F">
        <w:rPr>
          <w:rFonts w:hint="eastAsia"/>
        </w:rPr>
        <w:t>враховуючи</w:t>
      </w:r>
      <w:r w:rsidRPr="00DD266F">
        <w:rPr>
          <w:lang w:val="en-US"/>
        </w:rPr>
        <w:t></w:t>
      </w:r>
      <w:r w:rsidRPr="00DD266F">
        <w:rPr>
          <w:rFonts w:hint="eastAsia"/>
        </w:rPr>
        <w:t>правила</w:t>
      </w:r>
      <w:r w:rsidRPr="00DD266F">
        <w:rPr>
          <w:lang w:val="en-US"/>
        </w:rPr>
        <w:t></w:t>
      </w:r>
      <w:r w:rsidRPr="00DD266F">
        <w:rPr>
          <w:rFonts w:hint="eastAsia"/>
        </w:rPr>
        <w:t>систематизації</w:t>
      </w:r>
      <w:r w:rsidRPr="00DD266F">
        <w:rPr>
          <w:lang w:val="en-US"/>
        </w:rPr>
        <w:t></w:t>
      </w:r>
      <w:r w:rsidRPr="00DD266F">
        <w:rPr>
          <w:lang w:val="en-US"/>
        </w:rPr>
        <w:t></w:t>
      </w:r>
      <w:r w:rsidRPr="00DD266F">
        <w:rPr>
          <w:rFonts w:hint="eastAsia"/>
        </w:rPr>
        <w:t>у</w:t>
      </w:r>
      <w:r w:rsidRPr="00DD266F">
        <w:rPr>
          <w:lang w:val="en-US"/>
        </w:rPr>
        <w:t></w:t>
      </w:r>
      <w:r w:rsidRPr="00DD266F">
        <w:rPr>
          <w:rFonts w:hint="eastAsia"/>
        </w:rPr>
        <w:t>формі</w:t>
      </w:r>
      <w:r w:rsidRPr="00DD266F">
        <w:rPr>
          <w:lang w:val="en-US"/>
        </w:rPr>
        <w:t></w:t>
      </w:r>
      <w:r w:rsidRPr="00DD266F">
        <w:rPr>
          <w:rFonts w:hint="eastAsia"/>
        </w:rPr>
        <w:t>кодифікації</w:t>
      </w:r>
      <w:r w:rsidRPr="00DD266F">
        <w:rPr>
          <w:lang w:val="en-US"/>
        </w:rPr>
        <w:t></w:t>
      </w:r>
      <w:r w:rsidRPr="00DD266F">
        <w:rPr>
          <w:lang w:val="en-US"/>
        </w:rPr>
        <w:t></w:t>
      </w:r>
      <w:r w:rsidRPr="00DD266F">
        <w:rPr>
          <w:rFonts w:hint="eastAsia"/>
        </w:rPr>
        <w:t>законодавчих</w:t>
      </w:r>
      <w:r w:rsidRPr="00DD266F">
        <w:rPr>
          <w:lang w:val="en-US"/>
        </w:rPr>
        <w:t></w:t>
      </w:r>
      <w:r w:rsidRPr="00DD266F">
        <w:rPr>
          <w:rFonts w:hint="eastAsia"/>
        </w:rPr>
        <w:t>актів</w:t>
      </w:r>
      <w:r w:rsidRPr="00DD266F">
        <w:rPr>
          <w:lang w:val="en-US"/>
        </w:rPr>
        <w:t></w:t>
      </w:r>
      <w:r w:rsidRPr="00DD266F">
        <w:rPr>
          <w:rFonts w:hint="eastAsia"/>
        </w:rPr>
        <w:t>у</w:t>
      </w:r>
      <w:r w:rsidRPr="00DD266F">
        <w:rPr>
          <w:lang w:val="en-US"/>
        </w:rPr>
        <w:t></w:t>
      </w:r>
      <w:r w:rsidRPr="00DD266F">
        <w:rPr>
          <w:rFonts w:hint="eastAsia"/>
        </w:rPr>
        <w:t>визначеній</w:t>
      </w:r>
      <w:r w:rsidRPr="00DD266F">
        <w:rPr>
          <w:lang w:val="en-US"/>
        </w:rPr>
        <w:t></w:t>
      </w:r>
      <w:r w:rsidRPr="00DD266F">
        <w:rPr>
          <w:rFonts w:hint="eastAsia"/>
        </w:rPr>
        <w:t>сфері</w:t>
      </w:r>
      <w:r w:rsidRPr="00DD266F">
        <w:rPr>
          <w:lang w:val="en-US"/>
        </w:rPr>
        <w:t></w:t>
      </w:r>
      <w:r w:rsidRPr="00DD266F">
        <w:rPr>
          <w:rFonts w:hint="eastAsia"/>
        </w:rPr>
        <w:t>правовідносин</w:t>
      </w:r>
      <w:r w:rsidRPr="00DD266F">
        <w:rPr>
          <w:lang w:val="en-US"/>
        </w:rPr>
        <w:t></w:t>
      </w:r>
      <w:r w:rsidRPr="00DD266F">
        <w:rPr>
          <w:rFonts w:hint="eastAsia"/>
        </w:rPr>
        <w:t>і</w:t>
      </w:r>
      <w:r w:rsidRPr="00DD266F">
        <w:rPr>
          <w:lang w:val="en-US"/>
        </w:rPr>
        <w:t></w:t>
      </w:r>
      <w:r w:rsidRPr="00DD266F">
        <w:rPr>
          <w:rFonts w:hint="eastAsia"/>
        </w:rPr>
        <w:t>ґрунтуючись</w:t>
      </w:r>
      <w:r w:rsidRPr="00DD266F">
        <w:rPr>
          <w:lang w:val="en-US"/>
        </w:rPr>
        <w:t></w:t>
      </w:r>
      <w:r w:rsidRPr="00DD266F">
        <w:rPr>
          <w:rFonts w:hint="eastAsia"/>
        </w:rPr>
        <w:t>на</w:t>
      </w:r>
      <w:r w:rsidRPr="00DD266F">
        <w:rPr>
          <w:lang w:val="en-US"/>
        </w:rPr>
        <w:t></w:t>
      </w:r>
      <w:r w:rsidRPr="00DD266F">
        <w:rPr>
          <w:rFonts w:hint="eastAsia"/>
        </w:rPr>
        <w:t>зарубіжному</w:t>
      </w:r>
      <w:r w:rsidRPr="00DD266F">
        <w:rPr>
          <w:lang w:val="en-US"/>
        </w:rPr>
        <w:t></w:t>
      </w:r>
      <w:r w:rsidRPr="00DD266F">
        <w:rPr>
          <w:rFonts w:hint="eastAsia"/>
        </w:rPr>
        <w:t>досвіді</w:t>
      </w:r>
      <w:r w:rsidRPr="00DD266F">
        <w:rPr>
          <w:lang w:val="en-US"/>
        </w:rPr>
        <w:t></w:t>
      </w:r>
      <w:r w:rsidRPr="00DD266F">
        <w:rPr>
          <w:rFonts w:hint="eastAsia"/>
        </w:rPr>
        <w:t>законотворення</w:t>
      </w:r>
      <w:r w:rsidRPr="00DD266F">
        <w:rPr>
          <w:lang w:val="en-US"/>
        </w:rPr>
        <w:t></w:t>
      </w:r>
      <w:r w:rsidRPr="00DD266F">
        <w:rPr>
          <w:rFonts w:hint="eastAsia"/>
        </w:rPr>
        <w:t>у</w:t>
      </w:r>
      <w:r w:rsidRPr="00DD266F">
        <w:rPr>
          <w:lang w:val="en-US"/>
        </w:rPr>
        <w:t></w:t>
      </w:r>
      <w:r w:rsidRPr="00DD266F">
        <w:rPr>
          <w:rFonts w:hint="eastAsia"/>
        </w:rPr>
        <w:t>цій</w:t>
      </w:r>
      <w:r w:rsidRPr="00DD266F">
        <w:rPr>
          <w:lang w:val="en-US"/>
        </w:rPr>
        <w:t></w:t>
      </w:r>
      <w:r w:rsidRPr="00DD266F">
        <w:rPr>
          <w:rFonts w:hint="eastAsia"/>
        </w:rPr>
        <w:t>сфері</w:t>
      </w:r>
      <w:r w:rsidRPr="00DD266F">
        <w:rPr>
          <w:lang w:val="en-US"/>
        </w:rPr>
        <w:t></w:t>
      </w:r>
      <w:r w:rsidRPr="00DD266F">
        <w:rPr>
          <w:lang w:val="en-US"/>
        </w:rPr>
        <w:t></w:t>
      </w:r>
      <w:r w:rsidRPr="00DD266F">
        <w:rPr>
          <w:rFonts w:hint="eastAsia"/>
        </w:rPr>
        <w:t>запропоновано</w:t>
      </w:r>
      <w:r w:rsidRPr="00DD266F">
        <w:rPr>
          <w:lang w:val="en-US"/>
        </w:rPr>
        <w:t></w:t>
      </w:r>
      <w:r w:rsidRPr="00DD266F">
        <w:rPr>
          <w:rFonts w:hint="eastAsia"/>
        </w:rPr>
        <w:t>прийняття</w:t>
      </w:r>
      <w:r w:rsidRPr="00DD266F">
        <w:rPr>
          <w:lang w:val="en-US"/>
        </w:rPr>
        <w:t></w:t>
      </w:r>
      <w:r w:rsidRPr="00DD266F">
        <w:rPr>
          <w:rFonts w:hint="eastAsia"/>
        </w:rPr>
        <w:t>на</w:t>
      </w:r>
      <w:r w:rsidRPr="00DD266F">
        <w:rPr>
          <w:lang w:val="en-US"/>
        </w:rPr>
        <w:t></w:t>
      </w:r>
      <w:r w:rsidRPr="00DD266F">
        <w:rPr>
          <w:rFonts w:hint="eastAsia"/>
        </w:rPr>
        <w:t>основі</w:t>
      </w:r>
      <w:r w:rsidRPr="00DD266F">
        <w:rPr>
          <w:lang w:val="en-US"/>
        </w:rPr>
        <w:t></w:t>
      </w:r>
      <w:r w:rsidRPr="00DD266F">
        <w:rPr>
          <w:rFonts w:hint="eastAsia"/>
        </w:rPr>
        <w:t>Кримінально</w:t>
      </w:r>
      <w:r w:rsidRPr="00DD266F">
        <w:rPr>
          <w:lang w:val="en-US"/>
        </w:rPr>
        <w:t></w:t>
      </w:r>
      <w:r w:rsidRPr="00DD266F">
        <w:rPr>
          <w:lang w:val="en-US"/>
        </w:rPr>
        <w:t></w:t>
      </w:r>
      <w:r w:rsidRPr="00DD266F">
        <w:rPr>
          <w:rFonts w:hint="eastAsia"/>
        </w:rPr>
        <w:t>виконавчого</w:t>
      </w:r>
      <w:r w:rsidRPr="00DD266F">
        <w:rPr>
          <w:lang w:val="en-US"/>
        </w:rPr>
        <w:t></w:t>
      </w:r>
      <w:r w:rsidRPr="00DD266F">
        <w:rPr>
          <w:rFonts w:hint="eastAsia"/>
        </w:rPr>
        <w:t>кодексу</w:t>
      </w:r>
      <w:r w:rsidRPr="00DD266F">
        <w:rPr>
          <w:lang w:val="en-US"/>
        </w:rPr>
        <w:t></w:t>
      </w:r>
      <w:r w:rsidRPr="00DD266F">
        <w:rPr>
          <w:lang w:val="en-US"/>
        </w:rPr>
        <w:t></w:t>
      </w:r>
      <w:r w:rsidRPr="00DD266F">
        <w:rPr>
          <w:rFonts w:hint="eastAsia"/>
        </w:rPr>
        <w:t>далі</w:t>
      </w:r>
      <w:r w:rsidRPr="00DD266F">
        <w:rPr>
          <w:lang w:val="en-US"/>
        </w:rPr>
        <w:t></w:t>
      </w:r>
      <w:r w:rsidRPr="00DD266F">
        <w:rPr>
          <w:rFonts w:hint="eastAsia"/>
        </w:rPr>
        <w:t>–</w:t>
      </w:r>
      <w:r w:rsidRPr="00DD266F">
        <w:rPr>
          <w:lang w:val="en-US"/>
        </w:rPr>
        <w:t></w:t>
      </w:r>
      <w:r w:rsidRPr="00DD266F">
        <w:rPr>
          <w:rFonts w:hint="eastAsia"/>
        </w:rPr>
        <w:t>КВК</w:t>
      </w:r>
      <w:r w:rsidRPr="00DD266F">
        <w:rPr>
          <w:lang w:val="en-US"/>
        </w:rPr>
        <w:t></w:t>
      </w:r>
      <w:r w:rsidRPr="00DD266F">
        <w:rPr>
          <w:lang w:val="en-US"/>
        </w:rPr>
        <w:t></w:t>
      </w:r>
      <w:r w:rsidRPr="00DD266F">
        <w:rPr>
          <w:rFonts w:hint="eastAsia"/>
        </w:rPr>
        <w:t>України</w:t>
      </w:r>
      <w:r w:rsidRPr="00DD266F">
        <w:rPr>
          <w:lang w:val="en-US"/>
        </w:rPr>
        <w:t></w:t>
      </w:r>
      <w:r w:rsidRPr="00DD266F">
        <w:rPr>
          <w:rFonts w:hint="eastAsia"/>
        </w:rPr>
        <w:t>та</w:t>
      </w:r>
      <w:r w:rsidRPr="00DD266F">
        <w:rPr>
          <w:lang w:val="en-US"/>
        </w:rPr>
        <w:t></w:t>
      </w:r>
      <w:r w:rsidRPr="00DD266F">
        <w:rPr>
          <w:rFonts w:hint="eastAsia"/>
        </w:rPr>
        <w:t>Закону</w:t>
      </w:r>
      <w:r w:rsidRPr="00DD266F">
        <w:rPr>
          <w:lang w:val="en-US"/>
        </w:rPr>
        <w:t></w:t>
      </w:r>
      <w:r w:rsidRPr="00DD266F">
        <w:rPr>
          <w:rFonts w:hint="eastAsia"/>
        </w:rPr>
        <w:t>України</w:t>
      </w:r>
      <w:r w:rsidRPr="00DD266F">
        <w:rPr>
          <w:lang w:val="en-US"/>
        </w:rPr>
        <w:t></w:t>
      </w:r>
      <w:r w:rsidRPr="00DD266F">
        <w:rPr>
          <w:lang w:val="en-US"/>
        </w:rPr>
        <w:t></w:t>
      </w:r>
      <w:r w:rsidRPr="00DD266F">
        <w:rPr>
          <w:rFonts w:hint="eastAsia"/>
        </w:rPr>
        <w:t>Про</w:t>
      </w:r>
      <w:r w:rsidRPr="00DD266F">
        <w:rPr>
          <w:lang w:val="en-US"/>
        </w:rPr>
        <w:t></w:t>
      </w:r>
      <w:r w:rsidRPr="00DD266F">
        <w:rPr>
          <w:rFonts w:hint="eastAsia"/>
        </w:rPr>
        <w:t>пробацію</w:t>
      </w:r>
      <w:r w:rsidRPr="00DD266F">
        <w:rPr>
          <w:lang w:val="en-US"/>
        </w:rPr>
        <w:t></w:t>
      </w:r>
      <w:r w:rsidRPr="00DD266F">
        <w:rPr>
          <w:lang w:val="en-US"/>
        </w:rPr>
        <w:t></w:t>
      </w:r>
      <w:r w:rsidRPr="00DD266F">
        <w:rPr>
          <w:rFonts w:hint="eastAsia"/>
        </w:rPr>
        <w:t>Кодексу</w:t>
      </w:r>
      <w:r w:rsidRPr="00DD266F">
        <w:rPr>
          <w:lang w:val="en-US"/>
        </w:rPr>
        <w:t></w:t>
      </w:r>
      <w:r w:rsidRPr="00DD266F">
        <w:rPr>
          <w:rFonts w:hint="eastAsia"/>
        </w:rPr>
        <w:t>законів</w:t>
      </w:r>
      <w:r w:rsidRPr="00DD266F">
        <w:rPr>
          <w:lang w:val="en-US"/>
        </w:rPr>
        <w:t></w:t>
      </w:r>
      <w:r w:rsidRPr="00DD266F">
        <w:rPr>
          <w:rFonts w:hint="eastAsia"/>
        </w:rPr>
        <w:t>України</w:t>
      </w:r>
      <w:r w:rsidRPr="00DD266F">
        <w:rPr>
          <w:lang w:val="en-US"/>
        </w:rPr>
        <w:t></w:t>
      </w:r>
      <w:r w:rsidRPr="00DD266F">
        <w:rPr>
          <w:rFonts w:hint="eastAsia"/>
        </w:rPr>
        <w:t>про</w:t>
      </w:r>
      <w:r w:rsidRPr="00DD266F">
        <w:rPr>
          <w:lang w:val="en-US"/>
        </w:rPr>
        <w:t></w:t>
      </w:r>
      <w:r w:rsidRPr="00DD266F">
        <w:rPr>
          <w:rFonts w:hint="eastAsia"/>
        </w:rPr>
        <w:t>виконання</w:t>
      </w:r>
      <w:r w:rsidRPr="00DD266F">
        <w:rPr>
          <w:lang w:val="en-US"/>
        </w:rPr>
        <w:t></w:t>
      </w:r>
      <w:r w:rsidRPr="00DD266F">
        <w:rPr>
          <w:rFonts w:hint="eastAsia"/>
        </w:rPr>
        <w:t>покарань</w:t>
      </w:r>
      <w:r w:rsidRPr="00DD266F">
        <w:rPr>
          <w:lang w:val="en-US"/>
        </w:rPr>
        <w:t></w:t>
      </w:r>
      <w:r w:rsidRPr="00DD266F">
        <w:rPr>
          <w:rFonts w:hint="eastAsia"/>
        </w:rPr>
        <w:t>та</w:t>
      </w:r>
      <w:r w:rsidRPr="00DD266F">
        <w:rPr>
          <w:lang w:val="en-US"/>
        </w:rPr>
        <w:t></w:t>
      </w:r>
      <w:r w:rsidRPr="00DD266F">
        <w:rPr>
          <w:rFonts w:hint="eastAsia"/>
        </w:rPr>
        <w:t>пробації</w:t>
      </w:r>
      <w:r w:rsidRPr="00DD266F">
        <w:rPr>
          <w:lang w:val="en-US"/>
        </w:rPr>
        <w:t></w:t>
      </w:r>
      <w:r w:rsidRPr="00DD266F">
        <w:rPr>
          <w:lang w:val="en-US"/>
        </w:rPr>
        <w:t></w:t>
      </w:r>
      <w:r w:rsidRPr="00DD266F">
        <w:rPr>
          <w:rFonts w:hint="eastAsia"/>
        </w:rPr>
        <w:t>У</w:t>
      </w:r>
      <w:r w:rsidRPr="00DD266F">
        <w:rPr>
          <w:lang w:val="en-US"/>
        </w:rPr>
        <w:t></w:t>
      </w:r>
      <w:r w:rsidRPr="00DD266F">
        <w:rPr>
          <w:rFonts w:hint="eastAsia"/>
        </w:rPr>
        <w:t>разі</w:t>
      </w:r>
      <w:r w:rsidRPr="00DD266F">
        <w:rPr>
          <w:lang w:val="en-US"/>
        </w:rPr>
        <w:t></w:t>
      </w:r>
      <w:r w:rsidRPr="00DD266F">
        <w:rPr>
          <w:rFonts w:hint="eastAsia"/>
        </w:rPr>
        <w:t>прийняття</w:t>
      </w:r>
      <w:r w:rsidRPr="00DD266F">
        <w:rPr>
          <w:lang w:val="en-US"/>
        </w:rPr>
        <w:t></w:t>
      </w:r>
      <w:r w:rsidRPr="00DD266F">
        <w:rPr>
          <w:rFonts w:hint="eastAsia"/>
        </w:rPr>
        <w:t>Міністерством</w:t>
      </w:r>
      <w:r w:rsidRPr="00DD266F">
        <w:rPr>
          <w:lang w:val="en-US"/>
        </w:rPr>
        <w:t></w:t>
      </w:r>
      <w:r w:rsidRPr="00DD266F">
        <w:rPr>
          <w:rFonts w:hint="eastAsia"/>
        </w:rPr>
        <w:t>юстиції</w:t>
      </w:r>
      <w:r w:rsidRPr="00DD266F">
        <w:rPr>
          <w:lang w:val="en-US"/>
        </w:rPr>
        <w:t></w:t>
      </w:r>
      <w:r w:rsidRPr="00DD266F">
        <w:rPr>
          <w:rFonts w:hint="eastAsia"/>
        </w:rPr>
        <w:t>України</w:t>
      </w:r>
      <w:r w:rsidRPr="00DD266F">
        <w:rPr>
          <w:lang w:val="en-US"/>
        </w:rPr>
        <w:t></w:t>
      </w:r>
      <w:r w:rsidRPr="00DD266F">
        <w:rPr>
          <w:rFonts w:hint="eastAsia"/>
        </w:rPr>
        <w:t>розробленої</w:t>
      </w:r>
      <w:r w:rsidRPr="00DD266F">
        <w:rPr>
          <w:lang w:val="en-US"/>
        </w:rPr>
        <w:t></w:t>
      </w:r>
      <w:r w:rsidRPr="00DD266F">
        <w:rPr>
          <w:rFonts w:hint="eastAsia"/>
        </w:rPr>
        <w:t>за</w:t>
      </w:r>
      <w:r w:rsidRPr="00DD266F">
        <w:rPr>
          <w:lang w:val="en-US"/>
        </w:rPr>
        <w:t></w:t>
      </w:r>
      <w:r w:rsidRPr="00DD266F">
        <w:rPr>
          <w:rFonts w:hint="eastAsia"/>
        </w:rPr>
        <w:t>участі</w:t>
      </w:r>
      <w:r w:rsidRPr="00DD266F">
        <w:rPr>
          <w:lang w:val="en-US"/>
        </w:rPr>
        <w:t></w:t>
      </w:r>
      <w:r w:rsidRPr="00DD266F">
        <w:rPr>
          <w:rFonts w:hint="eastAsia"/>
        </w:rPr>
        <w:t>автора</w:t>
      </w:r>
      <w:r w:rsidRPr="00DD266F">
        <w:rPr>
          <w:lang w:val="en-US"/>
        </w:rPr>
        <w:t></w:t>
      </w:r>
      <w:r w:rsidRPr="00DD266F">
        <w:rPr>
          <w:lang w:val="en-US"/>
        </w:rPr>
        <w:t></w:t>
      </w:r>
      <w:r w:rsidRPr="00DD266F">
        <w:rPr>
          <w:rFonts w:hint="eastAsia"/>
        </w:rPr>
        <w:t>Доктрини</w:t>
      </w:r>
      <w:r w:rsidRPr="00DD266F">
        <w:rPr>
          <w:lang w:val="en-US"/>
        </w:rPr>
        <w:t></w:t>
      </w:r>
      <w:r w:rsidRPr="00DD266F">
        <w:rPr>
          <w:rFonts w:hint="eastAsia"/>
        </w:rPr>
        <w:t>пенітенціарного</w:t>
      </w:r>
      <w:r w:rsidRPr="00DD266F">
        <w:rPr>
          <w:lang w:val="en-US"/>
        </w:rPr>
        <w:t></w:t>
      </w:r>
      <w:r w:rsidRPr="00DD266F">
        <w:rPr>
          <w:rFonts w:hint="eastAsia"/>
        </w:rPr>
        <w:t>права</w:t>
      </w:r>
      <w:r w:rsidRPr="00DD266F">
        <w:rPr>
          <w:lang w:val="en-US"/>
        </w:rPr>
        <w:t></w:t>
      </w:r>
      <w:r w:rsidRPr="00DD266F">
        <w:rPr>
          <w:rFonts w:hint="eastAsia"/>
        </w:rPr>
        <w:t>України</w:t>
      </w:r>
      <w:r w:rsidRPr="00DD266F">
        <w:rPr>
          <w:lang w:val="en-US"/>
        </w:rPr>
        <w:t></w:t>
      </w:r>
      <w:r w:rsidRPr="00DD266F">
        <w:rPr>
          <w:lang w:val="en-US"/>
        </w:rPr>
        <w:t></w:t>
      </w:r>
      <w:r w:rsidRPr="00DD266F">
        <w:rPr>
          <w:rFonts w:hint="eastAsia"/>
        </w:rPr>
        <w:t>назва</w:t>
      </w:r>
      <w:r w:rsidRPr="00DD266F">
        <w:rPr>
          <w:lang w:val="en-US"/>
        </w:rPr>
        <w:t></w:t>
      </w:r>
      <w:r w:rsidRPr="00DD266F">
        <w:rPr>
          <w:rFonts w:hint="eastAsia"/>
        </w:rPr>
        <w:t>відповідного</w:t>
      </w:r>
      <w:r w:rsidRPr="00DD266F">
        <w:rPr>
          <w:lang w:val="en-US"/>
        </w:rPr>
        <w:t></w:t>
      </w:r>
      <w:r w:rsidRPr="00DD266F">
        <w:rPr>
          <w:rFonts w:hint="eastAsia"/>
        </w:rPr>
        <w:t>нормативно</w:t>
      </w:r>
      <w:r w:rsidRPr="00DD266F">
        <w:rPr>
          <w:lang w:val="en-US"/>
        </w:rPr>
        <w:t></w:t>
      </w:r>
      <w:r w:rsidRPr="00DD266F">
        <w:rPr>
          <w:rFonts w:hint="eastAsia"/>
        </w:rPr>
        <w:t>правового</w:t>
      </w:r>
      <w:r w:rsidRPr="00DD266F">
        <w:rPr>
          <w:lang w:val="en-US"/>
        </w:rPr>
        <w:t></w:t>
      </w:r>
      <w:r w:rsidRPr="00DD266F">
        <w:rPr>
          <w:rFonts w:hint="eastAsia"/>
        </w:rPr>
        <w:t>акта</w:t>
      </w:r>
      <w:r w:rsidRPr="00DD266F">
        <w:rPr>
          <w:lang w:val="en-US"/>
        </w:rPr>
        <w:t></w:t>
      </w:r>
      <w:r w:rsidRPr="00DD266F">
        <w:rPr>
          <w:rFonts w:hint="eastAsia"/>
        </w:rPr>
        <w:t>може</w:t>
      </w:r>
      <w:r w:rsidRPr="00DD266F">
        <w:rPr>
          <w:lang w:val="en-US"/>
        </w:rPr>
        <w:t></w:t>
      </w:r>
      <w:r w:rsidRPr="00DD266F">
        <w:rPr>
          <w:rFonts w:hint="eastAsia"/>
        </w:rPr>
        <w:t>бути</w:t>
      </w:r>
      <w:r w:rsidRPr="00DD266F">
        <w:rPr>
          <w:lang w:val="en-US"/>
        </w:rPr>
        <w:t></w:t>
      </w:r>
      <w:r w:rsidRPr="00DD266F">
        <w:rPr>
          <w:lang w:val="en-US"/>
        </w:rPr>
        <w:t></w:t>
      </w:r>
      <w:r w:rsidRPr="00DD266F">
        <w:rPr>
          <w:rFonts w:hint="eastAsia"/>
        </w:rPr>
        <w:t>Пенітенціарний</w:t>
      </w:r>
      <w:r w:rsidRPr="00DD266F">
        <w:rPr>
          <w:lang w:val="en-US"/>
        </w:rPr>
        <w:t></w:t>
      </w:r>
      <w:r w:rsidRPr="00DD266F">
        <w:rPr>
          <w:rFonts w:hint="eastAsia"/>
        </w:rPr>
        <w:t>кодекс</w:t>
      </w:r>
      <w:r w:rsidRPr="00DD266F">
        <w:rPr>
          <w:lang w:val="en-US"/>
        </w:rPr>
        <w:t></w:t>
      </w:r>
      <w:r w:rsidRPr="00DD266F">
        <w:rPr>
          <w:rFonts w:hint="eastAsia"/>
        </w:rPr>
        <w:t>України</w:t>
      </w:r>
      <w:r w:rsidRPr="00DD266F">
        <w:rPr>
          <w:lang w:val="en-US"/>
        </w:rPr>
        <w:t></w:t>
      </w:r>
      <w:r w:rsidRPr="00DD266F">
        <w:rPr>
          <w:lang w:val="en-US"/>
        </w:rPr>
        <w:t></w:t>
      </w:r>
    </w:p>
    <w:p w:rsidR="00DD266F" w:rsidRPr="00DD266F" w:rsidRDefault="00DD266F" w:rsidP="00DD266F">
      <w:r w:rsidRPr="00DD266F">
        <w:rPr>
          <w:rFonts w:hint="eastAsia"/>
        </w:rPr>
        <w:t>удосконалено</w:t>
      </w:r>
      <w:r w:rsidRPr="00DD266F">
        <w:rPr>
          <w:lang w:val="en-US"/>
        </w:rPr>
        <w:t></w:t>
      </w:r>
    </w:p>
    <w:p w:rsidR="00DD266F" w:rsidRPr="00DD266F" w:rsidRDefault="00DD266F" w:rsidP="00DD266F">
      <w:r w:rsidRPr="00DD266F">
        <w:rPr>
          <w:rFonts w:hint="eastAsia"/>
        </w:rPr>
        <w:t>–</w:t>
      </w:r>
      <w:r w:rsidRPr="00DD266F">
        <w:tab/>
      </w:r>
      <w:r w:rsidRPr="00DD266F">
        <w:rPr>
          <w:rFonts w:hint="eastAsia"/>
        </w:rPr>
        <w:t>теоретико</w:t>
      </w:r>
      <w:r w:rsidRPr="00DD266F">
        <w:rPr>
          <w:lang w:val="en-US"/>
        </w:rPr>
        <w:t></w:t>
      </w:r>
      <w:r w:rsidRPr="00DD266F">
        <w:rPr>
          <w:rFonts w:hint="eastAsia"/>
        </w:rPr>
        <w:t>методологічні</w:t>
      </w:r>
      <w:r w:rsidRPr="00DD266F">
        <w:rPr>
          <w:lang w:val="en-US"/>
        </w:rPr>
        <w:t></w:t>
      </w:r>
      <w:r w:rsidRPr="00DD266F">
        <w:rPr>
          <w:rFonts w:hint="eastAsia"/>
        </w:rPr>
        <w:t>засади</w:t>
      </w:r>
      <w:r w:rsidRPr="00DD266F">
        <w:rPr>
          <w:lang w:val="en-US"/>
        </w:rPr>
        <w:t></w:t>
      </w:r>
      <w:r w:rsidRPr="00DD266F">
        <w:rPr>
          <w:rFonts w:hint="eastAsia"/>
        </w:rPr>
        <w:t>порівняльного</w:t>
      </w:r>
      <w:r w:rsidRPr="00DD266F">
        <w:rPr>
          <w:lang w:val="en-US"/>
        </w:rPr>
        <w:t></w:t>
      </w:r>
      <w:r w:rsidRPr="00DD266F">
        <w:rPr>
          <w:rFonts w:hint="eastAsia"/>
        </w:rPr>
        <w:t>правознавства</w:t>
      </w:r>
      <w:r w:rsidRPr="00DD266F">
        <w:rPr>
          <w:lang w:val="en-US"/>
        </w:rPr>
        <w:t></w:t>
      </w:r>
      <w:r w:rsidRPr="00DD266F">
        <w:rPr>
          <w:rFonts w:hint="eastAsia"/>
        </w:rPr>
        <w:t>та</w:t>
      </w:r>
      <w:r w:rsidRPr="00DD266F">
        <w:rPr>
          <w:lang w:val="en-US"/>
        </w:rPr>
        <w:t></w:t>
      </w:r>
      <w:r w:rsidRPr="00DD266F">
        <w:rPr>
          <w:rFonts w:hint="eastAsia"/>
        </w:rPr>
        <w:t>науки</w:t>
      </w:r>
      <w:r w:rsidRPr="00DD266F">
        <w:rPr>
          <w:lang w:val="en-US"/>
        </w:rPr>
        <w:t></w:t>
      </w:r>
      <w:r w:rsidRPr="00DD266F">
        <w:rPr>
          <w:rFonts w:hint="eastAsia"/>
        </w:rPr>
        <w:t>кримінально</w:t>
      </w:r>
      <w:r w:rsidRPr="00DD266F">
        <w:rPr>
          <w:lang w:val="en-US"/>
        </w:rPr>
        <w:t></w:t>
      </w:r>
      <w:r w:rsidRPr="00DD266F">
        <w:rPr>
          <w:rFonts w:hint="eastAsia"/>
        </w:rPr>
        <w:t>виконавчого</w:t>
      </w:r>
      <w:r w:rsidRPr="00DD266F">
        <w:rPr>
          <w:lang w:val="en-US"/>
        </w:rPr>
        <w:t></w:t>
      </w:r>
      <w:r w:rsidRPr="00DD266F">
        <w:rPr>
          <w:rFonts w:hint="eastAsia"/>
        </w:rPr>
        <w:t>права</w:t>
      </w:r>
      <w:r w:rsidRPr="00DD266F">
        <w:rPr>
          <w:lang w:val="en-US"/>
        </w:rPr>
        <w:t></w:t>
      </w:r>
      <w:r w:rsidRPr="00DD266F">
        <w:rPr>
          <w:rFonts w:hint="eastAsia"/>
        </w:rPr>
        <w:t>України</w:t>
      </w:r>
      <w:r w:rsidRPr="00DD266F">
        <w:rPr>
          <w:lang w:val="en-US"/>
        </w:rPr>
        <w:t></w:t>
      </w:r>
      <w:r w:rsidRPr="00DD266F">
        <w:rPr>
          <w:rFonts w:hint="eastAsia"/>
        </w:rPr>
        <w:t>шляхом</w:t>
      </w:r>
      <w:r w:rsidRPr="00DD266F">
        <w:rPr>
          <w:lang w:val="en-US"/>
        </w:rPr>
        <w:t></w:t>
      </w:r>
      <w:r w:rsidRPr="00DD266F">
        <w:rPr>
          <w:rFonts w:hint="eastAsia"/>
        </w:rPr>
        <w:t>обґрунтування</w:t>
      </w:r>
      <w:r w:rsidRPr="00DD266F">
        <w:rPr>
          <w:lang w:val="en-US"/>
        </w:rPr>
        <w:t></w:t>
      </w:r>
      <w:r w:rsidRPr="00DD266F">
        <w:rPr>
          <w:rFonts w:hint="eastAsia"/>
        </w:rPr>
        <w:t>самостійного</w:t>
      </w:r>
    </w:p>
    <w:p w:rsidR="00DD266F" w:rsidRPr="00DD266F" w:rsidRDefault="00DD266F" w:rsidP="00DD266F">
      <w:r w:rsidRPr="00DD266F">
        <w:rPr>
          <w:lang w:val="en-US"/>
        </w:rPr>
        <w:t></w:t>
      </w:r>
    </w:p>
    <w:p w:rsidR="00DD266F" w:rsidRPr="00DD266F" w:rsidRDefault="00DD266F" w:rsidP="00DD266F">
      <w:r w:rsidRPr="00DD266F">
        <w:rPr>
          <w:rFonts w:hint="eastAsia"/>
        </w:rPr>
        <w:t>напряму</w:t>
      </w:r>
      <w:r w:rsidRPr="00DD266F">
        <w:rPr>
          <w:lang w:val="en-US"/>
        </w:rPr>
        <w:t></w:t>
      </w:r>
      <w:r w:rsidRPr="00DD266F">
        <w:rPr>
          <w:rFonts w:hint="eastAsia"/>
        </w:rPr>
        <w:t>галузевих</w:t>
      </w:r>
      <w:r w:rsidRPr="00DD266F">
        <w:rPr>
          <w:lang w:val="en-US"/>
        </w:rPr>
        <w:t></w:t>
      </w:r>
      <w:r w:rsidRPr="00DD266F">
        <w:rPr>
          <w:rFonts w:hint="eastAsia"/>
        </w:rPr>
        <w:t>наукових</w:t>
      </w:r>
      <w:r w:rsidRPr="00DD266F">
        <w:rPr>
          <w:lang w:val="en-US"/>
        </w:rPr>
        <w:t></w:t>
      </w:r>
      <w:r w:rsidRPr="00DD266F">
        <w:rPr>
          <w:rFonts w:hint="eastAsia"/>
        </w:rPr>
        <w:t>розвідок</w:t>
      </w:r>
      <w:r w:rsidRPr="00DD266F">
        <w:rPr>
          <w:lang w:val="en-US"/>
        </w:rPr>
        <w:t></w:t>
      </w:r>
      <w:r w:rsidRPr="00DD266F">
        <w:rPr>
          <w:rFonts w:hint="eastAsia"/>
        </w:rPr>
        <w:t>–</w:t>
      </w:r>
      <w:r w:rsidRPr="00DD266F">
        <w:rPr>
          <w:lang w:val="en-US"/>
        </w:rPr>
        <w:t></w:t>
      </w:r>
      <w:r w:rsidRPr="00DD266F">
        <w:rPr>
          <w:rFonts w:hint="eastAsia"/>
        </w:rPr>
        <w:t>кримінально</w:t>
      </w:r>
      <w:r w:rsidRPr="00DD266F">
        <w:rPr>
          <w:lang w:val="en-US"/>
        </w:rPr>
        <w:t></w:t>
      </w:r>
      <w:r w:rsidRPr="00DD266F">
        <w:rPr>
          <w:rFonts w:hint="eastAsia"/>
        </w:rPr>
        <w:t>виконавчої</w:t>
      </w:r>
      <w:r w:rsidRPr="00DD266F">
        <w:rPr>
          <w:lang w:val="en-US"/>
        </w:rPr>
        <w:t></w:t>
      </w:r>
      <w:r w:rsidRPr="00DD266F">
        <w:rPr>
          <w:lang w:val="en-US"/>
        </w:rPr>
        <w:t></w:t>
      </w:r>
      <w:r w:rsidRPr="00DD266F">
        <w:rPr>
          <w:rFonts w:hint="eastAsia"/>
        </w:rPr>
        <w:t>пенітенціарної</w:t>
      </w:r>
      <w:r w:rsidRPr="00DD266F">
        <w:rPr>
          <w:lang w:val="en-US"/>
        </w:rPr>
        <w:t></w:t>
      </w:r>
      <w:r w:rsidRPr="00DD266F">
        <w:rPr>
          <w:lang w:val="en-US"/>
        </w:rPr>
        <w:t></w:t>
      </w:r>
      <w:r w:rsidRPr="00DD266F">
        <w:rPr>
          <w:rFonts w:hint="eastAsia"/>
        </w:rPr>
        <w:t>компаративістики</w:t>
      </w:r>
      <w:r w:rsidRPr="00DD266F">
        <w:rPr>
          <w:lang w:val="en-US"/>
        </w:rPr>
        <w:t></w:t>
      </w:r>
    </w:p>
    <w:p w:rsidR="00DD266F" w:rsidRPr="00DD266F" w:rsidRDefault="00DD266F" w:rsidP="00DD266F">
      <w:r w:rsidRPr="00DD266F">
        <w:rPr>
          <w:rFonts w:hint="eastAsia"/>
        </w:rPr>
        <w:t>–</w:t>
      </w:r>
      <w:r w:rsidRPr="00DD266F">
        <w:tab/>
      </w:r>
      <w:r w:rsidRPr="00DD266F">
        <w:rPr>
          <w:rFonts w:hint="eastAsia"/>
        </w:rPr>
        <w:t>науково</w:t>
      </w:r>
      <w:r w:rsidRPr="00DD266F">
        <w:rPr>
          <w:lang w:val="en-US"/>
        </w:rPr>
        <w:t></w:t>
      </w:r>
      <w:r w:rsidRPr="00DD266F">
        <w:rPr>
          <w:rFonts w:hint="eastAsia"/>
        </w:rPr>
        <w:t>теоретичні</w:t>
      </w:r>
      <w:r w:rsidRPr="00DD266F">
        <w:rPr>
          <w:lang w:val="en-US"/>
        </w:rPr>
        <w:t></w:t>
      </w:r>
      <w:r w:rsidRPr="00DD266F">
        <w:rPr>
          <w:rFonts w:hint="eastAsia"/>
        </w:rPr>
        <w:t>положення</w:t>
      </w:r>
      <w:r w:rsidRPr="00DD266F">
        <w:rPr>
          <w:lang w:val="en-US"/>
        </w:rPr>
        <w:t></w:t>
      </w:r>
      <w:r w:rsidRPr="00DD266F">
        <w:rPr>
          <w:rFonts w:hint="eastAsia"/>
        </w:rPr>
        <w:t>щодо</w:t>
      </w:r>
      <w:r w:rsidRPr="00DD266F">
        <w:rPr>
          <w:lang w:val="en-US"/>
        </w:rPr>
        <w:t></w:t>
      </w:r>
      <w:r w:rsidRPr="00DD266F">
        <w:rPr>
          <w:rFonts w:hint="eastAsia"/>
        </w:rPr>
        <w:t>генезису</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у</w:t>
      </w:r>
      <w:r w:rsidRPr="00DD266F">
        <w:rPr>
          <w:lang w:val="en-US"/>
        </w:rPr>
        <w:t></w:t>
      </w:r>
      <w:r w:rsidRPr="00DD266F">
        <w:rPr>
          <w:rFonts w:hint="eastAsia"/>
        </w:rPr>
        <w:t>зарубіжних</w:t>
      </w:r>
      <w:r w:rsidRPr="00DD266F">
        <w:rPr>
          <w:lang w:val="en-US"/>
        </w:rPr>
        <w:t></w:t>
      </w:r>
      <w:r w:rsidRPr="00DD266F">
        <w:rPr>
          <w:rFonts w:hint="eastAsia"/>
        </w:rPr>
        <w:t>країнах</w:t>
      </w:r>
      <w:r w:rsidRPr="00DD266F">
        <w:rPr>
          <w:lang w:val="en-US"/>
        </w:rPr>
        <w:t></w:t>
      </w:r>
    </w:p>
    <w:p w:rsidR="00DD266F" w:rsidRPr="00DD266F" w:rsidRDefault="00DD266F" w:rsidP="00DD266F">
      <w:r w:rsidRPr="00DD266F">
        <w:rPr>
          <w:rFonts w:hint="eastAsia"/>
        </w:rPr>
        <w:t>–</w:t>
      </w:r>
      <w:r w:rsidRPr="00DD266F">
        <w:tab/>
      </w:r>
      <w:r w:rsidRPr="00DD266F">
        <w:rPr>
          <w:rFonts w:hint="eastAsia"/>
        </w:rPr>
        <w:t>наукову</w:t>
      </w:r>
      <w:r w:rsidRPr="00DD266F">
        <w:rPr>
          <w:lang w:val="en-US"/>
        </w:rPr>
        <w:t></w:t>
      </w:r>
      <w:r w:rsidRPr="00DD266F">
        <w:rPr>
          <w:rFonts w:hint="eastAsia"/>
        </w:rPr>
        <w:t>дефініцію</w:t>
      </w:r>
      <w:r w:rsidRPr="00DD266F">
        <w:rPr>
          <w:lang w:val="en-US"/>
        </w:rPr>
        <w:t></w:t>
      </w:r>
      <w:r w:rsidRPr="00DD266F">
        <w:rPr>
          <w:rFonts w:hint="eastAsia"/>
        </w:rPr>
        <w:t>терміна</w:t>
      </w:r>
      <w:r w:rsidRPr="00DD266F">
        <w:rPr>
          <w:lang w:val="en-US"/>
        </w:rPr>
        <w:t></w:t>
      </w:r>
      <w:r w:rsidRPr="00DD266F">
        <w:rPr>
          <w:lang w:val="en-US"/>
        </w:rPr>
        <w:t></w:t>
      </w:r>
      <w:r w:rsidRPr="00DD266F">
        <w:rPr>
          <w:rFonts w:hint="eastAsia"/>
        </w:rPr>
        <w:t>прогресивна</w:t>
      </w:r>
      <w:r w:rsidRPr="00DD266F">
        <w:rPr>
          <w:lang w:val="en-US"/>
        </w:rPr>
        <w:t></w:t>
      </w:r>
      <w:r w:rsidRPr="00DD266F">
        <w:rPr>
          <w:rFonts w:hint="eastAsia"/>
        </w:rPr>
        <w:t>система</w:t>
      </w:r>
      <w:r w:rsidRPr="00DD266F">
        <w:rPr>
          <w:lang w:val="en-US"/>
        </w:rPr>
        <w:t></w:t>
      </w:r>
      <w:r w:rsidRPr="00DD266F">
        <w:rPr>
          <w:rFonts w:hint="eastAsia"/>
        </w:rPr>
        <w:t>виконання</w:t>
      </w:r>
      <w:r w:rsidRPr="00DD266F">
        <w:rPr>
          <w:lang w:val="en-US"/>
        </w:rPr>
        <w:t></w:t>
      </w:r>
      <w:r w:rsidRPr="00DD266F">
        <w:rPr>
          <w:rFonts w:hint="eastAsia"/>
        </w:rPr>
        <w:t>покарань</w:t>
      </w:r>
      <w:r w:rsidRPr="00DD266F">
        <w:rPr>
          <w:lang w:val="en-US"/>
        </w:rPr>
        <w:t></w:t>
      </w:r>
      <w:r w:rsidRPr="00DD266F">
        <w:rPr>
          <w:lang w:val="en-US"/>
        </w:rPr>
        <w:t></w:t>
      </w:r>
      <w:r w:rsidRPr="00DD266F">
        <w:rPr>
          <w:rFonts w:hint="eastAsia"/>
        </w:rPr>
        <w:t>шляхом</w:t>
      </w:r>
      <w:r w:rsidRPr="00DD266F">
        <w:rPr>
          <w:lang w:val="en-US"/>
        </w:rPr>
        <w:t></w:t>
      </w:r>
      <w:r w:rsidRPr="00DD266F">
        <w:rPr>
          <w:rFonts w:hint="eastAsia"/>
        </w:rPr>
        <w:t>наведення</w:t>
      </w:r>
      <w:r w:rsidRPr="00DD266F">
        <w:rPr>
          <w:lang w:val="en-US"/>
        </w:rPr>
        <w:t></w:t>
      </w:r>
      <w:r w:rsidRPr="00DD266F">
        <w:rPr>
          <w:rFonts w:hint="eastAsia"/>
        </w:rPr>
        <w:t>поняття</w:t>
      </w:r>
      <w:r w:rsidRPr="00DD266F">
        <w:rPr>
          <w:lang w:val="en-US"/>
        </w:rPr>
        <w:t></w:t>
      </w:r>
      <w:r w:rsidRPr="00DD266F">
        <w:rPr>
          <w:rFonts w:hint="eastAsia"/>
        </w:rPr>
        <w:t>в</w:t>
      </w:r>
      <w:r w:rsidRPr="00DD266F">
        <w:rPr>
          <w:lang w:val="en-US"/>
        </w:rPr>
        <w:t></w:t>
      </w:r>
      <w:r w:rsidRPr="00DD266F">
        <w:rPr>
          <w:rFonts w:hint="eastAsia"/>
        </w:rPr>
        <w:t>авторській</w:t>
      </w:r>
      <w:r w:rsidRPr="00DD266F">
        <w:rPr>
          <w:lang w:val="en-US"/>
        </w:rPr>
        <w:t></w:t>
      </w:r>
      <w:r w:rsidRPr="00DD266F">
        <w:rPr>
          <w:rFonts w:hint="eastAsia"/>
        </w:rPr>
        <w:t>редакції</w:t>
      </w:r>
      <w:r w:rsidRPr="00DD266F">
        <w:rPr>
          <w:lang w:val="en-US"/>
        </w:rPr>
        <w:t></w:t>
      </w:r>
      <w:r w:rsidRPr="00DD266F">
        <w:rPr>
          <w:lang w:val="en-US"/>
        </w:rPr>
        <w:t></w:t>
      </w:r>
      <w:r w:rsidRPr="00DD266F">
        <w:rPr>
          <w:rFonts w:hint="eastAsia"/>
        </w:rPr>
        <w:t>що</w:t>
      </w:r>
      <w:r w:rsidRPr="00DD266F">
        <w:rPr>
          <w:lang w:val="en-US"/>
        </w:rPr>
        <w:t></w:t>
      </w:r>
      <w:r w:rsidRPr="00DD266F">
        <w:rPr>
          <w:rFonts w:hint="eastAsia"/>
        </w:rPr>
        <w:t>має</w:t>
      </w:r>
      <w:r w:rsidRPr="00DD266F">
        <w:rPr>
          <w:lang w:val="en-US"/>
        </w:rPr>
        <w:t></w:t>
      </w:r>
      <w:r w:rsidRPr="00DD266F">
        <w:rPr>
          <w:rFonts w:hint="eastAsia"/>
        </w:rPr>
        <w:t>вплинути</w:t>
      </w:r>
      <w:r w:rsidRPr="00DD266F">
        <w:rPr>
          <w:lang w:val="en-US"/>
        </w:rPr>
        <w:t></w:t>
      </w:r>
      <w:r w:rsidRPr="00DD266F">
        <w:rPr>
          <w:rFonts w:hint="eastAsia"/>
        </w:rPr>
        <w:t>на</w:t>
      </w:r>
      <w:r w:rsidRPr="00DD266F">
        <w:rPr>
          <w:lang w:val="en-US"/>
        </w:rPr>
        <w:t></w:t>
      </w:r>
      <w:r w:rsidRPr="00DD266F">
        <w:rPr>
          <w:rFonts w:hint="eastAsia"/>
        </w:rPr>
        <w:t>його</w:t>
      </w:r>
      <w:r w:rsidRPr="00DD266F">
        <w:rPr>
          <w:lang w:val="en-US"/>
        </w:rPr>
        <w:t></w:t>
      </w:r>
      <w:r w:rsidRPr="00DD266F">
        <w:rPr>
          <w:rFonts w:hint="eastAsia"/>
        </w:rPr>
        <w:t>більш</w:t>
      </w:r>
      <w:r w:rsidRPr="00DD266F">
        <w:rPr>
          <w:lang w:val="en-US"/>
        </w:rPr>
        <w:t></w:t>
      </w:r>
      <w:r w:rsidRPr="00DD266F">
        <w:rPr>
          <w:rFonts w:hint="eastAsia"/>
        </w:rPr>
        <w:t>чітке</w:t>
      </w:r>
      <w:r w:rsidRPr="00DD266F">
        <w:rPr>
          <w:lang w:val="en-US"/>
        </w:rPr>
        <w:t></w:t>
      </w:r>
      <w:r w:rsidRPr="00DD266F">
        <w:rPr>
          <w:rFonts w:hint="eastAsia"/>
        </w:rPr>
        <w:t>теоретичне</w:t>
      </w:r>
      <w:r w:rsidRPr="00DD266F">
        <w:rPr>
          <w:lang w:val="en-US"/>
        </w:rPr>
        <w:t></w:t>
      </w:r>
      <w:r w:rsidRPr="00DD266F">
        <w:rPr>
          <w:rFonts w:hint="eastAsia"/>
        </w:rPr>
        <w:t>розуміння</w:t>
      </w:r>
      <w:r w:rsidRPr="00DD266F">
        <w:rPr>
          <w:lang w:val="en-US"/>
        </w:rPr>
        <w:t></w:t>
      </w:r>
      <w:r w:rsidRPr="00DD266F">
        <w:rPr>
          <w:lang w:val="en-US"/>
        </w:rPr>
        <w:t></w:t>
      </w:r>
      <w:r w:rsidRPr="00DD266F">
        <w:rPr>
          <w:rFonts w:hint="eastAsia"/>
        </w:rPr>
        <w:t>Внесено</w:t>
      </w:r>
      <w:r w:rsidRPr="00DD266F">
        <w:rPr>
          <w:lang w:val="en-US"/>
        </w:rPr>
        <w:t></w:t>
      </w:r>
      <w:r w:rsidRPr="00DD266F">
        <w:rPr>
          <w:rFonts w:hint="eastAsia"/>
        </w:rPr>
        <w:t>пропозицію</w:t>
      </w:r>
      <w:r w:rsidRPr="00DD266F">
        <w:rPr>
          <w:lang w:val="en-US"/>
        </w:rPr>
        <w:t></w:t>
      </w:r>
      <w:r w:rsidRPr="00DD266F">
        <w:rPr>
          <w:rFonts w:hint="eastAsia"/>
        </w:rPr>
        <w:t>щодо</w:t>
      </w:r>
      <w:r w:rsidRPr="00DD266F">
        <w:rPr>
          <w:lang w:val="en-US"/>
        </w:rPr>
        <w:t></w:t>
      </w:r>
      <w:r w:rsidRPr="00DD266F">
        <w:rPr>
          <w:rFonts w:hint="eastAsia"/>
        </w:rPr>
        <w:t>доповнення</w:t>
      </w:r>
      <w:r w:rsidRPr="00DD266F">
        <w:rPr>
          <w:lang w:val="en-US"/>
        </w:rPr>
        <w:t></w:t>
      </w:r>
      <w:r w:rsidRPr="00DD266F">
        <w:rPr>
          <w:rFonts w:hint="eastAsia"/>
        </w:rPr>
        <w:t>КВК</w:t>
      </w:r>
      <w:r w:rsidRPr="00DD266F">
        <w:rPr>
          <w:lang w:val="en-US"/>
        </w:rPr>
        <w:t></w:t>
      </w:r>
      <w:r w:rsidRPr="00DD266F">
        <w:rPr>
          <w:rFonts w:hint="eastAsia"/>
        </w:rPr>
        <w:t>України</w:t>
      </w:r>
      <w:r w:rsidRPr="00DD266F">
        <w:rPr>
          <w:lang w:val="en-US"/>
        </w:rPr>
        <w:t></w:t>
      </w:r>
      <w:r w:rsidRPr="00DD266F">
        <w:rPr>
          <w:rFonts w:hint="eastAsia"/>
        </w:rPr>
        <w:t>новою</w:t>
      </w:r>
      <w:r w:rsidRPr="00DD266F">
        <w:rPr>
          <w:lang w:val="en-US"/>
        </w:rPr>
        <w:t></w:t>
      </w:r>
      <w:r w:rsidRPr="00DD266F">
        <w:rPr>
          <w:rFonts w:hint="eastAsia"/>
        </w:rPr>
        <w:t>статтею</w:t>
      </w:r>
      <w:r w:rsidRPr="00DD266F">
        <w:rPr>
          <w:lang w:val="en-US"/>
        </w:rPr>
        <w:t></w:t>
      </w:r>
      <w:r w:rsidRPr="00DD266F">
        <w:rPr>
          <w:rFonts w:hint="eastAsia"/>
        </w:rPr>
        <w:t>–</w:t>
      </w:r>
      <w:r w:rsidRPr="00DD266F">
        <w:rPr>
          <w:lang w:val="en-US"/>
        </w:rPr>
        <w:t></w:t>
      </w:r>
      <w:r w:rsidRPr="00DD266F">
        <w:rPr>
          <w:lang w:val="en-US"/>
        </w:rPr>
        <w:t></w:t>
      </w:r>
      <w:r w:rsidRPr="00DD266F">
        <w:rPr>
          <w:rFonts w:hint="eastAsia"/>
        </w:rPr>
        <w:t>Стаття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Прогресивна</w:t>
      </w:r>
      <w:r w:rsidRPr="00DD266F">
        <w:rPr>
          <w:lang w:val="en-US"/>
        </w:rPr>
        <w:t></w:t>
      </w:r>
      <w:r w:rsidRPr="00DD266F">
        <w:rPr>
          <w:rFonts w:hint="eastAsia"/>
        </w:rPr>
        <w:t>система</w:t>
      </w:r>
      <w:r w:rsidRPr="00DD266F">
        <w:rPr>
          <w:lang w:val="en-US"/>
        </w:rPr>
        <w:t></w:t>
      </w:r>
      <w:r w:rsidRPr="00DD266F">
        <w:rPr>
          <w:rFonts w:hint="eastAsia"/>
        </w:rPr>
        <w:t>виконання</w:t>
      </w:r>
      <w:r w:rsidRPr="00DD266F">
        <w:rPr>
          <w:lang w:val="en-US"/>
        </w:rPr>
        <w:t></w:t>
      </w:r>
      <w:r w:rsidRPr="00DD266F">
        <w:rPr>
          <w:rFonts w:hint="eastAsia"/>
        </w:rPr>
        <w:t>покарань</w:t>
      </w:r>
      <w:r w:rsidRPr="00DD266F">
        <w:rPr>
          <w:lang w:val="en-US"/>
        </w:rPr>
        <w:t></w:t>
      </w:r>
      <w:r w:rsidRPr="00DD266F">
        <w:rPr>
          <w:lang w:val="en-US"/>
        </w:rPr>
        <w:t></w:t>
      </w:r>
      <w:r w:rsidRPr="00DD266F">
        <w:rPr>
          <w:lang w:val="en-US"/>
        </w:rPr>
        <w:t></w:t>
      </w:r>
      <w:r w:rsidRPr="00DD266F">
        <w:rPr>
          <w:rFonts w:hint="eastAsia"/>
        </w:rPr>
        <w:t>запропоновано</w:t>
      </w:r>
      <w:r w:rsidRPr="00DD266F">
        <w:rPr>
          <w:lang w:val="en-US"/>
        </w:rPr>
        <w:t></w:t>
      </w:r>
      <w:r w:rsidRPr="00DD266F">
        <w:rPr>
          <w:rFonts w:hint="eastAsia"/>
        </w:rPr>
        <w:t>авторську</w:t>
      </w:r>
      <w:r w:rsidRPr="00DD266F">
        <w:rPr>
          <w:lang w:val="en-US"/>
        </w:rPr>
        <w:t></w:t>
      </w:r>
      <w:r w:rsidRPr="00DD266F">
        <w:rPr>
          <w:rFonts w:hint="eastAsia"/>
        </w:rPr>
        <w:t>редакцію</w:t>
      </w:r>
      <w:r w:rsidRPr="00DD266F">
        <w:rPr>
          <w:lang w:val="en-US"/>
        </w:rPr>
        <w:t></w:t>
      </w:r>
      <w:r w:rsidRPr="00DD266F">
        <w:rPr>
          <w:rFonts w:hint="eastAsia"/>
        </w:rPr>
        <w:t>норм</w:t>
      </w:r>
      <w:r w:rsidRPr="00DD266F">
        <w:rPr>
          <w:lang w:val="en-US"/>
        </w:rPr>
        <w:t></w:t>
      </w:r>
      <w:r w:rsidRPr="00DD266F">
        <w:rPr>
          <w:rFonts w:hint="eastAsia"/>
        </w:rPr>
        <w:t>цієї</w:t>
      </w:r>
      <w:r w:rsidRPr="00DD266F">
        <w:rPr>
          <w:lang w:val="en-US"/>
        </w:rPr>
        <w:t></w:t>
      </w:r>
      <w:r w:rsidRPr="00DD266F">
        <w:rPr>
          <w:rFonts w:hint="eastAsia"/>
        </w:rPr>
        <w:t>статті</w:t>
      </w:r>
      <w:r w:rsidRPr="00DD266F">
        <w:rPr>
          <w:lang w:val="en-US"/>
        </w:rPr>
        <w:t></w:t>
      </w:r>
    </w:p>
    <w:p w:rsidR="00DD266F" w:rsidRPr="00DD266F" w:rsidRDefault="00DD266F" w:rsidP="00DD266F">
      <w:r w:rsidRPr="00DD266F">
        <w:rPr>
          <w:rFonts w:hint="eastAsia"/>
        </w:rPr>
        <w:t>–</w:t>
      </w:r>
      <w:r w:rsidRPr="00DD266F">
        <w:tab/>
      </w:r>
      <w:r w:rsidRPr="00DD266F">
        <w:rPr>
          <w:rFonts w:hint="eastAsia"/>
        </w:rPr>
        <w:t>теоретико</w:t>
      </w:r>
      <w:r w:rsidRPr="00DD266F">
        <w:rPr>
          <w:lang w:val="en-US"/>
        </w:rPr>
        <w:t></w:t>
      </w:r>
      <w:r w:rsidRPr="00DD266F">
        <w:rPr>
          <w:rFonts w:hint="eastAsia"/>
        </w:rPr>
        <w:t>прикладні</w:t>
      </w:r>
      <w:r w:rsidRPr="00DD266F">
        <w:rPr>
          <w:lang w:val="en-US"/>
        </w:rPr>
        <w:t></w:t>
      </w:r>
      <w:r w:rsidRPr="00DD266F">
        <w:rPr>
          <w:rFonts w:hint="eastAsia"/>
        </w:rPr>
        <w:t>підходи</w:t>
      </w:r>
      <w:r w:rsidRPr="00DD266F">
        <w:rPr>
          <w:lang w:val="en-US"/>
        </w:rPr>
        <w:t></w:t>
      </w:r>
      <w:r w:rsidRPr="00DD266F">
        <w:rPr>
          <w:rFonts w:hint="eastAsia"/>
        </w:rPr>
        <w:t>до</w:t>
      </w:r>
      <w:r w:rsidRPr="00DD266F">
        <w:rPr>
          <w:lang w:val="en-US"/>
        </w:rPr>
        <w:t></w:t>
      </w:r>
      <w:r w:rsidRPr="00DD266F">
        <w:rPr>
          <w:rFonts w:hint="eastAsia"/>
        </w:rPr>
        <w:t>застосування</w:t>
      </w:r>
      <w:r w:rsidRPr="00DD266F">
        <w:rPr>
          <w:lang w:val="en-US"/>
        </w:rPr>
        <w:t></w:t>
      </w:r>
      <w:r w:rsidRPr="00DD266F">
        <w:rPr>
          <w:rFonts w:hint="eastAsia"/>
        </w:rPr>
        <w:t>прогресивної</w:t>
      </w:r>
      <w:r w:rsidRPr="00DD266F">
        <w:rPr>
          <w:lang w:val="en-US"/>
        </w:rPr>
        <w:t></w:t>
      </w:r>
      <w:r w:rsidRPr="00DD266F">
        <w:rPr>
          <w:rFonts w:hint="eastAsia"/>
        </w:rPr>
        <w:t>системи</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lang w:val="en-US"/>
        </w:rPr>
        <w:t></w:t>
      </w:r>
      <w:r w:rsidRPr="00DD266F">
        <w:rPr>
          <w:rFonts w:hint="eastAsia"/>
        </w:rPr>
        <w:t>Зокрема</w:t>
      </w:r>
      <w:r w:rsidRPr="00DD266F">
        <w:rPr>
          <w:lang w:val="en-US"/>
        </w:rPr>
        <w:t></w:t>
      </w:r>
      <w:r w:rsidRPr="00DD266F">
        <w:rPr>
          <w:rFonts w:hint="eastAsia"/>
        </w:rPr>
        <w:t>установлено</w:t>
      </w:r>
      <w:r w:rsidRPr="00DD266F">
        <w:rPr>
          <w:lang w:val="en-US"/>
        </w:rPr>
        <w:t></w:t>
      </w:r>
      <w:r w:rsidRPr="00DD266F">
        <w:rPr>
          <w:lang w:val="en-US"/>
        </w:rPr>
        <w:t></w:t>
      </w:r>
      <w:r w:rsidRPr="00DD266F">
        <w:rPr>
          <w:rFonts w:hint="eastAsia"/>
        </w:rPr>
        <w:t>що</w:t>
      </w:r>
      <w:r w:rsidRPr="00DD266F">
        <w:rPr>
          <w:lang w:val="en-US"/>
        </w:rPr>
        <w:t></w:t>
      </w:r>
      <w:r w:rsidRPr="00DD266F">
        <w:rPr>
          <w:rFonts w:hint="eastAsia"/>
        </w:rPr>
        <w:t>ключовим</w:t>
      </w:r>
      <w:r w:rsidRPr="00DD266F">
        <w:rPr>
          <w:lang w:val="en-US"/>
        </w:rPr>
        <w:t></w:t>
      </w:r>
      <w:r w:rsidRPr="00DD266F">
        <w:rPr>
          <w:rFonts w:hint="eastAsia"/>
        </w:rPr>
        <w:t>компонентом</w:t>
      </w:r>
      <w:r w:rsidRPr="00DD266F">
        <w:rPr>
          <w:lang w:val="en-US"/>
        </w:rPr>
        <w:t></w:t>
      </w:r>
      <w:r w:rsidRPr="00DD266F">
        <w:rPr>
          <w:rFonts w:hint="eastAsia"/>
        </w:rPr>
        <w:t>у</w:t>
      </w:r>
      <w:r w:rsidRPr="00DD266F">
        <w:rPr>
          <w:lang w:val="en-US"/>
        </w:rPr>
        <w:t></w:t>
      </w:r>
      <w:r w:rsidRPr="00DD266F">
        <w:rPr>
          <w:rFonts w:hint="eastAsia"/>
        </w:rPr>
        <w:t>реалізації</w:t>
      </w:r>
      <w:r w:rsidRPr="00DD266F">
        <w:rPr>
          <w:lang w:val="en-US"/>
        </w:rPr>
        <w:t></w:t>
      </w:r>
      <w:r w:rsidRPr="00DD266F">
        <w:rPr>
          <w:rFonts w:hint="eastAsia"/>
        </w:rPr>
        <w:t>прогресивної</w:t>
      </w:r>
      <w:r w:rsidRPr="00DD266F">
        <w:rPr>
          <w:lang w:val="en-US"/>
        </w:rPr>
        <w:t></w:t>
      </w:r>
      <w:r w:rsidRPr="00DD266F">
        <w:rPr>
          <w:rFonts w:hint="eastAsia"/>
        </w:rPr>
        <w:t>системи</w:t>
      </w:r>
      <w:r w:rsidRPr="00DD266F">
        <w:rPr>
          <w:lang w:val="en-US"/>
        </w:rPr>
        <w:t></w:t>
      </w:r>
      <w:r w:rsidRPr="00DD266F">
        <w:rPr>
          <w:rFonts w:hint="eastAsia"/>
        </w:rPr>
        <w:t>в</w:t>
      </w:r>
      <w:r w:rsidRPr="00DD266F">
        <w:rPr>
          <w:lang w:val="en-US"/>
        </w:rPr>
        <w:t></w:t>
      </w:r>
      <w:r w:rsidRPr="00DD266F">
        <w:rPr>
          <w:rFonts w:hint="eastAsia"/>
        </w:rPr>
        <w:t>зарубіжних</w:t>
      </w:r>
      <w:r w:rsidRPr="00DD266F">
        <w:rPr>
          <w:lang w:val="en-US"/>
        </w:rPr>
        <w:t></w:t>
      </w:r>
      <w:r w:rsidRPr="00DD266F">
        <w:rPr>
          <w:rFonts w:hint="eastAsia"/>
        </w:rPr>
        <w:t>країнах</w:t>
      </w:r>
      <w:r w:rsidRPr="00DD266F">
        <w:rPr>
          <w:lang w:val="en-US"/>
        </w:rPr>
        <w:t></w:t>
      </w:r>
      <w:r w:rsidRPr="00DD266F">
        <w:rPr>
          <w:rFonts w:hint="eastAsia"/>
        </w:rPr>
        <w:t>є</w:t>
      </w:r>
      <w:r w:rsidRPr="00DD266F">
        <w:rPr>
          <w:lang w:val="en-US"/>
        </w:rPr>
        <w:t></w:t>
      </w:r>
      <w:r w:rsidRPr="00DD266F">
        <w:rPr>
          <w:rFonts w:hint="eastAsia"/>
        </w:rPr>
        <w:t>не</w:t>
      </w:r>
      <w:r w:rsidRPr="00DD266F">
        <w:rPr>
          <w:lang w:val="en-US"/>
        </w:rPr>
        <w:t></w:t>
      </w:r>
      <w:r w:rsidRPr="00DD266F">
        <w:rPr>
          <w:rFonts w:hint="eastAsia"/>
        </w:rPr>
        <w:t>процес</w:t>
      </w:r>
      <w:r w:rsidRPr="00DD266F">
        <w:rPr>
          <w:lang w:val="en-US"/>
        </w:rPr>
        <w:t></w:t>
      </w:r>
      <w:r w:rsidRPr="00DD266F">
        <w:rPr>
          <w:rFonts w:hint="eastAsia"/>
        </w:rPr>
        <w:t>оцінювання</w:t>
      </w:r>
      <w:r w:rsidRPr="00DD266F">
        <w:rPr>
          <w:lang w:val="en-US"/>
        </w:rPr>
        <w:t></w:t>
      </w:r>
      <w:r w:rsidRPr="00DD266F">
        <w:rPr>
          <w:rFonts w:hint="eastAsia"/>
        </w:rPr>
        <w:t>ступеня</w:t>
      </w:r>
      <w:r w:rsidRPr="00DD266F">
        <w:rPr>
          <w:lang w:val="en-US"/>
        </w:rPr>
        <w:t></w:t>
      </w:r>
      <w:r w:rsidRPr="00DD266F">
        <w:rPr>
          <w:rFonts w:hint="eastAsia"/>
        </w:rPr>
        <w:t>виправлення</w:t>
      </w:r>
      <w:r w:rsidRPr="00DD266F">
        <w:rPr>
          <w:lang w:val="en-US"/>
        </w:rPr>
        <w:t></w:t>
      </w:r>
      <w:r w:rsidRPr="00DD266F">
        <w:rPr>
          <w:rFonts w:hint="eastAsia"/>
        </w:rPr>
        <w:t>засуджених</w:t>
      </w:r>
      <w:r w:rsidRPr="00DD266F">
        <w:rPr>
          <w:lang w:val="en-US"/>
        </w:rPr>
        <w:t></w:t>
      </w:r>
      <w:r w:rsidRPr="00DD266F">
        <w:rPr>
          <w:lang w:val="en-US"/>
        </w:rPr>
        <w:t></w:t>
      </w:r>
      <w:r w:rsidRPr="00DD266F">
        <w:rPr>
          <w:rFonts w:hint="eastAsia"/>
        </w:rPr>
        <w:t>а</w:t>
      </w:r>
      <w:r w:rsidRPr="00DD266F">
        <w:rPr>
          <w:lang w:val="en-US"/>
        </w:rPr>
        <w:t></w:t>
      </w:r>
      <w:r w:rsidRPr="00DD266F">
        <w:rPr>
          <w:rFonts w:hint="eastAsia"/>
        </w:rPr>
        <w:t>оцінка</w:t>
      </w:r>
      <w:r w:rsidRPr="00DD266F">
        <w:rPr>
          <w:lang w:val="en-US"/>
        </w:rPr>
        <w:t></w:t>
      </w:r>
      <w:r w:rsidRPr="00DD266F">
        <w:rPr>
          <w:rFonts w:hint="eastAsia"/>
        </w:rPr>
        <w:t>ризиків</w:t>
      </w:r>
      <w:r w:rsidRPr="00DD266F">
        <w:rPr>
          <w:lang w:val="en-US"/>
        </w:rPr>
        <w:t></w:t>
      </w:r>
      <w:r w:rsidRPr="00DD266F">
        <w:rPr>
          <w:rFonts w:hint="eastAsia"/>
        </w:rPr>
        <w:t>і</w:t>
      </w:r>
      <w:r w:rsidRPr="00DD266F">
        <w:rPr>
          <w:lang w:val="en-US"/>
        </w:rPr>
        <w:t></w:t>
      </w:r>
      <w:r w:rsidRPr="00DD266F">
        <w:rPr>
          <w:rFonts w:hint="eastAsia"/>
        </w:rPr>
        <w:t>криміногенних</w:t>
      </w:r>
      <w:r w:rsidRPr="00DD266F">
        <w:rPr>
          <w:lang w:val="en-US"/>
        </w:rPr>
        <w:t></w:t>
      </w:r>
      <w:r w:rsidRPr="00DD266F">
        <w:rPr>
          <w:rFonts w:hint="eastAsia"/>
        </w:rPr>
        <w:t>потреб</w:t>
      </w:r>
      <w:r w:rsidRPr="00DD266F">
        <w:rPr>
          <w:lang w:val="en-US"/>
        </w:rPr>
        <w:t></w:t>
      </w:r>
      <w:r w:rsidRPr="00DD266F">
        <w:rPr>
          <w:lang w:val="en-US"/>
        </w:rPr>
        <w:t></w:t>
      </w:r>
      <w:r w:rsidRPr="00DD266F">
        <w:rPr>
          <w:rFonts w:hint="eastAsia"/>
        </w:rPr>
        <w:t>Прикладом</w:t>
      </w:r>
      <w:r w:rsidRPr="00DD266F">
        <w:rPr>
          <w:lang w:val="en-US"/>
        </w:rPr>
        <w:t></w:t>
      </w:r>
      <w:r w:rsidRPr="00DD266F">
        <w:rPr>
          <w:rFonts w:hint="eastAsia"/>
        </w:rPr>
        <w:t>цього</w:t>
      </w:r>
      <w:r w:rsidRPr="00DD266F">
        <w:rPr>
          <w:lang w:val="en-US"/>
        </w:rPr>
        <w:t></w:t>
      </w:r>
      <w:r w:rsidRPr="00DD266F">
        <w:rPr>
          <w:rFonts w:hint="eastAsia"/>
        </w:rPr>
        <w:t>є</w:t>
      </w:r>
      <w:r w:rsidRPr="00DD266F">
        <w:rPr>
          <w:lang w:val="en-US"/>
        </w:rPr>
        <w:t></w:t>
      </w:r>
      <w:r w:rsidRPr="00DD266F">
        <w:rPr>
          <w:rFonts w:hint="eastAsia"/>
        </w:rPr>
        <w:t>класифікація</w:t>
      </w:r>
      <w:r w:rsidRPr="00DD266F">
        <w:rPr>
          <w:lang w:val="en-US"/>
        </w:rPr>
        <w:t></w:t>
      </w:r>
      <w:r w:rsidRPr="00DD266F">
        <w:rPr>
          <w:rFonts w:hint="eastAsia"/>
        </w:rPr>
        <w:t>пенітенціарних</w:t>
      </w:r>
      <w:r w:rsidRPr="00DD266F">
        <w:rPr>
          <w:lang w:val="en-US"/>
        </w:rPr>
        <w:t></w:t>
      </w:r>
      <w:r w:rsidRPr="00DD266F">
        <w:rPr>
          <w:rFonts w:hint="eastAsia"/>
        </w:rPr>
        <w:t>установ</w:t>
      </w:r>
      <w:r w:rsidRPr="00DD266F">
        <w:rPr>
          <w:lang w:val="en-US"/>
        </w:rPr>
        <w:t></w:t>
      </w:r>
      <w:r w:rsidRPr="00DD266F">
        <w:rPr>
          <w:rFonts w:hint="eastAsia"/>
        </w:rPr>
        <w:t>в</w:t>
      </w:r>
      <w:r w:rsidRPr="00DD266F">
        <w:rPr>
          <w:lang w:val="en-US"/>
        </w:rPr>
        <w:t></w:t>
      </w:r>
      <w:r w:rsidRPr="00DD266F">
        <w:rPr>
          <w:rFonts w:hint="eastAsia"/>
        </w:rPr>
        <w:t>Англії</w:t>
      </w:r>
      <w:r w:rsidRPr="00DD266F">
        <w:rPr>
          <w:lang w:val="en-US"/>
        </w:rPr>
        <w:t></w:t>
      </w:r>
      <w:r w:rsidRPr="00DD266F">
        <w:rPr>
          <w:rFonts w:hint="eastAsia"/>
        </w:rPr>
        <w:t>та</w:t>
      </w:r>
      <w:r w:rsidRPr="00DD266F">
        <w:rPr>
          <w:lang w:val="en-US"/>
        </w:rPr>
        <w:t></w:t>
      </w:r>
      <w:r w:rsidRPr="00DD266F">
        <w:rPr>
          <w:rFonts w:hint="eastAsia"/>
        </w:rPr>
        <w:t>Уельсі</w:t>
      </w:r>
      <w:r w:rsidRPr="00DD266F">
        <w:rPr>
          <w:lang w:val="en-US"/>
        </w:rPr>
        <w:t></w:t>
      </w:r>
      <w:r w:rsidRPr="00DD266F">
        <w:rPr>
          <w:lang w:val="en-US"/>
        </w:rPr>
        <w:t></w:t>
      </w:r>
      <w:r w:rsidRPr="00DD266F">
        <w:rPr>
          <w:rFonts w:hint="eastAsia"/>
        </w:rPr>
        <w:t>Сполучених</w:t>
      </w:r>
      <w:r w:rsidRPr="00DD266F">
        <w:rPr>
          <w:lang w:val="en-US"/>
        </w:rPr>
        <w:t></w:t>
      </w:r>
      <w:r w:rsidRPr="00DD266F">
        <w:rPr>
          <w:rFonts w:hint="eastAsia"/>
        </w:rPr>
        <w:t>Штатах</w:t>
      </w:r>
      <w:r w:rsidRPr="00DD266F">
        <w:rPr>
          <w:lang w:val="en-US"/>
        </w:rPr>
        <w:t></w:t>
      </w:r>
      <w:r w:rsidRPr="00DD266F">
        <w:rPr>
          <w:rFonts w:hint="eastAsia"/>
        </w:rPr>
        <w:t>Америки</w:t>
      </w:r>
      <w:r w:rsidRPr="00DD266F">
        <w:rPr>
          <w:lang w:val="en-US"/>
        </w:rPr>
        <w:t></w:t>
      </w:r>
      <w:r w:rsidRPr="00DD266F">
        <w:rPr>
          <w:lang w:val="en-US"/>
        </w:rPr>
        <w:t></w:t>
      </w:r>
      <w:r w:rsidRPr="00DD266F">
        <w:rPr>
          <w:rFonts w:hint="eastAsia"/>
        </w:rPr>
        <w:t>далі</w:t>
      </w:r>
      <w:r w:rsidRPr="00DD266F">
        <w:rPr>
          <w:lang w:val="en-US"/>
        </w:rPr>
        <w:t></w:t>
      </w:r>
      <w:r w:rsidRPr="00DD266F">
        <w:rPr>
          <w:rFonts w:hint="eastAsia"/>
        </w:rPr>
        <w:t>–</w:t>
      </w:r>
      <w:r w:rsidRPr="00DD266F">
        <w:rPr>
          <w:lang w:val="en-US"/>
        </w:rPr>
        <w:t></w:t>
      </w:r>
      <w:r w:rsidRPr="00DD266F">
        <w:rPr>
          <w:rFonts w:hint="eastAsia"/>
        </w:rPr>
        <w:t>США</w:t>
      </w:r>
      <w:r w:rsidRPr="00DD266F">
        <w:rPr>
          <w:lang w:val="en-US"/>
        </w:rPr>
        <w:t></w:t>
      </w:r>
      <w:r w:rsidRPr="00DD266F">
        <w:rPr>
          <w:lang w:val="en-US"/>
        </w:rPr>
        <w:t></w:t>
      </w:r>
      <w:r w:rsidRPr="00DD266F">
        <w:rPr>
          <w:lang w:val="en-US"/>
        </w:rPr>
        <w:t></w:t>
      </w:r>
      <w:r w:rsidRPr="00DD266F">
        <w:rPr>
          <w:rFonts w:hint="eastAsia"/>
        </w:rPr>
        <w:t>Канаді</w:t>
      </w:r>
      <w:r w:rsidRPr="00DD266F">
        <w:rPr>
          <w:lang w:val="en-US"/>
        </w:rPr>
        <w:t></w:t>
      </w:r>
      <w:r w:rsidRPr="00DD266F">
        <w:rPr>
          <w:rFonts w:hint="eastAsia"/>
        </w:rPr>
        <w:t>за</w:t>
      </w:r>
      <w:r w:rsidRPr="00DD266F">
        <w:rPr>
          <w:lang w:val="en-US"/>
        </w:rPr>
        <w:t></w:t>
      </w:r>
      <w:r w:rsidRPr="00DD266F">
        <w:rPr>
          <w:rFonts w:hint="eastAsia"/>
        </w:rPr>
        <w:t>рівнями</w:t>
      </w:r>
      <w:r w:rsidRPr="00DD266F">
        <w:rPr>
          <w:lang w:val="en-US"/>
        </w:rPr>
        <w:t></w:t>
      </w:r>
      <w:r w:rsidRPr="00DD266F">
        <w:rPr>
          <w:rFonts w:hint="eastAsia"/>
        </w:rPr>
        <w:t>безпеки</w:t>
      </w:r>
      <w:r w:rsidRPr="00DD266F">
        <w:rPr>
          <w:lang w:val="en-US"/>
        </w:rPr>
        <w:t></w:t>
      </w:r>
      <w:r w:rsidRPr="00DD266F">
        <w:rPr>
          <w:rFonts w:hint="eastAsia"/>
        </w:rPr>
        <w:t>залежно</w:t>
      </w:r>
      <w:r w:rsidRPr="00DD266F">
        <w:rPr>
          <w:lang w:val="en-US"/>
        </w:rPr>
        <w:t></w:t>
      </w:r>
      <w:r w:rsidRPr="00DD266F">
        <w:rPr>
          <w:rFonts w:hint="eastAsia"/>
        </w:rPr>
        <w:t>від</w:t>
      </w:r>
      <w:r w:rsidRPr="00DD266F">
        <w:rPr>
          <w:lang w:val="en-US"/>
        </w:rPr>
        <w:t></w:t>
      </w:r>
      <w:r w:rsidRPr="00DD266F">
        <w:rPr>
          <w:rFonts w:hint="eastAsia"/>
        </w:rPr>
        <w:t>імовірності</w:t>
      </w:r>
      <w:r w:rsidRPr="00DD266F">
        <w:rPr>
          <w:lang w:val="en-US"/>
        </w:rPr>
        <w:t></w:t>
      </w:r>
      <w:r w:rsidRPr="00DD266F">
        <w:rPr>
          <w:rFonts w:hint="eastAsia"/>
        </w:rPr>
        <w:t>вчинення</w:t>
      </w:r>
      <w:r w:rsidRPr="00DD266F">
        <w:rPr>
          <w:lang w:val="en-US"/>
        </w:rPr>
        <w:t></w:t>
      </w:r>
      <w:r w:rsidRPr="00DD266F">
        <w:rPr>
          <w:rFonts w:hint="eastAsia"/>
        </w:rPr>
        <w:t>засудженими</w:t>
      </w:r>
      <w:r w:rsidRPr="00DD266F">
        <w:rPr>
          <w:lang w:val="en-US"/>
        </w:rPr>
        <w:t></w:t>
      </w:r>
      <w:r w:rsidRPr="00DD266F">
        <w:rPr>
          <w:rFonts w:hint="eastAsia"/>
        </w:rPr>
        <w:t>втечі</w:t>
      </w:r>
      <w:r w:rsidRPr="00DD266F">
        <w:rPr>
          <w:lang w:val="en-US"/>
        </w:rPr>
        <w:t></w:t>
      </w:r>
      <w:r w:rsidRPr="00DD266F">
        <w:rPr>
          <w:lang w:val="en-US"/>
        </w:rPr>
        <w:t></w:t>
      </w:r>
      <w:r w:rsidRPr="00DD266F">
        <w:rPr>
          <w:rFonts w:hint="eastAsia"/>
        </w:rPr>
        <w:t>Також</w:t>
      </w:r>
      <w:r w:rsidRPr="00DD266F">
        <w:rPr>
          <w:lang w:val="en-US"/>
        </w:rPr>
        <w:t></w:t>
      </w:r>
      <w:r w:rsidRPr="00DD266F">
        <w:rPr>
          <w:rFonts w:hint="eastAsia"/>
        </w:rPr>
        <w:t>цей</w:t>
      </w:r>
      <w:r w:rsidRPr="00DD266F">
        <w:rPr>
          <w:lang w:val="en-US"/>
        </w:rPr>
        <w:t></w:t>
      </w:r>
      <w:r w:rsidRPr="00DD266F">
        <w:rPr>
          <w:rFonts w:hint="eastAsia"/>
        </w:rPr>
        <w:t>критерій</w:t>
      </w:r>
      <w:r w:rsidRPr="00DD266F">
        <w:rPr>
          <w:lang w:val="en-US"/>
        </w:rPr>
        <w:t></w:t>
      </w:r>
      <w:r w:rsidRPr="00DD266F">
        <w:rPr>
          <w:rFonts w:hint="eastAsia"/>
        </w:rPr>
        <w:t>є</w:t>
      </w:r>
      <w:r w:rsidRPr="00DD266F">
        <w:rPr>
          <w:lang w:val="en-US"/>
        </w:rPr>
        <w:t></w:t>
      </w:r>
      <w:r w:rsidRPr="00DD266F">
        <w:rPr>
          <w:rFonts w:hint="eastAsia"/>
        </w:rPr>
        <w:t>однією</w:t>
      </w:r>
      <w:r w:rsidRPr="00DD266F">
        <w:rPr>
          <w:lang w:val="en-US"/>
        </w:rPr>
        <w:t></w:t>
      </w:r>
      <w:r w:rsidRPr="00DD266F">
        <w:rPr>
          <w:rFonts w:hint="eastAsia"/>
        </w:rPr>
        <w:t>з</w:t>
      </w:r>
      <w:r w:rsidRPr="00DD266F">
        <w:rPr>
          <w:lang w:val="en-US"/>
        </w:rPr>
        <w:t></w:t>
      </w:r>
      <w:r w:rsidRPr="00DD266F">
        <w:rPr>
          <w:rFonts w:hint="eastAsia"/>
        </w:rPr>
        <w:t>підстав</w:t>
      </w:r>
      <w:r w:rsidRPr="00DD266F">
        <w:rPr>
          <w:lang w:val="en-US"/>
        </w:rPr>
        <w:t></w:t>
      </w:r>
      <w:r w:rsidRPr="00DD266F">
        <w:rPr>
          <w:rFonts w:hint="eastAsia"/>
        </w:rPr>
        <w:t>незастосування</w:t>
      </w:r>
      <w:r w:rsidRPr="00DD266F">
        <w:rPr>
          <w:lang w:val="en-US"/>
        </w:rPr>
        <w:t></w:t>
      </w:r>
      <w:r w:rsidRPr="00DD266F">
        <w:rPr>
          <w:rFonts w:hint="eastAsia"/>
        </w:rPr>
        <w:t>до</w:t>
      </w:r>
      <w:r w:rsidRPr="00DD266F">
        <w:rPr>
          <w:lang w:val="en-US"/>
        </w:rPr>
        <w:t></w:t>
      </w:r>
      <w:r w:rsidRPr="00DD266F">
        <w:rPr>
          <w:rFonts w:hint="eastAsia"/>
        </w:rPr>
        <w:t>засуджених</w:t>
      </w:r>
      <w:r w:rsidRPr="00DD266F">
        <w:rPr>
          <w:lang w:val="en-US"/>
        </w:rPr>
        <w:t></w:t>
      </w:r>
      <w:r w:rsidRPr="00DD266F">
        <w:rPr>
          <w:rFonts w:hint="eastAsia"/>
        </w:rPr>
        <w:t>низки</w:t>
      </w:r>
      <w:r w:rsidRPr="00DD266F">
        <w:rPr>
          <w:lang w:val="en-US"/>
        </w:rPr>
        <w:t></w:t>
      </w:r>
      <w:r w:rsidRPr="00DD266F">
        <w:rPr>
          <w:rFonts w:hint="eastAsia"/>
        </w:rPr>
        <w:t>заохочувальних</w:t>
      </w:r>
      <w:r w:rsidRPr="00DD266F">
        <w:rPr>
          <w:lang w:val="en-US"/>
        </w:rPr>
        <w:t></w:t>
      </w:r>
      <w:r w:rsidRPr="00DD266F">
        <w:rPr>
          <w:rFonts w:hint="eastAsia"/>
        </w:rPr>
        <w:t>інститутів</w:t>
      </w:r>
      <w:r w:rsidRPr="00DD266F">
        <w:rPr>
          <w:lang w:val="en-US"/>
        </w:rPr>
        <w:t></w:t>
      </w:r>
      <w:r w:rsidRPr="00DD266F">
        <w:rPr>
          <w:lang w:val="en-US"/>
        </w:rPr>
        <w:t></w:t>
      </w:r>
      <w:r w:rsidRPr="00DD266F">
        <w:rPr>
          <w:rFonts w:hint="eastAsia"/>
        </w:rPr>
        <w:t>затримка</w:t>
      </w:r>
      <w:r w:rsidRPr="00DD266F">
        <w:rPr>
          <w:lang w:val="en-US"/>
        </w:rPr>
        <w:t></w:t>
      </w:r>
      <w:r w:rsidRPr="00DD266F">
        <w:rPr>
          <w:rFonts w:hint="eastAsia"/>
        </w:rPr>
        <w:t>з</w:t>
      </w:r>
      <w:r w:rsidRPr="00DD266F">
        <w:rPr>
          <w:lang w:val="en-US"/>
        </w:rPr>
        <w:t></w:t>
      </w:r>
      <w:r w:rsidRPr="00DD266F">
        <w:rPr>
          <w:rFonts w:hint="eastAsia"/>
        </w:rPr>
        <w:t>переведенням</w:t>
      </w:r>
      <w:r w:rsidRPr="00DD266F">
        <w:rPr>
          <w:lang w:val="en-US"/>
        </w:rPr>
        <w:t></w:t>
      </w:r>
      <w:r w:rsidRPr="00DD266F">
        <w:rPr>
          <w:rFonts w:hint="eastAsia"/>
        </w:rPr>
        <w:t>до</w:t>
      </w:r>
      <w:r w:rsidRPr="00DD266F">
        <w:rPr>
          <w:lang w:val="en-US"/>
        </w:rPr>
        <w:t></w:t>
      </w:r>
      <w:r w:rsidRPr="00DD266F">
        <w:rPr>
          <w:rFonts w:hint="eastAsia"/>
        </w:rPr>
        <w:t>установи</w:t>
      </w:r>
      <w:r w:rsidRPr="00DD266F">
        <w:rPr>
          <w:lang w:val="en-US"/>
        </w:rPr>
        <w:t></w:t>
      </w:r>
      <w:r w:rsidRPr="00DD266F">
        <w:rPr>
          <w:rFonts w:hint="eastAsia"/>
        </w:rPr>
        <w:t>нижчого</w:t>
      </w:r>
      <w:r w:rsidRPr="00DD266F">
        <w:rPr>
          <w:lang w:val="en-US"/>
        </w:rPr>
        <w:t></w:t>
      </w:r>
      <w:r w:rsidRPr="00DD266F">
        <w:rPr>
          <w:rFonts w:hint="eastAsia"/>
        </w:rPr>
        <w:t>рівня</w:t>
      </w:r>
      <w:r w:rsidRPr="00DD266F">
        <w:rPr>
          <w:lang w:val="en-US"/>
        </w:rPr>
        <w:t></w:t>
      </w:r>
      <w:r w:rsidRPr="00DD266F">
        <w:rPr>
          <w:rFonts w:hint="eastAsia"/>
        </w:rPr>
        <w:t>безпеки</w:t>
      </w:r>
      <w:r w:rsidRPr="00DD266F">
        <w:rPr>
          <w:lang w:val="en-US"/>
        </w:rPr>
        <w:t></w:t>
      </w:r>
      <w:r w:rsidRPr="00DD266F">
        <w:rPr>
          <w:lang w:val="en-US"/>
        </w:rPr>
        <w:t></w:t>
      </w:r>
      <w:r w:rsidRPr="00DD266F">
        <w:rPr>
          <w:rFonts w:hint="eastAsia"/>
        </w:rPr>
        <w:t>ненадання</w:t>
      </w:r>
      <w:r w:rsidRPr="00DD266F">
        <w:rPr>
          <w:lang w:val="en-US"/>
        </w:rPr>
        <w:t></w:t>
      </w:r>
      <w:r w:rsidRPr="00DD266F">
        <w:rPr>
          <w:rFonts w:hint="eastAsia"/>
        </w:rPr>
        <w:t>короткочасних</w:t>
      </w:r>
      <w:r w:rsidRPr="00DD266F">
        <w:rPr>
          <w:lang w:val="en-US"/>
        </w:rPr>
        <w:t></w:t>
      </w:r>
      <w:r w:rsidRPr="00DD266F">
        <w:rPr>
          <w:rFonts w:hint="eastAsia"/>
        </w:rPr>
        <w:t>виїздів</w:t>
      </w:r>
      <w:r w:rsidRPr="00DD266F">
        <w:rPr>
          <w:lang w:val="en-US"/>
        </w:rPr>
        <w:t></w:t>
      </w:r>
      <w:r w:rsidRPr="00DD266F">
        <w:rPr>
          <w:rFonts w:hint="eastAsia"/>
        </w:rPr>
        <w:t>за</w:t>
      </w:r>
      <w:r w:rsidRPr="00DD266F">
        <w:rPr>
          <w:lang w:val="en-US"/>
        </w:rPr>
        <w:t></w:t>
      </w:r>
      <w:r w:rsidRPr="00DD266F">
        <w:rPr>
          <w:rFonts w:hint="eastAsia"/>
        </w:rPr>
        <w:t>межі</w:t>
      </w:r>
      <w:r w:rsidRPr="00DD266F">
        <w:rPr>
          <w:lang w:val="en-US"/>
        </w:rPr>
        <w:t></w:t>
      </w:r>
      <w:r w:rsidRPr="00DD266F">
        <w:rPr>
          <w:rFonts w:hint="eastAsia"/>
        </w:rPr>
        <w:t>установи</w:t>
      </w:r>
      <w:r w:rsidRPr="00DD266F">
        <w:rPr>
          <w:lang w:val="en-US"/>
        </w:rPr>
        <w:t></w:t>
      </w:r>
      <w:r w:rsidRPr="00DD266F">
        <w:rPr>
          <w:rFonts w:hint="eastAsia"/>
        </w:rPr>
        <w:t>тощо</w:t>
      </w:r>
      <w:r w:rsidRPr="00DD266F">
        <w:rPr>
          <w:lang w:val="en-US"/>
        </w:rPr>
        <w:t></w:t>
      </w:r>
      <w:r w:rsidRPr="00DD266F">
        <w:rPr>
          <w:lang w:val="en-US"/>
        </w:rPr>
        <w:t></w:t>
      </w:r>
    </w:p>
    <w:p w:rsidR="00DD266F" w:rsidRPr="00DD266F" w:rsidRDefault="00DD266F" w:rsidP="00DD266F">
      <w:r w:rsidRPr="00DD266F">
        <w:rPr>
          <w:rFonts w:hint="eastAsia"/>
        </w:rPr>
        <w:t>–</w:t>
      </w:r>
      <w:r w:rsidRPr="00DD266F">
        <w:tab/>
      </w:r>
      <w:r w:rsidRPr="00DD266F">
        <w:rPr>
          <w:rFonts w:hint="eastAsia"/>
        </w:rPr>
        <w:t>теоретичну</w:t>
      </w:r>
      <w:r w:rsidRPr="00DD266F">
        <w:rPr>
          <w:lang w:val="en-US"/>
        </w:rPr>
        <w:t></w:t>
      </w:r>
      <w:r w:rsidRPr="00DD266F">
        <w:rPr>
          <w:rFonts w:hint="eastAsia"/>
        </w:rPr>
        <w:t>конструкцію</w:t>
      </w:r>
      <w:r w:rsidRPr="00DD266F">
        <w:rPr>
          <w:lang w:val="en-US"/>
        </w:rPr>
        <w:t></w:t>
      </w:r>
      <w:r w:rsidRPr="00DD266F">
        <w:rPr>
          <w:rFonts w:hint="eastAsia"/>
        </w:rPr>
        <w:t>кримінально</w:t>
      </w:r>
      <w:r w:rsidRPr="00DD266F">
        <w:rPr>
          <w:lang w:val="en-US"/>
        </w:rPr>
        <w:t></w:t>
      </w:r>
      <w:r w:rsidRPr="00DD266F">
        <w:rPr>
          <w:rFonts w:hint="eastAsia"/>
        </w:rPr>
        <w:t>виконавчого</w:t>
      </w:r>
      <w:r w:rsidRPr="00DD266F">
        <w:rPr>
          <w:lang w:val="en-US"/>
        </w:rPr>
        <w:t></w:t>
      </w:r>
      <w:r w:rsidRPr="00DD266F">
        <w:rPr>
          <w:rFonts w:hint="eastAsia"/>
        </w:rPr>
        <w:t>законодавства</w:t>
      </w:r>
      <w:r w:rsidRPr="00DD266F">
        <w:rPr>
          <w:lang w:val="en-US"/>
        </w:rPr>
        <w:t></w:t>
      </w:r>
      <w:r w:rsidRPr="00DD266F">
        <w:rPr>
          <w:rFonts w:hint="eastAsia"/>
        </w:rPr>
        <w:t>України</w:t>
      </w:r>
      <w:r w:rsidRPr="00DD266F">
        <w:rPr>
          <w:lang w:val="en-US"/>
        </w:rPr>
        <w:t></w:t>
      </w:r>
      <w:r w:rsidRPr="00DD266F">
        <w:rPr>
          <w:rFonts w:hint="eastAsia"/>
        </w:rPr>
        <w:t>шляхом</w:t>
      </w:r>
      <w:r w:rsidRPr="00DD266F">
        <w:rPr>
          <w:lang w:val="en-US"/>
        </w:rPr>
        <w:t></w:t>
      </w:r>
      <w:r w:rsidRPr="00DD266F">
        <w:rPr>
          <w:rFonts w:hint="eastAsia"/>
        </w:rPr>
        <w:t>внесення</w:t>
      </w:r>
      <w:r w:rsidRPr="00DD266F">
        <w:rPr>
          <w:lang w:val="en-US"/>
        </w:rPr>
        <w:t></w:t>
      </w:r>
      <w:r w:rsidRPr="00DD266F">
        <w:rPr>
          <w:rFonts w:hint="eastAsia"/>
        </w:rPr>
        <w:t>пропозицій</w:t>
      </w:r>
      <w:r w:rsidRPr="00DD266F">
        <w:rPr>
          <w:lang w:val="en-US"/>
        </w:rPr>
        <w:t></w:t>
      </w:r>
      <w:r w:rsidRPr="00DD266F">
        <w:rPr>
          <w:rFonts w:hint="eastAsia"/>
        </w:rPr>
        <w:t>щодо</w:t>
      </w:r>
      <w:r w:rsidRPr="00DD266F">
        <w:rPr>
          <w:lang w:val="en-US"/>
        </w:rPr>
        <w:t></w:t>
      </w:r>
      <w:r w:rsidRPr="00DD266F">
        <w:rPr>
          <w:rFonts w:hint="eastAsia"/>
        </w:rPr>
        <w:t>трансформації</w:t>
      </w:r>
      <w:r w:rsidRPr="00DD266F">
        <w:rPr>
          <w:lang w:val="en-US"/>
        </w:rPr>
        <w:t></w:t>
      </w:r>
      <w:r w:rsidRPr="00DD266F">
        <w:rPr>
          <w:rFonts w:hint="eastAsia"/>
        </w:rPr>
        <w:t>КВК</w:t>
      </w:r>
      <w:r w:rsidRPr="00DD266F">
        <w:rPr>
          <w:lang w:val="en-US"/>
        </w:rPr>
        <w:t></w:t>
      </w:r>
      <w:r w:rsidRPr="00DD266F">
        <w:rPr>
          <w:rFonts w:hint="eastAsia"/>
        </w:rPr>
        <w:t>та</w:t>
      </w:r>
      <w:r w:rsidRPr="00DD266F">
        <w:rPr>
          <w:lang w:val="en-US"/>
        </w:rPr>
        <w:t></w:t>
      </w:r>
      <w:r w:rsidRPr="00DD266F">
        <w:rPr>
          <w:rFonts w:hint="eastAsia"/>
        </w:rPr>
        <w:t>Закону</w:t>
      </w:r>
      <w:r w:rsidRPr="00DD266F">
        <w:rPr>
          <w:lang w:val="en-US"/>
        </w:rPr>
        <w:t></w:t>
      </w:r>
      <w:r w:rsidRPr="00DD266F">
        <w:rPr>
          <w:rFonts w:hint="eastAsia"/>
        </w:rPr>
        <w:t>України</w:t>
      </w:r>
      <w:r w:rsidRPr="00DD266F">
        <w:rPr>
          <w:lang w:val="en-US"/>
        </w:rPr>
        <w:t></w:t>
      </w:r>
      <w:r w:rsidRPr="00DD266F">
        <w:rPr>
          <w:lang w:val="en-US"/>
        </w:rPr>
        <w:t></w:t>
      </w:r>
      <w:r w:rsidRPr="00DD266F">
        <w:rPr>
          <w:rFonts w:hint="eastAsia"/>
        </w:rPr>
        <w:t>Про</w:t>
      </w:r>
      <w:r w:rsidRPr="00DD266F">
        <w:rPr>
          <w:lang w:val="en-US"/>
        </w:rPr>
        <w:t></w:t>
      </w:r>
      <w:r w:rsidRPr="00DD266F">
        <w:rPr>
          <w:rFonts w:hint="eastAsia"/>
        </w:rPr>
        <w:t>пробацію</w:t>
      </w:r>
      <w:r w:rsidRPr="00DD266F">
        <w:rPr>
          <w:lang w:val="en-US"/>
        </w:rPr>
        <w:t></w:t>
      </w:r>
      <w:r w:rsidRPr="00DD266F">
        <w:rPr>
          <w:lang w:val="en-US"/>
        </w:rPr>
        <w:t></w:t>
      </w:r>
      <w:r w:rsidRPr="00DD266F">
        <w:rPr>
          <w:rFonts w:hint="eastAsia"/>
        </w:rPr>
        <w:t>у</w:t>
      </w:r>
      <w:r w:rsidRPr="00DD266F">
        <w:rPr>
          <w:lang w:val="en-US"/>
        </w:rPr>
        <w:t></w:t>
      </w:r>
      <w:r w:rsidRPr="00DD266F">
        <w:rPr>
          <w:rFonts w:hint="eastAsia"/>
        </w:rPr>
        <w:t>Кодекс</w:t>
      </w:r>
      <w:r w:rsidRPr="00DD266F">
        <w:rPr>
          <w:lang w:val="en-US"/>
        </w:rPr>
        <w:t></w:t>
      </w:r>
      <w:r w:rsidRPr="00DD266F">
        <w:rPr>
          <w:rFonts w:hint="eastAsia"/>
        </w:rPr>
        <w:t>законів</w:t>
      </w:r>
      <w:r w:rsidRPr="00DD266F">
        <w:rPr>
          <w:lang w:val="en-US"/>
        </w:rPr>
        <w:t></w:t>
      </w:r>
      <w:r w:rsidRPr="00DD266F">
        <w:rPr>
          <w:rFonts w:hint="eastAsia"/>
        </w:rPr>
        <w:t>про</w:t>
      </w:r>
      <w:r w:rsidRPr="00DD266F">
        <w:rPr>
          <w:lang w:val="en-US"/>
        </w:rPr>
        <w:t></w:t>
      </w:r>
      <w:r w:rsidRPr="00DD266F">
        <w:rPr>
          <w:rFonts w:hint="eastAsia"/>
        </w:rPr>
        <w:t>виконання</w:t>
      </w:r>
      <w:r w:rsidRPr="00DD266F">
        <w:rPr>
          <w:lang w:val="en-US"/>
        </w:rPr>
        <w:t></w:t>
      </w:r>
      <w:r w:rsidRPr="00DD266F">
        <w:rPr>
          <w:rFonts w:hint="eastAsia"/>
        </w:rPr>
        <w:t>покарань</w:t>
      </w:r>
      <w:r w:rsidRPr="00DD266F">
        <w:rPr>
          <w:lang w:val="en-US"/>
        </w:rPr>
        <w:t></w:t>
      </w:r>
      <w:r w:rsidRPr="00DD266F">
        <w:rPr>
          <w:rFonts w:hint="eastAsia"/>
        </w:rPr>
        <w:t>та</w:t>
      </w:r>
      <w:r w:rsidRPr="00DD266F">
        <w:rPr>
          <w:lang w:val="en-US"/>
        </w:rPr>
        <w:t></w:t>
      </w:r>
      <w:r w:rsidRPr="00DD266F">
        <w:rPr>
          <w:rFonts w:hint="eastAsia"/>
        </w:rPr>
        <w:t>пробації</w:t>
      </w:r>
      <w:r w:rsidRPr="00DD266F">
        <w:rPr>
          <w:lang w:val="en-US"/>
        </w:rPr>
        <w:t></w:t>
      </w:r>
      <w:r w:rsidRPr="00DD266F">
        <w:rPr>
          <w:lang w:val="en-US"/>
        </w:rPr>
        <w:t></w:t>
      </w:r>
      <w:r w:rsidRPr="00DD266F">
        <w:rPr>
          <w:rFonts w:hint="eastAsia"/>
        </w:rPr>
        <w:t>Така</w:t>
      </w:r>
      <w:r w:rsidRPr="00DD266F">
        <w:rPr>
          <w:lang w:val="en-US"/>
        </w:rPr>
        <w:t></w:t>
      </w:r>
      <w:r w:rsidRPr="00DD266F">
        <w:rPr>
          <w:rFonts w:hint="eastAsia"/>
        </w:rPr>
        <w:t>пропозиція</w:t>
      </w:r>
      <w:r w:rsidRPr="00DD266F">
        <w:rPr>
          <w:lang w:val="en-US"/>
        </w:rPr>
        <w:t></w:t>
      </w:r>
      <w:r w:rsidRPr="00DD266F">
        <w:rPr>
          <w:rFonts w:hint="eastAsia"/>
        </w:rPr>
        <w:t>відповідає</w:t>
      </w:r>
      <w:r w:rsidRPr="00DD266F">
        <w:rPr>
          <w:lang w:val="en-US"/>
        </w:rPr>
        <w:t></w:t>
      </w:r>
      <w:r w:rsidRPr="00DD266F">
        <w:rPr>
          <w:rFonts w:hint="eastAsia"/>
        </w:rPr>
        <w:t>європейській</w:t>
      </w:r>
      <w:r w:rsidRPr="00DD266F">
        <w:rPr>
          <w:lang w:val="en-US"/>
        </w:rPr>
        <w:t></w:t>
      </w:r>
      <w:r w:rsidRPr="00DD266F">
        <w:rPr>
          <w:rFonts w:hint="eastAsia"/>
        </w:rPr>
        <w:t>правовій</w:t>
      </w:r>
      <w:r w:rsidRPr="00DD266F">
        <w:rPr>
          <w:lang w:val="en-US"/>
        </w:rPr>
        <w:t></w:t>
      </w:r>
      <w:r w:rsidRPr="00DD266F">
        <w:rPr>
          <w:rFonts w:hint="eastAsia"/>
        </w:rPr>
        <w:t>традиції</w:t>
      </w:r>
      <w:r w:rsidRPr="00DD266F">
        <w:rPr>
          <w:lang w:val="en-US"/>
        </w:rPr>
        <w:t></w:t>
      </w:r>
      <w:r w:rsidRPr="00DD266F">
        <w:rPr>
          <w:rFonts w:hint="eastAsia"/>
        </w:rPr>
        <w:t>з</w:t>
      </w:r>
      <w:r w:rsidRPr="00DD266F">
        <w:rPr>
          <w:lang w:val="en-US"/>
        </w:rPr>
        <w:t></w:t>
      </w:r>
      <w:r w:rsidRPr="00DD266F">
        <w:rPr>
          <w:rFonts w:hint="eastAsia"/>
        </w:rPr>
        <w:t>чітким</w:t>
      </w:r>
      <w:r w:rsidRPr="00DD266F">
        <w:rPr>
          <w:lang w:val="en-US"/>
        </w:rPr>
        <w:t></w:t>
      </w:r>
      <w:r w:rsidRPr="00DD266F">
        <w:rPr>
          <w:rFonts w:hint="eastAsia"/>
        </w:rPr>
        <w:t>визначенням</w:t>
      </w:r>
      <w:r w:rsidRPr="00DD266F">
        <w:rPr>
          <w:lang w:val="en-US"/>
        </w:rPr>
        <w:t></w:t>
      </w:r>
      <w:r w:rsidRPr="00DD266F">
        <w:rPr>
          <w:rFonts w:hint="eastAsia"/>
        </w:rPr>
        <w:t>предмета</w:t>
      </w:r>
      <w:r w:rsidRPr="00DD266F">
        <w:rPr>
          <w:lang w:val="en-US"/>
        </w:rPr>
        <w:t></w:t>
      </w:r>
      <w:r w:rsidRPr="00DD266F">
        <w:rPr>
          <w:rFonts w:hint="eastAsia"/>
        </w:rPr>
        <w:t>правового</w:t>
      </w:r>
      <w:r w:rsidRPr="00DD266F">
        <w:rPr>
          <w:lang w:val="en-US"/>
        </w:rPr>
        <w:t></w:t>
      </w:r>
      <w:r w:rsidRPr="00DD266F">
        <w:rPr>
          <w:rFonts w:hint="eastAsia"/>
        </w:rPr>
        <w:t>регулювання</w:t>
      </w:r>
      <w:r w:rsidRPr="00DD266F">
        <w:rPr>
          <w:lang w:val="en-US"/>
        </w:rPr>
        <w:t></w:t>
      </w:r>
    </w:p>
    <w:p w:rsidR="00DD266F" w:rsidRPr="00DD266F" w:rsidRDefault="00DD266F" w:rsidP="00DD266F">
      <w:r w:rsidRPr="00DD266F">
        <w:rPr>
          <w:rFonts w:hint="eastAsia"/>
        </w:rPr>
        <w:t>–</w:t>
      </w:r>
      <w:r w:rsidRPr="00DD266F">
        <w:tab/>
      </w:r>
      <w:r w:rsidRPr="00DD266F">
        <w:rPr>
          <w:rFonts w:hint="eastAsia"/>
        </w:rPr>
        <w:t>мету</w:t>
      </w:r>
      <w:r w:rsidRPr="00DD266F">
        <w:rPr>
          <w:lang w:val="en-US"/>
        </w:rPr>
        <w:t></w:t>
      </w:r>
      <w:r w:rsidRPr="00DD266F">
        <w:rPr>
          <w:rFonts w:hint="eastAsia"/>
        </w:rPr>
        <w:t>кримінально</w:t>
      </w:r>
      <w:r w:rsidRPr="00DD266F">
        <w:rPr>
          <w:lang w:val="en-US"/>
        </w:rPr>
        <w:t></w:t>
      </w:r>
      <w:r w:rsidRPr="00DD266F">
        <w:rPr>
          <w:rFonts w:hint="eastAsia"/>
        </w:rPr>
        <w:t>виконавчого</w:t>
      </w:r>
      <w:r w:rsidRPr="00DD266F">
        <w:rPr>
          <w:lang w:val="en-US"/>
        </w:rPr>
        <w:t></w:t>
      </w:r>
      <w:r w:rsidRPr="00DD266F">
        <w:rPr>
          <w:rFonts w:hint="eastAsia"/>
        </w:rPr>
        <w:t>законодавства</w:t>
      </w:r>
      <w:r w:rsidRPr="00DD266F">
        <w:rPr>
          <w:lang w:val="en-US"/>
        </w:rPr>
        <w:t></w:t>
      </w:r>
      <w:r w:rsidRPr="00DD266F">
        <w:rPr>
          <w:rFonts w:hint="eastAsia"/>
        </w:rPr>
        <w:t>України</w:t>
      </w:r>
      <w:r w:rsidRPr="00DD266F">
        <w:rPr>
          <w:lang w:val="en-US"/>
        </w:rPr>
        <w:t></w:t>
      </w:r>
      <w:r w:rsidRPr="00DD266F">
        <w:rPr>
          <w:rFonts w:hint="eastAsia"/>
        </w:rPr>
        <w:t>шляхом</w:t>
      </w:r>
      <w:r w:rsidRPr="00DD266F">
        <w:rPr>
          <w:lang w:val="en-US"/>
        </w:rPr>
        <w:t></w:t>
      </w:r>
      <w:r w:rsidRPr="00DD266F">
        <w:rPr>
          <w:rFonts w:hint="eastAsia"/>
        </w:rPr>
        <w:t>внесення</w:t>
      </w:r>
      <w:r w:rsidRPr="00DD266F">
        <w:rPr>
          <w:lang w:val="en-US"/>
        </w:rPr>
        <w:t></w:t>
      </w:r>
      <w:r w:rsidRPr="00DD266F">
        <w:rPr>
          <w:rFonts w:hint="eastAsia"/>
        </w:rPr>
        <w:t>пропозицій</w:t>
      </w:r>
      <w:r w:rsidRPr="00DD266F">
        <w:rPr>
          <w:lang w:val="en-US"/>
        </w:rPr>
        <w:t></w:t>
      </w:r>
      <w:r w:rsidRPr="00DD266F">
        <w:rPr>
          <w:rFonts w:hint="eastAsia"/>
        </w:rPr>
        <w:t>щодо</w:t>
      </w:r>
      <w:r w:rsidRPr="00DD266F">
        <w:rPr>
          <w:lang w:val="en-US"/>
        </w:rPr>
        <w:t></w:t>
      </w:r>
      <w:r w:rsidRPr="00DD266F">
        <w:rPr>
          <w:rFonts w:hint="eastAsia"/>
        </w:rPr>
        <w:t>відповідних</w:t>
      </w:r>
      <w:r w:rsidRPr="00DD266F">
        <w:rPr>
          <w:lang w:val="en-US"/>
        </w:rPr>
        <w:t></w:t>
      </w:r>
      <w:r w:rsidRPr="00DD266F">
        <w:rPr>
          <w:rFonts w:hint="eastAsia"/>
        </w:rPr>
        <w:t>змін</w:t>
      </w:r>
      <w:r w:rsidRPr="00DD266F">
        <w:rPr>
          <w:lang w:val="en-US"/>
        </w:rPr>
        <w:t></w:t>
      </w:r>
      <w:r w:rsidRPr="00DD266F">
        <w:rPr>
          <w:rFonts w:hint="eastAsia"/>
        </w:rPr>
        <w:t>до</w:t>
      </w:r>
      <w:r w:rsidRPr="00DD266F">
        <w:rPr>
          <w:lang w:val="en-US"/>
        </w:rPr>
        <w:t></w:t>
      </w:r>
      <w:r w:rsidRPr="00DD266F">
        <w:rPr>
          <w:rFonts w:hint="eastAsia"/>
        </w:rPr>
        <w:t>ч</w:t>
      </w:r>
      <w:r w:rsidRPr="00DD266F">
        <w:rPr>
          <w:lang w:val="en-US"/>
        </w:rPr>
        <w:t></w:t>
      </w:r>
      <w:r w:rsidRPr="00DD266F">
        <w:rPr>
          <w:lang w:val="en-US"/>
        </w:rPr>
        <w:t></w:t>
      </w:r>
      <w:r w:rsidRPr="00DD266F">
        <w:rPr>
          <w:lang w:val="en-US"/>
        </w:rPr>
        <w:t></w:t>
      </w:r>
      <w:r w:rsidRPr="00DD266F">
        <w:rPr>
          <w:lang w:val="en-US"/>
        </w:rPr>
        <w:t></w:t>
      </w:r>
      <w:r w:rsidRPr="00DD266F">
        <w:rPr>
          <w:rFonts w:hint="eastAsia"/>
        </w:rPr>
        <w:t>ст</w:t>
      </w:r>
      <w:r w:rsidRPr="00DD266F">
        <w:rPr>
          <w:lang w:val="en-US"/>
        </w:rPr>
        <w:t></w:t>
      </w:r>
      <w:r w:rsidRPr="00DD266F">
        <w:rPr>
          <w:lang w:val="en-US"/>
        </w:rPr>
        <w:t></w:t>
      </w:r>
      <w:r w:rsidRPr="00DD266F">
        <w:rPr>
          <w:lang w:val="en-US"/>
        </w:rPr>
        <w:t></w:t>
      </w:r>
      <w:r w:rsidRPr="00DD266F">
        <w:rPr>
          <w:lang w:val="en-US"/>
        </w:rPr>
        <w:t></w:t>
      </w:r>
      <w:r w:rsidRPr="00DD266F">
        <w:rPr>
          <w:rFonts w:hint="eastAsia"/>
        </w:rPr>
        <w:t>КВК</w:t>
      </w:r>
      <w:r w:rsidRPr="00DD266F">
        <w:rPr>
          <w:lang w:val="en-US"/>
        </w:rPr>
        <w:t></w:t>
      </w:r>
    </w:p>
    <w:p w:rsidR="00DD266F" w:rsidRPr="00DD266F" w:rsidRDefault="00DD266F" w:rsidP="00DD266F">
      <w:r w:rsidRPr="00DD266F">
        <w:rPr>
          <w:rFonts w:hint="eastAsia"/>
        </w:rPr>
        <w:t>дістали</w:t>
      </w:r>
      <w:r w:rsidRPr="00DD266F">
        <w:rPr>
          <w:lang w:val="en-US"/>
        </w:rPr>
        <w:t></w:t>
      </w:r>
      <w:r w:rsidRPr="00DD266F">
        <w:rPr>
          <w:rFonts w:hint="eastAsia"/>
        </w:rPr>
        <w:t>подальшого</w:t>
      </w:r>
      <w:r w:rsidRPr="00DD266F">
        <w:rPr>
          <w:lang w:val="en-US"/>
        </w:rPr>
        <w:t></w:t>
      </w:r>
      <w:r w:rsidRPr="00DD266F">
        <w:rPr>
          <w:rFonts w:hint="eastAsia"/>
        </w:rPr>
        <w:t>розвитку</w:t>
      </w:r>
      <w:r w:rsidRPr="00DD266F">
        <w:rPr>
          <w:lang w:val="en-US"/>
        </w:rPr>
        <w:t></w:t>
      </w:r>
    </w:p>
    <w:p w:rsidR="00DD266F" w:rsidRPr="00DD266F" w:rsidRDefault="00DD266F" w:rsidP="00DD266F">
      <w:r w:rsidRPr="00DD266F">
        <w:rPr>
          <w:rFonts w:hint="eastAsia"/>
        </w:rPr>
        <w:t>–</w:t>
      </w:r>
      <w:r w:rsidRPr="00DD266F">
        <w:tab/>
      </w:r>
      <w:r w:rsidRPr="00DD266F">
        <w:rPr>
          <w:rFonts w:hint="eastAsia"/>
        </w:rPr>
        <w:t>наукова</w:t>
      </w:r>
      <w:r w:rsidRPr="00DD266F">
        <w:rPr>
          <w:lang w:val="en-US"/>
        </w:rPr>
        <w:t></w:t>
      </w:r>
      <w:r w:rsidRPr="00DD266F">
        <w:rPr>
          <w:rFonts w:hint="eastAsia"/>
        </w:rPr>
        <w:t>аргументація</w:t>
      </w:r>
      <w:r w:rsidRPr="00DD266F">
        <w:rPr>
          <w:lang w:val="en-US"/>
        </w:rPr>
        <w:t></w:t>
      </w:r>
      <w:r w:rsidRPr="00DD266F">
        <w:rPr>
          <w:rFonts w:hint="eastAsia"/>
        </w:rPr>
        <w:t>вчених</w:t>
      </w:r>
      <w:r w:rsidRPr="00DD266F">
        <w:rPr>
          <w:lang w:val="en-US"/>
        </w:rPr>
        <w:t></w:t>
      </w:r>
      <w:r w:rsidRPr="00DD266F">
        <w:rPr>
          <w:rFonts w:hint="eastAsia"/>
        </w:rPr>
        <w:t>і</w:t>
      </w:r>
      <w:r w:rsidRPr="00DD266F">
        <w:rPr>
          <w:lang w:val="en-US"/>
        </w:rPr>
        <w:t></w:t>
      </w:r>
      <w:r w:rsidRPr="00DD266F">
        <w:rPr>
          <w:rFonts w:hint="eastAsia"/>
        </w:rPr>
        <w:t>практиків</w:t>
      </w:r>
      <w:r w:rsidRPr="00DD266F">
        <w:rPr>
          <w:lang w:val="en-US"/>
        </w:rPr>
        <w:t></w:t>
      </w:r>
      <w:r w:rsidRPr="00DD266F">
        <w:rPr>
          <w:rFonts w:hint="eastAsia"/>
        </w:rPr>
        <w:t>щодо</w:t>
      </w:r>
      <w:r w:rsidRPr="00DD266F">
        <w:rPr>
          <w:lang w:val="en-US"/>
        </w:rPr>
        <w:t></w:t>
      </w:r>
      <w:r w:rsidRPr="00DD266F">
        <w:rPr>
          <w:rFonts w:hint="eastAsia"/>
        </w:rPr>
        <w:t>проведення</w:t>
      </w:r>
      <w:r w:rsidRPr="00DD266F">
        <w:rPr>
          <w:lang w:val="en-US"/>
        </w:rPr>
        <w:t></w:t>
      </w:r>
      <w:r w:rsidRPr="00DD266F">
        <w:rPr>
          <w:rFonts w:hint="eastAsia"/>
        </w:rPr>
        <w:t>подальших</w:t>
      </w:r>
      <w:r w:rsidRPr="00DD266F">
        <w:rPr>
          <w:lang w:val="en-US"/>
        </w:rPr>
        <w:t></w:t>
      </w:r>
      <w:r w:rsidRPr="00DD266F">
        <w:rPr>
          <w:rFonts w:hint="eastAsia"/>
        </w:rPr>
        <w:t>порівняльних</w:t>
      </w:r>
      <w:r w:rsidRPr="00DD266F">
        <w:rPr>
          <w:lang w:val="en-US"/>
        </w:rPr>
        <w:t></w:t>
      </w:r>
      <w:r w:rsidRPr="00DD266F">
        <w:rPr>
          <w:rFonts w:hint="eastAsia"/>
        </w:rPr>
        <w:t>досліджень</w:t>
      </w:r>
      <w:r w:rsidRPr="00DD266F">
        <w:rPr>
          <w:lang w:val="en-US"/>
        </w:rPr>
        <w:t></w:t>
      </w:r>
      <w:r w:rsidRPr="00DD266F">
        <w:rPr>
          <w:rFonts w:hint="eastAsia"/>
        </w:rPr>
        <w:t>у</w:t>
      </w:r>
      <w:r w:rsidRPr="00DD266F">
        <w:rPr>
          <w:lang w:val="en-US"/>
        </w:rPr>
        <w:t></w:t>
      </w:r>
      <w:r w:rsidRPr="00DD266F">
        <w:rPr>
          <w:rFonts w:hint="eastAsia"/>
        </w:rPr>
        <w:t>галузі</w:t>
      </w:r>
      <w:r w:rsidRPr="00DD266F">
        <w:rPr>
          <w:lang w:val="en-US"/>
        </w:rPr>
        <w:t></w:t>
      </w:r>
      <w:r w:rsidRPr="00DD266F">
        <w:rPr>
          <w:rFonts w:hint="eastAsia"/>
        </w:rPr>
        <w:t>кримінально</w:t>
      </w:r>
      <w:r w:rsidRPr="00DD266F">
        <w:rPr>
          <w:lang w:val="en-US"/>
        </w:rPr>
        <w:t></w:t>
      </w:r>
      <w:r w:rsidRPr="00DD266F">
        <w:rPr>
          <w:rFonts w:hint="eastAsia"/>
        </w:rPr>
        <w:t>виконавчого</w:t>
      </w:r>
      <w:r w:rsidRPr="00DD266F">
        <w:rPr>
          <w:lang w:val="en-US"/>
        </w:rPr>
        <w:t></w:t>
      </w:r>
      <w:r w:rsidRPr="00DD266F">
        <w:rPr>
          <w:rFonts w:hint="eastAsia"/>
        </w:rPr>
        <w:t>права</w:t>
      </w:r>
      <w:r w:rsidRPr="00DD266F">
        <w:rPr>
          <w:lang w:val="en-US"/>
        </w:rPr>
        <w:t></w:t>
      </w:r>
      <w:r w:rsidRPr="00DD266F">
        <w:rPr>
          <w:rFonts w:hint="eastAsia"/>
        </w:rPr>
        <w:t>з</w:t>
      </w:r>
      <w:r w:rsidRPr="00DD266F">
        <w:rPr>
          <w:lang w:val="en-US"/>
        </w:rPr>
        <w:t></w:t>
      </w:r>
      <w:r w:rsidRPr="00DD266F">
        <w:rPr>
          <w:rFonts w:hint="eastAsia"/>
        </w:rPr>
        <w:t>метою</w:t>
      </w:r>
    </w:p>
    <w:p w:rsidR="00DD266F" w:rsidRPr="00DD266F" w:rsidRDefault="00DD266F" w:rsidP="00DD266F">
      <w:r w:rsidRPr="00DD266F">
        <w:rPr>
          <w:lang w:val="en-US"/>
        </w:rPr>
        <w:t></w:t>
      </w:r>
    </w:p>
    <w:p w:rsidR="00DD266F" w:rsidRPr="00DD266F" w:rsidRDefault="00DD266F" w:rsidP="00DD266F">
      <w:r w:rsidRPr="00DD266F">
        <w:rPr>
          <w:rFonts w:hint="eastAsia"/>
        </w:rPr>
        <w:t>вдосконалення</w:t>
      </w:r>
      <w:r w:rsidRPr="00DD266F">
        <w:rPr>
          <w:lang w:val="en-US"/>
        </w:rPr>
        <w:t></w:t>
      </w:r>
      <w:r w:rsidRPr="00DD266F">
        <w:rPr>
          <w:rFonts w:hint="eastAsia"/>
        </w:rPr>
        <w:t>кримінально</w:t>
      </w:r>
      <w:r w:rsidRPr="00DD266F">
        <w:rPr>
          <w:lang w:val="en-US"/>
        </w:rPr>
        <w:t></w:t>
      </w:r>
      <w:r w:rsidRPr="00DD266F">
        <w:rPr>
          <w:rFonts w:hint="eastAsia"/>
        </w:rPr>
        <w:t>виконавчої</w:t>
      </w:r>
      <w:r w:rsidRPr="00DD266F">
        <w:rPr>
          <w:lang w:val="en-US"/>
        </w:rPr>
        <w:t></w:t>
      </w:r>
      <w:r w:rsidRPr="00DD266F">
        <w:rPr>
          <w:rFonts w:hint="eastAsia"/>
        </w:rPr>
        <w:t>системи</w:t>
      </w:r>
      <w:r w:rsidRPr="00DD266F">
        <w:rPr>
          <w:lang w:val="en-US"/>
        </w:rPr>
        <w:t></w:t>
      </w:r>
      <w:r w:rsidRPr="00DD266F">
        <w:rPr>
          <w:rFonts w:hint="eastAsia"/>
        </w:rPr>
        <w:t>України</w:t>
      </w:r>
      <w:r w:rsidRPr="00DD266F">
        <w:rPr>
          <w:lang w:val="en-US"/>
        </w:rPr>
        <w:t></w:t>
      </w:r>
      <w:r w:rsidRPr="00DD266F">
        <w:rPr>
          <w:rFonts w:hint="eastAsia"/>
        </w:rPr>
        <w:t>та</w:t>
      </w:r>
      <w:r w:rsidRPr="00DD266F">
        <w:rPr>
          <w:lang w:val="en-US"/>
        </w:rPr>
        <w:t></w:t>
      </w:r>
      <w:r w:rsidRPr="00DD266F">
        <w:rPr>
          <w:rFonts w:hint="eastAsia"/>
        </w:rPr>
        <w:t>галузевого</w:t>
      </w:r>
      <w:r w:rsidRPr="00DD266F">
        <w:rPr>
          <w:lang w:val="en-US"/>
        </w:rPr>
        <w:t></w:t>
      </w:r>
      <w:r w:rsidRPr="00DD266F">
        <w:rPr>
          <w:rFonts w:hint="eastAsia"/>
        </w:rPr>
        <w:t>законодавства</w:t>
      </w:r>
      <w:r w:rsidRPr="00DD266F">
        <w:rPr>
          <w:lang w:val="en-US"/>
        </w:rPr>
        <w:t></w:t>
      </w:r>
      <w:r w:rsidRPr="00DD266F">
        <w:rPr>
          <w:rFonts w:hint="eastAsia"/>
        </w:rPr>
        <w:t>з</w:t>
      </w:r>
      <w:r w:rsidRPr="00DD266F">
        <w:rPr>
          <w:lang w:val="en-US"/>
        </w:rPr>
        <w:t></w:t>
      </w:r>
      <w:r w:rsidRPr="00DD266F">
        <w:rPr>
          <w:rFonts w:hint="eastAsia"/>
        </w:rPr>
        <w:t>урахуванням</w:t>
      </w:r>
      <w:r w:rsidRPr="00DD266F">
        <w:rPr>
          <w:lang w:val="en-US"/>
        </w:rPr>
        <w:t></w:t>
      </w:r>
      <w:r w:rsidRPr="00DD266F">
        <w:rPr>
          <w:rFonts w:hint="eastAsia"/>
        </w:rPr>
        <w:t>позитивного</w:t>
      </w:r>
      <w:r w:rsidRPr="00DD266F">
        <w:rPr>
          <w:lang w:val="en-US"/>
        </w:rPr>
        <w:t></w:t>
      </w:r>
      <w:r w:rsidRPr="00DD266F">
        <w:rPr>
          <w:rFonts w:hint="eastAsia"/>
        </w:rPr>
        <w:t>зарубіжного</w:t>
      </w:r>
      <w:r w:rsidRPr="00DD266F">
        <w:rPr>
          <w:lang w:val="en-US"/>
        </w:rPr>
        <w:t></w:t>
      </w:r>
      <w:r w:rsidRPr="00DD266F">
        <w:rPr>
          <w:rFonts w:hint="eastAsia"/>
        </w:rPr>
        <w:t>досвіду</w:t>
      </w:r>
      <w:r w:rsidRPr="00DD266F">
        <w:rPr>
          <w:lang w:val="en-US"/>
        </w:rPr>
        <w:t></w:t>
      </w:r>
    </w:p>
    <w:p w:rsidR="00DD266F" w:rsidRPr="00DD266F" w:rsidRDefault="00DD266F" w:rsidP="00DD266F">
      <w:r w:rsidRPr="00DD266F">
        <w:rPr>
          <w:rFonts w:hint="eastAsia"/>
        </w:rPr>
        <w:t>–</w:t>
      </w:r>
      <w:r w:rsidRPr="00DD266F">
        <w:tab/>
      </w:r>
      <w:r w:rsidRPr="00DD266F">
        <w:rPr>
          <w:rFonts w:hint="eastAsia"/>
        </w:rPr>
        <w:t>вчення</w:t>
      </w:r>
      <w:r w:rsidRPr="00DD266F">
        <w:rPr>
          <w:lang w:val="en-US"/>
        </w:rPr>
        <w:t></w:t>
      </w:r>
      <w:r w:rsidRPr="00DD266F">
        <w:rPr>
          <w:rFonts w:hint="eastAsia"/>
        </w:rPr>
        <w:t>про</w:t>
      </w:r>
      <w:r w:rsidRPr="00DD266F">
        <w:rPr>
          <w:lang w:val="en-US"/>
        </w:rPr>
        <w:t></w:t>
      </w:r>
      <w:r w:rsidRPr="00DD266F">
        <w:rPr>
          <w:rFonts w:hint="eastAsia"/>
        </w:rPr>
        <w:t>методи</w:t>
      </w:r>
      <w:r w:rsidRPr="00DD266F">
        <w:rPr>
          <w:lang w:val="en-US"/>
        </w:rPr>
        <w:t></w:t>
      </w:r>
      <w:r w:rsidRPr="00DD266F">
        <w:rPr>
          <w:rFonts w:hint="eastAsia"/>
        </w:rPr>
        <w:t>порівняльного</w:t>
      </w:r>
      <w:r w:rsidRPr="00DD266F">
        <w:rPr>
          <w:lang w:val="en-US"/>
        </w:rPr>
        <w:t></w:t>
      </w:r>
      <w:r w:rsidRPr="00DD266F">
        <w:rPr>
          <w:rFonts w:hint="eastAsia"/>
        </w:rPr>
        <w:t>правознавства</w:t>
      </w:r>
      <w:r w:rsidRPr="00DD266F">
        <w:rPr>
          <w:lang w:val="en-US"/>
        </w:rPr>
        <w:t></w:t>
      </w:r>
      <w:r w:rsidRPr="00DD266F">
        <w:rPr>
          <w:rFonts w:hint="eastAsia"/>
        </w:rPr>
        <w:t>з</w:t>
      </w:r>
      <w:r w:rsidRPr="00DD266F">
        <w:rPr>
          <w:lang w:val="en-US"/>
        </w:rPr>
        <w:t></w:t>
      </w:r>
      <w:r w:rsidRPr="00DD266F">
        <w:rPr>
          <w:rFonts w:hint="eastAsia"/>
        </w:rPr>
        <w:t>урахуванням</w:t>
      </w:r>
      <w:r w:rsidRPr="00DD266F">
        <w:rPr>
          <w:lang w:val="en-US"/>
        </w:rPr>
        <w:t></w:t>
      </w:r>
      <w:r w:rsidRPr="00DD266F">
        <w:rPr>
          <w:rFonts w:hint="eastAsia"/>
        </w:rPr>
        <w:t>специфіки</w:t>
      </w:r>
      <w:r w:rsidRPr="00DD266F">
        <w:rPr>
          <w:lang w:val="en-US"/>
        </w:rPr>
        <w:t></w:t>
      </w:r>
      <w:r w:rsidRPr="00DD266F">
        <w:rPr>
          <w:rFonts w:hint="eastAsia"/>
        </w:rPr>
        <w:t>кримінально</w:t>
      </w:r>
      <w:r w:rsidRPr="00DD266F">
        <w:rPr>
          <w:lang w:val="en-US"/>
        </w:rPr>
        <w:t></w:t>
      </w:r>
      <w:r w:rsidRPr="00DD266F">
        <w:rPr>
          <w:rFonts w:hint="eastAsia"/>
        </w:rPr>
        <w:t>виконавчого</w:t>
      </w:r>
      <w:r w:rsidRPr="00DD266F">
        <w:rPr>
          <w:lang w:val="en-US"/>
        </w:rPr>
        <w:t></w:t>
      </w:r>
      <w:r w:rsidRPr="00DD266F">
        <w:rPr>
          <w:rFonts w:hint="eastAsia"/>
        </w:rPr>
        <w:t>правового</w:t>
      </w:r>
      <w:r w:rsidRPr="00DD266F">
        <w:rPr>
          <w:lang w:val="en-US"/>
        </w:rPr>
        <w:t></w:t>
      </w:r>
      <w:r w:rsidRPr="00DD266F">
        <w:rPr>
          <w:rFonts w:hint="eastAsia"/>
        </w:rPr>
        <w:t>регулювання</w:t>
      </w:r>
      <w:r w:rsidRPr="00DD266F">
        <w:rPr>
          <w:lang w:val="en-US"/>
        </w:rPr>
        <w:t></w:t>
      </w:r>
      <w:r w:rsidRPr="00DD266F">
        <w:rPr>
          <w:lang w:val="en-US"/>
        </w:rPr>
        <w:t></w:t>
      </w:r>
      <w:r w:rsidRPr="00DD266F">
        <w:rPr>
          <w:rFonts w:hint="eastAsia"/>
        </w:rPr>
        <w:t>Це</w:t>
      </w:r>
      <w:r w:rsidRPr="00DD266F">
        <w:rPr>
          <w:lang w:val="en-US"/>
        </w:rPr>
        <w:t></w:t>
      </w:r>
      <w:r w:rsidRPr="00DD266F">
        <w:rPr>
          <w:rFonts w:hint="eastAsia"/>
        </w:rPr>
        <w:t>дало</w:t>
      </w:r>
      <w:r w:rsidRPr="00DD266F">
        <w:rPr>
          <w:lang w:val="en-US"/>
        </w:rPr>
        <w:t></w:t>
      </w:r>
      <w:r w:rsidRPr="00DD266F">
        <w:rPr>
          <w:rFonts w:hint="eastAsia"/>
        </w:rPr>
        <w:t>змогу</w:t>
      </w:r>
      <w:r w:rsidRPr="00DD266F">
        <w:rPr>
          <w:lang w:val="en-US"/>
        </w:rPr>
        <w:t></w:t>
      </w:r>
      <w:r w:rsidRPr="00DD266F">
        <w:rPr>
          <w:rFonts w:hint="eastAsia"/>
        </w:rPr>
        <w:t>запропонувати</w:t>
      </w:r>
      <w:r w:rsidRPr="00DD266F">
        <w:rPr>
          <w:lang w:val="en-US"/>
        </w:rPr>
        <w:t></w:t>
      </w:r>
      <w:r w:rsidRPr="00DD266F">
        <w:rPr>
          <w:rFonts w:hint="eastAsia"/>
        </w:rPr>
        <w:t>науково</w:t>
      </w:r>
      <w:r w:rsidRPr="00DD266F">
        <w:rPr>
          <w:lang w:val="en-US"/>
        </w:rPr>
        <w:t></w:t>
      </w:r>
      <w:r w:rsidRPr="00DD266F">
        <w:rPr>
          <w:rFonts w:hint="eastAsia"/>
        </w:rPr>
        <w:t>обґрунтовану</w:t>
      </w:r>
      <w:r w:rsidRPr="00DD266F">
        <w:rPr>
          <w:lang w:val="en-US"/>
        </w:rPr>
        <w:t></w:t>
      </w:r>
      <w:r w:rsidRPr="00DD266F">
        <w:rPr>
          <w:rFonts w:hint="eastAsia"/>
        </w:rPr>
        <w:t>методологію</w:t>
      </w:r>
      <w:r w:rsidRPr="00DD266F">
        <w:rPr>
          <w:lang w:val="en-US"/>
        </w:rPr>
        <w:t></w:t>
      </w:r>
      <w:r w:rsidRPr="00DD266F">
        <w:rPr>
          <w:rFonts w:hint="eastAsia"/>
        </w:rPr>
        <w:t>порівняльно</w:t>
      </w:r>
      <w:r w:rsidRPr="00DD266F">
        <w:rPr>
          <w:lang w:val="en-US"/>
        </w:rPr>
        <w:t></w:t>
      </w:r>
      <w:r w:rsidRPr="00DD266F">
        <w:rPr>
          <w:rFonts w:hint="eastAsia"/>
        </w:rPr>
        <w:t>правового</w:t>
      </w:r>
      <w:r w:rsidRPr="00DD266F">
        <w:rPr>
          <w:lang w:val="en-US"/>
        </w:rPr>
        <w:t></w:t>
      </w:r>
      <w:r w:rsidRPr="00DD266F">
        <w:rPr>
          <w:rFonts w:hint="eastAsia"/>
        </w:rPr>
        <w:t>дослідження</w:t>
      </w:r>
      <w:r w:rsidRPr="00DD266F">
        <w:rPr>
          <w:lang w:val="en-US"/>
        </w:rPr>
        <w:t></w:t>
      </w:r>
      <w:r w:rsidRPr="00DD266F">
        <w:rPr>
          <w:rFonts w:hint="eastAsia"/>
        </w:rPr>
        <w:t>виконання</w:t>
      </w:r>
      <w:r w:rsidRPr="00DD266F">
        <w:rPr>
          <w:lang w:val="en-US"/>
        </w:rPr>
        <w:t></w:t>
      </w:r>
      <w:r w:rsidRPr="00DD266F">
        <w:rPr>
          <w:rFonts w:hint="eastAsia"/>
        </w:rPr>
        <w:t>покарання</w:t>
      </w:r>
      <w:r w:rsidRPr="00DD266F">
        <w:rPr>
          <w:lang w:val="en-US"/>
        </w:rPr>
        <w:t></w:t>
      </w:r>
      <w:r w:rsidRPr="00DD266F">
        <w:rPr>
          <w:rFonts w:hint="eastAsia"/>
        </w:rPr>
        <w:t>у</w:t>
      </w:r>
      <w:r w:rsidRPr="00DD266F">
        <w:rPr>
          <w:lang w:val="en-US"/>
        </w:rPr>
        <w:t></w:t>
      </w:r>
      <w:r w:rsidRPr="00DD266F">
        <w:rPr>
          <w:rFonts w:hint="eastAsia"/>
        </w:rPr>
        <w:t>виді</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у</w:t>
      </w:r>
      <w:r w:rsidRPr="00DD266F">
        <w:rPr>
          <w:lang w:val="en-US"/>
        </w:rPr>
        <w:t></w:t>
      </w:r>
      <w:r w:rsidRPr="00DD266F">
        <w:rPr>
          <w:rFonts w:hint="eastAsia"/>
        </w:rPr>
        <w:t>зарубіжних</w:t>
      </w:r>
      <w:r w:rsidRPr="00DD266F">
        <w:rPr>
          <w:lang w:val="en-US"/>
        </w:rPr>
        <w:t></w:t>
      </w:r>
      <w:r w:rsidRPr="00DD266F">
        <w:rPr>
          <w:rFonts w:hint="eastAsia"/>
        </w:rPr>
        <w:t>країнах</w:t>
      </w:r>
      <w:r w:rsidRPr="00DD266F">
        <w:rPr>
          <w:lang w:val="en-US"/>
        </w:rPr>
        <w:t></w:t>
      </w:r>
      <w:r w:rsidRPr="00DD266F">
        <w:rPr>
          <w:rFonts w:hint="eastAsia"/>
        </w:rPr>
        <w:t>як</w:t>
      </w:r>
      <w:r w:rsidRPr="00DD266F">
        <w:rPr>
          <w:lang w:val="en-US"/>
        </w:rPr>
        <w:t></w:t>
      </w:r>
      <w:r w:rsidRPr="00DD266F">
        <w:rPr>
          <w:rFonts w:hint="eastAsia"/>
        </w:rPr>
        <w:t>систему</w:t>
      </w:r>
      <w:r w:rsidRPr="00DD266F">
        <w:rPr>
          <w:lang w:val="en-US"/>
        </w:rPr>
        <w:t></w:t>
      </w:r>
      <w:r w:rsidRPr="00DD266F">
        <w:rPr>
          <w:rFonts w:hint="eastAsia"/>
        </w:rPr>
        <w:t>таких</w:t>
      </w:r>
      <w:r w:rsidRPr="00DD266F">
        <w:rPr>
          <w:lang w:val="en-US"/>
        </w:rPr>
        <w:t></w:t>
      </w:r>
      <w:r w:rsidRPr="00DD266F">
        <w:rPr>
          <w:rFonts w:hint="eastAsia"/>
        </w:rPr>
        <w:t>методів</w:t>
      </w:r>
      <w:r w:rsidRPr="00DD266F">
        <w:rPr>
          <w:lang w:val="en-US"/>
        </w:rPr>
        <w:t></w:t>
      </w:r>
      <w:r w:rsidRPr="00DD266F">
        <w:rPr>
          <w:lang w:val="en-US"/>
        </w:rPr>
        <w:t></w:t>
      </w:r>
      <w:r w:rsidRPr="00DD266F">
        <w:rPr>
          <w:rFonts w:hint="eastAsia"/>
        </w:rPr>
        <w:t>порівняльно</w:t>
      </w:r>
      <w:r w:rsidRPr="00DD266F">
        <w:rPr>
          <w:lang w:val="en-US"/>
        </w:rPr>
        <w:t></w:t>
      </w:r>
      <w:r w:rsidRPr="00DD266F">
        <w:rPr>
          <w:rFonts w:hint="eastAsia"/>
        </w:rPr>
        <w:t>правового</w:t>
      </w:r>
      <w:r w:rsidRPr="00DD266F">
        <w:rPr>
          <w:lang w:val="en-US"/>
        </w:rPr>
        <w:t></w:t>
      </w:r>
      <w:r w:rsidRPr="00DD266F">
        <w:rPr>
          <w:lang w:val="en-US"/>
        </w:rPr>
        <w:t></w:t>
      </w:r>
      <w:r w:rsidRPr="00DD266F">
        <w:rPr>
          <w:rFonts w:hint="eastAsia"/>
        </w:rPr>
        <w:t>діалектичного</w:t>
      </w:r>
      <w:r w:rsidRPr="00DD266F">
        <w:rPr>
          <w:lang w:val="en-US"/>
        </w:rPr>
        <w:t></w:t>
      </w:r>
      <w:r w:rsidRPr="00DD266F">
        <w:rPr>
          <w:lang w:val="en-US"/>
        </w:rPr>
        <w:t></w:t>
      </w:r>
      <w:r w:rsidRPr="00DD266F">
        <w:rPr>
          <w:rFonts w:hint="eastAsia"/>
        </w:rPr>
        <w:t>сходження</w:t>
      </w:r>
      <w:r w:rsidRPr="00DD266F">
        <w:rPr>
          <w:lang w:val="en-US"/>
        </w:rPr>
        <w:t></w:t>
      </w:r>
      <w:r w:rsidRPr="00DD266F">
        <w:rPr>
          <w:rFonts w:hint="eastAsia"/>
        </w:rPr>
        <w:t>від</w:t>
      </w:r>
      <w:r w:rsidRPr="00DD266F">
        <w:rPr>
          <w:lang w:val="en-US"/>
        </w:rPr>
        <w:t></w:t>
      </w:r>
      <w:r w:rsidRPr="00DD266F">
        <w:rPr>
          <w:rFonts w:hint="eastAsia"/>
        </w:rPr>
        <w:t>простого</w:t>
      </w:r>
      <w:r w:rsidRPr="00DD266F">
        <w:rPr>
          <w:lang w:val="en-US"/>
        </w:rPr>
        <w:t></w:t>
      </w:r>
      <w:r w:rsidRPr="00DD266F">
        <w:rPr>
          <w:rFonts w:hint="eastAsia"/>
        </w:rPr>
        <w:t>до</w:t>
      </w:r>
      <w:r w:rsidRPr="00DD266F">
        <w:rPr>
          <w:lang w:val="en-US"/>
        </w:rPr>
        <w:t></w:t>
      </w:r>
      <w:r w:rsidRPr="00DD266F">
        <w:rPr>
          <w:rFonts w:hint="eastAsia"/>
        </w:rPr>
        <w:t>складного</w:t>
      </w:r>
      <w:r w:rsidRPr="00DD266F">
        <w:rPr>
          <w:lang w:val="en-US"/>
        </w:rPr>
        <w:t></w:t>
      </w:r>
      <w:r w:rsidRPr="00DD266F">
        <w:rPr>
          <w:lang w:val="en-US"/>
        </w:rPr>
        <w:t></w:t>
      </w:r>
      <w:r w:rsidRPr="00DD266F">
        <w:rPr>
          <w:rFonts w:hint="eastAsia"/>
        </w:rPr>
        <w:t>від</w:t>
      </w:r>
      <w:r w:rsidRPr="00DD266F">
        <w:rPr>
          <w:lang w:val="en-US"/>
        </w:rPr>
        <w:t></w:t>
      </w:r>
      <w:r w:rsidRPr="00DD266F">
        <w:rPr>
          <w:rFonts w:hint="eastAsia"/>
        </w:rPr>
        <w:t>абстрактного</w:t>
      </w:r>
      <w:r w:rsidRPr="00DD266F">
        <w:rPr>
          <w:lang w:val="en-US"/>
        </w:rPr>
        <w:t></w:t>
      </w:r>
      <w:r w:rsidRPr="00DD266F">
        <w:rPr>
          <w:rFonts w:hint="eastAsia"/>
        </w:rPr>
        <w:t>до</w:t>
      </w:r>
      <w:r w:rsidRPr="00DD266F">
        <w:rPr>
          <w:lang w:val="en-US"/>
        </w:rPr>
        <w:t></w:t>
      </w:r>
      <w:r w:rsidRPr="00DD266F">
        <w:rPr>
          <w:rFonts w:hint="eastAsia"/>
        </w:rPr>
        <w:t>конкретного</w:t>
      </w:r>
      <w:r w:rsidRPr="00DD266F">
        <w:rPr>
          <w:lang w:val="en-US"/>
        </w:rPr>
        <w:t></w:t>
      </w:r>
      <w:r w:rsidRPr="00DD266F">
        <w:rPr>
          <w:lang w:val="en-US"/>
        </w:rPr>
        <w:t></w:t>
      </w:r>
      <w:r w:rsidRPr="00DD266F">
        <w:rPr>
          <w:rFonts w:hint="eastAsia"/>
        </w:rPr>
        <w:t>історико</w:t>
      </w:r>
      <w:r w:rsidRPr="00DD266F">
        <w:rPr>
          <w:lang w:val="en-US"/>
        </w:rPr>
        <w:t></w:t>
      </w:r>
      <w:r w:rsidRPr="00DD266F">
        <w:rPr>
          <w:rFonts w:hint="eastAsia"/>
        </w:rPr>
        <w:t>правового</w:t>
      </w:r>
      <w:r w:rsidRPr="00DD266F">
        <w:rPr>
          <w:lang w:val="en-US"/>
        </w:rPr>
        <w:t></w:t>
      </w:r>
      <w:r w:rsidRPr="00DD266F">
        <w:rPr>
          <w:lang w:val="en-US"/>
        </w:rPr>
        <w:t></w:t>
      </w:r>
      <w:r w:rsidRPr="00DD266F">
        <w:rPr>
          <w:rFonts w:hint="eastAsia"/>
        </w:rPr>
        <w:t>хронологічного</w:t>
      </w:r>
      <w:r w:rsidRPr="00DD266F">
        <w:rPr>
          <w:lang w:val="en-US"/>
        </w:rPr>
        <w:t></w:t>
      </w:r>
      <w:r w:rsidRPr="00DD266F">
        <w:rPr>
          <w:lang w:val="en-US"/>
        </w:rPr>
        <w:t></w:t>
      </w:r>
      <w:r w:rsidRPr="00DD266F">
        <w:rPr>
          <w:rFonts w:hint="eastAsia"/>
        </w:rPr>
        <w:t>формально</w:t>
      </w:r>
      <w:r w:rsidRPr="00DD266F">
        <w:rPr>
          <w:lang w:val="en-US"/>
        </w:rPr>
        <w:t></w:t>
      </w:r>
      <w:r w:rsidRPr="00DD266F">
        <w:rPr>
          <w:rFonts w:hint="eastAsia"/>
        </w:rPr>
        <w:t>юридичного</w:t>
      </w:r>
      <w:r w:rsidRPr="00DD266F">
        <w:rPr>
          <w:lang w:val="en-US"/>
        </w:rPr>
        <w:t></w:t>
      </w:r>
      <w:r w:rsidRPr="00DD266F">
        <w:rPr>
          <w:lang w:val="en-US"/>
        </w:rPr>
        <w:t></w:t>
      </w:r>
      <w:r w:rsidRPr="00DD266F">
        <w:rPr>
          <w:rFonts w:hint="eastAsia"/>
        </w:rPr>
        <w:t>догматичного</w:t>
      </w:r>
      <w:r w:rsidRPr="00DD266F">
        <w:rPr>
          <w:lang w:val="en-US"/>
        </w:rPr>
        <w:t></w:t>
      </w:r>
      <w:r w:rsidRPr="00DD266F">
        <w:rPr>
          <w:lang w:val="en-US"/>
        </w:rPr>
        <w:t></w:t>
      </w:r>
      <w:r w:rsidRPr="00DD266F">
        <w:rPr>
          <w:lang w:val="en-US"/>
        </w:rPr>
        <w:t></w:t>
      </w:r>
      <w:r w:rsidRPr="00DD266F">
        <w:rPr>
          <w:rFonts w:hint="eastAsia"/>
        </w:rPr>
        <w:t>правничо</w:t>
      </w:r>
      <w:r w:rsidRPr="00DD266F">
        <w:rPr>
          <w:lang w:val="en-US"/>
        </w:rPr>
        <w:t></w:t>
      </w:r>
      <w:r w:rsidRPr="00DD266F">
        <w:rPr>
          <w:rFonts w:hint="eastAsia"/>
        </w:rPr>
        <w:t>герменевтичного</w:t>
      </w:r>
      <w:r w:rsidRPr="00DD266F">
        <w:rPr>
          <w:lang w:val="en-US"/>
        </w:rPr>
        <w:t></w:t>
      </w:r>
      <w:r w:rsidRPr="00DD266F">
        <w:rPr>
          <w:lang w:val="en-US"/>
        </w:rPr>
        <w:t></w:t>
      </w:r>
      <w:r w:rsidRPr="00DD266F">
        <w:rPr>
          <w:rFonts w:hint="eastAsia"/>
        </w:rPr>
        <w:t>лінгвістичних</w:t>
      </w:r>
      <w:r w:rsidRPr="00DD266F">
        <w:rPr>
          <w:lang w:val="en-US"/>
        </w:rPr>
        <w:t></w:t>
      </w:r>
      <w:r w:rsidRPr="00DD266F">
        <w:rPr>
          <w:lang w:val="en-US"/>
        </w:rPr>
        <w:t></w:t>
      </w:r>
      <w:r w:rsidRPr="00DD266F">
        <w:rPr>
          <w:rFonts w:hint="eastAsia"/>
        </w:rPr>
        <w:t>експертних</w:t>
      </w:r>
      <w:r w:rsidRPr="00DD266F">
        <w:rPr>
          <w:lang w:val="en-US"/>
        </w:rPr>
        <w:t></w:t>
      </w:r>
      <w:r w:rsidRPr="00DD266F">
        <w:rPr>
          <w:rFonts w:hint="eastAsia"/>
        </w:rPr>
        <w:t>оцінок</w:t>
      </w:r>
      <w:r w:rsidRPr="00DD266F">
        <w:rPr>
          <w:lang w:val="en-US"/>
        </w:rPr>
        <w:t></w:t>
      </w:r>
      <w:r w:rsidRPr="00DD266F">
        <w:rPr>
          <w:lang w:val="en-US"/>
        </w:rPr>
        <w:t></w:t>
      </w:r>
      <w:r w:rsidRPr="00DD266F">
        <w:rPr>
          <w:rFonts w:hint="eastAsia"/>
        </w:rPr>
        <w:t>правового</w:t>
      </w:r>
      <w:r w:rsidRPr="00DD266F">
        <w:rPr>
          <w:lang w:val="en-US"/>
        </w:rPr>
        <w:t></w:t>
      </w:r>
      <w:r w:rsidRPr="00DD266F">
        <w:rPr>
          <w:rFonts w:hint="eastAsia"/>
        </w:rPr>
        <w:t>моделювання</w:t>
      </w:r>
      <w:r w:rsidRPr="00DD266F">
        <w:rPr>
          <w:lang w:val="en-US"/>
        </w:rPr>
        <w:t></w:t>
      </w:r>
    </w:p>
    <w:p w:rsidR="00DD266F" w:rsidRPr="00DD266F" w:rsidRDefault="00DD266F" w:rsidP="00DD266F">
      <w:r w:rsidRPr="00DD266F">
        <w:rPr>
          <w:rFonts w:hint="eastAsia"/>
        </w:rPr>
        <w:t>–</w:t>
      </w:r>
      <w:r w:rsidRPr="00DD266F">
        <w:tab/>
      </w:r>
      <w:r w:rsidRPr="00DD266F">
        <w:rPr>
          <w:rFonts w:hint="eastAsia"/>
        </w:rPr>
        <w:t>засади</w:t>
      </w:r>
      <w:r w:rsidRPr="00DD266F">
        <w:rPr>
          <w:lang w:val="en-US"/>
        </w:rPr>
        <w:t></w:t>
      </w:r>
      <w:r w:rsidRPr="00DD266F">
        <w:rPr>
          <w:rFonts w:hint="eastAsia"/>
        </w:rPr>
        <w:t>співвідношення</w:t>
      </w:r>
      <w:r w:rsidRPr="00DD266F">
        <w:rPr>
          <w:lang w:val="en-US"/>
        </w:rPr>
        <w:t></w:t>
      </w:r>
      <w:r w:rsidRPr="00DD266F">
        <w:rPr>
          <w:rFonts w:hint="eastAsia"/>
        </w:rPr>
        <w:t>норм</w:t>
      </w:r>
      <w:r w:rsidRPr="00DD266F">
        <w:rPr>
          <w:lang w:val="en-US"/>
        </w:rPr>
        <w:t></w:t>
      </w:r>
      <w:r w:rsidRPr="00DD266F">
        <w:rPr>
          <w:rFonts w:hint="eastAsia"/>
        </w:rPr>
        <w:t>кримінального</w:t>
      </w:r>
      <w:r w:rsidRPr="00DD266F">
        <w:rPr>
          <w:lang w:val="en-US"/>
        </w:rPr>
        <w:t></w:t>
      </w:r>
      <w:r w:rsidRPr="00DD266F">
        <w:rPr>
          <w:rFonts w:hint="eastAsia"/>
        </w:rPr>
        <w:t>й</w:t>
      </w:r>
      <w:r w:rsidRPr="00DD266F">
        <w:rPr>
          <w:lang w:val="en-US"/>
        </w:rPr>
        <w:t></w:t>
      </w:r>
      <w:r w:rsidRPr="00DD266F">
        <w:rPr>
          <w:rFonts w:hint="eastAsia"/>
        </w:rPr>
        <w:t>кримінально</w:t>
      </w:r>
      <w:r w:rsidRPr="00DD266F">
        <w:rPr>
          <w:lang w:val="en-US"/>
        </w:rPr>
        <w:t></w:t>
      </w:r>
      <w:r w:rsidRPr="00DD266F">
        <w:rPr>
          <w:rFonts w:hint="eastAsia"/>
        </w:rPr>
        <w:t>виконавчого</w:t>
      </w:r>
      <w:r w:rsidRPr="00DD266F">
        <w:rPr>
          <w:lang w:val="en-US"/>
        </w:rPr>
        <w:t></w:t>
      </w:r>
      <w:r w:rsidRPr="00DD266F">
        <w:rPr>
          <w:rFonts w:hint="eastAsia"/>
        </w:rPr>
        <w:t>права</w:t>
      </w:r>
      <w:r w:rsidRPr="00DD266F">
        <w:rPr>
          <w:lang w:val="en-US"/>
        </w:rPr>
        <w:t></w:t>
      </w:r>
      <w:r w:rsidRPr="00DD266F">
        <w:rPr>
          <w:lang w:val="en-US"/>
        </w:rPr>
        <w:t></w:t>
      </w:r>
      <w:r w:rsidRPr="00DD266F">
        <w:rPr>
          <w:rFonts w:hint="eastAsia"/>
        </w:rPr>
        <w:t>Зокрема</w:t>
      </w:r>
      <w:r w:rsidRPr="00DD266F">
        <w:rPr>
          <w:lang w:val="en-US"/>
        </w:rPr>
        <w:t></w:t>
      </w:r>
      <w:r w:rsidRPr="00DD266F">
        <w:rPr>
          <w:lang w:val="en-US"/>
        </w:rPr>
        <w:t></w:t>
      </w:r>
      <w:r w:rsidRPr="00DD266F">
        <w:rPr>
          <w:rFonts w:hint="eastAsia"/>
        </w:rPr>
        <w:t>зроблено</w:t>
      </w:r>
      <w:r w:rsidRPr="00DD266F">
        <w:rPr>
          <w:lang w:val="en-US"/>
        </w:rPr>
        <w:t></w:t>
      </w:r>
      <w:r w:rsidRPr="00DD266F">
        <w:rPr>
          <w:rFonts w:hint="eastAsia"/>
        </w:rPr>
        <w:t>висновок</w:t>
      </w:r>
      <w:r w:rsidRPr="00DD266F">
        <w:rPr>
          <w:lang w:val="en-US"/>
        </w:rPr>
        <w:t></w:t>
      </w:r>
      <w:r w:rsidRPr="00DD266F">
        <w:rPr>
          <w:lang w:val="en-US"/>
        </w:rPr>
        <w:t></w:t>
      </w:r>
      <w:r w:rsidRPr="00DD266F">
        <w:rPr>
          <w:rFonts w:hint="eastAsia"/>
        </w:rPr>
        <w:t>що</w:t>
      </w:r>
      <w:r w:rsidRPr="00DD266F">
        <w:rPr>
          <w:lang w:val="en-US"/>
        </w:rPr>
        <w:t></w:t>
      </w:r>
      <w:r w:rsidRPr="00DD266F">
        <w:rPr>
          <w:rFonts w:hint="eastAsia"/>
        </w:rPr>
        <w:t>кримінально</w:t>
      </w:r>
      <w:r w:rsidRPr="00DD266F">
        <w:rPr>
          <w:lang w:val="en-US"/>
        </w:rPr>
        <w:t></w:t>
      </w:r>
      <w:r w:rsidRPr="00DD266F">
        <w:rPr>
          <w:rFonts w:hint="eastAsia"/>
        </w:rPr>
        <w:t>виконавча</w:t>
      </w:r>
      <w:r w:rsidRPr="00DD266F">
        <w:rPr>
          <w:lang w:val="en-US"/>
        </w:rPr>
        <w:t></w:t>
      </w:r>
      <w:r w:rsidRPr="00DD266F">
        <w:rPr>
          <w:rFonts w:hint="eastAsia"/>
        </w:rPr>
        <w:t>політика</w:t>
      </w:r>
      <w:r w:rsidRPr="00DD266F">
        <w:rPr>
          <w:lang w:val="en-US"/>
        </w:rPr>
        <w:t></w:t>
      </w:r>
      <w:r w:rsidRPr="00DD266F">
        <w:rPr>
          <w:rFonts w:hint="eastAsia"/>
        </w:rPr>
        <w:t>формується</w:t>
      </w:r>
      <w:r w:rsidRPr="00DD266F">
        <w:rPr>
          <w:lang w:val="en-US"/>
        </w:rPr>
        <w:t></w:t>
      </w:r>
      <w:r w:rsidRPr="00DD266F">
        <w:rPr>
          <w:rFonts w:hint="eastAsia"/>
        </w:rPr>
        <w:t>на</w:t>
      </w:r>
      <w:r w:rsidRPr="00DD266F">
        <w:rPr>
          <w:lang w:val="en-US"/>
        </w:rPr>
        <w:t></w:t>
      </w:r>
      <w:r w:rsidRPr="00DD266F">
        <w:rPr>
          <w:rFonts w:hint="eastAsia"/>
        </w:rPr>
        <w:t>основі</w:t>
      </w:r>
      <w:r w:rsidRPr="00DD266F">
        <w:rPr>
          <w:lang w:val="en-US"/>
        </w:rPr>
        <w:t></w:t>
      </w:r>
      <w:r w:rsidRPr="00DD266F">
        <w:rPr>
          <w:rFonts w:hint="eastAsia"/>
        </w:rPr>
        <w:t>базових</w:t>
      </w:r>
      <w:r w:rsidRPr="00DD266F">
        <w:rPr>
          <w:lang w:val="en-US"/>
        </w:rPr>
        <w:t></w:t>
      </w:r>
      <w:r w:rsidRPr="00DD266F">
        <w:rPr>
          <w:rFonts w:hint="eastAsia"/>
        </w:rPr>
        <w:t>принципів</w:t>
      </w:r>
      <w:r w:rsidRPr="00DD266F">
        <w:rPr>
          <w:lang w:val="en-US"/>
        </w:rPr>
        <w:t></w:t>
      </w:r>
      <w:r w:rsidRPr="00DD266F">
        <w:rPr>
          <w:rFonts w:hint="eastAsia"/>
        </w:rPr>
        <w:t>кримінально</w:t>
      </w:r>
      <w:r w:rsidRPr="00DD266F">
        <w:rPr>
          <w:lang w:val="en-US"/>
        </w:rPr>
        <w:t></w:t>
      </w:r>
      <w:r w:rsidRPr="00DD266F">
        <w:rPr>
          <w:rFonts w:hint="eastAsia"/>
        </w:rPr>
        <w:t>правової</w:t>
      </w:r>
      <w:r w:rsidRPr="00DD266F">
        <w:rPr>
          <w:lang w:val="en-US"/>
        </w:rPr>
        <w:t></w:t>
      </w:r>
      <w:r w:rsidRPr="00DD266F">
        <w:rPr>
          <w:rFonts w:hint="eastAsia"/>
        </w:rPr>
        <w:t>політики</w:t>
      </w:r>
      <w:r w:rsidRPr="00DD266F">
        <w:rPr>
          <w:lang w:val="en-US"/>
        </w:rPr>
        <w:t></w:t>
      </w:r>
      <w:r w:rsidRPr="00DD266F">
        <w:rPr>
          <w:rFonts w:hint="eastAsia"/>
        </w:rPr>
        <w:t>та</w:t>
      </w:r>
      <w:r w:rsidRPr="00DD266F">
        <w:rPr>
          <w:lang w:val="en-US"/>
        </w:rPr>
        <w:t></w:t>
      </w:r>
      <w:r w:rsidRPr="00DD266F">
        <w:rPr>
          <w:rFonts w:hint="eastAsia"/>
        </w:rPr>
        <w:t>мети</w:t>
      </w:r>
      <w:r w:rsidRPr="00DD266F">
        <w:rPr>
          <w:lang w:val="en-US"/>
        </w:rPr>
        <w:t></w:t>
      </w:r>
      <w:r w:rsidRPr="00DD266F">
        <w:rPr>
          <w:rFonts w:hint="eastAsia"/>
        </w:rPr>
        <w:t>покарання</w:t>
      </w:r>
      <w:r w:rsidRPr="00DD266F">
        <w:rPr>
          <w:lang w:val="en-US"/>
        </w:rPr>
        <w:t></w:t>
      </w:r>
      <w:r w:rsidRPr="00DD266F">
        <w:rPr>
          <w:rFonts w:hint="eastAsia"/>
        </w:rPr>
        <w:t>в</w:t>
      </w:r>
      <w:r w:rsidRPr="00DD266F">
        <w:rPr>
          <w:lang w:val="en-US"/>
        </w:rPr>
        <w:t></w:t>
      </w:r>
      <w:r w:rsidRPr="00DD266F">
        <w:rPr>
          <w:rFonts w:hint="eastAsia"/>
        </w:rPr>
        <w:t>державі</w:t>
      </w:r>
      <w:r w:rsidRPr="00DD266F">
        <w:rPr>
          <w:lang w:val="en-US"/>
        </w:rPr>
        <w:t></w:t>
      </w:r>
      <w:r w:rsidRPr="00DD266F">
        <w:rPr>
          <w:lang w:val="en-US"/>
        </w:rPr>
        <w:t></w:t>
      </w:r>
      <w:r w:rsidRPr="00DD266F">
        <w:rPr>
          <w:rFonts w:hint="eastAsia"/>
        </w:rPr>
        <w:t>Такий</w:t>
      </w:r>
      <w:r w:rsidRPr="00DD266F">
        <w:rPr>
          <w:lang w:val="en-US"/>
        </w:rPr>
        <w:t></w:t>
      </w:r>
      <w:r w:rsidRPr="00DD266F">
        <w:rPr>
          <w:rFonts w:hint="eastAsia"/>
        </w:rPr>
        <w:t>підхід</w:t>
      </w:r>
      <w:r w:rsidRPr="00DD266F">
        <w:rPr>
          <w:lang w:val="en-US"/>
        </w:rPr>
        <w:t></w:t>
      </w:r>
      <w:r w:rsidRPr="00DD266F">
        <w:rPr>
          <w:rFonts w:hint="eastAsia"/>
        </w:rPr>
        <w:t>властивий</w:t>
      </w:r>
      <w:r w:rsidRPr="00DD266F">
        <w:rPr>
          <w:lang w:val="en-US"/>
        </w:rPr>
        <w:t></w:t>
      </w:r>
      <w:r w:rsidRPr="00DD266F">
        <w:rPr>
          <w:rFonts w:hint="eastAsia"/>
        </w:rPr>
        <w:t>усім</w:t>
      </w:r>
      <w:r w:rsidRPr="00DD266F">
        <w:rPr>
          <w:lang w:val="en-US"/>
        </w:rPr>
        <w:t></w:t>
      </w:r>
      <w:r w:rsidRPr="00DD266F">
        <w:rPr>
          <w:rFonts w:hint="eastAsia"/>
        </w:rPr>
        <w:t>країнам</w:t>
      </w:r>
      <w:r w:rsidRPr="00DD266F">
        <w:rPr>
          <w:lang w:val="en-US"/>
        </w:rPr>
        <w:t></w:t>
      </w:r>
      <w:r w:rsidRPr="00DD266F">
        <w:rPr>
          <w:lang w:val="en-US"/>
        </w:rPr>
        <w:t></w:t>
      </w:r>
      <w:r w:rsidRPr="00DD266F">
        <w:rPr>
          <w:rFonts w:hint="eastAsia"/>
        </w:rPr>
        <w:t>охопленим</w:t>
      </w:r>
      <w:r w:rsidRPr="00DD266F">
        <w:rPr>
          <w:lang w:val="en-US"/>
        </w:rPr>
        <w:t></w:t>
      </w:r>
      <w:r w:rsidRPr="00DD266F">
        <w:rPr>
          <w:rFonts w:hint="eastAsia"/>
        </w:rPr>
        <w:t>цим</w:t>
      </w:r>
      <w:r w:rsidRPr="00DD266F">
        <w:rPr>
          <w:lang w:val="en-US"/>
        </w:rPr>
        <w:t></w:t>
      </w:r>
      <w:r w:rsidRPr="00DD266F">
        <w:rPr>
          <w:rFonts w:hint="eastAsia"/>
        </w:rPr>
        <w:t>порівняльно</w:t>
      </w:r>
      <w:r w:rsidRPr="00DD266F">
        <w:rPr>
          <w:lang w:val="en-US"/>
        </w:rPr>
        <w:t></w:t>
      </w:r>
      <w:r w:rsidRPr="00DD266F">
        <w:rPr>
          <w:rFonts w:hint="eastAsia"/>
        </w:rPr>
        <w:t>правовим</w:t>
      </w:r>
      <w:r w:rsidRPr="00DD266F">
        <w:rPr>
          <w:lang w:val="en-US"/>
        </w:rPr>
        <w:t></w:t>
      </w:r>
      <w:r w:rsidRPr="00DD266F">
        <w:rPr>
          <w:rFonts w:hint="eastAsia"/>
        </w:rPr>
        <w:t>дослідженням</w:t>
      </w:r>
      <w:r w:rsidRPr="00DD266F">
        <w:rPr>
          <w:lang w:val="en-US"/>
        </w:rPr>
        <w:t></w:t>
      </w:r>
      <w:r w:rsidRPr="00DD266F">
        <w:rPr>
          <w:lang w:val="en-US"/>
        </w:rPr>
        <w:t></w:t>
      </w:r>
      <w:r w:rsidRPr="00DD266F">
        <w:rPr>
          <w:rFonts w:hint="eastAsia"/>
        </w:rPr>
        <w:t>і</w:t>
      </w:r>
      <w:r w:rsidRPr="00DD266F">
        <w:rPr>
          <w:lang w:val="en-US"/>
        </w:rPr>
        <w:t></w:t>
      </w:r>
      <w:r w:rsidRPr="00DD266F">
        <w:rPr>
          <w:rFonts w:hint="eastAsia"/>
        </w:rPr>
        <w:t>випливає</w:t>
      </w:r>
      <w:r w:rsidRPr="00DD266F">
        <w:rPr>
          <w:lang w:val="en-US"/>
        </w:rPr>
        <w:t></w:t>
      </w:r>
      <w:r w:rsidRPr="00DD266F">
        <w:rPr>
          <w:rFonts w:hint="eastAsia"/>
        </w:rPr>
        <w:t>із</w:t>
      </w:r>
      <w:r w:rsidRPr="00DD266F">
        <w:rPr>
          <w:lang w:val="en-US"/>
        </w:rPr>
        <w:t></w:t>
      </w:r>
      <w:r w:rsidRPr="00DD266F">
        <w:rPr>
          <w:rFonts w:hint="eastAsia"/>
        </w:rPr>
        <w:t>матеріальної</w:t>
      </w:r>
      <w:r w:rsidRPr="00DD266F">
        <w:rPr>
          <w:lang w:val="en-US"/>
        </w:rPr>
        <w:t></w:t>
      </w:r>
      <w:r w:rsidRPr="00DD266F">
        <w:rPr>
          <w:rFonts w:hint="eastAsia"/>
        </w:rPr>
        <w:t>природи</w:t>
      </w:r>
      <w:r w:rsidRPr="00DD266F">
        <w:rPr>
          <w:lang w:val="en-US"/>
        </w:rPr>
        <w:t></w:t>
      </w:r>
      <w:r w:rsidRPr="00DD266F">
        <w:rPr>
          <w:rFonts w:hint="eastAsia"/>
        </w:rPr>
        <w:t>норм</w:t>
      </w:r>
      <w:r w:rsidRPr="00DD266F">
        <w:rPr>
          <w:lang w:val="en-US"/>
        </w:rPr>
        <w:t></w:t>
      </w:r>
      <w:r w:rsidRPr="00DD266F">
        <w:rPr>
          <w:rFonts w:hint="eastAsia"/>
        </w:rPr>
        <w:t>кримінального</w:t>
      </w:r>
      <w:r w:rsidRPr="00DD266F">
        <w:rPr>
          <w:lang w:val="en-US"/>
        </w:rPr>
        <w:t></w:t>
      </w:r>
      <w:r w:rsidRPr="00DD266F">
        <w:rPr>
          <w:rFonts w:hint="eastAsia"/>
        </w:rPr>
        <w:t>права</w:t>
      </w:r>
      <w:r w:rsidRPr="00DD266F">
        <w:rPr>
          <w:lang w:val="en-US"/>
        </w:rPr>
        <w:t></w:t>
      </w:r>
      <w:r w:rsidRPr="00DD266F">
        <w:rPr>
          <w:rFonts w:hint="eastAsia"/>
        </w:rPr>
        <w:t>стосовно</w:t>
      </w:r>
      <w:r w:rsidRPr="00DD266F">
        <w:rPr>
          <w:lang w:val="en-US"/>
        </w:rPr>
        <w:t></w:t>
      </w:r>
      <w:r w:rsidRPr="00DD266F">
        <w:rPr>
          <w:rFonts w:hint="eastAsia"/>
        </w:rPr>
        <w:t>кримінально</w:t>
      </w:r>
      <w:r w:rsidRPr="00DD266F">
        <w:rPr>
          <w:lang w:val="en-US"/>
        </w:rPr>
        <w:t></w:t>
      </w:r>
      <w:r w:rsidRPr="00DD266F">
        <w:rPr>
          <w:rFonts w:hint="eastAsia"/>
        </w:rPr>
        <w:t>виконавчого</w:t>
      </w:r>
      <w:r w:rsidRPr="00DD266F">
        <w:rPr>
          <w:lang w:val="en-US"/>
        </w:rPr>
        <w:t></w:t>
      </w:r>
      <w:r w:rsidRPr="00DD266F">
        <w:rPr>
          <w:rFonts w:hint="eastAsia"/>
        </w:rPr>
        <w:t>права</w:t>
      </w:r>
      <w:r w:rsidRPr="00DD266F">
        <w:rPr>
          <w:lang w:val="en-US"/>
        </w:rPr>
        <w:t></w:t>
      </w:r>
    </w:p>
    <w:p w:rsidR="00DD266F" w:rsidRPr="00DD266F" w:rsidRDefault="00DD266F" w:rsidP="00DD266F">
      <w:r w:rsidRPr="00DD266F">
        <w:rPr>
          <w:rFonts w:hint="eastAsia"/>
        </w:rPr>
        <w:t>–</w:t>
      </w:r>
      <w:r w:rsidRPr="00DD266F">
        <w:tab/>
      </w:r>
      <w:r w:rsidRPr="00DD266F">
        <w:rPr>
          <w:rFonts w:hint="eastAsia"/>
        </w:rPr>
        <w:t>позиції</w:t>
      </w:r>
      <w:r w:rsidRPr="00DD266F">
        <w:rPr>
          <w:lang w:val="en-US"/>
        </w:rPr>
        <w:t></w:t>
      </w:r>
      <w:r w:rsidRPr="00DD266F">
        <w:rPr>
          <w:rFonts w:hint="eastAsia"/>
        </w:rPr>
        <w:t>вчених</w:t>
      </w:r>
      <w:r w:rsidRPr="00DD266F">
        <w:rPr>
          <w:lang w:val="en-US"/>
        </w:rPr>
        <w:t></w:t>
      </w:r>
      <w:r w:rsidRPr="00DD266F">
        <w:rPr>
          <w:rFonts w:hint="eastAsia"/>
        </w:rPr>
        <w:t>щодо</w:t>
      </w:r>
      <w:r w:rsidRPr="00DD266F">
        <w:rPr>
          <w:lang w:val="en-US"/>
        </w:rPr>
        <w:t></w:t>
      </w:r>
      <w:r w:rsidRPr="00DD266F">
        <w:rPr>
          <w:rFonts w:hint="eastAsia"/>
        </w:rPr>
        <w:t>розгляду</w:t>
      </w:r>
      <w:r w:rsidRPr="00DD266F">
        <w:rPr>
          <w:lang w:val="en-US"/>
        </w:rPr>
        <w:t></w:t>
      </w:r>
      <w:r w:rsidRPr="00DD266F">
        <w:rPr>
          <w:rFonts w:hint="eastAsia"/>
        </w:rPr>
        <w:t>ізоляції</w:t>
      </w:r>
      <w:r w:rsidRPr="00DD266F">
        <w:rPr>
          <w:lang w:val="en-US"/>
        </w:rPr>
        <w:t></w:t>
      </w:r>
      <w:r w:rsidRPr="00DD266F">
        <w:rPr>
          <w:rFonts w:hint="eastAsia"/>
        </w:rPr>
        <w:t>засуджених</w:t>
      </w:r>
      <w:r w:rsidRPr="00DD266F">
        <w:rPr>
          <w:lang w:val="en-US"/>
        </w:rPr>
        <w:t></w:t>
      </w:r>
      <w:r w:rsidRPr="00DD266F">
        <w:rPr>
          <w:rFonts w:hint="eastAsia"/>
        </w:rPr>
        <w:t>до</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r w:rsidRPr="00DD266F">
        <w:rPr>
          <w:rFonts w:hint="eastAsia"/>
        </w:rPr>
        <w:t>у</w:t>
      </w:r>
      <w:r w:rsidRPr="00DD266F">
        <w:rPr>
          <w:lang w:val="en-US"/>
        </w:rPr>
        <w:t></w:t>
      </w:r>
      <w:r w:rsidRPr="00DD266F">
        <w:rPr>
          <w:rFonts w:hint="eastAsia"/>
        </w:rPr>
        <w:t>двох</w:t>
      </w:r>
      <w:r w:rsidRPr="00DD266F">
        <w:rPr>
          <w:lang w:val="en-US"/>
        </w:rPr>
        <w:t></w:t>
      </w:r>
      <w:r w:rsidRPr="00DD266F">
        <w:rPr>
          <w:rFonts w:hint="eastAsia"/>
        </w:rPr>
        <w:t>аспектах</w:t>
      </w:r>
      <w:r w:rsidRPr="00DD266F">
        <w:rPr>
          <w:lang w:val="en-US"/>
        </w:rPr>
        <w:t></w:t>
      </w:r>
      <w:r w:rsidRPr="00DD266F">
        <w:rPr>
          <w:lang w:val="en-US"/>
        </w:rPr>
        <w:t></w:t>
      </w:r>
      <w:r w:rsidRPr="00DD266F">
        <w:rPr>
          <w:rFonts w:hint="eastAsia"/>
        </w:rPr>
        <w:t>кримінально</w:t>
      </w:r>
      <w:r w:rsidRPr="00DD266F">
        <w:rPr>
          <w:lang w:val="en-US"/>
        </w:rPr>
        <w:t></w:t>
      </w:r>
      <w:r w:rsidRPr="00DD266F">
        <w:rPr>
          <w:rFonts w:hint="eastAsia"/>
        </w:rPr>
        <w:t>правовому</w:t>
      </w:r>
      <w:r w:rsidRPr="00DD266F">
        <w:rPr>
          <w:lang w:val="en-US"/>
        </w:rPr>
        <w:t></w:t>
      </w:r>
      <w:r w:rsidRPr="00DD266F">
        <w:rPr>
          <w:rFonts w:hint="eastAsia"/>
        </w:rPr>
        <w:t>та</w:t>
      </w:r>
      <w:r w:rsidRPr="00DD266F">
        <w:rPr>
          <w:lang w:val="en-US"/>
        </w:rPr>
        <w:t></w:t>
      </w:r>
      <w:r w:rsidRPr="00DD266F">
        <w:rPr>
          <w:rFonts w:hint="eastAsia"/>
        </w:rPr>
        <w:t>кримінально</w:t>
      </w:r>
      <w:r w:rsidRPr="00DD266F">
        <w:rPr>
          <w:lang w:val="en-US"/>
        </w:rPr>
        <w:t></w:t>
      </w:r>
      <w:r w:rsidRPr="00DD266F">
        <w:rPr>
          <w:lang w:val="en-US"/>
        </w:rPr>
        <w:t></w:t>
      </w:r>
      <w:r w:rsidRPr="00DD266F">
        <w:rPr>
          <w:rFonts w:hint="eastAsia"/>
        </w:rPr>
        <w:t>виконавчому</w:t>
      </w:r>
      <w:r w:rsidRPr="00DD266F">
        <w:rPr>
          <w:lang w:val="en-US"/>
        </w:rPr>
        <w:t></w:t>
      </w:r>
      <w:r w:rsidRPr="00DD266F">
        <w:rPr>
          <w:lang w:val="en-US"/>
        </w:rPr>
        <w:t></w:t>
      </w:r>
      <w:r w:rsidRPr="00DD266F">
        <w:rPr>
          <w:rFonts w:hint="eastAsia"/>
        </w:rPr>
        <w:t>Це</w:t>
      </w:r>
      <w:r w:rsidRPr="00DD266F">
        <w:rPr>
          <w:lang w:val="en-US"/>
        </w:rPr>
        <w:t></w:t>
      </w:r>
      <w:r w:rsidRPr="00DD266F">
        <w:rPr>
          <w:rFonts w:hint="eastAsia"/>
        </w:rPr>
        <w:t>дало</w:t>
      </w:r>
      <w:r w:rsidRPr="00DD266F">
        <w:rPr>
          <w:lang w:val="en-US"/>
        </w:rPr>
        <w:t></w:t>
      </w:r>
      <w:r w:rsidRPr="00DD266F">
        <w:rPr>
          <w:rFonts w:hint="eastAsia"/>
        </w:rPr>
        <w:t>можливість</w:t>
      </w:r>
      <w:r w:rsidRPr="00DD266F">
        <w:rPr>
          <w:lang w:val="en-US"/>
        </w:rPr>
        <w:t></w:t>
      </w:r>
      <w:r w:rsidRPr="00DD266F">
        <w:rPr>
          <w:rFonts w:hint="eastAsia"/>
        </w:rPr>
        <w:t>пояснити</w:t>
      </w:r>
      <w:r w:rsidRPr="00DD266F">
        <w:rPr>
          <w:lang w:val="en-US"/>
        </w:rPr>
        <w:t></w:t>
      </w:r>
      <w:r w:rsidRPr="00DD266F">
        <w:rPr>
          <w:rFonts w:hint="eastAsia"/>
        </w:rPr>
        <w:t>особливість</w:t>
      </w:r>
      <w:r w:rsidRPr="00DD266F">
        <w:rPr>
          <w:lang w:val="en-US"/>
        </w:rPr>
        <w:t></w:t>
      </w:r>
      <w:r w:rsidRPr="00DD266F">
        <w:rPr>
          <w:rFonts w:hint="eastAsia"/>
        </w:rPr>
        <w:t>формулювання</w:t>
      </w:r>
      <w:r w:rsidRPr="00DD266F">
        <w:rPr>
          <w:lang w:val="en-US"/>
        </w:rPr>
        <w:t></w:t>
      </w:r>
      <w:r w:rsidRPr="00DD266F">
        <w:rPr>
          <w:rFonts w:hint="eastAsia"/>
        </w:rPr>
        <w:t>однієї</w:t>
      </w:r>
      <w:r w:rsidRPr="00DD266F">
        <w:rPr>
          <w:lang w:val="en-US"/>
        </w:rPr>
        <w:t></w:t>
      </w:r>
      <w:r w:rsidRPr="00DD266F">
        <w:rPr>
          <w:rFonts w:hint="eastAsia"/>
        </w:rPr>
        <w:t>з</w:t>
      </w:r>
      <w:r w:rsidRPr="00DD266F">
        <w:rPr>
          <w:lang w:val="en-US"/>
        </w:rPr>
        <w:t></w:t>
      </w:r>
      <w:r w:rsidRPr="00DD266F">
        <w:rPr>
          <w:rFonts w:hint="eastAsia"/>
        </w:rPr>
        <w:t>цілей</w:t>
      </w:r>
      <w:r w:rsidRPr="00DD266F">
        <w:rPr>
          <w:lang w:val="en-US"/>
        </w:rPr>
        <w:t></w:t>
      </w:r>
      <w:r w:rsidRPr="00DD266F">
        <w:rPr>
          <w:rFonts w:hint="eastAsia"/>
        </w:rPr>
        <w:t>покарання</w:t>
      </w:r>
      <w:r w:rsidRPr="00DD266F">
        <w:rPr>
          <w:lang w:val="en-US"/>
        </w:rPr>
        <w:t></w:t>
      </w:r>
      <w:r w:rsidRPr="00DD266F">
        <w:rPr>
          <w:lang w:val="en-US"/>
        </w:rPr>
        <w:t></w:t>
      </w:r>
      <w:r w:rsidRPr="00DD266F">
        <w:rPr>
          <w:rFonts w:hint="eastAsia"/>
        </w:rPr>
        <w:t>закріпленої</w:t>
      </w:r>
      <w:r w:rsidRPr="00DD266F">
        <w:rPr>
          <w:lang w:val="en-US"/>
        </w:rPr>
        <w:t></w:t>
      </w:r>
      <w:r w:rsidRPr="00DD266F">
        <w:rPr>
          <w:rFonts w:hint="eastAsia"/>
        </w:rPr>
        <w:t>у</w:t>
      </w:r>
      <w:r w:rsidRPr="00DD266F">
        <w:rPr>
          <w:lang w:val="en-US"/>
        </w:rPr>
        <w:t></w:t>
      </w:r>
      <w:r w:rsidRPr="00DD266F">
        <w:rPr>
          <w:rFonts w:hint="eastAsia"/>
        </w:rPr>
        <w:t>ст</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Кримінального</w:t>
      </w:r>
      <w:r w:rsidRPr="00DD266F">
        <w:rPr>
          <w:lang w:val="en-US"/>
        </w:rPr>
        <w:t></w:t>
      </w:r>
      <w:r w:rsidRPr="00DD266F">
        <w:rPr>
          <w:rFonts w:hint="eastAsia"/>
        </w:rPr>
        <w:t>кодексу</w:t>
      </w:r>
      <w:r w:rsidRPr="00DD266F">
        <w:rPr>
          <w:lang w:val="en-US"/>
        </w:rPr>
        <w:t></w:t>
      </w:r>
      <w:r w:rsidRPr="00DD266F">
        <w:rPr>
          <w:lang w:val="en-US"/>
        </w:rPr>
        <w:t></w:t>
      </w:r>
      <w:r w:rsidRPr="00DD266F">
        <w:rPr>
          <w:rFonts w:hint="eastAsia"/>
        </w:rPr>
        <w:t>далі</w:t>
      </w:r>
      <w:r w:rsidRPr="00DD266F">
        <w:rPr>
          <w:lang w:val="en-US"/>
        </w:rPr>
        <w:t></w:t>
      </w:r>
      <w:r w:rsidRPr="00DD266F">
        <w:rPr>
          <w:rFonts w:hint="eastAsia"/>
        </w:rPr>
        <w:t>–</w:t>
      </w:r>
      <w:r w:rsidRPr="00DD266F">
        <w:rPr>
          <w:lang w:val="en-US"/>
        </w:rPr>
        <w:t></w:t>
      </w:r>
      <w:r w:rsidRPr="00DD266F">
        <w:rPr>
          <w:rFonts w:hint="eastAsia"/>
        </w:rPr>
        <w:t>КК</w:t>
      </w:r>
      <w:r w:rsidRPr="00DD266F">
        <w:rPr>
          <w:lang w:val="en-US"/>
        </w:rPr>
        <w:t></w:t>
      </w:r>
      <w:r w:rsidRPr="00DD266F">
        <w:rPr>
          <w:lang w:val="en-US"/>
        </w:rPr>
        <w:t></w:t>
      </w:r>
      <w:r w:rsidRPr="00DD266F">
        <w:rPr>
          <w:rFonts w:hint="eastAsia"/>
        </w:rPr>
        <w:t>Канади</w:t>
      </w:r>
      <w:r w:rsidRPr="00DD266F">
        <w:rPr>
          <w:lang w:val="en-US"/>
        </w:rPr>
        <w:t></w:t>
      </w:r>
      <w:r w:rsidRPr="00DD266F">
        <w:rPr>
          <w:lang w:val="en-US"/>
        </w:rPr>
        <w:t></w:t>
      </w:r>
      <w:r w:rsidRPr="00DD266F">
        <w:rPr>
          <w:rFonts w:hint="eastAsia"/>
        </w:rPr>
        <w:t>а</w:t>
      </w:r>
      <w:r w:rsidRPr="00DD266F">
        <w:rPr>
          <w:lang w:val="en-US"/>
        </w:rPr>
        <w:t></w:t>
      </w:r>
      <w:r w:rsidRPr="00DD266F">
        <w:rPr>
          <w:rFonts w:hint="eastAsia"/>
        </w:rPr>
        <w:t>саме</w:t>
      </w:r>
      <w:r w:rsidRPr="00DD266F">
        <w:rPr>
          <w:lang w:val="en-US"/>
        </w:rPr>
        <w:t></w:t>
      </w:r>
      <w:r w:rsidRPr="00DD266F">
        <w:rPr>
          <w:rFonts w:hint="eastAsia"/>
        </w:rPr>
        <w:t>ізоляції</w:t>
      </w:r>
      <w:r w:rsidRPr="00DD266F">
        <w:rPr>
          <w:lang w:val="en-US"/>
        </w:rPr>
        <w:t></w:t>
      </w:r>
      <w:r w:rsidRPr="00DD266F">
        <w:rPr>
          <w:rFonts w:hint="eastAsia"/>
        </w:rPr>
        <w:t>злочинців</w:t>
      </w:r>
      <w:r w:rsidRPr="00DD266F">
        <w:rPr>
          <w:lang w:val="en-US"/>
        </w:rPr>
        <w:t></w:t>
      </w:r>
      <w:r w:rsidRPr="00DD266F">
        <w:rPr>
          <w:rFonts w:hint="eastAsia"/>
        </w:rPr>
        <w:t>від</w:t>
      </w:r>
      <w:r w:rsidRPr="00DD266F">
        <w:rPr>
          <w:lang w:val="en-US"/>
        </w:rPr>
        <w:t></w:t>
      </w:r>
      <w:r w:rsidRPr="00DD266F">
        <w:rPr>
          <w:rFonts w:hint="eastAsia"/>
        </w:rPr>
        <w:t>суспільства</w:t>
      </w:r>
      <w:r w:rsidRPr="00DD266F">
        <w:rPr>
          <w:lang w:val="en-US"/>
        </w:rPr>
        <w:t></w:t>
      </w:r>
      <w:r w:rsidRPr="00DD266F">
        <w:rPr>
          <w:lang w:val="en-US"/>
        </w:rPr>
        <w:t></w:t>
      </w:r>
      <w:r w:rsidRPr="00DD266F">
        <w:rPr>
          <w:rFonts w:hint="eastAsia"/>
        </w:rPr>
        <w:t>У</w:t>
      </w:r>
      <w:r w:rsidRPr="00DD266F">
        <w:rPr>
          <w:lang w:val="en-US"/>
        </w:rPr>
        <w:t></w:t>
      </w:r>
      <w:r w:rsidRPr="00DD266F">
        <w:rPr>
          <w:rFonts w:hint="eastAsia"/>
        </w:rPr>
        <w:t>свою</w:t>
      </w:r>
      <w:r w:rsidRPr="00DD266F">
        <w:rPr>
          <w:lang w:val="en-US"/>
        </w:rPr>
        <w:t></w:t>
      </w:r>
      <w:r w:rsidRPr="00DD266F">
        <w:rPr>
          <w:rFonts w:hint="eastAsia"/>
        </w:rPr>
        <w:t>чергу</w:t>
      </w:r>
      <w:r w:rsidRPr="00DD266F">
        <w:rPr>
          <w:lang w:val="en-US"/>
        </w:rPr>
        <w:t></w:t>
      </w:r>
      <w:r w:rsidRPr="00DD266F">
        <w:rPr>
          <w:rFonts w:hint="eastAsia"/>
        </w:rPr>
        <w:t>в</w:t>
      </w:r>
      <w:r w:rsidRPr="00DD266F">
        <w:rPr>
          <w:lang w:val="en-US"/>
        </w:rPr>
        <w:t></w:t>
      </w:r>
      <w:r w:rsidRPr="00DD266F">
        <w:rPr>
          <w:rFonts w:hint="eastAsia"/>
        </w:rPr>
        <w:t>Україні</w:t>
      </w:r>
      <w:r w:rsidRPr="00DD266F">
        <w:rPr>
          <w:lang w:val="en-US"/>
        </w:rPr>
        <w:t></w:t>
      </w:r>
      <w:r w:rsidRPr="00DD266F">
        <w:rPr>
          <w:rFonts w:hint="eastAsia"/>
        </w:rPr>
        <w:t>ізоляція</w:t>
      </w:r>
      <w:r w:rsidRPr="00DD266F">
        <w:rPr>
          <w:lang w:val="en-US"/>
        </w:rPr>
        <w:t></w:t>
      </w:r>
      <w:r w:rsidRPr="00DD266F">
        <w:rPr>
          <w:rFonts w:hint="eastAsia"/>
        </w:rPr>
        <w:t>засуджених</w:t>
      </w:r>
      <w:r w:rsidRPr="00DD266F">
        <w:rPr>
          <w:lang w:val="en-US"/>
        </w:rPr>
        <w:t></w:t>
      </w:r>
      <w:r w:rsidRPr="00DD266F">
        <w:rPr>
          <w:rFonts w:hint="eastAsia"/>
        </w:rPr>
        <w:t>визначається</w:t>
      </w:r>
      <w:r w:rsidRPr="00DD266F">
        <w:rPr>
          <w:lang w:val="en-US"/>
        </w:rPr>
        <w:t></w:t>
      </w:r>
      <w:r w:rsidRPr="00DD266F">
        <w:rPr>
          <w:rFonts w:hint="eastAsia"/>
        </w:rPr>
        <w:t>законодавцем</w:t>
      </w:r>
      <w:r w:rsidRPr="00DD266F">
        <w:rPr>
          <w:lang w:val="en-US"/>
        </w:rPr>
        <w:t></w:t>
      </w:r>
      <w:r w:rsidRPr="00DD266F">
        <w:rPr>
          <w:lang w:val="en-US"/>
        </w:rPr>
        <w:t></w:t>
      </w:r>
      <w:r w:rsidRPr="00DD266F">
        <w:rPr>
          <w:rFonts w:hint="eastAsia"/>
        </w:rPr>
        <w:t>ч</w:t>
      </w:r>
      <w:r w:rsidRPr="00DD266F">
        <w:rPr>
          <w:lang w:val="en-US"/>
        </w:rPr>
        <w:t></w:t>
      </w:r>
      <w:r w:rsidRPr="00DD266F">
        <w:rPr>
          <w:lang w:val="en-US"/>
        </w:rPr>
        <w:t></w:t>
      </w:r>
      <w:r w:rsidRPr="00DD266F">
        <w:rPr>
          <w:lang w:val="en-US"/>
        </w:rPr>
        <w:t></w:t>
      </w:r>
      <w:r w:rsidRPr="00DD266F">
        <w:rPr>
          <w:lang w:val="en-US"/>
        </w:rPr>
        <w:t></w:t>
      </w:r>
      <w:r w:rsidRPr="00DD266F">
        <w:rPr>
          <w:rFonts w:hint="eastAsia"/>
        </w:rPr>
        <w:t>ст</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КВК</w:t>
      </w:r>
      <w:r w:rsidRPr="00DD266F">
        <w:rPr>
          <w:lang w:val="en-US"/>
        </w:rPr>
        <w:t></w:t>
      </w:r>
      <w:r w:rsidRPr="00DD266F">
        <w:rPr>
          <w:lang w:val="en-US"/>
        </w:rPr>
        <w:t></w:t>
      </w:r>
      <w:r w:rsidRPr="00DD266F">
        <w:rPr>
          <w:rFonts w:hint="eastAsia"/>
        </w:rPr>
        <w:t>як</w:t>
      </w:r>
      <w:r w:rsidRPr="00DD266F">
        <w:rPr>
          <w:lang w:val="en-US"/>
        </w:rPr>
        <w:t></w:t>
      </w:r>
      <w:r w:rsidRPr="00DD266F">
        <w:rPr>
          <w:rFonts w:hint="eastAsia"/>
        </w:rPr>
        <w:t>один</w:t>
      </w:r>
      <w:r w:rsidRPr="00DD266F">
        <w:rPr>
          <w:lang w:val="en-US"/>
        </w:rPr>
        <w:t></w:t>
      </w:r>
      <w:r w:rsidRPr="00DD266F">
        <w:rPr>
          <w:rFonts w:hint="eastAsia"/>
        </w:rPr>
        <w:t>із</w:t>
      </w:r>
      <w:r w:rsidRPr="00DD266F">
        <w:rPr>
          <w:lang w:val="en-US"/>
        </w:rPr>
        <w:t></w:t>
      </w:r>
      <w:r w:rsidRPr="00DD266F">
        <w:rPr>
          <w:rFonts w:hint="eastAsia"/>
        </w:rPr>
        <w:t>елементів</w:t>
      </w:r>
      <w:r w:rsidRPr="00DD266F">
        <w:rPr>
          <w:lang w:val="en-US"/>
        </w:rPr>
        <w:t></w:t>
      </w:r>
      <w:r w:rsidRPr="00DD266F">
        <w:rPr>
          <w:rFonts w:hint="eastAsia"/>
        </w:rPr>
        <w:t>режиму</w:t>
      </w:r>
      <w:r w:rsidRPr="00DD266F">
        <w:rPr>
          <w:lang w:val="en-US"/>
        </w:rPr>
        <w:t></w:t>
      </w:r>
      <w:r w:rsidRPr="00DD266F">
        <w:rPr>
          <w:rFonts w:hint="eastAsia"/>
        </w:rPr>
        <w:t>у</w:t>
      </w:r>
      <w:r w:rsidRPr="00DD266F">
        <w:rPr>
          <w:lang w:val="en-US"/>
        </w:rPr>
        <w:t></w:t>
      </w:r>
      <w:r w:rsidRPr="00DD266F">
        <w:rPr>
          <w:rFonts w:hint="eastAsia"/>
        </w:rPr>
        <w:t>виправних</w:t>
      </w:r>
      <w:r w:rsidRPr="00DD266F">
        <w:rPr>
          <w:lang w:val="en-US"/>
        </w:rPr>
        <w:t></w:t>
      </w:r>
      <w:r w:rsidRPr="00DD266F">
        <w:rPr>
          <w:rFonts w:hint="eastAsia"/>
        </w:rPr>
        <w:t>і</w:t>
      </w:r>
      <w:r w:rsidRPr="00DD266F">
        <w:rPr>
          <w:lang w:val="en-US"/>
        </w:rPr>
        <w:t></w:t>
      </w:r>
      <w:r w:rsidRPr="00DD266F">
        <w:rPr>
          <w:rFonts w:hint="eastAsia"/>
        </w:rPr>
        <w:t>виховних</w:t>
      </w:r>
      <w:r w:rsidRPr="00DD266F">
        <w:rPr>
          <w:lang w:val="en-US"/>
        </w:rPr>
        <w:t></w:t>
      </w:r>
      <w:r w:rsidRPr="00DD266F">
        <w:rPr>
          <w:rFonts w:hint="eastAsia"/>
        </w:rPr>
        <w:t>колоніях</w:t>
      </w:r>
      <w:r w:rsidRPr="00DD266F">
        <w:rPr>
          <w:lang w:val="en-US"/>
        </w:rPr>
        <w:t></w:t>
      </w:r>
    </w:p>
    <w:p w:rsidR="00DD266F" w:rsidRPr="00DD266F" w:rsidRDefault="00DD266F" w:rsidP="00DD266F">
      <w:r w:rsidRPr="00DD266F">
        <w:rPr>
          <w:rFonts w:hint="eastAsia"/>
        </w:rPr>
        <w:t>–</w:t>
      </w:r>
      <w:r w:rsidRPr="00DD266F">
        <w:tab/>
      </w:r>
      <w:r w:rsidRPr="00DD266F">
        <w:rPr>
          <w:rFonts w:hint="eastAsia"/>
        </w:rPr>
        <w:t>концепція</w:t>
      </w:r>
      <w:r w:rsidRPr="00DD266F">
        <w:rPr>
          <w:lang w:val="en-US"/>
        </w:rPr>
        <w:t></w:t>
      </w:r>
      <w:r w:rsidRPr="00DD266F">
        <w:rPr>
          <w:rFonts w:hint="eastAsia"/>
        </w:rPr>
        <w:t>поліфункціональності</w:t>
      </w:r>
      <w:r w:rsidRPr="00DD266F">
        <w:rPr>
          <w:lang w:val="en-US"/>
        </w:rPr>
        <w:t></w:t>
      </w:r>
      <w:r w:rsidRPr="00DD266F">
        <w:rPr>
          <w:lang w:val="en-US"/>
        </w:rPr>
        <w:t></w:t>
      </w:r>
      <w:r w:rsidRPr="00DD266F">
        <w:rPr>
          <w:rFonts w:hint="eastAsia"/>
        </w:rPr>
        <w:t>універсальності</w:t>
      </w:r>
      <w:r w:rsidRPr="00DD266F">
        <w:rPr>
          <w:lang w:val="en-US"/>
        </w:rPr>
        <w:t></w:t>
      </w:r>
      <w:r w:rsidRPr="00DD266F">
        <w:rPr>
          <w:lang w:val="en-US"/>
        </w:rPr>
        <w:t></w:t>
      </w:r>
      <w:r w:rsidRPr="00DD266F">
        <w:rPr>
          <w:rFonts w:hint="eastAsia"/>
        </w:rPr>
        <w:t>пенітенціарних</w:t>
      </w:r>
      <w:r w:rsidRPr="00DD266F">
        <w:rPr>
          <w:lang w:val="en-US"/>
        </w:rPr>
        <w:t></w:t>
      </w:r>
      <w:r w:rsidRPr="00DD266F">
        <w:rPr>
          <w:rFonts w:hint="eastAsia"/>
        </w:rPr>
        <w:t>установ</w:t>
      </w:r>
      <w:r w:rsidRPr="00DD266F">
        <w:rPr>
          <w:lang w:val="en-US"/>
        </w:rPr>
        <w:t></w:t>
      </w:r>
      <w:r w:rsidRPr="00DD266F">
        <w:rPr>
          <w:lang w:val="en-US"/>
        </w:rPr>
        <w:t></w:t>
      </w:r>
      <w:r w:rsidRPr="00DD266F">
        <w:rPr>
          <w:rFonts w:hint="eastAsia"/>
        </w:rPr>
        <w:t>за</w:t>
      </w:r>
      <w:r w:rsidRPr="00DD266F">
        <w:rPr>
          <w:lang w:val="en-US"/>
        </w:rPr>
        <w:t></w:t>
      </w:r>
      <w:r w:rsidRPr="00DD266F">
        <w:rPr>
          <w:rFonts w:hint="eastAsia"/>
        </w:rPr>
        <w:t>окремими</w:t>
      </w:r>
      <w:r w:rsidRPr="00DD266F">
        <w:rPr>
          <w:lang w:val="en-US"/>
        </w:rPr>
        <w:t></w:t>
      </w:r>
      <w:r w:rsidRPr="00DD266F">
        <w:rPr>
          <w:rFonts w:hint="eastAsia"/>
        </w:rPr>
        <w:t>блоками</w:t>
      </w:r>
      <w:r w:rsidRPr="00DD266F">
        <w:rPr>
          <w:lang w:val="en-US"/>
        </w:rPr>
        <w:t></w:t>
      </w:r>
      <w:r w:rsidRPr="00DD266F">
        <w:rPr>
          <w:rFonts w:hint="eastAsia"/>
        </w:rPr>
        <w:t>для</w:t>
      </w:r>
      <w:r w:rsidRPr="00DD266F">
        <w:rPr>
          <w:lang w:val="en-US"/>
        </w:rPr>
        <w:t></w:t>
      </w:r>
      <w:r w:rsidRPr="00DD266F">
        <w:rPr>
          <w:rFonts w:hint="eastAsia"/>
        </w:rPr>
        <w:t>різних</w:t>
      </w:r>
      <w:r w:rsidRPr="00DD266F">
        <w:rPr>
          <w:lang w:val="en-US"/>
        </w:rPr>
        <w:t></w:t>
      </w:r>
      <w:r w:rsidRPr="00DD266F">
        <w:rPr>
          <w:rFonts w:hint="eastAsia"/>
        </w:rPr>
        <w:t>категорій</w:t>
      </w:r>
      <w:r w:rsidRPr="00DD266F">
        <w:rPr>
          <w:lang w:val="en-US"/>
        </w:rPr>
        <w:t></w:t>
      </w:r>
      <w:r w:rsidRPr="00DD266F">
        <w:rPr>
          <w:rFonts w:hint="eastAsia"/>
        </w:rPr>
        <w:t>засуджених</w:t>
      </w:r>
      <w:r w:rsidRPr="00DD266F">
        <w:rPr>
          <w:lang w:val="en-US"/>
        </w:rPr>
        <w:t></w:t>
      </w:r>
      <w:r w:rsidRPr="00DD266F">
        <w:rPr>
          <w:rFonts w:hint="eastAsia"/>
        </w:rPr>
        <w:t>та</w:t>
      </w:r>
      <w:r w:rsidRPr="00DD266F">
        <w:rPr>
          <w:lang w:val="en-US"/>
        </w:rPr>
        <w:t></w:t>
      </w:r>
      <w:r w:rsidRPr="00DD266F">
        <w:rPr>
          <w:rFonts w:hint="eastAsia"/>
        </w:rPr>
        <w:t>ув’язнених</w:t>
      </w:r>
      <w:r w:rsidRPr="00DD266F">
        <w:rPr>
          <w:lang w:val="en-US"/>
        </w:rPr>
        <w:t></w:t>
      </w:r>
      <w:r w:rsidRPr="00DD266F">
        <w:rPr>
          <w:lang w:val="en-US"/>
        </w:rPr>
        <w:t></w:t>
      </w:r>
      <w:r w:rsidRPr="00DD266F">
        <w:rPr>
          <w:lang w:val="en-US"/>
        </w:rPr>
        <w:t></w:t>
      </w:r>
      <w:r w:rsidRPr="00DD266F">
        <w:rPr>
          <w:rFonts w:hint="eastAsia"/>
        </w:rPr>
        <w:t>які</w:t>
      </w:r>
      <w:r w:rsidRPr="00DD266F">
        <w:rPr>
          <w:lang w:val="en-US"/>
        </w:rPr>
        <w:t></w:t>
      </w:r>
      <w:r w:rsidRPr="00DD266F">
        <w:rPr>
          <w:rFonts w:hint="eastAsia"/>
        </w:rPr>
        <w:t>мають</w:t>
      </w:r>
      <w:r w:rsidRPr="00DD266F">
        <w:rPr>
          <w:lang w:val="en-US"/>
        </w:rPr>
        <w:t></w:t>
      </w:r>
      <w:r w:rsidRPr="00DD266F">
        <w:rPr>
          <w:rFonts w:hint="eastAsia"/>
        </w:rPr>
        <w:t>функціонувати</w:t>
      </w:r>
      <w:r w:rsidRPr="00DD266F">
        <w:rPr>
          <w:lang w:val="en-US"/>
        </w:rPr>
        <w:t></w:t>
      </w:r>
      <w:r w:rsidRPr="00DD266F">
        <w:rPr>
          <w:rFonts w:hint="eastAsia"/>
        </w:rPr>
        <w:t>за</w:t>
      </w:r>
      <w:r w:rsidRPr="00DD266F">
        <w:rPr>
          <w:lang w:val="en-US"/>
        </w:rPr>
        <w:t></w:t>
      </w:r>
      <w:r w:rsidRPr="00DD266F">
        <w:rPr>
          <w:rFonts w:hint="eastAsia"/>
        </w:rPr>
        <w:t>територіальним</w:t>
      </w:r>
      <w:r w:rsidRPr="00DD266F">
        <w:rPr>
          <w:lang w:val="en-US"/>
        </w:rPr>
        <w:t></w:t>
      </w:r>
      <w:r w:rsidRPr="00DD266F">
        <w:rPr>
          <w:rFonts w:hint="eastAsia"/>
        </w:rPr>
        <w:t>принципом</w:t>
      </w:r>
      <w:r w:rsidRPr="00DD266F">
        <w:rPr>
          <w:lang w:val="en-US"/>
        </w:rPr>
        <w:t></w:t>
      </w:r>
    </w:p>
    <w:p w:rsidR="00DD266F" w:rsidRPr="00DD266F" w:rsidRDefault="00DD266F" w:rsidP="00DD266F">
      <w:r w:rsidRPr="00DD266F">
        <w:rPr>
          <w:rFonts w:hint="eastAsia"/>
        </w:rPr>
        <w:t>–</w:t>
      </w:r>
      <w:r w:rsidRPr="00DD266F">
        <w:tab/>
      </w:r>
      <w:r w:rsidRPr="00DD266F">
        <w:rPr>
          <w:rFonts w:hint="eastAsia"/>
        </w:rPr>
        <w:t>позиції</w:t>
      </w:r>
      <w:r w:rsidRPr="00DD266F">
        <w:rPr>
          <w:lang w:val="en-US"/>
        </w:rPr>
        <w:t></w:t>
      </w:r>
      <w:r w:rsidRPr="00DD266F">
        <w:rPr>
          <w:rFonts w:hint="eastAsia"/>
        </w:rPr>
        <w:t>вчених</w:t>
      </w:r>
      <w:r w:rsidRPr="00DD266F">
        <w:rPr>
          <w:lang w:val="en-US"/>
        </w:rPr>
        <w:t></w:t>
      </w:r>
      <w:r w:rsidRPr="00DD266F">
        <w:rPr>
          <w:rFonts w:hint="eastAsia"/>
        </w:rPr>
        <w:t>і</w:t>
      </w:r>
      <w:r w:rsidRPr="00DD266F">
        <w:rPr>
          <w:lang w:val="en-US"/>
        </w:rPr>
        <w:t></w:t>
      </w:r>
      <w:r w:rsidRPr="00DD266F">
        <w:rPr>
          <w:rFonts w:hint="eastAsia"/>
        </w:rPr>
        <w:t>практиків</w:t>
      </w:r>
      <w:r w:rsidRPr="00DD266F">
        <w:rPr>
          <w:lang w:val="en-US"/>
        </w:rPr>
        <w:t></w:t>
      </w:r>
      <w:r w:rsidRPr="00DD266F">
        <w:rPr>
          <w:rFonts w:hint="eastAsia"/>
        </w:rPr>
        <w:t>щодо</w:t>
      </w:r>
      <w:r w:rsidRPr="00DD266F">
        <w:rPr>
          <w:lang w:val="en-US"/>
        </w:rPr>
        <w:t></w:t>
      </w:r>
      <w:r w:rsidRPr="00DD266F">
        <w:rPr>
          <w:rFonts w:hint="eastAsia"/>
        </w:rPr>
        <w:t>передачі</w:t>
      </w:r>
      <w:r w:rsidRPr="00DD266F">
        <w:rPr>
          <w:lang w:val="en-US"/>
        </w:rPr>
        <w:t></w:t>
      </w:r>
      <w:r w:rsidRPr="00DD266F">
        <w:rPr>
          <w:rFonts w:hint="eastAsia"/>
        </w:rPr>
        <w:t>слідчих</w:t>
      </w:r>
      <w:r w:rsidRPr="00DD266F">
        <w:rPr>
          <w:lang w:val="en-US"/>
        </w:rPr>
        <w:t></w:t>
      </w:r>
      <w:r w:rsidRPr="00DD266F">
        <w:rPr>
          <w:rFonts w:hint="eastAsia"/>
        </w:rPr>
        <w:t>ізоляторів</w:t>
      </w:r>
      <w:r w:rsidRPr="00DD266F">
        <w:rPr>
          <w:lang w:val="en-US"/>
        </w:rPr>
        <w:t></w:t>
      </w:r>
      <w:r w:rsidRPr="00DD266F">
        <w:rPr>
          <w:rFonts w:hint="eastAsia"/>
        </w:rPr>
        <w:t>до</w:t>
      </w:r>
      <w:r w:rsidRPr="00DD266F">
        <w:rPr>
          <w:lang w:val="en-US"/>
        </w:rPr>
        <w:t></w:t>
      </w:r>
      <w:r w:rsidRPr="00DD266F">
        <w:rPr>
          <w:rFonts w:hint="eastAsia"/>
        </w:rPr>
        <w:t>відання</w:t>
      </w:r>
      <w:r w:rsidRPr="00DD266F">
        <w:rPr>
          <w:lang w:val="en-US"/>
        </w:rPr>
        <w:t></w:t>
      </w:r>
      <w:r w:rsidRPr="00DD266F">
        <w:rPr>
          <w:rFonts w:hint="eastAsia"/>
        </w:rPr>
        <w:t>Міністерства</w:t>
      </w:r>
      <w:r w:rsidRPr="00DD266F">
        <w:rPr>
          <w:lang w:val="en-US"/>
        </w:rPr>
        <w:t></w:t>
      </w:r>
      <w:r w:rsidRPr="00DD266F">
        <w:rPr>
          <w:rFonts w:hint="eastAsia"/>
        </w:rPr>
        <w:t>внутрішніх</w:t>
      </w:r>
      <w:r w:rsidRPr="00DD266F">
        <w:rPr>
          <w:lang w:val="en-US"/>
        </w:rPr>
        <w:t></w:t>
      </w:r>
      <w:r w:rsidRPr="00DD266F">
        <w:rPr>
          <w:rFonts w:hint="eastAsia"/>
        </w:rPr>
        <w:t>справ</w:t>
      </w:r>
      <w:r w:rsidRPr="00DD266F">
        <w:rPr>
          <w:lang w:val="en-US"/>
        </w:rPr>
        <w:t></w:t>
      </w:r>
      <w:r w:rsidRPr="00DD266F">
        <w:rPr>
          <w:lang w:val="en-US"/>
        </w:rPr>
        <w:t></w:t>
      </w:r>
      <w:r w:rsidRPr="00DD266F">
        <w:rPr>
          <w:rFonts w:hint="eastAsia"/>
        </w:rPr>
        <w:t>далі</w:t>
      </w:r>
      <w:r w:rsidRPr="00DD266F">
        <w:rPr>
          <w:lang w:val="en-US"/>
        </w:rPr>
        <w:t></w:t>
      </w:r>
      <w:r w:rsidRPr="00DD266F">
        <w:rPr>
          <w:rFonts w:hint="eastAsia"/>
        </w:rPr>
        <w:t>–</w:t>
      </w:r>
      <w:r w:rsidRPr="00DD266F">
        <w:rPr>
          <w:lang w:val="en-US"/>
        </w:rPr>
        <w:t></w:t>
      </w:r>
      <w:r w:rsidRPr="00DD266F">
        <w:rPr>
          <w:rFonts w:hint="eastAsia"/>
        </w:rPr>
        <w:t>МВС</w:t>
      </w:r>
      <w:r w:rsidRPr="00DD266F">
        <w:rPr>
          <w:lang w:val="en-US"/>
        </w:rPr>
        <w:t></w:t>
      </w:r>
      <w:r w:rsidRPr="00DD266F">
        <w:rPr>
          <w:lang w:val="en-US"/>
        </w:rPr>
        <w:t></w:t>
      </w:r>
      <w:r w:rsidRPr="00DD266F">
        <w:rPr>
          <w:rFonts w:hint="eastAsia"/>
        </w:rPr>
        <w:t>України</w:t>
      </w:r>
      <w:r w:rsidRPr="00DD266F">
        <w:rPr>
          <w:lang w:val="en-US"/>
        </w:rPr>
        <w:t></w:t>
      </w:r>
      <w:r w:rsidRPr="00DD266F">
        <w:rPr>
          <w:lang w:val="en-US"/>
        </w:rPr>
        <w:t></w:t>
      </w:r>
      <w:r w:rsidRPr="00DD266F">
        <w:rPr>
          <w:rFonts w:hint="eastAsia"/>
        </w:rPr>
        <w:t>а</w:t>
      </w:r>
      <w:r w:rsidRPr="00DD266F">
        <w:rPr>
          <w:lang w:val="en-US"/>
        </w:rPr>
        <w:t></w:t>
      </w:r>
      <w:r w:rsidRPr="00DD266F">
        <w:rPr>
          <w:rFonts w:hint="eastAsia"/>
        </w:rPr>
        <w:t>також</w:t>
      </w:r>
      <w:r w:rsidRPr="00DD266F">
        <w:rPr>
          <w:lang w:val="en-US"/>
        </w:rPr>
        <w:t></w:t>
      </w:r>
      <w:r w:rsidRPr="00DD266F">
        <w:rPr>
          <w:rFonts w:hint="eastAsia"/>
        </w:rPr>
        <w:t>визнання</w:t>
      </w:r>
      <w:r w:rsidRPr="00DD266F">
        <w:rPr>
          <w:lang w:val="en-US"/>
        </w:rPr>
        <w:t></w:t>
      </w:r>
      <w:r w:rsidRPr="00DD266F">
        <w:rPr>
          <w:rFonts w:hint="eastAsia"/>
        </w:rPr>
        <w:t>праці</w:t>
      </w:r>
      <w:r w:rsidRPr="00DD266F">
        <w:rPr>
          <w:lang w:val="en-US"/>
        </w:rPr>
        <w:t></w:t>
      </w:r>
      <w:r w:rsidRPr="00DD266F">
        <w:rPr>
          <w:rFonts w:hint="eastAsia"/>
        </w:rPr>
        <w:t>обов’язком</w:t>
      </w:r>
      <w:r w:rsidRPr="00DD266F">
        <w:rPr>
          <w:lang w:val="en-US"/>
        </w:rPr>
        <w:t></w:t>
      </w:r>
      <w:r w:rsidRPr="00DD266F">
        <w:rPr>
          <w:rFonts w:hint="eastAsia"/>
        </w:rPr>
        <w:t>засуджених</w:t>
      </w:r>
      <w:r w:rsidRPr="00DD266F">
        <w:rPr>
          <w:lang w:val="en-US"/>
        </w:rPr>
        <w:t></w:t>
      </w:r>
      <w:r w:rsidRPr="00DD266F">
        <w:rPr>
          <w:rFonts w:hint="eastAsia"/>
        </w:rPr>
        <w:t>до</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на</w:t>
      </w:r>
      <w:r w:rsidRPr="00DD266F">
        <w:rPr>
          <w:lang w:val="en-US"/>
        </w:rPr>
        <w:t></w:t>
      </w:r>
      <w:r w:rsidRPr="00DD266F">
        <w:rPr>
          <w:rFonts w:hint="eastAsia"/>
        </w:rPr>
        <w:t>певний</w:t>
      </w:r>
      <w:r w:rsidRPr="00DD266F">
        <w:rPr>
          <w:lang w:val="en-US"/>
        </w:rPr>
        <w:t></w:t>
      </w:r>
      <w:r w:rsidRPr="00DD266F">
        <w:rPr>
          <w:rFonts w:hint="eastAsia"/>
        </w:rPr>
        <w:t>строк</w:t>
      </w:r>
      <w:r w:rsidRPr="00DD266F">
        <w:rPr>
          <w:lang w:val="en-US"/>
        </w:rPr>
        <w:t></w:t>
      </w:r>
    </w:p>
    <w:p w:rsidR="00DD266F" w:rsidRPr="00DD266F" w:rsidRDefault="00DD266F" w:rsidP="00DD266F">
      <w:r w:rsidRPr="00DD266F">
        <w:rPr>
          <w:lang w:val="en-US"/>
        </w:rPr>
        <w:t></w:t>
      </w:r>
    </w:p>
    <w:p w:rsidR="00DD266F" w:rsidRPr="00DD266F" w:rsidRDefault="00DD266F" w:rsidP="00DD266F">
      <w:r w:rsidRPr="00DD266F">
        <w:rPr>
          <w:rFonts w:hint="eastAsia"/>
        </w:rPr>
        <w:t>–</w:t>
      </w:r>
      <w:r w:rsidRPr="00DD266F">
        <w:tab/>
      </w:r>
      <w:r w:rsidRPr="00DD266F">
        <w:rPr>
          <w:rFonts w:hint="eastAsia"/>
        </w:rPr>
        <w:t>положення</w:t>
      </w:r>
      <w:r w:rsidRPr="00DD266F">
        <w:rPr>
          <w:lang w:val="en-US"/>
        </w:rPr>
        <w:t></w:t>
      </w:r>
      <w:r w:rsidRPr="00DD266F">
        <w:rPr>
          <w:rFonts w:hint="eastAsia"/>
        </w:rPr>
        <w:t>зарубіжного</w:t>
      </w:r>
      <w:r w:rsidRPr="00DD266F">
        <w:rPr>
          <w:lang w:val="en-US"/>
        </w:rPr>
        <w:t></w:t>
      </w:r>
      <w:r w:rsidRPr="00DD266F">
        <w:rPr>
          <w:rFonts w:hint="eastAsia"/>
        </w:rPr>
        <w:t>досвіду</w:t>
      </w:r>
      <w:r w:rsidRPr="00DD266F">
        <w:rPr>
          <w:lang w:val="en-US"/>
        </w:rPr>
        <w:t></w:t>
      </w:r>
      <w:r w:rsidRPr="00DD266F">
        <w:rPr>
          <w:rFonts w:hint="eastAsia"/>
        </w:rPr>
        <w:t>щодо</w:t>
      </w:r>
      <w:r w:rsidRPr="00DD266F">
        <w:rPr>
          <w:lang w:val="en-US"/>
        </w:rPr>
        <w:t></w:t>
      </w:r>
      <w:r w:rsidRPr="00DD266F">
        <w:rPr>
          <w:rFonts w:hint="eastAsia"/>
        </w:rPr>
        <w:t>двоступеневої</w:t>
      </w:r>
      <w:r w:rsidRPr="00DD266F">
        <w:rPr>
          <w:lang w:val="en-US"/>
        </w:rPr>
        <w:t></w:t>
      </w:r>
      <w:r w:rsidRPr="00DD266F">
        <w:rPr>
          <w:lang w:val="en-US"/>
        </w:rPr>
        <w:t></w:t>
      </w:r>
      <w:r w:rsidRPr="00DD266F">
        <w:rPr>
          <w:rFonts w:hint="eastAsia"/>
        </w:rPr>
        <w:t>центральний</w:t>
      </w:r>
      <w:r w:rsidRPr="00DD266F">
        <w:rPr>
          <w:lang w:val="en-US"/>
        </w:rPr>
        <w:t></w:t>
      </w:r>
      <w:r w:rsidRPr="00DD266F">
        <w:rPr>
          <w:rFonts w:hint="eastAsia"/>
        </w:rPr>
        <w:t>орган</w:t>
      </w:r>
      <w:r w:rsidRPr="00DD266F">
        <w:rPr>
          <w:lang w:val="en-US"/>
        </w:rPr>
        <w:t></w:t>
      </w:r>
      <w:r w:rsidRPr="00DD266F">
        <w:rPr>
          <w:rFonts w:hint="eastAsia"/>
        </w:rPr>
        <w:t>виконавчої</w:t>
      </w:r>
      <w:r w:rsidRPr="00DD266F">
        <w:rPr>
          <w:lang w:val="en-US"/>
        </w:rPr>
        <w:t></w:t>
      </w:r>
      <w:r w:rsidRPr="00DD266F">
        <w:rPr>
          <w:rFonts w:hint="eastAsia"/>
        </w:rPr>
        <w:t>влади</w:t>
      </w:r>
      <w:r w:rsidRPr="00DD266F">
        <w:rPr>
          <w:lang w:val="en-US"/>
        </w:rPr>
        <w:t></w:t>
      </w:r>
      <w:r w:rsidRPr="00DD266F">
        <w:rPr>
          <w:rFonts w:hint="eastAsia"/>
        </w:rPr>
        <w:t>з</w:t>
      </w:r>
      <w:r w:rsidRPr="00DD266F">
        <w:rPr>
          <w:lang w:val="en-US"/>
        </w:rPr>
        <w:t></w:t>
      </w:r>
      <w:r w:rsidRPr="00DD266F">
        <w:rPr>
          <w:rFonts w:hint="eastAsia"/>
        </w:rPr>
        <w:t>питань</w:t>
      </w:r>
      <w:r w:rsidRPr="00DD266F">
        <w:rPr>
          <w:lang w:val="en-US"/>
        </w:rPr>
        <w:t></w:t>
      </w:r>
      <w:r w:rsidRPr="00DD266F">
        <w:rPr>
          <w:rFonts w:hint="eastAsia"/>
        </w:rPr>
        <w:t>виконання</w:t>
      </w:r>
      <w:r w:rsidRPr="00DD266F">
        <w:rPr>
          <w:lang w:val="en-US"/>
        </w:rPr>
        <w:t></w:t>
      </w:r>
      <w:r w:rsidRPr="00DD266F">
        <w:rPr>
          <w:rFonts w:hint="eastAsia"/>
        </w:rPr>
        <w:t>покарань</w:t>
      </w:r>
      <w:r w:rsidRPr="00DD266F">
        <w:rPr>
          <w:lang w:val="en-US"/>
        </w:rPr>
        <w:t></w:t>
      </w:r>
      <w:r w:rsidRPr="00DD266F">
        <w:rPr>
          <w:rFonts w:hint="eastAsia"/>
        </w:rPr>
        <w:t>–</w:t>
      </w:r>
      <w:r w:rsidRPr="00DD266F">
        <w:rPr>
          <w:lang w:val="en-US"/>
        </w:rPr>
        <w:t></w:t>
      </w:r>
      <w:r w:rsidRPr="00DD266F">
        <w:rPr>
          <w:rFonts w:hint="eastAsia"/>
        </w:rPr>
        <w:t>органи</w:t>
      </w:r>
      <w:r w:rsidRPr="00DD266F">
        <w:rPr>
          <w:lang w:val="en-US"/>
        </w:rPr>
        <w:t></w:t>
      </w:r>
      <w:r w:rsidRPr="00DD266F">
        <w:rPr>
          <w:rFonts w:hint="eastAsia"/>
        </w:rPr>
        <w:t>і</w:t>
      </w:r>
      <w:r w:rsidRPr="00DD266F">
        <w:rPr>
          <w:lang w:val="en-US"/>
        </w:rPr>
        <w:t></w:t>
      </w:r>
      <w:r w:rsidRPr="00DD266F">
        <w:rPr>
          <w:rFonts w:hint="eastAsia"/>
        </w:rPr>
        <w:t>установи</w:t>
      </w:r>
      <w:r w:rsidRPr="00DD266F">
        <w:rPr>
          <w:lang w:val="en-US"/>
        </w:rPr>
        <w:t></w:t>
      </w:r>
      <w:r w:rsidRPr="00DD266F">
        <w:rPr>
          <w:rFonts w:hint="eastAsia"/>
        </w:rPr>
        <w:t>виконання</w:t>
      </w:r>
      <w:r w:rsidRPr="00DD266F">
        <w:rPr>
          <w:lang w:val="en-US"/>
        </w:rPr>
        <w:t></w:t>
      </w:r>
      <w:r w:rsidRPr="00DD266F">
        <w:rPr>
          <w:rFonts w:hint="eastAsia"/>
        </w:rPr>
        <w:t>покарань</w:t>
      </w:r>
      <w:r w:rsidRPr="00DD266F">
        <w:rPr>
          <w:lang w:val="en-US"/>
        </w:rPr>
        <w:t></w:t>
      </w:r>
      <w:r w:rsidRPr="00DD266F">
        <w:rPr>
          <w:lang w:val="en-US"/>
        </w:rPr>
        <w:t></w:t>
      </w:r>
      <w:r w:rsidRPr="00DD266F">
        <w:rPr>
          <w:rFonts w:hint="eastAsia"/>
        </w:rPr>
        <w:t>структури</w:t>
      </w:r>
      <w:r w:rsidRPr="00DD266F">
        <w:rPr>
          <w:lang w:val="en-US"/>
        </w:rPr>
        <w:t></w:t>
      </w:r>
      <w:r w:rsidRPr="00DD266F">
        <w:rPr>
          <w:rFonts w:hint="eastAsia"/>
        </w:rPr>
        <w:t>управління</w:t>
      </w:r>
      <w:r w:rsidRPr="00DD266F">
        <w:rPr>
          <w:lang w:val="en-US"/>
        </w:rPr>
        <w:t></w:t>
      </w:r>
      <w:r w:rsidRPr="00DD266F">
        <w:rPr>
          <w:rFonts w:hint="eastAsia"/>
        </w:rPr>
        <w:t>кримінально</w:t>
      </w:r>
      <w:r w:rsidRPr="00DD266F">
        <w:rPr>
          <w:lang w:val="en-US"/>
        </w:rPr>
        <w:t></w:t>
      </w:r>
      <w:r w:rsidRPr="00DD266F">
        <w:rPr>
          <w:rFonts w:hint="eastAsia"/>
        </w:rPr>
        <w:t>виконавчою</w:t>
      </w:r>
      <w:r w:rsidRPr="00DD266F">
        <w:rPr>
          <w:lang w:val="en-US"/>
        </w:rPr>
        <w:t></w:t>
      </w:r>
      <w:r w:rsidRPr="00DD266F">
        <w:rPr>
          <w:rFonts w:hint="eastAsia"/>
        </w:rPr>
        <w:t>системою</w:t>
      </w:r>
      <w:r w:rsidRPr="00DD266F">
        <w:rPr>
          <w:lang w:val="en-US"/>
        </w:rPr>
        <w:t></w:t>
      </w:r>
    </w:p>
    <w:p w:rsidR="00DD266F" w:rsidRPr="00DD266F" w:rsidRDefault="00DD266F" w:rsidP="00DD266F">
      <w:r w:rsidRPr="00DD266F">
        <w:rPr>
          <w:rFonts w:hint="eastAsia"/>
        </w:rPr>
        <w:t>–</w:t>
      </w:r>
      <w:r w:rsidRPr="00DD266F">
        <w:tab/>
      </w:r>
      <w:r w:rsidRPr="00DD266F">
        <w:rPr>
          <w:rFonts w:hint="eastAsia"/>
        </w:rPr>
        <w:t>аргументи</w:t>
      </w:r>
      <w:r w:rsidRPr="00DD266F">
        <w:rPr>
          <w:lang w:val="en-US"/>
        </w:rPr>
        <w:t></w:t>
      </w:r>
      <w:r w:rsidRPr="00DD266F">
        <w:rPr>
          <w:rFonts w:hint="eastAsia"/>
        </w:rPr>
        <w:t>щодо</w:t>
      </w:r>
      <w:r w:rsidRPr="00DD266F">
        <w:rPr>
          <w:lang w:val="en-US"/>
        </w:rPr>
        <w:t></w:t>
      </w:r>
      <w:r w:rsidRPr="00DD266F">
        <w:rPr>
          <w:rFonts w:hint="eastAsia"/>
        </w:rPr>
        <w:t>закріплення</w:t>
      </w:r>
      <w:r w:rsidRPr="00DD266F">
        <w:rPr>
          <w:lang w:val="en-US"/>
        </w:rPr>
        <w:t></w:t>
      </w:r>
      <w:r w:rsidRPr="00DD266F">
        <w:rPr>
          <w:rFonts w:hint="eastAsia"/>
        </w:rPr>
        <w:t>в</w:t>
      </w:r>
      <w:r w:rsidRPr="00DD266F">
        <w:rPr>
          <w:lang w:val="en-US"/>
        </w:rPr>
        <w:t></w:t>
      </w:r>
      <w:r w:rsidRPr="00DD266F">
        <w:rPr>
          <w:rFonts w:hint="eastAsia"/>
        </w:rPr>
        <w:t>чинному</w:t>
      </w:r>
      <w:r w:rsidRPr="00DD266F">
        <w:rPr>
          <w:lang w:val="en-US"/>
        </w:rPr>
        <w:t></w:t>
      </w:r>
      <w:r w:rsidRPr="00DD266F">
        <w:rPr>
          <w:rFonts w:hint="eastAsia"/>
        </w:rPr>
        <w:t>законодавстві</w:t>
      </w:r>
      <w:r w:rsidRPr="00DD266F">
        <w:rPr>
          <w:lang w:val="en-US"/>
        </w:rPr>
        <w:t></w:t>
      </w:r>
      <w:r w:rsidRPr="00DD266F">
        <w:rPr>
          <w:rFonts w:hint="eastAsia"/>
        </w:rPr>
        <w:t>обов’язку</w:t>
      </w:r>
      <w:r w:rsidRPr="00DD266F">
        <w:rPr>
          <w:lang w:val="en-US"/>
        </w:rPr>
        <w:t></w:t>
      </w:r>
      <w:r w:rsidRPr="00DD266F">
        <w:rPr>
          <w:rFonts w:hint="eastAsia"/>
        </w:rPr>
        <w:t>засудженого</w:t>
      </w:r>
      <w:r w:rsidRPr="00DD266F">
        <w:rPr>
          <w:lang w:val="en-US"/>
        </w:rPr>
        <w:t></w:t>
      </w:r>
      <w:r w:rsidRPr="00DD266F">
        <w:rPr>
          <w:rFonts w:hint="eastAsia"/>
        </w:rPr>
        <w:t>відшкодувати</w:t>
      </w:r>
      <w:r w:rsidRPr="00DD266F">
        <w:rPr>
          <w:lang w:val="en-US"/>
        </w:rPr>
        <w:t></w:t>
      </w:r>
      <w:r w:rsidRPr="00DD266F">
        <w:rPr>
          <w:rFonts w:hint="eastAsia"/>
        </w:rPr>
        <w:t>шкоду</w:t>
      </w:r>
      <w:r w:rsidRPr="00DD266F">
        <w:rPr>
          <w:lang w:val="en-US"/>
        </w:rPr>
        <w:t></w:t>
      </w:r>
      <w:r w:rsidRPr="00DD266F">
        <w:rPr>
          <w:lang w:val="en-US"/>
        </w:rPr>
        <w:t></w:t>
      </w:r>
      <w:r w:rsidRPr="00DD266F">
        <w:rPr>
          <w:rFonts w:hint="eastAsia"/>
        </w:rPr>
        <w:t>заподіяну</w:t>
      </w:r>
      <w:r w:rsidRPr="00DD266F">
        <w:rPr>
          <w:lang w:val="en-US"/>
        </w:rPr>
        <w:t></w:t>
      </w:r>
      <w:r w:rsidRPr="00DD266F">
        <w:rPr>
          <w:rFonts w:hint="eastAsia"/>
        </w:rPr>
        <w:t>злочином</w:t>
      </w:r>
      <w:r w:rsidRPr="00DD266F">
        <w:rPr>
          <w:lang w:val="en-US"/>
        </w:rPr>
        <w:t></w:t>
      </w:r>
      <w:r w:rsidRPr="00DD266F">
        <w:rPr>
          <w:lang w:val="en-US"/>
        </w:rPr>
        <w:t></w:t>
      </w:r>
      <w:r w:rsidRPr="00DD266F">
        <w:rPr>
          <w:rFonts w:hint="eastAsia"/>
        </w:rPr>
        <w:t>у</w:t>
      </w:r>
      <w:r w:rsidRPr="00DD266F">
        <w:rPr>
          <w:lang w:val="en-US"/>
        </w:rPr>
        <w:t></w:t>
      </w:r>
      <w:r w:rsidRPr="00DD266F">
        <w:rPr>
          <w:rFonts w:hint="eastAsia"/>
        </w:rPr>
        <w:t>випадку</w:t>
      </w:r>
      <w:r w:rsidRPr="00DD266F">
        <w:rPr>
          <w:lang w:val="en-US"/>
        </w:rPr>
        <w:t></w:t>
      </w:r>
      <w:r w:rsidRPr="00DD266F">
        <w:rPr>
          <w:rFonts w:hint="eastAsia"/>
        </w:rPr>
        <w:t>застосування</w:t>
      </w:r>
      <w:r w:rsidRPr="00DD266F">
        <w:rPr>
          <w:lang w:val="en-US"/>
        </w:rPr>
        <w:t></w:t>
      </w:r>
      <w:r w:rsidRPr="00DD266F">
        <w:rPr>
          <w:rFonts w:hint="eastAsia"/>
        </w:rPr>
        <w:t>умовно</w:t>
      </w:r>
      <w:r w:rsidRPr="00DD266F">
        <w:rPr>
          <w:lang w:val="en-US"/>
        </w:rPr>
        <w:t></w:t>
      </w:r>
      <w:r w:rsidRPr="00DD266F">
        <w:rPr>
          <w:rFonts w:hint="eastAsia"/>
        </w:rPr>
        <w:t>дострокового</w:t>
      </w:r>
      <w:r w:rsidRPr="00DD266F">
        <w:rPr>
          <w:lang w:val="en-US"/>
        </w:rPr>
        <w:t></w:t>
      </w:r>
      <w:r w:rsidRPr="00DD266F">
        <w:rPr>
          <w:rFonts w:hint="eastAsia"/>
        </w:rPr>
        <w:t>звільнення</w:t>
      </w:r>
      <w:r w:rsidRPr="00DD266F">
        <w:rPr>
          <w:lang w:val="en-US"/>
        </w:rPr>
        <w:t></w:t>
      </w:r>
      <w:r w:rsidRPr="00DD266F">
        <w:rPr>
          <w:rFonts w:hint="eastAsia"/>
        </w:rPr>
        <w:t>від</w:t>
      </w:r>
      <w:r w:rsidRPr="00DD266F">
        <w:rPr>
          <w:lang w:val="en-US"/>
        </w:rPr>
        <w:t></w:t>
      </w:r>
      <w:r w:rsidRPr="00DD266F">
        <w:rPr>
          <w:rFonts w:hint="eastAsia"/>
        </w:rPr>
        <w:t>відбування</w:t>
      </w:r>
      <w:r w:rsidRPr="00DD266F">
        <w:rPr>
          <w:lang w:val="en-US"/>
        </w:rPr>
        <w:t></w:t>
      </w:r>
      <w:r w:rsidRPr="00DD266F">
        <w:rPr>
          <w:rFonts w:hint="eastAsia"/>
        </w:rPr>
        <w:t>покарання</w:t>
      </w:r>
      <w:r w:rsidRPr="00DD266F">
        <w:rPr>
          <w:lang w:val="en-US"/>
        </w:rPr>
        <w:t></w:t>
      </w:r>
      <w:r w:rsidRPr="00DD266F">
        <w:rPr>
          <w:lang w:val="en-US"/>
        </w:rPr>
        <w:t></w:t>
      </w:r>
      <w:r w:rsidRPr="00DD266F">
        <w:rPr>
          <w:rFonts w:hint="eastAsia"/>
        </w:rPr>
        <w:t>Зокрема</w:t>
      </w:r>
      <w:r w:rsidRPr="00DD266F">
        <w:rPr>
          <w:lang w:val="en-US"/>
        </w:rPr>
        <w:t></w:t>
      </w:r>
      <w:r w:rsidRPr="00DD266F">
        <w:rPr>
          <w:lang w:val="en-US"/>
        </w:rPr>
        <w:t></w:t>
      </w:r>
      <w:r w:rsidRPr="00DD266F">
        <w:rPr>
          <w:rFonts w:hint="eastAsia"/>
        </w:rPr>
        <w:t>підтримуючи</w:t>
      </w:r>
      <w:r w:rsidRPr="00DD266F">
        <w:rPr>
          <w:lang w:val="en-US"/>
        </w:rPr>
        <w:t></w:t>
      </w:r>
      <w:r w:rsidRPr="00DD266F">
        <w:rPr>
          <w:rFonts w:hint="eastAsia"/>
        </w:rPr>
        <w:t>таку</w:t>
      </w:r>
      <w:r w:rsidRPr="00DD266F">
        <w:rPr>
          <w:lang w:val="en-US"/>
        </w:rPr>
        <w:t></w:t>
      </w:r>
      <w:r w:rsidRPr="00DD266F">
        <w:rPr>
          <w:rFonts w:hint="eastAsia"/>
        </w:rPr>
        <w:t>пропозицію</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опитаних</w:t>
      </w:r>
      <w:r w:rsidRPr="00DD266F">
        <w:rPr>
          <w:lang w:val="en-US"/>
        </w:rPr>
        <w:t></w:t>
      </w:r>
      <w:r w:rsidRPr="00DD266F">
        <w:rPr>
          <w:rFonts w:hint="eastAsia"/>
        </w:rPr>
        <w:t>учених</w:t>
      </w:r>
      <w:r w:rsidRPr="00DD266F">
        <w:rPr>
          <w:lang w:val="en-US"/>
        </w:rPr>
        <w:t></w:t>
      </w:r>
      <w:r w:rsidRPr="00DD266F">
        <w:rPr>
          <w:rFonts w:hint="eastAsia"/>
        </w:rPr>
        <w:t>і</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практичних</w:t>
      </w:r>
      <w:r w:rsidRPr="00DD266F">
        <w:rPr>
          <w:lang w:val="en-US"/>
        </w:rPr>
        <w:t></w:t>
      </w:r>
      <w:r w:rsidRPr="00DD266F">
        <w:rPr>
          <w:rFonts w:hint="eastAsia"/>
        </w:rPr>
        <w:t>працівників</w:t>
      </w:r>
      <w:r w:rsidRPr="00DD266F">
        <w:rPr>
          <w:lang w:val="en-US"/>
        </w:rPr>
        <w:t></w:t>
      </w:r>
      <w:r w:rsidRPr="00DD266F">
        <w:rPr>
          <w:rFonts w:hint="eastAsia"/>
        </w:rPr>
        <w:t>висловилися</w:t>
      </w:r>
      <w:r w:rsidRPr="00DD266F">
        <w:rPr>
          <w:lang w:val="en-US"/>
        </w:rPr>
        <w:t></w:t>
      </w:r>
      <w:r w:rsidRPr="00DD266F">
        <w:rPr>
          <w:rFonts w:hint="eastAsia"/>
        </w:rPr>
        <w:t>за</w:t>
      </w:r>
      <w:r w:rsidRPr="00DD266F">
        <w:rPr>
          <w:lang w:val="en-US"/>
        </w:rPr>
        <w:t></w:t>
      </w:r>
      <w:r w:rsidRPr="00DD266F">
        <w:rPr>
          <w:rFonts w:hint="eastAsia"/>
        </w:rPr>
        <w:t>повне</w:t>
      </w:r>
      <w:r w:rsidRPr="00DD266F">
        <w:rPr>
          <w:lang w:val="en-US"/>
        </w:rPr>
        <w:t></w:t>
      </w:r>
      <w:r w:rsidRPr="00DD266F">
        <w:rPr>
          <w:rFonts w:hint="eastAsia"/>
        </w:rPr>
        <w:t>відшкодування</w:t>
      </w:r>
      <w:r w:rsidRPr="00DD266F">
        <w:rPr>
          <w:lang w:val="en-US"/>
        </w:rPr>
        <w:t></w:t>
      </w:r>
      <w:r w:rsidRPr="00DD266F">
        <w:rPr>
          <w:rFonts w:hint="eastAsia"/>
        </w:rPr>
        <w:t>засудженим</w:t>
      </w:r>
      <w:r w:rsidRPr="00DD266F">
        <w:rPr>
          <w:lang w:val="en-US"/>
        </w:rPr>
        <w:t></w:t>
      </w:r>
      <w:r w:rsidRPr="00DD266F">
        <w:rPr>
          <w:rFonts w:hint="eastAsia"/>
        </w:rPr>
        <w:t>завданої</w:t>
      </w:r>
      <w:r w:rsidRPr="00DD266F">
        <w:rPr>
          <w:lang w:val="en-US"/>
        </w:rPr>
        <w:t></w:t>
      </w:r>
      <w:r w:rsidRPr="00DD266F">
        <w:rPr>
          <w:rFonts w:hint="eastAsia"/>
        </w:rPr>
        <w:t>злочином</w:t>
      </w:r>
      <w:r w:rsidRPr="00DD266F">
        <w:rPr>
          <w:lang w:val="en-US"/>
        </w:rPr>
        <w:t></w:t>
      </w:r>
      <w:r w:rsidRPr="00DD266F">
        <w:rPr>
          <w:rFonts w:hint="eastAsia"/>
        </w:rPr>
        <w:t>шкоди</w:t>
      </w:r>
      <w:r w:rsidRPr="00DD266F">
        <w:rPr>
          <w:lang w:val="en-US"/>
        </w:rPr>
        <w:t></w:t>
      </w:r>
      <w:r w:rsidRPr="00DD266F">
        <w:rPr>
          <w:lang w:val="en-US"/>
        </w:rPr>
        <w:t></w:t>
      </w:r>
      <w:r w:rsidRPr="00DD266F">
        <w:rPr>
          <w:rFonts w:hint="eastAsia"/>
        </w:rPr>
        <w:t>відповідно</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і</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w:t>
      </w:r>
      <w:r w:rsidRPr="00DD266F">
        <w:rPr>
          <w:lang w:val="en-US"/>
        </w:rPr>
        <w:t></w:t>
      </w:r>
      <w:r w:rsidRPr="00DD266F">
        <w:rPr>
          <w:rFonts w:hint="eastAsia"/>
        </w:rPr>
        <w:t>за</w:t>
      </w:r>
      <w:r w:rsidRPr="00DD266F">
        <w:rPr>
          <w:lang w:val="en-US"/>
        </w:rPr>
        <w:t></w:t>
      </w:r>
      <w:r w:rsidRPr="00DD266F">
        <w:rPr>
          <w:rFonts w:hint="eastAsia"/>
        </w:rPr>
        <w:t>часткове</w:t>
      </w:r>
      <w:r w:rsidRPr="00DD266F">
        <w:rPr>
          <w:lang w:val="en-US"/>
        </w:rPr>
        <w:t></w:t>
      </w:r>
      <w:r w:rsidRPr="00DD266F">
        <w:rPr>
          <w:rFonts w:hint="eastAsia"/>
        </w:rPr>
        <w:t>відшкодування</w:t>
      </w:r>
      <w:r w:rsidRPr="00DD266F">
        <w:rPr>
          <w:lang w:val="en-US"/>
        </w:rPr>
        <w:t></w:t>
      </w:r>
      <w:r w:rsidRPr="00DD266F">
        <w:rPr>
          <w:lang w:val="en-US"/>
        </w:rPr>
        <w:t></w:t>
      </w:r>
      <w:r w:rsidRPr="00DD266F">
        <w:rPr>
          <w:rFonts w:hint="eastAsia"/>
        </w:rPr>
        <w:t>зі</w:t>
      </w:r>
      <w:r w:rsidRPr="00DD266F">
        <w:rPr>
          <w:lang w:val="en-US"/>
        </w:rPr>
        <w:t></w:t>
      </w:r>
      <w:r w:rsidRPr="00DD266F">
        <w:rPr>
          <w:rFonts w:hint="eastAsia"/>
        </w:rPr>
        <w:t>збереженням</w:t>
      </w:r>
      <w:r w:rsidRPr="00DD266F">
        <w:rPr>
          <w:lang w:val="en-US"/>
        </w:rPr>
        <w:t></w:t>
      </w:r>
      <w:r w:rsidRPr="00DD266F">
        <w:rPr>
          <w:rFonts w:hint="eastAsia"/>
        </w:rPr>
        <w:t>обов’язку</w:t>
      </w:r>
      <w:r w:rsidRPr="00DD266F">
        <w:rPr>
          <w:lang w:val="en-US"/>
        </w:rPr>
        <w:t></w:t>
      </w:r>
      <w:r w:rsidRPr="00DD266F">
        <w:rPr>
          <w:rFonts w:hint="eastAsia"/>
        </w:rPr>
        <w:t>щодо</w:t>
      </w:r>
      <w:r w:rsidRPr="00DD266F">
        <w:rPr>
          <w:lang w:val="en-US"/>
        </w:rPr>
        <w:t></w:t>
      </w:r>
      <w:r w:rsidRPr="00DD266F">
        <w:rPr>
          <w:rFonts w:hint="eastAsia"/>
        </w:rPr>
        <w:t>повного</w:t>
      </w:r>
      <w:r w:rsidRPr="00DD266F">
        <w:rPr>
          <w:lang w:val="en-US"/>
        </w:rPr>
        <w:t></w:t>
      </w:r>
      <w:r w:rsidRPr="00DD266F">
        <w:rPr>
          <w:rFonts w:hint="eastAsia"/>
        </w:rPr>
        <w:t>відшкодування</w:t>
      </w:r>
      <w:r w:rsidRPr="00DD266F">
        <w:rPr>
          <w:lang w:val="en-US"/>
        </w:rPr>
        <w:t></w:t>
      </w:r>
      <w:r w:rsidRPr="00DD266F">
        <w:rPr>
          <w:rFonts w:hint="eastAsia"/>
        </w:rPr>
        <w:t>після</w:t>
      </w:r>
      <w:r w:rsidRPr="00DD266F">
        <w:rPr>
          <w:lang w:val="en-US"/>
        </w:rPr>
        <w:t></w:t>
      </w:r>
      <w:r w:rsidRPr="00DD266F">
        <w:rPr>
          <w:rFonts w:hint="eastAsia"/>
        </w:rPr>
        <w:t>звільнення</w:t>
      </w:r>
      <w:r w:rsidRPr="00DD266F">
        <w:rPr>
          <w:lang w:val="en-US"/>
        </w:rPr>
        <w:t></w:t>
      </w:r>
      <w:r w:rsidRPr="00DD266F">
        <w:rPr>
          <w:lang w:val="en-US"/>
        </w:rPr>
        <w:t></w:t>
      </w:r>
    </w:p>
    <w:p w:rsidR="00DD266F" w:rsidRPr="00DD266F" w:rsidRDefault="00DD266F" w:rsidP="00DD266F">
      <w:r w:rsidRPr="00DD266F">
        <w:rPr>
          <w:rFonts w:hint="eastAsia"/>
        </w:rPr>
        <w:t>–</w:t>
      </w:r>
      <w:r w:rsidRPr="00DD266F">
        <w:tab/>
      </w:r>
      <w:r w:rsidRPr="00DD266F">
        <w:rPr>
          <w:rFonts w:hint="eastAsia"/>
        </w:rPr>
        <w:t>наукова</w:t>
      </w:r>
      <w:r w:rsidRPr="00DD266F">
        <w:rPr>
          <w:lang w:val="en-US"/>
        </w:rPr>
        <w:t></w:t>
      </w:r>
      <w:r w:rsidRPr="00DD266F">
        <w:rPr>
          <w:rFonts w:hint="eastAsia"/>
        </w:rPr>
        <w:t>теорія</w:t>
      </w:r>
      <w:r w:rsidRPr="00DD266F">
        <w:rPr>
          <w:lang w:val="en-US"/>
        </w:rPr>
        <w:t></w:t>
      </w:r>
      <w:r w:rsidRPr="00DD266F">
        <w:rPr>
          <w:rFonts w:hint="eastAsia"/>
        </w:rPr>
        <w:t>й</w:t>
      </w:r>
      <w:r w:rsidRPr="00DD266F">
        <w:rPr>
          <w:lang w:val="en-US"/>
        </w:rPr>
        <w:t></w:t>
      </w:r>
      <w:r w:rsidRPr="00DD266F">
        <w:rPr>
          <w:rFonts w:hint="eastAsia"/>
        </w:rPr>
        <w:t>відповідне</w:t>
      </w:r>
      <w:r w:rsidRPr="00DD266F">
        <w:rPr>
          <w:lang w:val="en-US"/>
        </w:rPr>
        <w:t></w:t>
      </w:r>
      <w:r w:rsidRPr="00DD266F">
        <w:rPr>
          <w:rFonts w:hint="eastAsia"/>
        </w:rPr>
        <w:t>законоположення</w:t>
      </w:r>
      <w:r w:rsidRPr="00DD266F">
        <w:rPr>
          <w:lang w:val="en-US"/>
        </w:rPr>
        <w:t></w:t>
      </w:r>
      <w:r w:rsidRPr="00DD266F">
        <w:rPr>
          <w:lang w:val="en-US"/>
        </w:rPr>
        <w:t></w:t>
      </w:r>
      <w:r w:rsidRPr="00DD266F">
        <w:rPr>
          <w:rFonts w:hint="eastAsia"/>
        </w:rPr>
        <w:t>ч</w:t>
      </w:r>
      <w:r w:rsidRPr="00DD266F">
        <w:rPr>
          <w:lang w:val="en-US"/>
        </w:rPr>
        <w:t></w:t>
      </w:r>
      <w:r w:rsidRPr="00DD266F">
        <w:rPr>
          <w:lang w:val="en-US"/>
        </w:rPr>
        <w:t></w:t>
      </w:r>
      <w:r w:rsidRPr="00DD266F">
        <w:rPr>
          <w:lang w:val="en-US"/>
        </w:rPr>
        <w:t></w:t>
      </w:r>
      <w:r w:rsidRPr="00DD266F">
        <w:rPr>
          <w:lang w:val="en-US"/>
        </w:rPr>
        <w:t></w:t>
      </w:r>
      <w:r w:rsidRPr="00DD266F">
        <w:rPr>
          <w:rFonts w:hint="eastAsia"/>
        </w:rPr>
        <w:t>ст</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КК</w:t>
      </w:r>
      <w:r w:rsidRPr="00DD266F">
        <w:rPr>
          <w:lang w:val="en-US"/>
        </w:rPr>
        <w:t></w:t>
      </w:r>
      <w:r w:rsidRPr="00DD266F">
        <w:rPr>
          <w:rFonts w:hint="eastAsia"/>
        </w:rPr>
        <w:t>України</w:t>
      </w:r>
      <w:r w:rsidRPr="00DD266F">
        <w:rPr>
          <w:lang w:val="en-US"/>
        </w:rPr>
        <w:t></w:t>
      </w:r>
      <w:r w:rsidRPr="00DD266F">
        <w:rPr>
          <w:lang w:val="en-US"/>
        </w:rPr>
        <w:t></w:t>
      </w:r>
      <w:r w:rsidRPr="00DD266F">
        <w:rPr>
          <w:rFonts w:hint="eastAsia"/>
        </w:rPr>
        <w:t>щодо</w:t>
      </w:r>
      <w:r w:rsidRPr="00DD266F">
        <w:rPr>
          <w:lang w:val="en-US"/>
        </w:rPr>
        <w:t></w:t>
      </w:r>
      <w:r w:rsidRPr="00DD266F">
        <w:rPr>
          <w:rFonts w:hint="eastAsia"/>
        </w:rPr>
        <w:t>триєдиної</w:t>
      </w:r>
      <w:r w:rsidRPr="00DD266F">
        <w:rPr>
          <w:lang w:val="en-US"/>
        </w:rPr>
        <w:t></w:t>
      </w:r>
      <w:r w:rsidRPr="00DD266F">
        <w:rPr>
          <w:rFonts w:hint="eastAsia"/>
        </w:rPr>
        <w:t>мети</w:t>
      </w:r>
      <w:r w:rsidRPr="00DD266F">
        <w:rPr>
          <w:lang w:val="en-US"/>
        </w:rPr>
        <w:t></w:t>
      </w:r>
      <w:r w:rsidRPr="00DD266F">
        <w:rPr>
          <w:rFonts w:hint="eastAsia"/>
        </w:rPr>
        <w:t>покарання</w:t>
      </w:r>
      <w:r w:rsidRPr="00DD266F">
        <w:rPr>
          <w:lang w:val="en-US"/>
        </w:rPr>
        <w:t></w:t>
      </w:r>
      <w:r w:rsidRPr="00DD266F">
        <w:rPr>
          <w:lang w:val="en-US"/>
        </w:rPr>
        <w:t></w:t>
      </w:r>
      <w:r w:rsidRPr="00DD266F">
        <w:rPr>
          <w:rFonts w:hint="eastAsia"/>
        </w:rPr>
        <w:t>що</w:t>
      </w:r>
      <w:r w:rsidRPr="00DD266F">
        <w:rPr>
          <w:lang w:val="en-US"/>
        </w:rPr>
        <w:t></w:t>
      </w:r>
      <w:r w:rsidRPr="00DD266F">
        <w:rPr>
          <w:rFonts w:hint="eastAsia"/>
        </w:rPr>
        <w:t>дало</w:t>
      </w:r>
      <w:r w:rsidRPr="00DD266F">
        <w:rPr>
          <w:lang w:val="en-US"/>
        </w:rPr>
        <w:t></w:t>
      </w:r>
      <w:r w:rsidRPr="00DD266F">
        <w:rPr>
          <w:rFonts w:hint="eastAsia"/>
        </w:rPr>
        <w:t>змогу</w:t>
      </w:r>
      <w:r w:rsidRPr="00DD266F">
        <w:rPr>
          <w:lang w:val="en-US"/>
        </w:rPr>
        <w:t></w:t>
      </w:r>
      <w:r w:rsidRPr="00DD266F">
        <w:rPr>
          <w:rFonts w:hint="eastAsia"/>
        </w:rPr>
        <w:t>сформулювати</w:t>
      </w:r>
      <w:r w:rsidRPr="00DD266F">
        <w:rPr>
          <w:lang w:val="en-US"/>
        </w:rPr>
        <w:t></w:t>
      </w:r>
      <w:r w:rsidRPr="00DD266F">
        <w:rPr>
          <w:rFonts w:hint="eastAsia"/>
        </w:rPr>
        <w:t>пропозиції</w:t>
      </w:r>
      <w:r w:rsidRPr="00DD266F">
        <w:rPr>
          <w:lang w:val="en-US"/>
        </w:rPr>
        <w:t></w:t>
      </w:r>
      <w:r w:rsidRPr="00DD266F">
        <w:rPr>
          <w:rFonts w:hint="eastAsia"/>
        </w:rPr>
        <w:t>до</w:t>
      </w:r>
      <w:r w:rsidRPr="00DD266F">
        <w:rPr>
          <w:lang w:val="en-US"/>
        </w:rPr>
        <w:t></w:t>
      </w:r>
      <w:r w:rsidRPr="00DD266F">
        <w:rPr>
          <w:rFonts w:hint="eastAsia"/>
        </w:rPr>
        <w:t>низки</w:t>
      </w:r>
      <w:r w:rsidRPr="00DD266F">
        <w:rPr>
          <w:lang w:val="en-US"/>
        </w:rPr>
        <w:t></w:t>
      </w:r>
      <w:r w:rsidRPr="00DD266F">
        <w:rPr>
          <w:rFonts w:hint="eastAsia"/>
        </w:rPr>
        <w:t>норм</w:t>
      </w:r>
      <w:r w:rsidRPr="00DD266F">
        <w:rPr>
          <w:lang w:val="en-US"/>
        </w:rPr>
        <w:t></w:t>
      </w:r>
      <w:r w:rsidRPr="00DD266F">
        <w:rPr>
          <w:rFonts w:hint="eastAsia"/>
        </w:rPr>
        <w:t>чинного</w:t>
      </w:r>
      <w:r w:rsidRPr="00DD266F">
        <w:rPr>
          <w:lang w:val="en-US"/>
        </w:rPr>
        <w:t></w:t>
      </w:r>
      <w:r w:rsidRPr="00DD266F">
        <w:rPr>
          <w:rFonts w:hint="eastAsia"/>
        </w:rPr>
        <w:t>законодавства</w:t>
      </w:r>
      <w:r w:rsidRPr="00DD266F">
        <w:rPr>
          <w:lang w:val="en-US"/>
        </w:rPr>
        <w:t></w:t>
      </w:r>
      <w:r w:rsidRPr="00DD266F">
        <w:rPr>
          <w:lang w:val="en-US"/>
        </w:rPr>
        <w:t></w:t>
      </w:r>
      <w:r w:rsidRPr="00DD266F">
        <w:rPr>
          <w:rFonts w:hint="eastAsia"/>
        </w:rPr>
        <w:t>котрі</w:t>
      </w:r>
      <w:r w:rsidRPr="00DD266F">
        <w:rPr>
          <w:lang w:val="en-US"/>
        </w:rPr>
        <w:t></w:t>
      </w:r>
      <w:r w:rsidRPr="00DD266F">
        <w:rPr>
          <w:rFonts w:hint="eastAsia"/>
        </w:rPr>
        <w:t>сприяли</w:t>
      </w:r>
      <w:r w:rsidRPr="00DD266F">
        <w:rPr>
          <w:lang w:val="en-US"/>
        </w:rPr>
        <w:t></w:t>
      </w:r>
      <w:r w:rsidRPr="00DD266F">
        <w:rPr>
          <w:rFonts w:hint="eastAsia"/>
        </w:rPr>
        <w:t>би</w:t>
      </w:r>
      <w:r w:rsidRPr="00DD266F">
        <w:rPr>
          <w:lang w:val="en-US"/>
        </w:rPr>
        <w:t></w:t>
      </w:r>
      <w:r w:rsidRPr="00DD266F">
        <w:rPr>
          <w:rFonts w:hint="eastAsia"/>
        </w:rPr>
        <w:t>досягненню</w:t>
      </w:r>
      <w:r w:rsidRPr="00DD266F">
        <w:rPr>
          <w:lang w:val="en-US"/>
        </w:rPr>
        <w:t></w:t>
      </w:r>
      <w:r w:rsidRPr="00DD266F">
        <w:rPr>
          <w:rFonts w:hint="eastAsia"/>
        </w:rPr>
        <w:t>мети</w:t>
      </w:r>
      <w:r w:rsidRPr="00DD266F">
        <w:rPr>
          <w:lang w:val="en-US"/>
        </w:rPr>
        <w:t></w:t>
      </w:r>
      <w:r w:rsidRPr="00DD266F">
        <w:rPr>
          <w:rFonts w:hint="eastAsia"/>
        </w:rPr>
        <w:t>захисту</w:t>
      </w:r>
      <w:r w:rsidRPr="00DD266F">
        <w:rPr>
          <w:lang w:val="en-US"/>
        </w:rPr>
        <w:t></w:t>
      </w:r>
      <w:r w:rsidRPr="00DD266F">
        <w:rPr>
          <w:rFonts w:hint="eastAsia"/>
        </w:rPr>
        <w:t>інтересів</w:t>
      </w:r>
      <w:r w:rsidRPr="00DD266F">
        <w:rPr>
          <w:lang w:val="en-US"/>
        </w:rPr>
        <w:t></w:t>
      </w:r>
      <w:r w:rsidRPr="00DD266F">
        <w:rPr>
          <w:rFonts w:hint="eastAsia"/>
        </w:rPr>
        <w:t>особи</w:t>
      </w:r>
      <w:r w:rsidRPr="00DD266F">
        <w:rPr>
          <w:lang w:val="en-US"/>
        </w:rPr>
        <w:t></w:t>
      </w:r>
      <w:r w:rsidRPr="00DD266F">
        <w:rPr>
          <w:lang w:val="en-US"/>
        </w:rPr>
        <w:t></w:t>
      </w:r>
      <w:r w:rsidRPr="00DD266F">
        <w:rPr>
          <w:rFonts w:hint="eastAsia"/>
        </w:rPr>
        <w:t>суспільства</w:t>
      </w:r>
      <w:r w:rsidRPr="00DD266F">
        <w:rPr>
          <w:lang w:val="en-US"/>
        </w:rPr>
        <w:t></w:t>
      </w:r>
      <w:r w:rsidRPr="00DD266F">
        <w:rPr>
          <w:rFonts w:hint="eastAsia"/>
        </w:rPr>
        <w:t>і</w:t>
      </w:r>
      <w:r w:rsidRPr="00DD266F">
        <w:rPr>
          <w:lang w:val="en-US"/>
        </w:rPr>
        <w:t></w:t>
      </w:r>
      <w:r w:rsidRPr="00DD266F">
        <w:rPr>
          <w:rFonts w:hint="eastAsia"/>
        </w:rPr>
        <w:t>держави</w:t>
      </w:r>
      <w:r w:rsidRPr="00DD266F">
        <w:rPr>
          <w:lang w:val="en-US"/>
        </w:rPr>
        <w:t></w:t>
      </w:r>
    </w:p>
    <w:p w:rsidR="00DD266F" w:rsidRPr="00DD266F" w:rsidRDefault="00DD266F" w:rsidP="00DD266F">
      <w:r w:rsidRPr="00DD266F">
        <w:rPr>
          <w:rFonts w:hint="eastAsia"/>
        </w:rPr>
        <w:t>–</w:t>
      </w:r>
      <w:r w:rsidRPr="00DD266F">
        <w:tab/>
      </w:r>
      <w:r w:rsidRPr="00DD266F">
        <w:rPr>
          <w:rFonts w:hint="eastAsia"/>
        </w:rPr>
        <w:t>положення</w:t>
      </w:r>
      <w:r w:rsidRPr="00DD266F">
        <w:rPr>
          <w:lang w:val="en-US"/>
        </w:rPr>
        <w:t></w:t>
      </w:r>
      <w:r w:rsidRPr="00DD266F">
        <w:rPr>
          <w:rFonts w:hint="eastAsia"/>
        </w:rPr>
        <w:t>щодо</w:t>
      </w:r>
      <w:r w:rsidRPr="00DD266F">
        <w:rPr>
          <w:lang w:val="en-US"/>
        </w:rPr>
        <w:t></w:t>
      </w:r>
      <w:r w:rsidRPr="00DD266F">
        <w:rPr>
          <w:rFonts w:hint="eastAsia"/>
        </w:rPr>
        <w:t>неприйнятної</w:t>
      </w:r>
      <w:r w:rsidRPr="00DD266F">
        <w:rPr>
          <w:lang w:val="en-US"/>
        </w:rPr>
        <w:t></w:t>
      </w:r>
      <w:r w:rsidRPr="00DD266F">
        <w:rPr>
          <w:rFonts w:hint="eastAsia"/>
        </w:rPr>
        <w:t>з</w:t>
      </w:r>
      <w:r w:rsidRPr="00DD266F">
        <w:rPr>
          <w:lang w:val="en-US"/>
        </w:rPr>
        <w:t></w:t>
      </w:r>
      <w:r w:rsidRPr="00DD266F">
        <w:rPr>
          <w:rFonts w:hint="eastAsia"/>
        </w:rPr>
        <w:t>позиції</w:t>
      </w:r>
      <w:r w:rsidRPr="00DD266F">
        <w:rPr>
          <w:lang w:val="en-US"/>
        </w:rPr>
        <w:t></w:t>
      </w:r>
      <w:r w:rsidRPr="00DD266F">
        <w:rPr>
          <w:rFonts w:hint="eastAsia"/>
        </w:rPr>
        <w:t>дотримання</w:t>
      </w:r>
      <w:r w:rsidRPr="00DD266F">
        <w:rPr>
          <w:lang w:val="en-US"/>
        </w:rPr>
        <w:t></w:t>
      </w:r>
      <w:r w:rsidRPr="00DD266F">
        <w:rPr>
          <w:rFonts w:hint="eastAsia"/>
        </w:rPr>
        <w:t>прав</w:t>
      </w:r>
      <w:r w:rsidRPr="00DD266F">
        <w:rPr>
          <w:lang w:val="en-US"/>
        </w:rPr>
        <w:t></w:t>
      </w:r>
      <w:r w:rsidRPr="00DD266F">
        <w:rPr>
          <w:rFonts w:hint="eastAsia"/>
        </w:rPr>
        <w:t>засуджених</w:t>
      </w:r>
      <w:r w:rsidRPr="00DD266F">
        <w:rPr>
          <w:lang w:val="en-US"/>
        </w:rPr>
        <w:t></w:t>
      </w:r>
      <w:r w:rsidRPr="00DD266F">
        <w:rPr>
          <w:rFonts w:hint="eastAsia"/>
        </w:rPr>
        <w:t>і</w:t>
      </w:r>
      <w:r w:rsidRPr="00DD266F">
        <w:rPr>
          <w:lang w:val="en-US"/>
        </w:rPr>
        <w:t></w:t>
      </w:r>
      <w:r w:rsidRPr="00DD266F">
        <w:rPr>
          <w:rFonts w:hint="eastAsia"/>
        </w:rPr>
        <w:t>в</w:t>
      </w:r>
      <w:r w:rsidRPr="00DD266F">
        <w:rPr>
          <w:lang w:val="en-US"/>
        </w:rPr>
        <w:t></w:t>
      </w:r>
      <w:r w:rsidRPr="00DD266F">
        <w:rPr>
          <w:rFonts w:hint="eastAsia"/>
        </w:rPr>
        <w:t>своїй</w:t>
      </w:r>
      <w:r w:rsidRPr="00DD266F">
        <w:rPr>
          <w:lang w:val="en-US"/>
        </w:rPr>
        <w:t></w:t>
      </w:r>
      <w:r w:rsidRPr="00DD266F">
        <w:rPr>
          <w:rFonts w:hint="eastAsia"/>
        </w:rPr>
        <w:t>сутності</w:t>
      </w:r>
      <w:r w:rsidRPr="00DD266F">
        <w:rPr>
          <w:lang w:val="en-US"/>
        </w:rPr>
        <w:t></w:t>
      </w:r>
      <w:r w:rsidRPr="00DD266F">
        <w:rPr>
          <w:rFonts w:hint="eastAsia"/>
        </w:rPr>
        <w:t>антидемократичної</w:t>
      </w:r>
      <w:r w:rsidRPr="00DD266F">
        <w:rPr>
          <w:lang w:val="en-US"/>
        </w:rPr>
        <w:t></w:t>
      </w:r>
      <w:r w:rsidRPr="00DD266F">
        <w:rPr>
          <w:rFonts w:hint="eastAsia"/>
        </w:rPr>
        <w:t>практики</w:t>
      </w:r>
      <w:r w:rsidRPr="00DD266F">
        <w:rPr>
          <w:lang w:val="en-US"/>
        </w:rPr>
        <w:t></w:t>
      </w:r>
      <w:r w:rsidRPr="00DD266F">
        <w:rPr>
          <w:rFonts w:hint="eastAsia"/>
        </w:rPr>
        <w:t>подовження</w:t>
      </w:r>
      <w:r w:rsidRPr="00DD266F">
        <w:rPr>
          <w:lang w:val="en-US"/>
        </w:rPr>
        <w:t></w:t>
      </w:r>
      <w:r w:rsidRPr="00DD266F">
        <w:rPr>
          <w:rFonts w:hint="eastAsia"/>
        </w:rPr>
        <w:t>строку</w:t>
      </w:r>
      <w:r w:rsidRPr="00DD266F">
        <w:rPr>
          <w:lang w:val="en-US"/>
        </w:rPr>
        <w:t></w:t>
      </w:r>
      <w:r w:rsidRPr="00DD266F">
        <w:rPr>
          <w:rFonts w:hint="eastAsia"/>
        </w:rPr>
        <w:t>позбавлення</w:t>
      </w:r>
      <w:r w:rsidRPr="00DD266F">
        <w:rPr>
          <w:lang w:val="en-US"/>
        </w:rPr>
        <w:t></w:t>
      </w:r>
      <w:r w:rsidRPr="00DD266F">
        <w:rPr>
          <w:rFonts w:hint="eastAsia"/>
        </w:rPr>
        <w:t>волі</w:t>
      </w:r>
      <w:r w:rsidRPr="00DD266F">
        <w:rPr>
          <w:lang w:val="en-US"/>
        </w:rPr>
        <w:t></w:t>
      </w:r>
      <w:r w:rsidRPr="00DD266F">
        <w:rPr>
          <w:rFonts w:hint="eastAsia"/>
        </w:rPr>
        <w:t>до</w:t>
      </w:r>
      <w:r w:rsidRPr="00DD266F">
        <w:rPr>
          <w:lang w:val="en-US"/>
        </w:rPr>
        <w:t></w:t>
      </w:r>
      <w:r w:rsidRPr="00DD266F">
        <w:rPr>
          <w:rFonts w:hint="eastAsia"/>
        </w:rPr>
        <w:t>повного</w:t>
      </w:r>
      <w:r w:rsidRPr="00DD266F">
        <w:rPr>
          <w:lang w:val="en-US"/>
        </w:rPr>
        <w:t></w:t>
      </w:r>
      <w:r w:rsidRPr="00DD266F">
        <w:rPr>
          <w:rFonts w:hint="eastAsia"/>
        </w:rPr>
        <w:t>виправлення</w:t>
      </w:r>
      <w:r w:rsidRPr="00DD266F">
        <w:rPr>
          <w:lang w:val="en-US"/>
        </w:rPr>
        <w:t></w:t>
      </w:r>
      <w:r w:rsidRPr="00DD266F">
        <w:rPr>
          <w:rFonts w:hint="eastAsia"/>
        </w:rPr>
        <w:t>засуджених</w:t>
      </w:r>
      <w:r w:rsidRPr="00DD266F">
        <w:rPr>
          <w:lang w:val="en-US"/>
        </w:rPr>
        <w:t></w:t>
      </w:r>
      <w:r w:rsidRPr="00DD266F">
        <w:rPr>
          <w:rFonts w:hint="eastAsia"/>
        </w:rPr>
        <w:t>шляхом</w:t>
      </w:r>
      <w:r w:rsidRPr="00DD266F">
        <w:rPr>
          <w:lang w:val="en-US"/>
        </w:rPr>
        <w:t></w:t>
      </w:r>
      <w:r w:rsidRPr="00DD266F">
        <w:rPr>
          <w:rFonts w:hint="eastAsia"/>
        </w:rPr>
        <w:t>застосування</w:t>
      </w:r>
      <w:r w:rsidRPr="00DD266F">
        <w:rPr>
          <w:lang w:val="en-US"/>
        </w:rPr>
        <w:t></w:t>
      </w:r>
      <w:r w:rsidRPr="00DD266F">
        <w:rPr>
          <w:rFonts w:hint="eastAsia"/>
        </w:rPr>
        <w:t>інститутів</w:t>
      </w:r>
      <w:r w:rsidRPr="00DD266F">
        <w:rPr>
          <w:lang w:val="en-US"/>
        </w:rPr>
        <w:t></w:t>
      </w:r>
      <w:r w:rsidRPr="00DD266F">
        <w:rPr>
          <w:rFonts w:hint="eastAsia"/>
        </w:rPr>
        <w:t>превентивного</w:t>
      </w:r>
      <w:r w:rsidRPr="00DD266F">
        <w:rPr>
          <w:lang w:val="en-US"/>
        </w:rPr>
        <w:t></w:t>
      </w:r>
      <w:r w:rsidRPr="00DD266F">
        <w:rPr>
          <w:rFonts w:hint="eastAsia"/>
        </w:rPr>
        <w:t>ув’язнення</w:t>
      </w:r>
      <w:r w:rsidRPr="00DD266F">
        <w:rPr>
          <w:lang w:val="en-US"/>
        </w:rPr>
        <w:t></w:t>
      </w:r>
      <w:r w:rsidRPr="00DD266F">
        <w:rPr>
          <w:lang w:val="en-US"/>
        </w:rPr>
        <w:t></w:t>
      </w:r>
      <w:r w:rsidRPr="00DD266F">
        <w:rPr>
          <w:rFonts w:hint="eastAsia"/>
        </w:rPr>
        <w:t>Німеччина</w:t>
      </w:r>
      <w:r w:rsidRPr="00DD266F">
        <w:rPr>
          <w:lang w:val="en-US"/>
        </w:rPr>
        <w:t></w:t>
      </w:r>
      <w:r w:rsidRPr="00DD266F">
        <w:rPr>
          <w:lang w:val="en-US"/>
        </w:rPr>
        <w:t></w:t>
      </w:r>
      <w:r w:rsidRPr="00DD266F">
        <w:rPr>
          <w:lang w:val="en-US"/>
        </w:rPr>
        <w:t></w:t>
      </w:r>
      <w:r w:rsidRPr="00DD266F">
        <w:rPr>
          <w:rFonts w:hint="eastAsia"/>
        </w:rPr>
        <w:t>кримінальної</w:t>
      </w:r>
      <w:r w:rsidRPr="00DD266F">
        <w:rPr>
          <w:lang w:val="en-US"/>
        </w:rPr>
        <w:t></w:t>
      </w:r>
      <w:r w:rsidRPr="00DD266F">
        <w:rPr>
          <w:rFonts w:hint="eastAsia"/>
        </w:rPr>
        <w:t>опіки</w:t>
      </w:r>
      <w:r w:rsidRPr="00DD266F">
        <w:rPr>
          <w:lang w:val="en-US"/>
        </w:rPr>
        <w:t></w:t>
      </w:r>
      <w:r w:rsidRPr="00DD266F">
        <w:rPr>
          <w:lang w:val="en-US"/>
        </w:rPr>
        <w:t></w:t>
      </w:r>
      <w:r w:rsidRPr="00DD266F">
        <w:rPr>
          <w:rFonts w:hint="eastAsia"/>
        </w:rPr>
        <w:t>Франція</w:t>
      </w:r>
      <w:r w:rsidRPr="00DD266F">
        <w:rPr>
          <w:lang w:val="en-US"/>
        </w:rPr>
        <w:t></w:t>
      </w:r>
      <w:r w:rsidRPr="00DD266F">
        <w:rPr>
          <w:lang w:val="en-US"/>
        </w:rPr>
        <w:t></w:t>
      </w:r>
      <w:r w:rsidRPr="00DD266F">
        <w:rPr>
          <w:lang w:val="en-US"/>
        </w:rPr>
        <w:t></w:t>
      </w:r>
      <w:r w:rsidRPr="00DD266F">
        <w:rPr>
          <w:rFonts w:hint="eastAsia"/>
        </w:rPr>
        <w:t>невизначеного</w:t>
      </w:r>
      <w:r w:rsidRPr="00DD266F">
        <w:rPr>
          <w:lang w:val="en-US"/>
        </w:rPr>
        <w:t></w:t>
      </w:r>
      <w:r w:rsidRPr="00DD266F">
        <w:rPr>
          <w:rFonts w:hint="eastAsia"/>
        </w:rPr>
        <w:t>ув’язнення</w:t>
      </w:r>
      <w:r w:rsidRPr="00DD266F">
        <w:rPr>
          <w:lang w:val="en-US"/>
        </w:rPr>
        <w:t></w:t>
      </w:r>
      <w:r w:rsidRPr="00DD266F">
        <w:rPr>
          <w:lang w:val="en-US"/>
        </w:rPr>
        <w:t></w:t>
      </w:r>
      <w:r w:rsidRPr="00DD266F">
        <w:rPr>
          <w:rFonts w:hint="eastAsia"/>
        </w:rPr>
        <w:t>Швейцарія</w:t>
      </w:r>
      <w:r w:rsidRPr="00DD266F">
        <w:rPr>
          <w:lang w:val="en-US"/>
        </w:rPr>
        <w:t></w:t>
      </w:r>
      <w:r w:rsidRPr="00DD266F">
        <w:rPr>
          <w:lang w:val="en-US"/>
        </w:rPr>
        <w:t></w:t>
      </w:r>
      <w:r w:rsidRPr="00DD266F">
        <w:rPr>
          <w:rFonts w:hint="eastAsia"/>
        </w:rPr>
        <w:t>та</w:t>
      </w:r>
      <w:r w:rsidRPr="00DD266F">
        <w:rPr>
          <w:lang w:val="en-US"/>
        </w:rPr>
        <w:t></w:t>
      </w:r>
      <w:r w:rsidRPr="00DD266F">
        <w:rPr>
          <w:rFonts w:hint="eastAsia"/>
        </w:rPr>
        <w:t>системи</w:t>
      </w:r>
      <w:r w:rsidRPr="00DD266F">
        <w:rPr>
          <w:lang w:val="en-US"/>
        </w:rPr>
        <w:t></w:t>
      </w:r>
      <w:r w:rsidRPr="00DD266F">
        <w:rPr>
          <w:rFonts w:hint="eastAsia"/>
        </w:rPr>
        <w:t>невизначених</w:t>
      </w:r>
      <w:r w:rsidRPr="00DD266F">
        <w:rPr>
          <w:lang w:val="en-US"/>
        </w:rPr>
        <w:t></w:t>
      </w:r>
      <w:r w:rsidRPr="00DD266F">
        <w:rPr>
          <w:rFonts w:hint="eastAsia"/>
        </w:rPr>
        <w:t>вироків</w:t>
      </w:r>
      <w:r w:rsidRPr="00DD266F">
        <w:rPr>
          <w:lang w:val="en-US"/>
        </w:rPr>
        <w:t></w:t>
      </w:r>
      <w:r w:rsidRPr="00DD266F">
        <w:rPr>
          <w:lang w:val="en-US"/>
        </w:rPr>
        <w:t></w:t>
      </w:r>
      <w:r w:rsidRPr="00DD266F">
        <w:rPr>
          <w:rFonts w:hint="eastAsia"/>
        </w:rPr>
        <w:t>США</w:t>
      </w:r>
      <w:r w:rsidRPr="00DD266F">
        <w:rPr>
          <w:lang w:val="en-US"/>
        </w:rPr>
        <w:t></w:t>
      </w:r>
      <w:r w:rsidRPr="00DD266F">
        <w:rPr>
          <w:lang w:val="en-US"/>
        </w:rPr>
        <w:t></w:t>
      </w:r>
      <w:r w:rsidRPr="00DD266F">
        <w:rPr>
          <w:rFonts w:hint="eastAsia"/>
        </w:rPr>
        <w:t>Канада</w:t>
      </w:r>
      <w:r w:rsidRPr="00DD266F">
        <w:rPr>
          <w:lang w:val="en-US"/>
        </w:rPr>
        <w:t></w:t>
      </w:r>
      <w:r w:rsidRPr="00DD266F">
        <w:rPr>
          <w:lang w:val="en-US"/>
        </w:rPr>
        <w:t></w:t>
      </w:r>
    </w:p>
    <w:p w:rsidR="00DD266F" w:rsidRPr="00DD266F" w:rsidRDefault="00DD266F" w:rsidP="00DD266F">
      <w:r w:rsidRPr="00DD266F">
        <w:rPr>
          <w:rFonts w:hint="eastAsia"/>
        </w:rPr>
        <w:t>–</w:t>
      </w:r>
      <w:r w:rsidRPr="00DD266F">
        <w:tab/>
      </w:r>
      <w:r w:rsidRPr="00DD266F">
        <w:rPr>
          <w:rFonts w:hint="eastAsia"/>
        </w:rPr>
        <w:t>наукове</w:t>
      </w:r>
      <w:r w:rsidRPr="00DD266F">
        <w:rPr>
          <w:lang w:val="en-US"/>
        </w:rPr>
        <w:t></w:t>
      </w:r>
      <w:r w:rsidRPr="00DD266F">
        <w:rPr>
          <w:rFonts w:hint="eastAsia"/>
        </w:rPr>
        <w:t>бачення</w:t>
      </w:r>
      <w:r w:rsidRPr="00DD266F">
        <w:rPr>
          <w:lang w:val="en-US"/>
        </w:rPr>
        <w:t></w:t>
      </w:r>
      <w:r w:rsidRPr="00DD266F">
        <w:rPr>
          <w:rFonts w:hint="eastAsia"/>
        </w:rPr>
        <w:t>недоцільності</w:t>
      </w:r>
      <w:r w:rsidRPr="00DD266F">
        <w:rPr>
          <w:lang w:val="en-US"/>
        </w:rPr>
        <w:t></w:t>
      </w:r>
      <w:r w:rsidRPr="00DD266F">
        <w:rPr>
          <w:rFonts w:hint="eastAsia"/>
        </w:rPr>
        <w:t>запровадження</w:t>
      </w:r>
      <w:r w:rsidRPr="00DD266F">
        <w:rPr>
          <w:lang w:val="en-US"/>
        </w:rPr>
        <w:t></w:t>
      </w:r>
      <w:r w:rsidRPr="00DD266F">
        <w:rPr>
          <w:rFonts w:hint="eastAsia"/>
        </w:rPr>
        <w:t>інституту</w:t>
      </w:r>
      <w:r w:rsidRPr="00DD266F">
        <w:rPr>
          <w:lang w:val="en-US"/>
        </w:rPr>
        <w:t></w:t>
      </w:r>
      <w:r w:rsidRPr="00DD266F">
        <w:rPr>
          <w:rFonts w:hint="eastAsia"/>
        </w:rPr>
        <w:t>приватних</w:t>
      </w:r>
      <w:r w:rsidRPr="00DD266F">
        <w:rPr>
          <w:lang w:val="en-US"/>
        </w:rPr>
        <w:t></w:t>
      </w:r>
      <w:r w:rsidRPr="00DD266F">
        <w:rPr>
          <w:rFonts w:hint="eastAsia"/>
        </w:rPr>
        <w:t>пенітенціарних</w:t>
      </w:r>
      <w:r w:rsidRPr="00DD266F">
        <w:rPr>
          <w:lang w:val="en-US"/>
        </w:rPr>
        <w:t></w:t>
      </w:r>
      <w:r w:rsidRPr="00DD266F">
        <w:rPr>
          <w:rFonts w:hint="eastAsia"/>
        </w:rPr>
        <w:t>установ</w:t>
      </w:r>
      <w:r w:rsidRPr="00DD266F">
        <w:rPr>
          <w:lang w:val="en-US"/>
        </w:rPr>
        <w:t></w:t>
      </w:r>
      <w:r w:rsidRPr="00DD266F">
        <w:rPr>
          <w:rFonts w:hint="eastAsia"/>
        </w:rPr>
        <w:t>до</w:t>
      </w:r>
      <w:r w:rsidRPr="00DD266F">
        <w:rPr>
          <w:lang w:val="en-US"/>
        </w:rPr>
        <w:t></w:t>
      </w:r>
      <w:r w:rsidRPr="00DD266F">
        <w:rPr>
          <w:rFonts w:hint="eastAsia"/>
        </w:rPr>
        <w:t>кримінально</w:t>
      </w:r>
      <w:r w:rsidRPr="00DD266F">
        <w:rPr>
          <w:lang w:val="en-US"/>
        </w:rPr>
        <w:t></w:t>
      </w:r>
      <w:r w:rsidRPr="00DD266F">
        <w:rPr>
          <w:rFonts w:hint="eastAsia"/>
        </w:rPr>
        <w:t>виконавчої</w:t>
      </w:r>
      <w:r w:rsidRPr="00DD266F">
        <w:rPr>
          <w:lang w:val="en-US"/>
        </w:rPr>
        <w:t></w:t>
      </w:r>
      <w:r w:rsidRPr="00DD266F">
        <w:rPr>
          <w:rFonts w:hint="eastAsia"/>
        </w:rPr>
        <w:t>системи</w:t>
      </w:r>
      <w:r w:rsidRPr="00DD266F">
        <w:rPr>
          <w:lang w:val="en-US"/>
        </w:rPr>
        <w:t></w:t>
      </w:r>
      <w:r w:rsidRPr="00DD266F">
        <w:rPr>
          <w:rFonts w:hint="eastAsia"/>
        </w:rPr>
        <w:t>України</w:t>
      </w:r>
      <w:r w:rsidRPr="00DD266F">
        <w:rPr>
          <w:lang w:val="en-US"/>
        </w:rPr>
        <w:t></w:t>
      </w:r>
    </w:p>
    <w:p w:rsidR="00DD266F" w:rsidRPr="00DD266F" w:rsidRDefault="00DD266F" w:rsidP="00DD266F">
      <w:r w:rsidRPr="00DD266F">
        <w:rPr>
          <w:rFonts w:hint="eastAsia"/>
        </w:rPr>
        <w:t>Практичне</w:t>
      </w:r>
      <w:r w:rsidRPr="00DD266F">
        <w:rPr>
          <w:lang w:val="en-US"/>
        </w:rPr>
        <w:t></w:t>
      </w:r>
      <w:r w:rsidRPr="00DD266F">
        <w:rPr>
          <w:rFonts w:hint="eastAsia"/>
        </w:rPr>
        <w:t>значення</w:t>
      </w:r>
      <w:r w:rsidRPr="00DD266F">
        <w:rPr>
          <w:lang w:val="en-US"/>
        </w:rPr>
        <w:t></w:t>
      </w:r>
      <w:r w:rsidRPr="00DD266F">
        <w:rPr>
          <w:rFonts w:hint="eastAsia"/>
        </w:rPr>
        <w:t>одержаних</w:t>
      </w:r>
      <w:r w:rsidRPr="00DD266F">
        <w:rPr>
          <w:lang w:val="en-US"/>
        </w:rPr>
        <w:t></w:t>
      </w:r>
      <w:r w:rsidRPr="00DD266F">
        <w:rPr>
          <w:rFonts w:hint="eastAsia"/>
        </w:rPr>
        <w:t>результатів</w:t>
      </w:r>
      <w:r w:rsidRPr="00DD266F">
        <w:rPr>
          <w:lang w:val="en-US"/>
        </w:rPr>
        <w:t></w:t>
      </w:r>
      <w:r w:rsidRPr="00DD266F">
        <w:rPr>
          <w:rFonts w:hint="eastAsia"/>
        </w:rPr>
        <w:t>полягає</w:t>
      </w:r>
      <w:r w:rsidRPr="00DD266F">
        <w:rPr>
          <w:lang w:val="en-US"/>
        </w:rPr>
        <w:t></w:t>
      </w:r>
      <w:r w:rsidRPr="00DD266F">
        <w:rPr>
          <w:rFonts w:hint="eastAsia"/>
        </w:rPr>
        <w:t>в</w:t>
      </w:r>
      <w:r w:rsidRPr="00DD266F">
        <w:rPr>
          <w:lang w:val="en-US"/>
        </w:rPr>
        <w:t></w:t>
      </w:r>
      <w:r w:rsidRPr="00DD266F">
        <w:rPr>
          <w:rFonts w:hint="eastAsia"/>
        </w:rPr>
        <w:t>тому</w:t>
      </w:r>
      <w:r w:rsidRPr="00DD266F">
        <w:rPr>
          <w:lang w:val="en-US"/>
        </w:rPr>
        <w:t></w:t>
      </w:r>
      <w:r w:rsidRPr="00DD266F">
        <w:rPr>
          <w:lang w:val="en-US"/>
        </w:rPr>
        <w:t></w:t>
      </w:r>
      <w:r w:rsidRPr="00DD266F">
        <w:rPr>
          <w:rFonts w:hint="eastAsia"/>
        </w:rPr>
        <w:t>що</w:t>
      </w:r>
      <w:r w:rsidRPr="00DD266F">
        <w:rPr>
          <w:lang w:val="en-US"/>
        </w:rPr>
        <w:t></w:t>
      </w:r>
      <w:r w:rsidRPr="00DD266F">
        <w:rPr>
          <w:rFonts w:hint="eastAsia"/>
        </w:rPr>
        <w:t>сформульовані</w:t>
      </w:r>
      <w:r w:rsidRPr="00DD266F">
        <w:rPr>
          <w:lang w:val="en-US"/>
        </w:rPr>
        <w:t></w:t>
      </w:r>
      <w:r w:rsidRPr="00DD266F">
        <w:rPr>
          <w:rFonts w:hint="eastAsia"/>
        </w:rPr>
        <w:t>та</w:t>
      </w:r>
      <w:r w:rsidRPr="00DD266F">
        <w:rPr>
          <w:lang w:val="en-US"/>
        </w:rPr>
        <w:t></w:t>
      </w:r>
      <w:r w:rsidRPr="00DD266F">
        <w:rPr>
          <w:rFonts w:hint="eastAsia"/>
        </w:rPr>
        <w:t>викладені</w:t>
      </w:r>
      <w:r w:rsidRPr="00DD266F">
        <w:rPr>
          <w:lang w:val="en-US"/>
        </w:rPr>
        <w:t></w:t>
      </w:r>
      <w:r w:rsidRPr="00DD266F">
        <w:rPr>
          <w:rFonts w:hint="eastAsia"/>
        </w:rPr>
        <w:t>у</w:t>
      </w:r>
      <w:r w:rsidRPr="00DD266F">
        <w:rPr>
          <w:lang w:val="en-US"/>
        </w:rPr>
        <w:t></w:t>
      </w:r>
      <w:r w:rsidRPr="00DD266F">
        <w:rPr>
          <w:rFonts w:hint="eastAsia"/>
        </w:rPr>
        <w:t>дисертації</w:t>
      </w:r>
      <w:r w:rsidRPr="00DD266F">
        <w:rPr>
          <w:lang w:val="en-US"/>
        </w:rPr>
        <w:t></w:t>
      </w:r>
      <w:r w:rsidRPr="00DD266F">
        <w:rPr>
          <w:rFonts w:hint="eastAsia"/>
        </w:rPr>
        <w:t>положення</w:t>
      </w:r>
      <w:r w:rsidRPr="00DD266F">
        <w:rPr>
          <w:lang w:val="en-US"/>
        </w:rPr>
        <w:t></w:t>
      </w:r>
      <w:r w:rsidRPr="00DD266F">
        <w:rPr>
          <w:lang w:val="en-US"/>
        </w:rPr>
        <w:t></w:t>
      </w:r>
      <w:r w:rsidRPr="00DD266F">
        <w:rPr>
          <w:rFonts w:hint="eastAsia"/>
        </w:rPr>
        <w:t>узагальнення</w:t>
      </w:r>
      <w:r w:rsidRPr="00DD266F">
        <w:rPr>
          <w:lang w:val="en-US"/>
        </w:rPr>
        <w:t></w:t>
      </w:r>
      <w:r w:rsidRPr="00DD266F">
        <w:rPr>
          <w:lang w:val="en-US"/>
        </w:rPr>
        <w:t></w:t>
      </w:r>
      <w:r w:rsidRPr="00DD266F">
        <w:rPr>
          <w:rFonts w:hint="eastAsia"/>
        </w:rPr>
        <w:t>висновки</w:t>
      </w:r>
      <w:r w:rsidRPr="00DD266F">
        <w:rPr>
          <w:lang w:val="en-US"/>
        </w:rPr>
        <w:t></w:t>
      </w:r>
      <w:r w:rsidRPr="00DD266F">
        <w:rPr>
          <w:rFonts w:hint="eastAsia"/>
        </w:rPr>
        <w:t>і</w:t>
      </w:r>
      <w:r w:rsidRPr="00DD266F">
        <w:rPr>
          <w:lang w:val="en-US"/>
        </w:rPr>
        <w:t></w:t>
      </w:r>
      <w:r w:rsidRPr="00DD266F">
        <w:rPr>
          <w:rFonts w:hint="eastAsia"/>
        </w:rPr>
        <w:t>рекомендації</w:t>
      </w:r>
      <w:r w:rsidRPr="00DD266F">
        <w:rPr>
          <w:lang w:val="en-US"/>
        </w:rPr>
        <w:t></w:t>
      </w:r>
      <w:r w:rsidRPr="00DD266F">
        <w:rPr>
          <w:rFonts w:hint="eastAsia"/>
        </w:rPr>
        <w:t>мають</w:t>
      </w:r>
      <w:r w:rsidRPr="00DD266F">
        <w:rPr>
          <w:lang w:val="en-US"/>
        </w:rPr>
        <w:t></w:t>
      </w:r>
      <w:r w:rsidRPr="00DD266F">
        <w:rPr>
          <w:rFonts w:hint="eastAsia"/>
        </w:rPr>
        <w:t>як</w:t>
      </w:r>
      <w:r w:rsidRPr="00DD266F">
        <w:rPr>
          <w:lang w:val="en-US"/>
        </w:rPr>
        <w:t></w:t>
      </w:r>
      <w:r w:rsidRPr="00DD266F">
        <w:rPr>
          <w:rFonts w:hint="eastAsia"/>
        </w:rPr>
        <w:t>загальнотеоретичне</w:t>
      </w:r>
      <w:r w:rsidRPr="00DD266F">
        <w:rPr>
          <w:lang w:val="en-US"/>
        </w:rPr>
        <w:t></w:t>
      </w:r>
      <w:r w:rsidRPr="00DD266F">
        <w:rPr>
          <w:lang w:val="en-US"/>
        </w:rPr>
        <w:t></w:t>
      </w:r>
      <w:r w:rsidRPr="00DD266F">
        <w:rPr>
          <w:rFonts w:hint="eastAsia"/>
        </w:rPr>
        <w:t>так</w:t>
      </w:r>
      <w:r w:rsidRPr="00DD266F">
        <w:rPr>
          <w:lang w:val="en-US"/>
        </w:rPr>
        <w:t></w:t>
      </w:r>
      <w:r w:rsidRPr="00DD266F">
        <w:rPr>
          <w:rFonts w:hint="eastAsia"/>
        </w:rPr>
        <w:t>і</w:t>
      </w:r>
      <w:r w:rsidRPr="00DD266F">
        <w:rPr>
          <w:lang w:val="en-US"/>
        </w:rPr>
        <w:t></w:t>
      </w:r>
      <w:r w:rsidRPr="00DD266F">
        <w:rPr>
          <w:rFonts w:hint="eastAsia"/>
        </w:rPr>
        <w:t>практичне</w:t>
      </w:r>
      <w:r w:rsidRPr="00DD266F">
        <w:rPr>
          <w:lang w:val="en-US"/>
        </w:rPr>
        <w:t></w:t>
      </w:r>
      <w:r w:rsidRPr="00DD266F">
        <w:rPr>
          <w:rFonts w:hint="eastAsia"/>
        </w:rPr>
        <w:t>значення</w:t>
      </w:r>
      <w:r w:rsidRPr="00DD266F">
        <w:rPr>
          <w:lang w:val="en-US"/>
        </w:rPr>
        <w:t></w:t>
      </w:r>
      <w:r w:rsidRPr="00DD266F">
        <w:rPr>
          <w:rFonts w:hint="eastAsia"/>
        </w:rPr>
        <w:t>для</w:t>
      </w:r>
      <w:r w:rsidRPr="00DD266F">
        <w:rPr>
          <w:lang w:val="en-US"/>
        </w:rPr>
        <w:t></w:t>
      </w:r>
      <w:r w:rsidRPr="00DD266F">
        <w:rPr>
          <w:rFonts w:hint="eastAsia"/>
        </w:rPr>
        <w:t>науки</w:t>
      </w:r>
      <w:r w:rsidRPr="00DD266F">
        <w:rPr>
          <w:lang w:val="en-US"/>
        </w:rPr>
        <w:t></w:t>
      </w:r>
      <w:r w:rsidRPr="00DD266F">
        <w:rPr>
          <w:rFonts w:hint="eastAsia"/>
        </w:rPr>
        <w:t>кримінально</w:t>
      </w:r>
      <w:r w:rsidRPr="00DD266F">
        <w:rPr>
          <w:lang w:val="en-US"/>
        </w:rPr>
        <w:t></w:t>
      </w:r>
      <w:r w:rsidRPr="00DD266F">
        <w:rPr>
          <w:rFonts w:hint="eastAsia"/>
        </w:rPr>
        <w:t>виконавчого</w:t>
      </w:r>
      <w:r w:rsidRPr="00DD266F">
        <w:rPr>
          <w:lang w:val="en-US"/>
        </w:rPr>
        <w:t></w:t>
      </w:r>
      <w:r w:rsidRPr="00DD266F">
        <w:rPr>
          <w:rFonts w:hint="eastAsia"/>
        </w:rPr>
        <w:t>права</w:t>
      </w:r>
      <w:r w:rsidRPr="00DD266F">
        <w:rPr>
          <w:lang w:val="en-US"/>
        </w:rPr>
        <w:t></w:t>
      </w:r>
      <w:r w:rsidRPr="00DD266F">
        <w:rPr>
          <w:rFonts w:hint="eastAsia"/>
        </w:rPr>
        <w:t>та</w:t>
      </w:r>
      <w:r w:rsidRPr="00DD266F">
        <w:rPr>
          <w:lang w:val="en-US"/>
        </w:rPr>
        <w:t></w:t>
      </w:r>
      <w:r w:rsidRPr="00DD266F">
        <w:rPr>
          <w:rFonts w:hint="eastAsia"/>
        </w:rPr>
        <w:t>використані</w:t>
      </w:r>
      <w:r w:rsidRPr="00DD266F">
        <w:rPr>
          <w:lang w:val="en-US"/>
        </w:rPr>
        <w:t></w:t>
      </w:r>
      <w:r w:rsidRPr="00DD266F">
        <w:rPr>
          <w:rFonts w:hint="eastAsia"/>
        </w:rPr>
        <w:t>у</w:t>
      </w:r>
      <w:r w:rsidRPr="00DD266F">
        <w:rPr>
          <w:lang w:val="en-US"/>
        </w:rPr>
        <w:t></w:t>
      </w:r>
    </w:p>
    <w:p w:rsidR="00DD266F" w:rsidRPr="00DD266F" w:rsidRDefault="00DD266F" w:rsidP="00DD266F">
      <w:r w:rsidRPr="00DD266F">
        <w:rPr>
          <w:rFonts w:hint="eastAsia"/>
        </w:rPr>
        <w:t>–</w:t>
      </w:r>
      <w:r w:rsidRPr="00DD266F">
        <w:tab/>
      </w:r>
      <w:r w:rsidRPr="00DD266F">
        <w:rPr>
          <w:rFonts w:hint="eastAsia"/>
        </w:rPr>
        <w:t>законотворчій</w:t>
      </w:r>
      <w:r w:rsidRPr="00DD266F">
        <w:rPr>
          <w:lang w:val="en-US"/>
        </w:rPr>
        <w:t></w:t>
      </w:r>
      <w:r w:rsidRPr="00DD266F">
        <w:rPr>
          <w:rFonts w:hint="eastAsia"/>
        </w:rPr>
        <w:t>діяльності</w:t>
      </w:r>
      <w:r w:rsidRPr="00DD266F">
        <w:rPr>
          <w:lang w:val="en-US"/>
        </w:rPr>
        <w:t></w:t>
      </w:r>
      <w:r w:rsidRPr="00DD266F">
        <w:rPr>
          <w:rFonts w:hint="eastAsia"/>
        </w:rPr>
        <w:t>–</w:t>
      </w:r>
      <w:r w:rsidRPr="00DD266F">
        <w:rPr>
          <w:lang w:val="en-US"/>
        </w:rPr>
        <w:t></w:t>
      </w:r>
      <w:r w:rsidRPr="00DD266F">
        <w:rPr>
          <w:rFonts w:hint="eastAsia"/>
        </w:rPr>
        <w:t>для</w:t>
      </w:r>
      <w:r w:rsidRPr="00DD266F">
        <w:rPr>
          <w:lang w:val="en-US"/>
        </w:rPr>
        <w:t></w:t>
      </w:r>
      <w:r w:rsidRPr="00DD266F">
        <w:rPr>
          <w:rFonts w:hint="eastAsia"/>
        </w:rPr>
        <w:t>удосконалення</w:t>
      </w:r>
      <w:r w:rsidRPr="00DD266F">
        <w:rPr>
          <w:lang w:val="en-US"/>
        </w:rPr>
        <w:t></w:t>
      </w:r>
      <w:r w:rsidRPr="00DD266F">
        <w:rPr>
          <w:rFonts w:hint="eastAsia"/>
        </w:rPr>
        <w:t>норм</w:t>
      </w:r>
      <w:r w:rsidRPr="00DD266F">
        <w:rPr>
          <w:lang w:val="en-US"/>
        </w:rPr>
        <w:t></w:t>
      </w:r>
      <w:r w:rsidRPr="00DD266F">
        <w:rPr>
          <w:rFonts w:hint="eastAsia"/>
        </w:rPr>
        <w:t>КВК</w:t>
      </w:r>
      <w:r w:rsidRPr="00DD266F">
        <w:rPr>
          <w:lang w:val="en-US"/>
        </w:rPr>
        <w:t></w:t>
      </w:r>
      <w:r w:rsidRPr="00DD266F">
        <w:rPr>
          <w:rFonts w:hint="eastAsia"/>
        </w:rPr>
        <w:t>України</w:t>
      </w:r>
      <w:r w:rsidRPr="00DD266F">
        <w:rPr>
          <w:lang w:val="en-US"/>
        </w:rPr>
        <w:t></w:t>
      </w:r>
      <w:r w:rsidRPr="00DD266F">
        <w:rPr>
          <w:lang w:val="en-US"/>
        </w:rPr>
        <w:t></w:t>
      </w:r>
      <w:r w:rsidRPr="00DD266F">
        <w:rPr>
          <w:rFonts w:hint="eastAsia"/>
        </w:rPr>
        <w:t>лист</w:t>
      </w:r>
      <w:r w:rsidRPr="00DD266F">
        <w:rPr>
          <w:lang w:val="en-US"/>
        </w:rPr>
        <w:t></w:t>
      </w:r>
      <w:r w:rsidRPr="00DD266F">
        <w:rPr>
          <w:rFonts w:hint="eastAsia"/>
        </w:rPr>
        <w:t>Комітету</w:t>
      </w:r>
      <w:r w:rsidRPr="00DD266F">
        <w:rPr>
          <w:lang w:val="en-US"/>
        </w:rPr>
        <w:t></w:t>
      </w:r>
      <w:r w:rsidRPr="00DD266F">
        <w:rPr>
          <w:rFonts w:hint="eastAsia"/>
        </w:rPr>
        <w:t>Верховної</w:t>
      </w:r>
      <w:r w:rsidRPr="00DD266F">
        <w:rPr>
          <w:lang w:val="en-US"/>
        </w:rPr>
        <w:t></w:t>
      </w:r>
      <w:r w:rsidRPr="00DD266F">
        <w:rPr>
          <w:rFonts w:hint="eastAsia"/>
        </w:rPr>
        <w:t>Ради</w:t>
      </w:r>
      <w:r w:rsidRPr="00DD266F">
        <w:rPr>
          <w:lang w:val="en-US"/>
        </w:rPr>
        <w:t></w:t>
      </w:r>
      <w:r w:rsidRPr="00DD266F">
        <w:rPr>
          <w:rFonts w:hint="eastAsia"/>
        </w:rPr>
        <w:t>України</w:t>
      </w:r>
      <w:r w:rsidRPr="00DD266F">
        <w:rPr>
          <w:lang w:val="en-US"/>
        </w:rPr>
        <w:t></w:t>
      </w:r>
      <w:r w:rsidRPr="00DD266F">
        <w:rPr>
          <w:rFonts w:hint="eastAsia"/>
        </w:rPr>
        <w:t>з</w:t>
      </w:r>
      <w:r w:rsidRPr="00DD266F">
        <w:rPr>
          <w:lang w:val="en-US"/>
        </w:rPr>
        <w:t></w:t>
      </w:r>
      <w:r w:rsidRPr="00DD266F">
        <w:rPr>
          <w:rFonts w:hint="eastAsia"/>
        </w:rPr>
        <w:t>питань</w:t>
      </w:r>
      <w:r w:rsidRPr="00DD266F">
        <w:rPr>
          <w:lang w:val="en-US"/>
        </w:rPr>
        <w:t></w:t>
      </w:r>
      <w:r w:rsidRPr="00DD266F">
        <w:rPr>
          <w:rFonts w:hint="eastAsia"/>
        </w:rPr>
        <w:t>законодавчого</w:t>
      </w:r>
      <w:r w:rsidRPr="00DD266F">
        <w:rPr>
          <w:lang w:val="en-US"/>
        </w:rPr>
        <w:t></w:t>
      </w:r>
      <w:r w:rsidRPr="00DD266F">
        <w:rPr>
          <w:rFonts w:hint="eastAsia"/>
        </w:rPr>
        <w:t>забезпечення</w:t>
      </w:r>
      <w:r w:rsidRPr="00DD266F">
        <w:rPr>
          <w:lang w:val="en-US"/>
        </w:rPr>
        <w:t></w:t>
      </w:r>
      <w:r w:rsidRPr="00DD266F">
        <w:rPr>
          <w:rFonts w:hint="eastAsia"/>
        </w:rPr>
        <w:t>правоохоронної</w:t>
      </w:r>
      <w:r w:rsidRPr="00DD266F">
        <w:rPr>
          <w:lang w:val="en-US"/>
        </w:rPr>
        <w:t></w:t>
      </w:r>
      <w:r w:rsidRPr="00DD266F">
        <w:rPr>
          <w:rFonts w:hint="eastAsia"/>
        </w:rPr>
        <w:t>діяльності</w:t>
      </w:r>
      <w:r w:rsidRPr="00DD266F">
        <w:rPr>
          <w:lang w:val="en-US"/>
        </w:rPr>
        <w:t></w:t>
      </w:r>
      <w:r w:rsidRPr="00DD266F">
        <w:rPr>
          <w:rFonts w:hint="eastAsia"/>
        </w:rPr>
        <w:t>від</w:t>
      </w:r>
      <w:r w:rsidRPr="00DD266F">
        <w:rPr>
          <w:lang w:val="en-US"/>
        </w:rPr>
        <w:t></w:t>
      </w:r>
      <w:r w:rsidRPr="00DD266F">
        <w:rPr>
          <w:lang w:val="en-US"/>
        </w:rPr>
        <w:t></w:t>
      </w:r>
      <w:r w:rsidRPr="00DD266F">
        <w:rPr>
          <w:lang w:val="en-US"/>
        </w:rPr>
        <w:t></w:t>
      </w:r>
      <w:r w:rsidRPr="00DD266F">
        <w:rPr>
          <w:lang w:val="en-US"/>
        </w:rPr>
        <w:t></w:t>
      </w:r>
      <w:r w:rsidRPr="00DD266F">
        <w:rPr>
          <w:rFonts w:hint="eastAsia"/>
        </w:rPr>
        <w:t>червня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w:t>
      </w:r>
      <w:r w:rsidRPr="00DD266F">
        <w:rPr>
          <w:lang w:val="en-US"/>
        </w:rPr>
        <w:t></w:t>
      </w:r>
      <w:r w:rsidRPr="00DD266F">
        <w:rPr>
          <w:lang w:val="en-US"/>
        </w:rPr>
        <w:t></w:t>
      </w:r>
      <w:r w:rsidRPr="00DD266F">
        <w:rPr>
          <w:rFonts w:hint="eastAsia"/>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p>
    <w:p w:rsidR="00DD266F" w:rsidRPr="00DD266F" w:rsidRDefault="00DD266F" w:rsidP="00DD266F">
      <w:r w:rsidRPr="00DD266F">
        <w:rPr>
          <w:lang w:val="en-US"/>
        </w:rPr>
        <w:t></w:t>
      </w:r>
    </w:p>
    <w:p w:rsidR="00DD266F" w:rsidRPr="00DD266F" w:rsidRDefault="00DD266F" w:rsidP="00DD266F">
      <w:r w:rsidRPr="00DD266F">
        <w:rPr>
          <w:rFonts w:hint="eastAsia"/>
        </w:rPr>
        <w:t>–</w:t>
      </w:r>
      <w:r w:rsidRPr="00DD266F">
        <w:tab/>
      </w:r>
      <w:r w:rsidRPr="00DD266F">
        <w:rPr>
          <w:rFonts w:hint="eastAsia"/>
        </w:rPr>
        <w:t>практичній</w:t>
      </w:r>
      <w:r w:rsidRPr="00DD266F">
        <w:rPr>
          <w:lang w:val="en-US"/>
        </w:rPr>
        <w:t></w:t>
      </w:r>
      <w:r w:rsidRPr="00DD266F">
        <w:rPr>
          <w:rFonts w:hint="eastAsia"/>
        </w:rPr>
        <w:t>діяльності</w:t>
      </w:r>
      <w:r w:rsidRPr="00DD266F">
        <w:rPr>
          <w:lang w:val="en-US"/>
        </w:rPr>
        <w:t></w:t>
      </w:r>
      <w:r w:rsidRPr="00DD266F">
        <w:rPr>
          <w:rFonts w:hint="eastAsia"/>
        </w:rPr>
        <w:t>–</w:t>
      </w:r>
      <w:r w:rsidRPr="00DD266F">
        <w:rPr>
          <w:lang w:val="en-US"/>
        </w:rPr>
        <w:t></w:t>
      </w:r>
      <w:r w:rsidRPr="00DD266F">
        <w:rPr>
          <w:rFonts w:hint="eastAsia"/>
        </w:rPr>
        <w:t>під</w:t>
      </w:r>
      <w:r w:rsidRPr="00DD266F">
        <w:rPr>
          <w:lang w:val="en-US"/>
        </w:rPr>
        <w:t></w:t>
      </w:r>
      <w:r w:rsidRPr="00DD266F">
        <w:rPr>
          <w:rFonts w:hint="eastAsia"/>
        </w:rPr>
        <w:t>час</w:t>
      </w:r>
      <w:r w:rsidRPr="00DD266F">
        <w:rPr>
          <w:lang w:val="en-US"/>
        </w:rPr>
        <w:t></w:t>
      </w:r>
      <w:r w:rsidRPr="00DD266F">
        <w:rPr>
          <w:rFonts w:hint="eastAsia"/>
        </w:rPr>
        <w:t>проведення</w:t>
      </w:r>
      <w:r w:rsidRPr="00DD266F">
        <w:rPr>
          <w:lang w:val="en-US"/>
        </w:rPr>
        <w:t></w:t>
      </w:r>
      <w:r w:rsidRPr="00DD266F">
        <w:rPr>
          <w:rFonts w:hint="eastAsia"/>
        </w:rPr>
        <w:t>занять</w:t>
      </w:r>
      <w:r w:rsidRPr="00DD266F">
        <w:rPr>
          <w:lang w:val="en-US"/>
        </w:rPr>
        <w:t></w:t>
      </w:r>
      <w:r w:rsidRPr="00DD266F">
        <w:rPr>
          <w:rFonts w:hint="eastAsia"/>
        </w:rPr>
        <w:t>зі</w:t>
      </w:r>
      <w:r w:rsidRPr="00DD266F">
        <w:rPr>
          <w:lang w:val="en-US"/>
        </w:rPr>
        <w:t></w:t>
      </w:r>
      <w:r w:rsidRPr="00DD266F">
        <w:rPr>
          <w:rFonts w:hint="eastAsia"/>
        </w:rPr>
        <w:t>службової</w:t>
      </w:r>
      <w:r w:rsidRPr="00DD266F">
        <w:rPr>
          <w:lang w:val="en-US"/>
        </w:rPr>
        <w:t></w:t>
      </w:r>
      <w:r w:rsidRPr="00DD266F">
        <w:rPr>
          <w:rFonts w:hint="eastAsia"/>
        </w:rPr>
        <w:t>підготовки</w:t>
      </w:r>
      <w:r w:rsidRPr="00DD266F">
        <w:rPr>
          <w:lang w:val="en-US"/>
        </w:rPr>
        <w:t></w:t>
      </w:r>
      <w:r w:rsidRPr="00DD266F">
        <w:rPr>
          <w:rFonts w:hint="eastAsia"/>
        </w:rPr>
        <w:t>персоналу</w:t>
      </w:r>
      <w:r w:rsidRPr="00DD266F">
        <w:rPr>
          <w:lang w:val="en-US"/>
        </w:rPr>
        <w:t></w:t>
      </w:r>
      <w:r w:rsidRPr="00DD266F">
        <w:rPr>
          <w:rFonts w:hint="eastAsia"/>
        </w:rPr>
        <w:t>органів</w:t>
      </w:r>
      <w:r w:rsidRPr="00DD266F">
        <w:rPr>
          <w:lang w:val="en-US"/>
        </w:rPr>
        <w:t></w:t>
      </w:r>
      <w:r w:rsidRPr="00DD266F">
        <w:rPr>
          <w:rFonts w:hint="eastAsia"/>
        </w:rPr>
        <w:t>і</w:t>
      </w:r>
      <w:r w:rsidRPr="00DD266F">
        <w:rPr>
          <w:lang w:val="en-US"/>
        </w:rPr>
        <w:t></w:t>
      </w:r>
      <w:r w:rsidRPr="00DD266F">
        <w:rPr>
          <w:rFonts w:hint="eastAsia"/>
        </w:rPr>
        <w:t>установ</w:t>
      </w:r>
      <w:r w:rsidRPr="00DD266F">
        <w:rPr>
          <w:lang w:val="en-US"/>
        </w:rPr>
        <w:t></w:t>
      </w:r>
      <w:r w:rsidRPr="00DD266F">
        <w:rPr>
          <w:rFonts w:hint="eastAsia"/>
        </w:rPr>
        <w:t>виконання</w:t>
      </w:r>
      <w:r w:rsidRPr="00DD266F">
        <w:rPr>
          <w:lang w:val="en-US"/>
        </w:rPr>
        <w:t></w:t>
      </w:r>
      <w:r w:rsidRPr="00DD266F">
        <w:rPr>
          <w:rFonts w:hint="eastAsia"/>
        </w:rPr>
        <w:t>покарань</w:t>
      </w:r>
      <w:r w:rsidRPr="00DD266F">
        <w:rPr>
          <w:lang w:val="en-US"/>
        </w:rPr>
        <w:t></w:t>
      </w:r>
      <w:r w:rsidRPr="00DD266F">
        <w:rPr>
          <w:lang w:val="en-US"/>
        </w:rPr>
        <w:t></w:t>
      </w:r>
      <w:r w:rsidRPr="00DD266F">
        <w:rPr>
          <w:rFonts w:hint="eastAsia"/>
        </w:rPr>
        <w:t>акт</w:t>
      </w:r>
      <w:r w:rsidRPr="00DD266F">
        <w:rPr>
          <w:lang w:val="en-US"/>
        </w:rPr>
        <w:t></w:t>
      </w:r>
      <w:r w:rsidRPr="00DD266F">
        <w:rPr>
          <w:rFonts w:hint="eastAsia"/>
        </w:rPr>
        <w:t>впровадження</w:t>
      </w:r>
      <w:r w:rsidRPr="00DD266F">
        <w:rPr>
          <w:lang w:val="en-US"/>
        </w:rPr>
        <w:t></w:t>
      </w:r>
      <w:r w:rsidRPr="00DD266F">
        <w:rPr>
          <w:rFonts w:hint="eastAsia"/>
        </w:rPr>
        <w:t>Південно</w:t>
      </w:r>
      <w:r w:rsidRPr="00DD266F">
        <w:rPr>
          <w:lang w:val="en-US"/>
        </w:rPr>
        <w:t></w:t>
      </w:r>
      <w:r w:rsidRPr="00DD266F">
        <w:rPr>
          <w:rFonts w:hint="eastAsia"/>
        </w:rPr>
        <w:t>Східного</w:t>
      </w:r>
      <w:r w:rsidRPr="00DD266F">
        <w:rPr>
          <w:lang w:val="en-US"/>
        </w:rPr>
        <w:t></w:t>
      </w:r>
      <w:r w:rsidRPr="00DD266F">
        <w:rPr>
          <w:rFonts w:hint="eastAsia"/>
        </w:rPr>
        <w:t>міжрегіонального</w:t>
      </w:r>
      <w:r w:rsidRPr="00DD266F">
        <w:rPr>
          <w:lang w:val="en-US"/>
        </w:rPr>
        <w:t></w:t>
      </w:r>
      <w:r w:rsidRPr="00DD266F">
        <w:rPr>
          <w:rFonts w:hint="eastAsia"/>
        </w:rPr>
        <w:t>управління</w:t>
      </w:r>
      <w:r w:rsidRPr="00DD266F">
        <w:rPr>
          <w:lang w:val="en-US"/>
        </w:rPr>
        <w:t></w:t>
      </w:r>
      <w:r w:rsidRPr="00DD266F">
        <w:rPr>
          <w:rFonts w:hint="eastAsia"/>
        </w:rPr>
        <w:t>з</w:t>
      </w:r>
      <w:r w:rsidRPr="00DD266F">
        <w:rPr>
          <w:lang w:val="en-US"/>
        </w:rPr>
        <w:t></w:t>
      </w:r>
      <w:r w:rsidRPr="00DD266F">
        <w:rPr>
          <w:rFonts w:hint="eastAsia"/>
        </w:rPr>
        <w:t>питань</w:t>
      </w:r>
      <w:r w:rsidRPr="00DD266F">
        <w:rPr>
          <w:lang w:val="en-US"/>
        </w:rPr>
        <w:t></w:t>
      </w:r>
      <w:r w:rsidRPr="00DD266F">
        <w:rPr>
          <w:rFonts w:hint="eastAsia"/>
        </w:rPr>
        <w:t>виконання</w:t>
      </w:r>
      <w:r w:rsidRPr="00DD266F">
        <w:rPr>
          <w:lang w:val="en-US"/>
        </w:rPr>
        <w:t></w:t>
      </w:r>
      <w:r w:rsidRPr="00DD266F">
        <w:rPr>
          <w:rFonts w:hint="eastAsia"/>
        </w:rPr>
        <w:t>кримінальних</w:t>
      </w:r>
      <w:r w:rsidRPr="00DD266F">
        <w:rPr>
          <w:lang w:val="en-US"/>
        </w:rPr>
        <w:t></w:t>
      </w:r>
      <w:r w:rsidRPr="00DD266F">
        <w:rPr>
          <w:rFonts w:hint="eastAsia"/>
        </w:rPr>
        <w:t>покарань</w:t>
      </w:r>
      <w:r w:rsidRPr="00DD266F">
        <w:rPr>
          <w:lang w:val="en-US"/>
        </w:rPr>
        <w:t></w:t>
      </w:r>
      <w:r w:rsidRPr="00DD266F">
        <w:rPr>
          <w:rFonts w:hint="eastAsia"/>
        </w:rPr>
        <w:t>та</w:t>
      </w:r>
      <w:r w:rsidRPr="00DD266F">
        <w:rPr>
          <w:lang w:val="en-US"/>
        </w:rPr>
        <w:t></w:t>
      </w:r>
      <w:r w:rsidRPr="00DD266F">
        <w:rPr>
          <w:rFonts w:hint="eastAsia"/>
        </w:rPr>
        <w:t>пробації</w:t>
      </w:r>
      <w:r w:rsidRPr="00DD266F">
        <w:rPr>
          <w:lang w:val="en-US"/>
        </w:rPr>
        <w:t></w:t>
      </w:r>
      <w:r w:rsidRPr="00DD266F">
        <w:rPr>
          <w:rFonts w:hint="eastAsia"/>
        </w:rPr>
        <w:t>Міністерства</w:t>
      </w:r>
      <w:r w:rsidRPr="00DD266F">
        <w:rPr>
          <w:lang w:val="en-US"/>
        </w:rPr>
        <w:t></w:t>
      </w:r>
      <w:r w:rsidRPr="00DD266F">
        <w:rPr>
          <w:rFonts w:hint="eastAsia"/>
        </w:rPr>
        <w:t>юстиції</w:t>
      </w:r>
      <w:r w:rsidRPr="00DD266F">
        <w:rPr>
          <w:lang w:val="en-US"/>
        </w:rPr>
        <w:t></w:t>
      </w:r>
      <w:r w:rsidRPr="00DD266F">
        <w:rPr>
          <w:rFonts w:hint="eastAsia"/>
        </w:rPr>
        <w:t>України</w:t>
      </w:r>
      <w:r w:rsidRPr="00DD266F">
        <w:rPr>
          <w:lang w:val="en-US"/>
        </w:rPr>
        <w:t></w:t>
      </w:r>
      <w:r w:rsidRPr="00DD266F">
        <w:rPr>
          <w:rFonts w:hint="eastAsia"/>
        </w:rPr>
        <w:t>від</w:t>
      </w:r>
      <w:r w:rsidRPr="00DD266F">
        <w:rPr>
          <w:lang w:val="en-US"/>
        </w:rPr>
        <w:t></w:t>
      </w:r>
      <w:r w:rsidRPr="00DD266F">
        <w:rPr>
          <w:lang w:val="en-US"/>
        </w:rPr>
        <w:t></w:t>
      </w:r>
      <w:r w:rsidRPr="00DD266F">
        <w:rPr>
          <w:lang w:val="en-US"/>
        </w:rPr>
        <w:t></w:t>
      </w:r>
      <w:r w:rsidRPr="00DD266F">
        <w:rPr>
          <w:rFonts w:hint="eastAsia"/>
        </w:rPr>
        <w:t>квітня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w:t>
      </w:r>
      <w:r w:rsidRPr="00DD266F">
        <w:rPr>
          <w:lang w:val="en-US"/>
        </w:rPr>
        <w:t></w:t>
      </w:r>
      <w:r w:rsidRPr="00DD266F">
        <w:rPr>
          <w:lang w:val="en-US"/>
        </w:rPr>
        <w:t></w:t>
      </w:r>
      <w:r w:rsidRPr="00DD266F">
        <w:rPr>
          <w:rFonts w:hint="eastAsia"/>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акт</w:t>
      </w:r>
      <w:r w:rsidRPr="00DD266F">
        <w:rPr>
          <w:lang w:val="en-US"/>
        </w:rPr>
        <w:t></w:t>
      </w:r>
      <w:r w:rsidRPr="00DD266F">
        <w:rPr>
          <w:rFonts w:hint="eastAsia"/>
        </w:rPr>
        <w:t>впровадження</w:t>
      </w:r>
      <w:r w:rsidRPr="00DD266F">
        <w:rPr>
          <w:lang w:val="en-US"/>
        </w:rPr>
        <w:t></w:t>
      </w:r>
      <w:r w:rsidRPr="00DD266F">
        <w:rPr>
          <w:rFonts w:hint="eastAsia"/>
        </w:rPr>
        <w:t>Апеляційного</w:t>
      </w:r>
      <w:r w:rsidRPr="00DD266F">
        <w:rPr>
          <w:lang w:val="en-US"/>
        </w:rPr>
        <w:t></w:t>
      </w:r>
      <w:r w:rsidRPr="00DD266F">
        <w:rPr>
          <w:rFonts w:hint="eastAsia"/>
        </w:rPr>
        <w:t>суду</w:t>
      </w:r>
      <w:r w:rsidRPr="00DD266F">
        <w:rPr>
          <w:lang w:val="en-US"/>
        </w:rPr>
        <w:t></w:t>
      </w:r>
      <w:r w:rsidRPr="00DD266F">
        <w:rPr>
          <w:rFonts w:hint="eastAsia"/>
        </w:rPr>
        <w:t>Чернігівської</w:t>
      </w:r>
      <w:r w:rsidRPr="00DD266F">
        <w:rPr>
          <w:lang w:val="en-US"/>
        </w:rPr>
        <w:t></w:t>
      </w:r>
      <w:r w:rsidRPr="00DD266F">
        <w:rPr>
          <w:rFonts w:hint="eastAsia"/>
        </w:rPr>
        <w:t>області</w:t>
      </w:r>
      <w:r w:rsidRPr="00DD266F">
        <w:rPr>
          <w:lang w:val="en-US"/>
        </w:rPr>
        <w:t></w:t>
      </w:r>
      <w:r w:rsidRPr="00DD266F">
        <w:rPr>
          <w:rFonts w:hint="eastAsia"/>
        </w:rPr>
        <w:t>від</w:t>
      </w:r>
      <w:r w:rsidRPr="00DD266F">
        <w:rPr>
          <w:lang w:val="en-US"/>
        </w:rPr>
        <w:t></w:t>
      </w:r>
      <w:r w:rsidRPr="00DD266F">
        <w:rPr>
          <w:lang w:val="en-US"/>
        </w:rPr>
        <w:t></w:t>
      </w:r>
      <w:r w:rsidRPr="00DD266F">
        <w:rPr>
          <w:lang w:val="en-US"/>
        </w:rPr>
        <w:t></w:t>
      </w:r>
      <w:r w:rsidRPr="00DD266F">
        <w:rPr>
          <w:lang w:val="en-US"/>
        </w:rPr>
        <w:t></w:t>
      </w:r>
      <w:r w:rsidRPr="00DD266F">
        <w:rPr>
          <w:rFonts w:hint="eastAsia"/>
        </w:rPr>
        <w:t>березня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року</w:t>
      </w:r>
      <w:r w:rsidRPr="00DD266F">
        <w:rPr>
          <w:lang w:val="en-US"/>
        </w:rPr>
        <w:t></w:t>
      </w:r>
      <w:r w:rsidRPr="00DD266F">
        <w:rPr>
          <w:lang w:val="en-US"/>
        </w:rPr>
        <w:t></w:t>
      </w:r>
    </w:p>
    <w:p w:rsidR="00DD266F" w:rsidRPr="00DD266F" w:rsidRDefault="00DD266F" w:rsidP="00DD266F">
      <w:r w:rsidRPr="00DD266F">
        <w:rPr>
          <w:rFonts w:hint="eastAsia"/>
        </w:rPr>
        <w:t>–</w:t>
      </w:r>
      <w:r w:rsidRPr="00DD266F">
        <w:tab/>
      </w:r>
      <w:r w:rsidRPr="00DD266F">
        <w:rPr>
          <w:rFonts w:hint="eastAsia"/>
        </w:rPr>
        <w:t>науковій</w:t>
      </w:r>
      <w:r w:rsidRPr="00DD266F">
        <w:rPr>
          <w:lang w:val="en-US"/>
        </w:rPr>
        <w:t></w:t>
      </w:r>
      <w:r w:rsidRPr="00DD266F">
        <w:rPr>
          <w:rFonts w:hint="eastAsia"/>
        </w:rPr>
        <w:t>роботі</w:t>
      </w:r>
      <w:r w:rsidRPr="00DD266F">
        <w:rPr>
          <w:lang w:val="en-US"/>
        </w:rPr>
        <w:t></w:t>
      </w:r>
      <w:r w:rsidRPr="00DD266F">
        <w:rPr>
          <w:rFonts w:hint="eastAsia"/>
        </w:rPr>
        <w:t>–</w:t>
      </w:r>
      <w:r w:rsidRPr="00DD266F">
        <w:rPr>
          <w:lang w:val="en-US"/>
        </w:rPr>
        <w:t></w:t>
      </w:r>
      <w:r w:rsidRPr="00DD266F">
        <w:rPr>
          <w:rFonts w:hint="eastAsia"/>
        </w:rPr>
        <w:t>для</w:t>
      </w:r>
      <w:r w:rsidRPr="00DD266F">
        <w:rPr>
          <w:lang w:val="en-US"/>
        </w:rPr>
        <w:t></w:t>
      </w:r>
      <w:r w:rsidRPr="00DD266F">
        <w:rPr>
          <w:rFonts w:hint="eastAsia"/>
        </w:rPr>
        <w:t>подальших</w:t>
      </w:r>
      <w:r w:rsidRPr="00DD266F">
        <w:rPr>
          <w:lang w:val="en-US"/>
        </w:rPr>
        <w:t></w:t>
      </w:r>
      <w:r w:rsidRPr="00DD266F">
        <w:rPr>
          <w:rFonts w:hint="eastAsia"/>
        </w:rPr>
        <w:t>наукових</w:t>
      </w:r>
      <w:r w:rsidRPr="00DD266F">
        <w:rPr>
          <w:lang w:val="en-US"/>
        </w:rPr>
        <w:t></w:t>
      </w:r>
      <w:r w:rsidRPr="00DD266F">
        <w:rPr>
          <w:rFonts w:hint="eastAsia"/>
        </w:rPr>
        <w:t>розробок</w:t>
      </w:r>
      <w:r w:rsidRPr="00DD266F">
        <w:rPr>
          <w:lang w:val="en-US"/>
        </w:rPr>
        <w:t></w:t>
      </w:r>
      <w:r w:rsidRPr="00DD266F">
        <w:rPr>
          <w:rFonts w:hint="eastAsia"/>
        </w:rPr>
        <w:t>у</w:t>
      </w:r>
      <w:r w:rsidRPr="00DD266F">
        <w:rPr>
          <w:lang w:val="en-US"/>
        </w:rPr>
        <w:t></w:t>
      </w:r>
      <w:r w:rsidRPr="00DD266F">
        <w:rPr>
          <w:rFonts w:hint="eastAsia"/>
        </w:rPr>
        <w:t>сфері</w:t>
      </w:r>
      <w:r w:rsidRPr="00DD266F">
        <w:rPr>
          <w:lang w:val="en-US"/>
        </w:rPr>
        <w:t></w:t>
      </w:r>
      <w:r w:rsidRPr="00DD266F">
        <w:rPr>
          <w:rFonts w:hint="eastAsia"/>
        </w:rPr>
        <w:t>виконання</w:t>
      </w:r>
      <w:r w:rsidRPr="00DD266F">
        <w:rPr>
          <w:lang w:val="en-US"/>
        </w:rPr>
        <w:t></w:t>
      </w:r>
      <w:r w:rsidRPr="00DD266F">
        <w:rPr>
          <w:rFonts w:hint="eastAsia"/>
        </w:rPr>
        <w:t>покарань</w:t>
      </w:r>
      <w:r w:rsidRPr="00DD266F">
        <w:rPr>
          <w:lang w:val="en-US"/>
        </w:rPr>
        <w:t></w:t>
      </w:r>
      <w:r w:rsidRPr="00DD266F">
        <w:rPr>
          <w:lang w:val="en-US"/>
        </w:rPr>
        <w:t></w:t>
      </w:r>
      <w:r w:rsidRPr="00DD266F">
        <w:rPr>
          <w:rFonts w:hint="eastAsia"/>
        </w:rPr>
        <w:t>акт</w:t>
      </w:r>
      <w:r w:rsidRPr="00DD266F">
        <w:rPr>
          <w:lang w:val="en-US"/>
        </w:rPr>
        <w:t></w:t>
      </w:r>
      <w:r w:rsidRPr="00DD266F">
        <w:rPr>
          <w:rFonts w:hint="eastAsia"/>
        </w:rPr>
        <w:t>впровадження</w:t>
      </w:r>
      <w:r w:rsidRPr="00DD266F">
        <w:rPr>
          <w:lang w:val="en-US"/>
        </w:rPr>
        <w:t></w:t>
      </w:r>
      <w:r w:rsidRPr="00DD266F">
        <w:rPr>
          <w:rFonts w:hint="eastAsia"/>
        </w:rPr>
        <w:t>Інституту</w:t>
      </w:r>
      <w:r w:rsidRPr="00DD266F">
        <w:rPr>
          <w:lang w:val="en-US"/>
        </w:rPr>
        <w:t></w:t>
      </w:r>
      <w:r w:rsidRPr="00DD266F">
        <w:rPr>
          <w:rFonts w:hint="eastAsia"/>
        </w:rPr>
        <w:t>кримінально</w:t>
      </w:r>
      <w:r w:rsidRPr="00DD266F">
        <w:rPr>
          <w:lang w:val="en-US"/>
        </w:rPr>
        <w:t></w:t>
      </w:r>
      <w:r w:rsidRPr="00DD266F">
        <w:rPr>
          <w:rFonts w:hint="eastAsia"/>
        </w:rPr>
        <w:t>виконавчої</w:t>
      </w:r>
      <w:r w:rsidRPr="00DD266F">
        <w:rPr>
          <w:lang w:val="en-US"/>
        </w:rPr>
        <w:t></w:t>
      </w:r>
      <w:r w:rsidRPr="00DD266F">
        <w:rPr>
          <w:rFonts w:hint="eastAsia"/>
        </w:rPr>
        <w:t>служби</w:t>
      </w:r>
      <w:r w:rsidRPr="00DD266F">
        <w:rPr>
          <w:lang w:val="en-US"/>
        </w:rPr>
        <w:t></w:t>
      </w:r>
      <w:r w:rsidRPr="00DD266F">
        <w:rPr>
          <w:rFonts w:hint="eastAsia"/>
        </w:rPr>
        <w:t>від</w:t>
      </w:r>
      <w:r w:rsidRPr="00DD266F">
        <w:rPr>
          <w:lang w:val="en-US"/>
        </w:rPr>
        <w:t></w:t>
      </w:r>
      <w:r w:rsidRPr="00DD266F">
        <w:rPr>
          <w:lang w:val="en-US"/>
        </w:rPr>
        <w:t></w:t>
      </w:r>
      <w:r w:rsidRPr="00DD266F">
        <w:rPr>
          <w:lang w:val="en-US"/>
        </w:rPr>
        <w:t></w:t>
      </w:r>
      <w:r w:rsidRPr="00DD266F">
        <w:rPr>
          <w:lang w:val="en-US"/>
        </w:rPr>
        <w:t></w:t>
      </w:r>
      <w:r w:rsidRPr="00DD266F">
        <w:rPr>
          <w:rFonts w:hint="eastAsia"/>
        </w:rPr>
        <w:t>березня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w:t>
      </w:r>
      <w:r w:rsidRPr="00DD266F">
        <w:rPr>
          <w:lang w:val="en-US"/>
        </w:rPr>
        <w:t></w:t>
      </w:r>
      <w:r w:rsidRPr="00DD266F">
        <w:rPr>
          <w:lang w:val="en-US"/>
        </w:rPr>
        <w:t></w:t>
      </w:r>
      <w:r w:rsidRPr="00DD266F">
        <w:rPr>
          <w:lang w:val="en-US"/>
        </w:rPr>
        <w:t></w:t>
      </w:r>
    </w:p>
    <w:p w:rsidR="00DD266F" w:rsidRPr="00DD266F" w:rsidRDefault="00DD266F" w:rsidP="00DD266F">
      <w:r w:rsidRPr="00DD266F">
        <w:rPr>
          <w:rFonts w:hint="eastAsia"/>
        </w:rPr>
        <w:t>–</w:t>
      </w:r>
      <w:r w:rsidRPr="00DD266F">
        <w:tab/>
      </w:r>
      <w:r w:rsidRPr="00DD266F">
        <w:rPr>
          <w:rFonts w:hint="eastAsia"/>
        </w:rPr>
        <w:t>освітньому</w:t>
      </w:r>
      <w:r w:rsidRPr="00DD266F">
        <w:tab/>
      </w:r>
      <w:r w:rsidRPr="00DD266F">
        <w:rPr>
          <w:rFonts w:hint="eastAsia"/>
        </w:rPr>
        <w:t>процесі</w:t>
      </w:r>
      <w:r w:rsidRPr="00DD266F">
        <w:tab/>
      </w:r>
      <w:r w:rsidRPr="00DD266F">
        <w:rPr>
          <w:rFonts w:hint="eastAsia"/>
        </w:rPr>
        <w:t>–</w:t>
      </w:r>
      <w:r w:rsidRPr="00DD266F">
        <w:tab/>
      </w:r>
      <w:r w:rsidRPr="00DD266F">
        <w:rPr>
          <w:rFonts w:hint="eastAsia"/>
        </w:rPr>
        <w:t>під</w:t>
      </w:r>
      <w:r w:rsidRPr="00DD266F">
        <w:tab/>
      </w:r>
      <w:r w:rsidRPr="00DD266F">
        <w:rPr>
          <w:rFonts w:hint="eastAsia"/>
        </w:rPr>
        <w:t>час</w:t>
      </w:r>
      <w:r w:rsidRPr="00DD266F">
        <w:tab/>
      </w:r>
      <w:r w:rsidRPr="00DD266F">
        <w:rPr>
          <w:rFonts w:hint="eastAsia"/>
        </w:rPr>
        <w:t>викладання</w:t>
      </w:r>
      <w:r w:rsidRPr="00DD266F">
        <w:tab/>
      </w:r>
      <w:r w:rsidRPr="00DD266F">
        <w:rPr>
          <w:rFonts w:hint="eastAsia"/>
        </w:rPr>
        <w:t>навчальних</w:t>
      </w:r>
      <w:r w:rsidRPr="00DD266F">
        <w:tab/>
      </w:r>
      <w:r w:rsidRPr="00DD266F">
        <w:rPr>
          <w:rFonts w:hint="eastAsia"/>
        </w:rPr>
        <w:t>дисциплін</w:t>
      </w:r>
    </w:p>
    <w:p w:rsidR="00DD266F" w:rsidRPr="00DD266F" w:rsidRDefault="00DD266F" w:rsidP="00DD266F">
      <w:r w:rsidRPr="00DD266F">
        <w:rPr>
          <w:lang w:val="en-US"/>
        </w:rPr>
        <w:t></w:t>
      </w:r>
      <w:r w:rsidRPr="00DD266F">
        <w:rPr>
          <w:rFonts w:hint="eastAsia"/>
        </w:rPr>
        <w:t>Кримінальне</w:t>
      </w:r>
      <w:r w:rsidRPr="00DD266F">
        <w:tab/>
      </w:r>
      <w:r w:rsidRPr="00DD266F">
        <w:rPr>
          <w:rFonts w:hint="eastAsia"/>
        </w:rPr>
        <w:t>право</w:t>
      </w:r>
      <w:r w:rsidRPr="00DD266F">
        <w:rPr>
          <w:lang w:val="en-US"/>
        </w:rPr>
        <w:t></w:t>
      </w:r>
      <w:r w:rsidRPr="00DD266F">
        <w:rPr>
          <w:lang w:val="en-US"/>
        </w:rPr>
        <w:t></w:t>
      </w:r>
      <w:r w:rsidRPr="00DD266F">
        <w:tab/>
      </w:r>
      <w:r w:rsidRPr="00DD266F">
        <w:rPr>
          <w:lang w:val="en-US"/>
        </w:rPr>
        <w:t></w:t>
      </w:r>
      <w:r w:rsidRPr="00DD266F">
        <w:rPr>
          <w:rFonts w:hint="eastAsia"/>
        </w:rPr>
        <w:t>Кримінологія</w:t>
      </w:r>
      <w:r w:rsidRPr="00DD266F">
        <w:rPr>
          <w:lang w:val="en-US"/>
        </w:rPr>
        <w:t></w:t>
      </w:r>
      <w:r w:rsidRPr="00DD266F">
        <w:rPr>
          <w:lang w:val="en-US"/>
        </w:rPr>
        <w:t></w:t>
      </w:r>
      <w:r w:rsidRPr="00DD266F">
        <w:tab/>
      </w:r>
      <w:r w:rsidRPr="00DD266F">
        <w:rPr>
          <w:lang w:val="en-US"/>
        </w:rPr>
        <w:t></w:t>
      </w:r>
      <w:r w:rsidRPr="00DD266F">
        <w:rPr>
          <w:rFonts w:hint="eastAsia"/>
        </w:rPr>
        <w:t>Кримінально</w:t>
      </w:r>
      <w:r w:rsidRPr="00DD266F">
        <w:rPr>
          <w:lang w:val="en-US"/>
        </w:rPr>
        <w:t></w:t>
      </w:r>
      <w:r w:rsidRPr="00DD266F">
        <w:rPr>
          <w:rFonts w:hint="eastAsia"/>
        </w:rPr>
        <w:t>виконавче</w:t>
      </w:r>
      <w:r w:rsidRPr="00DD266F">
        <w:tab/>
      </w:r>
      <w:r w:rsidRPr="00DD266F">
        <w:rPr>
          <w:rFonts w:hint="eastAsia"/>
        </w:rPr>
        <w:t>право</w:t>
      </w:r>
      <w:r w:rsidRPr="00DD266F">
        <w:rPr>
          <w:lang w:val="en-US"/>
        </w:rPr>
        <w:t></w:t>
      </w:r>
      <w:r w:rsidRPr="00DD266F">
        <w:rPr>
          <w:lang w:val="en-US"/>
        </w:rPr>
        <w:t></w:t>
      </w:r>
    </w:p>
    <w:p w:rsidR="00DD266F" w:rsidRPr="00DD266F" w:rsidRDefault="00DD266F" w:rsidP="00DD266F">
      <w:r w:rsidRPr="00DD266F">
        <w:rPr>
          <w:lang w:val="en-US"/>
        </w:rPr>
        <w:t></w:t>
      </w:r>
      <w:r w:rsidRPr="00DD266F">
        <w:rPr>
          <w:rFonts w:hint="eastAsia"/>
        </w:rPr>
        <w:t>Порівняльне</w:t>
      </w:r>
      <w:r w:rsidRPr="00DD266F">
        <w:rPr>
          <w:lang w:val="en-US"/>
        </w:rPr>
        <w:t></w:t>
      </w:r>
      <w:r w:rsidRPr="00DD266F">
        <w:rPr>
          <w:rFonts w:hint="eastAsia"/>
        </w:rPr>
        <w:t>кримінально</w:t>
      </w:r>
      <w:r w:rsidRPr="00DD266F">
        <w:rPr>
          <w:lang w:val="en-US"/>
        </w:rPr>
        <w:t></w:t>
      </w:r>
      <w:r w:rsidRPr="00DD266F">
        <w:rPr>
          <w:rFonts w:hint="eastAsia"/>
        </w:rPr>
        <w:t>виконавче</w:t>
      </w:r>
      <w:r w:rsidRPr="00DD266F">
        <w:rPr>
          <w:lang w:val="en-US"/>
        </w:rPr>
        <w:t></w:t>
      </w:r>
      <w:r w:rsidRPr="00DD266F">
        <w:rPr>
          <w:rFonts w:hint="eastAsia"/>
        </w:rPr>
        <w:t>право</w:t>
      </w:r>
      <w:r w:rsidRPr="00DD266F">
        <w:rPr>
          <w:lang w:val="en-US"/>
        </w:rPr>
        <w:t></w:t>
      </w:r>
      <w:r w:rsidRPr="00DD266F">
        <w:rPr>
          <w:lang w:val="en-US"/>
        </w:rPr>
        <w:t></w:t>
      </w:r>
      <w:r w:rsidRPr="00DD266F">
        <w:rPr>
          <w:lang w:val="en-US"/>
        </w:rPr>
        <w:t></w:t>
      </w:r>
      <w:r w:rsidRPr="00DD266F">
        <w:rPr>
          <w:rFonts w:hint="eastAsia"/>
        </w:rPr>
        <w:t>у</w:t>
      </w:r>
      <w:r w:rsidRPr="00DD266F">
        <w:rPr>
          <w:lang w:val="en-US"/>
        </w:rPr>
        <w:t></w:t>
      </w:r>
      <w:r w:rsidRPr="00DD266F">
        <w:rPr>
          <w:rFonts w:hint="eastAsia"/>
        </w:rPr>
        <w:t>підготовці</w:t>
      </w:r>
      <w:r w:rsidRPr="00DD266F">
        <w:rPr>
          <w:lang w:val="en-US"/>
        </w:rPr>
        <w:t></w:t>
      </w:r>
      <w:r w:rsidRPr="00DD266F">
        <w:rPr>
          <w:rFonts w:hint="eastAsia"/>
        </w:rPr>
        <w:t>підручників</w:t>
      </w:r>
      <w:r w:rsidRPr="00DD266F">
        <w:rPr>
          <w:lang w:val="en-US"/>
        </w:rPr>
        <w:t></w:t>
      </w:r>
      <w:r w:rsidRPr="00DD266F">
        <w:rPr>
          <w:lang w:val="en-US"/>
        </w:rPr>
        <w:t></w:t>
      </w:r>
      <w:r w:rsidRPr="00DD266F">
        <w:rPr>
          <w:rFonts w:hint="eastAsia"/>
        </w:rPr>
        <w:t>навчальних</w:t>
      </w:r>
      <w:r w:rsidRPr="00DD266F">
        <w:rPr>
          <w:lang w:val="en-US"/>
        </w:rPr>
        <w:t></w:t>
      </w:r>
      <w:r w:rsidRPr="00DD266F">
        <w:rPr>
          <w:rFonts w:hint="eastAsia"/>
        </w:rPr>
        <w:t>посібників</w:t>
      </w:r>
      <w:r w:rsidRPr="00DD266F">
        <w:rPr>
          <w:lang w:val="en-US"/>
        </w:rPr>
        <w:t></w:t>
      </w:r>
      <w:r w:rsidRPr="00DD266F">
        <w:rPr>
          <w:lang w:val="en-US"/>
        </w:rPr>
        <w:t></w:t>
      </w:r>
      <w:r w:rsidRPr="00DD266F">
        <w:rPr>
          <w:rFonts w:hint="eastAsia"/>
        </w:rPr>
        <w:t>у</w:t>
      </w:r>
      <w:r w:rsidRPr="00DD266F">
        <w:rPr>
          <w:lang w:val="en-US"/>
        </w:rPr>
        <w:t></w:t>
      </w:r>
      <w:r w:rsidRPr="00DD266F">
        <w:rPr>
          <w:rFonts w:hint="eastAsia"/>
        </w:rPr>
        <w:t>науково</w:t>
      </w:r>
      <w:r w:rsidRPr="00DD266F">
        <w:rPr>
          <w:lang w:val="en-US"/>
        </w:rPr>
        <w:t></w:t>
      </w:r>
      <w:r w:rsidRPr="00DD266F">
        <w:rPr>
          <w:rFonts w:hint="eastAsia"/>
        </w:rPr>
        <w:t>дослідній</w:t>
      </w:r>
      <w:r w:rsidRPr="00DD266F">
        <w:rPr>
          <w:lang w:val="en-US"/>
        </w:rPr>
        <w:t></w:t>
      </w:r>
      <w:r w:rsidRPr="00DD266F">
        <w:rPr>
          <w:rFonts w:hint="eastAsia"/>
        </w:rPr>
        <w:t>та</w:t>
      </w:r>
      <w:r w:rsidRPr="00DD266F">
        <w:rPr>
          <w:lang w:val="en-US"/>
        </w:rPr>
        <w:t></w:t>
      </w:r>
      <w:r w:rsidRPr="00DD266F">
        <w:rPr>
          <w:rFonts w:hint="eastAsia"/>
        </w:rPr>
        <w:t>навчальній</w:t>
      </w:r>
      <w:r w:rsidRPr="00DD266F">
        <w:rPr>
          <w:lang w:val="en-US"/>
        </w:rPr>
        <w:t></w:t>
      </w:r>
      <w:r w:rsidRPr="00DD266F">
        <w:rPr>
          <w:rFonts w:hint="eastAsia"/>
        </w:rPr>
        <w:t>роботі</w:t>
      </w:r>
      <w:r w:rsidRPr="00DD266F">
        <w:rPr>
          <w:lang w:val="en-US"/>
        </w:rPr>
        <w:t></w:t>
      </w:r>
      <w:r w:rsidRPr="00DD266F">
        <w:rPr>
          <w:rFonts w:hint="eastAsia"/>
        </w:rPr>
        <w:t>студентів</w:t>
      </w:r>
      <w:r w:rsidRPr="00DD266F">
        <w:rPr>
          <w:lang w:val="en-US"/>
        </w:rPr>
        <w:t></w:t>
      </w:r>
      <w:r w:rsidRPr="00DD266F">
        <w:rPr>
          <w:rFonts w:hint="eastAsia"/>
        </w:rPr>
        <w:t>та</w:t>
      </w:r>
      <w:r w:rsidRPr="00DD266F">
        <w:rPr>
          <w:lang w:val="en-US"/>
        </w:rPr>
        <w:t></w:t>
      </w:r>
      <w:r w:rsidRPr="00DD266F">
        <w:rPr>
          <w:rFonts w:hint="eastAsia"/>
        </w:rPr>
        <w:t>курсантів</w:t>
      </w:r>
      <w:r w:rsidRPr="00DD266F">
        <w:rPr>
          <w:lang w:val="en-US"/>
        </w:rPr>
        <w:t></w:t>
      </w:r>
      <w:r w:rsidRPr="00DD266F">
        <w:rPr>
          <w:lang w:val="en-US"/>
        </w:rPr>
        <w:t></w:t>
      </w:r>
      <w:r w:rsidRPr="00DD266F">
        <w:rPr>
          <w:rFonts w:hint="eastAsia"/>
        </w:rPr>
        <w:t>акт</w:t>
      </w:r>
      <w:r w:rsidRPr="00DD266F">
        <w:rPr>
          <w:lang w:val="en-US"/>
        </w:rPr>
        <w:t></w:t>
      </w:r>
      <w:r w:rsidRPr="00DD266F">
        <w:rPr>
          <w:rFonts w:hint="eastAsia"/>
        </w:rPr>
        <w:t>впровадження</w:t>
      </w:r>
      <w:r w:rsidRPr="00DD266F">
        <w:rPr>
          <w:lang w:val="en-US"/>
        </w:rPr>
        <w:t></w:t>
      </w:r>
      <w:r w:rsidRPr="00DD266F">
        <w:rPr>
          <w:rFonts w:hint="eastAsia"/>
        </w:rPr>
        <w:t>Університету</w:t>
      </w:r>
      <w:r w:rsidRPr="00DD266F">
        <w:rPr>
          <w:lang w:val="en-US"/>
        </w:rPr>
        <w:t></w:t>
      </w:r>
      <w:r w:rsidRPr="00DD266F">
        <w:rPr>
          <w:rFonts w:hint="eastAsia"/>
        </w:rPr>
        <w:t>державної</w:t>
      </w:r>
      <w:r w:rsidRPr="00DD266F">
        <w:rPr>
          <w:lang w:val="en-US"/>
        </w:rPr>
        <w:t></w:t>
      </w:r>
      <w:r w:rsidRPr="00DD266F">
        <w:rPr>
          <w:rFonts w:hint="eastAsia"/>
        </w:rPr>
        <w:t>фіскальної</w:t>
      </w:r>
      <w:r w:rsidRPr="00DD266F">
        <w:rPr>
          <w:lang w:val="en-US"/>
        </w:rPr>
        <w:t></w:t>
      </w:r>
      <w:r w:rsidRPr="00DD266F">
        <w:rPr>
          <w:rFonts w:hint="eastAsia"/>
        </w:rPr>
        <w:t>служби</w:t>
      </w:r>
      <w:r w:rsidRPr="00DD266F">
        <w:rPr>
          <w:lang w:val="en-US"/>
        </w:rPr>
        <w:t></w:t>
      </w:r>
      <w:r w:rsidRPr="00DD266F">
        <w:rPr>
          <w:rFonts w:hint="eastAsia"/>
        </w:rPr>
        <w:t>України</w:t>
      </w:r>
      <w:r w:rsidRPr="00DD266F">
        <w:rPr>
          <w:lang w:val="en-US"/>
        </w:rPr>
        <w:t></w:t>
      </w:r>
      <w:r w:rsidRPr="00DD266F">
        <w:rPr>
          <w:rFonts w:hint="eastAsia"/>
        </w:rPr>
        <w:t>від</w:t>
      </w:r>
      <w:r w:rsidRPr="00DD266F">
        <w:rPr>
          <w:lang w:val="en-US"/>
        </w:rPr>
        <w:t></w:t>
      </w:r>
      <w:r w:rsidRPr="00DD266F">
        <w:rPr>
          <w:lang w:val="en-US"/>
        </w:rPr>
        <w:t></w:t>
      </w:r>
      <w:r w:rsidRPr="00DD266F">
        <w:rPr>
          <w:lang w:val="en-US"/>
        </w:rPr>
        <w:t></w:t>
      </w:r>
      <w:r w:rsidRPr="00DD266F">
        <w:rPr>
          <w:lang w:val="en-US"/>
        </w:rPr>
        <w:t></w:t>
      </w:r>
      <w:r w:rsidRPr="00DD266F">
        <w:rPr>
          <w:rFonts w:hint="eastAsia"/>
        </w:rPr>
        <w:t>січня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w:t>
      </w:r>
      <w:r w:rsidRPr="00DD266F">
        <w:rPr>
          <w:lang w:val="en-US"/>
        </w:rPr>
        <w:t></w:t>
      </w:r>
      <w:r w:rsidRPr="00DD266F">
        <w:rPr>
          <w:lang w:val="en-US"/>
        </w:rPr>
        <w:t></w:t>
      </w:r>
      <w:r w:rsidRPr="00DD266F">
        <w:rPr>
          <w:rFonts w:hint="eastAsia"/>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акт</w:t>
      </w:r>
      <w:r w:rsidRPr="00DD266F">
        <w:rPr>
          <w:lang w:val="en-US"/>
        </w:rPr>
        <w:t></w:t>
      </w:r>
      <w:r w:rsidRPr="00DD266F">
        <w:rPr>
          <w:rFonts w:hint="eastAsia"/>
        </w:rPr>
        <w:t>впровадження</w:t>
      </w:r>
      <w:r w:rsidRPr="00DD266F">
        <w:rPr>
          <w:lang w:val="en-US"/>
        </w:rPr>
        <w:t></w:t>
      </w:r>
      <w:r w:rsidRPr="00DD266F">
        <w:rPr>
          <w:rFonts w:hint="eastAsia"/>
        </w:rPr>
        <w:t>Академії</w:t>
      </w:r>
      <w:r w:rsidRPr="00DD266F">
        <w:rPr>
          <w:lang w:val="en-US"/>
        </w:rPr>
        <w:t></w:t>
      </w:r>
      <w:r w:rsidRPr="00DD266F">
        <w:rPr>
          <w:rFonts w:hint="eastAsia"/>
        </w:rPr>
        <w:t>Державної</w:t>
      </w:r>
      <w:r w:rsidRPr="00DD266F">
        <w:rPr>
          <w:lang w:val="en-US"/>
        </w:rPr>
        <w:t></w:t>
      </w:r>
      <w:r w:rsidRPr="00DD266F">
        <w:rPr>
          <w:rFonts w:hint="eastAsia"/>
        </w:rPr>
        <w:t>пенітенціарної</w:t>
      </w:r>
      <w:r w:rsidRPr="00DD266F">
        <w:rPr>
          <w:lang w:val="en-US"/>
        </w:rPr>
        <w:t></w:t>
      </w:r>
      <w:r w:rsidRPr="00DD266F">
        <w:rPr>
          <w:rFonts w:hint="eastAsia"/>
        </w:rPr>
        <w:t>служби</w:t>
      </w:r>
      <w:r w:rsidRPr="00DD266F">
        <w:rPr>
          <w:lang w:val="en-US"/>
        </w:rPr>
        <w:t></w:t>
      </w:r>
      <w:r w:rsidRPr="00DD266F">
        <w:rPr>
          <w:rFonts w:hint="eastAsia"/>
        </w:rPr>
        <w:t>від</w:t>
      </w:r>
      <w:r w:rsidRPr="00DD266F">
        <w:rPr>
          <w:lang w:val="en-US"/>
        </w:rPr>
        <w:t></w:t>
      </w:r>
      <w:r w:rsidRPr="00DD266F">
        <w:rPr>
          <w:lang w:val="en-US"/>
        </w:rPr>
        <w:t></w:t>
      </w:r>
      <w:r w:rsidRPr="00DD266F">
        <w:rPr>
          <w:lang w:val="en-US"/>
        </w:rPr>
        <w:t></w:t>
      </w:r>
      <w:r w:rsidRPr="00DD266F">
        <w:rPr>
          <w:rFonts w:hint="eastAsia"/>
        </w:rPr>
        <w:t>червня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р</w:t>
      </w:r>
      <w:r w:rsidRPr="00DD266F">
        <w:rPr>
          <w:lang w:val="en-US"/>
        </w:rPr>
        <w:t></w:t>
      </w:r>
      <w:r w:rsidRPr="00DD266F">
        <w:rPr>
          <w:lang w:val="en-US"/>
        </w:rPr>
        <w:t></w:t>
      </w:r>
      <w:r w:rsidRPr="00DD266F">
        <w:rPr>
          <w:rFonts w:hint="eastAsia"/>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rPr>
        <w:t>а</w:t>
      </w:r>
      <w:r w:rsidRPr="00DD266F">
        <w:rPr>
          <w:lang w:val="en-US"/>
        </w:rPr>
        <w:t></w:t>
      </w:r>
      <w:r w:rsidRPr="00DD266F">
        <w:rPr>
          <w:lang w:val="en-US"/>
        </w:rPr>
        <w:t></w:t>
      </w:r>
    </w:p>
    <w:p w:rsidR="00DD266F" w:rsidRPr="00DD266F" w:rsidRDefault="00DD266F" w:rsidP="00DD266F">
      <w:r w:rsidRPr="00DD266F">
        <w:rPr>
          <w:rFonts w:hint="eastAsia"/>
        </w:rPr>
        <w:t>Особистий</w:t>
      </w:r>
      <w:r w:rsidRPr="00DD266F">
        <w:rPr>
          <w:lang w:val="en-US"/>
        </w:rPr>
        <w:t></w:t>
      </w:r>
      <w:r w:rsidRPr="00DD266F">
        <w:rPr>
          <w:rFonts w:hint="eastAsia"/>
        </w:rPr>
        <w:t>внесок</w:t>
      </w:r>
      <w:r w:rsidRPr="00DD266F">
        <w:rPr>
          <w:lang w:val="en-US"/>
        </w:rPr>
        <w:t></w:t>
      </w:r>
      <w:r w:rsidRPr="00DD266F">
        <w:rPr>
          <w:rFonts w:hint="eastAsia"/>
        </w:rPr>
        <w:t>здобувача</w:t>
      </w:r>
      <w:r w:rsidRPr="00DD266F">
        <w:rPr>
          <w:lang w:val="en-US"/>
        </w:rPr>
        <w:t></w:t>
      </w:r>
      <w:r w:rsidRPr="00DD266F">
        <w:rPr>
          <w:lang w:val="en-US"/>
        </w:rPr>
        <w:t></w:t>
      </w:r>
      <w:r w:rsidRPr="00DD266F">
        <w:rPr>
          <w:rFonts w:hint="eastAsia"/>
        </w:rPr>
        <w:t>Дисертація</w:t>
      </w:r>
      <w:r w:rsidRPr="00DD266F">
        <w:rPr>
          <w:lang w:val="en-US"/>
        </w:rPr>
        <w:t></w:t>
      </w:r>
      <w:r w:rsidRPr="00DD266F">
        <w:rPr>
          <w:rFonts w:hint="eastAsia"/>
        </w:rPr>
        <w:t>є</w:t>
      </w:r>
      <w:r w:rsidRPr="00DD266F">
        <w:rPr>
          <w:lang w:val="en-US"/>
        </w:rPr>
        <w:t></w:t>
      </w:r>
      <w:r w:rsidRPr="00DD266F">
        <w:rPr>
          <w:rFonts w:hint="eastAsia"/>
        </w:rPr>
        <w:t>самостійною</w:t>
      </w:r>
      <w:r w:rsidRPr="00DD266F">
        <w:rPr>
          <w:lang w:val="en-US"/>
        </w:rPr>
        <w:t></w:t>
      </w:r>
      <w:r w:rsidRPr="00DD266F">
        <w:rPr>
          <w:lang w:val="en-US"/>
        </w:rPr>
        <w:t></w:t>
      </w:r>
      <w:r w:rsidRPr="00DD266F">
        <w:rPr>
          <w:rFonts w:hint="eastAsia"/>
        </w:rPr>
        <w:t>завершеною</w:t>
      </w:r>
      <w:r w:rsidRPr="00DD266F">
        <w:rPr>
          <w:lang w:val="en-US"/>
        </w:rPr>
        <w:t></w:t>
      </w:r>
      <w:r w:rsidRPr="00DD266F">
        <w:rPr>
          <w:rFonts w:hint="eastAsia"/>
        </w:rPr>
        <w:t>науковою</w:t>
      </w:r>
      <w:r w:rsidRPr="00DD266F">
        <w:rPr>
          <w:lang w:val="en-US"/>
        </w:rPr>
        <w:t></w:t>
      </w:r>
      <w:r w:rsidRPr="00DD266F">
        <w:rPr>
          <w:rFonts w:hint="eastAsia"/>
        </w:rPr>
        <w:t>працею</w:t>
      </w:r>
      <w:r w:rsidRPr="00DD266F">
        <w:rPr>
          <w:lang w:val="en-US"/>
        </w:rPr>
        <w:t></w:t>
      </w:r>
      <w:r w:rsidRPr="00DD266F">
        <w:rPr>
          <w:lang w:val="en-US"/>
        </w:rPr>
        <w:t></w:t>
      </w:r>
      <w:r w:rsidRPr="00DD266F">
        <w:rPr>
          <w:rFonts w:hint="eastAsia"/>
        </w:rPr>
        <w:t>Сформульовані</w:t>
      </w:r>
      <w:r w:rsidRPr="00DD266F">
        <w:rPr>
          <w:lang w:val="en-US"/>
        </w:rPr>
        <w:t></w:t>
      </w:r>
      <w:r w:rsidRPr="00DD266F">
        <w:rPr>
          <w:rFonts w:hint="eastAsia"/>
        </w:rPr>
        <w:t>в</w:t>
      </w:r>
      <w:r w:rsidRPr="00DD266F">
        <w:rPr>
          <w:lang w:val="en-US"/>
        </w:rPr>
        <w:t></w:t>
      </w:r>
      <w:r w:rsidRPr="00DD266F">
        <w:rPr>
          <w:rFonts w:hint="eastAsia"/>
        </w:rPr>
        <w:t>ній</w:t>
      </w:r>
      <w:r w:rsidRPr="00DD266F">
        <w:rPr>
          <w:lang w:val="en-US"/>
        </w:rPr>
        <w:t></w:t>
      </w:r>
      <w:r w:rsidRPr="00DD266F">
        <w:rPr>
          <w:rFonts w:hint="eastAsia"/>
        </w:rPr>
        <w:t>положення</w:t>
      </w:r>
      <w:r w:rsidRPr="00DD266F">
        <w:rPr>
          <w:lang w:val="en-US"/>
        </w:rPr>
        <w:t></w:t>
      </w:r>
      <w:r w:rsidRPr="00DD266F">
        <w:rPr>
          <w:lang w:val="en-US"/>
        </w:rPr>
        <w:t></w:t>
      </w:r>
      <w:r w:rsidRPr="00DD266F">
        <w:rPr>
          <w:rFonts w:hint="eastAsia"/>
        </w:rPr>
        <w:t>узагальнення</w:t>
      </w:r>
      <w:r w:rsidRPr="00DD266F">
        <w:rPr>
          <w:lang w:val="en-US"/>
        </w:rPr>
        <w:t></w:t>
      </w:r>
      <w:r w:rsidRPr="00DD266F">
        <w:rPr>
          <w:lang w:val="en-US"/>
        </w:rPr>
        <w:t></w:t>
      </w:r>
      <w:r w:rsidRPr="00DD266F">
        <w:rPr>
          <w:rFonts w:hint="eastAsia"/>
        </w:rPr>
        <w:t>висновки</w:t>
      </w:r>
      <w:r w:rsidRPr="00DD266F">
        <w:rPr>
          <w:lang w:val="en-US"/>
        </w:rPr>
        <w:t></w:t>
      </w:r>
      <w:r w:rsidRPr="00DD266F">
        <w:rPr>
          <w:lang w:val="en-US"/>
        </w:rPr>
        <w:t></w:t>
      </w:r>
      <w:r w:rsidRPr="00DD266F">
        <w:rPr>
          <w:rFonts w:hint="eastAsia"/>
        </w:rPr>
        <w:t>рекомендації</w:t>
      </w:r>
      <w:r w:rsidRPr="00DD266F">
        <w:rPr>
          <w:lang w:val="en-US"/>
        </w:rPr>
        <w:t></w:t>
      </w:r>
      <w:r w:rsidRPr="00DD266F">
        <w:rPr>
          <w:rFonts w:hint="eastAsia"/>
        </w:rPr>
        <w:t>та</w:t>
      </w:r>
      <w:r w:rsidRPr="00DD266F">
        <w:rPr>
          <w:lang w:val="en-US"/>
        </w:rPr>
        <w:t></w:t>
      </w:r>
      <w:r w:rsidRPr="00DD266F">
        <w:rPr>
          <w:rFonts w:hint="eastAsia"/>
        </w:rPr>
        <w:t>пропозиції</w:t>
      </w:r>
      <w:r w:rsidRPr="00DD266F">
        <w:rPr>
          <w:lang w:val="en-US"/>
        </w:rPr>
        <w:t></w:t>
      </w:r>
      <w:r w:rsidRPr="00DD266F">
        <w:rPr>
          <w:rFonts w:hint="eastAsia"/>
        </w:rPr>
        <w:t>обґрунтовано</w:t>
      </w:r>
      <w:r w:rsidRPr="00DD266F">
        <w:rPr>
          <w:lang w:val="en-US"/>
        </w:rPr>
        <w:t></w:t>
      </w:r>
      <w:r w:rsidRPr="00DD266F">
        <w:rPr>
          <w:rFonts w:hint="eastAsia"/>
        </w:rPr>
        <w:t>на</w:t>
      </w:r>
      <w:r w:rsidRPr="00DD266F">
        <w:rPr>
          <w:lang w:val="en-US"/>
        </w:rPr>
        <w:t></w:t>
      </w:r>
      <w:r w:rsidRPr="00DD266F">
        <w:rPr>
          <w:rFonts w:hint="eastAsia"/>
        </w:rPr>
        <w:t>підставі</w:t>
      </w:r>
      <w:r w:rsidRPr="00DD266F">
        <w:rPr>
          <w:lang w:val="en-US"/>
        </w:rPr>
        <w:t></w:t>
      </w:r>
      <w:r w:rsidRPr="00DD266F">
        <w:rPr>
          <w:rFonts w:hint="eastAsia"/>
        </w:rPr>
        <w:t>самостійно</w:t>
      </w:r>
      <w:r w:rsidRPr="00DD266F">
        <w:rPr>
          <w:lang w:val="en-US"/>
        </w:rPr>
        <w:t></w:t>
      </w:r>
      <w:r w:rsidRPr="00DD266F">
        <w:rPr>
          <w:rFonts w:hint="eastAsia"/>
        </w:rPr>
        <w:t>проведених</w:t>
      </w:r>
      <w:r w:rsidRPr="00DD266F">
        <w:rPr>
          <w:lang w:val="en-US"/>
        </w:rPr>
        <w:t></w:t>
      </w:r>
      <w:r w:rsidRPr="00DD266F">
        <w:rPr>
          <w:rFonts w:hint="eastAsia"/>
        </w:rPr>
        <w:t>досліджень</w:t>
      </w:r>
      <w:r w:rsidRPr="00DD266F">
        <w:rPr>
          <w:lang w:val="en-US"/>
        </w:rPr>
        <w:t></w:t>
      </w:r>
    </w:p>
    <w:p w:rsidR="00DD266F" w:rsidRPr="00DD266F" w:rsidRDefault="00DD266F" w:rsidP="00DD266F">
      <w:r w:rsidRPr="00DD266F">
        <w:rPr>
          <w:rFonts w:hint="eastAsia"/>
        </w:rPr>
        <w:t>У</w:t>
      </w:r>
      <w:r w:rsidRPr="00DD266F">
        <w:rPr>
          <w:lang w:val="en-US"/>
        </w:rPr>
        <w:t></w:t>
      </w:r>
      <w:r w:rsidRPr="00DD266F">
        <w:rPr>
          <w:rFonts w:hint="eastAsia"/>
        </w:rPr>
        <w:t>науковій</w:t>
      </w:r>
      <w:r w:rsidRPr="00DD266F">
        <w:rPr>
          <w:lang w:val="en-US"/>
        </w:rPr>
        <w:t></w:t>
      </w:r>
      <w:r w:rsidRPr="00DD266F">
        <w:rPr>
          <w:rFonts w:hint="eastAsia"/>
        </w:rPr>
        <w:t>статті</w:t>
      </w:r>
      <w:r w:rsidRPr="00DD266F">
        <w:rPr>
          <w:lang w:val="en-US"/>
        </w:rPr>
        <w:t></w:t>
      </w:r>
      <w:r w:rsidRPr="00DD266F">
        <w:rPr>
          <w:lang w:val="en-US"/>
        </w:rPr>
        <w:t></w:t>
      </w:r>
      <w:r w:rsidRPr="00DD266F">
        <w:rPr>
          <w:rFonts w:hint="eastAsia"/>
        </w:rPr>
        <w:t>Теоретичні</w:t>
      </w:r>
      <w:r w:rsidRPr="00DD266F">
        <w:rPr>
          <w:lang w:val="en-US"/>
        </w:rPr>
        <w:t></w:t>
      </w:r>
      <w:r w:rsidRPr="00DD266F">
        <w:rPr>
          <w:rFonts w:hint="eastAsia"/>
        </w:rPr>
        <w:t>засади</w:t>
      </w:r>
      <w:r w:rsidRPr="00DD266F">
        <w:rPr>
          <w:lang w:val="en-US"/>
        </w:rPr>
        <w:t></w:t>
      </w:r>
      <w:r w:rsidRPr="00DD266F">
        <w:rPr>
          <w:rFonts w:hint="eastAsia"/>
        </w:rPr>
        <w:t>порівняльного</w:t>
      </w:r>
      <w:r w:rsidRPr="00DD266F">
        <w:rPr>
          <w:lang w:val="en-US"/>
        </w:rPr>
        <w:t></w:t>
      </w:r>
      <w:r w:rsidRPr="00DD266F">
        <w:rPr>
          <w:rFonts w:hint="eastAsia"/>
        </w:rPr>
        <w:t>кримінально</w:t>
      </w:r>
      <w:r w:rsidRPr="00DD266F">
        <w:rPr>
          <w:lang w:val="en-US"/>
        </w:rPr>
        <w:t></w:t>
      </w:r>
      <w:r w:rsidRPr="00DD266F">
        <w:rPr>
          <w:lang w:val="en-US"/>
        </w:rPr>
        <w:t></w:t>
      </w:r>
      <w:r w:rsidRPr="00DD266F">
        <w:rPr>
          <w:rFonts w:hint="eastAsia"/>
        </w:rPr>
        <w:t>виконавчого</w:t>
      </w:r>
      <w:r w:rsidRPr="00DD266F">
        <w:rPr>
          <w:lang w:val="en-US"/>
        </w:rPr>
        <w:t></w:t>
      </w:r>
      <w:r w:rsidRPr="00DD266F">
        <w:rPr>
          <w:rFonts w:hint="eastAsia"/>
        </w:rPr>
        <w:t>права</w:t>
      </w:r>
      <w:r w:rsidRPr="00DD266F">
        <w:rPr>
          <w:lang w:val="en-US"/>
        </w:rPr>
        <w:t></w:t>
      </w:r>
      <w:r w:rsidRPr="00DD266F">
        <w:rPr>
          <w:lang w:val="en-US"/>
        </w:rPr>
        <w:t></w:t>
      </w:r>
      <w:r w:rsidRPr="00DD266F">
        <w:rPr>
          <w:lang w:val="en-US"/>
        </w:rPr>
        <w:t></w:t>
      </w:r>
      <w:r w:rsidRPr="00DD266F">
        <w:rPr>
          <w:rFonts w:hint="eastAsia"/>
        </w:rPr>
        <w:t>підготовленій</w:t>
      </w:r>
      <w:r w:rsidRPr="00DD266F">
        <w:rPr>
          <w:lang w:val="en-US"/>
        </w:rPr>
        <w:t></w:t>
      </w:r>
      <w:r w:rsidRPr="00DD266F">
        <w:rPr>
          <w:rFonts w:hint="eastAsia"/>
        </w:rPr>
        <w:t>спільно</w:t>
      </w:r>
      <w:r w:rsidRPr="00DD266F">
        <w:rPr>
          <w:lang w:val="en-US"/>
        </w:rPr>
        <w:t></w:t>
      </w:r>
      <w:r w:rsidRPr="00DD266F">
        <w:rPr>
          <w:rFonts w:hint="eastAsia"/>
        </w:rPr>
        <w:t>з</w:t>
      </w:r>
      <w:r w:rsidRPr="00DD266F">
        <w:rPr>
          <w:lang w:val="en-US"/>
        </w:rPr>
        <w:t></w:t>
      </w:r>
      <w:r w:rsidRPr="00DD266F">
        <w:rPr>
          <w:rFonts w:hint="eastAsia"/>
        </w:rPr>
        <w:t>І</w:t>
      </w:r>
      <w:r w:rsidRPr="00DD266F">
        <w:rPr>
          <w:lang w:val="en-US"/>
        </w:rPr>
        <w:t></w:t>
      </w:r>
      <w:r w:rsidRPr="00DD266F">
        <w:rPr>
          <w:lang w:val="en-US"/>
        </w:rPr>
        <w:t></w:t>
      </w:r>
      <w:r w:rsidRPr="00DD266F">
        <w:rPr>
          <w:rFonts w:hint="eastAsia"/>
        </w:rPr>
        <w:t>Г</w:t>
      </w:r>
      <w:r w:rsidRPr="00DD266F">
        <w:rPr>
          <w:lang w:val="en-US"/>
        </w:rPr>
        <w:t></w:t>
      </w:r>
      <w:r w:rsidRPr="00DD266F">
        <w:rPr>
          <w:lang w:val="en-US"/>
        </w:rPr>
        <w:t></w:t>
      </w:r>
      <w:r w:rsidRPr="00DD266F">
        <w:rPr>
          <w:rFonts w:hint="eastAsia"/>
        </w:rPr>
        <w:t>Богатирьовим</w:t>
      </w:r>
      <w:r w:rsidRPr="00DD266F">
        <w:rPr>
          <w:lang w:val="en-US"/>
        </w:rPr>
        <w:t></w:t>
      </w:r>
      <w:r w:rsidRPr="00DD266F">
        <w:rPr>
          <w:lang w:val="en-US"/>
        </w:rPr>
        <w:t></w:t>
      </w:r>
      <w:r w:rsidRPr="00DD266F">
        <w:rPr>
          <w:rFonts w:hint="eastAsia"/>
        </w:rPr>
        <w:t>автором</w:t>
      </w:r>
      <w:r w:rsidRPr="00DD266F">
        <w:rPr>
          <w:lang w:val="en-US"/>
        </w:rPr>
        <w:t></w:t>
      </w:r>
      <w:r w:rsidRPr="00DD266F">
        <w:rPr>
          <w:rFonts w:hint="eastAsia"/>
        </w:rPr>
        <w:t>особисто</w:t>
      </w:r>
      <w:r w:rsidRPr="00DD266F">
        <w:rPr>
          <w:lang w:val="en-US"/>
        </w:rPr>
        <w:t></w:t>
      </w:r>
      <w:r w:rsidRPr="00DD266F">
        <w:rPr>
          <w:rFonts w:hint="eastAsia"/>
        </w:rPr>
        <w:t>за</w:t>
      </w:r>
      <w:r w:rsidRPr="00DD266F">
        <w:rPr>
          <w:lang w:val="en-US"/>
        </w:rPr>
        <w:t></w:t>
      </w:r>
      <w:r w:rsidRPr="00DD266F">
        <w:rPr>
          <w:rFonts w:hint="eastAsia"/>
        </w:rPr>
        <w:t>результатами</w:t>
      </w:r>
      <w:r w:rsidRPr="00DD266F">
        <w:rPr>
          <w:lang w:val="en-US"/>
        </w:rPr>
        <w:t></w:t>
      </w:r>
      <w:r w:rsidRPr="00DD266F">
        <w:rPr>
          <w:rFonts w:hint="eastAsia"/>
        </w:rPr>
        <w:t>аналізу</w:t>
      </w:r>
      <w:r w:rsidRPr="00DD266F">
        <w:rPr>
          <w:lang w:val="en-US"/>
        </w:rPr>
        <w:t></w:t>
      </w:r>
      <w:r w:rsidRPr="00DD266F">
        <w:rPr>
          <w:rFonts w:hint="eastAsia"/>
        </w:rPr>
        <w:t>положень</w:t>
      </w:r>
      <w:r w:rsidRPr="00DD266F">
        <w:rPr>
          <w:lang w:val="en-US"/>
        </w:rPr>
        <w:t></w:t>
      </w:r>
      <w:r w:rsidRPr="00DD266F">
        <w:rPr>
          <w:rFonts w:hint="eastAsia"/>
        </w:rPr>
        <w:t>міжнародних</w:t>
      </w:r>
      <w:r w:rsidRPr="00DD266F">
        <w:rPr>
          <w:lang w:val="en-US"/>
        </w:rPr>
        <w:t></w:t>
      </w:r>
      <w:r w:rsidRPr="00DD266F">
        <w:rPr>
          <w:rFonts w:hint="eastAsia"/>
        </w:rPr>
        <w:t>пенітенціарних</w:t>
      </w:r>
      <w:r w:rsidRPr="00DD266F">
        <w:rPr>
          <w:lang w:val="en-US"/>
        </w:rPr>
        <w:t></w:t>
      </w:r>
      <w:r w:rsidRPr="00DD266F">
        <w:rPr>
          <w:rFonts w:hint="eastAsia"/>
        </w:rPr>
        <w:t>стандартів</w:t>
      </w:r>
      <w:r w:rsidRPr="00DD266F">
        <w:rPr>
          <w:lang w:val="en-US"/>
        </w:rPr>
        <w:t></w:t>
      </w:r>
      <w:r w:rsidRPr="00DD266F">
        <w:rPr>
          <w:rFonts w:hint="eastAsia"/>
        </w:rPr>
        <w:t>виокремлено</w:t>
      </w:r>
      <w:r w:rsidRPr="00DD266F">
        <w:rPr>
          <w:lang w:val="en-US"/>
        </w:rPr>
        <w:t></w:t>
      </w:r>
      <w:r w:rsidRPr="00DD266F">
        <w:rPr>
          <w:rFonts w:hint="eastAsia"/>
        </w:rPr>
        <w:t>основні</w:t>
      </w:r>
      <w:r w:rsidRPr="00DD266F">
        <w:rPr>
          <w:lang w:val="en-US"/>
        </w:rPr>
        <w:t></w:t>
      </w:r>
      <w:r w:rsidRPr="00DD266F">
        <w:rPr>
          <w:rFonts w:hint="eastAsia"/>
        </w:rPr>
        <w:t>напрями</w:t>
      </w:r>
      <w:r w:rsidRPr="00DD266F">
        <w:rPr>
          <w:lang w:val="en-US"/>
        </w:rPr>
        <w:t></w:t>
      </w:r>
      <w:r w:rsidRPr="00DD266F">
        <w:rPr>
          <w:rFonts w:hint="eastAsia"/>
        </w:rPr>
        <w:t>функціонування</w:t>
      </w:r>
      <w:r w:rsidRPr="00DD266F">
        <w:rPr>
          <w:lang w:val="en-US"/>
        </w:rPr>
        <w:t></w:t>
      </w:r>
      <w:r w:rsidRPr="00DD266F">
        <w:rPr>
          <w:rFonts w:hint="eastAsia"/>
        </w:rPr>
        <w:t>кримінально</w:t>
      </w:r>
      <w:r w:rsidRPr="00DD266F">
        <w:rPr>
          <w:lang w:val="en-US"/>
        </w:rPr>
        <w:t></w:t>
      </w:r>
      <w:r w:rsidRPr="00DD266F">
        <w:rPr>
          <w:lang w:val="en-US"/>
        </w:rPr>
        <w:t></w:t>
      </w:r>
      <w:r w:rsidRPr="00DD266F">
        <w:rPr>
          <w:rFonts w:hint="eastAsia"/>
        </w:rPr>
        <w:t>виконавчої</w:t>
      </w:r>
      <w:r w:rsidRPr="00DD266F">
        <w:rPr>
          <w:lang w:val="en-US"/>
        </w:rPr>
        <w:t></w:t>
      </w:r>
      <w:r w:rsidRPr="00DD266F">
        <w:rPr>
          <w:rFonts w:hint="eastAsia"/>
        </w:rPr>
        <w:t>системи</w:t>
      </w:r>
      <w:r w:rsidRPr="00DD266F">
        <w:rPr>
          <w:lang w:val="en-US"/>
        </w:rPr>
        <w:t></w:t>
      </w:r>
      <w:r w:rsidRPr="00DD266F">
        <w:rPr>
          <w:rFonts w:hint="eastAsia"/>
        </w:rPr>
        <w:t>України</w:t>
      </w:r>
      <w:r w:rsidRPr="00DD266F">
        <w:rPr>
          <w:lang w:val="en-US"/>
        </w:rPr>
        <w:t></w:t>
      </w:r>
      <w:r w:rsidRPr="00DD266F">
        <w:rPr>
          <w:lang w:val="en-US"/>
        </w:rPr>
        <w:t></w:t>
      </w:r>
      <w:r w:rsidRPr="00DD266F">
        <w:rPr>
          <w:rFonts w:hint="eastAsia"/>
        </w:rPr>
        <w:t>що</w:t>
      </w:r>
      <w:r w:rsidRPr="00DD266F">
        <w:rPr>
          <w:lang w:val="en-US"/>
        </w:rPr>
        <w:t></w:t>
      </w:r>
      <w:r w:rsidRPr="00DD266F">
        <w:rPr>
          <w:rFonts w:hint="eastAsia"/>
        </w:rPr>
        <w:t>потребують</w:t>
      </w:r>
      <w:r w:rsidRPr="00DD266F">
        <w:rPr>
          <w:lang w:val="en-US"/>
        </w:rPr>
        <w:t></w:t>
      </w:r>
      <w:r w:rsidRPr="00DD266F">
        <w:rPr>
          <w:rFonts w:hint="eastAsia"/>
        </w:rPr>
        <w:t>удосконалення</w:t>
      </w:r>
      <w:r w:rsidRPr="00DD266F">
        <w:rPr>
          <w:lang w:val="en-US"/>
        </w:rPr>
        <w:t></w:t>
      </w:r>
    </w:p>
    <w:p w:rsidR="00DD266F" w:rsidRPr="00DD266F" w:rsidRDefault="00DD266F" w:rsidP="00DD266F">
      <w:r w:rsidRPr="00DD266F">
        <w:rPr>
          <w:rFonts w:hint="eastAsia"/>
        </w:rPr>
        <w:t>У</w:t>
      </w:r>
      <w:r w:rsidRPr="00DD266F">
        <w:rPr>
          <w:lang w:val="en-US"/>
        </w:rPr>
        <w:t></w:t>
      </w:r>
      <w:r w:rsidRPr="00DD266F">
        <w:rPr>
          <w:rFonts w:hint="eastAsia"/>
        </w:rPr>
        <w:t>науковій</w:t>
      </w:r>
      <w:r w:rsidRPr="00DD266F">
        <w:rPr>
          <w:lang w:val="en-US"/>
        </w:rPr>
        <w:t></w:t>
      </w:r>
      <w:r w:rsidRPr="00DD266F">
        <w:rPr>
          <w:rFonts w:hint="eastAsia"/>
        </w:rPr>
        <w:t>статті</w:t>
      </w:r>
      <w:r w:rsidRPr="00DD266F">
        <w:rPr>
          <w:lang w:val="en-US"/>
        </w:rPr>
        <w:t></w:t>
      </w:r>
      <w:r w:rsidRPr="00DD266F">
        <w:rPr>
          <w:lang w:val="en-US"/>
        </w:rPr>
        <w:t></w:t>
      </w:r>
      <w:r w:rsidRPr="00DD266F">
        <w:rPr>
          <w:rFonts w:hint="eastAsia"/>
        </w:rPr>
        <w:t>Сучасні</w:t>
      </w:r>
      <w:r w:rsidRPr="00DD266F">
        <w:rPr>
          <w:lang w:val="en-US"/>
        </w:rPr>
        <w:t></w:t>
      </w:r>
      <w:r w:rsidRPr="00DD266F">
        <w:rPr>
          <w:rFonts w:hint="eastAsia"/>
        </w:rPr>
        <w:t>підходи</w:t>
      </w:r>
      <w:r w:rsidRPr="00DD266F">
        <w:rPr>
          <w:lang w:val="en-US"/>
        </w:rPr>
        <w:t></w:t>
      </w:r>
      <w:r w:rsidRPr="00DD266F">
        <w:rPr>
          <w:rFonts w:hint="eastAsia"/>
        </w:rPr>
        <w:t>до</w:t>
      </w:r>
      <w:r w:rsidRPr="00DD266F">
        <w:rPr>
          <w:lang w:val="en-US"/>
        </w:rPr>
        <w:t></w:t>
      </w:r>
      <w:r w:rsidRPr="00DD266F">
        <w:rPr>
          <w:rFonts w:hint="eastAsia"/>
        </w:rPr>
        <w:t>визначення</w:t>
      </w:r>
      <w:r w:rsidRPr="00DD266F">
        <w:rPr>
          <w:lang w:val="en-US"/>
        </w:rPr>
        <w:t></w:t>
      </w:r>
      <w:r w:rsidRPr="00DD266F">
        <w:rPr>
          <w:rFonts w:hint="eastAsia"/>
        </w:rPr>
        <w:t>сфери</w:t>
      </w:r>
      <w:r w:rsidRPr="00DD266F">
        <w:rPr>
          <w:lang w:val="en-US"/>
        </w:rPr>
        <w:t></w:t>
      </w:r>
      <w:r w:rsidRPr="00DD266F">
        <w:rPr>
          <w:rFonts w:hint="eastAsia"/>
        </w:rPr>
        <w:t>діяльності</w:t>
      </w:r>
      <w:r w:rsidRPr="00DD266F">
        <w:rPr>
          <w:lang w:val="en-US"/>
        </w:rPr>
        <w:t></w:t>
      </w:r>
      <w:r w:rsidRPr="00DD266F">
        <w:rPr>
          <w:rFonts w:hint="eastAsia"/>
        </w:rPr>
        <w:t>Державної</w:t>
      </w:r>
      <w:r w:rsidRPr="00DD266F">
        <w:rPr>
          <w:lang w:val="en-US"/>
        </w:rPr>
        <w:t></w:t>
      </w:r>
      <w:r w:rsidRPr="00DD266F">
        <w:rPr>
          <w:rFonts w:hint="eastAsia"/>
        </w:rPr>
        <w:t>кримінально</w:t>
      </w:r>
      <w:r w:rsidRPr="00DD266F">
        <w:rPr>
          <w:lang w:val="en-US"/>
        </w:rPr>
        <w:t></w:t>
      </w:r>
      <w:r w:rsidRPr="00DD266F">
        <w:rPr>
          <w:rFonts w:hint="eastAsia"/>
        </w:rPr>
        <w:t>виконавчої</w:t>
      </w:r>
      <w:r w:rsidRPr="00DD266F">
        <w:rPr>
          <w:lang w:val="en-US"/>
        </w:rPr>
        <w:t></w:t>
      </w:r>
      <w:r w:rsidRPr="00DD266F">
        <w:rPr>
          <w:rFonts w:hint="eastAsia"/>
        </w:rPr>
        <w:t>служби</w:t>
      </w:r>
      <w:r w:rsidRPr="00DD266F">
        <w:rPr>
          <w:lang w:val="en-US"/>
        </w:rPr>
        <w:t></w:t>
      </w:r>
      <w:r w:rsidRPr="00DD266F">
        <w:rPr>
          <w:rFonts w:hint="eastAsia"/>
        </w:rPr>
        <w:t>України</w:t>
      </w:r>
      <w:r w:rsidRPr="00DD266F">
        <w:rPr>
          <w:lang w:val="en-US"/>
        </w:rPr>
        <w:t></w:t>
      </w:r>
      <w:r w:rsidRPr="00DD266F">
        <w:rPr>
          <w:lang w:val="en-US"/>
        </w:rPr>
        <w:t></w:t>
      </w:r>
      <w:r w:rsidRPr="00DD266F">
        <w:rPr>
          <w:lang w:val="en-US"/>
        </w:rPr>
        <w:t></w:t>
      </w:r>
      <w:r w:rsidRPr="00DD266F">
        <w:rPr>
          <w:rFonts w:hint="eastAsia"/>
        </w:rPr>
        <w:t>підготовленій</w:t>
      </w:r>
      <w:r w:rsidRPr="00DD266F">
        <w:rPr>
          <w:lang w:val="en-US"/>
        </w:rPr>
        <w:t></w:t>
      </w:r>
      <w:r w:rsidRPr="00DD266F">
        <w:rPr>
          <w:rFonts w:hint="eastAsia"/>
        </w:rPr>
        <w:t>спільно</w:t>
      </w:r>
      <w:r w:rsidRPr="00DD266F">
        <w:rPr>
          <w:lang w:val="en-US"/>
        </w:rPr>
        <w:t></w:t>
      </w:r>
      <w:r w:rsidRPr="00DD266F">
        <w:rPr>
          <w:rFonts w:hint="eastAsia"/>
        </w:rPr>
        <w:t>з</w:t>
      </w:r>
      <w:r w:rsidRPr="00DD266F">
        <w:rPr>
          <w:lang w:val="en-US"/>
        </w:rPr>
        <w:t></w:t>
      </w:r>
      <w:r w:rsidRPr="00DD266F">
        <w:rPr>
          <w:rFonts w:hint="eastAsia"/>
        </w:rPr>
        <w:t>І</w:t>
      </w:r>
      <w:r w:rsidRPr="00DD266F">
        <w:rPr>
          <w:lang w:val="en-US"/>
        </w:rPr>
        <w:t></w:t>
      </w:r>
      <w:r w:rsidRPr="00DD266F">
        <w:rPr>
          <w:lang w:val="en-US"/>
        </w:rPr>
        <w:t></w:t>
      </w:r>
      <w:r w:rsidRPr="00DD266F">
        <w:rPr>
          <w:rFonts w:hint="eastAsia"/>
        </w:rPr>
        <w:t>Г</w:t>
      </w:r>
      <w:r w:rsidRPr="00DD266F">
        <w:rPr>
          <w:lang w:val="en-US"/>
        </w:rPr>
        <w:t></w:t>
      </w:r>
      <w:r w:rsidRPr="00DD266F">
        <w:rPr>
          <w:lang w:val="en-US"/>
        </w:rPr>
        <w:t></w:t>
      </w:r>
      <w:r w:rsidRPr="00DD266F">
        <w:rPr>
          <w:rFonts w:hint="eastAsia"/>
        </w:rPr>
        <w:t>Богатирьовим</w:t>
      </w:r>
      <w:r w:rsidRPr="00DD266F">
        <w:rPr>
          <w:lang w:val="en-US"/>
        </w:rPr>
        <w:t></w:t>
      </w:r>
      <w:r w:rsidRPr="00DD266F">
        <w:rPr>
          <w:lang w:val="en-US"/>
        </w:rPr>
        <w:t></w:t>
      </w:r>
      <w:r w:rsidRPr="00DD266F">
        <w:rPr>
          <w:rFonts w:hint="eastAsia"/>
        </w:rPr>
        <w:t>автором</w:t>
      </w:r>
      <w:r w:rsidRPr="00DD266F">
        <w:rPr>
          <w:lang w:val="en-US"/>
        </w:rPr>
        <w:t></w:t>
      </w:r>
      <w:r w:rsidRPr="00DD266F">
        <w:rPr>
          <w:rFonts w:hint="eastAsia"/>
        </w:rPr>
        <w:t>особисто</w:t>
      </w:r>
      <w:r w:rsidRPr="00DD266F">
        <w:rPr>
          <w:lang w:val="en-US"/>
        </w:rPr>
        <w:t></w:t>
      </w:r>
      <w:r w:rsidRPr="00DD266F">
        <w:rPr>
          <w:rFonts w:hint="eastAsia"/>
        </w:rPr>
        <w:t>сформульовано</w:t>
      </w:r>
      <w:r w:rsidRPr="00DD266F">
        <w:rPr>
          <w:lang w:val="en-US"/>
        </w:rPr>
        <w:t></w:t>
      </w:r>
      <w:r w:rsidRPr="00DD266F">
        <w:rPr>
          <w:rFonts w:hint="eastAsia"/>
        </w:rPr>
        <w:t>пропозиції</w:t>
      </w:r>
      <w:r w:rsidRPr="00DD266F">
        <w:rPr>
          <w:lang w:val="en-US"/>
        </w:rPr>
        <w:t></w:t>
      </w:r>
      <w:r w:rsidRPr="00DD266F">
        <w:rPr>
          <w:rFonts w:hint="eastAsia"/>
        </w:rPr>
        <w:t>щодо</w:t>
      </w:r>
      <w:r w:rsidRPr="00DD266F">
        <w:rPr>
          <w:lang w:val="en-US"/>
        </w:rPr>
        <w:t></w:t>
      </w:r>
      <w:r w:rsidRPr="00DD266F">
        <w:rPr>
          <w:rFonts w:hint="eastAsia"/>
        </w:rPr>
        <w:t>приведення</w:t>
      </w:r>
      <w:r w:rsidRPr="00DD266F">
        <w:rPr>
          <w:lang w:val="en-US"/>
        </w:rPr>
        <w:t></w:t>
      </w:r>
      <w:r w:rsidRPr="00DD266F">
        <w:rPr>
          <w:rFonts w:hint="eastAsia"/>
        </w:rPr>
        <w:t>сучасного</w:t>
      </w:r>
      <w:r w:rsidRPr="00DD266F">
        <w:rPr>
          <w:lang w:val="en-US"/>
        </w:rPr>
        <w:t></w:t>
      </w:r>
      <w:r w:rsidRPr="00DD266F">
        <w:rPr>
          <w:rFonts w:hint="eastAsia"/>
        </w:rPr>
        <w:t>стану</w:t>
      </w:r>
      <w:r w:rsidRPr="00DD266F">
        <w:rPr>
          <w:lang w:val="en-US"/>
        </w:rPr>
        <w:t></w:t>
      </w:r>
      <w:r w:rsidRPr="00DD266F">
        <w:rPr>
          <w:rFonts w:hint="eastAsia"/>
        </w:rPr>
        <w:t>функціонування</w:t>
      </w:r>
      <w:r w:rsidRPr="00DD266F">
        <w:rPr>
          <w:lang w:val="en-US"/>
        </w:rPr>
        <w:t></w:t>
      </w:r>
      <w:r w:rsidRPr="00DD266F">
        <w:rPr>
          <w:rFonts w:hint="eastAsia"/>
        </w:rPr>
        <w:t>кримінально</w:t>
      </w:r>
      <w:r w:rsidRPr="00DD266F">
        <w:rPr>
          <w:lang w:val="en-US"/>
        </w:rPr>
        <w:t></w:t>
      </w:r>
      <w:r w:rsidRPr="00DD266F">
        <w:rPr>
          <w:rFonts w:hint="eastAsia"/>
        </w:rPr>
        <w:t>виконавчої</w:t>
      </w:r>
      <w:r w:rsidRPr="00DD266F">
        <w:rPr>
          <w:lang w:val="en-US"/>
        </w:rPr>
        <w:t></w:t>
      </w:r>
      <w:r w:rsidRPr="00DD266F">
        <w:rPr>
          <w:rFonts w:hint="eastAsia"/>
        </w:rPr>
        <w:t>системи</w:t>
      </w:r>
      <w:r w:rsidRPr="00DD266F">
        <w:rPr>
          <w:lang w:val="en-US"/>
        </w:rPr>
        <w:t></w:t>
      </w:r>
      <w:r w:rsidRPr="00DD266F">
        <w:rPr>
          <w:rFonts w:hint="eastAsia"/>
        </w:rPr>
        <w:t>України</w:t>
      </w:r>
      <w:r w:rsidRPr="00DD266F">
        <w:rPr>
          <w:lang w:val="en-US"/>
        </w:rPr>
        <w:t></w:t>
      </w:r>
      <w:r w:rsidRPr="00DD266F">
        <w:rPr>
          <w:rFonts w:hint="eastAsia"/>
        </w:rPr>
        <w:t>у</w:t>
      </w:r>
      <w:r w:rsidRPr="00DD266F">
        <w:rPr>
          <w:lang w:val="en-US"/>
        </w:rPr>
        <w:t></w:t>
      </w:r>
      <w:r w:rsidRPr="00DD266F">
        <w:rPr>
          <w:rFonts w:hint="eastAsia"/>
        </w:rPr>
        <w:t>відповідність</w:t>
      </w:r>
      <w:r w:rsidRPr="00DD266F">
        <w:rPr>
          <w:lang w:val="en-US"/>
        </w:rPr>
        <w:t></w:t>
      </w:r>
      <w:r w:rsidRPr="00DD266F">
        <w:rPr>
          <w:rFonts w:hint="eastAsia"/>
        </w:rPr>
        <w:t>до</w:t>
      </w:r>
      <w:r w:rsidRPr="00DD266F">
        <w:rPr>
          <w:lang w:val="en-US"/>
        </w:rPr>
        <w:t></w:t>
      </w:r>
      <w:r w:rsidRPr="00DD266F">
        <w:rPr>
          <w:rFonts w:hint="eastAsia"/>
        </w:rPr>
        <w:t>європейських</w:t>
      </w:r>
      <w:r w:rsidRPr="00DD266F">
        <w:rPr>
          <w:lang w:val="en-US"/>
        </w:rPr>
        <w:t></w:t>
      </w:r>
      <w:r w:rsidRPr="00DD266F">
        <w:rPr>
          <w:rFonts w:hint="eastAsia"/>
        </w:rPr>
        <w:t>стандартів</w:t>
      </w:r>
      <w:r w:rsidRPr="00DD266F">
        <w:rPr>
          <w:lang w:val="en-US"/>
        </w:rPr>
        <w:t></w:t>
      </w:r>
    </w:p>
    <w:p w:rsidR="00DD266F" w:rsidRPr="00DD266F" w:rsidRDefault="00DD266F" w:rsidP="00DD266F">
      <w:pPr>
        <w:rPr>
          <w:lang w:val="en-US"/>
        </w:rPr>
      </w:pPr>
      <w:r w:rsidRPr="00DD266F">
        <w:rPr>
          <w:lang w:val="en-US"/>
        </w:rPr>
        <w:t></w:t>
      </w:r>
    </w:p>
    <w:p w:rsidR="00DD266F" w:rsidRPr="00DD266F" w:rsidRDefault="00DD266F" w:rsidP="00DD266F">
      <w:pPr>
        <w:rPr>
          <w:lang w:val="en-US"/>
        </w:rPr>
      </w:pPr>
      <w:r w:rsidRPr="00DD266F">
        <w:rPr>
          <w:rFonts w:hint="eastAsia"/>
          <w:lang w:val="en-US"/>
        </w:rPr>
        <w:t>Ідеї</w:t>
      </w:r>
      <w:r w:rsidRPr="00DD266F">
        <w:rPr>
          <w:lang w:val="en-US"/>
        </w:rPr>
        <w:t></w:t>
      </w:r>
      <w:r w:rsidRPr="00DD266F">
        <w:rPr>
          <w:rFonts w:hint="eastAsia"/>
          <w:lang w:val="en-US"/>
        </w:rPr>
        <w:t>та</w:t>
      </w:r>
      <w:r w:rsidRPr="00DD266F">
        <w:rPr>
          <w:lang w:val="en-US"/>
        </w:rPr>
        <w:t></w:t>
      </w:r>
      <w:r w:rsidRPr="00DD266F">
        <w:rPr>
          <w:rFonts w:hint="eastAsia"/>
          <w:lang w:val="en-US"/>
        </w:rPr>
        <w:t>розробки</w:t>
      </w:r>
      <w:r w:rsidRPr="00DD266F">
        <w:rPr>
          <w:lang w:val="en-US"/>
        </w:rPr>
        <w:t></w:t>
      </w:r>
      <w:r w:rsidRPr="00DD266F">
        <w:rPr>
          <w:lang w:val="en-US"/>
        </w:rPr>
        <w:t></w:t>
      </w:r>
      <w:r w:rsidRPr="00DD266F">
        <w:rPr>
          <w:rFonts w:hint="eastAsia"/>
          <w:lang w:val="en-US"/>
        </w:rPr>
        <w:t>що</w:t>
      </w:r>
      <w:r w:rsidRPr="00DD266F">
        <w:rPr>
          <w:lang w:val="en-US"/>
        </w:rPr>
        <w:t></w:t>
      </w:r>
      <w:r w:rsidRPr="00DD266F">
        <w:rPr>
          <w:rFonts w:hint="eastAsia"/>
          <w:lang w:val="en-US"/>
        </w:rPr>
        <w:t>належать</w:t>
      </w:r>
      <w:r w:rsidRPr="00DD266F">
        <w:rPr>
          <w:lang w:val="en-US"/>
        </w:rPr>
        <w:t></w:t>
      </w:r>
      <w:r w:rsidRPr="00DD266F">
        <w:rPr>
          <w:rFonts w:hint="eastAsia"/>
          <w:lang w:val="en-US"/>
        </w:rPr>
        <w:t>співавтору</w:t>
      </w:r>
      <w:r w:rsidRPr="00DD266F">
        <w:rPr>
          <w:lang w:val="en-US"/>
        </w:rPr>
        <w:t></w:t>
      </w:r>
      <w:r w:rsidRPr="00DD266F">
        <w:rPr>
          <w:lang w:val="en-US"/>
        </w:rPr>
        <w:t></w:t>
      </w:r>
      <w:r w:rsidRPr="00DD266F">
        <w:rPr>
          <w:rFonts w:hint="eastAsia"/>
          <w:lang w:val="en-US"/>
        </w:rPr>
        <w:t>разом</w:t>
      </w:r>
      <w:r w:rsidRPr="00DD266F">
        <w:rPr>
          <w:lang w:val="en-US"/>
        </w:rPr>
        <w:t></w:t>
      </w:r>
      <w:r w:rsidRPr="00DD266F">
        <w:rPr>
          <w:rFonts w:hint="eastAsia"/>
          <w:lang w:val="en-US"/>
        </w:rPr>
        <w:t>з</w:t>
      </w:r>
      <w:r w:rsidRPr="00DD266F">
        <w:rPr>
          <w:lang w:val="en-US"/>
        </w:rPr>
        <w:t></w:t>
      </w:r>
      <w:r w:rsidRPr="00DD266F">
        <w:rPr>
          <w:rFonts w:hint="eastAsia"/>
          <w:lang w:val="en-US"/>
        </w:rPr>
        <w:t>яким</w:t>
      </w:r>
      <w:r w:rsidRPr="00DD266F">
        <w:rPr>
          <w:lang w:val="en-US"/>
        </w:rPr>
        <w:t></w:t>
      </w:r>
      <w:r w:rsidRPr="00DD266F">
        <w:rPr>
          <w:rFonts w:hint="eastAsia"/>
          <w:lang w:val="en-US"/>
        </w:rPr>
        <w:t>були</w:t>
      </w:r>
      <w:r w:rsidRPr="00DD266F">
        <w:rPr>
          <w:lang w:val="en-US"/>
        </w:rPr>
        <w:t></w:t>
      </w:r>
      <w:r w:rsidRPr="00DD266F">
        <w:rPr>
          <w:rFonts w:hint="eastAsia"/>
          <w:lang w:val="en-US"/>
        </w:rPr>
        <w:t>опубліковані</w:t>
      </w:r>
      <w:r w:rsidRPr="00DD266F">
        <w:rPr>
          <w:lang w:val="en-US"/>
        </w:rPr>
        <w:t></w:t>
      </w:r>
      <w:r w:rsidRPr="00DD266F">
        <w:rPr>
          <w:rFonts w:hint="eastAsia"/>
          <w:lang w:val="en-US"/>
        </w:rPr>
        <w:t>наукові</w:t>
      </w:r>
      <w:r w:rsidRPr="00DD266F">
        <w:rPr>
          <w:lang w:val="en-US"/>
        </w:rPr>
        <w:t></w:t>
      </w:r>
      <w:r w:rsidRPr="00DD266F">
        <w:rPr>
          <w:rFonts w:hint="eastAsia"/>
          <w:lang w:val="en-US"/>
        </w:rPr>
        <w:t>статті</w:t>
      </w:r>
      <w:r w:rsidRPr="00DD266F">
        <w:rPr>
          <w:lang w:val="en-US"/>
        </w:rPr>
        <w:t></w:t>
      </w:r>
      <w:r w:rsidRPr="00DD266F">
        <w:rPr>
          <w:lang w:val="en-US"/>
        </w:rPr>
        <w:t></w:t>
      </w:r>
      <w:r w:rsidRPr="00DD266F">
        <w:rPr>
          <w:rFonts w:hint="eastAsia"/>
          <w:lang w:val="en-US"/>
        </w:rPr>
        <w:t>в</w:t>
      </w:r>
      <w:r w:rsidRPr="00DD266F">
        <w:rPr>
          <w:lang w:val="en-US"/>
        </w:rPr>
        <w:t></w:t>
      </w:r>
      <w:r w:rsidRPr="00DD266F">
        <w:rPr>
          <w:rFonts w:hint="eastAsia"/>
          <w:lang w:val="en-US"/>
        </w:rPr>
        <w:t>дисертації</w:t>
      </w:r>
      <w:r w:rsidRPr="00DD266F">
        <w:rPr>
          <w:lang w:val="en-US"/>
        </w:rPr>
        <w:t></w:t>
      </w:r>
      <w:r w:rsidRPr="00DD266F">
        <w:rPr>
          <w:rFonts w:hint="eastAsia"/>
          <w:lang w:val="en-US"/>
        </w:rPr>
        <w:t>не</w:t>
      </w:r>
      <w:r w:rsidRPr="00DD266F">
        <w:rPr>
          <w:lang w:val="en-US"/>
        </w:rPr>
        <w:t></w:t>
      </w:r>
      <w:r w:rsidRPr="00DD266F">
        <w:rPr>
          <w:rFonts w:hint="eastAsia"/>
          <w:lang w:val="en-US"/>
        </w:rPr>
        <w:t>використовувалися</w:t>
      </w:r>
      <w:r w:rsidRPr="00DD266F">
        <w:rPr>
          <w:lang w:val="en-US"/>
        </w:rPr>
        <w:t></w:t>
      </w:r>
      <w:r w:rsidRPr="00DD266F">
        <w:rPr>
          <w:lang w:val="en-US"/>
        </w:rPr>
        <w:t></w:t>
      </w:r>
      <w:r w:rsidRPr="00DD266F">
        <w:rPr>
          <w:rFonts w:hint="eastAsia"/>
          <w:lang w:val="en-US"/>
        </w:rPr>
        <w:t>Для</w:t>
      </w:r>
      <w:r w:rsidRPr="00DD266F">
        <w:rPr>
          <w:lang w:val="en-US"/>
        </w:rPr>
        <w:t></w:t>
      </w:r>
      <w:r w:rsidRPr="00DD266F">
        <w:rPr>
          <w:rFonts w:hint="eastAsia"/>
          <w:lang w:val="en-US"/>
        </w:rPr>
        <w:t>аргументації</w:t>
      </w:r>
      <w:r w:rsidRPr="00DD266F">
        <w:rPr>
          <w:lang w:val="en-US"/>
        </w:rPr>
        <w:t></w:t>
      </w:r>
      <w:r w:rsidRPr="00DD266F">
        <w:rPr>
          <w:rFonts w:hint="eastAsia"/>
          <w:lang w:val="en-US"/>
        </w:rPr>
        <w:t>окремих</w:t>
      </w:r>
      <w:r w:rsidRPr="00DD266F">
        <w:rPr>
          <w:lang w:val="en-US"/>
        </w:rPr>
        <w:t></w:t>
      </w:r>
      <w:r w:rsidRPr="00DD266F">
        <w:rPr>
          <w:rFonts w:hint="eastAsia"/>
          <w:lang w:val="en-US"/>
        </w:rPr>
        <w:t>положень</w:t>
      </w:r>
      <w:r w:rsidRPr="00DD266F">
        <w:rPr>
          <w:lang w:val="en-US"/>
        </w:rPr>
        <w:t></w:t>
      </w:r>
      <w:r w:rsidRPr="00DD266F">
        <w:rPr>
          <w:rFonts w:hint="eastAsia"/>
          <w:lang w:val="en-US"/>
        </w:rPr>
        <w:t>дисертації</w:t>
      </w:r>
      <w:r w:rsidRPr="00DD266F">
        <w:rPr>
          <w:lang w:val="en-US"/>
        </w:rPr>
        <w:t></w:t>
      </w:r>
      <w:r w:rsidRPr="00DD266F">
        <w:rPr>
          <w:rFonts w:hint="eastAsia"/>
          <w:lang w:val="en-US"/>
        </w:rPr>
        <w:t>використовувалися</w:t>
      </w:r>
      <w:r w:rsidRPr="00DD266F">
        <w:rPr>
          <w:lang w:val="en-US"/>
        </w:rPr>
        <w:t></w:t>
      </w:r>
      <w:r w:rsidRPr="00DD266F">
        <w:rPr>
          <w:rFonts w:hint="eastAsia"/>
          <w:lang w:val="en-US"/>
        </w:rPr>
        <w:t>наукові</w:t>
      </w:r>
      <w:r w:rsidRPr="00DD266F">
        <w:rPr>
          <w:lang w:val="en-US"/>
        </w:rPr>
        <w:t></w:t>
      </w:r>
      <w:r w:rsidRPr="00DD266F">
        <w:rPr>
          <w:rFonts w:hint="eastAsia"/>
          <w:lang w:val="en-US"/>
        </w:rPr>
        <w:t>праці</w:t>
      </w:r>
      <w:r w:rsidRPr="00DD266F">
        <w:rPr>
          <w:lang w:val="en-US"/>
        </w:rPr>
        <w:t></w:t>
      </w:r>
      <w:r w:rsidRPr="00DD266F">
        <w:rPr>
          <w:rFonts w:hint="eastAsia"/>
          <w:lang w:val="en-US"/>
        </w:rPr>
        <w:t>інших</w:t>
      </w:r>
      <w:r w:rsidRPr="00DD266F">
        <w:rPr>
          <w:lang w:val="en-US"/>
        </w:rPr>
        <w:t></w:t>
      </w:r>
      <w:r w:rsidRPr="00DD266F">
        <w:rPr>
          <w:rFonts w:hint="eastAsia"/>
          <w:lang w:val="en-US"/>
        </w:rPr>
        <w:t>учених</w:t>
      </w:r>
      <w:r w:rsidRPr="00DD266F">
        <w:rPr>
          <w:lang w:val="en-US"/>
        </w:rPr>
        <w:t></w:t>
      </w:r>
      <w:r w:rsidRPr="00DD266F">
        <w:rPr>
          <w:lang w:val="en-US"/>
        </w:rPr>
        <w:t></w:t>
      </w:r>
      <w:r w:rsidRPr="00DD266F">
        <w:rPr>
          <w:rFonts w:hint="eastAsia"/>
          <w:lang w:val="en-US"/>
        </w:rPr>
        <w:t>на</w:t>
      </w:r>
      <w:r w:rsidRPr="00DD266F">
        <w:rPr>
          <w:lang w:val="en-US"/>
        </w:rPr>
        <w:t></w:t>
      </w:r>
      <w:r w:rsidRPr="00DD266F">
        <w:rPr>
          <w:rFonts w:hint="eastAsia"/>
          <w:lang w:val="en-US"/>
        </w:rPr>
        <w:t>які</w:t>
      </w:r>
      <w:r w:rsidRPr="00DD266F">
        <w:rPr>
          <w:lang w:val="en-US"/>
        </w:rPr>
        <w:t></w:t>
      </w:r>
      <w:r w:rsidRPr="00DD266F">
        <w:rPr>
          <w:rFonts w:hint="eastAsia"/>
          <w:lang w:val="en-US"/>
        </w:rPr>
        <w:t>обов’язково</w:t>
      </w:r>
      <w:r w:rsidRPr="00DD266F">
        <w:rPr>
          <w:lang w:val="en-US"/>
        </w:rPr>
        <w:t></w:t>
      </w:r>
      <w:r w:rsidRPr="00DD266F">
        <w:rPr>
          <w:rFonts w:hint="eastAsia"/>
          <w:lang w:val="en-US"/>
        </w:rPr>
        <w:t>зроблено</w:t>
      </w:r>
      <w:r w:rsidRPr="00DD266F">
        <w:rPr>
          <w:lang w:val="en-US"/>
        </w:rPr>
        <w:t></w:t>
      </w:r>
      <w:r w:rsidRPr="00DD266F">
        <w:rPr>
          <w:rFonts w:hint="eastAsia"/>
          <w:lang w:val="en-US"/>
        </w:rPr>
        <w:t>посилання</w:t>
      </w:r>
      <w:r w:rsidRPr="00DD266F">
        <w:rPr>
          <w:lang w:val="en-US"/>
        </w:rPr>
        <w:t></w:t>
      </w:r>
      <w:r w:rsidRPr="00DD266F">
        <w:rPr>
          <w:lang w:val="en-US"/>
        </w:rPr>
        <w:t></w:t>
      </w:r>
      <w:r w:rsidRPr="00DD266F">
        <w:rPr>
          <w:rFonts w:hint="eastAsia"/>
          <w:lang w:val="en-US"/>
        </w:rPr>
        <w:t>Наукові</w:t>
      </w:r>
      <w:r w:rsidRPr="00DD266F">
        <w:rPr>
          <w:lang w:val="en-US"/>
        </w:rPr>
        <w:t></w:t>
      </w:r>
      <w:r w:rsidRPr="00DD266F">
        <w:rPr>
          <w:rFonts w:hint="eastAsia"/>
          <w:lang w:val="en-US"/>
        </w:rPr>
        <w:t>результати</w:t>
      </w:r>
      <w:r w:rsidRPr="00DD266F">
        <w:rPr>
          <w:lang w:val="en-US"/>
        </w:rPr>
        <w:t></w:t>
      </w:r>
      <w:r w:rsidRPr="00DD266F">
        <w:rPr>
          <w:lang w:val="en-US"/>
        </w:rPr>
        <w:t></w:t>
      </w:r>
      <w:r w:rsidRPr="00DD266F">
        <w:rPr>
          <w:rFonts w:hint="eastAsia"/>
          <w:lang w:val="en-US"/>
        </w:rPr>
        <w:t>отримані</w:t>
      </w:r>
      <w:r w:rsidRPr="00DD266F">
        <w:rPr>
          <w:lang w:val="en-US"/>
        </w:rPr>
        <w:t></w:t>
      </w:r>
      <w:r w:rsidRPr="00DD266F">
        <w:rPr>
          <w:rFonts w:hint="eastAsia"/>
          <w:lang w:val="en-US"/>
        </w:rPr>
        <w:t>в</w:t>
      </w:r>
      <w:r w:rsidRPr="00DD266F">
        <w:rPr>
          <w:lang w:val="en-US"/>
        </w:rPr>
        <w:t></w:t>
      </w:r>
      <w:r w:rsidRPr="00DD266F">
        <w:rPr>
          <w:rFonts w:hint="eastAsia"/>
          <w:lang w:val="en-US"/>
        </w:rPr>
        <w:t>кандидатській</w:t>
      </w:r>
      <w:r w:rsidRPr="00DD266F">
        <w:rPr>
          <w:lang w:val="en-US"/>
        </w:rPr>
        <w:t></w:t>
      </w:r>
      <w:r w:rsidRPr="00DD266F">
        <w:rPr>
          <w:rFonts w:hint="eastAsia"/>
          <w:lang w:val="en-US"/>
        </w:rPr>
        <w:t>дисертації</w:t>
      </w:r>
      <w:r w:rsidRPr="00DD266F">
        <w:rPr>
          <w:lang w:val="en-US"/>
        </w:rPr>
        <w:t></w:t>
      </w:r>
      <w:r w:rsidRPr="00DD266F">
        <w:rPr>
          <w:lang w:val="en-US"/>
        </w:rPr>
        <w:t></w:t>
      </w:r>
      <w:r w:rsidRPr="00DD266F">
        <w:rPr>
          <w:rFonts w:hint="eastAsia"/>
          <w:lang w:val="en-US"/>
        </w:rPr>
        <w:t>повторно</w:t>
      </w:r>
      <w:r w:rsidRPr="00DD266F">
        <w:rPr>
          <w:lang w:val="en-US"/>
        </w:rPr>
        <w:t></w:t>
      </w:r>
      <w:r w:rsidRPr="00DD266F">
        <w:rPr>
          <w:rFonts w:hint="eastAsia"/>
          <w:lang w:val="en-US"/>
        </w:rPr>
        <w:t>на</w:t>
      </w:r>
      <w:r w:rsidRPr="00DD266F">
        <w:rPr>
          <w:lang w:val="en-US"/>
        </w:rPr>
        <w:t></w:t>
      </w:r>
      <w:r w:rsidRPr="00DD266F">
        <w:rPr>
          <w:rFonts w:hint="eastAsia"/>
          <w:lang w:val="en-US"/>
        </w:rPr>
        <w:t>захист</w:t>
      </w:r>
      <w:r w:rsidRPr="00DD266F">
        <w:rPr>
          <w:lang w:val="en-US"/>
        </w:rPr>
        <w:t></w:t>
      </w:r>
      <w:r w:rsidRPr="00DD266F">
        <w:rPr>
          <w:rFonts w:hint="eastAsia"/>
          <w:lang w:val="en-US"/>
        </w:rPr>
        <w:t>докторської</w:t>
      </w:r>
      <w:r w:rsidRPr="00DD266F">
        <w:rPr>
          <w:lang w:val="en-US"/>
        </w:rPr>
        <w:t></w:t>
      </w:r>
      <w:r w:rsidRPr="00DD266F">
        <w:rPr>
          <w:rFonts w:hint="eastAsia"/>
          <w:lang w:val="en-US"/>
        </w:rPr>
        <w:t>дисертації</w:t>
      </w:r>
      <w:r w:rsidRPr="00DD266F">
        <w:rPr>
          <w:lang w:val="en-US"/>
        </w:rPr>
        <w:t></w:t>
      </w:r>
      <w:r w:rsidRPr="00DD266F">
        <w:rPr>
          <w:rFonts w:hint="eastAsia"/>
          <w:lang w:val="en-US"/>
        </w:rPr>
        <w:t>не</w:t>
      </w:r>
      <w:r w:rsidRPr="00DD266F">
        <w:rPr>
          <w:lang w:val="en-US"/>
        </w:rPr>
        <w:t></w:t>
      </w:r>
      <w:r w:rsidRPr="00DD266F">
        <w:rPr>
          <w:rFonts w:hint="eastAsia"/>
          <w:lang w:val="en-US"/>
        </w:rPr>
        <w:t>виносяться</w:t>
      </w:r>
      <w:r w:rsidRPr="00DD266F">
        <w:rPr>
          <w:lang w:val="en-US"/>
        </w:rPr>
        <w:t></w:t>
      </w:r>
    </w:p>
    <w:p w:rsidR="00DD266F" w:rsidRPr="00DD266F" w:rsidRDefault="00DD266F" w:rsidP="00DD266F">
      <w:pPr>
        <w:rPr>
          <w:lang w:val="en-US"/>
        </w:rPr>
      </w:pPr>
      <w:r w:rsidRPr="00DD266F">
        <w:rPr>
          <w:rFonts w:hint="eastAsia"/>
          <w:lang w:val="en-US"/>
        </w:rPr>
        <w:t>Апробація</w:t>
      </w:r>
      <w:r w:rsidRPr="00DD266F">
        <w:rPr>
          <w:lang w:val="en-US"/>
        </w:rPr>
        <w:t></w:t>
      </w:r>
      <w:r w:rsidRPr="00DD266F">
        <w:rPr>
          <w:rFonts w:hint="eastAsia"/>
          <w:lang w:val="en-US"/>
        </w:rPr>
        <w:t>результатів</w:t>
      </w:r>
      <w:r w:rsidRPr="00DD266F">
        <w:rPr>
          <w:lang w:val="en-US"/>
        </w:rPr>
        <w:t></w:t>
      </w:r>
      <w:r w:rsidRPr="00DD266F">
        <w:rPr>
          <w:rFonts w:hint="eastAsia"/>
          <w:lang w:val="en-US"/>
        </w:rPr>
        <w:t>дисертації</w:t>
      </w:r>
      <w:r w:rsidRPr="00DD266F">
        <w:rPr>
          <w:lang w:val="en-US"/>
        </w:rPr>
        <w:t></w:t>
      </w:r>
      <w:r w:rsidRPr="00DD266F">
        <w:rPr>
          <w:lang w:val="en-US"/>
        </w:rPr>
        <w:t></w:t>
      </w:r>
      <w:r w:rsidRPr="00DD266F">
        <w:rPr>
          <w:rFonts w:hint="eastAsia"/>
          <w:lang w:val="en-US"/>
        </w:rPr>
        <w:t>Основні</w:t>
      </w:r>
      <w:r w:rsidRPr="00DD266F">
        <w:rPr>
          <w:lang w:val="en-US"/>
        </w:rPr>
        <w:t></w:t>
      </w:r>
      <w:r w:rsidRPr="00DD266F">
        <w:rPr>
          <w:rFonts w:hint="eastAsia"/>
          <w:lang w:val="en-US"/>
        </w:rPr>
        <w:t>положення</w:t>
      </w:r>
      <w:r w:rsidRPr="00DD266F">
        <w:rPr>
          <w:lang w:val="en-US"/>
        </w:rPr>
        <w:t></w:t>
      </w:r>
      <w:r w:rsidRPr="00DD266F">
        <w:rPr>
          <w:rFonts w:hint="eastAsia"/>
          <w:lang w:val="en-US"/>
        </w:rPr>
        <w:t>та</w:t>
      </w:r>
      <w:r w:rsidRPr="00DD266F">
        <w:rPr>
          <w:lang w:val="en-US"/>
        </w:rPr>
        <w:t></w:t>
      </w:r>
      <w:r w:rsidRPr="00DD266F">
        <w:rPr>
          <w:rFonts w:hint="eastAsia"/>
          <w:lang w:val="en-US"/>
        </w:rPr>
        <w:t>висновки</w:t>
      </w:r>
      <w:r w:rsidRPr="00DD266F">
        <w:rPr>
          <w:lang w:val="en-US"/>
        </w:rPr>
        <w:t></w:t>
      </w:r>
      <w:r w:rsidRPr="00DD266F">
        <w:rPr>
          <w:rFonts w:hint="eastAsia"/>
          <w:lang w:val="en-US"/>
        </w:rPr>
        <w:t>дисертаційного</w:t>
      </w:r>
      <w:r w:rsidRPr="00DD266F">
        <w:rPr>
          <w:lang w:val="en-US"/>
        </w:rPr>
        <w:t></w:t>
      </w:r>
      <w:r w:rsidRPr="00DD266F">
        <w:rPr>
          <w:rFonts w:hint="eastAsia"/>
          <w:lang w:val="en-US"/>
        </w:rPr>
        <w:t>дослідження</w:t>
      </w:r>
      <w:r w:rsidRPr="00DD266F">
        <w:rPr>
          <w:lang w:val="en-US"/>
        </w:rPr>
        <w:t></w:t>
      </w:r>
      <w:r w:rsidRPr="00DD266F">
        <w:rPr>
          <w:rFonts w:hint="eastAsia"/>
          <w:lang w:val="en-US"/>
        </w:rPr>
        <w:t>оприлюднено</w:t>
      </w:r>
      <w:r w:rsidRPr="00DD266F">
        <w:rPr>
          <w:lang w:val="en-US"/>
        </w:rPr>
        <w:t></w:t>
      </w:r>
      <w:r w:rsidRPr="00DD266F">
        <w:rPr>
          <w:rFonts w:hint="eastAsia"/>
          <w:lang w:val="en-US"/>
        </w:rPr>
        <w:t>у</w:t>
      </w:r>
      <w:r w:rsidRPr="00DD266F">
        <w:rPr>
          <w:lang w:val="en-US"/>
        </w:rPr>
        <w:t></w:t>
      </w:r>
      <w:r w:rsidRPr="00DD266F">
        <w:rPr>
          <w:rFonts w:hint="eastAsia"/>
          <w:lang w:val="en-US"/>
        </w:rPr>
        <w:t>виступах</w:t>
      </w:r>
      <w:r w:rsidRPr="00DD266F">
        <w:rPr>
          <w:lang w:val="en-US"/>
        </w:rPr>
        <w:t></w:t>
      </w:r>
      <w:r w:rsidRPr="00DD266F">
        <w:rPr>
          <w:rFonts w:hint="eastAsia"/>
          <w:lang w:val="en-US"/>
        </w:rPr>
        <w:t>на</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міжнародних</w:t>
      </w:r>
      <w:r w:rsidRPr="00DD266F">
        <w:rPr>
          <w:lang w:val="en-US"/>
        </w:rPr>
        <w:t></w:t>
      </w:r>
      <w:r w:rsidRPr="00DD266F">
        <w:rPr>
          <w:rFonts w:hint="eastAsia"/>
          <w:lang w:val="en-US"/>
        </w:rPr>
        <w:t>та</w:t>
      </w:r>
      <w:r w:rsidRPr="00DD266F">
        <w:rPr>
          <w:lang w:val="en-US"/>
        </w:rPr>
        <w:t></w:t>
      </w:r>
      <w:r w:rsidRPr="00DD266F">
        <w:rPr>
          <w:rFonts w:hint="eastAsia"/>
          <w:lang w:val="en-US"/>
        </w:rPr>
        <w:t>Всеукраїнських</w:t>
      </w:r>
      <w:r w:rsidRPr="00DD266F">
        <w:rPr>
          <w:lang w:val="en-US"/>
        </w:rPr>
        <w:t></w:t>
      </w:r>
      <w:r w:rsidRPr="00DD266F">
        <w:rPr>
          <w:rFonts w:hint="eastAsia"/>
          <w:lang w:val="en-US"/>
        </w:rPr>
        <w:t>науково</w:t>
      </w:r>
      <w:r w:rsidRPr="00DD266F">
        <w:rPr>
          <w:lang w:val="en-US"/>
        </w:rPr>
        <w:t></w:t>
      </w:r>
      <w:r w:rsidRPr="00DD266F">
        <w:rPr>
          <w:rFonts w:hint="eastAsia"/>
          <w:lang w:val="en-US"/>
        </w:rPr>
        <w:t>практичних</w:t>
      </w:r>
      <w:r w:rsidRPr="00DD266F">
        <w:rPr>
          <w:lang w:val="en-US"/>
        </w:rPr>
        <w:t></w:t>
      </w:r>
      <w:r w:rsidRPr="00DD266F">
        <w:rPr>
          <w:rFonts w:hint="eastAsia"/>
          <w:lang w:val="en-US"/>
        </w:rPr>
        <w:t>конференціях</w:t>
      </w:r>
      <w:r w:rsidRPr="00DD266F">
        <w:rPr>
          <w:lang w:val="en-US"/>
        </w:rPr>
        <w:t></w:t>
      </w:r>
      <w:r w:rsidRPr="00DD266F">
        <w:rPr>
          <w:lang w:val="en-US"/>
        </w:rPr>
        <w:t></w:t>
      </w:r>
      <w:r w:rsidRPr="00DD266F">
        <w:rPr>
          <w:rFonts w:hint="eastAsia"/>
          <w:lang w:val="en-US"/>
        </w:rPr>
        <w:t>круглих</w:t>
      </w:r>
      <w:r w:rsidRPr="00DD266F">
        <w:rPr>
          <w:lang w:val="en-US"/>
        </w:rPr>
        <w:t></w:t>
      </w:r>
      <w:r w:rsidRPr="00DD266F">
        <w:rPr>
          <w:rFonts w:hint="eastAsia"/>
          <w:lang w:val="en-US"/>
        </w:rPr>
        <w:t>столах</w:t>
      </w:r>
      <w:r w:rsidRPr="00DD266F">
        <w:rPr>
          <w:lang w:val="en-US"/>
        </w:rPr>
        <w:t></w:t>
      </w:r>
      <w:r w:rsidRPr="00DD266F">
        <w:rPr>
          <w:rFonts w:hint="eastAsia"/>
          <w:lang w:val="en-US"/>
        </w:rPr>
        <w:t>і</w:t>
      </w:r>
      <w:r w:rsidRPr="00DD266F">
        <w:rPr>
          <w:lang w:val="en-US"/>
        </w:rPr>
        <w:t></w:t>
      </w:r>
      <w:r w:rsidRPr="00DD266F">
        <w:rPr>
          <w:rFonts w:hint="eastAsia"/>
          <w:lang w:val="en-US"/>
        </w:rPr>
        <w:t>семінарах</w:t>
      </w:r>
      <w:r w:rsidRPr="00DD266F">
        <w:rPr>
          <w:lang w:val="en-US"/>
        </w:rPr>
        <w:t></w:t>
      </w:r>
      <w:r w:rsidRPr="00DD266F">
        <w:rPr>
          <w:lang w:val="en-US"/>
        </w:rPr>
        <w:t></w:t>
      </w:r>
      <w:r w:rsidRPr="00DD266F">
        <w:rPr>
          <w:rFonts w:hint="eastAsia"/>
          <w:lang w:val="en-US"/>
        </w:rPr>
        <w:t>а</w:t>
      </w:r>
      <w:r w:rsidRPr="00DD266F">
        <w:rPr>
          <w:lang w:val="en-US"/>
        </w:rPr>
        <w:t></w:t>
      </w:r>
      <w:r w:rsidRPr="00DD266F">
        <w:rPr>
          <w:rFonts w:hint="eastAsia"/>
          <w:lang w:val="en-US"/>
        </w:rPr>
        <w:t>саме</w:t>
      </w:r>
      <w:r w:rsidRPr="00DD266F">
        <w:rPr>
          <w:lang w:val="en-US"/>
        </w:rPr>
        <w:t></w:t>
      </w:r>
      <w:r w:rsidRPr="00DD266F">
        <w:rPr>
          <w:lang w:val="en-US"/>
        </w:rPr>
        <w:t></w:t>
      </w:r>
      <w:r w:rsidRPr="00DD266F">
        <w:rPr>
          <w:lang w:val="en-US"/>
        </w:rPr>
        <w:t></w:t>
      </w:r>
      <w:r w:rsidRPr="00DD266F">
        <w:rPr>
          <w:rFonts w:hint="eastAsia"/>
          <w:lang w:val="en-US"/>
        </w:rPr>
        <w:t>Проблеми</w:t>
      </w:r>
      <w:r w:rsidRPr="00DD266F">
        <w:rPr>
          <w:lang w:val="en-US"/>
        </w:rPr>
        <w:t></w:t>
      </w:r>
      <w:r w:rsidRPr="00DD266F">
        <w:rPr>
          <w:rFonts w:hint="eastAsia"/>
          <w:lang w:val="en-US"/>
        </w:rPr>
        <w:t>реформування</w:t>
      </w:r>
      <w:r w:rsidRPr="00DD266F">
        <w:rPr>
          <w:lang w:val="en-US"/>
        </w:rPr>
        <w:t></w:t>
      </w:r>
      <w:r w:rsidRPr="00DD266F">
        <w:rPr>
          <w:rFonts w:hint="eastAsia"/>
          <w:lang w:val="en-US"/>
        </w:rPr>
        <w:t>Державної</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виконавчої</w:t>
      </w:r>
      <w:r w:rsidRPr="00DD266F">
        <w:rPr>
          <w:lang w:val="en-US"/>
        </w:rPr>
        <w:t></w:t>
      </w:r>
      <w:r w:rsidRPr="00DD266F">
        <w:rPr>
          <w:rFonts w:hint="eastAsia"/>
          <w:lang w:val="en-US"/>
        </w:rPr>
        <w:t>служби</w:t>
      </w:r>
      <w:r w:rsidRPr="00DD266F">
        <w:rPr>
          <w:lang w:val="en-US"/>
        </w:rPr>
        <w:t></w:t>
      </w:r>
      <w:r w:rsidRPr="00DD266F">
        <w:rPr>
          <w:rFonts w:hint="eastAsia"/>
          <w:lang w:val="en-US"/>
        </w:rPr>
        <w:t>України</w:t>
      </w:r>
      <w:r w:rsidRPr="00DD266F">
        <w:rPr>
          <w:lang w:val="en-US"/>
        </w:rPr>
        <w:t></w:t>
      </w:r>
      <w:r w:rsidRPr="00DD266F">
        <w:rPr>
          <w:lang w:val="en-US"/>
        </w:rPr>
        <w:t></w:t>
      </w:r>
      <w:r w:rsidRPr="00DD266F">
        <w:rPr>
          <w:lang w:val="en-US"/>
        </w:rPr>
        <w:t></w:t>
      </w:r>
      <w:r w:rsidRPr="00DD266F">
        <w:rPr>
          <w:rFonts w:hint="eastAsia"/>
          <w:lang w:val="en-US"/>
        </w:rPr>
        <w:t>м</w:t>
      </w:r>
      <w:r w:rsidRPr="00DD266F">
        <w:rPr>
          <w:lang w:val="en-US"/>
        </w:rPr>
        <w:t></w:t>
      </w:r>
      <w:r w:rsidRPr="00DD266F">
        <w:rPr>
          <w:lang w:val="en-US"/>
        </w:rPr>
        <w:t></w:t>
      </w:r>
      <w:r w:rsidRPr="00DD266F">
        <w:rPr>
          <w:rFonts w:hint="eastAsia"/>
          <w:lang w:val="en-US"/>
        </w:rPr>
        <w:t>Чернігів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листопада</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грудня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Державна</w:t>
      </w:r>
      <w:r w:rsidRPr="00DD266F">
        <w:rPr>
          <w:lang w:val="en-US"/>
        </w:rPr>
        <w:t></w:t>
      </w:r>
      <w:r w:rsidRPr="00DD266F">
        <w:rPr>
          <w:rFonts w:hint="eastAsia"/>
          <w:lang w:val="en-US"/>
        </w:rPr>
        <w:t>пенітенціарна</w:t>
      </w:r>
      <w:r w:rsidRPr="00DD266F">
        <w:rPr>
          <w:lang w:val="en-US"/>
        </w:rPr>
        <w:t></w:t>
      </w:r>
      <w:r w:rsidRPr="00DD266F">
        <w:rPr>
          <w:rFonts w:hint="eastAsia"/>
          <w:lang w:val="en-US"/>
        </w:rPr>
        <w:t>служба</w:t>
      </w:r>
      <w:r w:rsidRPr="00DD266F">
        <w:rPr>
          <w:lang w:val="en-US"/>
        </w:rPr>
        <w:t></w:t>
      </w:r>
      <w:r w:rsidRPr="00DD266F">
        <w:rPr>
          <w:rFonts w:hint="eastAsia"/>
          <w:lang w:val="en-US"/>
        </w:rPr>
        <w:t>України</w:t>
      </w:r>
      <w:r w:rsidRPr="00DD266F">
        <w:rPr>
          <w:lang w:val="en-US"/>
        </w:rPr>
        <w:t></w:t>
      </w:r>
      <w:r w:rsidRPr="00DD266F">
        <w:rPr>
          <w:lang w:val="en-US"/>
        </w:rPr>
        <w:t></w:t>
      </w:r>
      <w:r w:rsidRPr="00DD266F">
        <w:rPr>
          <w:rFonts w:hint="eastAsia"/>
          <w:lang w:val="en-US"/>
        </w:rPr>
        <w:t>історія</w:t>
      </w:r>
      <w:r w:rsidRPr="00DD266F">
        <w:rPr>
          <w:lang w:val="en-US"/>
        </w:rPr>
        <w:t></w:t>
      </w:r>
      <w:r w:rsidRPr="00DD266F">
        <w:rPr>
          <w:lang w:val="en-US"/>
        </w:rPr>
        <w:t></w:t>
      </w:r>
      <w:r w:rsidRPr="00DD266F">
        <w:rPr>
          <w:rFonts w:hint="eastAsia"/>
          <w:lang w:val="en-US"/>
        </w:rPr>
        <w:t>сьогодення</w:t>
      </w:r>
      <w:r w:rsidRPr="00DD266F">
        <w:rPr>
          <w:lang w:val="en-US"/>
        </w:rPr>
        <w:t></w:t>
      </w:r>
      <w:r w:rsidRPr="00DD266F">
        <w:rPr>
          <w:rFonts w:hint="eastAsia"/>
          <w:lang w:val="en-US"/>
        </w:rPr>
        <w:t>та</w:t>
      </w:r>
      <w:r w:rsidRPr="00DD266F">
        <w:rPr>
          <w:lang w:val="en-US"/>
        </w:rPr>
        <w:t></w:t>
      </w:r>
      <w:r w:rsidRPr="00DD266F">
        <w:rPr>
          <w:rFonts w:hint="eastAsia"/>
          <w:lang w:val="en-US"/>
        </w:rPr>
        <w:t>перспективи</w:t>
      </w:r>
      <w:r w:rsidRPr="00DD266F">
        <w:rPr>
          <w:lang w:val="en-US"/>
        </w:rPr>
        <w:t></w:t>
      </w:r>
      <w:r w:rsidRPr="00DD266F">
        <w:rPr>
          <w:rFonts w:hint="eastAsia"/>
          <w:lang w:val="en-US"/>
        </w:rPr>
        <w:t>розвитку</w:t>
      </w:r>
      <w:r w:rsidRPr="00DD266F">
        <w:rPr>
          <w:lang w:val="en-US"/>
        </w:rPr>
        <w:t></w:t>
      </w:r>
      <w:r w:rsidRPr="00DD266F">
        <w:rPr>
          <w:rFonts w:hint="eastAsia"/>
          <w:lang w:val="en-US"/>
        </w:rPr>
        <w:t>у</w:t>
      </w:r>
      <w:r w:rsidRPr="00DD266F">
        <w:rPr>
          <w:lang w:val="en-US"/>
        </w:rPr>
        <w:t></w:t>
      </w:r>
      <w:r w:rsidRPr="00DD266F">
        <w:rPr>
          <w:rFonts w:hint="eastAsia"/>
          <w:lang w:val="en-US"/>
        </w:rPr>
        <w:t>світлі</w:t>
      </w:r>
      <w:r w:rsidRPr="00DD266F">
        <w:rPr>
          <w:lang w:val="en-US"/>
        </w:rPr>
        <w:t></w:t>
      </w:r>
      <w:r w:rsidRPr="00DD266F">
        <w:rPr>
          <w:rFonts w:hint="eastAsia"/>
          <w:lang w:val="en-US"/>
        </w:rPr>
        <w:t>міжнародних</w:t>
      </w:r>
      <w:r w:rsidRPr="00DD266F">
        <w:rPr>
          <w:lang w:val="en-US"/>
        </w:rPr>
        <w:t></w:t>
      </w:r>
      <w:r w:rsidRPr="00DD266F">
        <w:rPr>
          <w:rFonts w:hint="eastAsia"/>
          <w:lang w:val="en-US"/>
        </w:rPr>
        <w:t>пенітенціарних</w:t>
      </w:r>
      <w:r w:rsidRPr="00DD266F">
        <w:rPr>
          <w:lang w:val="en-US"/>
        </w:rPr>
        <w:t></w:t>
      </w:r>
      <w:r w:rsidRPr="00DD266F">
        <w:rPr>
          <w:rFonts w:hint="eastAsia"/>
          <w:lang w:val="en-US"/>
        </w:rPr>
        <w:t>стандартів</w:t>
      </w:r>
      <w:r w:rsidRPr="00DD266F">
        <w:rPr>
          <w:lang w:val="en-US"/>
        </w:rPr>
        <w:t></w:t>
      </w:r>
      <w:r w:rsidRPr="00DD266F">
        <w:rPr>
          <w:rFonts w:hint="eastAsia"/>
          <w:lang w:val="en-US"/>
        </w:rPr>
        <w:t>та</w:t>
      </w:r>
      <w:r w:rsidRPr="00DD266F">
        <w:rPr>
          <w:lang w:val="en-US"/>
        </w:rPr>
        <w:t></w:t>
      </w:r>
      <w:r w:rsidRPr="00DD266F">
        <w:rPr>
          <w:rFonts w:hint="eastAsia"/>
          <w:lang w:val="en-US"/>
        </w:rPr>
        <w:t>Концепції</w:t>
      </w:r>
      <w:r w:rsidRPr="00DD266F">
        <w:rPr>
          <w:lang w:val="en-US"/>
        </w:rPr>
        <w:t></w:t>
      </w:r>
      <w:r w:rsidRPr="00DD266F">
        <w:rPr>
          <w:rFonts w:hint="eastAsia"/>
          <w:lang w:val="en-US"/>
        </w:rPr>
        <w:t>державної</w:t>
      </w:r>
      <w:r w:rsidRPr="00DD266F">
        <w:rPr>
          <w:lang w:val="en-US"/>
        </w:rPr>
        <w:t></w:t>
      </w:r>
      <w:r w:rsidRPr="00DD266F">
        <w:rPr>
          <w:rFonts w:hint="eastAsia"/>
          <w:lang w:val="en-US"/>
        </w:rPr>
        <w:t>політики</w:t>
      </w:r>
      <w:r w:rsidRPr="00DD266F">
        <w:rPr>
          <w:lang w:val="en-US"/>
        </w:rPr>
        <w:t></w:t>
      </w:r>
      <w:r w:rsidRPr="00DD266F">
        <w:rPr>
          <w:rFonts w:hint="eastAsia"/>
          <w:lang w:val="en-US"/>
        </w:rPr>
        <w:t>у</w:t>
      </w:r>
      <w:r w:rsidRPr="00DD266F">
        <w:rPr>
          <w:lang w:val="en-US"/>
        </w:rPr>
        <w:t></w:t>
      </w:r>
      <w:r w:rsidRPr="00DD266F">
        <w:rPr>
          <w:rFonts w:hint="eastAsia"/>
          <w:lang w:val="en-US"/>
        </w:rPr>
        <w:t>сфері</w:t>
      </w:r>
      <w:r w:rsidRPr="00DD266F">
        <w:rPr>
          <w:lang w:val="en-US"/>
        </w:rPr>
        <w:t></w:t>
      </w:r>
      <w:r w:rsidRPr="00DD266F">
        <w:rPr>
          <w:rFonts w:hint="eastAsia"/>
          <w:lang w:val="en-US"/>
        </w:rPr>
        <w:t>реформування</w:t>
      </w:r>
      <w:r w:rsidRPr="00DD266F">
        <w:rPr>
          <w:lang w:val="en-US"/>
        </w:rPr>
        <w:t></w:t>
      </w:r>
      <w:r w:rsidRPr="00DD266F">
        <w:rPr>
          <w:rFonts w:hint="eastAsia"/>
          <w:lang w:val="en-US"/>
        </w:rPr>
        <w:t>Державної</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виконавчої</w:t>
      </w:r>
      <w:r w:rsidRPr="00DD266F">
        <w:rPr>
          <w:lang w:val="en-US"/>
        </w:rPr>
        <w:t></w:t>
      </w:r>
      <w:r w:rsidRPr="00DD266F">
        <w:rPr>
          <w:rFonts w:hint="eastAsia"/>
          <w:lang w:val="en-US"/>
        </w:rPr>
        <w:t>служби</w:t>
      </w:r>
      <w:r w:rsidRPr="00DD266F">
        <w:rPr>
          <w:lang w:val="en-US"/>
        </w:rPr>
        <w:t></w:t>
      </w:r>
      <w:r w:rsidRPr="00DD266F">
        <w:rPr>
          <w:rFonts w:hint="eastAsia"/>
          <w:lang w:val="en-US"/>
        </w:rPr>
        <w:t>України</w:t>
      </w:r>
      <w:r w:rsidRPr="00DD266F">
        <w:rPr>
          <w:lang w:val="en-US"/>
        </w:rPr>
        <w:t></w:t>
      </w:r>
      <w:r w:rsidRPr="00DD266F">
        <w:rPr>
          <w:lang w:val="en-US"/>
        </w:rPr>
        <w:t></w:t>
      </w:r>
      <w:r w:rsidRPr="00DD266F">
        <w:rPr>
          <w:lang w:val="en-US"/>
        </w:rPr>
        <w:t></w:t>
      </w:r>
      <w:r w:rsidRPr="00DD266F">
        <w:rPr>
          <w:rFonts w:hint="eastAsia"/>
          <w:lang w:val="en-US"/>
        </w:rPr>
        <w:t>м</w:t>
      </w:r>
      <w:r w:rsidRPr="00DD266F">
        <w:rPr>
          <w:lang w:val="en-US"/>
        </w:rPr>
        <w:t></w:t>
      </w:r>
      <w:r w:rsidRPr="00DD266F">
        <w:rPr>
          <w:lang w:val="en-US"/>
        </w:rPr>
        <w:t></w:t>
      </w:r>
      <w:r w:rsidRPr="00DD266F">
        <w:rPr>
          <w:rFonts w:hint="eastAsia"/>
          <w:lang w:val="en-US"/>
        </w:rPr>
        <w:t>Київ</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w:t>
      </w:r>
      <w:r w:rsidRPr="00DD266F">
        <w:rPr>
          <w:lang w:val="en-US"/>
        </w:rPr>
        <w:t></w:t>
      </w:r>
      <w:r w:rsidRPr="00DD266F">
        <w:rPr>
          <w:lang w:val="en-US"/>
        </w:rPr>
        <w:t></w:t>
      </w:r>
      <w:r w:rsidRPr="00DD266F">
        <w:rPr>
          <w:lang w:val="en-US"/>
        </w:rPr>
        <w:t></w:t>
      </w:r>
      <w:r w:rsidRPr="00DD266F">
        <w:rPr>
          <w:rFonts w:hint="eastAsia"/>
          <w:lang w:val="en-US"/>
        </w:rPr>
        <w:t>березня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Протиправна</w:t>
      </w:r>
      <w:r w:rsidRPr="00DD266F">
        <w:rPr>
          <w:lang w:val="en-US"/>
        </w:rPr>
        <w:t></w:t>
      </w:r>
      <w:r w:rsidRPr="00DD266F">
        <w:rPr>
          <w:rFonts w:hint="eastAsia"/>
          <w:lang w:val="en-US"/>
        </w:rPr>
        <w:t>поведінка</w:t>
      </w:r>
      <w:r w:rsidRPr="00DD266F">
        <w:rPr>
          <w:lang w:val="en-US"/>
        </w:rPr>
        <w:t></w:t>
      </w:r>
      <w:r w:rsidRPr="00DD266F">
        <w:rPr>
          <w:lang w:val="en-US"/>
        </w:rPr>
        <w:t></w:t>
      </w:r>
      <w:r w:rsidRPr="00DD266F">
        <w:rPr>
          <w:rFonts w:hint="eastAsia"/>
          <w:lang w:val="en-US"/>
        </w:rPr>
        <w:t>критерії</w:t>
      </w:r>
      <w:r w:rsidRPr="00DD266F">
        <w:rPr>
          <w:lang w:val="en-US"/>
        </w:rPr>
        <w:t></w:t>
      </w:r>
      <w:r w:rsidRPr="00DD266F">
        <w:rPr>
          <w:lang w:val="en-US"/>
        </w:rPr>
        <w:t></w:t>
      </w:r>
      <w:r w:rsidRPr="00DD266F">
        <w:rPr>
          <w:rFonts w:hint="eastAsia"/>
          <w:lang w:val="en-US"/>
        </w:rPr>
        <w:t>відповідальність</w:t>
      </w:r>
      <w:r w:rsidRPr="00DD266F">
        <w:rPr>
          <w:lang w:val="en-US"/>
        </w:rPr>
        <w:t></w:t>
      </w:r>
      <w:r w:rsidRPr="00DD266F">
        <w:rPr>
          <w:lang w:val="en-US"/>
        </w:rPr>
        <w:t></w:t>
      </w:r>
      <w:r w:rsidRPr="00DD266F">
        <w:rPr>
          <w:rFonts w:hint="eastAsia"/>
          <w:lang w:val="en-US"/>
        </w:rPr>
        <w:t>запобігання</w:t>
      </w:r>
      <w:r w:rsidRPr="00DD266F">
        <w:rPr>
          <w:lang w:val="en-US"/>
        </w:rPr>
        <w:t></w:t>
      </w:r>
      <w:r w:rsidRPr="00DD266F">
        <w:rPr>
          <w:lang w:val="en-US"/>
        </w:rPr>
        <w:t></w:t>
      </w:r>
      <w:r w:rsidRPr="00DD266F">
        <w:rPr>
          <w:lang w:val="en-US"/>
        </w:rPr>
        <w:t></w:t>
      </w:r>
      <w:r w:rsidRPr="00DD266F">
        <w:rPr>
          <w:rFonts w:hint="eastAsia"/>
          <w:lang w:val="en-US"/>
        </w:rPr>
        <w:t>м</w:t>
      </w:r>
      <w:r w:rsidRPr="00DD266F">
        <w:rPr>
          <w:lang w:val="en-US"/>
        </w:rPr>
        <w:t></w:t>
      </w:r>
      <w:r w:rsidRPr="00DD266F">
        <w:rPr>
          <w:lang w:val="en-US"/>
        </w:rPr>
        <w:t></w:t>
      </w:r>
      <w:r w:rsidRPr="00DD266F">
        <w:rPr>
          <w:rFonts w:hint="eastAsia"/>
          <w:lang w:val="en-US"/>
        </w:rPr>
        <w:t>Ніжин</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травня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Сучасна</w:t>
      </w:r>
      <w:r w:rsidRPr="00DD266F">
        <w:rPr>
          <w:lang w:val="en-US"/>
        </w:rPr>
        <w:t></w:t>
      </w:r>
      <w:r w:rsidRPr="00DD266F">
        <w:rPr>
          <w:rFonts w:hint="eastAsia"/>
          <w:lang w:val="en-US"/>
        </w:rPr>
        <w:t>наука</w:t>
      </w:r>
      <w:r w:rsidRPr="00DD266F">
        <w:rPr>
          <w:lang w:val="en-US"/>
        </w:rPr>
        <w:t></w:t>
      </w:r>
      <w:r w:rsidRPr="00DD266F">
        <w:rPr>
          <w:rFonts w:hint="eastAsia"/>
          <w:lang w:val="en-US"/>
        </w:rPr>
        <w:t>–</w:t>
      </w:r>
      <w:r w:rsidRPr="00DD266F">
        <w:rPr>
          <w:lang w:val="en-US"/>
        </w:rPr>
        <w:t></w:t>
      </w:r>
      <w:r w:rsidRPr="00DD266F">
        <w:rPr>
          <w:rFonts w:hint="eastAsia"/>
          <w:lang w:val="en-US"/>
        </w:rPr>
        <w:t>пенітенціарній</w:t>
      </w:r>
      <w:r w:rsidRPr="00DD266F">
        <w:rPr>
          <w:lang w:val="en-US"/>
        </w:rPr>
        <w:t></w:t>
      </w:r>
      <w:r w:rsidRPr="00DD266F">
        <w:rPr>
          <w:rFonts w:hint="eastAsia"/>
          <w:lang w:val="en-US"/>
        </w:rPr>
        <w:t>практиці</w:t>
      </w:r>
      <w:r w:rsidRPr="00DD266F">
        <w:rPr>
          <w:lang w:val="en-US"/>
        </w:rPr>
        <w:t></w:t>
      </w:r>
      <w:r w:rsidRPr="00DD266F">
        <w:rPr>
          <w:lang w:val="en-US"/>
        </w:rPr>
        <w:t></w:t>
      </w:r>
      <w:r w:rsidRPr="00DD266F">
        <w:rPr>
          <w:lang w:val="en-US"/>
        </w:rPr>
        <w:t></w:t>
      </w:r>
      <w:r w:rsidRPr="00DD266F">
        <w:rPr>
          <w:rFonts w:hint="eastAsia"/>
          <w:lang w:val="en-US"/>
        </w:rPr>
        <w:t>м</w:t>
      </w:r>
      <w:r w:rsidRPr="00DD266F">
        <w:rPr>
          <w:lang w:val="en-US"/>
        </w:rPr>
        <w:t></w:t>
      </w:r>
      <w:r w:rsidRPr="00DD266F">
        <w:rPr>
          <w:lang w:val="en-US"/>
        </w:rPr>
        <w:t></w:t>
      </w:r>
      <w:r w:rsidRPr="00DD266F">
        <w:rPr>
          <w:rFonts w:hint="eastAsia"/>
          <w:lang w:val="en-US"/>
        </w:rPr>
        <w:t>Київ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жовтня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Сучасна</w:t>
      </w:r>
      <w:r w:rsidRPr="00DD266F">
        <w:rPr>
          <w:lang w:val="en-US"/>
        </w:rPr>
        <w:t></w:t>
      </w:r>
      <w:r w:rsidRPr="00DD266F">
        <w:rPr>
          <w:rFonts w:hint="eastAsia"/>
          <w:lang w:val="en-US"/>
        </w:rPr>
        <w:t>наука</w:t>
      </w:r>
      <w:r w:rsidRPr="00DD266F">
        <w:rPr>
          <w:lang w:val="en-US"/>
        </w:rPr>
        <w:t></w:t>
      </w:r>
      <w:r w:rsidRPr="00DD266F">
        <w:rPr>
          <w:rFonts w:hint="eastAsia"/>
          <w:lang w:val="en-US"/>
        </w:rPr>
        <w:t>–</w:t>
      </w:r>
      <w:r w:rsidRPr="00DD266F">
        <w:rPr>
          <w:lang w:val="en-US"/>
        </w:rPr>
        <w:t></w:t>
      </w:r>
      <w:r w:rsidRPr="00DD266F">
        <w:rPr>
          <w:rFonts w:hint="eastAsia"/>
          <w:lang w:val="en-US"/>
        </w:rPr>
        <w:t>пенітенціарній</w:t>
      </w:r>
      <w:r w:rsidRPr="00DD266F">
        <w:rPr>
          <w:lang w:val="en-US"/>
        </w:rPr>
        <w:t></w:t>
      </w:r>
      <w:r w:rsidRPr="00DD266F">
        <w:rPr>
          <w:rFonts w:hint="eastAsia"/>
          <w:lang w:val="en-US"/>
        </w:rPr>
        <w:t>практиці</w:t>
      </w:r>
      <w:r w:rsidRPr="00DD266F">
        <w:rPr>
          <w:lang w:val="en-US"/>
        </w:rPr>
        <w:t></w:t>
      </w:r>
      <w:r w:rsidRPr="00DD266F">
        <w:rPr>
          <w:lang w:val="en-US"/>
        </w:rPr>
        <w:t></w:t>
      </w:r>
      <w:r w:rsidRPr="00DD266F">
        <w:rPr>
          <w:lang w:val="en-US"/>
        </w:rPr>
        <w:t></w:t>
      </w:r>
      <w:r w:rsidRPr="00DD266F">
        <w:rPr>
          <w:rFonts w:hint="eastAsia"/>
          <w:lang w:val="en-US"/>
        </w:rPr>
        <w:t>м</w:t>
      </w:r>
      <w:r w:rsidRPr="00DD266F">
        <w:rPr>
          <w:lang w:val="en-US"/>
        </w:rPr>
        <w:t></w:t>
      </w:r>
      <w:r w:rsidRPr="00DD266F">
        <w:rPr>
          <w:lang w:val="en-US"/>
        </w:rPr>
        <w:t></w:t>
      </w:r>
      <w:r w:rsidRPr="00DD266F">
        <w:rPr>
          <w:rFonts w:hint="eastAsia"/>
          <w:lang w:val="en-US"/>
        </w:rPr>
        <w:t>Київ</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грудня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Теоретико</w:t>
      </w:r>
      <w:r w:rsidRPr="00DD266F">
        <w:rPr>
          <w:lang w:val="en-US"/>
        </w:rPr>
        <w:t></w:t>
      </w:r>
      <w:r w:rsidRPr="00DD266F">
        <w:rPr>
          <w:rFonts w:hint="eastAsia"/>
          <w:lang w:val="en-US"/>
        </w:rPr>
        <w:t>прикладні</w:t>
      </w:r>
      <w:r w:rsidRPr="00DD266F">
        <w:rPr>
          <w:lang w:val="en-US"/>
        </w:rPr>
        <w:t></w:t>
      </w:r>
      <w:r w:rsidRPr="00DD266F">
        <w:rPr>
          <w:rFonts w:hint="eastAsia"/>
          <w:lang w:val="en-US"/>
        </w:rPr>
        <w:t>проблеми</w:t>
      </w:r>
      <w:r w:rsidRPr="00DD266F">
        <w:rPr>
          <w:lang w:val="en-US"/>
        </w:rPr>
        <w:t></w:t>
      </w:r>
      <w:r w:rsidRPr="00DD266F">
        <w:rPr>
          <w:rFonts w:hint="eastAsia"/>
          <w:lang w:val="en-US"/>
        </w:rPr>
        <w:t>юридичної</w:t>
      </w:r>
      <w:r w:rsidRPr="00DD266F">
        <w:rPr>
          <w:lang w:val="en-US"/>
        </w:rPr>
        <w:t></w:t>
      </w:r>
      <w:r w:rsidRPr="00DD266F">
        <w:rPr>
          <w:rFonts w:hint="eastAsia"/>
          <w:lang w:val="en-US"/>
        </w:rPr>
        <w:t>науки</w:t>
      </w:r>
      <w:r w:rsidRPr="00DD266F">
        <w:rPr>
          <w:lang w:val="en-US"/>
        </w:rPr>
        <w:t></w:t>
      </w:r>
      <w:r w:rsidRPr="00DD266F">
        <w:rPr>
          <w:rFonts w:hint="eastAsia"/>
          <w:lang w:val="en-US"/>
        </w:rPr>
        <w:t>на</w:t>
      </w:r>
      <w:r w:rsidRPr="00DD266F">
        <w:rPr>
          <w:lang w:val="en-US"/>
        </w:rPr>
        <w:t></w:t>
      </w:r>
      <w:r w:rsidRPr="00DD266F">
        <w:rPr>
          <w:rFonts w:hint="eastAsia"/>
          <w:lang w:val="en-US"/>
        </w:rPr>
        <w:t>сучасному</w:t>
      </w:r>
      <w:r w:rsidRPr="00DD266F">
        <w:rPr>
          <w:lang w:val="en-US"/>
        </w:rPr>
        <w:t></w:t>
      </w:r>
      <w:r w:rsidRPr="00DD266F">
        <w:rPr>
          <w:rFonts w:hint="eastAsia"/>
          <w:lang w:val="en-US"/>
        </w:rPr>
        <w:t>етапі</w:t>
      </w:r>
      <w:r w:rsidRPr="00DD266F">
        <w:rPr>
          <w:lang w:val="en-US"/>
        </w:rPr>
        <w:t></w:t>
      </w:r>
      <w:r w:rsidRPr="00DD266F">
        <w:rPr>
          <w:rFonts w:hint="eastAsia"/>
          <w:lang w:val="en-US"/>
        </w:rPr>
        <w:t>реформування</w:t>
      </w:r>
      <w:r w:rsidRPr="00DD266F">
        <w:rPr>
          <w:lang w:val="en-US"/>
        </w:rPr>
        <w:t></w:t>
      </w:r>
      <w:r w:rsidRPr="00DD266F">
        <w:rPr>
          <w:rFonts w:hint="eastAsia"/>
          <w:lang w:val="en-US"/>
        </w:rPr>
        <w:t>кримінальної</w:t>
      </w:r>
      <w:r w:rsidRPr="00DD266F">
        <w:rPr>
          <w:lang w:val="en-US"/>
        </w:rPr>
        <w:t></w:t>
      </w:r>
      <w:r w:rsidRPr="00DD266F">
        <w:rPr>
          <w:rFonts w:hint="eastAsia"/>
          <w:lang w:val="en-US"/>
        </w:rPr>
        <w:t>юстиції</w:t>
      </w:r>
      <w:r w:rsidRPr="00DD266F">
        <w:rPr>
          <w:lang w:val="en-US"/>
        </w:rPr>
        <w:t></w:t>
      </w:r>
      <w:r w:rsidRPr="00DD266F">
        <w:rPr>
          <w:lang w:val="en-US"/>
        </w:rPr>
        <w:t></w:t>
      </w:r>
      <w:r w:rsidRPr="00DD266F">
        <w:rPr>
          <w:lang w:val="en-US"/>
        </w:rPr>
        <w:t></w:t>
      </w:r>
      <w:r w:rsidRPr="00DD266F">
        <w:rPr>
          <w:rFonts w:hint="eastAsia"/>
          <w:lang w:val="en-US"/>
        </w:rPr>
        <w:t>м</w:t>
      </w:r>
      <w:r w:rsidRPr="00DD266F">
        <w:rPr>
          <w:lang w:val="en-US"/>
        </w:rPr>
        <w:t></w:t>
      </w:r>
      <w:r w:rsidRPr="00DD266F">
        <w:rPr>
          <w:lang w:val="en-US"/>
        </w:rPr>
        <w:t></w:t>
      </w:r>
      <w:r w:rsidRPr="00DD266F">
        <w:rPr>
          <w:rFonts w:hint="eastAsia"/>
          <w:lang w:val="en-US"/>
        </w:rPr>
        <w:t>Хмельницький</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квітня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Проблеми</w:t>
      </w:r>
      <w:r w:rsidRPr="00DD266F">
        <w:rPr>
          <w:lang w:val="en-US"/>
        </w:rPr>
        <w:t></w:t>
      </w:r>
      <w:r w:rsidRPr="00DD266F">
        <w:rPr>
          <w:rFonts w:hint="eastAsia"/>
          <w:lang w:val="en-US"/>
        </w:rPr>
        <w:t>протидії</w:t>
      </w:r>
      <w:r w:rsidRPr="00DD266F">
        <w:rPr>
          <w:lang w:val="en-US"/>
        </w:rPr>
        <w:t></w:t>
      </w:r>
      <w:r w:rsidRPr="00DD266F">
        <w:rPr>
          <w:rFonts w:hint="eastAsia"/>
          <w:lang w:val="en-US"/>
        </w:rPr>
        <w:t>злочинності</w:t>
      </w:r>
      <w:r w:rsidRPr="00DD266F">
        <w:rPr>
          <w:lang w:val="en-US"/>
        </w:rPr>
        <w:t></w:t>
      </w:r>
      <w:r w:rsidRPr="00DD266F">
        <w:rPr>
          <w:rFonts w:hint="eastAsia"/>
          <w:lang w:val="en-US"/>
        </w:rPr>
        <w:t>у</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столітті</w:t>
      </w:r>
      <w:r w:rsidRPr="00DD266F">
        <w:rPr>
          <w:lang w:val="en-US"/>
        </w:rPr>
        <w:t></w:t>
      </w:r>
      <w:r w:rsidRPr="00DD266F">
        <w:rPr>
          <w:lang w:val="en-US"/>
        </w:rPr>
        <w:t></w:t>
      </w:r>
      <w:r w:rsidRPr="00DD266F">
        <w:rPr>
          <w:rFonts w:hint="eastAsia"/>
          <w:lang w:val="en-US"/>
        </w:rPr>
        <w:t>вітчизняний</w:t>
      </w:r>
      <w:r w:rsidRPr="00DD266F">
        <w:rPr>
          <w:lang w:val="en-US"/>
        </w:rPr>
        <w:t></w:t>
      </w:r>
      <w:r w:rsidRPr="00DD266F">
        <w:rPr>
          <w:rFonts w:hint="eastAsia"/>
          <w:lang w:val="en-US"/>
        </w:rPr>
        <w:t>та</w:t>
      </w:r>
      <w:r w:rsidRPr="00DD266F">
        <w:rPr>
          <w:lang w:val="en-US"/>
        </w:rPr>
        <w:t></w:t>
      </w:r>
      <w:r w:rsidRPr="00DD266F">
        <w:rPr>
          <w:rFonts w:hint="eastAsia"/>
          <w:lang w:val="en-US"/>
        </w:rPr>
        <w:t>міжнародний</w:t>
      </w:r>
      <w:r w:rsidRPr="00DD266F">
        <w:rPr>
          <w:lang w:val="en-US"/>
        </w:rPr>
        <w:t></w:t>
      </w:r>
      <w:r w:rsidRPr="00DD266F">
        <w:rPr>
          <w:rFonts w:hint="eastAsia"/>
          <w:lang w:val="en-US"/>
        </w:rPr>
        <w:t>досвід</w:t>
      </w:r>
      <w:r w:rsidRPr="00DD266F">
        <w:rPr>
          <w:lang w:val="en-US"/>
        </w:rPr>
        <w:t></w:t>
      </w:r>
      <w:r w:rsidRPr="00DD266F">
        <w:rPr>
          <w:lang w:val="en-US"/>
        </w:rPr>
        <w:t></w:t>
      </w:r>
      <w:r w:rsidRPr="00DD266F">
        <w:rPr>
          <w:lang w:val="en-US"/>
        </w:rPr>
        <w:t></w:t>
      </w:r>
      <w:r w:rsidRPr="00DD266F">
        <w:rPr>
          <w:rFonts w:hint="eastAsia"/>
          <w:lang w:val="en-US"/>
        </w:rPr>
        <w:t>м</w:t>
      </w:r>
      <w:r w:rsidRPr="00DD266F">
        <w:rPr>
          <w:lang w:val="en-US"/>
        </w:rPr>
        <w:t></w:t>
      </w:r>
      <w:r w:rsidRPr="00DD266F">
        <w:rPr>
          <w:lang w:val="en-US"/>
        </w:rPr>
        <w:t></w:t>
      </w:r>
      <w:r w:rsidRPr="00DD266F">
        <w:rPr>
          <w:rFonts w:hint="eastAsia"/>
          <w:lang w:val="en-US"/>
        </w:rPr>
        <w:t>Чернігів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квітня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Зарубіжний</w:t>
      </w:r>
      <w:r w:rsidRPr="00DD266F">
        <w:rPr>
          <w:lang w:val="en-US"/>
        </w:rPr>
        <w:t></w:t>
      </w:r>
      <w:r w:rsidRPr="00DD266F">
        <w:rPr>
          <w:rFonts w:hint="eastAsia"/>
          <w:lang w:val="en-US"/>
        </w:rPr>
        <w:t>досвід</w:t>
      </w:r>
      <w:r w:rsidRPr="00DD266F">
        <w:rPr>
          <w:lang w:val="en-US"/>
        </w:rPr>
        <w:t></w:t>
      </w:r>
      <w:r w:rsidRPr="00DD266F">
        <w:rPr>
          <w:rFonts w:hint="eastAsia"/>
          <w:lang w:val="en-US"/>
        </w:rPr>
        <w:t>функціонування</w:t>
      </w:r>
      <w:r w:rsidRPr="00DD266F">
        <w:rPr>
          <w:lang w:val="en-US"/>
        </w:rPr>
        <w:t></w:t>
      </w:r>
      <w:r w:rsidRPr="00DD266F">
        <w:rPr>
          <w:rFonts w:hint="eastAsia"/>
          <w:lang w:val="en-US"/>
        </w:rPr>
        <w:t>пенітенціарних</w:t>
      </w:r>
      <w:r w:rsidRPr="00DD266F">
        <w:rPr>
          <w:lang w:val="en-US"/>
        </w:rPr>
        <w:t></w:t>
      </w:r>
      <w:r w:rsidRPr="00DD266F">
        <w:rPr>
          <w:rFonts w:hint="eastAsia"/>
          <w:lang w:val="en-US"/>
        </w:rPr>
        <w:t>систем</w:t>
      </w:r>
      <w:r w:rsidRPr="00DD266F">
        <w:rPr>
          <w:lang w:val="en-US"/>
        </w:rPr>
        <w:t></w:t>
      </w:r>
      <w:r w:rsidRPr="00DD266F">
        <w:rPr>
          <w:lang w:val="en-US"/>
        </w:rPr>
        <w:t></w:t>
      </w:r>
      <w:r w:rsidRPr="00DD266F">
        <w:rPr>
          <w:rFonts w:hint="eastAsia"/>
          <w:lang w:val="en-US"/>
        </w:rPr>
        <w:t>сторінки</w:t>
      </w:r>
      <w:r w:rsidRPr="00DD266F">
        <w:rPr>
          <w:lang w:val="en-US"/>
        </w:rPr>
        <w:t></w:t>
      </w:r>
      <w:r w:rsidRPr="00DD266F">
        <w:rPr>
          <w:rFonts w:hint="eastAsia"/>
          <w:lang w:val="en-US"/>
        </w:rPr>
        <w:t>історії</w:t>
      </w:r>
      <w:r w:rsidRPr="00DD266F">
        <w:rPr>
          <w:lang w:val="en-US"/>
        </w:rPr>
        <w:t></w:t>
      </w:r>
      <w:r w:rsidRPr="00DD266F">
        <w:rPr>
          <w:rFonts w:hint="eastAsia"/>
          <w:lang w:val="en-US"/>
        </w:rPr>
        <w:t>та</w:t>
      </w:r>
      <w:r w:rsidRPr="00DD266F">
        <w:rPr>
          <w:lang w:val="en-US"/>
        </w:rPr>
        <w:t></w:t>
      </w:r>
      <w:r w:rsidRPr="00DD266F">
        <w:rPr>
          <w:rFonts w:hint="eastAsia"/>
          <w:lang w:val="en-US"/>
        </w:rPr>
        <w:t>виклики</w:t>
      </w:r>
      <w:r w:rsidRPr="00DD266F">
        <w:rPr>
          <w:lang w:val="en-US"/>
        </w:rPr>
        <w:t></w:t>
      </w:r>
      <w:r w:rsidRPr="00DD266F">
        <w:rPr>
          <w:rFonts w:hint="eastAsia"/>
          <w:lang w:val="en-US"/>
        </w:rPr>
        <w:t>сьогодення</w:t>
      </w:r>
      <w:r w:rsidRPr="00DD266F">
        <w:rPr>
          <w:lang w:val="en-US"/>
        </w:rPr>
        <w:t></w:t>
      </w:r>
      <w:r w:rsidRPr="00DD266F">
        <w:rPr>
          <w:lang w:val="en-US"/>
        </w:rPr>
        <w:t></w:t>
      </w:r>
      <w:r w:rsidRPr="00DD266F">
        <w:rPr>
          <w:lang w:val="en-US"/>
        </w:rPr>
        <w:t></w:t>
      </w:r>
      <w:r w:rsidRPr="00DD266F">
        <w:rPr>
          <w:rFonts w:hint="eastAsia"/>
          <w:lang w:val="en-US"/>
        </w:rPr>
        <w:t>м</w:t>
      </w:r>
      <w:r w:rsidRPr="00DD266F">
        <w:rPr>
          <w:lang w:val="en-US"/>
        </w:rPr>
        <w:t></w:t>
      </w:r>
      <w:r w:rsidRPr="00DD266F">
        <w:rPr>
          <w:lang w:val="en-US"/>
        </w:rPr>
        <w:t></w:t>
      </w:r>
      <w:r w:rsidRPr="00DD266F">
        <w:rPr>
          <w:rFonts w:hint="eastAsia"/>
          <w:lang w:val="en-US"/>
        </w:rPr>
        <w:t>Київ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травня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Сучасні</w:t>
      </w:r>
      <w:r w:rsidRPr="00DD266F">
        <w:rPr>
          <w:lang w:val="en-US"/>
        </w:rPr>
        <w:t></w:t>
      </w:r>
      <w:r w:rsidRPr="00DD266F">
        <w:rPr>
          <w:rFonts w:hint="eastAsia"/>
          <w:lang w:val="en-US"/>
        </w:rPr>
        <w:t>проблеми</w:t>
      </w:r>
      <w:r w:rsidRPr="00DD266F">
        <w:rPr>
          <w:lang w:val="en-US"/>
        </w:rPr>
        <w:t></w:t>
      </w:r>
      <w:r w:rsidRPr="00DD266F">
        <w:rPr>
          <w:rFonts w:hint="eastAsia"/>
          <w:lang w:val="en-US"/>
        </w:rPr>
        <w:t>та</w:t>
      </w:r>
      <w:r w:rsidRPr="00DD266F">
        <w:rPr>
          <w:lang w:val="en-US"/>
        </w:rPr>
        <w:t></w:t>
      </w:r>
      <w:r w:rsidRPr="00DD266F">
        <w:rPr>
          <w:rFonts w:hint="eastAsia"/>
          <w:lang w:val="en-US"/>
        </w:rPr>
        <w:t>тенденції</w:t>
      </w:r>
      <w:r w:rsidRPr="00DD266F">
        <w:rPr>
          <w:lang w:val="en-US"/>
        </w:rPr>
        <w:t></w:t>
      </w:r>
      <w:r w:rsidRPr="00DD266F">
        <w:rPr>
          <w:rFonts w:hint="eastAsia"/>
          <w:lang w:val="en-US"/>
        </w:rPr>
        <w:t>розвитку</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виконавчого</w:t>
      </w:r>
      <w:r w:rsidRPr="00DD266F">
        <w:rPr>
          <w:lang w:val="en-US"/>
        </w:rPr>
        <w:t></w:t>
      </w:r>
      <w:r w:rsidRPr="00DD266F">
        <w:rPr>
          <w:rFonts w:hint="eastAsia"/>
          <w:lang w:val="en-US"/>
        </w:rPr>
        <w:t>права</w:t>
      </w:r>
      <w:r w:rsidRPr="00DD266F">
        <w:rPr>
          <w:lang w:val="en-US"/>
        </w:rPr>
        <w:t></w:t>
      </w:r>
      <w:r w:rsidRPr="00DD266F">
        <w:rPr>
          <w:rFonts w:hint="eastAsia"/>
          <w:lang w:val="en-US"/>
        </w:rPr>
        <w:t>в</w:t>
      </w:r>
      <w:r w:rsidRPr="00DD266F">
        <w:rPr>
          <w:lang w:val="en-US"/>
        </w:rPr>
        <w:t></w:t>
      </w:r>
      <w:r w:rsidRPr="00DD266F">
        <w:rPr>
          <w:rFonts w:hint="eastAsia"/>
          <w:lang w:val="en-US"/>
        </w:rPr>
        <w:t>Україні</w:t>
      </w:r>
      <w:r w:rsidRPr="00DD266F">
        <w:rPr>
          <w:lang w:val="en-US"/>
        </w:rPr>
        <w:t></w:t>
      </w:r>
      <w:r w:rsidRPr="00DD266F">
        <w:rPr>
          <w:lang w:val="en-US"/>
        </w:rPr>
        <w:t></w:t>
      </w:r>
      <w:r w:rsidRPr="00DD266F">
        <w:rPr>
          <w:lang w:val="en-US"/>
        </w:rPr>
        <w:t></w:t>
      </w:r>
      <w:r w:rsidRPr="00DD266F">
        <w:rPr>
          <w:rFonts w:hint="eastAsia"/>
          <w:lang w:val="en-US"/>
        </w:rPr>
        <w:t>м</w:t>
      </w:r>
      <w:r w:rsidRPr="00DD266F">
        <w:rPr>
          <w:lang w:val="en-US"/>
        </w:rPr>
        <w:t></w:t>
      </w:r>
      <w:r w:rsidRPr="00DD266F">
        <w:rPr>
          <w:lang w:val="en-US"/>
        </w:rPr>
        <w:t></w:t>
      </w:r>
      <w:r w:rsidRPr="00DD266F">
        <w:rPr>
          <w:rFonts w:hint="eastAsia"/>
          <w:lang w:val="en-US"/>
        </w:rPr>
        <w:t>Харків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листопада</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виконавча</w:t>
      </w:r>
      <w:r w:rsidRPr="00DD266F">
        <w:rPr>
          <w:lang w:val="en-US"/>
        </w:rPr>
        <w:t></w:t>
      </w:r>
      <w:r w:rsidRPr="00DD266F">
        <w:rPr>
          <w:rFonts w:hint="eastAsia"/>
          <w:lang w:val="en-US"/>
        </w:rPr>
        <w:t>політика</w:t>
      </w:r>
      <w:r w:rsidRPr="00DD266F">
        <w:rPr>
          <w:lang w:val="en-US"/>
        </w:rPr>
        <w:t></w:t>
      </w:r>
      <w:r w:rsidRPr="00DD266F">
        <w:rPr>
          <w:rFonts w:hint="eastAsia"/>
          <w:lang w:val="en-US"/>
        </w:rPr>
        <w:t>України</w:t>
      </w:r>
      <w:r w:rsidRPr="00DD266F">
        <w:rPr>
          <w:lang w:val="en-US"/>
        </w:rPr>
        <w:t></w:t>
      </w:r>
      <w:r w:rsidRPr="00DD266F">
        <w:rPr>
          <w:rFonts w:hint="eastAsia"/>
          <w:lang w:val="en-US"/>
        </w:rPr>
        <w:t>та</w:t>
      </w:r>
      <w:r w:rsidRPr="00DD266F">
        <w:rPr>
          <w:lang w:val="en-US"/>
        </w:rPr>
        <w:t></w:t>
      </w:r>
      <w:r w:rsidRPr="00DD266F">
        <w:rPr>
          <w:rFonts w:hint="eastAsia"/>
          <w:lang w:val="en-US"/>
        </w:rPr>
        <w:t>Європейського</w:t>
      </w:r>
      <w:r w:rsidRPr="00DD266F">
        <w:rPr>
          <w:lang w:val="en-US"/>
        </w:rPr>
        <w:t></w:t>
      </w:r>
      <w:r w:rsidRPr="00DD266F">
        <w:rPr>
          <w:rFonts w:hint="eastAsia"/>
          <w:lang w:val="en-US"/>
        </w:rPr>
        <w:t>Союзу</w:t>
      </w:r>
      <w:r w:rsidRPr="00DD266F">
        <w:rPr>
          <w:lang w:val="en-US"/>
        </w:rPr>
        <w:t></w:t>
      </w:r>
      <w:r w:rsidRPr="00DD266F">
        <w:rPr>
          <w:lang w:val="en-US"/>
        </w:rPr>
        <w:t></w:t>
      </w:r>
      <w:r w:rsidRPr="00DD266F">
        <w:rPr>
          <w:rFonts w:hint="eastAsia"/>
          <w:lang w:val="en-US"/>
        </w:rPr>
        <w:t>розвиток</w:t>
      </w:r>
      <w:r w:rsidRPr="00DD266F">
        <w:rPr>
          <w:lang w:val="en-US"/>
        </w:rPr>
        <w:t></w:t>
      </w:r>
      <w:r w:rsidRPr="00DD266F">
        <w:rPr>
          <w:rFonts w:hint="eastAsia"/>
          <w:lang w:val="en-US"/>
        </w:rPr>
        <w:t>та</w:t>
      </w:r>
      <w:r w:rsidRPr="00DD266F">
        <w:rPr>
          <w:lang w:val="en-US"/>
        </w:rPr>
        <w:t></w:t>
      </w:r>
      <w:r w:rsidRPr="00DD266F">
        <w:rPr>
          <w:rFonts w:hint="eastAsia"/>
          <w:lang w:val="en-US"/>
        </w:rPr>
        <w:t>інтеграція</w:t>
      </w:r>
      <w:r w:rsidRPr="00DD266F">
        <w:rPr>
          <w:lang w:val="en-US"/>
        </w:rPr>
        <w:t></w:t>
      </w:r>
      <w:r w:rsidRPr="00DD266F">
        <w:rPr>
          <w:lang w:val="en-US"/>
        </w:rPr>
        <w:t></w:t>
      </w:r>
      <w:r w:rsidRPr="00DD266F">
        <w:rPr>
          <w:lang w:val="en-US"/>
        </w:rPr>
        <w:t></w:t>
      </w:r>
      <w:r w:rsidRPr="00DD266F">
        <w:rPr>
          <w:rFonts w:hint="eastAsia"/>
          <w:lang w:val="en-US"/>
        </w:rPr>
        <w:t>м</w:t>
      </w:r>
      <w:r w:rsidRPr="00DD266F">
        <w:rPr>
          <w:lang w:val="en-US"/>
        </w:rPr>
        <w:t></w:t>
      </w:r>
      <w:r w:rsidRPr="00DD266F">
        <w:rPr>
          <w:lang w:val="en-US"/>
        </w:rPr>
        <w:t></w:t>
      </w:r>
      <w:r w:rsidRPr="00DD266F">
        <w:rPr>
          <w:rFonts w:hint="eastAsia"/>
          <w:lang w:val="en-US"/>
        </w:rPr>
        <w:t>Київ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листопада</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w:t>
      </w: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rFonts w:hint="eastAsia"/>
          <w:lang w:val="en-US"/>
        </w:rPr>
        <w:t>Технології</w:t>
      </w:r>
      <w:r w:rsidRPr="00DD266F">
        <w:rPr>
          <w:lang w:val="en-US"/>
        </w:rPr>
        <w:t></w:t>
      </w:r>
      <w:r w:rsidRPr="00DD266F">
        <w:rPr>
          <w:rFonts w:hint="eastAsia"/>
          <w:lang w:val="en-US"/>
        </w:rPr>
        <w:t>професійної</w:t>
      </w:r>
      <w:r w:rsidRPr="00DD266F">
        <w:rPr>
          <w:lang w:val="en-US"/>
        </w:rPr>
        <w:t></w:t>
      </w:r>
      <w:r w:rsidRPr="00DD266F">
        <w:rPr>
          <w:rFonts w:hint="eastAsia"/>
          <w:lang w:val="en-US"/>
        </w:rPr>
        <w:t>діяльності</w:t>
      </w:r>
      <w:r w:rsidRPr="00DD266F">
        <w:rPr>
          <w:lang w:val="en-US"/>
        </w:rPr>
        <w:t></w:t>
      </w:r>
      <w:r w:rsidRPr="00DD266F">
        <w:rPr>
          <w:lang w:val="en-US"/>
        </w:rPr>
        <w:t></w:t>
      </w:r>
      <w:r w:rsidRPr="00DD266F">
        <w:rPr>
          <w:rFonts w:hint="eastAsia"/>
          <w:lang w:val="en-US"/>
        </w:rPr>
        <w:t>теорія</w:t>
      </w:r>
      <w:r w:rsidRPr="00DD266F">
        <w:rPr>
          <w:lang w:val="en-US"/>
        </w:rPr>
        <w:t></w:t>
      </w:r>
      <w:r w:rsidRPr="00DD266F">
        <w:rPr>
          <w:rFonts w:hint="eastAsia"/>
          <w:lang w:val="en-US"/>
        </w:rPr>
        <w:t>і</w:t>
      </w:r>
      <w:r w:rsidRPr="00DD266F">
        <w:rPr>
          <w:lang w:val="en-US"/>
        </w:rPr>
        <w:t></w:t>
      </w:r>
      <w:r w:rsidRPr="00DD266F">
        <w:rPr>
          <w:rFonts w:hint="eastAsia"/>
          <w:lang w:val="en-US"/>
        </w:rPr>
        <w:t>практика</w:t>
      </w:r>
      <w:r w:rsidRPr="00DD266F">
        <w:rPr>
          <w:lang w:val="en-US"/>
        </w:rPr>
        <w:t></w:t>
      </w:r>
      <w:r w:rsidRPr="00DD266F">
        <w:rPr>
          <w:lang w:val="en-US"/>
        </w:rPr>
        <w:t></w:t>
      </w:r>
      <w:r w:rsidRPr="00DD266F">
        <w:rPr>
          <w:lang w:val="en-US"/>
        </w:rPr>
        <w:t></w:t>
      </w:r>
      <w:r w:rsidRPr="00DD266F">
        <w:rPr>
          <w:rFonts w:hint="eastAsia"/>
          <w:lang w:val="en-US"/>
        </w:rPr>
        <w:t>м</w:t>
      </w:r>
      <w:r w:rsidRPr="00DD266F">
        <w:rPr>
          <w:lang w:val="en-US"/>
        </w:rPr>
        <w:t></w:t>
      </w:r>
      <w:r w:rsidRPr="00DD266F">
        <w:rPr>
          <w:lang w:val="en-US"/>
        </w:rPr>
        <w:t></w:t>
      </w:r>
      <w:r w:rsidRPr="00DD266F">
        <w:rPr>
          <w:rFonts w:hint="eastAsia"/>
          <w:lang w:val="en-US"/>
        </w:rPr>
        <w:t>Чернігів</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серпня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Протидія</w:t>
      </w:r>
      <w:r w:rsidRPr="00DD266F">
        <w:rPr>
          <w:lang w:val="en-US"/>
        </w:rPr>
        <w:t></w:t>
      </w:r>
      <w:r w:rsidRPr="00DD266F">
        <w:rPr>
          <w:rFonts w:hint="eastAsia"/>
          <w:lang w:val="en-US"/>
        </w:rPr>
        <w:t>злочинності</w:t>
      </w:r>
      <w:r w:rsidRPr="00DD266F">
        <w:rPr>
          <w:lang w:val="en-US"/>
        </w:rPr>
        <w:t></w:t>
      </w:r>
      <w:r w:rsidRPr="00DD266F">
        <w:rPr>
          <w:lang w:val="en-US"/>
        </w:rPr>
        <w:t></w:t>
      </w:r>
      <w:r w:rsidRPr="00DD266F">
        <w:rPr>
          <w:rFonts w:hint="eastAsia"/>
          <w:lang w:val="en-US"/>
        </w:rPr>
        <w:t>теорія</w:t>
      </w:r>
      <w:r w:rsidRPr="00DD266F">
        <w:rPr>
          <w:lang w:val="en-US"/>
        </w:rPr>
        <w:t></w:t>
      </w:r>
      <w:r w:rsidRPr="00DD266F">
        <w:rPr>
          <w:rFonts w:hint="eastAsia"/>
          <w:lang w:val="en-US"/>
        </w:rPr>
        <w:t>та</w:t>
      </w:r>
      <w:r w:rsidRPr="00DD266F">
        <w:rPr>
          <w:lang w:val="en-US"/>
        </w:rPr>
        <w:t></w:t>
      </w:r>
      <w:r w:rsidRPr="00DD266F">
        <w:rPr>
          <w:rFonts w:hint="eastAsia"/>
          <w:lang w:val="en-US"/>
        </w:rPr>
        <w:t>практика</w:t>
      </w:r>
      <w:r w:rsidRPr="00DD266F">
        <w:rPr>
          <w:lang w:val="en-US"/>
        </w:rPr>
        <w:t></w:t>
      </w:r>
      <w:r w:rsidRPr="00DD266F">
        <w:rPr>
          <w:lang w:val="en-US"/>
        </w:rPr>
        <w:t></w:t>
      </w:r>
      <w:r w:rsidRPr="00DD266F">
        <w:rPr>
          <w:lang w:val="en-US"/>
        </w:rPr>
        <w:t></w:t>
      </w:r>
      <w:r w:rsidRPr="00DD266F">
        <w:rPr>
          <w:rFonts w:hint="eastAsia"/>
          <w:lang w:val="en-US"/>
        </w:rPr>
        <w:t>м</w:t>
      </w:r>
      <w:r w:rsidRPr="00DD266F">
        <w:rPr>
          <w:lang w:val="en-US"/>
        </w:rPr>
        <w:t></w:t>
      </w:r>
      <w:r w:rsidRPr="00DD266F">
        <w:rPr>
          <w:lang w:val="en-US"/>
        </w:rPr>
        <w:t></w:t>
      </w:r>
      <w:r w:rsidRPr="00DD266F">
        <w:rPr>
          <w:rFonts w:hint="eastAsia"/>
          <w:lang w:val="en-US"/>
        </w:rPr>
        <w:t>Київ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жовтня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Актуальні</w:t>
      </w:r>
      <w:r w:rsidRPr="00DD266F">
        <w:rPr>
          <w:lang w:val="en-US"/>
        </w:rPr>
        <w:t></w:t>
      </w:r>
      <w:r w:rsidRPr="00DD266F">
        <w:rPr>
          <w:rFonts w:hint="eastAsia"/>
          <w:lang w:val="en-US"/>
        </w:rPr>
        <w:t>проблеми</w:t>
      </w:r>
      <w:r w:rsidRPr="00DD266F">
        <w:rPr>
          <w:lang w:val="en-US"/>
        </w:rPr>
        <w:t></w:t>
      </w:r>
      <w:r w:rsidRPr="00DD266F">
        <w:rPr>
          <w:rFonts w:hint="eastAsia"/>
          <w:lang w:val="en-US"/>
        </w:rPr>
        <w:t>модернізації</w:t>
      </w:r>
      <w:r w:rsidRPr="00DD266F">
        <w:rPr>
          <w:lang w:val="en-US"/>
        </w:rPr>
        <w:t></w:t>
      </w:r>
      <w:r w:rsidRPr="00DD266F">
        <w:rPr>
          <w:rFonts w:hint="eastAsia"/>
          <w:lang w:val="en-US"/>
        </w:rPr>
        <w:t>законодавства</w:t>
      </w:r>
      <w:r w:rsidRPr="00DD266F">
        <w:rPr>
          <w:lang w:val="en-US"/>
        </w:rPr>
        <w:t></w:t>
      </w:r>
      <w:r w:rsidRPr="00DD266F">
        <w:rPr>
          <w:rFonts w:hint="eastAsia"/>
          <w:lang w:val="en-US"/>
        </w:rPr>
        <w:t>та</w:t>
      </w:r>
      <w:r w:rsidRPr="00DD266F">
        <w:rPr>
          <w:lang w:val="en-US"/>
        </w:rPr>
        <w:t></w:t>
      </w:r>
      <w:r w:rsidRPr="00DD266F">
        <w:rPr>
          <w:rFonts w:hint="eastAsia"/>
          <w:lang w:val="en-US"/>
        </w:rPr>
        <w:t>освіти</w:t>
      </w:r>
      <w:r w:rsidRPr="00DD266F">
        <w:rPr>
          <w:lang w:val="en-US"/>
        </w:rPr>
        <w:t></w:t>
      </w:r>
      <w:r w:rsidRPr="00DD266F">
        <w:rPr>
          <w:rFonts w:hint="eastAsia"/>
          <w:lang w:val="en-US"/>
        </w:rPr>
        <w:t>в</w:t>
      </w:r>
      <w:r w:rsidRPr="00DD266F">
        <w:rPr>
          <w:lang w:val="en-US"/>
        </w:rPr>
        <w:t></w:t>
      </w:r>
      <w:r w:rsidRPr="00DD266F">
        <w:rPr>
          <w:rFonts w:hint="eastAsia"/>
          <w:lang w:val="en-US"/>
        </w:rPr>
        <w:t>умовах</w:t>
      </w:r>
      <w:r w:rsidRPr="00DD266F">
        <w:rPr>
          <w:lang w:val="en-US"/>
        </w:rPr>
        <w:t></w:t>
      </w:r>
      <w:r w:rsidRPr="00DD266F">
        <w:rPr>
          <w:rFonts w:hint="eastAsia"/>
          <w:lang w:val="en-US"/>
        </w:rPr>
        <w:t>євроінтеграційного</w:t>
      </w:r>
      <w:r w:rsidRPr="00DD266F">
        <w:rPr>
          <w:lang w:val="en-US"/>
        </w:rPr>
        <w:t></w:t>
      </w:r>
      <w:r w:rsidRPr="00DD266F">
        <w:rPr>
          <w:lang w:val="en-US"/>
        </w:rPr>
        <w:t></w:t>
      </w:r>
      <w:r w:rsidRPr="00DD266F">
        <w:rPr>
          <w:lang w:val="en-US"/>
        </w:rPr>
        <w:t></w:t>
      </w:r>
      <w:r w:rsidRPr="00DD266F">
        <w:rPr>
          <w:rFonts w:hint="eastAsia"/>
          <w:lang w:val="en-US"/>
        </w:rPr>
        <w:t>поступу</w:t>
      </w:r>
      <w:r w:rsidRPr="00DD266F">
        <w:rPr>
          <w:lang w:val="en-US"/>
        </w:rPr>
        <w:t></w:t>
      </w:r>
      <w:r w:rsidRPr="00DD266F">
        <w:rPr>
          <w:lang w:val="en-US"/>
        </w:rPr>
        <w:t></w:t>
      </w:r>
      <w:r w:rsidRPr="00DD266F">
        <w:rPr>
          <w:lang w:val="en-US"/>
        </w:rPr>
        <w:t></w:t>
      </w:r>
      <w:r w:rsidRPr="00DD266F">
        <w:rPr>
          <w:rFonts w:hint="eastAsia"/>
          <w:lang w:val="en-US"/>
        </w:rPr>
        <w:t>України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м</w:t>
      </w:r>
      <w:r w:rsidRPr="00DD266F">
        <w:rPr>
          <w:lang w:val="en-US"/>
        </w:rPr>
        <w:t></w:t>
      </w:r>
      <w:r w:rsidRPr="00DD266F">
        <w:rPr>
          <w:lang w:val="en-US"/>
        </w:rPr>
        <w:t></w:t>
      </w:r>
      <w:r w:rsidRPr="00DD266F">
        <w:rPr>
          <w:rFonts w:hint="eastAsia"/>
          <w:lang w:val="en-US"/>
        </w:rPr>
        <w:t>Чернігів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w:t>
      </w:r>
      <w:r w:rsidRPr="00DD266F">
        <w:rPr>
          <w:lang w:val="en-US"/>
        </w:rPr>
        <w:t></w:t>
      </w:r>
      <w:r w:rsidRPr="00DD266F">
        <w:rPr>
          <w:lang w:val="en-US"/>
        </w:rPr>
        <w:t></w:t>
      </w:r>
      <w:r w:rsidRPr="00DD266F">
        <w:rPr>
          <w:lang w:val="en-US"/>
        </w:rPr>
        <w:t></w:t>
      </w:r>
      <w:r w:rsidRPr="00DD266F">
        <w:rPr>
          <w:rFonts w:hint="eastAsia"/>
          <w:lang w:val="en-US"/>
        </w:rPr>
        <w:t>жовтня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w:t>
      </w: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rFonts w:hint="eastAsia"/>
          <w:lang w:val="en-US"/>
        </w:rPr>
        <w:t>Актуальні</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питання</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виконавчого</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права</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та</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кримінології</w:t>
      </w:r>
      <w:r w:rsidRPr="00DD266F">
        <w:rPr>
          <w:lang w:val="en-US"/>
        </w:rPr>
        <w:t></w:t>
      </w:r>
    </w:p>
    <w:p w:rsidR="00DD266F" w:rsidRPr="00DD266F" w:rsidRDefault="00DD266F" w:rsidP="00DD266F">
      <w:pPr>
        <w:rPr>
          <w:lang w:val="en-US"/>
        </w:rPr>
      </w:pPr>
      <w:r w:rsidRPr="00DD266F">
        <w:rPr>
          <w:lang w:val="en-US"/>
        </w:rPr>
        <w:t></w:t>
      </w:r>
    </w:p>
    <w:p w:rsidR="00DD266F" w:rsidRPr="00DD266F" w:rsidRDefault="00DD266F" w:rsidP="00DD266F">
      <w:pPr>
        <w:rPr>
          <w:lang w:val="en-US"/>
        </w:rPr>
      </w:pPr>
      <w:r w:rsidRPr="00DD266F">
        <w:rPr>
          <w:lang w:val="en-US"/>
        </w:rPr>
        <w:t></w:t>
      </w:r>
      <w:r w:rsidRPr="00DD266F">
        <w:rPr>
          <w:rFonts w:hint="eastAsia"/>
          <w:lang w:val="en-US"/>
        </w:rPr>
        <w:t>м</w:t>
      </w:r>
      <w:r w:rsidRPr="00DD266F">
        <w:rPr>
          <w:lang w:val="en-US"/>
        </w:rPr>
        <w:t></w:t>
      </w:r>
      <w:r w:rsidRPr="00DD266F">
        <w:rPr>
          <w:lang w:val="en-US"/>
        </w:rPr>
        <w:t></w:t>
      </w:r>
      <w:r w:rsidRPr="00DD266F">
        <w:rPr>
          <w:rFonts w:hint="eastAsia"/>
          <w:lang w:val="en-US"/>
        </w:rPr>
        <w:t>Чернігів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та</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листопада</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Забезпечення</w:t>
      </w:r>
      <w:r w:rsidRPr="00DD266F">
        <w:rPr>
          <w:lang w:val="en-US"/>
        </w:rPr>
        <w:t></w:t>
      </w:r>
      <w:r w:rsidRPr="00DD266F">
        <w:rPr>
          <w:rFonts w:hint="eastAsia"/>
          <w:lang w:val="en-US"/>
        </w:rPr>
        <w:t>безпеки</w:t>
      </w:r>
      <w:r w:rsidRPr="00DD266F">
        <w:rPr>
          <w:lang w:val="en-US"/>
        </w:rPr>
        <w:t></w:t>
      </w:r>
      <w:r w:rsidRPr="00DD266F">
        <w:rPr>
          <w:rFonts w:hint="eastAsia"/>
          <w:lang w:val="en-US"/>
        </w:rPr>
        <w:t>в</w:t>
      </w:r>
      <w:r w:rsidRPr="00DD266F">
        <w:rPr>
          <w:lang w:val="en-US"/>
        </w:rPr>
        <w:t></w:t>
      </w:r>
      <w:r w:rsidRPr="00DD266F">
        <w:rPr>
          <w:rFonts w:hint="eastAsia"/>
          <w:lang w:val="en-US"/>
        </w:rPr>
        <w:t>установах</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rFonts w:hint="eastAsia"/>
          <w:lang w:val="en-US"/>
        </w:rPr>
        <w:t>України</w:t>
      </w:r>
      <w:r w:rsidRPr="00DD266F">
        <w:rPr>
          <w:lang w:val="en-US"/>
        </w:rPr>
        <w:t></w:t>
      </w:r>
      <w:r w:rsidRPr="00DD266F">
        <w:rPr>
          <w:lang w:val="en-US"/>
        </w:rPr>
        <w:t></w:t>
      </w:r>
      <w:r w:rsidRPr="00DD266F">
        <w:rPr>
          <w:rFonts w:hint="eastAsia"/>
          <w:lang w:val="en-US"/>
        </w:rPr>
        <w:t>виклики</w:t>
      </w:r>
      <w:r w:rsidRPr="00DD266F">
        <w:rPr>
          <w:lang w:val="en-US"/>
        </w:rPr>
        <w:t></w:t>
      </w:r>
      <w:r w:rsidRPr="00DD266F">
        <w:rPr>
          <w:rFonts w:hint="eastAsia"/>
          <w:lang w:val="en-US"/>
        </w:rPr>
        <w:t>сьогодення</w:t>
      </w:r>
      <w:r w:rsidRPr="00DD266F">
        <w:rPr>
          <w:lang w:val="en-US"/>
        </w:rPr>
        <w:t></w:t>
      </w:r>
      <w:r w:rsidRPr="00DD266F">
        <w:rPr>
          <w:rFonts w:hint="eastAsia"/>
          <w:lang w:val="en-US"/>
        </w:rPr>
        <w:t>та</w:t>
      </w:r>
      <w:r w:rsidRPr="00DD266F">
        <w:rPr>
          <w:lang w:val="en-US"/>
        </w:rPr>
        <w:t></w:t>
      </w:r>
      <w:r w:rsidRPr="00DD266F">
        <w:rPr>
          <w:rFonts w:hint="eastAsia"/>
          <w:lang w:val="en-US"/>
        </w:rPr>
        <w:t>перспективи</w:t>
      </w:r>
      <w:r w:rsidRPr="00DD266F">
        <w:rPr>
          <w:lang w:val="en-US"/>
        </w:rPr>
        <w:t></w:t>
      </w:r>
      <w:r w:rsidRPr="00DD266F">
        <w:rPr>
          <w:rFonts w:hint="eastAsia"/>
          <w:lang w:val="en-US"/>
        </w:rPr>
        <w:t>майбутнього</w:t>
      </w:r>
      <w:r w:rsidRPr="00DD266F">
        <w:rPr>
          <w:lang w:val="en-US"/>
        </w:rPr>
        <w:t></w:t>
      </w:r>
      <w:r w:rsidRPr="00DD266F">
        <w:rPr>
          <w:lang w:val="en-US"/>
        </w:rPr>
        <w:t></w:t>
      </w:r>
      <w:r w:rsidRPr="00DD266F">
        <w:rPr>
          <w:lang w:val="en-US"/>
        </w:rPr>
        <w:t></w:t>
      </w:r>
      <w:r w:rsidRPr="00DD266F">
        <w:rPr>
          <w:rFonts w:hint="eastAsia"/>
          <w:lang w:val="en-US"/>
        </w:rPr>
        <w:t>м</w:t>
      </w:r>
      <w:r w:rsidRPr="00DD266F">
        <w:rPr>
          <w:lang w:val="en-US"/>
        </w:rPr>
        <w:t></w:t>
      </w:r>
      <w:r w:rsidRPr="00DD266F">
        <w:rPr>
          <w:lang w:val="en-US"/>
        </w:rPr>
        <w:t></w:t>
      </w:r>
      <w:r w:rsidRPr="00DD266F">
        <w:rPr>
          <w:rFonts w:hint="eastAsia"/>
          <w:lang w:val="en-US"/>
        </w:rPr>
        <w:t>Київ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листопада</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Актуальні</w:t>
      </w:r>
      <w:r w:rsidRPr="00DD266F">
        <w:rPr>
          <w:lang w:val="en-US"/>
        </w:rPr>
        <w:t></w:t>
      </w:r>
      <w:r w:rsidRPr="00DD266F">
        <w:rPr>
          <w:rFonts w:hint="eastAsia"/>
          <w:lang w:val="en-US"/>
        </w:rPr>
        <w:t>питання</w:t>
      </w:r>
      <w:r w:rsidRPr="00DD266F">
        <w:rPr>
          <w:lang w:val="en-US"/>
        </w:rPr>
        <w:t></w:t>
      </w:r>
      <w:r w:rsidRPr="00DD266F">
        <w:rPr>
          <w:rFonts w:hint="eastAsia"/>
          <w:lang w:val="en-US"/>
        </w:rPr>
        <w:t>кримінально</w:t>
      </w:r>
      <w:r w:rsidRPr="00DD266F">
        <w:rPr>
          <w:lang w:val="en-US"/>
        </w:rPr>
        <w:t></w:t>
      </w:r>
      <w:r w:rsidRPr="00DD266F">
        <w:rPr>
          <w:lang w:val="en-US"/>
        </w:rPr>
        <w:t></w:t>
      </w:r>
      <w:r w:rsidRPr="00DD266F">
        <w:rPr>
          <w:rFonts w:hint="eastAsia"/>
          <w:lang w:val="en-US"/>
        </w:rPr>
        <w:t>виконавчого</w:t>
      </w:r>
      <w:r w:rsidRPr="00DD266F">
        <w:rPr>
          <w:lang w:val="en-US"/>
        </w:rPr>
        <w:t></w:t>
      </w:r>
      <w:r w:rsidRPr="00DD266F">
        <w:rPr>
          <w:rFonts w:hint="eastAsia"/>
          <w:lang w:val="en-US"/>
        </w:rPr>
        <w:t>законодавства</w:t>
      </w:r>
      <w:r w:rsidRPr="00DD266F">
        <w:rPr>
          <w:lang w:val="en-US"/>
        </w:rPr>
        <w:t></w:t>
      </w:r>
      <w:r w:rsidRPr="00DD266F">
        <w:rPr>
          <w:rFonts w:hint="eastAsia"/>
          <w:lang w:val="en-US"/>
        </w:rPr>
        <w:t>та</w:t>
      </w:r>
      <w:r w:rsidRPr="00DD266F">
        <w:rPr>
          <w:lang w:val="en-US"/>
        </w:rPr>
        <w:t></w:t>
      </w:r>
      <w:r w:rsidRPr="00DD266F">
        <w:rPr>
          <w:rFonts w:hint="eastAsia"/>
          <w:lang w:val="en-US"/>
        </w:rPr>
        <w:t>практики</w:t>
      </w:r>
      <w:r w:rsidRPr="00DD266F">
        <w:rPr>
          <w:lang w:val="en-US"/>
        </w:rPr>
        <w:t></w:t>
      </w:r>
      <w:r w:rsidRPr="00DD266F">
        <w:rPr>
          <w:lang w:val="en-US"/>
        </w:rPr>
        <w:t></w:t>
      </w:r>
      <w:r w:rsidRPr="00DD266F">
        <w:rPr>
          <w:lang w:val="en-US"/>
        </w:rPr>
        <w:t></w:t>
      </w:r>
      <w:r w:rsidRPr="00DD266F">
        <w:rPr>
          <w:rFonts w:hint="eastAsia"/>
          <w:lang w:val="en-US"/>
        </w:rPr>
        <w:t>м</w:t>
      </w:r>
      <w:r w:rsidRPr="00DD266F">
        <w:rPr>
          <w:lang w:val="en-US"/>
        </w:rPr>
        <w:t></w:t>
      </w:r>
      <w:r w:rsidRPr="00DD266F">
        <w:rPr>
          <w:lang w:val="en-US"/>
        </w:rPr>
        <w:t></w:t>
      </w:r>
      <w:r w:rsidRPr="00DD266F">
        <w:rPr>
          <w:rFonts w:hint="eastAsia"/>
          <w:lang w:val="en-US"/>
        </w:rPr>
        <w:t>Київ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березня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w:t>
      </w: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rFonts w:hint="eastAsia"/>
          <w:lang w:val="en-US"/>
        </w:rPr>
        <w:t>Іншомовна</w:t>
      </w:r>
      <w:r w:rsidRPr="00DD266F">
        <w:rPr>
          <w:lang w:val="en-US"/>
        </w:rPr>
        <w:t></w:t>
      </w:r>
      <w:r w:rsidRPr="00DD266F">
        <w:rPr>
          <w:rFonts w:hint="eastAsia"/>
          <w:lang w:val="en-US"/>
        </w:rPr>
        <w:t>підготовка</w:t>
      </w:r>
      <w:r w:rsidRPr="00DD266F">
        <w:rPr>
          <w:lang w:val="en-US"/>
        </w:rPr>
        <w:t></w:t>
      </w:r>
      <w:r w:rsidRPr="00DD266F">
        <w:rPr>
          <w:rFonts w:hint="eastAsia"/>
          <w:lang w:val="en-US"/>
        </w:rPr>
        <w:t>працівників</w:t>
      </w:r>
      <w:r w:rsidRPr="00DD266F">
        <w:rPr>
          <w:lang w:val="en-US"/>
        </w:rPr>
        <w:t></w:t>
      </w:r>
      <w:r w:rsidRPr="00DD266F">
        <w:rPr>
          <w:rFonts w:hint="eastAsia"/>
          <w:lang w:val="en-US"/>
        </w:rPr>
        <w:t>правоохоронних</w:t>
      </w:r>
      <w:r w:rsidRPr="00DD266F">
        <w:rPr>
          <w:lang w:val="en-US"/>
        </w:rPr>
        <w:t></w:t>
      </w:r>
      <w:r w:rsidRPr="00DD266F">
        <w:rPr>
          <w:rFonts w:hint="eastAsia"/>
          <w:lang w:val="en-US"/>
        </w:rPr>
        <w:t>органів</w:t>
      </w:r>
      <w:r w:rsidRPr="00DD266F">
        <w:rPr>
          <w:lang w:val="en-US"/>
        </w:rPr>
        <w:t></w:t>
      </w:r>
      <w:r w:rsidRPr="00DD266F">
        <w:rPr>
          <w:rFonts w:hint="eastAsia"/>
          <w:lang w:val="en-US"/>
        </w:rPr>
        <w:t>та</w:t>
      </w:r>
      <w:r w:rsidRPr="00DD266F">
        <w:rPr>
          <w:lang w:val="en-US"/>
        </w:rPr>
        <w:t></w:t>
      </w:r>
      <w:r w:rsidRPr="00DD266F">
        <w:rPr>
          <w:rFonts w:hint="eastAsia"/>
          <w:lang w:val="en-US"/>
        </w:rPr>
        <w:t>сектору</w:t>
      </w:r>
      <w:r w:rsidRPr="00DD266F">
        <w:rPr>
          <w:lang w:val="en-US"/>
        </w:rPr>
        <w:t></w:t>
      </w:r>
      <w:r w:rsidRPr="00DD266F">
        <w:rPr>
          <w:rFonts w:hint="eastAsia"/>
          <w:lang w:val="en-US"/>
        </w:rPr>
        <w:t>безпеки</w:t>
      </w:r>
      <w:r w:rsidRPr="00DD266F">
        <w:rPr>
          <w:lang w:val="en-US"/>
        </w:rPr>
        <w:t></w:t>
      </w:r>
      <w:r w:rsidRPr="00DD266F">
        <w:rPr>
          <w:lang w:val="en-US"/>
        </w:rPr>
        <w:t></w:t>
      </w:r>
      <w:r w:rsidRPr="00DD266F">
        <w:rPr>
          <w:lang w:val="en-US"/>
        </w:rPr>
        <w:t></w:t>
      </w:r>
      <w:r w:rsidRPr="00DD266F">
        <w:rPr>
          <w:rFonts w:hint="eastAsia"/>
          <w:lang w:val="en-US"/>
        </w:rPr>
        <w:t>м</w:t>
      </w:r>
      <w:r w:rsidRPr="00DD266F">
        <w:rPr>
          <w:lang w:val="en-US"/>
        </w:rPr>
        <w:t></w:t>
      </w:r>
      <w:r w:rsidRPr="00DD266F">
        <w:rPr>
          <w:lang w:val="en-US"/>
        </w:rPr>
        <w:t></w:t>
      </w:r>
      <w:r w:rsidRPr="00DD266F">
        <w:rPr>
          <w:rFonts w:hint="eastAsia"/>
          <w:lang w:val="en-US"/>
        </w:rPr>
        <w:t>Київ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квітня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Актуальні</w:t>
      </w:r>
      <w:r w:rsidRPr="00DD266F">
        <w:rPr>
          <w:lang w:val="en-US"/>
        </w:rPr>
        <w:t></w:t>
      </w:r>
      <w:r w:rsidRPr="00DD266F">
        <w:rPr>
          <w:rFonts w:hint="eastAsia"/>
          <w:lang w:val="en-US"/>
        </w:rPr>
        <w:t>проблеми</w:t>
      </w:r>
      <w:r w:rsidRPr="00DD266F">
        <w:rPr>
          <w:lang w:val="en-US"/>
        </w:rPr>
        <w:t></w:t>
      </w:r>
      <w:r w:rsidRPr="00DD266F">
        <w:rPr>
          <w:rFonts w:hint="eastAsia"/>
          <w:lang w:val="en-US"/>
        </w:rPr>
        <w:t>освіти</w:t>
      </w:r>
      <w:r w:rsidRPr="00DD266F">
        <w:rPr>
          <w:lang w:val="en-US"/>
        </w:rPr>
        <w:t></w:t>
      </w:r>
      <w:r w:rsidRPr="00DD266F">
        <w:rPr>
          <w:lang w:val="en-US"/>
        </w:rPr>
        <w:t></w:t>
      </w:r>
      <w:r w:rsidRPr="00DD266F">
        <w:rPr>
          <w:rFonts w:hint="eastAsia"/>
          <w:lang w:val="en-US"/>
        </w:rPr>
        <w:t>науки</w:t>
      </w:r>
      <w:r w:rsidRPr="00DD266F">
        <w:rPr>
          <w:lang w:val="en-US"/>
        </w:rPr>
        <w:t></w:t>
      </w:r>
      <w:r w:rsidRPr="00DD266F">
        <w:rPr>
          <w:rFonts w:hint="eastAsia"/>
          <w:lang w:val="en-US"/>
        </w:rPr>
        <w:t>та</w:t>
      </w:r>
      <w:r w:rsidRPr="00DD266F">
        <w:rPr>
          <w:lang w:val="en-US"/>
        </w:rPr>
        <w:t></w:t>
      </w:r>
      <w:r w:rsidRPr="00DD266F">
        <w:rPr>
          <w:rFonts w:hint="eastAsia"/>
          <w:lang w:val="en-US"/>
        </w:rPr>
        <w:t>галузевого</w:t>
      </w:r>
      <w:r w:rsidRPr="00DD266F">
        <w:rPr>
          <w:lang w:val="en-US"/>
        </w:rPr>
        <w:t></w:t>
      </w:r>
      <w:r w:rsidRPr="00DD266F">
        <w:rPr>
          <w:rFonts w:hint="eastAsia"/>
          <w:lang w:val="en-US"/>
        </w:rPr>
        <w:t>законодавства</w:t>
      </w:r>
      <w:r w:rsidRPr="00DD266F">
        <w:rPr>
          <w:lang w:val="en-US"/>
        </w:rPr>
        <w:t></w:t>
      </w:r>
      <w:r w:rsidRPr="00DD266F">
        <w:rPr>
          <w:rFonts w:hint="eastAsia"/>
          <w:lang w:val="en-US"/>
        </w:rPr>
        <w:t>у</w:t>
      </w:r>
      <w:r w:rsidRPr="00DD266F">
        <w:rPr>
          <w:lang w:val="en-US"/>
        </w:rPr>
        <w:t></w:t>
      </w:r>
      <w:r w:rsidRPr="00DD266F">
        <w:rPr>
          <w:rFonts w:hint="eastAsia"/>
          <w:lang w:val="en-US"/>
        </w:rPr>
        <w:t>світлі</w:t>
      </w:r>
      <w:r w:rsidRPr="00DD266F">
        <w:rPr>
          <w:lang w:val="en-US"/>
        </w:rPr>
        <w:t></w:t>
      </w:r>
      <w:r w:rsidRPr="00DD266F">
        <w:rPr>
          <w:rFonts w:hint="eastAsia"/>
          <w:lang w:val="en-US"/>
        </w:rPr>
        <w:t>вимог</w:t>
      </w:r>
      <w:r w:rsidRPr="00DD266F">
        <w:rPr>
          <w:lang w:val="en-US"/>
        </w:rPr>
        <w:t></w:t>
      </w:r>
      <w:r w:rsidRPr="00DD266F">
        <w:rPr>
          <w:rFonts w:hint="eastAsia"/>
          <w:lang w:val="en-US"/>
        </w:rPr>
        <w:t>Стратегії</w:t>
      </w:r>
      <w:r w:rsidRPr="00DD266F">
        <w:rPr>
          <w:lang w:val="en-US"/>
        </w:rPr>
        <w:t></w:t>
      </w:r>
      <w:r w:rsidRPr="00DD266F">
        <w:rPr>
          <w:rFonts w:hint="eastAsia"/>
          <w:lang w:val="en-US"/>
        </w:rPr>
        <w:t>реформування</w:t>
      </w:r>
      <w:r w:rsidRPr="00DD266F">
        <w:rPr>
          <w:lang w:val="en-US"/>
        </w:rPr>
        <w:t></w:t>
      </w:r>
      <w:r w:rsidRPr="00DD266F">
        <w:rPr>
          <w:rFonts w:hint="eastAsia"/>
          <w:lang w:val="en-US"/>
        </w:rPr>
        <w:t>судоустрою</w:t>
      </w:r>
      <w:r w:rsidRPr="00DD266F">
        <w:rPr>
          <w:lang w:val="en-US"/>
        </w:rPr>
        <w:t></w:t>
      </w:r>
      <w:r w:rsidRPr="00DD266F">
        <w:rPr>
          <w:lang w:val="en-US"/>
        </w:rPr>
        <w:t></w:t>
      </w:r>
      <w:r w:rsidRPr="00DD266F">
        <w:rPr>
          <w:rFonts w:hint="eastAsia"/>
          <w:lang w:val="en-US"/>
        </w:rPr>
        <w:t>судочинства</w:t>
      </w:r>
      <w:r w:rsidRPr="00DD266F">
        <w:rPr>
          <w:lang w:val="en-US"/>
        </w:rPr>
        <w:t></w:t>
      </w:r>
      <w:r w:rsidRPr="00DD266F">
        <w:rPr>
          <w:rFonts w:hint="eastAsia"/>
          <w:lang w:val="en-US"/>
        </w:rPr>
        <w:t>та</w:t>
      </w:r>
      <w:r w:rsidRPr="00DD266F">
        <w:rPr>
          <w:lang w:val="en-US"/>
        </w:rPr>
        <w:t></w:t>
      </w:r>
      <w:r w:rsidRPr="00DD266F">
        <w:rPr>
          <w:rFonts w:hint="eastAsia"/>
          <w:lang w:val="en-US"/>
        </w:rPr>
        <w:t>суміжних</w:t>
      </w:r>
      <w:r w:rsidRPr="00DD266F">
        <w:rPr>
          <w:lang w:val="en-US"/>
        </w:rPr>
        <w:t></w:t>
      </w:r>
      <w:r w:rsidRPr="00DD266F">
        <w:rPr>
          <w:rFonts w:hint="eastAsia"/>
          <w:lang w:val="en-US"/>
        </w:rPr>
        <w:t>правових</w:t>
      </w:r>
      <w:r w:rsidRPr="00DD266F">
        <w:rPr>
          <w:lang w:val="en-US"/>
        </w:rPr>
        <w:t></w:t>
      </w:r>
      <w:r w:rsidRPr="00DD266F">
        <w:rPr>
          <w:rFonts w:hint="eastAsia"/>
          <w:lang w:val="en-US"/>
        </w:rPr>
        <w:t>інститутів</w:t>
      </w:r>
      <w:r w:rsidRPr="00DD266F">
        <w:rPr>
          <w:lang w:val="en-US"/>
        </w:rPr>
        <w:t></w:t>
      </w:r>
      <w:r w:rsidRPr="00DD266F">
        <w:rPr>
          <w:rFonts w:hint="eastAsia"/>
          <w:lang w:val="en-US"/>
        </w:rPr>
        <w:t>на</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роки</w:t>
      </w:r>
      <w:r w:rsidRPr="00DD266F">
        <w:rPr>
          <w:lang w:val="en-US"/>
        </w:rPr>
        <w:t></w:t>
      </w:r>
      <w:r w:rsidRPr="00DD266F">
        <w:rPr>
          <w:lang w:val="en-US"/>
        </w:rPr>
        <w:t></w:t>
      </w:r>
      <w:r w:rsidRPr="00DD266F">
        <w:rPr>
          <w:lang w:val="en-US"/>
        </w:rPr>
        <w:t></w:t>
      </w:r>
      <w:r w:rsidRPr="00DD266F">
        <w:rPr>
          <w:rFonts w:hint="eastAsia"/>
          <w:lang w:val="en-US"/>
        </w:rPr>
        <w:t>м</w:t>
      </w:r>
      <w:r w:rsidRPr="00DD266F">
        <w:rPr>
          <w:lang w:val="en-US"/>
        </w:rPr>
        <w:t></w:t>
      </w:r>
      <w:r w:rsidRPr="00DD266F">
        <w:rPr>
          <w:lang w:val="en-US"/>
        </w:rPr>
        <w:t></w:t>
      </w:r>
      <w:r w:rsidRPr="00DD266F">
        <w:rPr>
          <w:rFonts w:hint="eastAsia"/>
          <w:lang w:val="en-US"/>
        </w:rPr>
        <w:t>Чернігів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червня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Кримінальне</w:t>
      </w:r>
      <w:r w:rsidRPr="00DD266F">
        <w:rPr>
          <w:lang w:val="en-US"/>
        </w:rPr>
        <w:t></w:t>
      </w:r>
      <w:r w:rsidRPr="00DD266F">
        <w:rPr>
          <w:rFonts w:hint="eastAsia"/>
          <w:lang w:val="en-US"/>
        </w:rPr>
        <w:t>право</w:t>
      </w:r>
      <w:r w:rsidRPr="00DD266F">
        <w:rPr>
          <w:lang w:val="en-US"/>
        </w:rPr>
        <w:t></w:t>
      </w:r>
      <w:r w:rsidRPr="00DD266F">
        <w:rPr>
          <w:lang w:val="en-US"/>
        </w:rPr>
        <w:t></w:t>
      </w:r>
      <w:r w:rsidRPr="00DD266F">
        <w:rPr>
          <w:rFonts w:hint="eastAsia"/>
          <w:lang w:val="en-US"/>
        </w:rPr>
        <w:t>традиції</w:t>
      </w:r>
      <w:r w:rsidRPr="00DD266F">
        <w:rPr>
          <w:lang w:val="en-US"/>
        </w:rPr>
        <w:t></w:t>
      </w:r>
      <w:r w:rsidRPr="00DD266F">
        <w:rPr>
          <w:rFonts w:hint="eastAsia"/>
          <w:lang w:val="en-US"/>
        </w:rPr>
        <w:t>та</w:t>
      </w:r>
      <w:r w:rsidRPr="00DD266F">
        <w:rPr>
          <w:lang w:val="en-US"/>
        </w:rPr>
        <w:t></w:t>
      </w:r>
      <w:r w:rsidRPr="00DD266F">
        <w:rPr>
          <w:rFonts w:hint="eastAsia"/>
          <w:lang w:val="en-US"/>
        </w:rPr>
        <w:t>новації</w:t>
      </w:r>
      <w:r w:rsidRPr="00DD266F">
        <w:rPr>
          <w:lang w:val="en-US"/>
        </w:rPr>
        <w:t></w:t>
      </w:r>
      <w:r w:rsidRPr="00DD266F">
        <w:rPr>
          <w:lang w:val="en-US"/>
        </w:rPr>
        <w:t></w:t>
      </w:r>
      <w:r w:rsidRPr="00DD266F">
        <w:rPr>
          <w:lang w:val="en-US"/>
        </w:rPr>
        <w:t></w:t>
      </w:r>
      <w:r w:rsidRPr="00DD266F">
        <w:rPr>
          <w:rFonts w:hint="eastAsia"/>
          <w:lang w:val="en-US"/>
        </w:rPr>
        <w:t>м</w:t>
      </w:r>
      <w:r w:rsidRPr="00DD266F">
        <w:rPr>
          <w:lang w:val="en-US"/>
        </w:rPr>
        <w:t></w:t>
      </w:r>
      <w:r w:rsidRPr="00DD266F">
        <w:rPr>
          <w:lang w:val="en-US"/>
        </w:rPr>
        <w:t></w:t>
      </w:r>
      <w:r w:rsidRPr="00DD266F">
        <w:rPr>
          <w:rFonts w:hint="eastAsia"/>
          <w:lang w:val="en-US"/>
        </w:rPr>
        <w:t>Чернігів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вересня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Традиции</w:t>
      </w:r>
      <w:r w:rsidRPr="00DD266F">
        <w:rPr>
          <w:lang w:val="en-US"/>
        </w:rPr>
        <w:t></w:t>
      </w:r>
      <w:r w:rsidRPr="00DD266F">
        <w:rPr>
          <w:rFonts w:hint="eastAsia"/>
          <w:lang w:val="en-US"/>
        </w:rPr>
        <w:t>и</w:t>
      </w:r>
      <w:r w:rsidRPr="00DD266F">
        <w:rPr>
          <w:lang w:val="en-US"/>
        </w:rPr>
        <w:t></w:t>
      </w:r>
      <w:r w:rsidRPr="00DD266F">
        <w:rPr>
          <w:lang w:val="en-US"/>
        </w:rPr>
        <w:t></w:t>
      </w:r>
      <w:r w:rsidRPr="00DD266F">
        <w:rPr>
          <w:lang w:val="en-US"/>
        </w:rPr>
        <w:t></w:t>
      </w:r>
      <w:r w:rsidRPr="00DD266F">
        <w:rPr>
          <w:rFonts w:hint="eastAsia"/>
          <w:lang w:val="en-US"/>
        </w:rPr>
        <w:t>инновации</w:t>
      </w:r>
      <w:r w:rsidRPr="00DD266F">
        <w:rPr>
          <w:lang w:val="en-US"/>
        </w:rPr>
        <w:t></w:t>
      </w:r>
      <w:r w:rsidRPr="00DD266F">
        <w:rPr>
          <w:lang w:val="en-US"/>
        </w:rPr>
        <w:t></w:t>
      </w:r>
      <w:r w:rsidRPr="00DD266F">
        <w:rPr>
          <w:lang w:val="en-US"/>
        </w:rPr>
        <w:t></w:t>
      </w:r>
      <w:r w:rsidRPr="00DD266F">
        <w:rPr>
          <w:rFonts w:hint="eastAsia"/>
          <w:lang w:val="en-US"/>
        </w:rPr>
        <w:t>в</w:t>
      </w:r>
      <w:r w:rsidRPr="00DD266F">
        <w:rPr>
          <w:lang w:val="en-US"/>
        </w:rPr>
        <w:t></w:t>
      </w:r>
      <w:r w:rsidRPr="00DD266F">
        <w:rPr>
          <w:rFonts w:hint="eastAsia"/>
          <w:lang w:val="en-US"/>
        </w:rPr>
        <w:t>праве</w:t>
      </w:r>
      <w:r w:rsidRPr="00DD266F">
        <w:rPr>
          <w:lang w:val="en-US"/>
        </w:rPr>
        <w:t></w:t>
      </w:r>
      <w:r w:rsidRPr="00DD266F">
        <w:rPr>
          <w:lang w:val="en-US"/>
        </w:rPr>
        <w:t></w:t>
      </w:r>
      <w:r w:rsidRPr="00DD266F">
        <w:rPr>
          <w:lang w:val="en-US"/>
        </w:rPr>
        <w:t></w:t>
      </w:r>
      <w:r w:rsidRPr="00DD266F">
        <w:rPr>
          <w:rFonts w:hint="eastAsia"/>
          <w:lang w:val="en-US"/>
        </w:rPr>
        <w:t>м</w:t>
      </w:r>
      <w:r w:rsidRPr="00DD266F">
        <w:rPr>
          <w:lang w:val="en-US"/>
        </w:rPr>
        <w:t></w:t>
      </w:r>
      <w:r w:rsidRPr="00DD266F">
        <w:rPr>
          <w:lang w:val="en-US"/>
        </w:rPr>
        <w:t></w:t>
      </w:r>
      <w:r w:rsidRPr="00DD266F">
        <w:rPr>
          <w:rFonts w:hint="eastAsia"/>
          <w:lang w:val="en-US"/>
        </w:rPr>
        <w:t>Новополоцьк</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жовтня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w:t>
      </w: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rFonts w:hint="eastAsia"/>
          <w:lang w:val="en-US"/>
        </w:rPr>
        <w:t>Публікації</w:t>
      </w:r>
      <w:r w:rsidRPr="00DD266F">
        <w:rPr>
          <w:lang w:val="en-US"/>
        </w:rPr>
        <w:t></w:t>
      </w:r>
      <w:r w:rsidRPr="00DD266F">
        <w:rPr>
          <w:lang w:val="en-US"/>
        </w:rPr>
        <w:t></w:t>
      </w:r>
      <w:r w:rsidRPr="00DD266F">
        <w:rPr>
          <w:rFonts w:hint="eastAsia"/>
          <w:lang w:val="en-US"/>
        </w:rPr>
        <w:t>Основні</w:t>
      </w:r>
      <w:r w:rsidRPr="00DD266F">
        <w:rPr>
          <w:lang w:val="en-US"/>
        </w:rPr>
        <w:t></w:t>
      </w:r>
      <w:r w:rsidRPr="00DD266F">
        <w:rPr>
          <w:rFonts w:hint="eastAsia"/>
          <w:lang w:val="en-US"/>
        </w:rPr>
        <w:t>положення</w:t>
      </w:r>
      <w:r w:rsidRPr="00DD266F">
        <w:rPr>
          <w:lang w:val="en-US"/>
        </w:rPr>
        <w:t></w:t>
      </w:r>
      <w:r w:rsidRPr="00DD266F">
        <w:rPr>
          <w:lang w:val="en-US"/>
        </w:rPr>
        <w:t></w:t>
      </w:r>
      <w:r w:rsidRPr="00DD266F">
        <w:rPr>
          <w:rFonts w:hint="eastAsia"/>
          <w:lang w:val="en-US"/>
        </w:rPr>
        <w:t>висновки</w:t>
      </w:r>
      <w:r w:rsidRPr="00DD266F">
        <w:rPr>
          <w:lang w:val="en-US"/>
        </w:rPr>
        <w:t></w:t>
      </w:r>
      <w:r w:rsidRPr="00DD266F">
        <w:rPr>
          <w:rFonts w:hint="eastAsia"/>
          <w:lang w:val="en-US"/>
        </w:rPr>
        <w:t>та</w:t>
      </w:r>
      <w:r w:rsidRPr="00DD266F">
        <w:rPr>
          <w:lang w:val="en-US"/>
        </w:rPr>
        <w:t></w:t>
      </w:r>
      <w:r w:rsidRPr="00DD266F">
        <w:rPr>
          <w:rFonts w:hint="eastAsia"/>
          <w:lang w:val="en-US"/>
        </w:rPr>
        <w:t>пропозиції</w:t>
      </w:r>
      <w:r w:rsidRPr="00DD266F">
        <w:rPr>
          <w:lang w:val="en-US"/>
        </w:rPr>
        <w:t></w:t>
      </w:r>
      <w:r w:rsidRPr="00DD266F">
        <w:rPr>
          <w:lang w:val="en-US"/>
        </w:rPr>
        <w:t></w:t>
      </w:r>
      <w:r w:rsidRPr="00DD266F">
        <w:rPr>
          <w:rFonts w:hint="eastAsia"/>
          <w:lang w:val="en-US"/>
        </w:rPr>
        <w:t>що</w:t>
      </w:r>
      <w:r w:rsidRPr="00DD266F">
        <w:rPr>
          <w:lang w:val="en-US"/>
        </w:rPr>
        <w:t></w:t>
      </w:r>
      <w:r w:rsidRPr="00DD266F">
        <w:rPr>
          <w:rFonts w:hint="eastAsia"/>
          <w:lang w:val="en-US"/>
        </w:rPr>
        <w:t>сформульовані</w:t>
      </w:r>
      <w:r w:rsidRPr="00DD266F">
        <w:rPr>
          <w:lang w:val="en-US"/>
        </w:rPr>
        <w:t></w:t>
      </w:r>
      <w:r w:rsidRPr="00DD266F">
        <w:rPr>
          <w:rFonts w:hint="eastAsia"/>
          <w:lang w:val="en-US"/>
        </w:rPr>
        <w:t>за</w:t>
      </w:r>
      <w:r w:rsidRPr="00DD266F">
        <w:rPr>
          <w:lang w:val="en-US"/>
        </w:rPr>
        <w:t></w:t>
      </w:r>
      <w:r w:rsidRPr="00DD266F">
        <w:rPr>
          <w:rFonts w:hint="eastAsia"/>
          <w:lang w:val="en-US"/>
        </w:rPr>
        <w:t>результатами</w:t>
      </w:r>
      <w:r w:rsidRPr="00DD266F">
        <w:rPr>
          <w:lang w:val="en-US"/>
        </w:rPr>
        <w:t></w:t>
      </w:r>
      <w:r w:rsidRPr="00DD266F">
        <w:rPr>
          <w:rFonts w:hint="eastAsia"/>
          <w:lang w:val="en-US"/>
        </w:rPr>
        <w:t>дисертаційного</w:t>
      </w:r>
      <w:r w:rsidRPr="00DD266F">
        <w:rPr>
          <w:lang w:val="en-US"/>
        </w:rPr>
        <w:t></w:t>
      </w:r>
      <w:r w:rsidRPr="00DD266F">
        <w:rPr>
          <w:rFonts w:hint="eastAsia"/>
          <w:lang w:val="en-US"/>
        </w:rPr>
        <w:t>дослідження</w:t>
      </w:r>
      <w:r w:rsidRPr="00DD266F">
        <w:rPr>
          <w:lang w:val="en-US"/>
        </w:rPr>
        <w:t></w:t>
      </w:r>
      <w:r w:rsidRPr="00DD266F">
        <w:rPr>
          <w:lang w:val="en-US"/>
        </w:rPr>
        <w:t></w:t>
      </w:r>
      <w:r w:rsidRPr="00DD266F">
        <w:rPr>
          <w:rFonts w:hint="eastAsia"/>
          <w:lang w:val="en-US"/>
        </w:rPr>
        <w:t>відображено</w:t>
      </w:r>
      <w:r w:rsidRPr="00DD266F">
        <w:rPr>
          <w:lang w:val="en-US"/>
        </w:rPr>
        <w:t></w:t>
      </w:r>
      <w:r w:rsidRPr="00DD266F">
        <w:rPr>
          <w:rFonts w:hint="eastAsia"/>
          <w:lang w:val="en-US"/>
        </w:rPr>
        <w:t>у</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наукових</w:t>
      </w:r>
      <w:r w:rsidRPr="00DD266F">
        <w:rPr>
          <w:lang w:val="en-US"/>
        </w:rPr>
        <w:t></w:t>
      </w:r>
      <w:r w:rsidRPr="00DD266F">
        <w:rPr>
          <w:rFonts w:hint="eastAsia"/>
          <w:lang w:val="en-US"/>
        </w:rPr>
        <w:t>працях</w:t>
      </w:r>
      <w:r w:rsidRPr="00DD266F">
        <w:rPr>
          <w:lang w:val="en-US"/>
        </w:rPr>
        <w:t></w:t>
      </w:r>
      <w:r w:rsidRPr="00DD266F">
        <w:rPr>
          <w:lang w:val="en-US"/>
        </w:rPr>
        <w:t></w:t>
      </w:r>
      <w:r w:rsidRPr="00DD266F">
        <w:rPr>
          <w:rFonts w:hint="eastAsia"/>
          <w:lang w:val="en-US"/>
        </w:rPr>
        <w:t>серед</w:t>
      </w:r>
      <w:r w:rsidRPr="00DD266F">
        <w:rPr>
          <w:lang w:val="en-US"/>
        </w:rPr>
        <w:t></w:t>
      </w:r>
      <w:r w:rsidRPr="00DD266F">
        <w:rPr>
          <w:rFonts w:hint="eastAsia"/>
          <w:lang w:val="en-US"/>
        </w:rPr>
        <w:t>яких</w:t>
      </w:r>
      <w:r w:rsidRPr="00DD266F">
        <w:rPr>
          <w:lang w:val="en-US"/>
        </w:rPr>
        <w:t></w:t>
      </w:r>
      <w:r w:rsidRPr="00DD266F">
        <w:rPr>
          <w:rFonts w:hint="eastAsia"/>
          <w:lang w:val="en-US"/>
        </w:rPr>
        <w:t>три</w:t>
      </w:r>
      <w:r w:rsidRPr="00DD266F">
        <w:rPr>
          <w:lang w:val="en-US"/>
        </w:rPr>
        <w:t></w:t>
      </w:r>
      <w:r w:rsidRPr="00DD266F">
        <w:rPr>
          <w:rFonts w:hint="eastAsia"/>
          <w:lang w:val="en-US"/>
        </w:rPr>
        <w:t>монографії</w:t>
      </w:r>
      <w:r w:rsidRPr="00DD266F">
        <w:rPr>
          <w:lang w:val="en-US"/>
        </w:rPr>
        <w:t></w:t>
      </w:r>
      <w:r w:rsidRPr="00DD266F">
        <w:rPr>
          <w:lang w:val="en-US"/>
        </w:rPr>
        <w:t></w:t>
      </w:r>
      <w:r w:rsidRPr="00DD266F">
        <w:rPr>
          <w:rFonts w:hint="eastAsia"/>
          <w:lang w:val="en-US"/>
        </w:rPr>
        <w:t>дві</w:t>
      </w:r>
      <w:r w:rsidRPr="00DD266F">
        <w:rPr>
          <w:lang w:val="en-US"/>
        </w:rPr>
        <w:t></w:t>
      </w:r>
      <w:r w:rsidRPr="00DD266F">
        <w:rPr>
          <w:rFonts w:hint="eastAsia"/>
          <w:lang w:val="en-US"/>
        </w:rPr>
        <w:t>з</w:t>
      </w:r>
      <w:r w:rsidRPr="00DD266F">
        <w:rPr>
          <w:lang w:val="en-US"/>
        </w:rPr>
        <w:t></w:t>
      </w:r>
      <w:r w:rsidRPr="00DD266F">
        <w:rPr>
          <w:rFonts w:hint="eastAsia"/>
          <w:lang w:val="en-US"/>
        </w:rPr>
        <w:t>них</w:t>
      </w:r>
      <w:r w:rsidRPr="00DD266F">
        <w:rPr>
          <w:lang w:val="en-US"/>
        </w:rPr>
        <w:t></w:t>
      </w:r>
      <w:r w:rsidRPr="00DD266F">
        <w:rPr>
          <w:rFonts w:hint="eastAsia"/>
          <w:lang w:val="en-US"/>
        </w:rPr>
        <w:t>одноособові</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статтей</w:t>
      </w:r>
      <w:r w:rsidRPr="00DD266F">
        <w:rPr>
          <w:lang w:val="en-US"/>
        </w:rPr>
        <w:t></w:t>
      </w:r>
      <w:r w:rsidRPr="00DD266F">
        <w:rPr>
          <w:rFonts w:hint="eastAsia"/>
          <w:lang w:val="en-US"/>
        </w:rPr>
        <w:t>у</w:t>
      </w:r>
      <w:r w:rsidRPr="00DD266F">
        <w:rPr>
          <w:lang w:val="en-US"/>
        </w:rPr>
        <w:t></w:t>
      </w:r>
      <w:r w:rsidRPr="00DD266F">
        <w:rPr>
          <w:rFonts w:hint="eastAsia"/>
          <w:lang w:val="en-US"/>
        </w:rPr>
        <w:t>виданнях</w:t>
      </w:r>
      <w:r w:rsidRPr="00DD266F">
        <w:rPr>
          <w:lang w:val="en-US"/>
        </w:rPr>
        <w:t></w:t>
      </w:r>
      <w:r w:rsidRPr="00DD266F">
        <w:rPr>
          <w:lang w:val="en-US"/>
        </w:rPr>
        <w:t></w:t>
      </w:r>
      <w:r w:rsidRPr="00DD266F">
        <w:rPr>
          <w:rFonts w:hint="eastAsia"/>
          <w:lang w:val="en-US"/>
        </w:rPr>
        <w:t>включених</w:t>
      </w:r>
      <w:r w:rsidRPr="00DD266F">
        <w:rPr>
          <w:lang w:val="en-US"/>
        </w:rPr>
        <w:t></w:t>
      </w:r>
      <w:r w:rsidRPr="00DD266F">
        <w:rPr>
          <w:rFonts w:hint="eastAsia"/>
          <w:lang w:val="en-US"/>
        </w:rPr>
        <w:t>МОН</w:t>
      </w:r>
      <w:r w:rsidRPr="00DD266F">
        <w:rPr>
          <w:lang w:val="en-US"/>
        </w:rPr>
        <w:t></w:t>
      </w:r>
      <w:r w:rsidRPr="00DD266F">
        <w:rPr>
          <w:rFonts w:hint="eastAsia"/>
          <w:lang w:val="en-US"/>
        </w:rPr>
        <w:t>України</w:t>
      </w:r>
      <w:r w:rsidRPr="00DD266F">
        <w:rPr>
          <w:lang w:val="en-US"/>
        </w:rPr>
        <w:t></w:t>
      </w:r>
      <w:r w:rsidRPr="00DD266F">
        <w:rPr>
          <w:rFonts w:hint="eastAsia"/>
          <w:lang w:val="en-US"/>
        </w:rPr>
        <w:t>до</w:t>
      </w:r>
      <w:r w:rsidRPr="00DD266F">
        <w:rPr>
          <w:lang w:val="en-US"/>
        </w:rPr>
        <w:t></w:t>
      </w:r>
      <w:r w:rsidRPr="00DD266F">
        <w:rPr>
          <w:rFonts w:hint="eastAsia"/>
          <w:lang w:val="en-US"/>
        </w:rPr>
        <w:t>переліку</w:t>
      </w:r>
      <w:r w:rsidRPr="00DD266F">
        <w:rPr>
          <w:lang w:val="en-US"/>
        </w:rPr>
        <w:t></w:t>
      </w:r>
      <w:r w:rsidRPr="00DD266F">
        <w:rPr>
          <w:rFonts w:hint="eastAsia"/>
          <w:lang w:val="en-US"/>
        </w:rPr>
        <w:t>наукових</w:t>
      </w:r>
      <w:r w:rsidRPr="00DD266F">
        <w:rPr>
          <w:lang w:val="en-US"/>
        </w:rPr>
        <w:t></w:t>
      </w:r>
      <w:r w:rsidRPr="00DD266F">
        <w:rPr>
          <w:rFonts w:hint="eastAsia"/>
          <w:lang w:val="en-US"/>
        </w:rPr>
        <w:t>фахових</w:t>
      </w:r>
      <w:r w:rsidRPr="00DD266F">
        <w:rPr>
          <w:lang w:val="en-US"/>
        </w:rPr>
        <w:t></w:t>
      </w:r>
      <w:r w:rsidRPr="00DD266F">
        <w:rPr>
          <w:rFonts w:hint="eastAsia"/>
          <w:lang w:val="en-US"/>
        </w:rPr>
        <w:t>видань</w:t>
      </w:r>
      <w:r w:rsidRPr="00DD266F">
        <w:rPr>
          <w:lang w:val="en-US"/>
        </w:rPr>
        <w:t></w:t>
      </w:r>
      <w:r w:rsidRPr="00DD266F">
        <w:rPr>
          <w:rFonts w:hint="eastAsia"/>
          <w:lang w:val="en-US"/>
        </w:rPr>
        <w:t>з</w:t>
      </w:r>
      <w:r w:rsidRPr="00DD266F">
        <w:rPr>
          <w:lang w:val="en-US"/>
        </w:rPr>
        <w:t></w:t>
      </w:r>
      <w:r w:rsidRPr="00DD266F">
        <w:rPr>
          <w:rFonts w:hint="eastAsia"/>
          <w:lang w:val="en-US"/>
        </w:rPr>
        <w:t>юридичних</w:t>
      </w:r>
      <w:r w:rsidRPr="00DD266F">
        <w:rPr>
          <w:lang w:val="en-US"/>
        </w:rPr>
        <w:t></w:t>
      </w:r>
      <w:r w:rsidRPr="00DD266F">
        <w:rPr>
          <w:rFonts w:hint="eastAsia"/>
          <w:lang w:val="en-US"/>
        </w:rPr>
        <w:t>наук</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статтей</w:t>
      </w:r>
      <w:r w:rsidRPr="00DD266F">
        <w:rPr>
          <w:lang w:val="en-US"/>
        </w:rPr>
        <w:t></w:t>
      </w:r>
      <w:r w:rsidRPr="00DD266F">
        <w:rPr>
          <w:rFonts w:hint="eastAsia"/>
          <w:lang w:val="en-US"/>
        </w:rPr>
        <w:t>у</w:t>
      </w:r>
      <w:r w:rsidRPr="00DD266F">
        <w:rPr>
          <w:lang w:val="en-US"/>
        </w:rPr>
        <w:t></w:t>
      </w:r>
      <w:r w:rsidRPr="00DD266F">
        <w:rPr>
          <w:rFonts w:hint="eastAsia"/>
          <w:lang w:val="en-US"/>
        </w:rPr>
        <w:t>зарубіжних</w:t>
      </w:r>
      <w:r w:rsidRPr="00DD266F">
        <w:rPr>
          <w:lang w:val="en-US"/>
        </w:rPr>
        <w:t></w:t>
      </w:r>
      <w:r w:rsidRPr="00DD266F">
        <w:rPr>
          <w:rFonts w:hint="eastAsia"/>
          <w:lang w:val="en-US"/>
        </w:rPr>
        <w:t>періодичних</w:t>
      </w:r>
      <w:r w:rsidRPr="00DD266F">
        <w:rPr>
          <w:lang w:val="en-US"/>
        </w:rPr>
        <w:t></w:t>
      </w:r>
      <w:r w:rsidRPr="00DD266F">
        <w:rPr>
          <w:rFonts w:hint="eastAsia"/>
          <w:lang w:val="en-US"/>
        </w:rPr>
        <w:t>виданнях</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тез</w:t>
      </w:r>
      <w:r w:rsidRPr="00DD266F">
        <w:rPr>
          <w:lang w:val="en-US"/>
        </w:rPr>
        <w:t></w:t>
      </w:r>
      <w:r w:rsidRPr="00DD266F">
        <w:rPr>
          <w:rFonts w:hint="eastAsia"/>
          <w:lang w:val="en-US"/>
        </w:rPr>
        <w:t>доповідей</w:t>
      </w:r>
      <w:r w:rsidRPr="00DD266F">
        <w:rPr>
          <w:lang w:val="en-US"/>
        </w:rPr>
        <w:t></w:t>
      </w:r>
      <w:r w:rsidRPr="00DD266F">
        <w:rPr>
          <w:lang w:val="en-US"/>
        </w:rPr>
        <w:t></w:t>
      </w:r>
      <w:r w:rsidRPr="00DD266F">
        <w:rPr>
          <w:rFonts w:hint="eastAsia"/>
          <w:lang w:val="en-US"/>
        </w:rPr>
        <w:t>опублікованих</w:t>
      </w:r>
      <w:r w:rsidRPr="00DD266F">
        <w:rPr>
          <w:lang w:val="en-US"/>
        </w:rPr>
        <w:t></w:t>
      </w:r>
      <w:r w:rsidRPr="00DD266F">
        <w:rPr>
          <w:rFonts w:hint="eastAsia"/>
          <w:lang w:val="en-US"/>
        </w:rPr>
        <w:t>у</w:t>
      </w:r>
      <w:r w:rsidRPr="00DD266F">
        <w:rPr>
          <w:lang w:val="en-US"/>
        </w:rPr>
        <w:t></w:t>
      </w:r>
      <w:r w:rsidRPr="00DD266F">
        <w:rPr>
          <w:rFonts w:hint="eastAsia"/>
          <w:lang w:val="en-US"/>
        </w:rPr>
        <w:t>збірниках</w:t>
      </w:r>
      <w:r w:rsidRPr="00DD266F">
        <w:rPr>
          <w:lang w:val="en-US"/>
        </w:rPr>
        <w:t></w:t>
      </w:r>
      <w:r w:rsidRPr="00DD266F">
        <w:rPr>
          <w:rFonts w:hint="eastAsia"/>
          <w:lang w:val="en-US"/>
        </w:rPr>
        <w:t>матеріалів</w:t>
      </w:r>
      <w:r w:rsidRPr="00DD266F">
        <w:rPr>
          <w:lang w:val="en-US"/>
        </w:rPr>
        <w:t></w:t>
      </w:r>
      <w:r w:rsidRPr="00DD266F">
        <w:rPr>
          <w:rFonts w:hint="eastAsia"/>
          <w:lang w:val="en-US"/>
        </w:rPr>
        <w:t>науково</w:t>
      </w:r>
      <w:r w:rsidRPr="00DD266F">
        <w:rPr>
          <w:lang w:val="en-US"/>
        </w:rPr>
        <w:t></w:t>
      </w:r>
      <w:r w:rsidRPr="00DD266F">
        <w:rPr>
          <w:rFonts w:hint="eastAsia"/>
          <w:lang w:val="en-US"/>
        </w:rPr>
        <w:t>практичних</w:t>
      </w:r>
      <w:r w:rsidRPr="00DD266F">
        <w:rPr>
          <w:lang w:val="en-US"/>
        </w:rPr>
        <w:t></w:t>
      </w:r>
      <w:r w:rsidRPr="00DD266F">
        <w:rPr>
          <w:rFonts w:hint="eastAsia"/>
          <w:lang w:val="en-US"/>
        </w:rPr>
        <w:t>конференцій</w:t>
      </w:r>
      <w:r w:rsidRPr="00DD266F">
        <w:rPr>
          <w:lang w:val="en-US"/>
        </w:rPr>
        <w:t></w:t>
      </w:r>
      <w:r w:rsidRPr="00DD266F">
        <w:rPr>
          <w:lang w:val="en-US"/>
        </w:rPr>
        <w:t></w:t>
      </w:r>
      <w:r w:rsidRPr="00DD266F">
        <w:rPr>
          <w:rFonts w:hint="eastAsia"/>
          <w:lang w:val="en-US"/>
        </w:rPr>
        <w:t>круглих</w:t>
      </w:r>
      <w:r w:rsidRPr="00DD266F">
        <w:rPr>
          <w:lang w:val="en-US"/>
        </w:rPr>
        <w:t></w:t>
      </w:r>
      <w:r w:rsidRPr="00DD266F">
        <w:rPr>
          <w:rFonts w:hint="eastAsia"/>
          <w:lang w:val="en-US"/>
        </w:rPr>
        <w:t>столів</w:t>
      </w:r>
      <w:r w:rsidRPr="00DD266F">
        <w:rPr>
          <w:lang w:val="en-US"/>
        </w:rPr>
        <w:t></w:t>
      </w:r>
      <w:r w:rsidRPr="00DD266F">
        <w:rPr>
          <w:rFonts w:hint="eastAsia"/>
          <w:lang w:val="en-US"/>
        </w:rPr>
        <w:t>та</w:t>
      </w:r>
      <w:r w:rsidRPr="00DD266F">
        <w:rPr>
          <w:lang w:val="en-US"/>
        </w:rPr>
        <w:t></w:t>
      </w:r>
      <w:r w:rsidRPr="00DD266F">
        <w:rPr>
          <w:lang w:val="en-US"/>
        </w:rPr>
        <w:t></w:t>
      </w:r>
      <w:r w:rsidRPr="00DD266F">
        <w:rPr>
          <w:lang w:val="en-US"/>
        </w:rPr>
        <w:t></w:t>
      </w:r>
      <w:r w:rsidRPr="00DD266F">
        <w:rPr>
          <w:rFonts w:hint="eastAsia"/>
          <w:lang w:val="en-US"/>
        </w:rPr>
        <w:t>публікації</w:t>
      </w:r>
      <w:r w:rsidRPr="00DD266F">
        <w:rPr>
          <w:lang w:val="en-US"/>
        </w:rPr>
        <w:t></w:t>
      </w:r>
      <w:r w:rsidRPr="00DD266F">
        <w:rPr>
          <w:lang w:val="en-US"/>
        </w:rPr>
        <w:t></w:t>
      </w:r>
      <w:r w:rsidRPr="00DD266F">
        <w:rPr>
          <w:rFonts w:hint="eastAsia"/>
          <w:lang w:val="en-US"/>
        </w:rPr>
        <w:t>які</w:t>
      </w:r>
      <w:r w:rsidRPr="00DD266F">
        <w:rPr>
          <w:lang w:val="en-US"/>
        </w:rPr>
        <w:t></w:t>
      </w:r>
      <w:r w:rsidRPr="00DD266F">
        <w:rPr>
          <w:rFonts w:hint="eastAsia"/>
          <w:lang w:val="en-US"/>
        </w:rPr>
        <w:t>додатково</w:t>
      </w:r>
      <w:r w:rsidRPr="00DD266F">
        <w:rPr>
          <w:lang w:val="en-US"/>
        </w:rPr>
        <w:t></w:t>
      </w:r>
      <w:r w:rsidRPr="00DD266F">
        <w:rPr>
          <w:rFonts w:hint="eastAsia"/>
          <w:lang w:val="en-US"/>
        </w:rPr>
        <w:t>відображають</w:t>
      </w:r>
      <w:r w:rsidRPr="00DD266F">
        <w:rPr>
          <w:lang w:val="en-US"/>
        </w:rPr>
        <w:t></w:t>
      </w:r>
      <w:r w:rsidRPr="00DD266F">
        <w:rPr>
          <w:rFonts w:hint="eastAsia"/>
          <w:lang w:val="en-US"/>
        </w:rPr>
        <w:t>наукові</w:t>
      </w:r>
      <w:r w:rsidRPr="00DD266F">
        <w:rPr>
          <w:lang w:val="en-US"/>
        </w:rPr>
        <w:t></w:t>
      </w:r>
      <w:r w:rsidRPr="00DD266F">
        <w:rPr>
          <w:rFonts w:hint="eastAsia"/>
          <w:lang w:val="en-US"/>
        </w:rPr>
        <w:t>результати</w:t>
      </w:r>
      <w:r w:rsidRPr="00DD266F">
        <w:rPr>
          <w:lang w:val="en-US"/>
        </w:rPr>
        <w:t></w:t>
      </w:r>
      <w:r w:rsidRPr="00DD266F">
        <w:rPr>
          <w:rFonts w:hint="eastAsia"/>
          <w:lang w:val="en-US"/>
        </w:rPr>
        <w:t>дисертації</w:t>
      </w:r>
      <w:r w:rsidRPr="00DD266F">
        <w:rPr>
          <w:lang w:val="en-US"/>
        </w:rPr>
        <w:t></w:t>
      </w:r>
    </w:p>
    <w:p w:rsidR="00DD266F" w:rsidRDefault="00DD266F" w:rsidP="00DD266F">
      <w:pPr>
        <w:rPr>
          <w:lang w:val="en-US"/>
        </w:rPr>
      </w:pPr>
      <w:r w:rsidRPr="00DD266F">
        <w:rPr>
          <w:rFonts w:hint="eastAsia"/>
          <w:lang w:val="en-US"/>
        </w:rPr>
        <w:t>Структура</w:t>
      </w:r>
      <w:r w:rsidRPr="00DD266F">
        <w:rPr>
          <w:lang w:val="en-US"/>
        </w:rPr>
        <w:t></w:t>
      </w:r>
      <w:r w:rsidRPr="00DD266F">
        <w:rPr>
          <w:rFonts w:hint="eastAsia"/>
          <w:lang w:val="en-US"/>
        </w:rPr>
        <w:t>та</w:t>
      </w:r>
      <w:r w:rsidRPr="00DD266F">
        <w:rPr>
          <w:lang w:val="en-US"/>
        </w:rPr>
        <w:t></w:t>
      </w:r>
      <w:r w:rsidRPr="00DD266F">
        <w:rPr>
          <w:rFonts w:hint="eastAsia"/>
          <w:lang w:val="en-US"/>
        </w:rPr>
        <w:t>обсяг</w:t>
      </w:r>
      <w:r w:rsidRPr="00DD266F">
        <w:rPr>
          <w:lang w:val="en-US"/>
        </w:rPr>
        <w:t></w:t>
      </w:r>
      <w:r w:rsidRPr="00DD266F">
        <w:rPr>
          <w:rFonts w:hint="eastAsia"/>
          <w:lang w:val="en-US"/>
        </w:rPr>
        <w:t>дисертації</w:t>
      </w:r>
      <w:r w:rsidRPr="00DD266F">
        <w:rPr>
          <w:lang w:val="en-US"/>
        </w:rPr>
        <w:t></w:t>
      </w:r>
      <w:r w:rsidRPr="00DD266F">
        <w:rPr>
          <w:lang w:val="en-US"/>
        </w:rPr>
        <w:t></w:t>
      </w:r>
      <w:r w:rsidRPr="00DD266F">
        <w:rPr>
          <w:rFonts w:hint="eastAsia"/>
          <w:lang w:val="en-US"/>
        </w:rPr>
        <w:t>Робота</w:t>
      </w:r>
      <w:r w:rsidRPr="00DD266F">
        <w:rPr>
          <w:lang w:val="en-US"/>
        </w:rPr>
        <w:t></w:t>
      </w:r>
      <w:r w:rsidRPr="00DD266F">
        <w:rPr>
          <w:rFonts w:hint="eastAsia"/>
          <w:lang w:val="en-US"/>
        </w:rPr>
        <w:t>складається</w:t>
      </w:r>
      <w:r w:rsidRPr="00DD266F">
        <w:rPr>
          <w:lang w:val="en-US"/>
        </w:rPr>
        <w:t></w:t>
      </w:r>
      <w:r w:rsidRPr="00DD266F">
        <w:rPr>
          <w:rFonts w:hint="eastAsia"/>
          <w:lang w:val="en-US"/>
        </w:rPr>
        <w:t>з</w:t>
      </w:r>
      <w:r w:rsidRPr="00DD266F">
        <w:rPr>
          <w:lang w:val="en-US"/>
        </w:rPr>
        <w:t></w:t>
      </w:r>
      <w:r w:rsidRPr="00DD266F">
        <w:rPr>
          <w:rFonts w:hint="eastAsia"/>
          <w:lang w:val="en-US"/>
        </w:rPr>
        <w:t>анотації</w:t>
      </w:r>
      <w:r w:rsidRPr="00DD266F">
        <w:rPr>
          <w:lang w:val="en-US"/>
        </w:rPr>
        <w:t></w:t>
      </w:r>
      <w:r w:rsidRPr="00DD266F">
        <w:rPr>
          <w:lang w:val="en-US"/>
        </w:rPr>
        <w:t></w:t>
      </w:r>
      <w:r w:rsidRPr="00DD266F">
        <w:rPr>
          <w:rFonts w:hint="eastAsia"/>
          <w:lang w:val="en-US"/>
        </w:rPr>
        <w:t>вступу</w:t>
      </w:r>
      <w:r w:rsidRPr="00DD266F">
        <w:rPr>
          <w:lang w:val="en-US"/>
        </w:rPr>
        <w:t></w:t>
      </w:r>
      <w:r w:rsidRPr="00DD266F">
        <w:rPr>
          <w:lang w:val="en-US"/>
        </w:rPr>
        <w:t></w:t>
      </w:r>
      <w:r w:rsidRPr="00DD266F">
        <w:rPr>
          <w:rFonts w:hint="eastAsia"/>
          <w:lang w:val="en-US"/>
        </w:rPr>
        <w:t>п’яти</w:t>
      </w:r>
      <w:r w:rsidRPr="00DD266F">
        <w:rPr>
          <w:lang w:val="en-US"/>
        </w:rPr>
        <w:t></w:t>
      </w:r>
      <w:r w:rsidRPr="00DD266F">
        <w:rPr>
          <w:rFonts w:hint="eastAsia"/>
          <w:lang w:val="en-US"/>
        </w:rPr>
        <w:t>розділів</w:t>
      </w:r>
      <w:r w:rsidRPr="00DD266F">
        <w:rPr>
          <w:lang w:val="en-US"/>
        </w:rPr>
        <w:t></w:t>
      </w:r>
      <w:r w:rsidRPr="00DD266F">
        <w:rPr>
          <w:lang w:val="en-US"/>
        </w:rPr>
        <w:t></w:t>
      </w:r>
      <w:r w:rsidRPr="00DD266F">
        <w:rPr>
          <w:rFonts w:hint="eastAsia"/>
          <w:lang w:val="en-US"/>
        </w:rPr>
        <w:t>що</w:t>
      </w:r>
      <w:r w:rsidRPr="00DD266F">
        <w:rPr>
          <w:lang w:val="en-US"/>
        </w:rPr>
        <w:t></w:t>
      </w:r>
      <w:r w:rsidRPr="00DD266F">
        <w:rPr>
          <w:rFonts w:hint="eastAsia"/>
          <w:lang w:val="en-US"/>
        </w:rPr>
        <w:t>включають</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підрозділів</w:t>
      </w:r>
      <w:r w:rsidRPr="00DD266F">
        <w:rPr>
          <w:lang w:val="en-US"/>
        </w:rPr>
        <w:t></w:t>
      </w:r>
      <w:r w:rsidRPr="00DD266F">
        <w:rPr>
          <w:lang w:val="en-US"/>
        </w:rPr>
        <w:t></w:t>
      </w:r>
      <w:r w:rsidRPr="00DD266F">
        <w:rPr>
          <w:rFonts w:hint="eastAsia"/>
          <w:lang w:val="en-US"/>
        </w:rPr>
        <w:t>висновків</w:t>
      </w:r>
      <w:r w:rsidRPr="00DD266F">
        <w:rPr>
          <w:lang w:val="en-US"/>
        </w:rPr>
        <w:t></w:t>
      </w:r>
      <w:r w:rsidRPr="00DD266F">
        <w:rPr>
          <w:lang w:val="en-US"/>
        </w:rPr>
        <w:t></w:t>
      </w:r>
      <w:r w:rsidRPr="00DD266F">
        <w:rPr>
          <w:rFonts w:hint="eastAsia"/>
          <w:lang w:val="en-US"/>
        </w:rPr>
        <w:t>списку</w:t>
      </w:r>
      <w:r w:rsidRPr="00DD266F">
        <w:rPr>
          <w:lang w:val="en-US"/>
        </w:rPr>
        <w:t></w:t>
      </w:r>
      <w:r w:rsidRPr="00DD266F">
        <w:rPr>
          <w:rFonts w:hint="eastAsia"/>
          <w:lang w:val="en-US"/>
        </w:rPr>
        <w:t>використаних</w:t>
      </w:r>
      <w:r w:rsidRPr="00DD266F">
        <w:rPr>
          <w:lang w:val="en-US"/>
        </w:rPr>
        <w:t></w:t>
      </w:r>
      <w:r w:rsidRPr="00DD266F">
        <w:rPr>
          <w:rFonts w:hint="eastAsia"/>
          <w:lang w:val="en-US"/>
        </w:rPr>
        <w:t>джерел</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найменувань</w:t>
      </w:r>
      <w:r w:rsidRPr="00DD266F">
        <w:rPr>
          <w:lang w:val="en-US"/>
        </w:rPr>
        <w:t></w:t>
      </w:r>
      <w:r w:rsidRPr="00DD266F">
        <w:rPr>
          <w:lang w:val="en-US"/>
        </w:rPr>
        <w:t></w:t>
      </w:r>
      <w:r w:rsidRPr="00DD266F">
        <w:rPr>
          <w:rFonts w:hint="eastAsia"/>
          <w:lang w:val="en-US"/>
        </w:rPr>
        <w:t>та</w:t>
      </w:r>
      <w:r w:rsidRPr="00DD266F">
        <w:rPr>
          <w:lang w:val="en-US"/>
        </w:rPr>
        <w:t></w:t>
      </w:r>
      <w:r w:rsidRPr="00DD266F">
        <w:rPr>
          <w:rFonts w:hint="eastAsia"/>
          <w:lang w:val="en-US"/>
        </w:rPr>
        <w:t>п’яти</w:t>
      </w:r>
      <w:r w:rsidRPr="00DD266F">
        <w:rPr>
          <w:lang w:val="en-US"/>
        </w:rPr>
        <w:t></w:t>
      </w:r>
      <w:r w:rsidRPr="00DD266F">
        <w:rPr>
          <w:rFonts w:hint="eastAsia"/>
          <w:lang w:val="en-US"/>
        </w:rPr>
        <w:t>додатків</w:t>
      </w:r>
      <w:r w:rsidRPr="00DD266F">
        <w:rPr>
          <w:lang w:val="en-US"/>
        </w:rPr>
        <w:t></w:t>
      </w:r>
      <w:r w:rsidRPr="00DD266F">
        <w:rPr>
          <w:lang w:val="en-US"/>
        </w:rPr>
        <w:t></w:t>
      </w:r>
      <w:r w:rsidRPr="00DD266F">
        <w:rPr>
          <w:rFonts w:hint="eastAsia"/>
          <w:lang w:val="en-US"/>
        </w:rPr>
        <w:t>Повний</w:t>
      </w:r>
      <w:r w:rsidRPr="00DD266F">
        <w:rPr>
          <w:lang w:val="en-US"/>
        </w:rPr>
        <w:t></w:t>
      </w:r>
      <w:r w:rsidRPr="00DD266F">
        <w:rPr>
          <w:rFonts w:hint="eastAsia"/>
          <w:lang w:val="en-US"/>
        </w:rPr>
        <w:t>обсяг</w:t>
      </w:r>
      <w:r w:rsidRPr="00DD266F">
        <w:rPr>
          <w:lang w:val="en-US"/>
        </w:rPr>
        <w:t></w:t>
      </w:r>
      <w:r w:rsidRPr="00DD266F">
        <w:rPr>
          <w:rFonts w:hint="eastAsia"/>
          <w:lang w:val="en-US"/>
        </w:rPr>
        <w:t>роботи</w:t>
      </w:r>
      <w:r w:rsidRPr="00DD266F">
        <w:rPr>
          <w:lang w:val="en-US"/>
        </w:rPr>
        <w:t></w:t>
      </w:r>
      <w:r w:rsidRPr="00DD266F">
        <w:rPr>
          <w:rFonts w:hint="eastAsia"/>
          <w:lang w:val="en-US"/>
        </w:rPr>
        <w:t>становить</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сторінок</w:t>
      </w:r>
      <w:r w:rsidRPr="00DD266F">
        <w:rPr>
          <w:lang w:val="en-US"/>
        </w:rPr>
        <w:t></w:t>
      </w:r>
      <w:r w:rsidRPr="00DD266F">
        <w:rPr>
          <w:lang w:val="en-US"/>
        </w:rPr>
        <w:t></w:t>
      </w:r>
      <w:r w:rsidRPr="00DD266F">
        <w:rPr>
          <w:rFonts w:hint="eastAsia"/>
          <w:lang w:val="en-US"/>
        </w:rPr>
        <w:t>із</w:t>
      </w:r>
      <w:r w:rsidRPr="00DD266F">
        <w:rPr>
          <w:lang w:val="en-US"/>
        </w:rPr>
        <w:t></w:t>
      </w:r>
      <w:r w:rsidRPr="00DD266F">
        <w:rPr>
          <w:rFonts w:hint="eastAsia"/>
          <w:lang w:val="en-US"/>
        </w:rPr>
        <w:t>них</w:t>
      </w:r>
      <w:r w:rsidRPr="00DD266F">
        <w:rPr>
          <w:lang w:val="en-US"/>
        </w:rPr>
        <w:t></w:t>
      </w:r>
      <w:r w:rsidRPr="00DD266F">
        <w:rPr>
          <w:rFonts w:hint="eastAsia"/>
          <w:lang w:val="en-US"/>
        </w:rPr>
        <w:t>обсяг</w:t>
      </w:r>
      <w:r w:rsidRPr="00DD266F">
        <w:rPr>
          <w:lang w:val="en-US"/>
        </w:rPr>
        <w:t></w:t>
      </w:r>
      <w:r w:rsidRPr="00DD266F">
        <w:rPr>
          <w:rFonts w:hint="eastAsia"/>
          <w:lang w:val="en-US"/>
        </w:rPr>
        <w:t>основного</w:t>
      </w:r>
      <w:r w:rsidRPr="00DD266F">
        <w:rPr>
          <w:lang w:val="en-US"/>
        </w:rPr>
        <w:t></w:t>
      </w:r>
      <w:r w:rsidRPr="00DD266F">
        <w:rPr>
          <w:rFonts w:hint="eastAsia"/>
          <w:lang w:val="en-US"/>
        </w:rPr>
        <w:t>тексту</w:t>
      </w:r>
      <w:r w:rsidRPr="00DD266F">
        <w:rPr>
          <w:lang w:val="en-US"/>
        </w:rPr>
        <w:t></w:t>
      </w:r>
      <w:r w:rsidRPr="00DD266F">
        <w:rPr>
          <w:rFonts w:hint="eastAsia"/>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сторінки</w:t>
      </w:r>
      <w:r w:rsidRPr="00DD266F">
        <w:rPr>
          <w:lang w:val="en-US"/>
        </w:rPr>
        <w:t></w:t>
      </w:r>
      <w:r w:rsidRPr="00DD266F">
        <w:rPr>
          <w:lang w:val="en-US"/>
        </w:rPr>
        <w:t></w:t>
      </w:r>
      <w:r w:rsidRPr="00DD266F">
        <w:rPr>
          <w:rFonts w:hint="eastAsia"/>
          <w:lang w:val="en-US"/>
        </w:rPr>
        <w:t>списку</w:t>
      </w:r>
      <w:r w:rsidRPr="00DD266F">
        <w:rPr>
          <w:lang w:val="en-US"/>
        </w:rPr>
        <w:t></w:t>
      </w:r>
      <w:r w:rsidRPr="00DD266F">
        <w:rPr>
          <w:rFonts w:hint="eastAsia"/>
          <w:lang w:val="en-US"/>
        </w:rPr>
        <w:t>використаних</w:t>
      </w:r>
      <w:r w:rsidRPr="00DD266F">
        <w:rPr>
          <w:lang w:val="en-US"/>
        </w:rPr>
        <w:t></w:t>
      </w:r>
      <w:r w:rsidRPr="00DD266F">
        <w:rPr>
          <w:rFonts w:hint="eastAsia"/>
          <w:lang w:val="en-US"/>
        </w:rPr>
        <w:t>джерел</w:t>
      </w:r>
      <w:r w:rsidRPr="00DD266F">
        <w:rPr>
          <w:lang w:val="en-US"/>
        </w:rPr>
        <w:t></w:t>
      </w:r>
      <w:r w:rsidRPr="00DD266F">
        <w:rPr>
          <w:rFonts w:hint="eastAsia"/>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сторінок</w:t>
      </w:r>
      <w:r w:rsidRPr="00DD266F">
        <w:rPr>
          <w:lang w:val="en-US"/>
        </w:rPr>
        <w:t></w:t>
      </w:r>
      <w:r w:rsidRPr="00DD266F">
        <w:rPr>
          <w:lang w:val="en-US"/>
        </w:rPr>
        <w:t></w:t>
      </w:r>
      <w:r w:rsidRPr="00DD266F">
        <w:rPr>
          <w:rFonts w:hint="eastAsia"/>
          <w:lang w:val="en-US"/>
        </w:rPr>
        <w:t>додатків</w:t>
      </w:r>
      <w:r w:rsidRPr="00DD266F">
        <w:rPr>
          <w:lang w:val="en-US"/>
        </w:rPr>
        <w:t></w:t>
      </w:r>
      <w:r w:rsidRPr="00DD266F">
        <w:rPr>
          <w:rFonts w:hint="eastAsia"/>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сторінок</w:t>
      </w:r>
      <w:r w:rsidRPr="00DD266F">
        <w:rPr>
          <w:lang w:val="en-US"/>
        </w:rPr>
        <w:t></w:t>
      </w:r>
    </w:p>
    <w:p w:rsidR="00DD266F" w:rsidRDefault="00DD266F" w:rsidP="00DD266F">
      <w:pPr>
        <w:rPr>
          <w:lang w:val="en-US"/>
        </w:rPr>
      </w:pPr>
    </w:p>
    <w:p w:rsidR="00DD266F" w:rsidRDefault="00DD266F" w:rsidP="00DD266F">
      <w:pPr>
        <w:rPr>
          <w:lang w:val="en-US"/>
        </w:rPr>
      </w:pPr>
    </w:p>
    <w:p w:rsidR="00DD266F" w:rsidRDefault="00DD266F" w:rsidP="00DD266F">
      <w:pPr>
        <w:rPr>
          <w:lang w:val="en-US"/>
        </w:rPr>
      </w:pPr>
    </w:p>
    <w:p w:rsidR="00DD266F" w:rsidRDefault="00DD266F" w:rsidP="00DD266F">
      <w:pPr>
        <w:rPr>
          <w:lang w:val="en-US"/>
        </w:rPr>
      </w:pPr>
    </w:p>
    <w:p w:rsidR="00DD266F" w:rsidRPr="00DD266F" w:rsidRDefault="00DD266F" w:rsidP="00DD266F">
      <w:pPr>
        <w:rPr>
          <w:lang w:val="en-US"/>
        </w:rPr>
      </w:pPr>
      <w:r w:rsidRPr="00DD266F">
        <w:rPr>
          <w:rFonts w:hint="eastAsia"/>
          <w:lang w:val="en-US"/>
        </w:rPr>
        <w:t>ВИСНОВКИ</w:t>
      </w:r>
    </w:p>
    <w:p w:rsidR="00DD266F" w:rsidRPr="00DD266F" w:rsidRDefault="00DD266F" w:rsidP="00DD266F">
      <w:pPr>
        <w:rPr>
          <w:lang w:val="en-US"/>
        </w:rPr>
      </w:pPr>
    </w:p>
    <w:p w:rsidR="00DD266F" w:rsidRPr="00DD266F" w:rsidRDefault="00DD266F" w:rsidP="00DD266F">
      <w:pPr>
        <w:rPr>
          <w:lang w:val="en-US"/>
        </w:rPr>
      </w:pPr>
    </w:p>
    <w:p w:rsidR="00DD266F" w:rsidRPr="00DD266F" w:rsidRDefault="00DD266F" w:rsidP="00DD266F">
      <w:pPr>
        <w:rPr>
          <w:lang w:val="en-US"/>
        </w:rPr>
      </w:pPr>
      <w:r w:rsidRPr="00DD266F">
        <w:rPr>
          <w:rFonts w:hint="eastAsia"/>
          <w:lang w:val="en-US"/>
        </w:rPr>
        <w:t>У</w:t>
      </w:r>
      <w:r w:rsidRPr="00DD266F">
        <w:rPr>
          <w:lang w:val="en-US"/>
        </w:rPr>
        <w:t></w:t>
      </w:r>
      <w:r w:rsidRPr="00DD266F">
        <w:rPr>
          <w:rFonts w:hint="eastAsia"/>
          <w:lang w:val="en-US"/>
        </w:rPr>
        <w:t>дисертації</w:t>
      </w:r>
      <w:r w:rsidRPr="00DD266F">
        <w:rPr>
          <w:lang w:val="en-US"/>
        </w:rPr>
        <w:t></w:t>
      </w:r>
      <w:r w:rsidRPr="00DD266F">
        <w:rPr>
          <w:rFonts w:hint="eastAsia"/>
          <w:lang w:val="en-US"/>
        </w:rPr>
        <w:t>наведено</w:t>
      </w:r>
      <w:r w:rsidRPr="00DD266F">
        <w:rPr>
          <w:lang w:val="en-US"/>
        </w:rPr>
        <w:t></w:t>
      </w:r>
      <w:r w:rsidRPr="00DD266F">
        <w:rPr>
          <w:rFonts w:hint="eastAsia"/>
          <w:lang w:val="en-US"/>
        </w:rPr>
        <w:t>теоретичне</w:t>
      </w:r>
      <w:r w:rsidRPr="00DD266F">
        <w:rPr>
          <w:lang w:val="en-US"/>
        </w:rPr>
        <w:t></w:t>
      </w:r>
      <w:r w:rsidRPr="00DD266F">
        <w:rPr>
          <w:rFonts w:hint="eastAsia"/>
          <w:lang w:val="en-US"/>
        </w:rPr>
        <w:t>узагальнення</w:t>
      </w:r>
      <w:r w:rsidRPr="00DD266F">
        <w:rPr>
          <w:lang w:val="en-US"/>
        </w:rPr>
        <w:t></w:t>
      </w:r>
      <w:r w:rsidRPr="00DD266F">
        <w:rPr>
          <w:rFonts w:hint="eastAsia"/>
          <w:lang w:val="en-US"/>
        </w:rPr>
        <w:t>та</w:t>
      </w:r>
      <w:r w:rsidRPr="00DD266F">
        <w:rPr>
          <w:lang w:val="en-US"/>
        </w:rPr>
        <w:t></w:t>
      </w:r>
      <w:r w:rsidRPr="00DD266F">
        <w:rPr>
          <w:rFonts w:hint="eastAsia"/>
          <w:lang w:val="en-US"/>
        </w:rPr>
        <w:t>запропоновано</w:t>
      </w:r>
      <w:r w:rsidRPr="00DD266F">
        <w:rPr>
          <w:lang w:val="en-US"/>
        </w:rPr>
        <w:t></w:t>
      </w:r>
      <w:r w:rsidRPr="00DD266F">
        <w:rPr>
          <w:rFonts w:hint="eastAsia"/>
          <w:lang w:val="en-US"/>
        </w:rPr>
        <w:t>нове</w:t>
      </w:r>
      <w:r w:rsidRPr="00DD266F">
        <w:rPr>
          <w:lang w:val="en-US"/>
        </w:rPr>
        <w:t></w:t>
      </w:r>
      <w:r w:rsidRPr="00DD266F">
        <w:rPr>
          <w:rFonts w:hint="eastAsia"/>
          <w:lang w:val="en-US"/>
        </w:rPr>
        <w:t>вирішення</w:t>
      </w:r>
      <w:r w:rsidRPr="00DD266F">
        <w:rPr>
          <w:lang w:val="en-US"/>
        </w:rPr>
        <w:t></w:t>
      </w:r>
      <w:r w:rsidRPr="00DD266F">
        <w:rPr>
          <w:rFonts w:hint="eastAsia"/>
          <w:lang w:val="en-US"/>
        </w:rPr>
        <w:t>наукової</w:t>
      </w:r>
      <w:r w:rsidRPr="00DD266F">
        <w:rPr>
          <w:lang w:val="en-US"/>
        </w:rPr>
        <w:t></w:t>
      </w:r>
      <w:r w:rsidRPr="00DD266F">
        <w:rPr>
          <w:rFonts w:hint="eastAsia"/>
          <w:lang w:val="en-US"/>
        </w:rPr>
        <w:t>проблеми</w:t>
      </w:r>
      <w:r w:rsidRPr="00DD266F">
        <w:rPr>
          <w:lang w:val="en-US"/>
        </w:rPr>
        <w:t></w:t>
      </w:r>
      <w:r w:rsidRPr="00DD266F">
        <w:rPr>
          <w:lang w:val="en-US"/>
        </w:rPr>
        <w:t></w:t>
      </w:r>
      <w:r w:rsidRPr="00DD266F">
        <w:rPr>
          <w:rFonts w:hint="eastAsia"/>
          <w:lang w:val="en-US"/>
        </w:rPr>
        <w:t>що</w:t>
      </w:r>
      <w:r w:rsidRPr="00DD266F">
        <w:rPr>
          <w:lang w:val="en-US"/>
        </w:rPr>
        <w:t></w:t>
      </w:r>
      <w:r w:rsidRPr="00DD266F">
        <w:rPr>
          <w:rFonts w:hint="eastAsia"/>
          <w:lang w:val="en-US"/>
        </w:rPr>
        <w:t>полягає</w:t>
      </w:r>
      <w:r w:rsidRPr="00DD266F">
        <w:rPr>
          <w:lang w:val="en-US"/>
        </w:rPr>
        <w:t></w:t>
      </w:r>
      <w:r w:rsidRPr="00DD266F">
        <w:rPr>
          <w:rFonts w:hint="eastAsia"/>
          <w:lang w:val="en-US"/>
        </w:rPr>
        <w:t>в</w:t>
      </w:r>
      <w:r w:rsidRPr="00DD266F">
        <w:rPr>
          <w:lang w:val="en-US"/>
        </w:rPr>
        <w:t></w:t>
      </w:r>
      <w:r w:rsidRPr="00DD266F">
        <w:rPr>
          <w:rFonts w:hint="eastAsia"/>
          <w:lang w:val="en-US"/>
        </w:rPr>
        <w:t>необхідності</w:t>
      </w:r>
      <w:r w:rsidRPr="00DD266F">
        <w:rPr>
          <w:lang w:val="en-US"/>
        </w:rPr>
        <w:t></w:t>
      </w:r>
      <w:r w:rsidRPr="00DD266F">
        <w:rPr>
          <w:rFonts w:hint="eastAsia"/>
          <w:lang w:val="en-US"/>
        </w:rPr>
        <w:t>порівняльно</w:t>
      </w:r>
      <w:r w:rsidRPr="00DD266F">
        <w:rPr>
          <w:lang w:val="en-US"/>
        </w:rPr>
        <w:t></w:t>
      </w:r>
      <w:r w:rsidRPr="00DD266F">
        <w:rPr>
          <w:lang w:val="en-US"/>
        </w:rPr>
        <w:t></w:t>
      </w:r>
      <w:r w:rsidRPr="00DD266F">
        <w:rPr>
          <w:rFonts w:hint="eastAsia"/>
          <w:lang w:val="en-US"/>
        </w:rPr>
        <w:t>правового</w:t>
      </w:r>
      <w:r w:rsidRPr="00DD266F">
        <w:rPr>
          <w:lang w:val="en-US"/>
        </w:rPr>
        <w:t></w:t>
      </w:r>
      <w:r w:rsidRPr="00DD266F">
        <w:rPr>
          <w:rFonts w:hint="eastAsia"/>
          <w:lang w:val="en-US"/>
        </w:rPr>
        <w:t>дослідження</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rFonts w:hint="eastAsia"/>
          <w:lang w:val="en-US"/>
        </w:rPr>
        <w:t>у</w:t>
      </w:r>
      <w:r w:rsidRPr="00DD266F">
        <w:rPr>
          <w:lang w:val="en-US"/>
        </w:rPr>
        <w:t></w:t>
      </w:r>
      <w:r w:rsidRPr="00DD266F">
        <w:rPr>
          <w:rFonts w:hint="eastAsia"/>
          <w:lang w:val="en-US"/>
        </w:rPr>
        <w:t>зарубіжних</w:t>
      </w:r>
      <w:r w:rsidRPr="00DD266F">
        <w:rPr>
          <w:lang w:val="en-US"/>
        </w:rPr>
        <w:t></w:t>
      </w:r>
      <w:r w:rsidRPr="00DD266F">
        <w:rPr>
          <w:rFonts w:hint="eastAsia"/>
          <w:lang w:val="en-US"/>
        </w:rPr>
        <w:t>країнах</w:t>
      </w:r>
      <w:r w:rsidRPr="00DD266F">
        <w:rPr>
          <w:lang w:val="en-US"/>
        </w:rPr>
        <w:t></w:t>
      </w:r>
      <w:r w:rsidRPr="00DD266F">
        <w:rPr>
          <w:rFonts w:hint="eastAsia"/>
          <w:lang w:val="en-US"/>
        </w:rPr>
        <w:t>з</w:t>
      </w:r>
      <w:r w:rsidRPr="00DD266F">
        <w:rPr>
          <w:lang w:val="en-US"/>
        </w:rPr>
        <w:t></w:t>
      </w:r>
      <w:r w:rsidRPr="00DD266F">
        <w:rPr>
          <w:rFonts w:hint="eastAsia"/>
          <w:lang w:val="en-US"/>
        </w:rPr>
        <w:t>формулюванням</w:t>
      </w:r>
      <w:r w:rsidRPr="00DD266F">
        <w:rPr>
          <w:lang w:val="en-US"/>
        </w:rPr>
        <w:t></w:t>
      </w:r>
      <w:r w:rsidRPr="00DD266F">
        <w:rPr>
          <w:rFonts w:hint="eastAsia"/>
          <w:lang w:val="en-US"/>
        </w:rPr>
        <w:t>обґрунтованих</w:t>
      </w:r>
      <w:r w:rsidRPr="00DD266F">
        <w:rPr>
          <w:lang w:val="en-US"/>
        </w:rPr>
        <w:t></w:t>
      </w:r>
      <w:r w:rsidRPr="00DD266F">
        <w:rPr>
          <w:rFonts w:hint="eastAsia"/>
          <w:lang w:val="en-US"/>
        </w:rPr>
        <w:t>пропозицій</w:t>
      </w:r>
      <w:r w:rsidRPr="00DD266F">
        <w:rPr>
          <w:lang w:val="en-US"/>
        </w:rPr>
        <w:t></w:t>
      </w:r>
      <w:r w:rsidRPr="00DD266F">
        <w:rPr>
          <w:rFonts w:hint="eastAsia"/>
          <w:lang w:val="en-US"/>
        </w:rPr>
        <w:t>щодо</w:t>
      </w:r>
      <w:r w:rsidRPr="00DD266F">
        <w:rPr>
          <w:lang w:val="en-US"/>
        </w:rPr>
        <w:t></w:t>
      </w:r>
      <w:r w:rsidRPr="00DD266F">
        <w:rPr>
          <w:rFonts w:hint="eastAsia"/>
          <w:lang w:val="en-US"/>
        </w:rPr>
        <w:t>вдосконалення</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виконавчого</w:t>
      </w:r>
      <w:r w:rsidRPr="00DD266F">
        <w:rPr>
          <w:lang w:val="en-US"/>
        </w:rPr>
        <w:t></w:t>
      </w:r>
      <w:r w:rsidRPr="00DD266F">
        <w:rPr>
          <w:rFonts w:hint="eastAsia"/>
          <w:lang w:val="en-US"/>
        </w:rPr>
        <w:t>законодавства</w:t>
      </w:r>
      <w:r w:rsidRPr="00DD266F">
        <w:rPr>
          <w:lang w:val="en-US"/>
        </w:rPr>
        <w:t></w:t>
      </w:r>
      <w:r w:rsidRPr="00DD266F">
        <w:rPr>
          <w:rFonts w:hint="eastAsia"/>
          <w:lang w:val="en-US"/>
        </w:rPr>
        <w:t>України</w:t>
      </w:r>
      <w:r w:rsidRPr="00DD266F">
        <w:rPr>
          <w:lang w:val="en-US"/>
        </w:rPr>
        <w:t></w:t>
      </w:r>
      <w:r w:rsidRPr="00DD266F">
        <w:rPr>
          <w:lang w:val="en-US"/>
        </w:rPr>
        <w:t></w:t>
      </w:r>
      <w:r w:rsidRPr="00DD266F">
        <w:rPr>
          <w:rFonts w:hint="eastAsia"/>
          <w:lang w:val="en-US"/>
        </w:rPr>
        <w:t>Найбільш</w:t>
      </w:r>
      <w:r w:rsidRPr="00DD266F">
        <w:rPr>
          <w:lang w:val="en-US"/>
        </w:rPr>
        <w:t></w:t>
      </w:r>
      <w:r w:rsidRPr="00DD266F">
        <w:rPr>
          <w:rFonts w:hint="eastAsia"/>
          <w:lang w:val="en-US"/>
        </w:rPr>
        <w:t>важливими</w:t>
      </w:r>
      <w:r w:rsidRPr="00DD266F">
        <w:rPr>
          <w:lang w:val="en-US"/>
        </w:rPr>
        <w:t></w:t>
      </w:r>
      <w:r w:rsidRPr="00DD266F">
        <w:rPr>
          <w:rFonts w:hint="eastAsia"/>
          <w:lang w:val="en-US"/>
        </w:rPr>
        <w:t>є</w:t>
      </w:r>
      <w:r w:rsidRPr="00DD266F">
        <w:rPr>
          <w:lang w:val="en-US"/>
        </w:rPr>
        <w:t></w:t>
      </w:r>
      <w:r w:rsidRPr="00DD266F">
        <w:rPr>
          <w:rFonts w:hint="eastAsia"/>
          <w:lang w:val="en-US"/>
        </w:rPr>
        <w:t>такі</w:t>
      </w:r>
      <w:r w:rsidRPr="00DD266F">
        <w:rPr>
          <w:lang w:val="en-US"/>
        </w:rPr>
        <w:t></w:t>
      </w:r>
      <w:r w:rsidRPr="00DD266F">
        <w:rPr>
          <w:rFonts w:hint="eastAsia"/>
          <w:lang w:val="en-US"/>
        </w:rPr>
        <w:t>висновки</w:t>
      </w:r>
      <w:r w:rsidRPr="00DD266F">
        <w:rPr>
          <w:lang w:val="en-US"/>
        </w:rPr>
        <w:t></w:t>
      </w:r>
      <w:r w:rsidRPr="00DD266F">
        <w:rPr>
          <w:rFonts w:hint="eastAsia"/>
          <w:lang w:val="en-US"/>
        </w:rPr>
        <w:t>і</w:t>
      </w:r>
      <w:r w:rsidRPr="00DD266F">
        <w:rPr>
          <w:lang w:val="en-US"/>
        </w:rPr>
        <w:t></w:t>
      </w:r>
      <w:r w:rsidRPr="00DD266F">
        <w:rPr>
          <w:rFonts w:hint="eastAsia"/>
          <w:lang w:val="en-US"/>
        </w:rPr>
        <w:t>пропозиції</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Наведено</w:t>
      </w:r>
      <w:r w:rsidRPr="00DD266F">
        <w:rPr>
          <w:lang w:val="en-US"/>
        </w:rPr>
        <w:t></w:t>
      </w:r>
      <w:r w:rsidRPr="00DD266F">
        <w:rPr>
          <w:rFonts w:hint="eastAsia"/>
          <w:lang w:val="en-US"/>
        </w:rPr>
        <w:t>теоретико</w:t>
      </w:r>
      <w:r w:rsidRPr="00DD266F">
        <w:rPr>
          <w:lang w:val="en-US"/>
        </w:rPr>
        <w:t></w:t>
      </w:r>
      <w:r w:rsidRPr="00DD266F">
        <w:rPr>
          <w:rFonts w:hint="eastAsia"/>
          <w:lang w:val="en-US"/>
        </w:rPr>
        <w:t>прикладне</w:t>
      </w:r>
      <w:r w:rsidRPr="00DD266F">
        <w:rPr>
          <w:lang w:val="en-US"/>
        </w:rPr>
        <w:t></w:t>
      </w:r>
      <w:r w:rsidRPr="00DD266F">
        <w:rPr>
          <w:rFonts w:hint="eastAsia"/>
          <w:lang w:val="en-US"/>
        </w:rPr>
        <w:t>обґрунтування</w:t>
      </w:r>
      <w:r w:rsidRPr="00DD266F">
        <w:rPr>
          <w:lang w:val="en-US"/>
        </w:rPr>
        <w:t></w:t>
      </w:r>
      <w:r w:rsidRPr="00DD266F">
        <w:rPr>
          <w:rFonts w:hint="eastAsia"/>
          <w:lang w:val="en-US"/>
        </w:rPr>
        <w:t>порівняльних</w:t>
      </w:r>
      <w:r w:rsidRPr="00DD266F">
        <w:rPr>
          <w:lang w:val="en-US"/>
        </w:rPr>
        <w:t></w:t>
      </w:r>
      <w:r w:rsidRPr="00DD266F">
        <w:rPr>
          <w:rFonts w:hint="eastAsia"/>
          <w:lang w:val="en-US"/>
        </w:rPr>
        <w:t>досліджень</w:t>
      </w:r>
      <w:r w:rsidRPr="00DD266F">
        <w:rPr>
          <w:lang w:val="en-US"/>
        </w:rPr>
        <w:t></w:t>
      </w:r>
      <w:r w:rsidRPr="00DD266F">
        <w:rPr>
          <w:rFonts w:hint="eastAsia"/>
          <w:lang w:val="en-US"/>
        </w:rPr>
        <w:t>у</w:t>
      </w:r>
      <w:r w:rsidRPr="00DD266F">
        <w:rPr>
          <w:lang w:val="en-US"/>
        </w:rPr>
        <w:t></w:t>
      </w:r>
      <w:r w:rsidRPr="00DD266F">
        <w:rPr>
          <w:rFonts w:hint="eastAsia"/>
          <w:lang w:val="en-US"/>
        </w:rPr>
        <w:t>галузі</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виконавчого</w:t>
      </w:r>
      <w:r w:rsidRPr="00DD266F">
        <w:rPr>
          <w:lang w:val="en-US"/>
        </w:rPr>
        <w:t></w:t>
      </w:r>
      <w:r w:rsidRPr="00DD266F">
        <w:rPr>
          <w:rFonts w:hint="eastAsia"/>
          <w:lang w:val="en-US"/>
        </w:rPr>
        <w:t>права</w:t>
      </w:r>
      <w:r w:rsidRPr="00DD266F">
        <w:rPr>
          <w:lang w:val="en-US"/>
        </w:rPr>
        <w:t></w:t>
      </w:r>
      <w:r w:rsidRPr="00DD266F">
        <w:rPr>
          <w:lang w:val="en-US"/>
        </w:rPr>
        <w:t></w:t>
      </w:r>
      <w:r w:rsidRPr="00DD266F">
        <w:rPr>
          <w:rFonts w:hint="eastAsia"/>
          <w:lang w:val="en-US"/>
        </w:rPr>
        <w:t>що</w:t>
      </w:r>
      <w:r w:rsidRPr="00DD266F">
        <w:rPr>
          <w:lang w:val="en-US"/>
        </w:rPr>
        <w:t></w:t>
      </w:r>
      <w:r w:rsidRPr="00DD266F">
        <w:rPr>
          <w:rFonts w:hint="eastAsia"/>
          <w:lang w:val="en-US"/>
        </w:rPr>
        <w:t>дало</w:t>
      </w:r>
      <w:r w:rsidRPr="00DD266F">
        <w:rPr>
          <w:lang w:val="en-US"/>
        </w:rPr>
        <w:t></w:t>
      </w:r>
      <w:r w:rsidRPr="00DD266F">
        <w:rPr>
          <w:rFonts w:hint="eastAsia"/>
          <w:lang w:val="en-US"/>
        </w:rPr>
        <w:t>підстави</w:t>
      </w:r>
      <w:r w:rsidRPr="00DD266F">
        <w:rPr>
          <w:lang w:val="en-US"/>
        </w:rPr>
        <w:t></w:t>
      </w:r>
      <w:r w:rsidRPr="00DD266F">
        <w:rPr>
          <w:rFonts w:hint="eastAsia"/>
          <w:lang w:val="en-US"/>
        </w:rPr>
        <w:t>визначити</w:t>
      </w:r>
      <w:r w:rsidRPr="00DD266F">
        <w:rPr>
          <w:lang w:val="en-US"/>
        </w:rPr>
        <w:t></w:t>
      </w:r>
      <w:r w:rsidRPr="00DD266F">
        <w:rPr>
          <w:rFonts w:hint="eastAsia"/>
          <w:lang w:val="en-US"/>
        </w:rPr>
        <w:t>їх</w:t>
      </w:r>
      <w:r w:rsidRPr="00DD266F">
        <w:rPr>
          <w:lang w:val="en-US"/>
        </w:rPr>
        <w:t></w:t>
      </w:r>
      <w:r w:rsidRPr="00DD266F">
        <w:rPr>
          <w:rFonts w:hint="eastAsia"/>
          <w:lang w:val="en-US"/>
        </w:rPr>
        <w:t>науковою</w:t>
      </w:r>
      <w:r w:rsidRPr="00DD266F">
        <w:rPr>
          <w:lang w:val="en-US"/>
        </w:rPr>
        <w:t></w:t>
      </w:r>
      <w:r w:rsidRPr="00DD266F">
        <w:rPr>
          <w:rFonts w:hint="eastAsia"/>
          <w:lang w:val="en-US"/>
        </w:rPr>
        <w:t>основою</w:t>
      </w:r>
      <w:r w:rsidRPr="00DD266F">
        <w:rPr>
          <w:lang w:val="en-US"/>
        </w:rPr>
        <w:t></w:t>
      </w:r>
      <w:r w:rsidRPr="00DD266F">
        <w:rPr>
          <w:rFonts w:hint="eastAsia"/>
          <w:lang w:val="en-US"/>
        </w:rPr>
        <w:t>сучасних</w:t>
      </w:r>
      <w:r w:rsidRPr="00DD266F">
        <w:rPr>
          <w:lang w:val="en-US"/>
        </w:rPr>
        <w:t></w:t>
      </w:r>
      <w:r w:rsidRPr="00DD266F">
        <w:rPr>
          <w:rFonts w:hint="eastAsia"/>
          <w:lang w:val="en-US"/>
        </w:rPr>
        <w:t>процесів</w:t>
      </w:r>
      <w:r w:rsidRPr="00DD266F">
        <w:rPr>
          <w:lang w:val="en-US"/>
        </w:rPr>
        <w:t></w:t>
      </w:r>
      <w:r w:rsidRPr="00DD266F">
        <w:rPr>
          <w:rFonts w:hint="eastAsia"/>
          <w:lang w:val="en-US"/>
        </w:rPr>
        <w:t>реформування</w:t>
      </w:r>
      <w:r w:rsidRPr="00DD266F">
        <w:rPr>
          <w:lang w:val="en-US"/>
        </w:rPr>
        <w:t></w:t>
      </w:r>
      <w:r w:rsidRPr="00DD266F">
        <w:rPr>
          <w:rFonts w:hint="eastAsia"/>
          <w:lang w:val="en-US"/>
        </w:rPr>
        <w:t>кримінально</w:t>
      </w:r>
      <w:r w:rsidRPr="00DD266F">
        <w:rPr>
          <w:lang w:val="en-US"/>
        </w:rPr>
        <w:t></w:t>
      </w:r>
      <w:r w:rsidRPr="00DD266F">
        <w:rPr>
          <w:lang w:val="en-US"/>
        </w:rPr>
        <w:t></w:t>
      </w:r>
      <w:r w:rsidRPr="00DD266F">
        <w:rPr>
          <w:rFonts w:hint="eastAsia"/>
          <w:lang w:val="en-US"/>
        </w:rPr>
        <w:t>виконавчої</w:t>
      </w:r>
      <w:r w:rsidRPr="00DD266F">
        <w:rPr>
          <w:lang w:val="en-US"/>
        </w:rPr>
        <w:t></w:t>
      </w:r>
      <w:r w:rsidRPr="00DD266F">
        <w:rPr>
          <w:rFonts w:hint="eastAsia"/>
          <w:lang w:val="en-US"/>
        </w:rPr>
        <w:t>системи</w:t>
      </w:r>
      <w:r w:rsidRPr="00DD266F">
        <w:rPr>
          <w:lang w:val="en-US"/>
        </w:rPr>
        <w:t></w:t>
      </w:r>
      <w:r w:rsidRPr="00DD266F">
        <w:rPr>
          <w:rFonts w:hint="eastAsia"/>
          <w:lang w:val="en-US"/>
        </w:rPr>
        <w:t>та</w:t>
      </w:r>
      <w:r w:rsidRPr="00DD266F">
        <w:rPr>
          <w:lang w:val="en-US"/>
        </w:rPr>
        <w:t></w:t>
      </w:r>
      <w:r w:rsidRPr="00DD266F">
        <w:rPr>
          <w:rFonts w:hint="eastAsia"/>
          <w:lang w:val="en-US"/>
        </w:rPr>
        <w:t>галузевого</w:t>
      </w:r>
      <w:r w:rsidRPr="00DD266F">
        <w:rPr>
          <w:lang w:val="en-US"/>
        </w:rPr>
        <w:t></w:t>
      </w:r>
      <w:r w:rsidRPr="00DD266F">
        <w:rPr>
          <w:rFonts w:hint="eastAsia"/>
          <w:lang w:val="en-US"/>
        </w:rPr>
        <w:t>законодавства</w:t>
      </w:r>
      <w:r w:rsidRPr="00DD266F">
        <w:rPr>
          <w:lang w:val="en-US"/>
        </w:rPr>
        <w:t></w:t>
      </w:r>
      <w:r w:rsidRPr="00DD266F">
        <w:rPr>
          <w:lang w:val="en-US"/>
        </w:rPr>
        <w:t></w:t>
      </w:r>
      <w:r w:rsidRPr="00DD266F">
        <w:rPr>
          <w:rFonts w:hint="eastAsia"/>
          <w:lang w:val="en-US"/>
        </w:rPr>
        <w:t>що</w:t>
      </w:r>
      <w:r w:rsidRPr="00DD266F">
        <w:rPr>
          <w:lang w:val="en-US"/>
        </w:rPr>
        <w:t></w:t>
      </w:r>
      <w:r w:rsidRPr="00DD266F">
        <w:rPr>
          <w:rFonts w:hint="eastAsia"/>
          <w:lang w:val="en-US"/>
        </w:rPr>
        <w:t>здійснюються</w:t>
      </w:r>
      <w:r w:rsidRPr="00DD266F">
        <w:rPr>
          <w:lang w:val="en-US"/>
        </w:rPr>
        <w:t></w:t>
      </w:r>
      <w:r w:rsidRPr="00DD266F">
        <w:rPr>
          <w:rFonts w:hint="eastAsia"/>
          <w:lang w:val="en-US"/>
        </w:rPr>
        <w:t>Міністерством</w:t>
      </w:r>
      <w:r w:rsidRPr="00DD266F">
        <w:rPr>
          <w:lang w:val="en-US"/>
        </w:rPr>
        <w:t></w:t>
      </w:r>
      <w:r w:rsidRPr="00DD266F">
        <w:rPr>
          <w:rFonts w:hint="eastAsia"/>
          <w:lang w:val="en-US"/>
        </w:rPr>
        <w:t>юстиції</w:t>
      </w:r>
      <w:r w:rsidRPr="00DD266F">
        <w:rPr>
          <w:lang w:val="en-US"/>
        </w:rPr>
        <w:t></w:t>
      </w:r>
      <w:r w:rsidRPr="00DD266F">
        <w:rPr>
          <w:rFonts w:hint="eastAsia"/>
          <w:lang w:val="en-US"/>
        </w:rPr>
        <w:t>України</w:t>
      </w:r>
      <w:r w:rsidRPr="00DD266F">
        <w:rPr>
          <w:lang w:val="en-US"/>
        </w:rPr>
        <w:t></w:t>
      </w:r>
      <w:r w:rsidRPr="00DD266F">
        <w:rPr>
          <w:lang w:val="en-US"/>
        </w:rPr>
        <w:t></w:t>
      </w:r>
      <w:r w:rsidRPr="00DD266F">
        <w:rPr>
          <w:rFonts w:hint="eastAsia"/>
          <w:lang w:val="en-US"/>
        </w:rPr>
        <w:t>Такі</w:t>
      </w:r>
      <w:r w:rsidRPr="00DD266F">
        <w:rPr>
          <w:lang w:val="en-US"/>
        </w:rPr>
        <w:t></w:t>
      </w:r>
      <w:r w:rsidRPr="00DD266F">
        <w:rPr>
          <w:rFonts w:hint="eastAsia"/>
          <w:lang w:val="en-US"/>
        </w:rPr>
        <w:t>дослідження</w:t>
      </w:r>
      <w:r w:rsidRPr="00DD266F">
        <w:rPr>
          <w:lang w:val="en-US"/>
        </w:rPr>
        <w:t></w:t>
      </w:r>
      <w:r w:rsidRPr="00DD266F">
        <w:rPr>
          <w:rFonts w:hint="eastAsia"/>
          <w:lang w:val="en-US"/>
        </w:rPr>
        <w:t>відзначаються</w:t>
      </w:r>
      <w:r w:rsidRPr="00DD266F">
        <w:rPr>
          <w:lang w:val="en-US"/>
        </w:rPr>
        <w:t></w:t>
      </w:r>
      <w:r w:rsidRPr="00DD266F">
        <w:rPr>
          <w:rFonts w:hint="eastAsia"/>
          <w:lang w:val="en-US"/>
        </w:rPr>
        <w:t>як</w:t>
      </w:r>
      <w:r w:rsidRPr="00DD266F">
        <w:rPr>
          <w:lang w:val="en-US"/>
        </w:rPr>
        <w:t></w:t>
      </w:r>
      <w:r w:rsidRPr="00DD266F">
        <w:rPr>
          <w:rFonts w:hint="eastAsia"/>
          <w:lang w:val="en-US"/>
        </w:rPr>
        <w:t>теоретичною</w:t>
      </w:r>
      <w:r w:rsidRPr="00DD266F">
        <w:rPr>
          <w:lang w:val="en-US"/>
        </w:rPr>
        <w:t></w:t>
      </w:r>
      <w:r w:rsidRPr="00DD266F">
        <w:rPr>
          <w:rFonts w:hint="eastAsia"/>
          <w:lang w:val="en-US"/>
        </w:rPr>
        <w:t>цінністю</w:t>
      </w:r>
      <w:r w:rsidRPr="00DD266F">
        <w:rPr>
          <w:lang w:val="en-US"/>
        </w:rPr>
        <w:t></w:t>
      </w:r>
      <w:r w:rsidRPr="00DD266F">
        <w:rPr>
          <w:lang w:val="en-US"/>
        </w:rPr>
        <w:t></w:t>
      </w:r>
      <w:r w:rsidRPr="00DD266F">
        <w:rPr>
          <w:rFonts w:hint="eastAsia"/>
          <w:lang w:val="en-US"/>
        </w:rPr>
        <w:t>так</w:t>
      </w:r>
      <w:r w:rsidRPr="00DD266F">
        <w:rPr>
          <w:lang w:val="en-US"/>
        </w:rPr>
        <w:t></w:t>
      </w:r>
      <w:r w:rsidRPr="00DD266F">
        <w:rPr>
          <w:rFonts w:hint="eastAsia"/>
          <w:lang w:val="en-US"/>
        </w:rPr>
        <w:t>і</w:t>
      </w:r>
      <w:r w:rsidRPr="00DD266F">
        <w:rPr>
          <w:lang w:val="en-US"/>
        </w:rPr>
        <w:t></w:t>
      </w:r>
      <w:r w:rsidRPr="00DD266F">
        <w:rPr>
          <w:rFonts w:hint="eastAsia"/>
          <w:lang w:val="en-US"/>
        </w:rPr>
        <w:t>прикладним</w:t>
      </w:r>
      <w:r w:rsidRPr="00DD266F">
        <w:rPr>
          <w:lang w:val="en-US"/>
        </w:rPr>
        <w:t></w:t>
      </w:r>
      <w:r w:rsidRPr="00DD266F">
        <w:rPr>
          <w:rFonts w:hint="eastAsia"/>
          <w:lang w:val="en-US"/>
        </w:rPr>
        <w:t>значенням</w:t>
      </w:r>
      <w:r w:rsidRPr="00DD266F">
        <w:rPr>
          <w:lang w:val="en-US"/>
        </w:rPr>
        <w:t></w:t>
      </w:r>
    </w:p>
    <w:p w:rsidR="00DD266F" w:rsidRPr="00DD266F" w:rsidRDefault="00DD266F" w:rsidP="00DD266F">
      <w:pPr>
        <w:rPr>
          <w:lang w:val="en-US"/>
        </w:rPr>
      </w:pPr>
      <w:r w:rsidRPr="00DD266F">
        <w:rPr>
          <w:rFonts w:hint="eastAsia"/>
          <w:lang w:val="en-US"/>
        </w:rPr>
        <w:t>Теоретична</w:t>
      </w:r>
      <w:r w:rsidRPr="00DD266F">
        <w:rPr>
          <w:lang w:val="en-US"/>
        </w:rPr>
        <w:t></w:t>
      </w:r>
      <w:r w:rsidRPr="00DD266F">
        <w:rPr>
          <w:rFonts w:hint="eastAsia"/>
          <w:lang w:val="en-US"/>
        </w:rPr>
        <w:t>цінність</w:t>
      </w:r>
      <w:r w:rsidRPr="00DD266F">
        <w:rPr>
          <w:lang w:val="en-US"/>
        </w:rPr>
        <w:t></w:t>
      </w:r>
      <w:r w:rsidRPr="00DD266F">
        <w:rPr>
          <w:rFonts w:hint="eastAsia"/>
          <w:lang w:val="en-US"/>
        </w:rPr>
        <w:t>дослідження</w:t>
      </w:r>
      <w:r w:rsidRPr="00DD266F">
        <w:rPr>
          <w:lang w:val="en-US"/>
        </w:rPr>
        <w:t></w:t>
      </w:r>
      <w:r w:rsidRPr="00DD266F">
        <w:rPr>
          <w:rFonts w:hint="eastAsia"/>
          <w:lang w:val="en-US"/>
        </w:rPr>
        <w:t>зарубіжного</w:t>
      </w:r>
      <w:r w:rsidRPr="00DD266F">
        <w:rPr>
          <w:lang w:val="en-US"/>
        </w:rPr>
        <w:t></w:t>
      </w:r>
      <w:r w:rsidRPr="00DD266F">
        <w:rPr>
          <w:rFonts w:hint="eastAsia"/>
          <w:lang w:val="en-US"/>
        </w:rPr>
        <w:t>досвіду</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rFonts w:hint="eastAsia"/>
          <w:lang w:val="en-US"/>
        </w:rPr>
        <w:t>полягає</w:t>
      </w:r>
      <w:r w:rsidRPr="00DD266F">
        <w:rPr>
          <w:lang w:val="en-US"/>
        </w:rPr>
        <w:t></w:t>
      </w:r>
      <w:r w:rsidRPr="00DD266F">
        <w:rPr>
          <w:rFonts w:hint="eastAsia"/>
          <w:lang w:val="en-US"/>
        </w:rPr>
        <w:t>у</w:t>
      </w:r>
      <w:r w:rsidRPr="00DD266F">
        <w:rPr>
          <w:lang w:val="en-US"/>
        </w:rPr>
        <w:t></w:t>
      </w:r>
      <w:r w:rsidRPr="00DD266F">
        <w:rPr>
          <w:rFonts w:hint="eastAsia"/>
          <w:lang w:val="en-US"/>
        </w:rPr>
        <w:t>збагаченні</w:t>
      </w:r>
      <w:r w:rsidRPr="00DD266F">
        <w:rPr>
          <w:lang w:val="en-US"/>
        </w:rPr>
        <w:t></w:t>
      </w:r>
      <w:r w:rsidRPr="00DD266F">
        <w:rPr>
          <w:rFonts w:hint="eastAsia"/>
          <w:lang w:val="en-US"/>
        </w:rPr>
        <w:t>вітчизняної</w:t>
      </w:r>
      <w:r w:rsidRPr="00DD266F">
        <w:rPr>
          <w:lang w:val="en-US"/>
        </w:rPr>
        <w:t></w:t>
      </w:r>
      <w:r w:rsidRPr="00DD266F">
        <w:rPr>
          <w:rFonts w:hint="eastAsia"/>
          <w:lang w:val="en-US"/>
        </w:rPr>
        <w:t>науки</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виконавчого</w:t>
      </w:r>
      <w:r w:rsidRPr="00DD266F">
        <w:rPr>
          <w:lang w:val="en-US"/>
        </w:rPr>
        <w:t></w:t>
      </w:r>
      <w:r w:rsidRPr="00DD266F">
        <w:rPr>
          <w:rFonts w:hint="eastAsia"/>
          <w:lang w:val="en-US"/>
        </w:rPr>
        <w:t>права</w:t>
      </w:r>
      <w:r w:rsidRPr="00DD266F">
        <w:rPr>
          <w:lang w:val="en-US"/>
        </w:rPr>
        <w:t></w:t>
      </w:r>
      <w:r w:rsidRPr="00DD266F">
        <w:rPr>
          <w:rFonts w:hint="eastAsia"/>
          <w:lang w:val="en-US"/>
        </w:rPr>
        <w:t>новими</w:t>
      </w:r>
      <w:r w:rsidRPr="00DD266F">
        <w:rPr>
          <w:lang w:val="en-US"/>
        </w:rPr>
        <w:t></w:t>
      </w:r>
      <w:r w:rsidRPr="00DD266F">
        <w:rPr>
          <w:rFonts w:hint="eastAsia"/>
          <w:lang w:val="en-US"/>
        </w:rPr>
        <w:t>поняттями</w:t>
      </w:r>
      <w:r w:rsidRPr="00DD266F">
        <w:rPr>
          <w:lang w:val="en-US"/>
        </w:rPr>
        <w:t></w:t>
      </w:r>
      <w:r w:rsidRPr="00DD266F">
        <w:rPr>
          <w:lang w:val="en-US"/>
        </w:rPr>
        <w:t></w:t>
      </w:r>
      <w:r w:rsidRPr="00DD266F">
        <w:rPr>
          <w:rFonts w:hint="eastAsia"/>
          <w:lang w:val="en-US"/>
        </w:rPr>
        <w:t>фактами</w:t>
      </w:r>
      <w:r w:rsidRPr="00DD266F">
        <w:rPr>
          <w:lang w:val="en-US"/>
        </w:rPr>
        <w:t></w:t>
      </w:r>
      <w:r w:rsidRPr="00DD266F">
        <w:rPr>
          <w:lang w:val="en-US"/>
        </w:rPr>
        <w:t></w:t>
      </w:r>
      <w:r w:rsidRPr="00DD266F">
        <w:rPr>
          <w:rFonts w:hint="eastAsia"/>
          <w:lang w:val="en-US"/>
        </w:rPr>
        <w:t>закономірностями</w:t>
      </w:r>
      <w:r w:rsidRPr="00DD266F">
        <w:rPr>
          <w:lang w:val="en-US"/>
        </w:rPr>
        <w:t></w:t>
      </w:r>
      <w:r w:rsidRPr="00DD266F">
        <w:rPr>
          <w:rFonts w:hint="eastAsia"/>
          <w:lang w:val="en-US"/>
        </w:rPr>
        <w:t>функціонування</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виконавчих</w:t>
      </w:r>
      <w:r w:rsidRPr="00DD266F">
        <w:rPr>
          <w:lang w:val="en-US"/>
        </w:rPr>
        <w:t></w:t>
      </w:r>
      <w:r w:rsidRPr="00DD266F">
        <w:rPr>
          <w:lang w:val="en-US"/>
        </w:rPr>
        <w:t></w:t>
      </w:r>
      <w:r w:rsidRPr="00DD266F">
        <w:rPr>
          <w:rFonts w:hint="eastAsia"/>
          <w:lang w:val="en-US"/>
        </w:rPr>
        <w:t>пенітенціарних</w:t>
      </w:r>
      <w:r w:rsidRPr="00DD266F">
        <w:rPr>
          <w:lang w:val="en-US"/>
        </w:rPr>
        <w:t></w:t>
      </w:r>
      <w:r w:rsidRPr="00DD266F">
        <w:rPr>
          <w:lang w:val="en-US"/>
        </w:rPr>
        <w:t></w:t>
      </w:r>
      <w:r w:rsidRPr="00DD266F">
        <w:rPr>
          <w:rFonts w:hint="eastAsia"/>
          <w:lang w:val="en-US"/>
        </w:rPr>
        <w:t>систем</w:t>
      </w:r>
      <w:r w:rsidRPr="00DD266F">
        <w:rPr>
          <w:lang w:val="en-US"/>
        </w:rPr>
        <w:t></w:t>
      </w:r>
      <w:r w:rsidRPr="00DD266F">
        <w:rPr>
          <w:rFonts w:hint="eastAsia"/>
          <w:lang w:val="en-US"/>
        </w:rPr>
        <w:t>країн</w:t>
      </w:r>
      <w:r w:rsidRPr="00DD266F">
        <w:rPr>
          <w:lang w:val="en-US"/>
        </w:rPr>
        <w:t></w:t>
      </w:r>
      <w:r w:rsidRPr="00DD266F">
        <w:rPr>
          <w:rFonts w:hint="eastAsia"/>
          <w:lang w:val="en-US"/>
        </w:rPr>
        <w:t>світу</w:t>
      </w:r>
      <w:r w:rsidRPr="00DD266F">
        <w:rPr>
          <w:lang w:val="en-US"/>
        </w:rPr>
        <w:t></w:t>
      </w:r>
      <w:r w:rsidRPr="00DD266F">
        <w:rPr>
          <w:lang w:val="en-US"/>
        </w:rPr>
        <w:t></w:t>
      </w:r>
      <w:r w:rsidRPr="00DD266F">
        <w:rPr>
          <w:rFonts w:hint="eastAsia"/>
          <w:lang w:val="en-US"/>
        </w:rPr>
        <w:t>Більше</w:t>
      </w:r>
      <w:r w:rsidRPr="00DD266F">
        <w:rPr>
          <w:lang w:val="en-US"/>
        </w:rPr>
        <w:t></w:t>
      </w:r>
      <w:r w:rsidRPr="00DD266F">
        <w:rPr>
          <w:rFonts w:hint="eastAsia"/>
          <w:lang w:val="en-US"/>
        </w:rPr>
        <w:t>того</w:t>
      </w:r>
      <w:r w:rsidRPr="00DD266F">
        <w:rPr>
          <w:lang w:val="en-US"/>
        </w:rPr>
        <w:t></w:t>
      </w:r>
      <w:r w:rsidRPr="00DD266F">
        <w:rPr>
          <w:lang w:val="en-US"/>
        </w:rPr>
        <w:t></w:t>
      </w:r>
      <w:r w:rsidRPr="00DD266F">
        <w:rPr>
          <w:rFonts w:hint="eastAsia"/>
          <w:lang w:val="en-US"/>
        </w:rPr>
        <w:t>порівняльний</w:t>
      </w:r>
      <w:r w:rsidRPr="00DD266F">
        <w:rPr>
          <w:lang w:val="en-US"/>
        </w:rPr>
        <w:t></w:t>
      </w:r>
      <w:r w:rsidRPr="00DD266F">
        <w:rPr>
          <w:rFonts w:hint="eastAsia"/>
          <w:lang w:val="en-US"/>
        </w:rPr>
        <w:t>аналіз</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виконавчого</w:t>
      </w:r>
      <w:r w:rsidRPr="00DD266F">
        <w:rPr>
          <w:lang w:val="en-US"/>
        </w:rPr>
        <w:t></w:t>
      </w:r>
      <w:r w:rsidRPr="00DD266F">
        <w:rPr>
          <w:rFonts w:hint="eastAsia"/>
          <w:lang w:val="en-US"/>
        </w:rPr>
        <w:t>законодавства</w:t>
      </w:r>
      <w:r w:rsidRPr="00DD266F">
        <w:rPr>
          <w:lang w:val="en-US"/>
        </w:rPr>
        <w:t></w:t>
      </w:r>
      <w:r w:rsidRPr="00DD266F">
        <w:rPr>
          <w:rFonts w:hint="eastAsia"/>
          <w:lang w:val="en-US"/>
        </w:rPr>
        <w:t>зарубіжних</w:t>
      </w:r>
      <w:r w:rsidRPr="00DD266F">
        <w:rPr>
          <w:lang w:val="en-US"/>
        </w:rPr>
        <w:t></w:t>
      </w:r>
      <w:r w:rsidRPr="00DD266F">
        <w:rPr>
          <w:rFonts w:hint="eastAsia"/>
          <w:lang w:val="en-US"/>
        </w:rPr>
        <w:t>країн</w:t>
      </w:r>
      <w:r w:rsidRPr="00DD266F">
        <w:rPr>
          <w:lang w:val="en-US"/>
        </w:rPr>
        <w:t></w:t>
      </w:r>
      <w:r w:rsidRPr="00DD266F">
        <w:rPr>
          <w:rFonts w:hint="eastAsia"/>
          <w:lang w:val="en-US"/>
        </w:rPr>
        <w:t>і</w:t>
      </w:r>
      <w:r w:rsidRPr="00DD266F">
        <w:rPr>
          <w:lang w:val="en-US"/>
        </w:rPr>
        <w:t></w:t>
      </w:r>
      <w:r w:rsidRPr="00DD266F">
        <w:rPr>
          <w:rFonts w:hint="eastAsia"/>
          <w:lang w:val="en-US"/>
        </w:rPr>
        <w:t>практики</w:t>
      </w:r>
      <w:r w:rsidRPr="00DD266F">
        <w:rPr>
          <w:lang w:val="en-US"/>
        </w:rPr>
        <w:t></w:t>
      </w:r>
      <w:r w:rsidRPr="00DD266F">
        <w:rPr>
          <w:rFonts w:hint="eastAsia"/>
          <w:lang w:val="en-US"/>
        </w:rPr>
        <w:t>його</w:t>
      </w:r>
      <w:r w:rsidRPr="00DD266F">
        <w:rPr>
          <w:lang w:val="en-US"/>
        </w:rPr>
        <w:t></w:t>
      </w:r>
      <w:r w:rsidRPr="00DD266F">
        <w:rPr>
          <w:rFonts w:hint="eastAsia"/>
          <w:lang w:val="en-US"/>
        </w:rPr>
        <w:t>застосування</w:t>
      </w:r>
      <w:r w:rsidRPr="00DD266F">
        <w:rPr>
          <w:lang w:val="en-US"/>
        </w:rPr>
        <w:t></w:t>
      </w:r>
      <w:r w:rsidRPr="00DD266F">
        <w:rPr>
          <w:rFonts w:hint="eastAsia"/>
          <w:lang w:val="en-US"/>
        </w:rPr>
        <w:t>–</w:t>
      </w:r>
      <w:r w:rsidRPr="00DD266F">
        <w:rPr>
          <w:lang w:val="en-US"/>
        </w:rPr>
        <w:t></w:t>
      </w:r>
      <w:r w:rsidRPr="00DD266F">
        <w:rPr>
          <w:rFonts w:hint="eastAsia"/>
          <w:lang w:val="en-US"/>
        </w:rPr>
        <w:t>внесок</w:t>
      </w:r>
      <w:r w:rsidRPr="00DD266F">
        <w:rPr>
          <w:lang w:val="en-US"/>
        </w:rPr>
        <w:t></w:t>
      </w:r>
      <w:r w:rsidRPr="00DD266F">
        <w:rPr>
          <w:rFonts w:hint="eastAsia"/>
          <w:lang w:val="en-US"/>
        </w:rPr>
        <w:t>у</w:t>
      </w:r>
      <w:r w:rsidRPr="00DD266F">
        <w:rPr>
          <w:lang w:val="en-US"/>
        </w:rPr>
        <w:t></w:t>
      </w:r>
      <w:r w:rsidRPr="00DD266F">
        <w:rPr>
          <w:rFonts w:hint="eastAsia"/>
          <w:lang w:val="en-US"/>
        </w:rPr>
        <w:t>розвиток</w:t>
      </w:r>
      <w:r w:rsidRPr="00DD266F">
        <w:rPr>
          <w:lang w:val="en-US"/>
        </w:rPr>
        <w:t></w:t>
      </w:r>
      <w:r w:rsidRPr="00DD266F">
        <w:rPr>
          <w:rFonts w:hint="eastAsia"/>
          <w:lang w:val="en-US"/>
        </w:rPr>
        <w:t>теорії</w:t>
      </w:r>
      <w:r w:rsidRPr="00DD266F">
        <w:rPr>
          <w:lang w:val="en-US"/>
        </w:rPr>
        <w:t></w:t>
      </w:r>
      <w:r w:rsidRPr="00DD266F">
        <w:rPr>
          <w:rFonts w:hint="eastAsia"/>
          <w:lang w:val="en-US"/>
        </w:rPr>
        <w:t>порівняльного</w:t>
      </w:r>
      <w:r w:rsidRPr="00DD266F">
        <w:rPr>
          <w:lang w:val="en-US"/>
        </w:rPr>
        <w:t></w:t>
      </w:r>
      <w:r w:rsidRPr="00DD266F">
        <w:rPr>
          <w:rFonts w:hint="eastAsia"/>
          <w:lang w:val="en-US"/>
        </w:rPr>
        <w:t>правознавства</w:t>
      </w:r>
      <w:r w:rsidRPr="00DD266F">
        <w:rPr>
          <w:lang w:val="en-US"/>
        </w:rPr>
        <w:t></w:t>
      </w:r>
      <w:r w:rsidRPr="00DD266F">
        <w:rPr>
          <w:lang w:val="en-US"/>
        </w:rPr>
        <w:t></w:t>
      </w:r>
      <w:r w:rsidRPr="00DD266F">
        <w:rPr>
          <w:rFonts w:hint="eastAsia"/>
          <w:lang w:val="en-US"/>
        </w:rPr>
        <w:t>Зіставлення</w:t>
      </w:r>
      <w:r w:rsidRPr="00DD266F">
        <w:rPr>
          <w:lang w:val="en-US"/>
        </w:rPr>
        <w:t></w:t>
      </w:r>
      <w:r w:rsidRPr="00DD266F">
        <w:rPr>
          <w:rFonts w:hint="eastAsia"/>
          <w:lang w:val="en-US"/>
        </w:rPr>
        <w:t>позитивного</w:t>
      </w:r>
      <w:r w:rsidRPr="00DD266F">
        <w:rPr>
          <w:lang w:val="en-US"/>
        </w:rPr>
        <w:t></w:t>
      </w:r>
      <w:r w:rsidRPr="00DD266F">
        <w:rPr>
          <w:rFonts w:hint="eastAsia"/>
          <w:lang w:val="en-US"/>
        </w:rPr>
        <w:t>і</w:t>
      </w:r>
      <w:r w:rsidRPr="00DD266F">
        <w:rPr>
          <w:lang w:val="en-US"/>
        </w:rPr>
        <w:t></w:t>
      </w:r>
      <w:r w:rsidRPr="00DD266F">
        <w:rPr>
          <w:rFonts w:hint="eastAsia"/>
          <w:lang w:val="en-US"/>
        </w:rPr>
        <w:t>негативного</w:t>
      </w:r>
      <w:r w:rsidRPr="00DD266F">
        <w:rPr>
          <w:lang w:val="en-US"/>
        </w:rPr>
        <w:t></w:t>
      </w:r>
      <w:r w:rsidRPr="00DD266F">
        <w:rPr>
          <w:rFonts w:hint="eastAsia"/>
          <w:lang w:val="en-US"/>
        </w:rPr>
        <w:t>пенітенціарного</w:t>
      </w:r>
      <w:r w:rsidRPr="00DD266F">
        <w:rPr>
          <w:lang w:val="en-US"/>
        </w:rPr>
        <w:t></w:t>
      </w:r>
      <w:r w:rsidRPr="00DD266F">
        <w:rPr>
          <w:rFonts w:hint="eastAsia"/>
          <w:lang w:val="en-US"/>
        </w:rPr>
        <w:t>досвіду</w:t>
      </w:r>
      <w:r w:rsidRPr="00DD266F">
        <w:rPr>
          <w:lang w:val="en-US"/>
        </w:rPr>
        <w:t></w:t>
      </w:r>
      <w:r w:rsidRPr="00DD266F">
        <w:rPr>
          <w:rFonts w:hint="eastAsia"/>
          <w:lang w:val="en-US"/>
        </w:rPr>
        <w:t>зарубіжних</w:t>
      </w:r>
      <w:r w:rsidRPr="00DD266F">
        <w:rPr>
          <w:lang w:val="en-US"/>
        </w:rPr>
        <w:t></w:t>
      </w:r>
      <w:r w:rsidRPr="00DD266F">
        <w:rPr>
          <w:rFonts w:hint="eastAsia"/>
          <w:lang w:val="en-US"/>
        </w:rPr>
        <w:t>країн</w:t>
      </w:r>
      <w:r w:rsidRPr="00DD266F">
        <w:rPr>
          <w:lang w:val="en-US"/>
        </w:rPr>
        <w:t></w:t>
      </w:r>
      <w:r w:rsidRPr="00DD266F">
        <w:rPr>
          <w:rFonts w:hint="eastAsia"/>
          <w:lang w:val="en-US"/>
        </w:rPr>
        <w:t>із</w:t>
      </w:r>
      <w:r w:rsidRPr="00DD266F">
        <w:rPr>
          <w:lang w:val="en-US"/>
        </w:rPr>
        <w:t></w:t>
      </w:r>
      <w:r w:rsidRPr="00DD266F">
        <w:rPr>
          <w:rFonts w:hint="eastAsia"/>
          <w:lang w:val="en-US"/>
        </w:rPr>
        <w:t>відповідною</w:t>
      </w:r>
      <w:r w:rsidRPr="00DD266F">
        <w:rPr>
          <w:lang w:val="en-US"/>
        </w:rPr>
        <w:t></w:t>
      </w:r>
      <w:r w:rsidRPr="00DD266F">
        <w:rPr>
          <w:rFonts w:hint="eastAsia"/>
          <w:lang w:val="en-US"/>
        </w:rPr>
        <w:t>вітчизняною</w:t>
      </w:r>
      <w:r w:rsidRPr="00DD266F">
        <w:rPr>
          <w:lang w:val="en-US"/>
        </w:rPr>
        <w:t></w:t>
      </w:r>
      <w:r w:rsidRPr="00DD266F">
        <w:rPr>
          <w:rFonts w:hint="eastAsia"/>
          <w:lang w:val="en-US"/>
        </w:rPr>
        <w:t>сферою</w:t>
      </w:r>
      <w:r w:rsidRPr="00DD266F">
        <w:rPr>
          <w:lang w:val="en-US"/>
        </w:rPr>
        <w:t></w:t>
      </w:r>
      <w:r w:rsidRPr="00DD266F">
        <w:rPr>
          <w:rFonts w:hint="eastAsia"/>
          <w:lang w:val="en-US"/>
        </w:rPr>
        <w:t>робить</w:t>
      </w:r>
      <w:r w:rsidRPr="00DD266F">
        <w:rPr>
          <w:lang w:val="en-US"/>
        </w:rPr>
        <w:t></w:t>
      </w:r>
      <w:r w:rsidRPr="00DD266F">
        <w:rPr>
          <w:rFonts w:hint="eastAsia"/>
          <w:lang w:val="en-US"/>
        </w:rPr>
        <w:t>висновки</w:t>
      </w:r>
      <w:r w:rsidRPr="00DD266F">
        <w:rPr>
          <w:lang w:val="en-US"/>
        </w:rPr>
        <w:t></w:t>
      </w:r>
      <w:r w:rsidRPr="00DD266F">
        <w:rPr>
          <w:rFonts w:hint="eastAsia"/>
          <w:lang w:val="en-US"/>
        </w:rPr>
        <w:t>будь</w:t>
      </w:r>
      <w:r w:rsidRPr="00DD266F">
        <w:rPr>
          <w:lang w:val="en-US"/>
        </w:rPr>
        <w:t></w:t>
      </w:r>
      <w:r w:rsidRPr="00DD266F">
        <w:rPr>
          <w:lang w:val="en-US"/>
        </w:rPr>
        <w:t></w:t>
      </w:r>
      <w:r w:rsidRPr="00DD266F">
        <w:rPr>
          <w:rFonts w:hint="eastAsia"/>
          <w:lang w:val="en-US"/>
        </w:rPr>
        <w:t>якого</w:t>
      </w:r>
      <w:r w:rsidRPr="00DD266F">
        <w:rPr>
          <w:lang w:val="en-US"/>
        </w:rPr>
        <w:t></w:t>
      </w:r>
      <w:r w:rsidRPr="00DD266F">
        <w:rPr>
          <w:rFonts w:hint="eastAsia"/>
          <w:lang w:val="en-US"/>
        </w:rPr>
        <w:t>фундаментального</w:t>
      </w:r>
      <w:r w:rsidRPr="00DD266F">
        <w:rPr>
          <w:lang w:val="en-US"/>
        </w:rPr>
        <w:t></w:t>
      </w:r>
      <w:r w:rsidRPr="00DD266F">
        <w:rPr>
          <w:rFonts w:hint="eastAsia"/>
          <w:lang w:val="en-US"/>
        </w:rPr>
        <w:t>дослідження</w:t>
      </w:r>
      <w:r w:rsidRPr="00DD266F">
        <w:rPr>
          <w:lang w:val="en-US"/>
        </w:rPr>
        <w:t></w:t>
      </w:r>
      <w:r w:rsidRPr="00DD266F">
        <w:rPr>
          <w:rFonts w:hint="eastAsia"/>
          <w:lang w:val="en-US"/>
        </w:rPr>
        <w:t>з</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виконавчого</w:t>
      </w:r>
      <w:r w:rsidRPr="00DD266F">
        <w:rPr>
          <w:lang w:val="en-US"/>
        </w:rPr>
        <w:t></w:t>
      </w:r>
      <w:r w:rsidRPr="00DD266F">
        <w:rPr>
          <w:rFonts w:hint="eastAsia"/>
          <w:lang w:val="en-US"/>
        </w:rPr>
        <w:t>права</w:t>
      </w:r>
      <w:r w:rsidRPr="00DD266F">
        <w:rPr>
          <w:lang w:val="en-US"/>
        </w:rPr>
        <w:t></w:t>
      </w:r>
      <w:r w:rsidRPr="00DD266F">
        <w:rPr>
          <w:rFonts w:hint="eastAsia"/>
          <w:lang w:val="en-US"/>
        </w:rPr>
        <w:t>більш</w:t>
      </w:r>
      <w:r w:rsidRPr="00DD266F">
        <w:rPr>
          <w:lang w:val="en-US"/>
        </w:rPr>
        <w:t></w:t>
      </w:r>
      <w:r w:rsidRPr="00DD266F">
        <w:rPr>
          <w:rFonts w:hint="eastAsia"/>
          <w:lang w:val="en-US"/>
        </w:rPr>
        <w:t>обґрунтованими</w:t>
      </w:r>
      <w:r w:rsidRPr="00DD266F">
        <w:rPr>
          <w:lang w:val="en-US"/>
        </w:rPr>
        <w:t></w:t>
      </w:r>
      <w:r w:rsidRPr="00DD266F">
        <w:rPr>
          <w:lang w:val="en-US"/>
        </w:rPr>
        <w:t></w:t>
      </w:r>
      <w:r w:rsidRPr="00DD266F">
        <w:rPr>
          <w:rFonts w:hint="eastAsia"/>
          <w:lang w:val="en-US"/>
        </w:rPr>
        <w:t>Такий</w:t>
      </w:r>
      <w:r w:rsidRPr="00DD266F">
        <w:rPr>
          <w:lang w:val="en-US"/>
        </w:rPr>
        <w:t></w:t>
      </w:r>
      <w:r w:rsidRPr="00DD266F">
        <w:rPr>
          <w:rFonts w:hint="eastAsia"/>
          <w:lang w:val="en-US"/>
        </w:rPr>
        <w:t>підхід</w:t>
      </w:r>
      <w:r w:rsidRPr="00DD266F">
        <w:rPr>
          <w:lang w:val="en-US"/>
        </w:rPr>
        <w:t></w:t>
      </w:r>
      <w:r w:rsidRPr="00DD266F">
        <w:rPr>
          <w:rFonts w:hint="eastAsia"/>
          <w:lang w:val="en-US"/>
        </w:rPr>
        <w:t>закладає</w:t>
      </w:r>
      <w:r w:rsidRPr="00DD266F">
        <w:rPr>
          <w:lang w:val="en-US"/>
        </w:rPr>
        <w:t></w:t>
      </w:r>
      <w:r w:rsidRPr="00DD266F">
        <w:rPr>
          <w:rFonts w:hint="eastAsia"/>
          <w:lang w:val="en-US"/>
        </w:rPr>
        <w:t>засади</w:t>
      </w:r>
      <w:r w:rsidRPr="00DD266F">
        <w:rPr>
          <w:lang w:val="en-US"/>
        </w:rPr>
        <w:t></w:t>
      </w:r>
      <w:r w:rsidRPr="00DD266F">
        <w:rPr>
          <w:rFonts w:hint="eastAsia"/>
          <w:lang w:val="en-US"/>
        </w:rPr>
        <w:t>нового</w:t>
      </w:r>
      <w:r w:rsidRPr="00DD266F">
        <w:rPr>
          <w:lang w:val="en-US"/>
        </w:rPr>
        <w:t></w:t>
      </w:r>
      <w:r w:rsidRPr="00DD266F">
        <w:rPr>
          <w:rFonts w:hint="eastAsia"/>
          <w:lang w:val="en-US"/>
        </w:rPr>
        <w:t>наукового</w:t>
      </w:r>
      <w:r w:rsidRPr="00DD266F">
        <w:rPr>
          <w:lang w:val="en-US"/>
        </w:rPr>
        <w:t></w:t>
      </w:r>
      <w:r w:rsidRPr="00DD266F">
        <w:rPr>
          <w:rFonts w:hint="eastAsia"/>
          <w:lang w:val="en-US"/>
        </w:rPr>
        <w:t>напряму</w:t>
      </w:r>
      <w:r w:rsidRPr="00DD266F">
        <w:rPr>
          <w:lang w:val="en-US"/>
        </w:rPr>
        <w:t></w:t>
      </w:r>
      <w:r w:rsidRPr="00DD266F">
        <w:rPr>
          <w:lang w:val="en-US"/>
        </w:rPr>
        <w:t></w:t>
      </w:r>
      <w:r w:rsidRPr="00DD266F">
        <w:rPr>
          <w:rFonts w:hint="eastAsia"/>
          <w:lang w:val="en-US"/>
        </w:rPr>
        <w:t>в</w:t>
      </w:r>
      <w:r w:rsidRPr="00DD266F">
        <w:rPr>
          <w:lang w:val="en-US"/>
        </w:rPr>
        <w:t></w:t>
      </w:r>
      <w:r w:rsidRPr="00DD266F">
        <w:rPr>
          <w:rFonts w:hint="eastAsia"/>
          <w:lang w:val="en-US"/>
        </w:rPr>
        <w:t>межах</w:t>
      </w:r>
      <w:r w:rsidRPr="00DD266F">
        <w:rPr>
          <w:lang w:val="en-US"/>
        </w:rPr>
        <w:t></w:t>
      </w:r>
      <w:r w:rsidRPr="00DD266F">
        <w:rPr>
          <w:rFonts w:hint="eastAsia"/>
          <w:lang w:val="en-US"/>
        </w:rPr>
        <w:t>якого</w:t>
      </w:r>
      <w:r w:rsidRPr="00DD266F">
        <w:rPr>
          <w:lang w:val="en-US"/>
        </w:rPr>
        <w:t></w:t>
      </w:r>
      <w:r w:rsidRPr="00DD266F">
        <w:rPr>
          <w:rFonts w:hint="eastAsia"/>
          <w:lang w:val="en-US"/>
        </w:rPr>
        <w:t>можна</w:t>
      </w:r>
      <w:r w:rsidRPr="00DD266F">
        <w:rPr>
          <w:lang w:val="en-US"/>
        </w:rPr>
        <w:t></w:t>
      </w:r>
      <w:r w:rsidRPr="00DD266F">
        <w:rPr>
          <w:rFonts w:hint="eastAsia"/>
          <w:lang w:val="en-US"/>
        </w:rPr>
        <w:t>визначити</w:t>
      </w:r>
      <w:r w:rsidRPr="00DD266F">
        <w:rPr>
          <w:lang w:val="en-US"/>
        </w:rPr>
        <w:t></w:t>
      </w:r>
      <w:r w:rsidRPr="00DD266F">
        <w:rPr>
          <w:rFonts w:hint="eastAsia"/>
          <w:lang w:val="en-US"/>
        </w:rPr>
        <w:t>шляхи</w:t>
      </w:r>
      <w:r w:rsidRPr="00DD266F">
        <w:rPr>
          <w:lang w:val="en-US"/>
        </w:rPr>
        <w:t></w:t>
      </w:r>
      <w:r w:rsidRPr="00DD266F">
        <w:rPr>
          <w:rFonts w:hint="eastAsia"/>
          <w:lang w:val="en-US"/>
        </w:rPr>
        <w:t>вдосконалення</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виконавчого</w:t>
      </w:r>
      <w:r w:rsidRPr="00DD266F">
        <w:rPr>
          <w:lang w:val="en-US"/>
        </w:rPr>
        <w:t></w:t>
      </w:r>
      <w:r w:rsidRPr="00DD266F">
        <w:rPr>
          <w:rFonts w:hint="eastAsia"/>
          <w:lang w:val="en-US"/>
        </w:rPr>
        <w:t>законодавства</w:t>
      </w:r>
      <w:r w:rsidRPr="00DD266F">
        <w:rPr>
          <w:lang w:val="en-US"/>
        </w:rPr>
        <w:t></w:t>
      </w:r>
      <w:r w:rsidRPr="00DD266F">
        <w:rPr>
          <w:rFonts w:hint="eastAsia"/>
          <w:lang w:val="en-US"/>
        </w:rPr>
        <w:t>України</w:t>
      </w:r>
      <w:r w:rsidRPr="00DD266F">
        <w:rPr>
          <w:lang w:val="en-US"/>
        </w:rPr>
        <w:t></w:t>
      </w:r>
      <w:r w:rsidRPr="00DD266F">
        <w:rPr>
          <w:rFonts w:hint="eastAsia"/>
          <w:lang w:val="en-US"/>
        </w:rPr>
        <w:t>та</w:t>
      </w:r>
      <w:r w:rsidRPr="00DD266F">
        <w:rPr>
          <w:lang w:val="en-US"/>
        </w:rPr>
        <w:t></w:t>
      </w:r>
      <w:r w:rsidRPr="00DD266F">
        <w:rPr>
          <w:rFonts w:hint="eastAsia"/>
          <w:lang w:val="en-US"/>
        </w:rPr>
        <w:t>зарубіжних</w:t>
      </w:r>
      <w:r w:rsidRPr="00DD266F">
        <w:rPr>
          <w:lang w:val="en-US"/>
        </w:rPr>
        <w:t></w:t>
      </w:r>
      <w:r w:rsidRPr="00DD266F">
        <w:rPr>
          <w:rFonts w:hint="eastAsia"/>
          <w:lang w:val="en-US"/>
        </w:rPr>
        <w:t>країн</w:t>
      </w:r>
      <w:r w:rsidRPr="00DD266F">
        <w:rPr>
          <w:lang w:val="en-US"/>
        </w:rPr>
        <w:t></w:t>
      </w:r>
      <w:r w:rsidRPr="00DD266F">
        <w:rPr>
          <w:lang w:val="en-US"/>
        </w:rPr>
        <w:t></w:t>
      </w:r>
      <w:r w:rsidRPr="00DD266F">
        <w:rPr>
          <w:rFonts w:hint="eastAsia"/>
          <w:lang w:val="en-US"/>
        </w:rPr>
        <w:t>підвищення</w:t>
      </w:r>
      <w:r w:rsidRPr="00DD266F">
        <w:rPr>
          <w:lang w:val="en-US"/>
        </w:rPr>
        <w:t></w:t>
      </w:r>
      <w:r w:rsidRPr="00DD266F">
        <w:rPr>
          <w:rFonts w:hint="eastAsia"/>
          <w:lang w:val="en-US"/>
        </w:rPr>
        <w:t>ролі</w:t>
      </w:r>
      <w:r w:rsidRPr="00DD266F">
        <w:rPr>
          <w:lang w:val="en-US"/>
        </w:rPr>
        <w:t></w:t>
      </w:r>
      <w:r w:rsidRPr="00DD266F">
        <w:rPr>
          <w:rFonts w:hint="eastAsia"/>
          <w:lang w:val="en-US"/>
        </w:rPr>
        <w:t>інституту</w:t>
      </w:r>
      <w:r w:rsidRPr="00DD266F">
        <w:rPr>
          <w:lang w:val="en-US"/>
        </w:rPr>
        <w:t></w:t>
      </w:r>
      <w:r w:rsidRPr="00DD266F">
        <w:rPr>
          <w:rFonts w:hint="eastAsia"/>
          <w:lang w:val="en-US"/>
        </w:rPr>
        <w:t>покарання</w:t>
      </w:r>
      <w:r w:rsidRPr="00DD266F">
        <w:rPr>
          <w:lang w:val="en-US"/>
        </w:rPr>
        <w:t></w:t>
      </w:r>
      <w:r w:rsidRPr="00DD266F">
        <w:rPr>
          <w:rFonts w:hint="eastAsia"/>
          <w:lang w:val="en-US"/>
        </w:rPr>
        <w:t>в</w:t>
      </w:r>
      <w:r w:rsidRPr="00DD266F">
        <w:rPr>
          <w:lang w:val="en-US"/>
        </w:rPr>
        <w:t></w:t>
      </w:r>
      <w:r w:rsidRPr="00DD266F">
        <w:rPr>
          <w:rFonts w:hint="eastAsia"/>
          <w:lang w:val="en-US"/>
        </w:rPr>
        <w:t>боротьбі</w:t>
      </w:r>
      <w:r w:rsidRPr="00DD266F">
        <w:rPr>
          <w:lang w:val="en-US"/>
        </w:rPr>
        <w:t></w:t>
      </w:r>
      <w:r w:rsidRPr="00DD266F">
        <w:rPr>
          <w:rFonts w:hint="eastAsia"/>
          <w:lang w:val="en-US"/>
        </w:rPr>
        <w:t>зі</w:t>
      </w:r>
      <w:r w:rsidRPr="00DD266F">
        <w:rPr>
          <w:lang w:val="en-US"/>
        </w:rPr>
        <w:t></w:t>
      </w:r>
      <w:r w:rsidRPr="00DD266F">
        <w:rPr>
          <w:rFonts w:hint="eastAsia"/>
          <w:lang w:val="en-US"/>
        </w:rPr>
        <w:t>злочинністю</w:t>
      </w:r>
      <w:r w:rsidRPr="00DD266F">
        <w:rPr>
          <w:lang w:val="en-US"/>
        </w:rPr>
        <w:t></w:t>
      </w:r>
    </w:p>
    <w:p w:rsidR="00DD266F" w:rsidRPr="00DD266F" w:rsidRDefault="00DD266F" w:rsidP="00DD266F">
      <w:pPr>
        <w:rPr>
          <w:lang w:val="en-US"/>
        </w:rPr>
      </w:pPr>
      <w:r w:rsidRPr="00DD266F">
        <w:rPr>
          <w:rFonts w:hint="eastAsia"/>
          <w:lang w:val="en-US"/>
        </w:rPr>
        <w:t>Прикладне</w:t>
      </w:r>
      <w:r w:rsidRPr="00DD266F">
        <w:rPr>
          <w:lang w:val="en-US"/>
        </w:rPr>
        <w:t></w:t>
      </w:r>
      <w:r w:rsidRPr="00DD266F">
        <w:rPr>
          <w:rFonts w:hint="eastAsia"/>
          <w:lang w:val="en-US"/>
        </w:rPr>
        <w:t>значення</w:t>
      </w:r>
      <w:r w:rsidRPr="00DD266F">
        <w:rPr>
          <w:lang w:val="en-US"/>
        </w:rPr>
        <w:t></w:t>
      </w:r>
      <w:r w:rsidRPr="00DD266F">
        <w:rPr>
          <w:rFonts w:hint="eastAsia"/>
          <w:lang w:val="en-US"/>
        </w:rPr>
        <w:t>порівняльних</w:t>
      </w:r>
      <w:r w:rsidRPr="00DD266F">
        <w:rPr>
          <w:lang w:val="en-US"/>
        </w:rPr>
        <w:t></w:t>
      </w:r>
      <w:r w:rsidRPr="00DD266F">
        <w:rPr>
          <w:rFonts w:hint="eastAsia"/>
          <w:lang w:val="en-US"/>
        </w:rPr>
        <w:t>досліджень</w:t>
      </w:r>
      <w:r w:rsidRPr="00DD266F">
        <w:rPr>
          <w:lang w:val="en-US"/>
        </w:rPr>
        <w:t></w:t>
      </w:r>
      <w:r w:rsidRPr="00DD266F">
        <w:rPr>
          <w:rFonts w:hint="eastAsia"/>
          <w:lang w:val="en-US"/>
        </w:rPr>
        <w:t>у</w:t>
      </w:r>
      <w:r w:rsidRPr="00DD266F">
        <w:rPr>
          <w:lang w:val="en-US"/>
        </w:rPr>
        <w:t></w:t>
      </w:r>
      <w:r w:rsidRPr="00DD266F">
        <w:rPr>
          <w:rFonts w:hint="eastAsia"/>
          <w:lang w:val="en-US"/>
        </w:rPr>
        <w:t>галузі</w:t>
      </w:r>
      <w:r w:rsidRPr="00DD266F">
        <w:rPr>
          <w:lang w:val="en-US"/>
        </w:rPr>
        <w:t></w:t>
      </w:r>
      <w:r w:rsidRPr="00DD266F">
        <w:rPr>
          <w:rFonts w:hint="eastAsia"/>
          <w:lang w:val="en-US"/>
        </w:rPr>
        <w:t>кримінально</w:t>
      </w:r>
      <w:r w:rsidRPr="00DD266F">
        <w:rPr>
          <w:lang w:val="en-US"/>
        </w:rPr>
        <w:t></w:t>
      </w:r>
      <w:r w:rsidRPr="00DD266F">
        <w:rPr>
          <w:lang w:val="en-US"/>
        </w:rPr>
        <w:t></w:t>
      </w:r>
      <w:r w:rsidRPr="00DD266F">
        <w:rPr>
          <w:rFonts w:hint="eastAsia"/>
          <w:lang w:val="en-US"/>
        </w:rPr>
        <w:t>виконавчого</w:t>
      </w:r>
      <w:r w:rsidRPr="00DD266F">
        <w:rPr>
          <w:lang w:val="en-US"/>
        </w:rPr>
        <w:t></w:t>
      </w:r>
      <w:r w:rsidRPr="00DD266F">
        <w:rPr>
          <w:rFonts w:hint="eastAsia"/>
          <w:lang w:val="en-US"/>
        </w:rPr>
        <w:t>права</w:t>
      </w:r>
      <w:r w:rsidRPr="00DD266F">
        <w:rPr>
          <w:lang w:val="en-US"/>
        </w:rPr>
        <w:t></w:t>
      </w:r>
      <w:r w:rsidRPr="00DD266F">
        <w:rPr>
          <w:rFonts w:hint="eastAsia"/>
          <w:lang w:val="en-US"/>
        </w:rPr>
        <w:t>полягає</w:t>
      </w:r>
      <w:r w:rsidRPr="00DD266F">
        <w:rPr>
          <w:lang w:val="en-US"/>
        </w:rPr>
        <w:t></w:t>
      </w:r>
      <w:r w:rsidRPr="00DD266F">
        <w:rPr>
          <w:rFonts w:hint="eastAsia"/>
          <w:lang w:val="en-US"/>
        </w:rPr>
        <w:t>у</w:t>
      </w:r>
      <w:r w:rsidRPr="00DD266F">
        <w:rPr>
          <w:lang w:val="en-US"/>
        </w:rPr>
        <w:t></w:t>
      </w:r>
      <w:r w:rsidRPr="00DD266F">
        <w:rPr>
          <w:rFonts w:hint="eastAsia"/>
          <w:lang w:val="en-US"/>
        </w:rPr>
        <w:t>співставленні</w:t>
      </w:r>
      <w:r w:rsidRPr="00DD266F">
        <w:rPr>
          <w:lang w:val="en-US"/>
        </w:rPr>
        <w:t></w:t>
      </w:r>
      <w:r w:rsidRPr="00DD266F">
        <w:rPr>
          <w:rFonts w:hint="eastAsia"/>
          <w:lang w:val="en-US"/>
        </w:rPr>
        <w:t>різних</w:t>
      </w:r>
      <w:r w:rsidRPr="00DD266F">
        <w:rPr>
          <w:lang w:val="en-US"/>
        </w:rPr>
        <w:t></w:t>
      </w:r>
      <w:r w:rsidRPr="00DD266F">
        <w:rPr>
          <w:rFonts w:hint="eastAsia"/>
          <w:lang w:val="en-US"/>
        </w:rPr>
        <w:t>юридико</w:t>
      </w:r>
      <w:r w:rsidRPr="00DD266F">
        <w:rPr>
          <w:lang w:val="en-US"/>
        </w:rPr>
        <w:t></w:t>
      </w:r>
      <w:r w:rsidRPr="00DD266F">
        <w:rPr>
          <w:rFonts w:hint="eastAsia"/>
          <w:lang w:val="en-US"/>
        </w:rPr>
        <w:t>технічних</w:t>
      </w:r>
      <w:r w:rsidRPr="00DD266F">
        <w:rPr>
          <w:lang w:val="en-US"/>
        </w:rPr>
        <w:t></w:t>
      </w:r>
      <w:r w:rsidRPr="00DD266F">
        <w:rPr>
          <w:rFonts w:hint="eastAsia"/>
          <w:lang w:val="en-US"/>
        </w:rPr>
        <w:t>підходів</w:t>
      </w:r>
      <w:r w:rsidRPr="00DD266F">
        <w:rPr>
          <w:lang w:val="en-US"/>
        </w:rPr>
        <w:t></w:t>
      </w:r>
      <w:r w:rsidRPr="00DD266F">
        <w:rPr>
          <w:rFonts w:hint="eastAsia"/>
          <w:lang w:val="en-US"/>
        </w:rPr>
        <w:t>щодо</w:t>
      </w:r>
      <w:r w:rsidRPr="00DD266F">
        <w:rPr>
          <w:lang w:val="en-US"/>
        </w:rPr>
        <w:t></w:t>
      </w:r>
      <w:r w:rsidRPr="00DD266F">
        <w:rPr>
          <w:rFonts w:hint="eastAsia"/>
          <w:lang w:val="en-US"/>
        </w:rPr>
        <w:t>врегулювання</w:t>
      </w:r>
      <w:r w:rsidRPr="00DD266F">
        <w:rPr>
          <w:lang w:val="en-US"/>
        </w:rPr>
        <w:t></w:t>
      </w:r>
      <w:r w:rsidRPr="00DD266F">
        <w:rPr>
          <w:rFonts w:hint="eastAsia"/>
          <w:lang w:val="en-US"/>
        </w:rPr>
        <w:t>однорідної</w:t>
      </w:r>
      <w:r w:rsidRPr="00DD266F">
        <w:rPr>
          <w:lang w:val="en-US"/>
        </w:rPr>
        <w:t></w:t>
      </w:r>
      <w:r w:rsidRPr="00DD266F">
        <w:rPr>
          <w:rFonts w:hint="eastAsia"/>
          <w:lang w:val="en-US"/>
        </w:rPr>
        <w:t>сфери</w:t>
      </w:r>
      <w:r w:rsidRPr="00DD266F">
        <w:rPr>
          <w:lang w:val="en-US"/>
        </w:rPr>
        <w:t></w:t>
      </w:r>
      <w:r w:rsidRPr="00DD266F">
        <w:rPr>
          <w:rFonts w:hint="eastAsia"/>
          <w:lang w:val="en-US"/>
        </w:rPr>
        <w:t>правовідносин</w:t>
      </w:r>
      <w:r w:rsidRPr="00DD266F">
        <w:rPr>
          <w:lang w:val="en-US"/>
        </w:rPr>
        <w:t></w:t>
      </w:r>
      <w:r w:rsidRPr="00DD266F">
        <w:rPr>
          <w:lang w:val="en-US"/>
        </w:rPr>
        <w:t></w:t>
      </w:r>
      <w:r w:rsidRPr="00DD266F">
        <w:rPr>
          <w:rFonts w:hint="eastAsia"/>
          <w:lang w:val="en-US"/>
        </w:rPr>
        <w:t>пошуку</w:t>
      </w:r>
      <w:r w:rsidRPr="00DD266F">
        <w:rPr>
          <w:lang w:val="en-US"/>
        </w:rPr>
        <w:t></w:t>
      </w:r>
      <w:r w:rsidRPr="00DD266F">
        <w:rPr>
          <w:rFonts w:hint="eastAsia"/>
          <w:lang w:val="en-US"/>
        </w:rPr>
        <w:t>оптимальних</w:t>
      </w:r>
    </w:p>
    <w:p w:rsidR="00DD266F" w:rsidRPr="00DD266F" w:rsidRDefault="00DD266F" w:rsidP="00DD266F">
      <w:pPr>
        <w:rPr>
          <w:lang w:val="en-US"/>
        </w:rPr>
      </w:pPr>
      <w:r w:rsidRPr="00DD266F">
        <w:rPr>
          <w:lang w:val="en-US"/>
        </w:rPr>
        <w:t></w:t>
      </w:r>
    </w:p>
    <w:p w:rsidR="00DD266F" w:rsidRPr="00DD266F" w:rsidRDefault="00DD266F" w:rsidP="00DD266F">
      <w:pPr>
        <w:rPr>
          <w:lang w:val="en-US"/>
        </w:rPr>
      </w:pPr>
      <w:r w:rsidRPr="00DD266F">
        <w:rPr>
          <w:rFonts w:hint="eastAsia"/>
          <w:lang w:val="en-US"/>
        </w:rPr>
        <w:t>законодавчих</w:t>
      </w:r>
      <w:r w:rsidRPr="00DD266F">
        <w:rPr>
          <w:lang w:val="en-US"/>
        </w:rPr>
        <w:t></w:t>
      </w:r>
      <w:r w:rsidRPr="00DD266F">
        <w:rPr>
          <w:rFonts w:hint="eastAsia"/>
          <w:lang w:val="en-US"/>
        </w:rPr>
        <w:t>рішень</w:t>
      </w:r>
      <w:r w:rsidRPr="00DD266F">
        <w:rPr>
          <w:lang w:val="en-US"/>
        </w:rPr>
        <w:t></w:t>
      </w:r>
      <w:r w:rsidRPr="00DD266F">
        <w:rPr>
          <w:rFonts w:hint="eastAsia"/>
          <w:lang w:val="en-US"/>
        </w:rPr>
        <w:t>регламентації</w:t>
      </w:r>
      <w:r w:rsidRPr="00DD266F">
        <w:rPr>
          <w:lang w:val="en-US"/>
        </w:rPr>
        <w:t></w:t>
      </w:r>
      <w:r w:rsidRPr="00DD266F">
        <w:rPr>
          <w:rFonts w:hint="eastAsia"/>
          <w:lang w:val="en-US"/>
        </w:rPr>
        <w:t>порядку</w:t>
      </w:r>
      <w:r w:rsidRPr="00DD266F">
        <w:rPr>
          <w:lang w:val="en-US"/>
        </w:rPr>
        <w:t></w:t>
      </w:r>
      <w:r w:rsidRPr="00DD266F">
        <w:rPr>
          <w:rFonts w:hint="eastAsia"/>
          <w:lang w:val="en-US"/>
        </w:rPr>
        <w:t>і</w:t>
      </w:r>
      <w:r w:rsidRPr="00DD266F">
        <w:rPr>
          <w:lang w:val="en-US"/>
        </w:rPr>
        <w:t></w:t>
      </w:r>
      <w:r w:rsidRPr="00DD266F">
        <w:rPr>
          <w:rFonts w:hint="eastAsia"/>
          <w:lang w:val="en-US"/>
        </w:rPr>
        <w:t>умов</w:t>
      </w:r>
      <w:r w:rsidRPr="00DD266F">
        <w:rPr>
          <w:lang w:val="en-US"/>
        </w:rPr>
        <w:t></w:t>
      </w:r>
      <w:r w:rsidRPr="00DD266F">
        <w:rPr>
          <w:rFonts w:hint="eastAsia"/>
          <w:lang w:val="en-US"/>
        </w:rPr>
        <w:t>виконання</w:t>
      </w:r>
      <w:r w:rsidRPr="00DD266F">
        <w:rPr>
          <w:lang w:val="en-US"/>
        </w:rPr>
        <w:t></w:t>
      </w:r>
      <w:r w:rsidRPr="00DD266F">
        <w:rPr>
          <w:rFonts w:hint="eastAsia"/>
          <w:lang w:val="en-US"/>
        </w:rPr>
        <w:t>та</w:t>
      </w:r>
      <w:r w:rsidRPr="00DD266F">
        <w:rPr>
          <w:lang w:val="en-US"/>
        </w:rPr>
        <w:t></w:t>
      </w:r>
      <w:r w:rsidRPr="00DD266F">
        <w:rPr>
          <w:rFonts w:hint="eastAsia"/>
          <w:lang w:val="en-US"/>
        </w:rPr>
        <w:t>відбування</w:t>
      </w:r>
      <w:r w:rsidRPr="00DD266F">
        <w:rPr>
          <w:lang w:val="en-US"/>
        </w:rPr>
        <w:t></w:t>
      </w:r>
      <w:r w:rsidRPr="00DD266F">
        <w:rPr>
          <w:rFonts w:hint="eastAsia"/>
          <w:lang w:val="en-US"/>
        </w:rPr>
        <w:t>покарань</w:t>
      </w:r>
      <w:r w:rsidRPr="00DD266F">
        <w:rPr>
          <w:lang w:val="en-US"/>
        </w:rPr>
        <w:t></w:t>
      </w:r>
      <w:r w:rsidRPr="00DD266F">
        <w:rPr>
          <w:lang w:val="en-US"/>
        </w:rPr>
        <w:t></w:t>
      </w:r>
      <w:r w:rsidRPr="00DD266F">
        <w:rPr>
          <w:rFonts w:hint="eastAsia"/>
          <w:lang w:val="en-US"/>
        </w:rPr>
        <w:t>оцінки</w:t>
      </w:r>
      <w:r w:rsidRPr="00DD266F">
        <w:rPr>
          <w:lang w:val="en-US"/>
        </w:rPr>
        <w:t></w:t>
      </w:r>
      <w:r w:rsidRPr="00DD266F">
        <w:rPr>
          <w:rFonts w:hint="eastAsia"/>
          <w:lang w:val="en-US"/>
        </w:rPr>
        <w:t>на</w:t>
      </w:r>
      <w:r w:rsidRPr="00DD266F">
        <w:rPr>
          <w:lang w:val="en-US"/>
        </w:rPr>
        <w:t></w:t>
      </w:r>
      <w:r w:rsidRPr="00DD266F">
        <w:rPr>
          <w:rFonts w:hint="eastAsia"/>
          <w:lang w:val="en-US"/>
        </w:rPr>
        <w:t>предмет</w:t>
      </w:r>
      <w:r w:rsidRPr="00DD266F">
        <w:rPr>
          <w:lang w:val="en-US"/>
        </w:rPr>
        <w:t></w:t>
      </w:r>
      <w:r w:rsidRPr="00DD266F">
        <w:rPr>
          <w:rFonts w:hint="eastAsia"/>
          <w:lang w:val="en-US"/>
        </w:rPr>
        <w:t>переваг</w:t>
      </w:r>
      <w:r w:rsidRPr="00DD266F">
        <w:rPr>
          <w:lang w:val="en-US"/>
        </w:rPr>
        <w:t></w:t>
      </w:r>
      <w:r w:rsidRPr="00DD266F">
        <w:rPr>
          <w:rFonts w:hint="eastAsia"/>
          <w:lang w:val="en-US"/>
        </w:rPr>
        <w:t>та</w:t>
      </w:r>
      <w:r w:rsidRPr="00DD266F">
        <w:rPr>
          <w:lang w:val="en-US"/>
        </w:rPr>
        <w:t></w:t>
      </w:r>
      <w:r w:rsidRPr="00DD266F">
        <w:rPr>
          <w:rFonts w:hint="eastAsia"/>
          <w:lang w:val="en-US"/>
        </w:rPr>
        <w:t>недоліків</w:t>
      </w:r>
      <w:r w:rsidRPr="00DD266F">
        <w:rPr>
          <w:lang w:val="en-US"/>
        </w:rPr>
        <w:t></w:t>
      </w:r>
      <w:r w:rsidRPr="00DD266F">
        <w:rPr>
          <w:rFonts w:hint="eastAsia"/>
          <w:lang w:val="en-US"/>
        </w:rPr>
        <w:t>вітчизняного</w:t>
      </w:r>
      <w:r w:rsidRPr="00DD266F">
        <w:rPr>
          <w:lang w:val="en-US"/>
        </w:rPr>
        <w:t></w:t>
      </w:r>
      <w:r w:rsidRPr="00DD266F">
        <w:rPr>
          <w:rFonts w:hint="eastAsia"/>
          <w:lang w:val="en-US"/>
        </w:rPr>
        <w:t>кримінально</w:t>
      </w:r>
      <w:r w:rsidRPr="00DD266F">
        <w:rPr>
          <w:lang w:val="en-US"/>
        </w:rPr>
        <w:t></w:t>
      </w:r>
      <w:r w:rsidRPr="00DD266F">
        <w:rPr>
          <w:lang w:val="en-US"/>
        </w:rPr>
        <w:t></w:t>
      </w:r>
      <w:r w:rsidRPr="00DD266F">
        <w:rPr>
          <w:rFonts w:hint="eastAsia"/>
          <w:lang w:val="en-US"/>
        </w:rPr>
        <w:t>виконавчого</w:t>
      </w:r>
      <w:r w:rsidRPr="00DD266F">
        <w:rPr>
          <w:lang w:val="en-US"/>
        </w:rPr>
        <w:t></w:t>
      </w:r>
      <w:r w:rsidRPr="00DD266F">
        <w:rPr>
          <w:rFonts w:hint="eastAsia"/>
          <w:lang w:val="en-US"/>
        </w:rPr>
        <w:t>законодавства</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Розв’язання</w:t>
      </w:r>
      <w:r w:rsidRPr="00DD266F">
        <w:rPr>
          <w:lang w:val="en-US"/>
        </w:rPr>
        <w:t></w:t>
      </w:r>
      <w:r w:rsidRPr="00DD266F">
        <w:rPr>
          <w:rFonts w:hint="eastAsia"/>
          <w:lang w:val="en-US"/>
        </w:rPr>
        <w:t>наукової</w:t>
      </w:r>
      <w:r w:rsidRPr="00DD266F">
        <w:rPr>
          <w:lang w:val="en-US"/>
        </w:rPr>
        <w:t></w:t>
      </w:r>
      <w:r w:rsidRPr="00DD266F">
        <w:rPr>
          <w:rFonts w:hint="eastAsia"/>
          <w:lang w:val="en-US"/>
        </w:rPr>
        <w:t>проблеми</w:t>
      </w:r>
      <w:r w:rsidRPr="00DD266F">
        <w:rPr>
          <w:lang w:val="en-US"/>
        </w:rPr>
        <w:t></w:t>
      </w:r>
      <w:r w:rsidRPr="00DD266F">
        <w:rPr>
          <w:rFonts w:hint="eastAsia"/>
          <w:lang w:val="en-US"/>
        </w:rPr>
        <w:t>щодо</w:t>
      </w:r>
      <w:r w:rsidRPr="00DD266F">
        <w:rPr>
          <w:lang w:val="en-US"/>
        </w:rPr>
        <w:t></w:t>
      </w:r>
      <w:r w:rsidRPr="00DD266F">
        <w:rPr>
          <w:rFonts w:hint="eastAsia"/>
          <w:lang w:val="en-US"/>
        </w:rPr>
        <w:t>з</w:t>
      </w:r>
      <w:r w:rsidRPr="00DD266F">
        <w:rPr>
          <w:lang w:val="en-US"/>
        </w:rPr>
        <w:t>ʼ</w:t>
      </w:r>
      <w:r w:rsidRPr="00DD266F">
        <w:rPr>
          <w:rFonts w:hint="eastAsia"/>
          <w:lang w:val="en-US"/>
        </w:rPr>
        <w:t>ясування</w:t>
      </w:r>
      <w:r w:rsidRPr="00DD266F">
        <w:rPr>
          <w:lang w:val="en-US"/>
        </w:rPr>
        <w:t></w:t>
      </w:r>
      <w:r w:rsidRPr="00DD266F">
        <w:rPr>
          <w:lang w:val="en-US"/>
        </w:rPr>
        <w:t></w:t>
      </w:r>
      <w:r w:rsidRPr="00DD266F">
        <w:rPr>
          <w:rFonts w:hint="eastAsia"/>
          <w:lang w:val="en-US"/>
        </w:rPr>
        <w:t>оцінки</w:t>
      </w:r>
      <w:r w:rsidRPr="00DD266F">
        <w:rPr>
          <w:lang w:val="en-US"/>
        </w:rPr>
        <w:t></w:t>
      </w:r>
      <w:r w:rsidRPr="00DD266F">
        <w:rPr>
          <w:rFonts w:hint="eastAsia"/>
          <w:lang w:val="en-US"/>
        </w:rPr>
        <w:t>та</w:t>
      </w:r>
      <w:r w:rsidRPr="00DD266F">
        <w:rPr>
          <w:lang w:val="en-US"/>
        </w:rPr>
        <w:t></w:t>
      </w:r>
      <w:r w:rsidRPr="00DD266F">
        <w:rPr>
          <w:rFonts w:hint="eastAsia"/>
          <w:lang w:val="en-US"/>
        </w:rPr>
        <w:t>обґрунтування</w:t>
      </w:r>
      <w:r w:rsidRPr="00DD266F">
        <w:rPr>
          <w:lang w:val="en-US"/>
        </w:rPr>
        <w:t></w:t>
      </w:r>
      <w:r w:rsidRPr="00DD266F">
        <w:rPr>
          <w:rFonts w:hint="eastAsia"/>
          <w:lang w:val="en-US"/>
        </w:rPr>
        <w:t>шляхів</w:t>
      </w:r>
      <w:r w:rsidRPr="00DD266F">
        <w:rPr>
          <w:lang w:val="en-US"/>
        </w:rPr>
        <w:t></w:t>
      </w:r>
      <w:r w:rsidRPr="00DD266F">
        <w:rPr>
          <w:rFonts w:hint="eastAsia"/>
          <w:lang w:val="en-US"/>
        </w:rPr>
        <w:t>упровадження</w:t>
      </w:r>
      <w:r w:rsidRPr="00DD266F">
        <w:rPr>
          <w:lang w:val="en-US"/>
        </w:rPr>
        <w:t></w:t>
      </w:r>
      <w:r w:rsidRPr="00DD266F">
        <w:rPr>
          <w:rFonts w:hint="eastAsia"/>
          <w:lang w:val="en-US"/>
        </w:rPr>
        <w:t>в</w:t>
      </w:r>
      <w:r w:rsidRPr="00DD266F">
        <w:rPr>
          <w:lang w:val="en-US"/>
        </w:rPr>
        <w:t></w:t>
      </w:r>
      <w:r w:rsidRPr="00DD266F">
        <w:rPr>
          <w:rFonts w:hint="eastAsia"/>
          <w:lang w:val="en-US"/>
        </w:rPr>
        <w:t>Україні</w:t>
      </w:r>
      <w:r w:rsidRPr="00DD266F">
        <w:rPr>
          <w:lang w:val="en-US"/>
        </w:rPr>
        <w:t></w:t>
      </w:r>
      <w:r w:rsidRPr="00DD266F">
        <w:rPr>
          <w:rFonts w:hint="eastAsia"/>
          <w:lang w:val="en-US"/>
        </w:rPr>
        <w:t>позитивного</w:t>
      </w:r>
      <w:r w:rsidRPr="00DD266F">
        <w:rPr>
          <w:lang w:val="en-US"/>
        </w:rPr>
        <w:t></w:t>
      </w:r>
      <w:r w:rsidRPr="00DD266F">
        <w:rPr>
          <w:rFonts w:hint="eastAsia"/>
          <w:lang w:val="en-US"/>
        </w:rPr>
        <w:t>зарубіжного</w:t>
      </w:r>
      <w:r w:rsidRPr="00DD266F">
        <w:rPr>
          <w:lang w:val="en-US"/>
        </w:rPr>
        <w:t></w:t>
      </w:r>
      <w:r w:rsidRPr="00DD266F">
        <w:rPr>
          <w:rFonts w:hint="eastAsia"/>
          <w:lang w:val="en-US"/>
        </w:rPr>
        <w:t>досвіду</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rFonts w:hint="eastAsia"/>
          <w:lang w:val="en-US"/>
        </w:rPr>
        <w:t>стало</w:t>
      </w:r>
      <w:r w:rsidRPr="00DD266F">
        <w:rPr>
          <w:lang w:val="en-US"/>
        </w:rPr>
        <w:t></w:t>
      </w:r>
      <w:r w:rsidRPr="00DD266F">
        <w:rPr>
          <w:rFonts w:hint="eastAsia"/>
          <w:lang w:val="en-US"/>
        </w:rPr>
        <w:t>можливим</w:t>
      </w:r>
      <w:r w:rsidRPr="00DD266F">
        <w:rPr>
          <w:lang w:val="en-US"/>
        </w:rPr>
        <w:t></w:t>
      </w:r>
      <w:r w:rsidRPr="00DD266F">
        <w:rPr>
          <w:rFonts w:hint="eastAsia"/>
          <w:lang w:val="en-US"/>
        </w:rPr>
        <w:t>завдяки</w:t>
      </w:r>
      <w:r w:rsidRPr="00DD266F">
        <w:rPr>
          <w:lang w:val="en-US"/>
        </w:rPr>
        <w:t></w:t>
      </w:r>
      <w:r w:rsidRPr="00DD266F">
        <w:rPr>
          <w:rFonts w:hint="eastAsia"/>
          <w:lang w:val="en-US"/>
        </w:rPr>
        <w:t>комплексному</w:t>
      </w:r>
      <w:r w:rsidRPr="00DD266F">
        <w:rPr>
          <w:lang w:val="en-US"/>
        </w:rPr>
        <w:t></w:t>
      </w:r>
      <w:r w:rsidRPr="00DD266F">
        <w:rPr>
          <w:rFonts w:hint="eastAsia"/>
          <w:lang w:val="en-US"/>
        </w:rPr>
        <w:t>застосуванню</w:t>
      </w:r>
      <w:r w:rsidRPr="00DD266F">
        <w:rPr>
          <w:lang w:val="en-US"/>
        </w:rPr>
        <w:t></w:t>
      </w:r>
      <w:r w:rsidRPr="00DD266F">
        <w:rPr>
          <w:rFonts w:hint="eastAsia"/>
          <w:lang w:val="en-US"/>
        </w:rPr>
        <w:t>сучасного</w:t>
      </w:r>
      <w:r w:rsidRPr="00DD266F">
        <w:rPr>
          <w:lang w:val="en-US"/>
        </w:rPr>
        <w:t></w:t>
      </w:r>
      <w:r w:rsidRPr="00DD266F">
        <w:rPr>
          <w:rFonts w:hint="eastAsia"/>
          <w:lang w:val="en-US"/>
        </w:rPr>
        <w:t>методологічного</w:t>
      </w:r>
      <w:r w:rsidRPr="00DD266F">
        <w:rPr>
          <w:lang w:val="en-US"/>
        </w:rPr>
        <w:t></w:t>
      </w:r>
      <w:r w:rsidRPr="00DD266F">
        <w:rPr>
          <w:rFonts w:hint="eastAsia"/>
          <w:lang w:val="en-US"/>
        </w:rPr>
        <w:t>інструментарію</w:t>
      </w:r>
      <w:r w:rsidRPr="00DD266F">
        <w:rPr>
          <w:lang w:val="en-US"/>
        </w:rPr>
        <w:t></w:t>
      </w:r>
      <w:r w:rsidRPr="00DD266F">
        <w:rPr>
          <w:lang w:val="en-US"/>
        </w:rPr>
        <w:t></w:t>
      </w:r>
      <w:r w:rsidRPr="00DD266F">
        <w:rPr>
          <w:rFonts w:hint="eastAsia"/>
          <w:lang w:val="en-US"/>
        </w:rPr>
        <w:t>Такий</w:t>
      </w:r>
      <w:r w:rsidRPr="00DD266F">
        <w:rPr>
          <w:lang w:val="en-US"/>
        </w:rPr>
        <w:t></w:t>
      </w:r>
      <w:r w:rsidRPr="00DD266F">
        <w:rPr>
          <w:rFonts w:hint="eastAsia"/>
          <w:lang w:val="en-US"/>
        </w:rPr>
        <w:t>підхід</w:t>
      </w:r>
      <w:r w:rsidRPr="00DD266F">
        <w:rPr>
          <w:lang w:val="en-US"/>
        </w:rPr>
        <w:t></w:t>
      </w:r>
      <w:r w:rsidRPr="00DD266F">
        <w:rPr>
          <w:rFonts w:hint="eastAsia"/>
          <w:lang w:val="en-US"/>
        </w:rPr>
        <w:t>дав</w:t>
      </w:r>
      <w:r w:rsidRPr="00DD266F">
        <w:rPr>
          <w:lang w:val="en-US"/>
        </w:rPr>
        <w:t></w:t>
      </w:r>
      <w:r w:rsidRPr="00DD266F">
        <w:rPr>
          <w:rFonts w:hint="eastAsia"/>
          <w:lang w:val="en-US"/>
        </w:rPr>
        <w:t>підстави</w:t>
      </w:r>
      <w:r w:rsidRPr="00DD266F">
        <w:rPr>
          <w:lang w:val="en-US"/>
        </w:rPr>
        <w:t></w:t>
      </w:r>
      <w:r w:rsidRPr="00DD266F">
        <w:rPr>
          <w:rFonts w:hint="eastAsia"/>
          <w:lang w:val="en-US"/>
        </w:rPr>
        <w:t>застосувати</w:t>
      </w:r>
      <w:r w:rsidRPr="00DD266F">
        <w:rPr>
          <w:lang w:val="en-US"/>
        </w:rPr>
        <w:t></w:t>
      </w:r>
      <w:r w:rsidRPr="00DD266F">
        <w:rPr>
          <w:rFonts w:hint="eastAsia"/>
          <w:lang w:val="en-US"/>
        </w:rPr>
        <w:t>не</w:t>
      </w:r>
      <w:r w:rsidRPr="00DD266F">
        <w:rPr>
          <w:lang w:val="en-US"/>
        </w:rPr>
        <w:t></w:t>
      </w:r>
      <w:r w:rsidRPr="00DD266F">
        <w:rPr>
          <w:rFonts w:hint="eastAsia"/>
          <w:lang w:val="en-US"/>
        </w:rPr>
        <w:t>лише</w:t>
      </w:r>
      <w:r w:rsidRPr="00DD266F">
        <w:rPr>
          <w:lang w:val="en-US"/>
        </w:rPr>
        <w:t></w:t>
      </w:r>
      <w:r w:rsidRPr="00DD266F">
        <w:rPr>
          <w:rFonts w:hint="eastAsia"/>
          <w:lang w:val="en-US"/>
        </w:rPr>
        <w:t>порівняльно</w:t>
      </w:r>
      <w:r w:rsidRPr="00DD266F">
        <w:rPr>
          <w:lang w:val="en-US"/>
        </w:rPr>
        <w:t></w:t>
      </w:r>
      <w:r w:rsidRPr="00DD266F">
        <w:rPr>
          <w:lang w:val="en-US"/>
        </w:rPr>
        <w:t></w:t>
      </w:r>
      <w:r w:rsidRPr="00DD266F">
        <w:rPr>
          <w:rFonts w:hint="eastAsia"/>
          <w:lang w:val="en-US"/>
        </w:rPr>
        <w:t>правовий</w:t>
      </w:r>
      <w:r w:rsidRPr="00DD266F">
        <w:rPr>
          <w:lang w:val="en-US"/>
        </w:rPr>
        <w:t></w:t>
      </w:r>
      <w:r w:rsidRPr="00DD266F">
        <w:rPr>
          <w:lang w:val="en-US"/>
        </w:rPr>
        <w:t></w:t>
      </w:r>
      <w:r w:rsidRPr="00DD266F">
        <w:rPr>
          <w:rFonts w:hint="eastAsia"/>
          <w:lang w:val="en-US"/>
        </w:rPr>
        <w:t>компаративний</w:t>
      </w:r>
      <w:r w:rsidRPr="00DD266F">
        <w:rPr>
          <w:lang w:val="en-US"/>
        </w:rPr>
        <w:t></w:t>
      </w:r>
      <w:r w:rsidRPr="00DD266F">
        <w:rPr>
          <w:lang w:val="en-US"/>
        </w:rPr>
        <w:t></w:t>
      </w:r>
      <w:r w:rsidRPr="00DD266F">
        <w:rPr>
          <w:rFonts w:hint="eastAsia"/>
          <w:lang w:val="en-US"/>
        </w:rPr>
        <w:t>метод</w:t>
      </w:r>
      <w:r w:rsidRPr="00DD266F">
        <w:rPr>
          <w:lang w:val="en-US"/>
        </w:rPr>
        <w:t></w:t>
      </w:r>
      <w:r w:rsidRPr="00DD266F">
        <w:rPr>
          <w:lang w:val="en-US"/>
        </w:rPr>
        <w:t></w:t>
      </w:r>
      <w:r w:rsidRPr="00DD266F">
        <w:rPr>
          <w:rFonts w:hint="eastAsia"/>
          <w:lang w:val="en-US"/>
        </w:rPr>
        <w:t>що</w:t>
      </w:r>
      <w:r w:rsidRPr="00DD266F">
        <w:rPr>
          <w:lang w:val="en-US"/>
        </w:rPr>
        <w:t></w:t>
      </w:r>
      <w:r w:rsidRPr="00DD266F">
        <w:rPr>
          <w:rFonts w:hint="eastAsia"/>
          <w:lang w:val="en-US"/>
        </w:rPr>
        <w:t>виступає</w:t>
      </w:r>
      <w:r w:rsidRPr="00DD266F">
        <w:rPr>
          <w:lang w:val="en-US"/>
        </w:rPr>
        <w:t></w:t>
      </w:r>
      <w:r w:rsidRPr="00DD266F">
        <w:rPr>
          <w:rFonts w:hint="eastAsia"/>
          <w:lang w:val="en-US"/>
        </w:rPr>
        <w:t>фундаментальною</w:t>
      </w:r>
      <w:r w:rsidRPr="00DD266F">
        <w:rPr>
          <w:lang w:val="en-US"/>
        </w:rPr>
        <w:t></w:t>
      </w:r>
      <w:r w:rsidRPr="00DD266F">
        <w:rPr>
          <w:rFonts w:hint="eastAsia"/>
          <w:lang w:val="en-US"/>
        </w:rPr>
        <w:t>основою</w:t>
      </w:r>
      <w:r w:rsidRPr="00DD266F">
        <w:rPr>
          <w:lang w:val="en-US"/>
        </w:rPr>
        <w:t></w:t>
      </w:r>
      <w:r w:rsidRPr="00DD266F">
        <w:rPr>
          <w:rFonts w:hint="eastAsia"/>
          <w:lang w:val="en-US"/>
        </w:rPr>
        <w:t>виокремлення</w:t>
      </w:r>
      <w:r w:rsidRPr="00DD266F">
        <w:rPr>
          <w:lang w:val="en-US"/>
        </w:rPr>
        <w:t></w:t>
      </w:r>
      <w:r w:rsidRPr="00DD266F">
        <w:rPr>
          <w:rFonts w:hint="eastAsia"/>
          <w:lang w:val="en-US"/>
        </w:rPr>
        <w:t>в</w:t>
      </w:r>
      <w:r w:rsidRPr="00DD266F">
        <w:rPr>
          <w:lang w:val="en-US"/>
        </w:rPr>
        <w:t></w:t>
      </w:r>
      <w:r w:rsidRPr="00DD266F">
        <w:rPr>
          <w:rFonts w:hint="eastAsia"/>
          <w:lang w:val="en-US"/>
        </w:rPr>
        <w:t>межах</w:t>
      </w:r>
      <w:r w:rsidRPr="00DD266F">
        <w:rPr>
          <w:lang w:val="en-US"/>
        </w:rPr>
        <w:t></w:t>
      </w:r>
      <w:r w:rsidRPr="00DD266F">
        <w:rPr>
          <w:rFonts w:hint="eastAsia"/>
          <w:lang w:val="en-US"/>
        </w:rPr>
        <w:t>науки</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виконавчого</w:t>
      </w:r>
      <w:r w:rsidRPr="00DD266F">
        <w:rPr>
          <w:lang w:val="en-US"/>
        </w:rPr>
        <w:t></w:t>
      </w:r>
      <w:r w:rsidRPr="00DD266F">
        <w:rPr>
          <w:rFonts w:hint="eastAsia"/>
          <w:lang w:val="en-US"/>
        </w:rPr>
        <w:t>права</w:t>
      </w:r>
      <w:r w:rsidRPr="00DD266F">
        <w:rPr>
          <w:lang w:val="en-US"/>
        </w:rPr>
        <w:t></w:t>
      </w:r>
      <w:r w:rsidRPr="00DD266F">
        <w:rPr>
          <w:rFonts w:hint="eastAsia"/>
          <w:lang w:val="en-US"/>
        </w:rPr>
        <w:t>теорії</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виконавчої</w:t>
      </w:r>
      <w:r w:rsidRPr="00DD266F">
        <w:rPr>
          <w:lang w:val="en-US"/>
        </w:rPr>
        <w:t></w:t>
      </w:r>
      <w:r w:rsidRPr="00DD266F">
        <w:rPr>
          <w:lang w:val="en-US"/>
        </w:rPr>
        <w:t></w:t>
      </w:r>
      <w:r w:rsidRPr="00DD266F">
        <w:rPr>
          <w:rFonts w:hint="eastAsia"/>
          <w:lang w:val="en-US"/>
        </w:rPr>
        <w:t>пенітенціарної</w:t>
      </w:r>
      <w:r w:rsidRPr="00DD266F">
        <w:rPr>
          <w:lang w:val="en-US"/>
        </w:rPr>
        <w:t></w:t>
      </w:r>
      <w:r w:rsidRPr="00DD266F">
        <w:rPr>
          <w:lang w:val="en-US"/>
        </w:rPr>
        <w:t></w:t>
      </w:r>
      <w:r w:rsidRPr="00DD266F">
        <w:rPr>
          <w:rFonts w:hint="eastAsia"/>
          <w:lang w:val="en-US"/>
        </w:rPr>
        <w:t>компаративістики</w:t>
      </w:r>
      <w:r w:rsidRPr="00DD266F">
        <w:rPr>
          <w:lang w:val="en-US"/>
        </w:rPr>
        <w:t></w:t>
      </w:r>
      <w:r w:rsidRPr="00DD266F">
        <w:rPr>
          <w:lang w:val="en-US"/>
        </w:rPr>
        <w:t></w:t>
      </w:r>
      <w:r w:rsidRPr="00DD266F">
        <w:rPr>
          <w:rFonts w:hint="eastAsia"/>
          <w:lang w:val="en-US"/>
        </w:rPr>
        <w:t>а</w:t>
      </w:r>
      <w:r w:rsidRPr="00DD266F">
        <w:rPr>
          <w:lang w:val="en-US"/>
        </w:rPr>
        <w:t></w:t>
      </w:r>
      <w:r w:rsidRPr="00DD266F">
        <w:rPr>
          <w:rFonts w:hint="eastAsia"/>
          <w:lang w:val="en-US"/>
        </w:rPr>
        <w:t>й</w:t>
      </w:r>
      <w:r w:rsidRPr="00DD266F">
        <w:rPr>
          <w:lang w:val="en-US"/>
        </w:rPr>
        <w:t></w:t>
      </w:r>
      <w:r w:rsidRPr="00DD266F">
        <w:rPr>
          <w:rFonts w:hint="eastAsia"/>
          <w:lang w:val="en-US"/>
        </w:rPr>
        <w:t>інші</w:t>
      </w:r>
      <w:r w:rsidRPr="00DD266F">
        <w:rPr>
          <w:lang w:val="en-US"/>
        </w:rPr>
        <w:t></w:t>
      </w:r>
      <w:r w:rsidRPr="00DD266F">
        <w:rPr>
          <w:rFonts w:hint="eastAsia"/>
          <w:lang w:val="en-US"/>
        </w:rPr>
        <w:t>методи</w:t>
      </w:r>
      <w:r w:rsidRPr="00DD266F">
        <w:rPr>
          <w:lang w:val="en-US"/>
        </w:rPr>
        <w:t></w:t>
      </w:r>
      <w:r w:rsidRPr="00DD266F">
        <w:rPr>
          <w:rFonts w:hint="eastAsia"/>
          <w:lang w:val="en-US"/>
        </w:rPr>
        <w:t>наукового</w:t>
      </w:r>
      <w:r w:rsidRPr="00DD266F">
        <w:rPr>
          <w:lang w:val="en-US"/>
        </w:rPr>
        <w:t></w:t>
      </w:r>
      <w:r w:rsidRPr="00DD266F">
        <w:rPr>
          <w:rFonts w:hint="eastAsia"/>
          <w:lang w:val="en-US"/>
        </w:rPr>
        <w:t>пізнання</w:t>
      </w:r>
      <w:r w:rsidRPr="00DD266F">
        <w:rPr>
          <w:lang w:val="en-US"/>
        </w:rPr>
        <w:t></w:t>
      </w:r>
      <w:r w:rsidRPr="00DD266F">
        <w:rPr>
          <w:lang w:val="en-US"/>
        </w:rPr>
        <w:t></w:t>
      </w:r>
      <w:r w:rsidRPr="00DD266F">
        <w:rPr>
          <w:rFonts w:hint="eastAsia"/>
          <w:lang w:val="en-US"/>
        </w:rPr>
        <w:t>а</w:t>
      </w:r>
      <w:r w:rsidRPr="00DD266F">
        <w:rPr>
          <w:lang w:val="en-US"/>
        </w:rPr>
        <w:t></w:t>
      </w:r>
      <w:r w:rsidRPr="00DD266F">
        <w:rPr>
          <w:rFonts w:hint="eastAsia"/>
          <w:lang w:val="en-US"/>
        </w:rPr>
        <w:t>саме</w:t>
      </w:r>
      <w:r w:rsidRPr="00DD266F">
        <w:rPr>
          <w:lang w:val="en-US"/>
        </w:rPr>
        <w:t></w:t>
      </w:r>
      <w:r w:rsidRPr="00DD266F">
        <w:rPr>
          <w:lang w:val="en-US"/>
        </w:rPr>
        <w:t></w:t>
      </w:r>
      <w:r w:rsidRPr="00DD266F">
        <w:rPr>
          <w:rFonts w:hint="eastAsia"/>
          <w:lang w:val="en-US"/>
        </w:rPr>
        <w:t>діалектичний</w:t>
      </w:r>
      <w:r w:rsidRPr="00DD266F">
        <w:rPr>
          <w:lang w:val="en-US"/>
        </w:rPr>
        <w:t></w:t>
      </w:r>
      <w:r w:rsidRPr="00DD266F">
        <w:rPr>
          <w:rFonts w:hint="eastAsia"/>
          <w:lang w:val="en-US"/>
        </w:rPr>
        <w:t>метод</w:t>
      </w:r>
      <w:r w:rsidRPr="00DD266F">
        <w:rPr>
          <w:lang w:val="en-US"/>
        </w:rPr>
        <w:t></w:t>
      </w:r>
      <w:r w:rsidRPr="00DD266F">
        <w:rPr>
          <w:lang w:val="en-US"/>
        </w:rPr>
        <w:t></w:t>
      </w:r>
      <w:r w:rsidRPr="00DD266F">
        <w:rPr>
          <w:rFonts w:hint="eastAsia"/>
          <w:lang w:val="en-US"/>
        </w:rPr>
        <w:t>метод</w:t>
      </w:r>
      <w:r w:rsidRPr="00DD266F">
        <w:rPr>
          <w:lang w:val="en-US"/>
        </w:rPr>
        <w:t></w:t>
      </w:r>
      <w:r w:rsidRPr="00DD266F">
        <w:rPr>
          <w:rFonts w:hint="eastAsia"/>
          <w:lang w:val="en-US"/>
        </w:rPr>
        <w:t>сходження</w:t>
      </w:r>
      <w:r w:rsidRPr="00DD266F">
        <w:rPr>
          <w:lang w:val="en-US"/>
        </w:rPr>
        <w:t></w:t>
      </w:r>
      <w:r w:rsidRPr="00DD266F">
        <w:rPr>
          <w:rFonts w:hint="eastAsia"/>
          <w:lang w:val="en-US"/>
        </w:rPr>
        <w:t>від</w:t>
      </w:r>
      <w:r w:rsidRPr="00DD266F">
        <w:rPr>
          <w:lang w:val="en-US"/>
        </w:rPr>
        <w:t></w:t>
      </w:r>
      <w:r w:rsidRPr="00DD266F">
        <w:rPr>
          <w:rFonts w:hint="eastAsia"/>
          <w:lang w:val="en-US"/>
        </w:rPr>
        <w:t>простого</w:t>
      </w:r>
      <w:r w:rsidRPr="00DD266F">
        <w:rPr>
          <w:lang w:val="en-US"/>
        </w:rPr>
        <w:t></w:t>
      </w:r>
      <w:r w:rsidRPr="00DD266F">
        <w:rPr>
          <w:rFonts w:hint="eastAsia"/>
          <w:lang w:val="en-US"/>
        </w:rPr>
        <w:t>до</w:t>
      </w:r>
      <w:r w:rsidRPr="00DD266F">
        <w:rPr>
          <w:lang w:val="en-US"/>
        </w:rPr>
        <w:t></w:t>
      </w:r>
      <w:r w:rsidRPr="00DD266F">
        <w:rPr>
          <w:rFonts w:hint="eastAsia"/>
          <w:lang w:val="en-US"/>
        </w:rPr>
        <w:t>складного</w:t>
      </w:r>
      <w:r w:rsidRPr="00DD266F">
        <w:rPr>
          <w:lang w:val="en-US"/>
        </w:rPr>
        <w:t></w:t>
      </w:r>
      <w:r w:rsidRPr="00DD266F">
        <w:rPr>
          <w:lang w:val="en-US"/>
        </w:rPr>
        <w:t></w:t>
      </w:r>
      <w:r w:rsidRPr="00DD266F">
        <w:rPr>
          <w:rFonts w:hint="eastAsia"/>
          <w:lang w:val="en-US"/>
        </w:rPr>
        <w:t>від</w:t>
      </w:r>
      <w:r w:rsidRPr="00DD266F">
        <w:rPr>
          <w:lang w:val="en-US"/>
        </w:rPr>
        <w:t></w:t>
      </w:r>
      <w:r w:rsidRPr="00DD266F">
        <w:rPr>
          <w:rFonts w:hint="eastAsia"/>
          <w:lang w:val="en-US"/>
        </w:rPr>
        <w:t>абстрактного</w:t>
      </w:r>
      <w:r w:rsidRPr="00DD266F">
        <w:rPr>
          <w:lang w:val="en-US"/>
        </w:rPr>
        <w:t></w:t>
      </w:r>
      <w:r w:rsidRPr="00DD266F">
        <w:rPr>
          <w:rFonts w:hint="eastAsia"/>
          <w:lang w:val="en-US"/>
        </w:rPr>
        <w:t>до</w:t>
      </w:r>
      <w:r w:rsidRPr="00DD266F">
        <w:rPr>
          <w:lang w:val="en-US"/>
        </w:rPr>
        <w:t></w:t>
      </w:r>
      <w:r w:rsidRPr="00DD266F">
        <w:rPr>
          <w:rFonts w:hint="eastAsia"/>
          <w:lang w:val="en-US"/>
        </w:rPr>
        <w:t>конкретного</w:t>
      </w:r>
      <w:r w:rsidRPr="00DD266F">
        <w:rPr>
          <w:lang w:val="en-US"/>
        </w:rPr>
        <w:t></w:t>
      </w:r>
      <w:r w:rsidRPr="00DD266F">
        <w:rPr>
          <w:lang w:val="en-US"/>
        </w:rPr>
        <w:t></w:t>
      </w:r>
      <w:r w:rsidRPr="00DD266F">
        <w:rPr>
          <w:rFonts w:hint="eastAsia"/>
          <w:lang w:val="en-US"/>
        </w:rPr>
        <w:t>історико</w:t>
      </w:r>
      <w:r w:rsidRPr="00DD266F">
        <w:rPr>
          <w:lang w:val="en-US"/>
        </w:rPr>
        <w:t></w:t>
      </w:r>
      <w:r w:rsidRPr="00DD266F">
        <w:rPr>
          <w:rFonts w:hint="eastAsia"/>
          <w:lang w:val="en-US"/>
        </w:rPr>
        <w:t>правовий</w:t>
      </w:r>
      <w:r w:rsidRPr="00DD266F">
        <w:rPr>
          <w:lang w:val="en-US"/>
        </w:rPr>
        <w:t></w:t>
      </w:r>
      <w:r w:rsidRPr="00DD266F">
        <w:rPr>
          <w:rFonts w:hint="eastAsia"/>
          <w:lang w:val="en-US"/>
        </w:rPr>
        <w:t>метод</w:t>
      </w:r>
      <w:r w:rsidRPr="00DD266F">
        <w:rPr>
          <w:lang w:val="en-US"/>
        </w:rPr>
        <w:t></w:t>
      </w:r>
      <w:r w:rsidRPr="00DD266F">
        <w:rPr>
          <w:lang w:val="en-US"/>
        </w:rPr>
        <w:t></w:t>
      </w:r>
      <w:r w:rsidRPr="00DD266F">
        <w:rPr>
          <w:rFonts w:hint="eastAsia"/>
          <w:lang w:val="en-US"/>
        </w:rPr>
        <w:t>хронологічний</w:t>
      </w:r>
      <w:r w:rsidRPr="00DD266F">
        <w:rPr>
          <w:lang w:val="en-US"/>
        </w:rPr>
        <w:t></w:t>
      </w:r>
      <w:r w:rsidRPr="00DD266F">
        <w:rPr>
          <w:rFonts w:hint="eastAsia"/>
          <w:lang w:val="en-US"/>
        </w:rPr>
        <w:t>метод</w:t>
      </w:r>
      <w:r w:rsidRPr="00DD266F">
        <w:rPr>
          <w:lang w:val="en-US"/>
        </w:rPr>
        <w:t></w:t>
      </w:r>
      <w:r w:rsidRPr="00DD266F">
        <w:rPr>
          <w:lang w:val="en-US"/>
        </w:rPr>
        <w:t></w:t>
      </w:r>
      <w:r w:rsidRPr="00DD266F">
        <w:rPr>
          <w:rFonts w:hint="eastAsia"/>
          <w:lang w:val="en-US"/>
        </w:rPr>
        <w:t>формально</w:t>
      </w:r>
      <w:r w:rsidRPr="00DD266F">
        <w:rPr>
          <w:lang w:val="en-US"/>
        </w:rPr>
        <w:t></w:t>
      </w:r>
      <w:r w:rsidRPr="00DD266F">
        <w:rPr>
          <w:rFonts w:hint="eastAsia"/>
          <w:lang w:val="en-US"/>
        </w:rPr>
        <w:t>юридичний</w:t>
      </w:r>
      <w:r w:rsidRPr="00DD266F">
        <w:rPr>
          <w:lang w:val="en-US"/>
        </w:rPr>
        <w:t></w:t>
      </w:r>
      <w:r w:rsidRPr="00DD266F">
        <w:rPr>
          <w:lang w:val="en-US"/>
        </w:rPr>
        <w:t></w:t>
      </w:r>
      <w:r w:rsidRPr="00DD266F">
        <w:rPr>
          <w:rFonts w:hint="eastAsia"/>
          <w:lang w:val="en-US"/>
        </w:rPr>
        <w:t>догматичний</w:t>
      </w:r>
      <w:r w:rsidRPr="00DD266F">
        <w:rPr>
          <w:lang w:val="en-US"/>
        </w:rPr>
        <w:t></w:t>
      </w:r>
      <w:r w:rsidRPr="00DD266F">
        <w:rPr>
          <w:lang w:val="en-US"/>
        </w:rPr>
        <w:t></w:t>
      </w:r>
      <w:r w:rsidRPr="00DD266F">
        <w:rPr>
          <w:rFonts w:hint="eastAsia"/>
          <w:lang w:val="en-US"/>
        </w:rPr>
        <w:t>метод</w:t>
      </w:r>
      <w:r w:rsidRPr="00DD266F">
        <w:rPr>
          <w:lang w:val="en-US"/>
        </w:rPr>
        <w:t></w:t>
      </w:r>
      <w:r w:rsidRPr="00DD266F">
        <w:rPr>
          <w:lang w:val="en-US"/>
        </w:rPr>
        <w:t></w:t>
      </w:r>
      <w:r w:rsidRPr="00DD266F">
        <w:rPr>
          <w:rFonts w:hint="eastAsia"/>
          <w:lang w:val="en-US"/>
        </w:rPr>
        <w:t>правничо</w:t>
      </w:r>
      <w:r w:rsidRPr="00DD266F">
        <w:rPr>
          <w:lang w:val="en-US"/>
        </w:rPr>
        <w:t></w:t>
      </w:r>
      <w:r w:rsidRPr="00DD266F">
        <w:rPr>
          <w:lang w:val="en-US"/>
        </w:rPr>
        <w:t></w:t>
      </w:r>
      <w:r w:rsidRPr="00DD266F">
        <w:rPr>
          <w:rFonts w:hint="eastAsia"/>
          <w:lang w:val="en-US"/>
        </w:rPr>
        <w:t>герменевтичний</w:t>
      </w:r>
      <w:r w:rsidRPr="00DD266F">
        <w:rPr>
          <w:lang w:val="en-US"/>
        </w:rPr>
        <w:t></w:t>
      </w:r>
      <w:r w:rsidRPr="00DD266F">
        <w:rPr>
          <w:rFonts w:hint="eastAsia"/>
          <w:lang w:val="en-US"/>
        </w:rPr>
        <w:t>метод</w:t>
      </w:r>
      <w:r w:rsidRPr="00DD266F">
        <w:rPr>
          <w:lang w:val="en-US"/>
        </w:rPr>
        <w:t></w:t>
      </w:r>
      <w:r w:rsidRPr="00DD266F">
        <w:rPr>
          <w:lang w:val="en-US"/>
        </w:rPr>
        <w:t></w:t>
      </w:r>
      <w:r w:rsidRPr="00DD266F">
        <w:rPr>
          <w:rFonts w:hint="eastAsia"/>
          <w:lang w:val="en-US"/>
        </w:rPr>
        <w:t>лінгвістичні</w:t>
      </w:r>
      <w:r w:rsidRPr="00DD266F">
        <w:rPr>
          <w:lang w:val="en-US"/>
        </w:rPr>
        <w:t></w:t>
      </w:r>
      <w:r w:rsidRPr="00DD266F">
        <w:rPr>
          <w:rFonts w:hint="eastAsia"/>
          <w:lang w:val="en-US"/>
        </w:rPr>
        <w:t>методи</w:t>
      </w:r>
      <w:r w:rsidRPr="00DD266F">
        <w:rPr>
          <w:lang w:val="en-US"/>
        </w:rPr>
        <w:t></w:t>
      </w:r>
      <w:r w:rsidRPr="00DD266F">
        <w:rPr>
          <w:lang w:val="en-US"/>
        </w:rPr>
        <w:t></w:t>
      </w:r>
      <w:r w:rsidRPr="00DD266F">
        <w:rPr>
          <w:rFonts w:hint="eastAsia"/>
          <w:lang w:val="en-US"/>
        </w:rPr>
        <w:t>метод</w:t>
      </w:r>
      <w:r w:rsidRPr="00DD266F">
        <w:rPr>
          <w:lang w:val="en-US"/>
        </w:rPr>
        <w:t></w:t>
      </w:r>
      <w:r w:rsidRPr="00DD266F">
        <w:rPr>
          <w:rFonts w:hint="eastAsia"/>
          <w:lang w:val="en-US"/>
        </w:rPr>
        <w:t>експертних</w:t>
      </w:r>
      <w:r w:rsidRPr="00DD266F">
        <w:rPr>
          <w:lang w:val="en-US"/>
        </w:rPr>
        <w:t></w:t>
      </w:r>
      <w:r w:rsidRPr="00DD266F">
        <w:rPr>
          <w:rFonts w:hint="eastAsia"/>
          <w:lang w:val="en-US"/>
        </w:rPr>
        <w:t>оцінок</w:t>
      </w:r>
      <w:r w:rsidRPr="00DD266F">
        <w:rPr>
          <w:lang w:val="en-US"/>
        </w:rPr>
        <w:t></w:t>
      </w:r>
      <w:r w:rsidRPr="00DD266F">
        <w:rPr>
          <w:lang w:val="en-US"/>
        </w:rPr>
        <w:t></w:t>
      </w:r>
      <w:r w:rsidRPr="00DD266F">
        <w:rPr>
          <w:rFonts w:hint="eastAsia"/>
          <w:lang w:val="en-US"/>
        </w:rPr>
        <w:t>метод</w:t>
      </w:r>
      <w:r w:rsidRPr="00DD266F">
        <w:rPr>
          <w:lang w:val="en-US"/>
        </w:rPr>
        <w:t></w:t>
      </w:r>
      <w:r w:rsidRPr="00DD266F">
        <w:rPr>
          <w:rFonts w:hint="eastAsia"/>
          <w:lang w:val="en-US"/>
        </w:rPr>
        <w:t>правового</w:t>
      </w:r>
      <w:r w:rsidRPr="00DD266F">
        <w:rPr>
          <w:lang w:val="en-US"/>
        </w:rPr>
        <w:t></w:t>
      </w:r>
      <w:r w:rsidRPr="00DD266F">
        <w:rPr>
          <w:rFonts w:hint="eastAsia"/>
          <w:lang w:val="en-US"/>
        </w:rPr>
        <w:t>моделювання</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З</w:t>
      </w:r>
      <w:r w:rsidRPr="00DD266F">
        <w:rPr>
          <w:lang w:val="en-US"/>
        </w:rPr>
        <w:t>ʼ</w:t>
      </w:r>
      <w:r w:rsidRPr="00DD266F">
        <w:rPr>
          <w:rFonts w:hint="eastAsia"/>
          <w:lang w:val="en-US"/>
        </w:rPr>
        <w:t>ясування</w:t>
      </w:r>
      <w:r w:rsidRPr="00DD266F">
        <w:rPr>
          <w:lang w:val="en-US"/>
        </w:rPr>
        <w:t></w:t>
      </w:r>
      <w:r w:rsidRPr="00DD266F">
        <w:rPr>
          <w:rFonts w:hint="eastAsia"/>
          <w:lang w:val="en-US"/>
        </w:rPr>
        <w:t>стану</w:t>
      </w:r>
      <w:r w:rsidRPr="00DD266F">
        <w:rPr>
          <w:lang w:val="en-US"/>
        </w:rPr>
        <w:t></w:t>
      </w:r>
      <w:r w:rsidRPr="00DD266F">
        <w:rPr>
          <w:rFonts w:hint="eastAsia"/>
          <w:lang w:val="en-US"/>
        </w:rPr>
        <w:t>наукової</w:t>
      </w:r>
      <w:r w:rsidRPr="00DD266F">
        <w:rPr>
          <w:lang w:val="en-US"/>
        </w:rPr>
        <w:t></w:t>
      </w:r>
      <w:r w:rsidRPr="00DD266F">
        <w:rPr>
          <w:rFonts w:hint="eastAsia"/>
          <w:lang w:val="en-US"/>
        </w:rPr>
        <w:t>розробки</w:t>
      </w:r>
      <w:r w:rsidRPr="00DD266F">
        <w:rPr>
          <w:lang w:val="en-US"/>
        </w:rPr>
        <w:t></w:t>
      </w:r>
      <w:r w:rsidRPr="00DD266F">
        <w:rPr>
          <w:rFonts w:hint="eastAsia"/>
          <w:lang w:val="en-US"/>
        </w:rPr>
        <w:t>проблеми</w:t>
      </w:r>
      <w:r w:rsidRPr="00DD266F">
        <w:rPr>
          <w:lang w:val="en-US"/>
        </w:rPr>
        <w:t></w:t>
      </w:r>
      <w:r w:rsidRPr="00DD266F">
        <w:rPr>
          <w:rFonts w:hint="eastAsia"/>
          <w:lang w:val="en-US"/>
        </w:rPr>
        <w:t>дало</w:t>
      </w:r>
      <w:r w:rsidRPr="00DD266F">
        <w:rPr>
          <w:lang w:val="en-US"/>
        </w:rPr>
        <w:t></w:t>
      </w:r>
      <w:r w:rsidRPr="00DD266F">
        <w:rPr>
          <w:rFonts w:hint="eastAsia"/>
          <w:lang w:val="en-US"/>
        </w:rPr>
        <w:t>підстави</w:t>
      </w:r>
      <w:r w:rsidRPr="00DD266F">
        <w:rPr>
          <w:lang w:val="en-US"/>
        </w:rPr>
        <w:t></w:t>
      </w:r>
      <w:r w:rsidRPr="00DD266F">
        <w:rPr>
          <w:rFonts w:hint="eastAsia"/>
          <w:lang w:val="en-US"/>
        </w:rPr>
        <w:t>дійти</w:t>
      </w:r>
      <w:r w:rsidRPr="00DD266F">
        <w:rPr>
          <w:lang w:val="en-US"/>
        </w:rPr>
        <w:t></w:t>
      </w:r>
      <w:r w:rsidRPr="00DD266F">
        <w:rPr>
          <w:rFonts w:hint="eastAsia"/>
          <w:lang w:val="en-US"/>
        </w:rPr>
        <w:t>висновку</w:t>
      </w:r>
      <w:r w:rsidRPr="00DD266F">
        <w:rPr>
          <w:lang w:val="en-US"/>
        </w:rPr>
        <w:t></w:t>
      </w:r>
      <w:r w:rsidRPr="00DD266F">
        <w:rPr>
          <w:lang w:val="en-US"/>
        </w:rPr>
        <w:t></w:t>
      </w:r>
      <w:r w:rsidRPr="00DD266F">
        <w:rPr>
          <w:rFonts w:hint="eastAsia"/>
          <w:lang w:val="en-US"/>
        </w:rPr>
        <w:t>що</w:t>
      </w:r>
      <w:r w:rsidRPr="00DD266F">
        <w:rPr>
          <w:lang w:val="en-US"/>
        </w:rPr>
        <w:t></w:t>
      </w:r>
      <w:r w:rsidRPr="00DD266F">
        <w:rPr>
          <w:rFonts w:hint="eastAsia"/>
          <w:lang w:val="en-US"/>
        </w:rPr>
        <w:t>в</w:t>
      </w:r>
      <w:r w:rsidRPr="00DD266F">
        <w:rPr>
          <w:lang w:val="en-US"/>
        </w:rPr>
        <w:t></w:t>
      </w:r>
      <w:r w:rsidRPr="00DD266F">
        <w:rPr>
          <w:rFonts w:hint="eastAsia"/>
          <w:lang w:val="en-US"/>
        </w:rPr>
        <w:t>сучасній</w:t>
      </w:r>
      <w:r w:rsidRPr="00DD266F">
        <w:rPr>
          <w:lang w:val="en-US"/>
        </w:rPr>
        <w:t></w:t>
      </w:r>
      <w:r w:rsidRPr="00DD266F">
        <w:rPr>
          <w:rFonts w:hint="eastAsia"/>
          <w:lang w:val="en-US"/>
        </w:rPr>
        <w:t>науці</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виконавчого</w:t>
      </w:r>
      <w:r w:rsidRPr="00DD266F">
        <w:rPr>
          <w:lang w:val="en-US"/>
        </w:rPr>
        <w:t></w:t>
      </w:r>
      <w:r w:rsidRPr="00DD266F">
        <w:rPr>
          <w:rFonts w:hint="eastAsia"/>
          <w:lang w:val="en-US"/>
        </w:rPr>
        <w:t>права</w:t>
      </w:r>
      <w:r w:rsidRPr="00DD266F">
        <w:rPr>
          <w:lang w:val="en-US"/>
        </w:rPr>
        <w:t></w:t>
      </w:r>
      <w:r w:rsidRPr="00DD266F">
        <w:rPr>
          <w:rFonts w:hint="eastAsia"/>
          <w:lang w:val="en-US"/>
        </w:rPr>
        <w:t>України</w:t>
      </w:r>
      <w:r w:rsidRPr="00DD266F">
        <w:rPr>
          <w:lang w:val="en-US"/>
        </w:rPr>
        <w:t></w:t>
      </w:r>
      <w:r w:rsidRPr="00DD266F">
        <w:rPr>
          <w:rFonts w:hint="eastAsia"/>
          <w:lang w:val="en-US"/>
        </w:rPr>
        <w:t>відсутнє</w:t>
      </w:r>
      <w:r w:rsidRPr="00DD266F">
        <w:rPr>
          <w:lang w:val="en-US"/>
        </w:rPr>
        <w:t></w:t>
      </w:r>
      <w:r w:rsidRPr="00DD266F">
        <w:rPr>
          <w:rFonts w:hint="eastAsia"/>
          <w:lang w:val="en-US"/>
        </w:rPr>
        <w:t>комплексне</w:t>
      </w:r>
      <w:r w:rsidRPr="00DD266F">
        <w:rPr>
          <w:lang w:val="en-US"/>
        </w:rPr>
        <w:t></w:t>
      </w:r>
      <w:r w:rsidRPr="00DD266F">
        <w:rPr>
          <w:lang w:val="en-US"/>
        </w:rPr>
        <w:t></w:t>
      </w:r>
      <w:r w:rsidRPr="00DD266F">
        <w:rPr>
          <w:rFonts w:hint="eastAsia"/>
          <w:lang w:val="en-US"/>
        </w:rPr>
        <w:t>що</w:t>
      </w:r>
      <w:r w:rsidRPr="00DD266F">
        <w:rPr>
          <w:lang w:val="en-US"/>
        </w:rPr>
        <w:t></w:t>
      </w:r>
      <w:r w:rsidRPr="00DD266F">
        <w:rPr>
          <w:rFonts w:hint="eastAsia"/>
          <w:lang w:val="en-US"/>
        </w:rPr>
        <w:t>ґрунтується</w:t>
      </w:r>
      <w:r w:rsidRPr="00DD266F">
        <w:rPr>
          <w:lang w:val="en-US"/>
        </w:rPr>
        <w:t></w:t>
      </w:r>
      <w:r w:rsidRPr="00DD266F">
        <w:rPr>
          <w:rFonts w:hint="eastAsia"/>
          <w:lang w:val="en-US"/>
        </w:rPr>
        <w:t>на</w:t>
      </w:r>
      <w:r w:rsidRPr="00DD266F">
        <w:rPr>
          <w:lang w:val="en-US"/>
        </w:rPr>
        <w:t></w:t>
      </w:r>
      <w:r w:rsidRPr="00DD266F">
        <w:rPr>
          <w:rFonts w:hint="eastAsia"/>
          <w:lang w:val="en-US"/>
        </w:rPr>
        <w:t>аналізі</w:t>
      </w:r>
      <w:r w:rsidRPr="00DD266F">
        <w:rPr>
          <w:lang w:val="en-US"/>
        </w:rPr>
        <w:t></w:t>
      </w:r>
      <w:r w:rsidRPr="00DD266F">
        <w:rPr>
          <w:rFonts w:hint="eastAsia"/>
          <w:lang w:val="en-US"/>
        </w:rPr>
        <w:t>пенітенціарної</w:t>
      </w:r>
      <w:r w:rsidRPr="00DD266F">
        <w:rPr>
          <w:lang w:val="en-US"/>
        </w:rPr>
        <w:t></w:t>
      </w:r>
      <w:r w:rsidRPr="00DD266F">
        <w:rPr>
          <w:rFonts w:hint="eastAsia"/>
          <w:lang w:val="en-US"/>
        </w:rPr>
        <w:t>теорії</w:t>
      </w:r>
      <w:r w:rsidRPr="00DD266F">
        <w:rPr>
          <w:lang w:val="en-US"/>
        </w:rPr>
        <w:t></w:t>
      </w:r>
      <w:r w:rsidRPr="00DD266F">
        <w:rPr>
          <w:rFonts w:hint="eastAsia"/>
          <w:lang w:val="en-US"/>
        </w:rPr>
        <w:t>і</w:t>
      </w:r>
      <w:r w:rsidRPr="00DD266F">
        <w:rPr>
          <w:lang w:val="en-US"/>
        </w:rPr>
        <w:t></w:t>
      </w:r>
      <w:r w:rsidRPr="00DD266F">
        <w:rPr>
          <w:rFonts w:hint="eastAsia"/>
          <w:lang w:val="en-US"/>
        </w:rPr>
        <w:t>практики</w:t>
      </w:r>
      <w:r w:rsidRPr="00DD266F">
        <w:rPr>
          <w:lang w:val="en-US"/>
        </w:rPr>
        <w:t></w:t>
      </w:r>
      <w:r w:rsidRPr="00DD266F">
        <w:rPr>
          <w:rFonts w:hint="eastAsia"/>
          <w:lang w:val="en-US"/>
        </w:rPr>
        <w:t>держав</w:t>
      </w:r>
      <w:r w:rsidRPr="00DD266F">
        <w:rPr>
          <w:lang w:val="en-US"/>
        </w:rPr>
        <w:t></w:t>
      </w:r>
      <w:r w:rsidRPr="00DD266F">
        <w:rPr>
          <w:rFonts w:hint="eastAsia"/>
          <w:lang w:val="en-US"/>
        </w:rPr>
        <w:t>романо</w:t>
      </w:r>
      <w:r w:rsidRPr="00DD266F">
        <w:rPr>
          <w:lang w:val="en-US"/>
        </w:rPr>
        <w:t></w:t>
      </w:r>
      <w:r w:rsidRPr="00DD266F">
        <w:rPr>
          <w:rFonts w:hint="eastAsia"/>
          <w:lang w:val="en-US"/>
        </w:rPr>
        <w:t>германської</w:t>
      </w:r>
      <w:r w:rsidRPr="00DD266F">
        <w:rPr>
          <w:lang w:val="en-US"/>
        </w:rPr>
        <w:t></w:t>
      </w:r>
      <w:r w:rsidRPr="00DD266F">
        <w:rPr>
          <w:lang w:val="en-US"/>
        </w:rPr>
        <w:t></w:t>
      </w:r>
      <w:r w:rsidRPr="00DD266F">
        <w:rPr>
          <w:rFonts w:hint="eastAsia"/>
          <w:lang w:val="en-US"/>
        </w:rPr>
        <w:t>англо</w:t>
      </w:r>
      <w:r w:rsidRPr="00DD266F">
        <w:rPr>
          <w:lang w:val="en-US"/>
        </w:rPr>
        <w:t></w:t>
      </w:r>
      <w:r w:rsidRPr="00DD266F">
        <w:rPr>
          <w:rFonts w:hint="eastAsia"/>
          <w:lang w:val="en-US"/>
        </w:rPr>
        <w:t>американської</w:t>
      </w:r>
      <w:r w:rsidRPr="00DD266F">
        <w:rPr>
          <w:lang w:val="en-US"/>
        </w:rPr>
        <w:t></w:t>
      </w:r>
      <w:r w:rsidRPr="00DD266F">
        <w:rPr>
          <w:rFonts w:hint="eastAsia"/>
          <w:lang w:val="en-US"/>
        </w:rPr>
        <w:t>та</w:t>
      </w:r>
      <w:r w:rsidRPr="00DD266F">
        <w:rPr>
          <w:lang w:val="en-US"/>
        </w:rPr>
        <w:t></w:t>
      </w:r>
      <w:r w:rsidRPr="00DD266F">
        <w:rPr>
          <w:rFonts w:hint="eastAsia"/>
          <w:lang w:val="en-US"/>
        </w:rPr>
        <w:t>скандинавської</w:t>
      </w:r>
      <w:r w:rsidRPr="00DD266F">
        <w:rPr>
          <w:lang w:val="en-US"/>
        </w:rPr>
        <w:t></w:t>
      </w:r>
      <w:r w:rsidRPr="00DD266F">
        <w:rPr>
          <w:rFonts w:hint="eastAsia"/>
          <w:lang w:val="en-US"/>
        </w:rPr>
        <w:t>правових</w:t>
      </w:r>
      <w:r w:rsidRPr="00DD266F">
        <w:rPr>
          <w:lang w:val="en-US"/>
        </w:rPr>
        <w:t></w:t>
      </w:r>
      <w:r w:rsidRPr="00DD266F">
        <w:rPr>
          <w:rFonts w:hint="eastAsia"/>
          <w:lang w:val="en-US"/>
        </w:rPr>
        <w:t>сімей</w:t>
      </w:r>
      <w:r w:rsidRPr="00DD266F">
        <w:rPr>
          <w:lang w:val="en-US"/>
        </w:rPr>
        <w:t></w:t>
      </w:r>
      <w:r w:rsidRPr="00DD266F">
        <w:rPr>
          <w:lang w:val="en-US"/>
        </w:rPr>
        <w:t></w:t>
      </w:r>
      <w:r w:rsidRPr="00DD266F">
        <w:rPr>
          <w:rFonts w:hint="eastAsia"/>
          <w:lang w:val="en-US"/>
        </w:rPr>
        <w:t>порівняльно</w:t>
      </w:r>
      <w:r w:rsidRPr="00DD266F">
        <w:rPr>
          <w:lang w:val="en-US"/>
        </w:rPr>
        <w:t></w:t>
      </w:r>
      <w:r w:rsidRPr="00DD266F">
        <w:rPr>
          <w:rFonts w:hint="eastAsia"/>
          <w:lang w:val="en-US"/>
        </w:rPr>
        <w:t>правове</w:t>
      </w:r>
      <w:r w:rsidRPr="00DD266F">
        <w:rPr>
          <w:lang w:val="en-US"/>
        </w:rPr>
        <w:t></w:t>
      </w:r>
      <w:r w:rsidRPr="00DD266F">
        <w:rPr>
          <w:rFonts w:hint="eastAsia"/>
          <w:lang w:val="en-US"/>
        </w:rPr>
        <w:t>дослідження</w:t>
      </w:r>
      <w:r w:rsidRPr="00DD266F">
        <w:rPr>
          <w:lang w:val="en-US"/>
        </w:rPr>
        <w:t></w:t>
      </w:r>
      <w:r w:rsidRPr="00DD266F">
        <w:rPr>
          <w:rFonts w:hint="eastAsia"/>
          <w:lang w:val="en-US"/>
        </w:rPr>
        <w:t>зарубіжного</w:t>
      </w:r>
      <w:r w:rsidRPr="00DD266F">
        <w:rPr>
          <w:lang w:val="en-US"/>
        </w:rPr>
        <w:t></w:t>
      </w:r>
      <w:r w:rsidRPr="00DD266F">
        <w:rPr>
          <w:rFonts w:hint="eastAsia"/>
          <w:lang w:val="en-US"/>
        </w:rPr>
        <w:t>досвіду</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lang w:val="en-US"/>
        </w:rPr>
        <w:t></w:t>
      </w:r>
      <w:r w:rsidRPr="00DD266F">
        <w:rPr>
          <w:rFonts w:hint="eastAsia"/>
          <w:lang w:val="en-US"/>
        </w:rPr>
        <w:t>результатом</w:t>
      </w:r>
      <w:r w:rsidRPr="00DD266F">
        <w:rPr>
          <w:lang w:val="en-US"/>
        </w:rPr>
        <w:t></w:t>
      </w:r>
      <w:r w:rsidRPr="00DD266F">
        <w:rPr>
          <w:rFonts w:hint="eastAsia"/>
          <w:lang w:val="en-US"/>
        </w:rPr>
        <w:t>якого</w:t>
      </w:r>
      <w:r w:rsidRPr="00DD266F">
        <w:rPr>
          <w:lang w:val="en-US"/>
        </w:rPr>
        <w:t></w:t>
      </w:r>
      <w:r w:rsidRPr="00DD266F">
        <w:rPr>
          <w:rFonts w:hint="eastAsia"/>
          <w:lang w:val="en-US"/>
        </w:rPr>
        <w:t>було</w:t>
      </w:r>
      <w:r w:rsidRPr="00DD266F">
        <w:rPr>
          <w:lang w:val="en-US"/>
        </w:rPr>
        <w:t></w:t>
      </w:r>
      <w:r w:rsidRPr="00DD266F">
        <w:rPr>
          <w:rFonts w:hint="eastAsia"/>
          <w:lang w:val="en-US"/>
        </w:rPr>
        <w:t>б</w:t>
      </w:r>
      <w:r w:rsidRPr="00DD266F">
        <w:rPr>
          <w:lang w:val="en-US"/>
        </w:rPr>
        <w:t></w:t>
      </w:r>
      <w:r w:rsidRPr="00DD266F">
        <w:rPr>
          <w:rFonts w:hint="eastAsia"/>
          <w:lang w:val="en-US"/>
        </w:rPr>
        <w:t>вироблення</w:t>
      </w:r>
      <w:r w:rsidRPr="00DD266F">
        <w:rPr>
          <w:lang w:val="en-US"/>
        </w:rPr>
        <w:t></w:t>
      </w:r>
      <w:r w:rsidRPr="00DD266F">
        <w:rPr>
          <w:rFonts w:hint="eastAsia"/>
          <w:lang w:val="en-US"/>
        </w:rPr>
        <w:t>шляхів</w:t>
      </w:r>
      <w:r w:rsidRPr="00DD266F">
        <w:rPr>
          <w:lang w:val="en-US"/>
        </w:rPr>
        <w:t></w:t>
      </w:r>
      <w:r w:rsidRPr="00DD266F">
        <w:rPr>
          <w:rFonts w:hint="eastAsia"/>
          <w:lang w:val="en-US"/>
        </w:rPr>
        <w:t>упровадження</w:t>
      </w:r>
      <w:r w:rsidRPr="00DD266F">
        <w:rPr>
          <w:lang w:val="en-US"/>
        </w:rPr>
        <w:t></w:t>
      </w:r>
      <w:r w:rsidRPr="00DD266F">
        <w:rPr>
          <w:rFonts w:hint="eastAsia"/>
          <w:lang w:val="en-US"/>
        </w:rPr>
        <w:t>його</w:t>
      </w:r>
      <w:r w:rsidRPr="00DD266F">
        <w:rPr>
          <w:lang w:val="en-US"/>
        </w:rPr>
        <w:t></w:t>
      </w:r>
      <w:r w:rsidRPr="00DD266F">
        <w:rPr>
          <w:rFonts w:hint="eastAsia"/>
          <w:lang w:val="en-US"/>
        </w:rPr>
        <w:t>позитивних</w:t>
      </w:r>
      <w:r w:rsidRPr="00DD266F">
        <w:rPr>
          <w:lang w:val="en-US"/>
        </w:rPr>
        <w:t></w:t>
      </w:r>
      <w:r w:rsidRPr="00DD266F">
        <w:rPr>
          <w:rFonts w:hint="eastAsia"/>
          <w:lang w:val="en-US"/>
        </w:rPr>
        <w:t>аспектів</w:t>
      </w:r>
      <w:r w:rsidRPr="00DD266F">
        <w:rPr>
          <w:lang w:val="en-US"/>
        </w:rPr>
        <w:t></w:t>
      </w:r>
      <w:r w:rsidRPr="00DD266F">
        <w:rPr>
          <w:rFonts w:hint="eastAsia"/>
          <w:lang w:val="en-US"/>
        </w:rPr>
        <w:t>у</w:t>
      </w:r>
      <w:r w:rsidRPr="00DD266F">
        <w:rPr>
          <w:lang w:val="en-US"/>
        </w:rPr>
        <w:t></w:t>
      </w:r>
      <w:r w:rsidRPr="00DD266F">
        <w:rPr>
          <w:rFonts w:hint="eastAsia"/>
          <w:lang w:val="en-US"/>
        </w:rPr>
        <w:t>кримінально</w:t>
      </w:r>
      <w:r w:rsidRPr="00DD266F">
        <w:rPr>
          <w:lang w:val="en-US"/>
        </w:rPr>
        <w:t></w:t>
      </w:r>
      <w:r w:rsidRPr="00DD266F">
        <w:rPr>
          <w:lang w:val="en-US"/>
        </w:rPr>
        <w:t></w:t>
      </w:r>
      <w:r w:rsidRPr="00DD266F">
        <w:rPr>
          <w:rFonts w:hint="eastAsia"/>
          <w:lang w:val="en-US"/>
        </w:rPr>
        <w:t>виконавчу</w:t>
      </w:r>
      <w:r w:rsidRPr="00DD266F">
        <w:rPr>
          <w:lang w:val="en-US"/>
        </w:rPr>
        <w:t></w:t>
      </w:r>
      <w:r w:rsidRPr="00DD266F">
        <w:rPr>
          <w:rFonts w:hint="eastAsia"/>
          <w:lang w:val="en-US"/>
        </w:rPr>
        <w:t>систему</w:t>
      </w:r>
      <w:r w:rsidRPr="00DD266F">
        <w:rPr>
          <w:lang w:val="en-US"/>
        </w:rPr>
        <w:t></w:t>
      </w:r>
      <w:r w:rsidRPr="00DD266F">
        <w:rPr>
          <w:rFonts w:hint="eastAsia"/>
          <w:lang w:val="en-US"/>
        </w:rPr>
        <w:t>України</w:t>
      </w:r>
      <w:r w:rsidRPr="00DD266F">
        <w:rPr>
          <w:lang w:val="en-US"/>
        </w:rPr>
        <w:t></w:t>
      </w:r>
      <w:r w:rsidRPr="00DD266F">
        <w:rPr>
          <w:rFonts w:hint="eastAsia"/>
          <w:lang w:val="en-US"/>
        </w:rPr>
        <w:t>та</w:t>
      </w:r>
      <w:r w:rsidRPr="00DD266F">
        <w:rPr>
          <w:lang w:val="en-US"/>
        </w:rPr>
        <w:t></w:t>
      </w:r>
      <w:r w:rsidRPr="00DD266F">
        <w:rPr>
          <w:rFonts w:hint="eastAsia"/>
          <w:lang w:val="en-US"/>
        </w:rPr>
        <w:t>галузеве</w:t>
      </w:r>
      <w:r w:rsidRPr="00DD266F">
        <w:rPr>
          <w:lang w:val="en-US"/>
        </w:rPr>
        <w:t></w:t>
      </w:r>
      <w:r w:rsidRPr="00DD266F">
        <w:rPr>
          <w:rFonts w:hint="eastAsia"/>
          <w:lang w:val="en-US"/>
        </w:rPr>
        <w:t>законодавство</w:t>
      </w:r>
      <w:r w:rsidRPr="00DD266F">
        <w:rPr>
          <w:lang w:val="en-US"/>
        </w:rPr>
        <w:t></w:t>
      </w:r>
    </w:p>
    <w:p w:rsidR="00DD266F" w:rsidRPr="00DD266F" w:rsidRDefault="00DD266F" w:rsidP="00DD266F">
      <w:pPr>
        <w:rPr>
          <w:lang w:val="en-US"/>
        </w:rPr>
      </w:pPr>
      <w:r w:rsidRPr="00DD266F">
        <w:rPr>
          <w:rFonts w:hint="eastAsia"/>
          <w:lang w:val="en-US"/>
        </w:rPr>
        <w:t>Виокремлено</w:t>
      </w:r>
      <w:r w:rsidRPr="00DD266F">
        <w:rPr>
          <w:lang w:val="en-US"/>
        </w:rPr>
        <w:t></w:t>
      </w:r>
      <w:r w:rsidRPr="00DD266F">
        <w:rPr>
          <w:rFonts w:hint="eastAsia"/>
          <w:lang w:val="en-US"/>
        </w:rPr>
        <w:t>три</w:t>
      </w:r>
      <w:r w:rsidRPr="00DD266F">
        <w:rPr>
          <w:lang w:val="en-US"/>
        </w:rPr>
        <w:t></w:t>
      </w:r>
      <w:r w:rsidRPr="00DD266F">
        <w:rPr>
          <w:rFonts w:hint="eastAsia"/>
          <w:lang w:val="en-US"/>
        </w:rPr>
        <w:t>періоди</w:t>
      </w:r>
      <w:r w:rsidRPr="00DD266F">
        <w:rPr>
          <w:lang w:val="en-US"/>
        </w:rPr>
        <w:t></w:t>
      </w:r>
      <w:r w:rsidRPr="00DD266F">
        <w:rPr>
          <w:rFonts w:hint="eastAsia"/>
          <w:lang w:val="en-US"/>
        </w:rPr>
        <w:t>проведення</w:t>
      </w:r>
      <w:r w:rsidRPr="00DD266F">
        <w:rPr>
          <w:lang w:val="en-US"/>
        </w:rPr>
        <w:t></w:t>
      </w:r>
      <w:r w:rsidRPr="00DD266F">
        <w:rPr>
          <w:rFonts w:hint="eastAsia"/>
          <w:lang w:val="en-US"/>
        </w:rPr>
        <w:t>наукових</w:t>
      </w:r>
      <w:r w:rsidRPr="00DD266F">
        <w:rPr>
          <w:lang w:val="en-US"/>
        </w:rPr>
        <w:t></w:t>
      </w:r>
      <w:r w:rsidRPr="00DD266F">
        <w:rPr>
          <w:rFonts w:hint="eastAsia"/>
          <w:lang w:val="en-US"/>
        </w:rPr>
        <w:t>досліджень</w:t>
      </w:r>
      <w:r w:rsidRPr="00DD266F">
        <w:rPr>
          <w:lang w:val="en-US"/>
        </w:rPr>
        <w:t></w:t>
      </w:r>
      <w:r w:rsidRPr="00DD266F">
        <w:rPr>
          <w:rFonts w:hint="eastAsia"/>
          <w:lang w:val="en-US"/>
        </w:rPr>
        <w:t>зарубіжного</w:t>
      </w:r>
      <w:r w:rsidRPr="00DD266F">
        <w:rPr>
          <w:lang w:val="en-US"/>
        </w:rPr>
        <w:t></w:t>
      </w:r>
      <w:r w:rsidRPr="00DD266F">
        <w:rPr>
          <w:rFonts w:hint="eastAsia"/>
          <w:lang w:val="en-US"/>
        </w:rPr>
        <w:t>досвіду</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rFonts w:hint="eastAsia"/>
          <w:lang w:val="en-US"/>
        </w:rPr>
        <w:t>порівняльно</w:t>
      </w:r>
      <w:r w:rsidRPr="00DD266F">
        <w:rPr>
          <w:lang w:val="en-US"/>
        </w:rPr>
        <w:t></w:t>
      </w:r>
      <w:r w:rsidRPr="00DD266F">
        <w:rPr>
          <w:rFonts w:hint="eastAsia"/>
          <w:lang w:val="en-US"/>
        </w:rPr>
        <w:t>правові</w:t>
      </w:r>
      <w:r w:rsidRPr="00DD266F">
        <w:rPr>
          <w:lang w:val="en-US"/>
        </w:rPr>
        <w:t></w:t>
      </w:r>
      <w:r w:rsidRPr="00DD266F">
        <w:rPr>
          <w:rFonts w:hint="eastAsia"/>
          <w:lang w:val="en-US"/>
        </w:rPr>
        <w:t>дослідження</w:t>
      </w:r>
      <w:r w:rsidRPr="00DD266F">
        <w:rPr>
          <w:lang w:val="en-US"/>
        </w:rPr>
        <w:t></w:t>
      </w:r>
      <w:r w:rsidRPr="00DD266F">
        <w:rPr>
          <w:rFonts w:hint="eastAsia"/>
          <w:lang w:val="en-US"/>
        </w:rPr>
        <w:t>в</w:t>
      </w:r>
      <w:r w:rsidRPr="00DD266F">
        <w:rPr>
          <w:lang w:val="en-US"/>
        </w:rPr>
        <w:t></w:t>
      </w:r>
      <w:r w:rsidRPr="00DD266F">
        <w:rPr>
          <w:rFonts w:hint="eastAsia"/>
          <w:lang w:val="en-US"/>
        </w:rPr>
        <w:t>наукових</w:t>
      </w:r>
      <w:r w:rsidRPr="00DD266F">
        <w:rPr>
          <w:lang w:val="en-US"/>
        </w:rPr>
        <w:t></w:t>
      </w:r>
      <w:r w:rsidRPr="00DD266F">
        <w:rPr>
          <w:rFonts w:hint="eastAsia"/>
          <w:lang w:val="en-US"/>
        </w:rPr>
        <w:t>працях</w:t>
      </w:r>
      <w:r w:rsidRPr="00DD266F">
        <w:rPr>
          <w:lang w:val="en-US"/>
        </w:rPr>
        <w:t></w:t>
      </w:r>
      <w:r w:rsidRPr="00DD266F">
        <w:rPr>
          <w:rFonts w:hint="eastAsia"/>
          <w:lang w:val="en-US"/>
        </w:rPr>
        <w:t>за</w:t>
      </w:r>
      <w:r w:rsidRPr="00DD266F">
        <w:rPr>
          <w:lang w:val="en-US"/>
        </w:rPr>
        <w:t></w:t>
      </w:r>
      <w:r w:rsidRPr="00DD266F">
        <w:rPr>
          <w:rFonts w:hint="eastAsia"/>
          <w:lang w:val="en-US"/>
        </w:rPr>
        <w:t>часів</w:t>
      </w:r>
      <w:r w:rsidRPr="00DD266F">
        <w:rPr>
          <w:lang w:val="en-US"/>
        </w:rPr>
        <w:t></w:t>
      </w:r>
      <w:r w:rsidRPr="00DD266F">
        <w:rPr>
          <w:rFonts w:hint="eastAsia"/>
          <w:lang w:val="en-US"/>
        </w:rPr>
        <w:t>існування</w:t>
      </w:r>
      <w:r w:rsidRPr="00DD266F">
        <w:rPr>
          <w:lang w:val="en-US"/>
        </w:rPr>
        <w:t></w:t>
      </w:r>
      <w:r w:rsidRPr="00DD266F">
        <w:rPr>
          <w:rFonts w:hint="eastAsia"/>
          <w:lang w:val="en-US"/>
        </w:rPr>
        <w:t>пенітенціарії</w:t>
      </w:r>
      <w:r w:rsidRPr="00DD266F">
        <w:rPr>
          <w:lang w:val="en-US"/>
        </w:rPr>
        <w:t></w:t>
      </w:r>
      <w:r w:rsidRPr="00DD266F">
        <w:rPr>
          <w:lang w:val="en-US"/>
        </w:rPr>
        <w:t></w:t>
      </w:r>
      <w:r w:rsidRPr="00DD266F">
        <w:rPr>
          <w:rFonts w:hint="eastAsia"/>
          <w:lang w:val="en-US"/>
        </w:rPr>
        <w:t>тюрмознавства</w:t>
      </w:r>
      <w:r w:rsidRPr="00DD266F">
        <w:rPr>
          <w:lang w:val="en-US"/>
        </w:rPr>
        <w:t></w:t>
      </w:r>
      <w:r w:rsidRPr="00DD266F">
        <w:rPr>
          <w:lang w:val="en-US"/>
        </w:rPr>
        <w:t></w:t>
      </w:r>
      <w:r w:rsidRPr="00DD266F">
        <w:rPr>
          <w:rFonts w:hint="eastAsia"/>
          <w:lang w:val="en-US"/>
        </w:rPr>
        <w:t>як</w:t>
      </w:r>
      <w:r w:rsidRPr="00DD266F">
        <w:rPr>
          <w:lang w:val="en-US"/>
        </w:rPr>
        <w:t></w:t>
      </w:r>
      <w:r w:rsidRPr="00DD266F">
        <w:rPr>
          <w:rFonts w:hint="eastAsia"/>
          <w:lang w:val="en-US"/>
        </w:rPr>
        <w:t>частини</w:t>
      </w:r>
      <w:r w:rsidRPr="00DD266F">
        <w:rPr>
          <w:lang w:val="en-US"/>
        </w:rPr>
        <w:t></w:t>
      </w:r>
      <w:r w:rsidRPr="00DD266F">
        <w:rPr>
          <w:rFonts w:hint="eastAsia"/>
          <w:lang w:val="en-US"/>
        </w:rPr>
        <w:t>кримінального</w:t>
      </w:r>
      <w:r w:rsidRPr="00DD266F">
        <w:rPr>
          <w:lang w:val="en-US"/>
        </w:rPr>
        <w:t></w:t>
      </w:r>
      <w:r w:rsidRPr="00DD266F">
        <w:rPr>
          <w:rFonts w:hint="eastAsia"/>
          <w:lang w:val="en-US"/>
        </w:rPr>
        <w:t>права</w:t>
      </w:r>
      <w:r w:rsidRPr="00DD266F">
        <w:rPr>
          <w:lang w:val="en-US"/>
        </w:rPr>
        <w:t></w:t>
      </w:r>
      <w:r w:rsidRPr="00DD266F">
        <w:rPr>
          <w:lang w:val="en-US"/>
        </w:rPr>
        <w:t></w:t>
      </w:r>
      <w:r w:rsidRPr="00DD266F">
        <w:rPr>
          <w:rFonts w:hint="eastAsia"/>
          <w:lang w:val="en-US"/>
        </w:rPr>
        <w:t>дореволюційний</w:t>
      </w:r>
      <w:r w:rsidRPr="00DD266F">
        <w:rPr>
          <w:lang w:val="en-US"/>
        </w:rPr>
        <w:t></w:t>
      </w:r>
      <w:r w:rsidRPr="00DD266F">
        <w:rPr>
          <w:rFonts w:hint="eastAsia"/>
          <w:lang w:val="en-US"/>
        </w:rPr>
        <w:t>період</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ідеологічно</w:t>
      </w:r>
      <w:r w:rsidRPr="00DD266F">
        <w:rPr>
          <w:lang w:val="en-US"/>
        </w:rPr>
        <w:t></w:t>
      </w:r>
      <w:r w:rsidRPr="00DD266F">
        <w:rPr>
          <w:rFonts w:hint="eastAsia"/>
          <w:lang w:val="en-US"/>
        </w:rPr>
        <w:t>заангажовані</w:t>
      </w:r>
      <w:r w:rsidRPr="00DD266F">
        <w:rPr>
          <w:lang w:val="en-US"/>
        </w:rPr>
        <w:t></w:t>
      </w:r>
      <w:r w:rsidRPr="00DD266F">
        <w:rPr>
          <w:rFonts w:hint="eastAsia"/>
          <w:lang w:val="en-US"/>
        </w:rPr>
        <w:t>дослідження</w:t>
      </w:r>
      <w:r w:rsidRPr="00DD266F">
        <w:rPr>
          <w:lang w:val="en-US"/>
        </w:rPr>
        <w:t></w:t>
      </w:r>
      <w:r w:rsidRPr="00DD266F">
        <w:rPr>
          <w:rFonts w:hint="eastAsia"/>
          <w:lang w:val="en-US"/>
        </w:rPr>
        <w:t>капіталістичних</w:t>
      </w:r>
      <w:r w:rsidRPr="00DD266F">
        <w:rPr>
          <w:lang w:val="en-US"/>
        </w:rPr>
        <w:t></w:t>
      </w:r>
      <w:r w:rsidRPr="00DD266F">
        <w:rPr>
          <w:lang w:val="en-US"/>
        </w:rPr>
        <w:t></w:t>
      </w:r>
      <w:r w:rsidRPr="00DD266F">
        <w:rPr>
          <w:lang w:val="en-US"/>
        </w:rPr>
        <w:t></w:t>
      </w:r>
      <w:r w:rsidRPr="00DD266F">
        <w:rPr>
          <w:rFonts w:hint="eastAsia"/>
          <w:lang w:val="en-US"/>
        </w:rPr>
        <w:t>пенітенціарних</w:t>
      </w:r>
      <w:r w:rsidRPr="00DD266F">
        <w:rPr>
          <w:lang w:val="en-US"/>
        </w:rPr>
        <w:t></w:t>
      </w:r>
      <w:r w:rsidRPr="00DD266F">
        <w:rPr>
          <w:lang w:val="en-US"/>
        </w:rPr>
        <w:t></w:t>
      </w:r>
      <w:r w:rsidRPr="00DD266F">
        <w:rPr>
          <w:lang w:val="en-US"/>
        </w:rPr>
        <w:t></w:t>
      </w:r>
      <w:r w:rsidRPr="00DD266F">
        <w:rPr>
          <w:rFonts w:hint="eastAsia"/>
          <w:lang w:val="en-US"/>
        </w:rPr>
        <w:t>систем</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здійснені</w:t>
      </w:r>
      <w:r w:rsidRPr="00DD266F">
        <w:rPr>
          <w:lang w:val="en-US"/>
        </w:rPr>
        <w:t></w:t>
      </w:r>
      <w:r w:rsidRPr="00DD266F">
        <w:rPr>
          <w:lang w:val="en-US"/>
        </w:rPr>
        <w:t></w:t>
      </w:r>
      <w:r w:rsidRPr="00DD266F">
        <w:rPr>
          <w:lang w:val="en-US"/>
        </w:rPr>
        <w:t></w:t>
      </w:r>
      <w:r w:rsidRPr="00DD266F">
        <w:rPr>
          <w:rFonts w:hint="eastAsia"/>
          <w:lang w:val="en-US"/>
        </w:rPr>
        <w:t>за</w:t>
      </w:r>
      <w:r w:rsidRPr="00DD266F">
        <w:rPr>
          <w:lang w:val="en-US"/>
        </w:rPr>
        <w:t></w:t>
      </w:r>
      <w:r w:rsidRPr="00DD266F">
        <w:rPr>
          <w:lang w:val="en-US"/>
        </w:rPr>
        <w:t></w:t>
      </w:r>
      <w:r w:rsidRPr="00DD266F">
        <w:rPr>
          <w:lang w:val="en-US"/>
        </w:rPr>
        <w:t></w:t>
      </w:r>
      <w:r w:rsidRPr="00DD266F">
        <w:rPr>
          <w:rFonts w:hint="eastAsia"/>
          <w:lang w:val="en-US"/>
        </w:rPr>
        <w:t>радянських</w:t>
      </w:r>
      <w:r w:rsidRPr="00DD266F">
        <w:rPr>
          <w:lang w:val="en-US"/>
        </w:rPr>
        <w:t></w:t>
      </w:r>
      <w:r w:rsidRPr="00DD266F">
        <w:rPr>
          <w:lang w:val="en-US"/>
        </w:rPr>
        <w:t></w:t>
      </w:r>
      <w:r w:rsidRPr="00DD266F">
        <w:rPr>
          <w:lang w:val="en-US"/>
        </w:rPr>
        <w:t></w:t>
      </w:r>
      <w:r w:rsidRPr="00DD266F">
        <w:rPr>
          <w:rFonts w:hint="eastAsia"/>
          <w:lang w:val="en-US"/>
        </w:rPr>
        <w:t>часів</w:t>
      </w:r>
      <w:r w:rsidRPr="00DD266F">
        <w:rPr>
          <w:lang w:val="en-US"/>
        </w:rPr>
        <w:t></w:t>
      </w:r>
    </w:p>
    <w:p w:rsidR="00DD266F" w:rsidRPr="00DD266F" w:rsidRDefault="00DD266F" w:rsidP="00DD266F">
      <w:pPr>
        <w:rPr>
          <w:lang w:val="en-US"/>
        </w:rPr>
      </w:pP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сучасні</w:t>
      </w:r>
      <w:r w:rsidRPr="00DD266F">
        <w:rPr>
          <w:lang w:val="en-US"/>
        </w:rPr>
        <w:t></w:t>
      </w:r>
      <w:r w:rsidRPr="00DD266F">
        <w:rPr>
          <w:lang w:val="en-US"/>
        </w:rPr>
        <w:t></w:t>
      </w:r>
      <w:r w:rsidRPr="00DD266F">
        <w:rPr>
          <w:rFonts w:hint="eastAsia"/>
          <w:lang w:val="en-US"/>
        </w:rPr>
        <w:t>з</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w:t>
      </w:r>
      <w:r w:rsidRPr="00DD266F">
        <w:rPr>
          <w:lang w:val="en-US"/>
        </w:rPr>
        <w:t></w:t>
      </w:r>
      <w:r w:rsidRPr="00DD266F">
        <w:rPr>
          <w:lang w:val="en-US"/>
        </w:rPr>
        <w:t></w:t>
      </w:r>
      <w:r w:rsidRPr="00DD266F">
        <w:rPr>
          <w:rFonts w:hint="eastAsia"/>
          <w:lang w:val="en-US"/>
        </w:rPr>
        <w:t>і</w:t>
      </w:r>
      <w:r w:rsidRPr="00DD266F">
        <w:rPr>
          <w:lang w:val="en-US"/>
        </w:rPr>
        <w:t></w:t>
      </w:r>
      <w:r w:rsidRPr="00DD266F">
        <w:rPr>
          <w:rFonts w:hint="eastAsia"/>
          <w:lang w:val="en-US"/>
        </w:rPr>
        <w:t>дотепер</w:t>
      </w:r>
      <w:r w:rsidRPr="00DD266F">
        <w:rPr>
          <w:lang w:val="en-US"/>
        </w:rPr>
        <w:t></w:t>
      </w:r>
      <w:r w:rsidRPr="00DD266F">
        <w:rPr>
          <w:lang w:val="en-US"/>
        </w:rPr>
        <w:t></w:t>
      </w:r>
      <w:r w:rsidRPr="00DD266F">
        <w:rPr>
          <w:rFonts w:hint="eastAsia"/>
          <w:lang w:val="en-US"/>
        </w:rPr>
        <w:t>порівняльні</w:t>
      </w:r>
      <w:r w:rsidRPr="00DD266F">
        <w:rPr>
          <w:lang w:val="en-US"/>
        </w:rPr>
        <w:t></w:t>
      </w:r>
      <w:r w:rsidRPr="00DD266F">
        <w:rPr>
          <w:rFonts w:hint="eastAsia"/>
          <w:lang w:val="en-US"/>
        </w:rPr>
        <w:t>дослідження</w:t>
      </w:r>
      <w:r w:rsidRPr="00DD266F">
        <w:rPr>
          <w:lang w:val="en-US"/>
        </w:rPr>
        <w:t></w:t>
      </w:r>
      <w:r w:rsidRPr="00DD266F">
        <w:rPr>
          <w:rFonts w:hint="eastAsia"/>
          <w:lang w:val="en-US"/>
        </w:rPr>
        <w:t>в</w:t>
      </w:r>
      <w:r w:rsidRPr="00DD266F">
        <w:rPr>
          <w:lang w:val="en-US"/>
        </w:rPr>
        <w:t></w:t>
      </w:r>
      <w:r w:rsidRPr="00DD266F">
        <w:rPr>
          <w:rFonts w:hint="eastAsia"/>
          <w:lang w:val="en-US"/>
        </w:rPr>
        <w:t>галузі</w:t>
      </w:r>
      <w:r w:rsidRPr="00DD266F">
        <w:rPr>
          <w:lang w:val="en-US"/>
        </w:rPr>
        <w:t></w:t>
      </w:r>
      <w:r w:rsidRPr="00DD266F">
        <w:rPr>
          <w:rFonts w:hint="eastAsia"/>
          <w:lang w:val="en-US"/>
        </w:rPr>
        <w:t>кримінально</w:t>
      </w:r>
      <w:r w:rsidRPr="00DD266F">
        <w:rPr>
          <w:lang w:val="en-US"/>
        </w:rPr>
        <w:t></w:t>
      </w:r>
      <w:r w:rsidRPr="00DD266F">
        <w:rPr>
          <w:lang w:val="en-US"/>
        </w:rPr>
        <w:t></w:t>
      </w:r>
      <w:r w:rsidRPr="00DD266F">
        <w:rPr>
          <w:rFonts w:hint="eastAsia"/>
          <w:lang w:val="en-US"/>
        </w:rPr>
        <w:t>виконавчого</w:t>
      </w:r>
      <w:r w:rsidRPr="00DD266F">
        <w:rPr>
          <w:lang w:val="en-US"/>
        </w:rPr>
        <w:t></w:t>
      </w:r>
      <w:r w:rsidRPr="00DD266F">
        <w:rPr>
          <w:rFonts w:hint="eastAsia"/>
          <w:lang w:val="en-US"/>
        </w:rPr>
        <w:t>права</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Проведений</w:t>
      </w:r>
      <w:r w:rsidRPr="00DD266F">
        <w:rPr>
          <w:lang w:val="en-US"/>
        </w:rPr>
        <w:t></w:t>
      </w:r>
      <w:r w:rsidRPr="00DD266F">
        <w:rPr>
          <w:rFonts w:hint="eastAsia"/>
          <w:lang w:val="en-US"/>
        </w:rPr>
        <w:t>порівняльний</w:t>
      </w:r>
      <w:r w:rsidRPr="00DD266F">
        <w:rPr>
          <w:lang w:val="en-US"/>
        </w:rPr>
        <w:t></w:t>
      </w:r>
      <w:r w:rsidRPr="00DD266F">
        <w:rPr>
          <w:rFonts w:hint="eastAsia"/>
          <w:lang w:val="en-US"/>
        </w:rPr>
        <w:t>аналіз</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rFonts w:hint="eastAsia"/>
          <w:lang w:val="en-US"/>
        </w:rPr>
        <w:t>у</w:t>
      </w:r>
      <w:r w:rsidRPr="00DD266F">
        <w:rPr>
          <w:lang w:val="en-US"/>
        </w:rPr>
        <w:t></w:t>
      </w:r>
      <w:r w:rsidRPr="00DD266F">
        <w:rPr>
          <w:rFonts w:hint="eastAsia"/>
          <w:lang w:val="en-US"/>
        </w:rPr>
        <w:t>Німеччині</w:t>
      </w:r>
      <w:r w:rsidRPr="00DD266F">
        <w:rPr>
          <w:lang w:val="en-US"/>
        </w:rPr>
        <w:t></w:t>
      </w:r>
      <w:r w:rsidRPr="00DD266F">
        <w:rPr>
          <w:rFonts w:hint="eastAsia"/>
          <w:lang w:val="en-US"/>
        </w:rPr>
        <w:t>та</w:t>
      </w:r>
      <w:r w:rsidRPr="00DD266F">
        <w:rPr>
          <w:lang w:val="en-US"/>
        </w:rPr>
        <w:t></w:t>
      </w:r>
      <w:r w:rsidRPr="00DD266F">
        <w:rPr>
          <w:rFonts w:hint="eastAsia"/>
          <w:lang w:val="en-US"/>
        </w:rPr>
        <w:t>Україні</w:t>
      </w:r>
      <w:r w:rsidRPr="00DD266F">
        <w:rPr>
          <w:lang w:val="en-US"/>
        </w:rPr>
        <w:t></w:t>
      </w:r>
      <w:r w:rsidRPr="00DD266F">
        <w:rPr>
          <w:rFonts w:hint="eastAsia"/>
          <w:lang w:val="en-US"/>
        </w:rPr>
        <w:t>дав</w:t>
      </w:r>
      <w:r w:rsidRPr="00DD266F">
        <w:rPr>
          <w:lang w:val="en-US"/>
        </w:rPr>
        <w:t></w:t>
      </w:r>
      <w:r w:rsidRPr="00DD266F">
        <w:rPr>
          <w:rFonts w:hint="eastAsia"/>
          <w:lang w:val="en-US"/>
        </w:rPr>
        <w:t>підстави</w:t>
      </w:r>
      <w:r w:rsidRPr="00DD266F">
        <w:rPr>
          <w:lang w:val="en-US"/>
        </w:rPr>
        <w:t></w:t>
      </w:r>
      <w:r w:rsidRPr="00DD266F">
        <w:rPr>
          <w:rFonts w:hint="eastAsia"/>
          <w:lang w:val="en-US"/>
        </w:rPr>
        <w:t>визначити</w:t>
      </w:r>
      <w:r w:rsidRPr="00DD266F">
        <w:rPr>
          <w:lang w:val="en-US"/>
        </w:rPr>
        <w:t></w:t>
      </w:r>
      <w:r w:rsidRPr="00DD266F">
        <w:rPr>
          <w:rFonts w:hint="eastAsia"/>
          <w:lang w:val="en-US"/>
        </w:rPr>
        <w:t>такі</w:t>
      </w:r>
      <w:r w:rsidRPr="00DD266F">
        <w:rPr>
          <w:lang w:val="en-US"/>
        </w:rPr>
        <w:t></w:t>
      </w:r>
      <w:r w:rsidRPr="00DD266F">
        <w:rPr>
          <w:rFonts w:hint="eastAsia"/>
          <w:lang w:val="en-US"/>
        </w:rPr>
        <w:t>особливості</w:t>
      </w:r>
      <w:r w:rsidRPr="00DD266F">
        <w:rPr>
          <w:lang w:val="en-US"/>
        </w:rPr>
        <w:t></w:t>
      </w:r>
      <w:r w:rsidRPr="00DD266F">
        <w:rPr>
          <w:rFonts w:hint="eastAsia"/>
          <w:lang w:val="en-US"/>
        </w:rPr>
        <w:t>виконання</w:t>
      </w:r>
      <w:r w:rsidRPr="00DD266F">
        <w:rPr>
          <w:lang w:val="en-US"/>
        </w:rPr>
        <w:t></w:t>
      </w:r>
      <w:r w:rsidRPr="00DD266F">
        <w:rPr>
          <w:rFonts w:hint="eastAsia"/>
          <w:lang w:val="en-US"/>
        </w:rPr>
        <w:t>цього</w:t>
      </w:r>
      <w:r w:rsidRPr="00DD266F">
        <w:rPr>
          <w:lang w:val="en-US"/>
        </w:rPr>
        <w:t></w:t>
      </w:r>
      <w:r w:rsidRPr="00DD266F">
        <w:rPr>
          <w:rFonts w:hint="eastAsia"/>
          <w:lang w:val="en-US"/>
        </w:rPr>
        <w:t>виду</w:t>
      </w:r>
      <w:r w:rsidRPr="00DD266F">
        <w:rPr>
          <w:lang w:val="en-US"/>
        </w:rPr>
        <w:t></w:t>
      </w:r>
      <w:r w:rsidRPr="00DD266F">
        <w:rPr>
          <w:rFonts w:hint="eastAsia"/>
          <w:lang w:val="en-US"/>
        </w:rPr>
        <w:t>покарання</w:t>
      </w:r>
      <w:r w:rsidRPr="00DD266F">
        <w:rPr>
          <w:lang w:val="en-US"/>
        </w:rPr>
        <w:t></w:t>
      </w:r>
      <w:r w:rsidRPr="00DD266F">
        <w:rPr>
          <w:rFonts w:hint="eastAsia"/>
          <w:lang w:val="en-US"/>
        </w:rPr>
        <w:t>в</w:t>
      </w:r>
      <w:r w:rsidRPr="00DD266F">
        <w:rPr>
          <w:lang w:val="en-US"/>
        </w:rPr>
        <w:t></w:t>
      </w:r>
      <w:r w:rsidRPr="00DD266F">
        <w:rPr>
          <w:rFonts w:hint="eastAsia"/>
          <w:lang w:val="en-US"/>
        </w:rPr>
        <w:t>зазначеній</w:t>
      </w:r>
      <w:r w:rsidRPr="00DD266F">
        <w:rPr>
          <w:lang w:val="en-US"/>
        </w:rPr>
        <w:t></w:t>
      </w:r>
      <w:r w:rsidRPr="00DD266F">
        <w:rPr>
          <w:rFonts w:hint="eastAsia"/>
          <w:lang w:val="en-US"/>
        </w:rPr>
        <w:t>зарубіжній</w:t>
      </w:r>
      <w:r w:rsidRPr="00DD266F">
        <w:rPr>
          <w:lang w:val="en-US"/>
        </w:rPr>
        <w:t></w:t>
      </w:r>
      <w:r w:rsidRPr="00DD266F">
        <w:rPr>
          <w:rFonts w:hint="eastAsia"/>
          <w:lang w:val="en-US"/>
        </w:rPr>
        <w:t>країні</w:t>
      </w:r>
      <w:r w:rsidRPr="00DD266F">
        <w:rPr>
          <w:lang w:val="en-US"/>
        </w:rPr>
        <w:t></w:t>
      </w:r>
      <w:r w:rsidRPr="00DD266F">
        <w:rPr>
          <w:lang w:val="en-US"/>
        </w:rPr>
        <w:t></w:t>
      </w:r>
      <w:r w:rsidRPr="00DD266F">
        <w:rPr>
          <w:rFonts w:hint="eastAsia"/>
          <w:lang w:val="en-US"/>
        </w:rPr>
        <w:t>як</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диференціація</w:t>
      </w:r>
      <w:r w:rsidRPr="00DD266F">
        <w:rPr>
          <w:lang w:val="en-US"/>
        </w:rPr>
        <w:t></w:t>
      </w:r>
      <w:r w:rsidRPr="00DD266F">
        <w:rPr>
          <w:rFonts w:hint="eastAsia"/>
          <w:lang w:val="en-US"/>
        </w:rPr>
        <w:t>покарань</w:t>
      </w:r>
      <w:r w:rsidRPr="00DD266F">
        <w:rPr>
          <w:lang w:val="en-US"/>
        </w:rPr>
        <w:t></w:t>
      </w:r>
      <w:r w:rsidRPr="00DD266F">
        <w:rPr>
          <w:lang w:val="en-US"/>
        </w:rPr>
        <w:t></w:t>
      </w:r>
      <w:r w:rsidRPr="00DD266F">
        <w:rPr>
          <w:rFonts w:hint="eastAsia"/>
          <w:lang w:val="en-US"/>
        </w:rPr>
        <w:t>пов’язаних</w:t>
      </w:r>
      <w:r w:rsidRPr="00DD266F">
        <w:rPr>
          <w:lang w:val="en-US"/>
        </w:rPr>
        <w:t></w:t>
      </w:r>
      <w:r w:rsidRPr="00DD266F">
        <w:rPr>
          <w:rFonts w:hint="eastAsia"/>
          <w:lang w:val="en-US"/>
        </w:rPr>
        <w:t>із</w:t>
      </w:r>
      <w:r w:rsidRPr="00DD266F">
        <w:rPr>
          <w:lang w:val="en-US"/>
        </w:rPr>
        <w:t></w:t>
      </w:r>
      <w:r w:rsidRPr="00DD266F">
        <w:rPr>
          <w:rFonts w:hint="eastAsia"/>
          <w:lang w:val="en-US"/>
        </w:rPr>
        <w:t>позбавленням</w:t>
      </w:r>
      <w:r w:rsidRPr="00DD266F">
        <w:rPr>
          <w:lang w:val="en-US"/>
        </w:rPr>
        <w:t></w:t>
      </w:r>
      <w:r w:rsidRPr="00DD266F">
        <w:rPr>
          <w:rFonts w:hint="eastAsia"/>
          <w:lang w:val="en-US"/>
        </w:rPr>
        <w:t>волі</w:t>
      </w:r>
      <w:r w:rsidRPr="00DD266F">
        <w:rPr>
          <w:lang w:val="en-US"/>
        </w:rPr>
        <w:t></w:t>
      </w:r>
      <w:r w:rsidRPr="00DD266F">
        <w:rPr>
          <w:lang w:val="en-US"/>
        </w:rPr>
        <w:t></w:t>
      </w:r>
      <w:r w:rsidRPr="00DD266F">
        <w:rPr>
          <w:rFonts w:hint="eastAsia"/>
          <w:lang w:val="en-US"/>
        </w:rPr>
        <w:t>за</w:t>
      </w:r>
      <w:r w:rsidRPr="00DD266F">
        <w:rPr>
          <w:lang w:val="en-US"/>
        </w:rPr>
        <w:t></w:t>
      </w:r>
      <w:r w:rsidRPr="00DD266F">
        <w:rPr>
          <w:rFonts w:hint="eastAsia"/>
          <w:lang w:val="en-US"/>
        </w:rPr>
        <w:t>критерієм</w:t>
      </w:r>
      <w:r w:rsidRPr="00DD266F">
        <w:rPr>
          <w:lang w:val="en-US"/>
        </w:rPr>
        <w:t></w:t>
      </w:r>
      <w:r w:rsidRPr="00DD266F">
        <w:rPr>
          <w:rFonts w:hint="eastAsia"/>
          <w:lang w:val="en-US"/>
        </w:rPr>
        <w:t>тривалості</w:t>
      </w:r>
      <w:r w:rsidRPr="00DD266F">
        <w:rPr>
          <w:lang w:val="en-US"/>
        </w:rPr>
        <w:t></w:t>
      </w:r>
      <w:r w:rsidRPr="00DD266F">
        <w:rPr>
          <w:rFonts w:hint="eastAsia"/>
          <w:lang w:val="en-US"/>
        </w:rPr>
        <w:t>за</w:t>
      </w:r>
      <w:r w:rsidRPr="00DD266F">
        <w:rPr>
          <w:lang w:val="en-US"/>
        </w:rPr>
        <w:t></w:t>
      </w:r>
      <w:r w:rsidRPr="00DD266F">
        <w:rPr>
          <w:rFonts w:hint="eastAsia"/>
          <w:lang w:val="en-US"/>
        </w:rPr>
        <w:t>відсутності</w:t>
      </w:r>
      <w:r w:rsidRPr="00DD266F">
        <w:rPr>
          <w:lang w:val="en-US"/>
        </w:rPr>
        <w:t></w:t>
      </w:r>
      <w:r w:rsidRPr="00DD266F">
        <w:rPr>
          <w:rFonts w:hint="eastAsia"/>
          <w:lang w:val="en-US"/>
        </w:rPr>
        <w:t>поділу</w:t>
      </w:r>
      <w:r w:rsidRPr="00DD266F">
        <w:rPr>
          <w:lang w:val="en-US"/>
        </w:rPr>
        <w:t></w:t>
      </w:r>
      <w:r w:rsidRPr="00DD266F">
        <w:rPr>
          <w:rFonts w:hint="eastAsia"/>
          <w:lang w:val="en-US"/>
        </w:rPr>
        <w:t>на</w:t>
      </w:r>
      <w:r w:rsidRPr="00DD266F">
        <w:rPr>
          <w:lang w:val="en-US"/>
        </w:rPr>
        <w:t></w:t>
      </w:r>
      <w:r w:rsidRPr="00DD266F">
        <w:rPr>
          <w:rFonts w:hint="eastAsia"/>
          <w:lang w:val="en-US"/>
        </w:rPr>
        <w:t>два</w:t>
      </w:r>
      <w:r w:rsidRPr="00DD266F">
        <w:rPr>
          <w:lang w:val="en-US"/>
        </w:rPr>
        <w:t></w:t>
      </w:r>
      <w:r w:rsidRPr="00DD266F">
        <w:rPr>
          <w:rFonts w:hint="eastAsia"/>
          <w:lang w:val="en-US"/>
        </w:rPr>
        <w:t>самостійні</w:t>
      </w:r>
      <w:r w:rsidRPr="00DD266F">
        <w:rPr>
          <w:lang w:val="en-US"/>
        </w:rPr>
        <w:t></w:t>
      </w:r>
      <w:r w:rsidRPr="00DD266F">
        <w:rPr>
          <w:rFonts w:hint="eastAsia"/>
          <w:lang w:val="en-US"/>
        </w:rPr>
        <w:t>види</w:t>
      </w:r>
      <w:r w:rsidRPr="00DD266F">
        <w:rPr>
          <w:lang w:val="en-US"/>
        </w:rPr>
        <w:t></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rFonts w:hint="eastAsia"/>
          <w:lang w:val="en-US"/>
        </w:rPr>
        <w:t>та</w:t>
      </w:r>
      <w:r w:rsidRPr="00DD266F">
        <w:rPr>
          <w:lang w:val="en-US"/>
        </w:rPr>
        <w:t></w:t>
      </w:r>
      <w:r w:rsidRPr="00DD266F">
        <w:rPr>
          <w:rFonts w:hint="eastAsia"/>
          <w:lang w:val="en-US"/>
        </w:rPr>
        <w:t>довічне</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реалізація</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виконавчої</w:t>
      </w:r>
      <w:r w:rsidRPr="00DD266F">
        <w:rPr>
          <w:lang w:val="en-US"/>
        </w:rPr>
        <w:t></w:t>
      </w:r>
      <w:r w:rsidRPr="00DD266F">
        <w:rPr>
          <w:rFonts w:hint="eastAsia"/>
          <w:lang w:val="en-US"/>
        </w:rPr>
        <w:t>політики</w:t>
      </w:r>
      <w:r w:rsidRPr="00DD266F">
        <w:rPr>
          <w:lang w:val="en-US"/>
        </w:rPr>
        <w:t></w:t>
      </w:r>
      <w:r w:rsidRPr="00DD266F">
        <w:rPr>
          <w:rFonts w:hint="eastAsia"/>
          <w:lang w:val="en-US"/>
        </w:rPr>
        <w:t>належить</w:t>
      </w:r>
      <w:r w:rsidRPr="00DD266F">
        <w:rPr>
          <w:lang w:val="en-US"/>
        </w:rPr>
        <w:t></w:t>
      </w:r>
      <w:r w:rsidRPr="00DD266F">
        <w:rPr>
          <w:rFonts w:hint="eastAsia"/>
          <w:lang w:val="en-US"/>
        </w:rPr>
        <w:t>до</w:t>
      </w:r>
      <w:r w:rsidRPr="00DD266F">
        <w:rPr>
          <w:lang w:val="en-US"/>
        </w:rPr>
        <w:t></w:t>
      </w:r>
      <w:r w:rsidRPr="00DD266F">
        <w:rPr>
          <w:rFonts w:hint="eastAsia"/>
          <w:lang w:val="en-US"/>
        </w:rPr>
        <w:t>компетенції</w:t>
      </w:r>
      <w:r w:rsidRPr="00DD266F">
        <w:rPr>
          <w:lang w:val="en-US"/>
        </w:rPr>
        <w:t></w:t>
      </w:r>
      <w:r w:rsidRPr="00DD266F">
        <w:rPr>
          <w:rFonts w:hint="eastAsia"/>
          <w:lang w:val="en-US"/>
        </w:rPr>
        <w:t>міністерств</w:t>
      </w:r>
      <w:r w:rsidRPr="00DD266F">
        <w:rPr>
          <w:lang w:val="en-US"/>
        </w:rPr>
        <w:t></w:t>
      </w:r>
      <w:r w:rsidRPr="00DD266F">
        <w:rPr>
          <w:rFonts w:hint="eastAsia"/>
          <w:lang w:val="en-US"/>
        </w:rPr>
        <w:t>юстиції</w:t>
      </w:r>
      <w:r w:rsidRPr="00DD266F">
        <w:rPr>
          <w:lang w:val="en-US"/>
        </w:rPr>
        <w:t></w:t>
      </w:r>
      <w:r w:rsidRPr="00DD266F">
        <w:rPr>
          <w:rFonts w:hint="eastAsia"/>
          <w:lang w:val="en-US"/>
        </w:rPr>
        <w:t>федеральних</w:t>
      </w:r>
      <w:r w:rsidRPr="00DD266F">
        <w:rPr>
          <w:lang w:val="en-US"/>
        </w:rPr>
        <w:t></w:t>
      </w:r>
      <w:r w:rsidRPr="00DD266F">
        <w:rPr>
          <w:rFonts w:hint="eastAsia"/>
          <w:lang w:val="en-US"/>
        </w:rPr>
        <w:t>земель</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регулювання</w:t>
      </w:r>
      <w:r w:rsidRPr="00DD266F">
        <w:rPr>
          <w:lang w:val="en-US"/>
        </w:rPr>
        <w:t></w:t>
      </w:r>
      <w:r w:rsidRPr="00DD266F">
        <w:rPr>
          <w:rFonts w:hint="eastAsia"/>
          <w:lang w:val="en-US"/>
        </w:rPr>
        <w:t>Законом</w:t>
      </w:r>
      <w:r w:rsidRPr="00DD266F">
        <w:rPr>
          <w:lang w:val="en-US"/>
        </w:rPr>
        <w:t></w:t>
      </w:r>
      <w:r w:rsidRPr="00DD266F">
        <w:rPr>
          <w:lang w:val="en-US"/>
        </w:rPr>
        <w:t></w:t>
      </w:r>
      <w:r w:rsidRPr="00DD266F">
        <w:rPr>
          <w:rFonts w:hint="eastAsia"/>
          <w:lang w:val="en-US"/>
        </w:rPr>
        <w:t>Про</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lang w:val="en-US"/>
        </w:rPr>
        <w:t></w:t>
      </w:r>
      <w:r w:rsidRPr="00DD266F">
        <w:rPr>
          <w:rFonts w:hint="eastAsia"/>
          <w:lang w:val="en-US"/>
        </w:rPr>
        <w:t>а</w:t>
      </w:r>
      <w:r w:rsidRPr="00DD266F">
        <w:rPr>
          <w:lang w:val="en-US"/>
        </w:rPr>
        <w:t></w:t>
      </w:r>
      <w:r w:rsidRPr="00DD266F">
        <w:rPr>
          <w:rFonts w:hint="eastAsia"/>
          <w:lang w:val="en-US"/>
        </w:rPr>
        <w:t>також</w:t>
      </w:r>
      <w:r w:rsidRPr="00DD266F">
        <w:rPr>
          <w:lang w:val="en-US"/>
        </w:rPr>
        <w:t></w:t>
      </w:r>
      <w:r w:rsidRPr="00DD266F">
        <w:rPr>
          <w:rFonts w:hint="eastAsia"/>
          <w:lang w:val="en-US"/>
        </w:rPr>
        <w:t>пов’язаних</w:t>
      </w:r>
      <w:r w:rsidRPr="00DD266F">
        <w:rPr>
          <w:lang w:val="en-US"/>
        </w:rPr>
        <w:t></w:t>
      </w:r>
      <w:r w:rsidRPr="00DD266F">
        <w:rPr>
          <w:rFonts w:hint="eastAsia"/>
          <w:lang w:val="en-US"/>
        </w:rPr>
        <w:t>із</w:t>
      </w:r>
      <w:r w:rsidRPr="00DD266F">
        <w:rPr>
          <w:lang w:val="en-US"/>
        </w:rPr>
        <w:t></w:t>
      </w:r>
      <w:r w:rsidRPr="00DD266F">
        <w:rPr>
          <w:rFonts w:hint="eastAsia"/>
          <w:lang w:val="en-US"/>
        </w:rPr>
        <w:t>ним</w:t>
      </w:r>
      <w:r w:rsidRPr="00DD266F">
        <w:rPr>
          <w:lang w:val="en-US"/>
        </w:rPr>
        <w:t></w:t>
      </w:r>
      <w:r w:rsidRPr="00DD266F">
        <w:rPr>
          <w:rFonts w:hint="eastAsia"/>
          <w:lang w:val="en-US"/>
        </w:rPr>
        <w:t>заходів</w:t>
      </w:r>
      <w:r w:rsidRPr="00DD266F">
        <w:rPr>
          <w:lang w:val="en-US"/>
        </w:rPr>
        <w:t></w:t>
      </w:r>
      <w:r w:rsidRPr="00DD266F">
        <w:rPr>
          <w:rFonts w:hint="eastAsia"/>
          <w:lang w:val="en-US"/>
        </w:rPr>
        <w:t>виправлення</w:t>
      </w:r>
      <w:r w:rsidRPr="00DD266F">
        <w:rPr>
          <w:lang w:val="en-US"/>
        </w:rPr>
        <w:t></w:t>
      </w:r>
      <w:r w:rsidRPr="00DD266F">
        <w:rPr>
          <w:rFonts w:hint="eastAsia"/>
          <w:lang w:val="en-US"/>
        </w:rPr>
        <w:t>і</w:t>
      </w:r>
      <w:r w:rsidRPr="00DD266F">
        <w:rPr>
          <w:lang w:val="en-US"/>
        </w:rPr>
        <w:t></w:t>
      </w:r>
      <w:r w:rsidRPr="00DD266F">
        <w:rPr>
          <w:rFonts w:hint="eastAsia"/>
          <w:lang w:val="en-US"/>
        </w:rPr>
        <w:t>безпеки</w:t>
      </w:r>
      <w:r w:rsidRPr="00DD266F">
        <w:rPr>
          <w:lang w:val="en-US"/>
        </w:rPr>
        <w:t></w:t>
      </w:r>
      <w:r w:rsidRPr="00DD266F">
        <w:rPr>
          <w:lang w:val="en-US"/>
        </w:rPr>
        <w:t></w:t>
      </w:r>
      <w:r w:rsidRPr="00DD266F">
        <w:rPr>
          <w:rFonts w:hint="eastAsia"/>
          <w:lang w:val="en-US"/>
        </w:rPr>
        <w:t>превентивного</w:t>
      </w:r>
      <w:r w:rsidRPr="00DD266F">
        <w:rPr>
          <w:lang w:val="en-US"/>
        </w:rPr>
        <w:t></w:t>
      </w:r>
      <w:r w:rsidRPr="00DD266F">
        <w:rPr>
          <w:rFonts w:hint="eastAsia"/>
          <w:lang w:val="en-US"/>
        </w:rPr>
        <w:t>ув’язнення</w:t>
      </w:r>
      <w:r w:rsidRPr="00DD266F">
        <w:rPr>
          <w:lang w:val="en-US"/>
        </w:rPr>
        <w:t></w:t>
      </w:r>
      <w:r w:rsidRPr="00DD266F">
        <w:rPr>
          <w:rFonts w:hint="eastAsia"/>
          <w:lang w:val="en-US"/>
        </w:rPr>
        <w:t>та</w:t>
      </w:r>
      <w:r w:rsidRPr="00DD266F">
        <w:rPr>
          <w:lang w:val="en-US"/>
        </w:rPr>
        <w:t></w:t>
      </w:r>
      <w:r w:rsidRPr="00DD266F">
        <w:rPr>
          <w:rFonts w:hint="eastAsia"/>
          <w:lang w:val="en-US"/>
        </w:rPr>
        <w:t>запобіжного</w:t>
      </w:r>
      <w:r w:rsidRPr="00DD266F">
        <w:rPr>
          <w:lang w:val="en-US"/>
        </w:rPr>
        <w:t></w:t>
      </w:r>
      <w:r w:rsidRPr="00DD266F">
        <w:rPr>
          <w:rFonts w:hint="eastAsia"/>
          <w:lang w:val="en-US"/>
        </w:rPr>
        <w:t>заходу</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тримання</w:t>
      </w:r>
      <w:r w:rsidRPr="00DD266F">
        <w:rPr>
          <w:lang w:val="en-US"/>
        </w:rPr>
        <w:t></w:t>
      </w:r>
      <w:r w:rsidRPr="00DD266F">
        <w:rPr>
          <w:rFonts w:hint="eastAsia"/>
          <w:lang w:val="en-US"/>
        </w:rPr>
        <w:t>під</w:t>
      </w:r>
      <w:r w:rsidRPr="00DD266F">
        <w:rPr>
          <w:lang w:val="en-US"/>
        </w:rPr>
        <w:t></w:t>
      </w:r>
      <w:r w:rsidRPr="00DD266F">
        <w:rPr>
          <w:rFonts w:hint="eastAsia"/>
          <w:lang w:val="en-US"/>
        </w:rPr>
        <w:t>вартою</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наявність</w:t>
      </w:r>
      <w:r w:rsidRPr="00DD266F">
        <w:rPr>
          <w:lang w:val="en-US"/>
        </w:rPr>
        <w:t></w:t>
      </w:r>
      <w:r w:rsidRPr="00DD266F">
        <w:rPr>
          <w:rFonts w:hint="eastAsia"/>
          <w:lang w:val="en-US"/>
        </w:rPr>
        <w:t>установ</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lang w:val="en-US"/>
        </w:rPr>
        <w:t></w:t>
      </w:r>
      <w:r w:rsidRPr="00DD266F">
        <w:rPr>
          <w:rFonts w:hint="eastAsia"/>
          <w:lang w:val="en-US"/>
        </w:rPr>
        <w:t>управління</w:t>
      </w:r>
      <w:r w:rsidRPr="00DD266F">
        <w:rPr>
          <w:lang w:val="en-US"/>
        </w:rPr>
        <w:t></w:t>
      </w:r>
      <w:r w:rsidRPr="00DD266F">
        <w:rPr>
          <w:rFonts w:hint="eastAsia"/>
          <w:lang w:val="en-US"/>
        </w:rPr>
        <w:t>якими</w:t>
      </w:r>
      <w:r w:rsidRPr="00DD266F">
        <w:rPr>
          <w:lang w:val="en-US"/>
        </w:rPr>
        <w:t></w:t>
      </w:r>
      <w:r w:rsidRPr="00DD266F">
        <w:rPr>
          <w:rFonts w:hint="eastAsia"/>
          <w:lang w:val="en-US"/>
        </w:rPr>
        <w:t>здійснюється</w:t>
      </w:r>
      <w:r w:rsidRPr="00DD266F">
        <w:rPr>
          <w:lang w:val="en-US"/>
        </w:rPr>
        <w:t></w:t>
      </w:r>
      <w:r w:rsidRPr="00DD266F">
        <w:rPr>
          <w:rFonts w:hint="eastAsia"/>
          <w:lang w:val="en-US"/>
        </w:rPr>
        <w:t>приватними</w:t>
      </w:r>
      <w:r w:rsidRPr="00DD266F">
        <w:rPr>
          <w:lang w:val="en-US"/>
        </w:rPr>
        <w:t></w:t>
      </w:r>
      <w:r w:rsidRPr="00DD266F">
        <w:rPr>
          <w:rFonts w:hint="eastAsia"/>
          <w:lang w:val="en-US"/>
        </w:rPr>
        <w:t>компаніями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одиночне</w:t>
      </w:r>
      <w:r w:rsidRPr="00DD266F">
        <w:rPr>
          <w:lang w:val="en-US"/>
        </w:rPr>
        <w:t></w:t>
      </w:r>
      <w:r w:rsidRPr="00DD266F">
        <w:rPr>
          <w:rFonts w:hint="eastAsia"/>
          <w:lang w:val="en-US"/>
        </w:rPr>
        <w:t>покамерне</w:t>
      </w:r>
      <w:r w:rsidRPr="00DD266F">
        <w:rPr>
          <w:lang w:val="en-US"/>
        </w:rPr>
        <w:t></w:t>
      </w:r>
      <w:r w:rsidRPr="00DD266F">
        <w:rPr>
          <w:rFonts w:hint="eastAsia"/>
          <w:lang w:val="en-US"/>
        </w:rPr>
        <w:t>тримання</w:t>
      </w:r>
      <w:r w:rsidRPr="00DD266F">
        <w:rPr>
          <w:lang w:val="en-US"/>
        </w:rPr>
        <w:t></w:t>
      </w:r>
      <w:r w:rsidRPr="00DD266F">
        <w:rPr>
          <w:rFonts w:hint="eastAsia"/>
          <w:lang w:val="en-US"/>
        </w:rPr>
        <w:t>засуджених</w:t>
      </w:r>
      <w:r w:rsidRPr="00DD266F">
        <w:rPr>
          <w:lang w:val="en-US"/>
        </w:rPr>
        <w:t></w:t>
      </w:r>
      <w:r w:rsidRPr="00DD266F">
        <w:rPr>
          <w:rFonts w:hint="eastAsia"/>
          <w:lang w:val="en-US"/>
        </w:rPr>
        <w:t>у</w:t>
      </w:r>
      <w:r w:rsidRPr="00DD266F">
        <w:rPr>
          <w:lang w:val="en-US"/>
        </w:rPr>
        <w:t></w:t>
      </w:r>
      <w:r w:rsidRPr="00DD266F">
        <w:rPr>
          <w:rFonts w:hint="eastAsia"/>
          <w:lang w:val="en-US"/>
        </w:rPr>
        <w:t>нічний</w:t>
      </w:r>
      <w:r w:rsidRPr="00DD266F">
        <w:rPr>
          <w:lang w:val="en-US"/>
        </w:rPr>
        <w:t></w:t>
      </w:r>
      <w:r w:rsidRPr="00DD266F">
        <w:rPr>
          <w:rFonts w:hint="eastAsia"/>
          <w:lang w:val="en-US"/>
        </w:rPr>
        <w:t>час</w:t>
      </w:r>
      <w:r w:rsidRPr="00DD266F">
        <w:rPr>
          <w:lang w:val="en-US"/>
        </w:rPr>
        <w:t></w:t>
      </w:r>
      <w:r w:rsidRPr="00DD266F">
        <w:rPr>
          <w:rFonts w:hint="eastAsia"/>
          <w:lang w:val="en-US"/>
        </w:rPr>
        <w:t>в</w:t>
      </w:r>
      <w:r w:rsidRPr="00DD266F">
        <w:rPr>
          <w:lang w:val="en-US"/>
        </w:rPr>
        <w:t></w:t>
      </w:r>
      <w:r w:rsidRPr="00DD266F">
        <w:rPr>
          <w:rFonts w:hint="eastAsia"/>
          <w:lang w:val="en-US"/>
        </w:rPr>
        <w:t>установах</w:t>
      </w:r>
      <w:r w:rsidRPr="00DD266F">
        <w:rPr>
          <w:lang w:val="en-US"/>
        </w:rPr>
        <w:t></w:t>
      </w:r>
      <w:r w:rsidRPr="00DD266F">
        <w:rPr>
          <w:rFonts w:hint="eastAsia"/>
          <w:lang w:val="en-US"/>
        </w:rPr>
        <w:t>закритого</w:t>
      </w:r>
      <w:r w:rsidRPr="00DD266F">
        <w:rPr>
          <w:lang w:val="en-US"/>
        </w:rPr>
        <w:t></w:t>
      </w:r>
      <w:r w:rsidRPr="00DD266F">
        <w:rPr>
          <w:rFonts w:hint="eastAsia"/>
          <w:lang w:val="en-US"/>
        </w:rPr>
        <w:t>типу</w:t>
      </w:r>
      <w:r w:rsidRPr="00DD266F">
        <w:rPr>
          <w:lang w:val="en-US"/>
        </w:rPr>
        <w:t></w:t>
      </w:r>
      <w:r w:rsidRPr="00DD266F">
        <w:rPr>
          <w:lang w:val="en-US"/>
        </w:rPr>
        <w:t></w:t>
      </w:r>
      <w:r w:rsidRPr="00DD266F">
        <w:rPr>
          <w:rFonts w:hint="eastAsia"/>
          <w:lang w:val="en-US"/>
        </w:rPr>
        <w:t>спільне</w:t>
      </w:r>
      <w:r w:rsidRPr="00DD266F">
        <w:rPr>
          <w:lang w:val="en-US"/>
        </w:rPr>
        <w:t></w:t>
      </w:r>
      <w:r w:rsidRPr="00DD266F">
        <w:rPr>
          <w:rFonts w:hint="eastAsia"/>
          <w:lang w:val="en-US"/>
        </w:rPr>
        <w:t>розміщення</w:t>
      </w:r>
      <w:r w:rsidRPr="00DD266F">
        <w:rPr>
          <w:lang w:val="en-US"/>
        </w:rPr>
        <w:t></w:t>
      </w:r>
      <w:r w:rsidRPr="00DD266F">
        <w:rPr>
          <w:rFonts w:hint="eastAsia"/>
          <w:lang w:val="en-US"/>
        </w:rPr>
        <w:t>допускається</w:t>
      </w:r>
      <w:r w:rsidRPr="00DD266F">
        <w:rPr>
          <w:lang w:val="en-US"/>
        </w:rPr>
        <w:t></w:t>
      </w:r>
      <w:r w:rsidRPr="00DD266F">
        <w:rPr>
          <w:rFonts w:hint="eastAsia"/>
          <w:lang w:val="en-US"/>
        </w:rPr>
        <w:t>в</w:t>
      </w:r>
      <w:r w:rsidRPr="00DD266F">
        <w:rPr>
          <w:lang w:val="en-US"/>
        </w:rPr>
        <w:t></w:t>
      </w:r>
      <w:r w:rsidRPr="00DD266F">
        <w:rPr>
          <w:rFonts w:hint="eastAsia"/>
          <w:lang w:val="en-US"/>
        </w:rPr>
        <w:t>разі</w:t>
      </w:r>
      <w:r w:rsidRPr="00DD266F">
        <w:rPr>
          <w:lang w:val="en-US"/>
        </w:rPr>
        <w:t></w:t>
      </w:r>
      <w:r w:rsidRPr="00DD266F">
        <w:rPr>
          <w:lang w:val="en-US"/>
        </w:rPr>
        <w:t></w:t>
      </w:r>
      <w:r w:rsidRPr="00DD266F">
        <w:rPr>
          <w:rFonts w:hint="eastAsia"/>
          <w:lang w:val="en-US"/>
        </w:rPr>
        <w:t>якщо</w:t>
      </w:r>
      <w:r w:rsidRPr="00DD266F">
        <w:rPr>
          <w:lang w:val="en-US"/>
        </w:rPr>
        <w:t></w:t>
      </w:r>
      <w:r w:rsidRPr="00DD266F">
        <w:rPr>
          <w:rFonts w:hint="eastAsia"/>
          <w:lang w:val="en-US"/>
        </w:rPr>
        <w:t>засуджений</w:t>
      </w:r>
      <w:r w:rsidRPr="00DD266F">
        <w:rPr>
          <w:lang w:val="en-US"/>
        </w:rPr>
        <w:t></w:t>
      </w:r>
      <w:r w:rsidRPr="00DD266F">
        <w:rPr>
          <w:rFonts w:hint="eastAsia"/>
          <w:lang w:val="en-US"/>
        </w:rPr>
        <w:t>потребує</w:t>
      </w:r>
      <w:r w:rsidRPr="00DD266F">
        <w:rPr>
          <w:lang w:val="en-US"/>
        </w:rPr>
        <w:t></w:t>
      </w:r>
      <w:r w:rsidRPr="00DD266F">
        <w:rPr>
          <w:rFonts w:hint="eastAsia"/>
          <w:lang w:val="en-US"/>
        </w:rPr>
        <w:t>сторонньої</w:t>
      </w:r>
      <w:r w:rsidRPr="00DD266F">
        <w:rPr>
          <w:lang w:val="en-US"/>
        </w:rPr>
        <w:t></w:t>
      </w:r>
      <w:r w:rsidRPr="00DD266F">
        <w:rPr>
          <w:rFonts w:hint="eastAsia"/>
          <w:lang w:val="en-US"/>
        </w:rPr>
        <w:t>допомоги</w:t>
      </w:r>
      <w:r w:rsidRPr="00DD266F">
        <w:rPr>
          <w:lang w:val="en-US"/>
        </w:rPr>
        <w:t></w:t>
      </w:r>
      <w:r w:rsidRPr="00DD266F">
        <w:rPr>
          <w:rFonts w:hint="eastAsia"/>
          <w:lang w:val="en-US"/>
        </w:rPr>
        <w:t>або</w:t>
      </w:r>
      <w:r w:rsidRPr="00DD266F">
        <w:rPr>
          <w:lang w:val="en-US"/>
        </w:rPr>
        <w:t></w:t>
      </w:r>
      <w:r w:rsidRPr="00DD266F">
        <w:rPr>
          <w:rFonts w:hint="eastAsia"/>
          <w:lang w:val="en-US"/>
        </w:rPr>
        <w:t>існує</w:t>
      </w:r>
      <w:r w:rsidRPr="00DD266F">
        <w:rPr>
          <w:lang w:val="en-US"/>
        </w:rPr>
        <w:t></w:t>
      </w:r>
      <w:r w:rsidRPr="00DD266F">
        <w:rPr>
          <w:rFonts w:hint="eastAsia"/>
          <w:lang w:val="en-US"/>
        </w:rPr>
        <w:t>небезпека</w:t>
      </w:r>
      <w:r w:rsidRPr="00DD266F">
        <w:rPr>
          <w:lang w:val="en-US"/>
        </w:rPr>
        <w:t></w:t>
      </w:r>
      <w:r w:rsidRPr="00DD266F">
        <w:rPr>
          <w:rFonts w:hint="eastAsia"/>
          <w:lang w:val="en-US"/>
        </w:rPr>
        <w:t>для</w:t>
      </w:r>
      <w:r w:rsidRPr="00DD266F">
        <w:rPr>
          <w:lang w:val="en-US"/>
        </w:rPr>
        <w:t></w:t>
      </w:r>
      <w:r w:rsidRPr="00DD266F">
        <w:rPr>
          <w:rFonts w:hint="eastAsia"/>
          <w:lang w:val="en-US"/>
        </w:rPr>
        <w:t>його</w:t>
      </w:r>
      <w:r w:rsidRPr="00DD266F">
        <w:rPr>
          <w:lang w:val="en-US"/>
        </w:rPr>
        <w:t></w:t>
      </w:r>
      <w:r w:rsidRPr="00DD266F">
        <w:rPr>
          <w:rFonts w:hint="eastAsia"/>
          <w:lang w:val="en-US"/>
        </w:rPr>
        <w:t>життя</w:t>
      </w:r>
      <w:r w:rsidRPr="00DD266F">
        <w:rPr>
          <w:lang w:val="en-US"/>
        </w:rPr>
        <w:t></w:t>
      </w:r>
      <w:r w:rsidRPr="00DD266F">
        <w:rPr>
          <w:rFonts w:hint="eastAsia"/>
          <w:lang w:val="en-US"/>
        </w:rPr>
        <w:t>чи</w:t>
      </w:r>
      <w:r w:rsidRPr="00DD266F">
        <w:rPr>
          <w:lang w:val="en-US"/>
        </w:rPr>
        <w:t></w:t>
      </w:r>
      <w:r w:rsidRPr="00DD266F">
        <w:rPr>
          <w:rFonts w:hint="eastAsia"/>
          <w:lang w:val="en-US"/>
        </w:rPr>
        <w:t>здоров’я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праця</w:t>
      </w:r>
      <w:r w:rsidRPr="00DD266F">
        <w:rPr>
          <w:lang w:val="en-US"/>
        </w:rPr>
        <w:t></w:t>
      </w:r>
      <w:r w:rsidRPr="00DD266F">
        <w:rPr>
          <w:rFonts w:hint="eastAsia"/>
          <w:lang w:val="en-US"/>
        </w:rPr>
        <w:t>є</w:t>
      </w:r>
      <w:r w:rsidRPr="00DD266F">
        <w:rPr>
          <w:lang w:val="en-US"/>
        </w:rPr>
        <w:t></w:t>
      </w:r>
      <w:r w:rsidRPr="00DD266F">
        <w:rPr>
          <w:rFonts w:hint="eastAsia"/>
          <w:lang w:val="en-US"/>
        </w:rPr>
        <w:t>обов’язком</w:t>
      </w:r>
      <w:r w:rsidRPr="00DD266F">
        <w:rPr>
          <w:lang w:val="en-US"/>
        </w:rPr>
        <w:t></w:t>
      </w:r>
      <w:r w:rsidRPr="00DD266F">
        <w:rPr>
          <w:rFonts w:hint="eastAsia"/>
          <w:lang w:val="en-US"/>
        </w:rPr>
        <w:t>засуджених</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застосування</w:t>
      </w:r>
      <w:r w:rsidRPr="00DD266F">
        <w:rPr>
          <w:lang w:val="en-US"/>
        </w:rPr>
        <w:t></w:t>
      </w:r>
      <w:r w:rsidRPr="00DD266F">
        <w:rPr>
          <w:rFonts w:hint="eastAsia"/>
          <w:lang w:val="en-US"/>
        </w:rPr>
        <w:t>до</w:t>
      </w:r>
      <w:r w:rsidRPr="00DD266F">
        <w:rPr>
          <w:lang w:val="en-US"/>
        </w:rPr>
        <w:t></w:t>
      </w:r>
      <w:r w:rsidRPr="00DD266F">
        <w:rPr>
          <w:rFonts w:hint="eastAsia"/>
          <w:lang w:val="en-US"/>
        </w:rPr>
        <w:t>осіб</w:t>
      </w:r>
      <w:r w:rsidRPr="00DD266F">
        <w:rPr>
          <w:lang w:val="en-US"/>
        </w:rPr>
        <w:t></w:t>
      </w:r>
      <w:r w:rsidRPr="00DD266F">
        <w:rPr>
          <w:lang w:val="en-US"/>
        </w:rPr>
        <w:t></w:t>
      </w:r>
      <w:r w:rsidRPr="00DD266F">
        <w:rPr>
          <w:rFonts w:hint="eastAsia"/>
          <w:lang w:val="en-US"/>
        </w:rPr>
        <w:t>які</w:t>
      </w:r>
      <w:r w:rsidRPr="00DD266F">
        <w:rPr>
          <w:lang w:val="en-US"/>
        </w:rPr>
        <w:t></w:t>
      </w:r>
      <w:r w:rsidRPr="00DD266F">
        <w:rPr>
          <w:rFonts w:hint="eastAsia"/>
          <w:lang w:val="en-US"/>
        </w:rPr>
        <w:t>на</w:t>
      </w:r>
      <w:r w:rsidRPr="00DD266F">
        <w:rPr>
          <w:lang w:val="en-US"/>
        </w:rPr>
        <w:t></w:t>
      </w:r>
      <w:r w:rsidRPr="00DD266F">
        <w:rPr>
          <w:rFonts w:hint="eastAsia"/>
          <w:lang w:val="en-US"/>
        </w:rPr>
        <w:t>момент</w:t>
      </w:r>
      <w:r w:rsidRPr="00DD266F">
        <w:rPr>
          <w:lang w:val="en-US"/>
        </w:rPr>
        <w:t></w:t>
      </w:r>
      <w:r w:rsidRPr="00DD266F">
        <w:rPr>
          <w:rFonts w:hint="eastAsia"/>
          <w:lang w:val="en-US"/>
        </w:rPr>
        <w:t>відбуття</w:t>
      </w:r>
      <w:r w:rsidRPr="00DD266F">
        <w:rPr>
          <w:lang w:val="en-US"/>
        </w:rPr>
        <w:t></w:t>
      </w:r>
      <w:r w:rsidRPr="00DD266F">
        <w:rPr>
          <w:rFonts w:hint="eastAsia"/>
          <w:lang w:val="en-US"/>
        </w:rPr>
        <w:t>строку</w:t>
      </w:r>
      <w:r w:rsidRPr="00DD266F">
        <w:rPr>
          <w:lang w:val="en-US"/>
        </w:rPr>
        <w:t></w:t>
      </w:r>
      <w:r w:rsidRPr="00DD266F">
        <w:rPr>
          <w:rFonts w:hint="eastAsia"/>
          <w:lang w:val="en-US"/>
        </w:rPr>
        <w:t>покарання</w:t>
      </w:r>
      <w:r w:rsidRPr="00DD266F">
        <w:rPr>
          <w:lang w:val="en-US"/>
        </w:rPr>
        <w:t></w:t>
      </w:r>
      <w:r w:rsidRPr="00DD266F">
        <w:rPr>
          <w:lang w:val="en-US"/>
        </w:rPr>
        <w:t></w:t>
      </w:r>
      <w:r w:rsidRPr="00DD266F">
        <w:rPr>
          <w:rFonts w:hint="eastAsia"/>
          <w:lang w:val="en-US"/>
        </w:rPr>
        <w:t>призначеного</w:t>
      </w:r>
      <w:r w:rsidRPr="00DD266F">
        <w:rPr>
          <w:lang w:val="en-US"/>
        </w:rPr>
        <w:t></w:t>
      </w:r>
      <w:r w:rsidRPr="00DD266F">
        <w:rPr>
          <w:rFonts w:hint="eastAsia"/>
          <w:lang w:val="en-US"/>
        </w:rPr>
        <w:t>вироком</w:t>
      </w:r>
      <w:r w:rsidRPr="00DD266F">
        <w:rPr>
          <w:lang w:val="en-US"/>
        </w:rPr>
        <w:t></w:t>
      </w:r>
      <w:r w:rsidRPr="00DD266F">
        <w:rPr>
          <w:rFonts w:hint="eastAsia"/>
          <w:lang w:val="en-US"/>
        </w:rPr>
        <w:t>суду</w:t>
      </w:r>
      <w:r w:rsidRPr="00DD266F">
        <w:rPr>
          <w:lang w:val="en-US"/>
        </w:rPr>
        <w:t></w:t>
      </w:r>
      <w:r w:rsidRPr="00DD266F">
        <w:rPr>
          <w:lang w:val="en-US"/>
        </w:rPr>
        <w:t></w:t>
      </w:r>
      <w:r w:rsidRPr="00DD266F">
        <w:rPr>
          <w:rFonts w:hint="eastAsia"/>
          <w:lang w:val="en-US"/>
        </w:rPr>
        <w:t>становлять</w:t>
      </w:r>
      <w:r w:rsidRPr="00DD266F">
        <w:rPr>
          <w:lang w:val="en-US"/>
        </w:rPr>
        <w:t></w:t>
      </w:r>
      <w:r w:rsidRPr="00DD266F">
        <w:rPr>
          <w:rFonts w:hint="eastAsia"/>
          <w:lang w:val="en-US"/>
        </w:rPr>
        <w:t>небезпеку</w:t>
      </w:r>
      <w:r w:rsidRPr="00DD266F">
        <w:rPr>
          <w:lang w:val="en-US"/>
        </w:rPr>
        <w:t></w:t>
      </w:r>
      <w:r w:rsidRPr="00DD266F">
        <w:rPr>
          <w:rFonts w:hint="eastAsia"/>
          <w:lang w:val="en-US"/>
        </w:rPr>
        <w:t>для</w:t>
      </w:r>
      <w:r w:rsidRPr="00DD266F">
        <w:rPr>
          <w:lang w:val="en-US"/>
        </w:rPr>
        <w:t></w:t>
      </w:r>
      <w:r w:rsidRPr="00DD266F">
        <w:rPr>
          <w:rFonts w:hint="eastAsia"/>
          <w:lang w:val="en-US"/>
        </w:rPr>
        <w:t>суспільства</w:t>
      </w:r>
      <w:r w:rsidRPr="00DD266F">
        <w:rPr>
          <w:lang w:val="en-US"/>
        </w:rPr>
        <w:t></w:t>
      </w:r>
      <w:r w:rsidRPr="00DD266F">
        <w:rPr>
          <w:lang w:val="en-US"/>
        </w:rPr>
        <w:t></w:t>
      </w:r>
      <w:r w:rsidRPr="00DD266F">
        <w:rPr>
          <w:rFonts w:hint="eastAsia"/>
          <w:lang w:val="en-US"/>
        </w:rPr>
        <w:t>превентивного</w:t>
      </w:r>
      <w:r w:rsidRPr="00DD266F">
        <w:rPr>
          <w:lang w:val="en-US"/>
        </w:rPr>
        <w:t></w:t>
      </w:r>
      <w:r w:rsidRPr="00DD266F">
        <w:rPr>
          <w:rFonts w:hint="eastAsia"/>
          <w:lang w:val="en-US"/>
        </w:rPr>
        <w:t>ув’язнення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застосування</w:t>
      </w:r>
      <w:r w:rsidRPr="00DD266F">
        <w:rPr>
          <w:lang w:val="en-US"/>
        </w:rPr>
        <w:t></w:t>
      </w:r>
      <w:r w:rsidRPr="00DD266F">
        <w:rPr>
          <w:rFonts w:hint="eastAsia"/>
          <w:lang w:val="en-US"/>
        </w:rPr>
        <w:t>до</w:t>
      </w:r>
      <w:r w:rsidRPr="00DD266F">
        <w:rPr>
          <w:lang w:val="en-US"/>
        </w:rPr>
        <w:t></w:t>
      </w:r>
      <w:r w:rsidRPr="00DD266F">
        <w:rPr>
          <w:rFonts w:hint="eastAsia"/>
          <w:lang w:val="en-US"/>
        </w:rPr>
        <w:t>засуджених</w:t>
      </w:r>
      <w:r w:rsidRPr="00DD266F">
        <w:rPr>
          <w:lang w:val="en-US"/>
        </w:rPr>
        <w:t></w:t>
      </w:r>
      <w:r w:rsidRPr="00DD266F">
        <w:rPr>
          <w:rFonts w:hint="eastAsia"/>
          <w:lang w:val="en-US"/>
        </w:rPr>
        <w:t>неповнолітніх</w:t>
      </w:r>
      <w:r w:rsidRPr="00DD266F">
        <w:rPr>
          <w:lang w:val="en-US"/>
        </w:rPr>
        <w:t></w:t>
      </w:r>
      <w:r w:rsidRPr="00DD266F">
        <w:rPr>
          <w:rFonts w:hint="eastAsia"/>
          <w:lang w:val="en-US"/>
        </w:rPr>
        <w:t>заохочувального</w:t>
      </w:r>
      <w:r w:rsidRPr="00DD266F">
        <w:rPr>
          <w:lang w:val="en-US"/>
        </w:rPr>
        <w:t></w:t>
      </w:r>
      <w:r w:rsidRPr="00DD266F">
        <w:rPr>
          <w:rFonts w:hint="eastAsia"/>
          <w:lang w:val="en-US"/>
        </w:rPr>
        <w:t>інституту</w:t>
      </w:r>
      <w:r w:rsidRPr="00DD266F">
        <w:rPr>
          <w:lang w:val="en-US"/>
        </w:rPr>
        <w:t></w:t>
      </w:r>
      <w:r w:rsidRPr="00DD266F">
        <w:rPr>
          <w:rFonts w:hint="eastAsia"/>
          <w:lang w:val="en-US"/>
        </w:rPr>
        <w:t>скорочення</w:t>
      </w:r>
      <w:r w:rsidRPr="00DD266F">
        <w:rPr>
          <w:lang w:val="en-US"/>
        </w:rPr>
        <w:t></w:t>
      </w:r>
      <w:r w:rsidRPr="00DD266F">
        <w:rPr>
          <w:rFonts w:hint="eastAsia"/>
          <w:lang w:val="en-US"/>
        </w:rPr>
        <w:t>строку</w:t>
      </w:r>
      <w:r w:rsidRPr="00DD266F">
        <w:rPr>
          <w:lang w:val="en-US"/>
        </w:rPr>
        <w:t></w:t>
      </w:r>
      <w:r w:rsidRPr="00DD266F">
        <w:rPr>
          <w:rFonts w:hint="eastAsia"/>
          <w:lang w:val="en-US"/>
        </w:rPr>
        <w:t>покарання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на</w:t>
      </w:r>
      <w:r w:rsidRPr="00DD266F">
        <w:rPr>
          <w:lang w:val="en-US"/>
        </w:rPr>
        <w:t></w:t>
      </w:r>
      <w:r w:rsidRPr="00DD266F">
        <w:rPr>
          <w:rFonts w:hint="eastAsia"/>
          <w:lang w:val="en-US"/>
        </w:rPr>
        <w:t>особу</w:t>
      </w:r>
      <w:r w:rsidRPr="00DD266F">
        <w:rPr>
          <w:lang w:val="en-US"/>
        </w:rPr>
        <w:t></w:t>
      </w:r>
      <w:r w:rsidRPr="00DD266F">
        <w:rPr>
          <w:lang w:val="en-US"/>
        </w:rPr>
        <w:t></w:t>
      </w:r>
      <w:r w:rsidRPr="00DD266F">
        <w:rPr>
          <w:rFonts w:hint="eastAsia"/>
          <w:lang w:val="en-US"/>
        </w:rPr>
        <w:t>умовно</w:t>
      </w:r>
      <w:r w:rsidRPr="00DD266F">
        <w:rPr>
          <w:lang w:val="en-US"/>
        </w:rPr>
        <w:t></w:t>
      </w:r>
      <w:r w:rsidRPr="00DD266F">
        <w:rPr>
          <w:rFonts w:hint="eastAsia"/>
          <w:lang w:val="en-US"/>
        </w:rPr>
        <w:t>достроково</w:t>
      </w:r>
      <w:r w:rsidRPr="00DD266F">
        <w:rPr>
          <w:lang w:val="en-US"/>
        </w:rPr>
        <w:t></w:t>
      </w:r>
      <w:r w:rsidRPr="00DD266F">
        <w:rPr>
          <w:rFonts w:hint="eastAsia"/>
          <w:lang w:val="en-US"/>
        </w:rPr>
        <w:t>звільнену</w:t>
      </w:r>
      <w:r w:rsidRPr="00DD266F">
        <w:rPr>
          <w:lang w:val="en-US"/>
        </w:rPr>
        <w:t></w:t>
      </w:r>
      <w:r w:rsidRPr="00DD266F">
        <w:rPr>
          <w:rFonts w:hint="eastAsia"/>
          <w:lang w:val="en-US"/>
        </w:rPr>
        <w:t>від</w:t>
      </w:r>
      <w:r w:rsidRPr="00DD266F">
        <w:rPr>
          <w:lang w:val="en-US"/>
        </w:rPr>
        <w:t></w:t>
      </w:r>
      <w:r w:rsidRPr="00DD266F">
        <w:rPr>
          <w:rFonts w:hint="eastAsia"/>
          <w:lang w:val="en-US"/>
        </w:rPr>
        <w:t>відбування</w:t>
      </w:r>
      <w:r w:rsidRPr="00DD266F">
        <w:rPr>
          <w:lang w:val="en-US"/>
        </w:rPr>
        <w:t></w:t>
      </w:r>
      <w:r w:rsidRPr="00DD266F">
        <w:rPr>
          <w:rFonts w:hint="eastAsia"/>
          <w:lang w:val="en-US"/>
        </w:rPr>
        <w:t>покарання</w:t>
      </w:r>
      <w:r w:rsidRPr="00DD266F">
        <w:rPr>
          <w:lang w:val="en-US"/>
        </w:rPr>
        <w:t></w:t>
      </w:r>
      <w:r w:rsidRPr="00DD266F">
        <w:rPr>
          <w:lang w:val="en-US"/>
        </w:rPr>
        <w:t></w:t>
      </w:r>
      <w:r w:rsidRPr="00DD266F">
        <w:rPr>
          <w:rFonts w:hint="eastAsia"/>
          <w:lang w:val="en-US"/>
        </w:rPr>
        <w:t>може</w:t>
      </w:r>
      <w:r w:rsidRPr="00DD266F">
        <w:rPr>
          <w:lang w:val="en-US"/>
        </w:rPr>
        <w:t></w:t>
      </w:r>
      <w:r w:rsidRPr="00DD266F">
        <w:rPr>
          <w:rFonts w:hint="eastAsia"/>
          <w:lang w:val="en-US"/>
        </w:rPr>
        <w:t>покладатися</w:t>
      </w:r>
      <w:r w:rsidRPr="00DD266F">
        <w:rPr>
          <w:lang w:val="en-US"/>
        </w:rPr>
        <w:t></w:t>
      </w:r>
      <w:r w:rsidRPr="00DD266F">
        <w:rPr>
          <w:rFonts w:hint="eastAsia"/>
          <w:lang w:val="en-US"/>
        </w:rPr>
        <w:t>низка</w:t>
      </w:r>
      <w:r w:rsidRPr="00DD266F">
        <w:rPr>
          <w:lang w:val="en-US"/>
        </w:rPr>
        <w:t></w:t>
      </w:r>
      <w:r w:rsidRPr="00DD266F">
        <w:rPr>
          <w:rFonts w:hint="eastAsia"/>
          <w:lang w:val="en-US"/>
        </w:rPr>
        <w:t>обов’язків</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За</w:t>
      </w:r>
      <w:r w:rsidRPr="00DD266F">
        <w:rPr>
          <w:lang w:val="en-US"/>
        </w:rPr>
        <w:t></w:t>
      </w:r>
      <w:r w:rsidRPr="00DD266F">
        <w:rPr>
          <w:rFonts w:hint="eastAsia"/>
          <w:lang w:val="en-US"/>
        </w:rPr>
        <w:t>результатами</w:t>
      </w:r>
      <w:r w:rsidRPr="00DD266F">
        <w:rPr>
          <w:lang w:val="en-US"/>
        </w:rPr>
        <w:t></w:t>
      </w:r>
      <w:r w:rsidRPr="00DD266F">
        <w:rPr>
          <w:rFonts w:hint="eastAsia"/>
          <w:lang w:val="en-US"/>
        </w:rPr>
        <w:t>проведеного</w:t>
      </w:r>
      <w:r w:rsidRPr="00DD266F">
        <w:rPr>
          <w:lang w:val="en-US"/>
        </w:rPr>
        <w:t></w:t>
      </w:r>
      <w:r w:rsidRPr="00DD266F">
        <w:rPr>
          <w:rFonts w:hint="eastAsia"/>
          <w:lang w:val="en-US"/>
        </w:rPr>
        <w:t>порівняльного</w:t>
      </w:r>
      <w:r w:rsidRPr="00DD266F">
        <w:rPr>
          <w:lang w:val="en-US"/>
        </w:rPr>
        <w:t></w:t>
      </w:r>
      <w:r w:rsidRPr="00DD266F">
        <w:rPr>
          <w:rFonts w:hint="eastAsia"/>
          <w:lang w:val="en-US"/>
        </w:rPr>
        <w:t>аналізу</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rFonts w:hint="eastAsia"/>
          <w:lang w:val="en-US"/>
        </w:rPr>
        <w:t>у</w:t>
      </w:r>
      <w:r w:rsidRPr="00DD266F">
        <w:rPr>
          <w:lang w:val="en-US"/>
        </w:rPr>
        <w:t></w:t>
      </w:r>
      <w:r w:rsidRPr="00DD266F">
        <w:rPr>
          <w:rFonts w:hint="eastAsia"/>
          <w:lang w:val="en-US"/>
        </w:rPr>
        <w:t>Франції</w:t>
      </w:r>
      <w:r w:rsidRPr="00DD266F">
        <w:rPr>
          <w:lang w:val="en-US"/>
        </w:rPr>
        <w:t></w:t>
      </w:r>
      <w:r w:rsidRPr="00DD266F">
        <w:rPr>
          <w:rFonts w:hint="eastAsia"/>
          <w:lang w:val="en-US"/>
        </w:rPr>
        <w:t>та</w:t>
      </w:r>
      <w:r w:rsidRPr="00DD266F">
        <w:rPr>
          <w:lang w:val="en-US"/>
        </w:rPr>
        <w:t></w:t>
      </w:r>
      <w:r w:rsidRPr="00DD266F">
        <w:rPr>
          <w:rFonts w:hint="eastAsia"/>
          <w:lang w:val="en-US"/>
        </w:rPr>
        <w:t>Україні</w:t>
      </w:r>
      <w:r w:rsidRPr="00DD266F">
        <w:rPr>
          <w:lang w:val="en-US"/>
        </w:rPr>
        <w:t></w:t>
      </w:r>
      <w:r w:rsidRPr="00DD266F">
        <w:rPr>
          <w:rFonts w:hint="eastAsia"/>
          <w:lang w:val="en-US"/>
        </w:rPr>
        <w:t>встановлено</w:t>
      </w:r>
      <w:r w:rsidRPr="00DD266F">
        <w:rPr>
          <w:lang w:val="en-US"/>
        </w:rPr>
        <w:t></w:t>
      </w:r>
      <w:r w:rsidRPr="00DD266F">
        <w:rPr>
          <w:rFonts w:hint="eastAsia"/>
          <w:lang w:val="en-US"/>
        </w:rPr>
        <w:t>такі</w:t>
      </w:r>
      <w:r w:rsidRPr="00DD266F">
        <w:rPr>
          <w:lang w:val="en-US"/>
        </w:rPr>
        <w:t></w:t>
      </w:r>
      <w:r w:rsidRPr="00DD266F">
        <w:rPr>
          <w:rFonts w:hint="eastAsia"/>
          <w:lang w:val="en-US"/>
        </w:rPr>
        <w:t>специфічні</w:t>
      </w:r>
      <w:r w:rsidRPr="00DD266F">
        <w:rPr>
          <w:lang w:val="en-US"/>
        </w:rPr>
        <w:t></w:t>
      </w:r>
      <w:r w:rsidRPr="00DD266F">
        <w:rPr>
          <w:rFonts w:hint="eastAsia"/>
          <w:lang w:val="en-US"/>
        </w:rPr>
        <w:t>риси</w:t>
      </w:r>
      <w:r w:rsidRPr="00DD266F">
        <w:rPr>
          <w:lang w:val="en-US"/>
        </w:rPr>
        <w:t></w:t>
      </w:r>
      <w:r w:rsidRPr="00DD266F">
        <w:rPr>
          <w:rFonts w:hint="eastAsia"/>
          <w:lang w:val="en-US"/>
        </w:rPr>
        <w:t>виконання</w:t>
      </w:r>
      <w:r w:rsidRPr="00DD266F">
        <w:rPr>
          <w:lang w:val="en-US"/>
        </w:rPr>
        <w:t></w:t>
      </w:r>
      <w:r w:rsidRPr="00DD266F">
        <w:rPr>
          <w:rFonts w:hint="eastAsia"/>
          <w:lang w:val="en-US"/>
        </w:rPr>
        <w:t>цього</w:t>
      </w:r>
      <w:r w:rsidRPr="00DD266F">
        <w:rPr>
          <w:lang w:val="en-US"/>
        </w:rPr>
        <w:t></w:t>
      </w:r>
      <w:r w:rsidRPr="00DD266F">
        <w:rPr>
          <w:rFonts w:hint="eastAsia"/>
          <w:lang w:val="en-US"/>
        </w:rPr>
        <w:t>виду</w:t>
      </w:r>
      <w:r w:rsidRPr="00DD266F">
        <w:rPr>
          <w:lang w:val="en-US"/>
        </w:rPr>
        <w:t></w:t>
      </w:r>
      <w:r w:rsidRPr="00DD266F">
        <w:rPr>
          <w:rFonts w:hint="eastAsia"/>
          <w:lang w:val="en-US"/>
        </w:rPr>
        <w:t>покарання</w:t>
      </w:r>
      <w:r w:rsidRPr="00DD266F">
        <w:rPr>
          <w:lang w:val="en-US"/>
        </w:rPr>
        <w:t></w:t>
      </w:r>
      <w:r w:rsidRPr="00DD266F">
        <w:rPr>
          <w:rFonts w:hint="eastAsia"/>
          <w:lang w:val="en-US"/>
        </w:rPr>
        <w:t>в</w:t>
      </w:r>
      <w:r w:rsidRPr="00DD266F">
        <w:rPr>
          <w:lang w:val="en-US"/>
        </w:rPr>
        <w:t></w:t>
      </w:r>
      <w:r w:rsidRPr="00DD266F">
        <w:rPr>
          <w:rFonts w:hint="eastAsia"/>
          <w:lang w:val="en-US"/>
        </w:rPr>
        <w:t>зазначеній</w:t>
      </w:r>
      <w:r w:rsidRPr="00DD266F">
        <w:rPr>
          <w:lang w:val="en-US"/>
        </w:rPr>
        <w:t></w:t>
      </w:r>
      <w:r w:rsidRPr="00DD266F">
        <w:rPr>
          <w:rFonts w:hint="eastAsia"/>
          <w:lang w:val="en-US"/>
        </w:rPr>
        <w:t>зарубіжній</w:t>
      </w:r>
      <w:r w:rsidRPr="00DD266F">
        <w:rPr>
          <w:lang w:val="en-US"/>
        </w:rPr>
        <w:t></w:t>
      </w:r>
      <w:r w:rsidRPr="00DD266F">
        <w:rPr>
          <w:rFonts w:hint="eastAsia"/>
          <w:lang w:val="en-US"/>
        </w:rPr>
        <w:t>країні</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відсутність</w:t>
      </w:r>
      <w:r w:rsidRPr="00DD266F">
        <w:rPr>
          <w:lang w:val="en-US"/>
        </w:rPr>
        <w:t></w:t>
      </w:r>
      <w:r w:rsidRPr="00DD266F">
        <w:rPr>
          <w:rFonts w:hint="eastAsia"/>
          <w:lang w:val="en-US"/>
        </w:rPr>
        <w:t>приватних</w:t>
      </w:r>
      <w:r w:rsidRPr="00DD266F">
        <w:rPr>
          <w:lang w:val="en-US"/>
        </w:rPr>
        <w:t></w:t>
      </w:r>
      <w:r w:rsidRPr="00DD266F">
        <w:rPr>
          <w:rFonts w:hint="eastAsia"/>
          <w:lang w:val="en-US"/>
        </w:rPr>
        <w:t>тюрем</w:t>
      </w:r>
      <w:r w:rsidRPr="00DD266F">
        <w:rPr>
          <w:lang w:val="en-US"/>
        </w:rPr>
        <w:t></w:t>
      </w:r>
      <w:r w:rsidRPr="00DD266F">
        <w:rPr>
          <w:lang w:val="en-US"/>
        </w:rPr>
        <w:t></w:t>
      </w:r>
      <w:r w:rsidRPr="00DD266F">
        <w:rPr>
          <w:rFonts w:hint="eastAsia"/>
          <w:lang w:val="en-US"/>
        </w:rPr>
        <w:t>водночас</w:t>
      </w:r>
      <w:r w:rsidRPr="00DD266F">
        <w:rPr>
          <w:lang w:val="en-US"/>
        </w:rPr>
        <w:t></w:t>
      </w:r>
      <w:r w:rsidRPr="00DD266F">
        <w:rPr>
          <w:rFonts w:hint="eastAsia"/>
          <w:lang w:val="en-US"/>
        </w:rPr>
        <w:t>наявні</w:t>
      </w:r>
      <w:r w:rsidRPr="00DD266F">
        <w:rPr>
          <w:lang w:val="en-US"/>
        </w:rPr>
        <w:t></w:t>
      </w:r>
      <w:r w:rsidRPr="00DD266F">
        <w:rPr>
          <w:rFonts w:hint="eastAsia"/>
          <w:lang w:val="en-US"/>
        </w:rPr>
        <w:t>окремі</w:t>
      </w:r>
      <w:r w:rsidRPr="00DD266F">
        <w:rPr>
          <w:lang w:val="en-US"/>
        </w:rPr>
        <w:t></w:t>
      </w:r>
      <w:r w:rsidRPr="00DD266F">
        <w:rPr>
          <w:rFonts w:hint="eastAsia"/>
          <w:lang w:val="en-US"/>
        </w:rPr>
        <w:t>елементи</w:t>
      </w:r>
      <w:r w:rsidRPr="00DD266F">
        <w:rPr>
          <w:lang w:val="en-US"/>
        </w:rPr>
        <w:t></w:t>
      </w:r>
      <w:r w:rsidRPr="00DD266F">
        <w:rPr>
          <w:rFonts w:hint="eastAsia"/>
          <w:lang w:val="en-US"/>
        </w:rPr>
        <w:t>державно</w:t>
      </w:r>
      <w:r w:rsidRPr="00DD266F">
        <w:rPr>
          <w:lang w:val="en-US"/>
        </w:rPr>
        <w:t></w:t>
      </w:r>
      <w:r w:rsidRPr="00DD266F">
        <w:rPr>
          <w:rFonts w:hint="eastAsia"/>
          <w:lang w:val="en-US"/>
        </w:rPr>
        <w:t>приватного</w:t>
      </w:r>
      <w:r w:rsidRPr="00DD266F">
        <w:rPr>
          <w:lang w:val="en-US"/>
        </w:rPr>
        <w:t></w:t>
      </w:r>
      <w:r w:rsidRPr="00DD266F">
        <w:rPr>
          <w:rFonts w:hint="eastAsia"/>
          <w:lang w:val="en-US"/>
        </w:rPr>
        <w:t>партнерства</w:t>
      </w:r>
      <w:r w:rsidRPr="00DD266F">
        <w:rPr>
          <w:lang w:val="en-US"/>
        </w:rPr>
        <w:t></w:t>
      </w:r>
      <w:r w:rsidRPr="00DD266F">
        <w:rPr>
          <w:rFonts w:hint="eastAsia"/>
          <w:lang w:val="en-US"/>
        </w:rPr>
        <w:t>в</w:t>
      </w:r>
      <w:r w:rsidRPr="00DD266F">
        <w:rPr>
          <w:lang w:val="en-US"/>
        </w:rPr>
        <w:t></w:t>
      </w:r>
      <w:r w:rsidRPr="00DD266F">
        <w:rPr>
          <w:rFonts w:hint="eastAsia"/>
          <w:lang w:val="en-US"/>
        </w:rPr>
        <w:t>частині</w:t>
      </w:r>
      <w:r w:rsidRPr="00DD266F">
        <w:rPr>
          <w:lang w:val="en-US"/>
        </w:rPr>
        <w:t></w:t>
      </w:r>
      <w:r w:rsidRPr="00DD266F">
        <w:rPr>
          <w:rFonts w:hint="eastAsia"/>
          <w:lang w:val="en-US"/>
        </w:rPr>
        <w:t>обслуговування</w:t>
      </w:r>
      <w:r w:rsidRPr="00DD266F">
        <w:rPr>
          <w:lang w:val="en-US"/>
        </w:rPr>
        <w:t></w:t>
      </w:r>
      <w:r w:rsidRPr="00DD266F">
        <w:rPr>
          <w:rFonts w:hint="eastAsia"/>
          <w:lang w:val="en-US"/>
        </w:rPr>
        <w:t>тюрем</w:t>
      </w:r>
      <w:r w:rsidRPr="00DD266F">
        <w:rPr>
          <w:lang w:val="en-US"/>
        </w:rPr>
        <w:t></w:t>
      </w:r>
      <w:r w:rsidRPr="00DD266F">
        <w:rPr>
          <w:rFonts w:hint="eastAsia"/>
          <w:lang w:val="en-US"/>
        </w:rPr>
        <w:t>приватними</w:t>
      </w:r>
      <w:r w:rsidRPr="00DD266F">
        <w:rPr>
          <w:lang w:val="en-US"/>
        </w:rPr>
        <w:t></w:t>
      </w:r>
      <w:r w:rsidRPr="00DD266F">
        <w:rPr>
          <w:rFonts w:hint="eastAsia"/>
          <w:lang w:val="en-US"/>
        </w:rPr>
        <w:t>компаніями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наявність</w:t>
      </w:r>
      <w:r w:rsidRPr="00DD266F">
        <w:rPr>
          <w:lang w:val="en-US"/>
        </w:rPr>
        <w:t></w:t>
      </w:r>
      <w:r w:rsidRPr="00DD266F">
        <w:rPr>
          <w:rFonts w:hint="eastAsia"/>
          <w:lang w:val="en-US"/>
        </w:rPr>
        <w:t>посад</w:t>
      </w:r>
      <w:r w:rsidRPr="00DD266F">
        <w:rPr>
          <w:lang w:val="en-US"/>
        </w:rPr>
        <w:t></w:t>
      </w:r>
      <w:r w:rsidRPr="00DD266F">
        <w:rPr>
          <w:rFonts w:hint="eastAsia"/>
          <w:lang w:val="en-US"/>
        </w:rPr>
        <w:t>суддів</w:t>
      </w:r>
      <w:r w:rsidRPr="00DD266F">
        <w:rPr>
          <w:lang w:val="en-US"/>
        </w:rPr>
        <w:t></w:t>
      </w:r>
      <w:r w:rsidRPr="00DD266F">
        <w:rPr>
          <w:rFonts w:hint="eastAsia"/>
          <w:lang w:val="en-US"/>
        </w:rPr>
        <w:t>із</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rFonts w:hint="eastAsia"/>
          <w:lang w:val="en-US"/>
        </w:rPr>
        <w:t>наявність</w:t>
      </w:r>
      <w:r w:rsidRPr="00DD266F">
        <w:rPr>
          <w:lang w:val="en-US"/>
        </w:rPr>
        <w:t></w:t>
      </w:r>
      <w:r w:rsidRPr="00DD266F">
        <w:rPr>
          <w:rFonts w:hint="eastAsia"/>
          <w:lang w:val="en-US"/>
        </w:rPr>
        <w:t>поліфункціональних</w:t>
      </w:r>
      <w:r w:rsidRPr="00DD266F">
        <w:rPr>
          <w:lang w:val="en-US"/>
        </w:rPr>
        <w:t></w:t>
      </w:r>
      <w:r w:rsidRPr="00DD266F">
        <w:rPr>
          <w:rFonts w:hint="eastAsia"/>
          <w:lang w:val="en-US"/>
        </w:rPr>
        <w:t>установ</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lang w:val="en-US"/>
        </w:rPr>
        <w:t></w:t>
      </w:r>
      <w:r w:rsidRPr="00DD266F">
        <w:rPr>
          <w:rFonts w:hint="eastAsia"/>
          <w:lang w:val="en-US"/>
        </w:rPr>
        <w:t>ними</w:t>
      </w:r>
      <w:r w:rsidRPr="00DD266F">
        <w:rPr>
          <w:lang w:val="en-US"/>
        </w:rPr>
        <w:t></w:t>
      </w:r>
      <w:r w:rsidRPr="00DD266F">
        <w:rPr>
          <w:rFonts w:hint="eastAsia"/>
          <w:lang w:val="en-US"/>
        </w:rPr>
        <w:t>є</w:t>
      </w:r>
      <w:r w:rsidRPr="00DD266F">
        <w:rPr>
          <w:lang w:val="en-US"/>
        </w:rPr>
        <w:t></w:t>
      </w:r>
      <w:r w:rsidRPr="00DD266F">
        <w:rPr>
          <w:rFonts w:hint="eastAsia"/>
          <w:lang w:val="en-US"/>
        </w:rPr>
        <w:t>пенітенціарні</w:t>
      </w:r>
      <w:r w:rsidRPr="00DD266F">
        <w:rPr>
          <w:lang w:val="en-US"/>
        </w:rPr>
        <w:t></w:t>
      </w:r>
      <w:r w:rsidRPr="00DD266F">
        <w:rPr>
          <w:lang w:val="en-US"/>
        </w:rPr>
        <w:t></w:t>
      </w:r>
      <w:r w:rsidRPr="00DD266F">
        <w:rPr>
          <w:rFonts w:hint="eastAsia"/>
          <w:lang w:val="en-US"/>
        </w:rPr>
        <w:t>виправні</w:t>
      </w:r>
      <w:r w:rsidRPr="00DD266F">
        <w:rPr>
          <w:lang w:val="en-US"/>
        </w:rPr>
        <w:t></w:t>
      </w:r>
      <w:r w:rsidRPr="00DD266F">
        <w:rPr>
          <w:lang w:val="en-US"/>
        </w:rPr>
        <w:t></w:t>
      </w:r>
      <w:r w:rsidRPr="00DD266F">
        <w:rPr>
          <w:rFonts w:hint="eastAsia"/>
          <w:lang w:val="en-US"/>
        </w:rPr>
        <w:t>центри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відбування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в</w:t>
      </w:r>
      <w:r w:rsidRPr="00DD266F">
        <w:rPr>
          <w:lang w:val="en-US"/>
        </w:rPr>
        <w:t></w:t>
      </w:r>
      <w:r w:rsidRPr="00DD266F">
        <w:rPr>
          <w:rFonts w:hint="eastAsia"/>
          <w:lang w:val="en-US"/>
        </w:rPr>
        <w:t>умовах</w:t>
      </w:r>
      <w:r w:rsidRPr="00DD266F">
        <w:rPr>
          <w:lang w:val="en-US"/>
        </w:rPr>
        <w:t></w:t>
      </w:r>
      <w:r w:rsidRPr="00DD266F">
        <w:rPr>
          <w:rFonts w:hint="eastAsia"/>
          <w:lang w:val="en-US"/>
        </w:rPr>
        <w:t>одиночного</w:t>
      </w:r>
    </w:p>
    <w:p w:rsidR="00DD266F" w:rsidRPr="00DD266F" w:rsidRDefault="00DD266F" w:rsidP="00DD266F">
      <w:pPr>
        <w:rPr>
          <w:lang w:val="en-US"/>
        </w:rPr>
      </w:pPr>
      <w:r w:rsidRPr="00DD266F">
        <w:rPr>
          <w:lang w:val="en-US"/>
        </w:rPr>
        <w:t></w:t>
      </w:r>
    </w:p>
    <w:p w:rsidR="00DD266F" w:rsidRPr="00DD266F" w:rsidRDefault="00DD266F" w:rsidP="00DD266F">
      <w:pPr>
        <w:rPr>
          <w:lang w:val="en-US"/>
        </w:rPr>
      </w:pPr>
      <w:r w:rsidRPr="00DD266F">
        <w:rPr>
          <w:rFonts w:hint="eastAsia"/>
          <w:lang w:val="en-US"/>
        </w:rPr>
        <w:t>тримання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застосування</w:t>
      </w:r>
      <w:r w:rsidRPr="00DD266F">
        <w:rPr>
          <w:lang w:val="en-US"/>
        </w:rPr>
        <w:t></w:t>
      </w:r>
      <w:r w:rsidRPr="00DD266F">
        <w:rPr>
          <w:rFonts w:hint="eastAsia"/>
          <w:lang w:val="en-US"/>
        </w:rPr>
        <w:t>прогресивної</w:t>
      </w:r>
      <w:r w:rsidRPr="00DD266F">
        <w:rPr>
          <w:lang w:val="en-US"/>
        </w:rPr>
        <w:t></w:t>
      </w:r>
      <w:r w:rsidRPr="00DD266F">
        <w:rPr>
          <w:rFonts w:hint="eastAsia"/>
          <w:lang w:val="en-US"/>
        </w:rPr>
        <w:t>системи</w:t>
      </w:r>
      <w:r w:rsidRPr="00DD266F">
        <w:rPr>
          <w:lang w:val="en-US"/>
        </w:rPr>
        <w:t></w:t>
      </w:r>
      <w:r w:rsidRPr="00DD266F">
        <w:rPr>
          <w:rFonts w:hint="eastAsia"/>
          <w:lang w:val="en-US"/>
        </w:rPr>
        <w:t>з</w:t>
      </w:r>
      <w:r w:rsidRPr="00DD266F">
        <w:rPr>
          <w:lang w:val="en-US"/>
        </w:rPr>
        <w:t></w:t>
      </w:r>
      <w:r w:rsidRPr="00DD266F">
        <w:rPr>
          <w:rFonts w:hint="eastAsia"/>
          <w:lang w:val="en-US"/>
        </w:rPr>
        <w:t>такими</w:t>
      </w:r>
      <w:r w:rsidRPr="00DD266F">
        <w:rPr>
          <w:lang w:val="en-US"/>
        </w:rPr>
        <w:t></w:t>
      </w:r>
      <w:r w:rsidRPr="00DD266F">
        <w:rPr>
          <w:rFonts w:hint="eastAsia"/>
          <w:lang w:val="en-US"/>
        </w:rPr>
        <w:t>особливостями</w:t>
      </w:r>
      <w:r w:rsidRPr="00DD266F">
        <w:rPr>
          <w:lang w:val="en-US"/>
        </w:rPr>
        <w:t></w:t>
      </w:r>
      <w:r w:rsidRPr="00DD266F">
        <w:rPr>
          <w:lang w:val="en-US"/>
        </w:rPr>
        <w:t></w:t>
      </w:r>
      <w:r w:rsidRPr="00DD266F">
        <w:rPr>
          <w:rFonts w:hint="eastAsia"/>
          <w:lang w:val="en-US"/>
        </w:rPr>
        <w:t>відсутність</w:t>
      </w:r>
      <w:r w:rsidRPr="00DD266F">
        <w:rPr>
          <w:lang w:val="en-US"/>
        </w:rPr>
        <w:t></w:t>
      </w:r>
      <w:r w:rsidRPr="00DD266F">
        <w:rPr>
          <w:rFonts w:hint="eastAsia"/>
          <w:lang w:val="en-US"/>
        </w:rPr>
        <w:t>інституту</w:t>
      </w:r>
      <w:r w:rsidRPr="00DD266F">
        <w:rPr>
          <w:lang w:val="en-US"/>
        </w:rPr>
        <w:t></w:t>
      </w:r>
      <w:r w:rsidRPr="00DD266F">
        <w:rPr>
          <w:rFonts w:hint="eastAsia"/>
          <w:lang w:val="en-US"/>
        </w:rPr>
        <w:t>заміни</w:t>
      </w:r>
      <w:r w:rsidRPr="00DD266F">
        <w:rPr>
          <w:lang w:val="en-US"/>
        </w:rPr>
        <w:t></w:t>
      </w:r>
      <w:r w:rsidRPr="00DD266F">
        <w:rPr>
          <w:rFonts w:hint="eastAsia"/>
          <w:lang w:val="en-US"/>
        </w:rPr>
        <w:t>невідбутої</w:t>
      </w:r>
      <w:r w:rsidRPr="00DD266F">
        <w:rPr>
          <w:lang w:val="en-US"/>
        </w:rPr>
        <w:t></w:t>
      </w:r>
      <w:r w:rsidRPr="00DD266F">
        <w:rPr>
          <w:rFonts w:hint="eastAsia"/>
          <w:lang w:val="en-US"/>
        </w:rPr>
        <w:t>частини</w:t>
      </w:r>
      <w:r w:rsidRPr="00DD266F">
        <w:rPr>
          <w:lang w:val="en-US"/>
        </w:rPr>
        <w:t></w:t>
      </w:r>
      <w:r w:rsidRPr="00DD266F">
        <w:rPr>
          <w:rFonts w:hint="eastAsia"/>
          <w:lang w:val="en-US"/>
        </w:rPr>
        <w:t>покарання</w:t>
      </w:r>
      <w:r w:rsidRPr="00DD266F">
        <w:rPr>
          <w:lang w:val="en-US"/>
        </w:rPr>
        <w:t></w:t>
      </w:r>
      <w:r w:rsidRPr="00DD266F">
        <w:rPr>
          <w:rFonts w:hint="eastAsia"/>
          <w:lang w:val="en-US"/>
        </w:rPr>
        <w:t>більш</w:t>
      </w:r>
      <w:r w:rsidRPr="00DD266F">
        <w:rPr>
          <w:lang w:val="en-US"/>
        </w:rPr>
        <w:t></w:t>
      </w:r>
      <w:r w:rsidRPr="00DD266F">
        <w:rPr>
          <w:rFonts w:hint="eastAsia"/>
          <w:lang w:val="en-US"/>
        </w:rPr>
        <w:t>м’яким</w:t>
      </w:r>
      <w:r w:rsidRPr="00DD266F">
        <w:rPr>
          <w:lang w:val="en-US"/>
        </w:rPr>
        <w:t></w:t>
      </w:r>
      <w:r w:rsidRPr="00DD266F">
        <w:rPr>
          <w:lang w:val="en-US"/>
        </w:rPr>
        <w:t></w:t>
      </w:r>
      <w:r w:rsidRPr="00DD266F">
        <w:rPr>
          <w:rFonts w:hint="eastAsia"/>
          <w:lang w:val="en-US"/>
        </w:rPr>
        <w:t>наявність</w:t>
      </w:r>
      <w:r w:rsidRPr="00DD266F">
        <w:rPr>
          <w:lang w:val="en-US"/>
        </w:rPr>
        <w:t></w:t>
      </w:r>
      <w:r w:rsidRPr="00DD266F">
        <w:rPr>
          <w:rFonts w:hint="eastAsia"/>
          <w:lang w:val="en-US"/>
        </w:rPr>
        <w:t>інституту</w:t>
      </w:r>
      <w:r w:rsidRPr="00DD266F">
        <w:rPr>
          <w:lang w:val="en-US"/>
        </w:rPr>
        <w:t></w:t>
      </w:r>
      <w:r w:rsidRPr="00DD266F">
        <w:rPr>
          <w:rFonts w:hint="eastAsia"/>
          <w:lang w:val="en-US"/>
        </w:rPr>
        <w:t>скорочення</w:t>
      </w:r>
      <w:r w:rsidRPr="00DD266F">
        <w:rPr>
          <w:lang w:val="en-US"/>
        </w:rPr>
        <w:t></w:t>
      </w:r>
      <w:r w:rsidRPr="00DD266F">
        <w:rPr>
          <w:rFonts w:hint="eastAsia"/>
          <w:lang w:val="en-US"/>
        </w:rPr>
        <w:t>строку</w:t>
      </w:r>
      <w:r w:rsidRPr="00DD266F">
        <w:rPr>
          <w:lang w:val="en-US"/>
        </w:rPr>
        <w:t></w:t>
      </w:r>
      <w:r w:rsidRPr="00DD266F">
        <w:rPr>
          <w:rFonts w:hint="eastAsia"/>
          <w:lang w:val="en-US"/>
        </w:rPr>
        <w:t>покарання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наявність</w:t>
      </w:r>
      <w:r w:rsidRPr="00DD266F">
        <w:rPr>
          <w:lang w:val="en-US"/>
        </w:rPr>
        <w:t></w:t>
      </w:r>
      <w:r w:rsidRPr="00DD266F">
        <w:rPr>
          <w:rFonts w:hint="eastAsia"/>
          <w:lang w:val="en-US"/>
        </w:rPr>
        <w:t>інституту</w:t>
      </w:r>
      <w:r w:rsidRPr="00DD266F">
        <w:rPr>
          <w:lang w:val="en-US"/>
        </w:rPr>
        <w:t></w:t>
      </w:r>
      <w:r w:rsidRPr="00DD266F">
        <w:rPr>
          <w:lang w:val="en-US"/>
        </w:rPr>
        <w:t></w:t>
      </w:r>
      <w:r w:rsidRPr="00DD266F">
        <w:rPr>
          <w:rFonts w:hint="eastAsia"/>
          <w:lang w:val="en-US"/>
        </w:rPr>
        <w:t>схожого</w:t>
      </w:r>
      <w:r w:rsidRPr="00DD266F">
        <w:rPr>
          <w:lang w:val="en-US"/>
        </w:rPr>
        <w:t></w:t>
      </w:r>
      <w:r w:rsidRPr="00DD266F">
        <w:rPr>
          <w:rFonts w:hint="eastAsia"/>
          <w:lang w:val="en-US"/>
        </w:rPr>
        <w:t>з</w:t>
      </w:r>
      <w:r w:rsidRPr="00DD266F">
        <w:rPr>
          <w:lang w:val="en-US"/>
        </w:rPr>
        <w:t></w:t>
      </w:r>
      <w:r w:rsidRPr="00DD266F">
        <w:rPr>
          <w:rFonts w:hint="eastAsia"/>
          <w:lang w:val="en-US"/>
        </w:rPr>
        <w:t>німецьким</w:t>
      </w:r>
      <w:r w:rsidRPr="00DD266F">
        <w:rPr>
          <w:lang w:val="en-US"/>
        </w:rPr>
        <w:t></w:t>
      </w:r>
      <w:r w:rsidRPr="00DD266F">
        <w:rPr>
          <w:rFonts w:hint="eastAsia"/>
          <w:lang w:val="en-US"/>
        </w:rPr>
        <w:t>превентивним</w:t>
      </w:r>
      <w:r w:rsidRPr="00DD266F">
        <w:rPr>
          <w:lang w:val="en-US"/>
        </w:rPr>
        <w:t></w:t>
      </w:r>
      <w:r w:rsidRPr="00DD266F">
        <w:rPr>
          <w:rFonts w:hint="eastAsia"/>
          <w:lang w:val="en-US"/>
        </w:rPr>
        <w:t>ув’язненням</w:t>
      </w:r>
      <w:r w:rsidRPr="00DD266F">
        <w:rPr>
          <w:lang w:val="en-US"/>
        </w:rPr>
        <w:t></w:t>
      </w:r>
      <w:r w:rsidRPr="00DD266F">
        <w:rPr>
          <w:lang w:val="en-US"/>
        </w:rPr>
        <w:t></w:t>
      </w:r>
      <w:r w:rsidRPr="00DD266F">
        <w:rPr>
          <w:rFonts w:hint="eastAsia"/>
          <w:lang w:val="en-US"/>
        </w:rPr>
        <w:t>а</w:t>
      </w:r>
      <w:r w:rsidRPr="00DD266F">
        <w:rPr>
          <w:lang w:val="en-US"/>
        </w:rPr>
        <w:t></w:t>
      </w:r>
      <w:r w:rsidRPr="00DD266F">
        <w:rPr>
          <w:rFonts w:hint="eastAsia"/>
          <w:lang w:val="en-US"/>
        </w:rPr>
        <w:t>саме</w:t>
      </w:r>
      <w:r w:rsidRPr="00DD266F">
        <w:rPr>
          <w:lang w:val="en-US"/>
        </w:rPr>
        <w:t></w:t>
      </w:r>
      <w:r w:rsidRPr="00DD266F">
        <w:rPr>
          <w:rFonts w:hint="eastAsia"/>
          <w:lang w:val="en-US"/>
        </w:rPr>
        <w:t>–</w:t>
      </w:r>
      <w:r w:rsidRPr="00DD266F">
        <w:rPr>
          <w:lang w:val="en-US"/>
        </w:rPr>
        <w:t></w:t>
      </w:r>
      <w:r w:rsidRPr="00DD266F">
        <w:rPr>
          <w:rFonts w:hint="eastAsia"/>
          <w:lang w:val="en-US"/>
        </w:rPr>
        <w:t>кримінальної</w:t>
      </w:r>
      <w:r w:rsidRPr="00DD266F">
        <w:rPr>
          <w:lang w:val="en-US"/>
        </w:rPr>
        <w:t></w:t>
      </w:r>
      <w:r w:rsidRPr="00DD266F">
        <w:rPr>
          <w:rFonts w:hint="eastAsia"/>
          <w:lang w:val="en-US"/>
        </w:rPr>
        <w:t>опіки</w:t>
      </w:r>
      <w:r w:rsidRPr="00DD266F">
        <w:rPr>
          <w:lang w:val="en-US"/>
        </w:rPr>
        <w:t></w:t>
      </w:r>
      <w:r w:rsidRPr="00DD266F">
        <w:rPr>
          <w:lang w:val="en-US"/>
        </w:rPr>
        <w:t></w:t>
      </w:r>
      <w:r w:rsidRPr="00DD266F">
        <w:rPr>
          <w:rFonts w:hint="eastAsia"/>
          <w:lang w:val="en-US"/>
        </w:rPr>
        <w:t>метою</w:t>
      </w:r>
      <w:r w:rsidRPr="00DD266F">
        <w:rPr>
          <w:lang w:val="en-US"/>
        </w:rPr>
        <w:t></w:t>
      </w:r>
      <w:r w:rsidRPr="00DD266F">
        <w:rPr>
          <w:rFonts w:hint="eastAsia"/>
          <w:lang w:val="en-US"/>
        </w:rPr>
        <w:t>застосування</w:t>
      </w:r>
      <w:r w:rsidRPr="00DD266F">
        <w:rPr>
          <w:lang w:val="en-US"/>
        </w:rPr>
        <w:t></w:t>
      </w:r>
      <w:r w:rsidRPr="00DD266F">
        <w:rPr>
          <w:rFonts w:hint="eastAsia"/>
          <w:lang w:val="en-US"/>
        </w:rPr>
        <w:t>якої</w:t>
      </w:r>
      <w:r w:rsidRPr="00DD266F">
        <w:rPr>
          <w:lang w:val="en-US"/>
        </w:rPr>
        <w:t></w:t>
      </w:r>
      <w:r w:rsidRPr="00DD266F">
        <w:rPr>
          <w:rFonts w:hint="eastAsia"/>
          <w:lang w:val="en-US"/>
        </w:rPr>
        <w:t>є</w:t>
      </w:r>
      <w:r w:rsidRPr="00DD266F">
        <w:rPr>
          <w:lang w:val="en-US"/>
        </w:rPr>
        <w:t></w:t>
      </w:r>
      <w:r w:rsidRPr="00DD266F">
        <w:rPr>
          <w:rFonts w:hint="eastAsia"/>
          <w:lang w:val="en-US"/>
        </w:rPr>
        <w:t>запобігання</w:t>
      </w:r>
      <w:r w:rsidRPr="00DD266F">
        <w:rPr>
          <w:lang w:val="en-US"/>
        </w:rPr>
        <w:t></w:t>
      </w:r>
      <w:r w:rsidRPr="00DD266F">
        <w:rPr>
          <w:rFonts w:hint="eastAsia"/>
          <w:lang w:val="en-US"/>
        </w:rPr>
        <w:t>постпенітенціарному</w:t>
      </w:r>
      <w:r w:rsidRPr="00DD266F">
        <w:rPr>
          <w:lang w:val="en-US"/>
        </w:rPr>
        <w:t></w:t>
      </w:r>
      <w:r w:rsidRPr="00DD266F">
        <w:rPr>
          <w:rFonts w:hint="eastAsia"/>
          <w:lang w:val="en-US"/>
        </w:rPr>
        <w:t>рецидиву</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rFonts w:hint="eastAsia"/>
          <w:lang w:val="en-US"/>
        </w:rPr>
        <w:t>можливість</w:t>
      </w:r>
      <w:r w:rsidRPr="00DD266F">
        <w:rPr>
          <w:lang w:val="en-US"/>
        </w:rPr>
        <w:t></w:t>
      </w:r>
      <w:r w:rsidRPr="00DD266F">
        <w:rPr>
          <w:rFonts w:hint="eastAsia"/>
          <w:lang w:val="en-US"/>
        </w:rPr>
        <w:t>покладення</w:t>
      </w:r>
      <w:r w:rsidRPr="00DD266F">
        <w:rPr>
          <w:lang w:val="en-US"/>
        </w:rPr>
        <w:t></w:t>
      </w:r>
      <w:r w:rsidRPr="00DD266F">
        <w:rPr>
          <w:rFonts w:hint="eastAsia"/>
          <w:lang w:val="en-US"/>
        </w:rPr>
        <w:t>на</w:t>
      </w:r>
      <w:r w:rsidRPr="00DD266F">
        <w:rPr>
          <w:lang w:val="en-US"/>
        </w:rPr>
        <w:t></w:t>
      </w:r>
      <w:r w:rsidRPr="00DD266F">
        <w:rPr>
          <w:rFonts w:hint="eastAsia"/>
          <w:lang w:val="en-US"/>
        </w:rPr>
        <w:t>особу</w:t>
      </w:r>
      <w:r w:rsidRPr="00DD266F">
        <w:rPr>
          <w:lang w:val="en-US"/>
        </w:rPr>
        <w:t></w:t>
      </w:r>
      <w:r w:rsidRPr="00DD266F">
        <w:rPr>
          <w:lang w:val="en-US"/>
        </w:rPr>
        <w:t></w:t>
      </w:r>
      <w:r w:rsidRPr="00DD266F">
        <w:rPr>
          <w:rFonts w:hint="eastAsia"/>
          <w:lang w:val="en-US"/>
        </w:rPr>
        <w:t>умовно</w:t>
      </w:r>
      <w:r w:rsidRPr="00DD266F">
        <w:rPr>
          <w:lang w:val="en-US"/>
        </w:rPr>
        <w:t></w:t>
      </w:r>
      <w:r w:rsidRPr="00DD266F">
        <w:rPr>
          <w:rFonts w:hint="eastAsia"/>
          <w:lang w:val="en-US"/>
        </w:rPr>
        <w:t>достроково</w:t>
      </w:r>
      <w:r w:rsidRPr="00DD266F">
        <w:rPr>
          <w:lang w:val="en-US"/>
        </w:rPr>
        <w:t></w:t>
      </w:r>
      <w:r w:rsidRPr="00DD266F">
        <w:rPr>
          <w:rFonts w:hint="eastAsia"/>
          <w:lang w:val="en-US"/>
        </w:rPr>
        <w:t>звільнену</w:t>
      </w:r>
      <w:r w:rsidRPr="00DD266F">
        <w:rPr>
          <w:lang w:val="en-US"/>
        </w:rPr>
        <w:t></w:t>
      </w:r>
      <w:r w:rsidRPr="00DD266F">
        <w:rPr>
          <w:rFonts w:hint="eastAsia"/>
          <w:lang w:val="en-US"/>
        </w:rPr>
        <w:t>від</w:t>
      </w:r>
      <w:r w:rsidRPr="00DD266F">
        <w:rPr>
          <w:lang w:val="en-US"/>
        </w:rPr>
        <w:t></w:t>
      </w:r>
      <w:r w:rsidRPr="00DD266F">
        <w:rPr>
          <w:rFonts w:hint="eastAsia"/>
          <w:lang w:val="en-US"/>
        </w:rPr>
        <w:t>відбування</w:t>
      </w:r>
      <w:r w:rsidRPr="00DD266F">
        <w:rPr>
          <w:lang w:val="en-US"/>
        </w:rPr>
        <w:t></w:t>
      </w:r>
      <w:r w:rsidRPr="00DD266F">
        <w:rPr>
          <w:rFonts w:hint="eastAsia"/>
          <w:lang w:val="en-US"/>
        </w:rPr>
        <w:t>покарання</w:t>
      </w:r>
      <w:r w:rsidRPr="00DD266F">
        <w:rPr>
          <w:lang w:val="en-US"/>
        </w:rPr>
        <w:t></w:t>
      </w:r>
      <w:r w:rsidRPr="00DD266F">
        <w:rPr>
          <w:lang w:val="en-US"/>
        </w:rPr>
        <w:t></w:t>
      </w:r>
      <w:r w:rsidRPr="00DD266F">
        <w:rPr>
          <w:rFonts w:hint="eastAsia"/>
          <w:lang w:val="en-US"/>
        </w:rPr>
        <w:t>низки</w:t>
      </w:r>
      <w:r w:rsidRPr="00DD266F">
        <w:rPr>
          <w:lang w:val="en-US"/>
        </w:rPr>
        <w:t></w:t>
      </w:r>
      <w:r w:rsidRPr="00DD266F">
        <w:rPr>
          <w:rFonts w:hint="eastAsia"/>
          <w:lang w:val="en-US"/>
        </w:rPr>
        <w:t>обов’язків</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За</w:t>
      </w:r>
      <w:r w:rsidRPr="00DD266F">
        <w:rPr>
          <w:lang w:val="en-US"/>
        </w:rPr>
        <w:t></w:t>
      </w:r>
      <w:r w:rsidRPr="00DD266F">
        <w:rPr>
          <w:rFonts w:hint="eastAsia"/>
          <w:lang w:val="en-US"/>
        </w:rPr>
        <w:t>підсумками</w:t>
      </w:r>
      <w:r w:rsidRPr="00DD266F">
        <w:rPr>
          <w:lang w:val="en-US"/>
        </w:rPr>
        <w:t></w:t>
      </w:r>
      <w:r w:rsidRPr="00DD266F">
        <w:rPr>
          <w:rFonts w:hint="eastAsia"/>
          <w:lang w:val="en-US"/>
        </w:rPr>
        <w:t>проведеного</w:t>
      </w:r>
      <w:r w:rsidRPr="00DD266F">
        <w:rPr>
          <w:lang w:val="en-US"/>
        </w:rPr>
        <w:t></w:t>
      </w:r>
      <w:r w:rsidRPr="00DD266F">
        <w:rPr>
          <w:rFonts w:hint="eastAsia"/>
          <w:lang w:val="en-US"/>
        </w:rPr>
        <w:t>порівняльного</w:t>
      </w:r>
      <w:r w:rsidRPr="00DD266F">
        <w:rPr>
          <w:lang w:val="en-US"/>
        </w:rPr>
        <w:t></w:t>
      </w:r>
      <w:r w:rsidRPr="00DD266F">
        <w:rPr>
          <w:rFonts w:hint="eastAsia"/>
          <w:lang w:val="en-US"/>
        </w:rPr>
        <w:t>аналізу</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rFonts w:hint="eastAsia"/>
          <w:lang w:val="en-US"/>
        </w:rPr>
        <w:t>у</w:t>
      </w:r>
      <w:r w:rsidRPr="00DD266F">
        <w:rPr>
          <w:lang w:val="en-US"/>
        </w:rPr>
        <w:t></w:t>
      </w:r>
      <w:r w:rsidRPr="00DD266F">
        <w:rPr>
          <w:rFonts w:hint="eastAsia"/>
          <w:lang w:val="en-US"/>
        </w:rPr>
        <w:t>Швейцарії</w:t>
      </w:r>
      <w:r w:rsidRPr="00DD266F">
        <w:rPr>
          <w:lang w:val="en-US"/>
        </w:rPr>
        <w:t></w:t>
      </w:r>
      <w:r w:rsidRPr="00DD266F">
        <w:rPr>
          <w:rFonts w:hint="eastAsia"/>
          <w:lang w:val="en-US"/>
        </w:rPr>
        <w:t>та</w:t>
      </w:r>
      <w:r w:rsidRPr="00DD266F">
        <w:rPr>
          <w:lang w:val="en-US"/>
        </w:rPr>
        <w:t></w:t>
      </w:r>
      <w:r w:rsidRPr="00DD266F">
        <w:rPr>
          <w:rFonts w:hint="eastAsia"/>
          <w:lang w:val="en-US"/>
        </w:rPr>
        <w:t>Україні</w:t>
      </w:r>
      <w:r w:rsidRPr="00DD266F">
        <w:rPr>
          <w:lang w:val="en-US"/>
        </w:rPr>
        <w:t></w:t>
      </w:r>
      <w:r w:rsidRPr="00DD266F">
        <w:rPr>
          <w:rFonts w:hint="eastAsia"/>
          <w:lang w:val="en-US"/>
        </w:rPr>
        <w:t>до</w:t>
      </w:r>
      <w:r w:rsidRPr="00DD266F">
        <w:rPr>
          <w:lang w:val="en-US"/>
        </w:rPr>
        <w:t></w:t>
      </w:r>
      <w:r w:rsidRPr="00DD266F">
        <w:rPr>
          <w:rFonts w:hint="eastAsia"/>
          <w:lang w:val="en-US"/>
        </w:rPr>
        <w:t>особливостей</w:t>
      </w:r>
      <w:r w:rsidRPr="00DD266F">
        <w:rPr>
          <w:lang w:val="en-US"/>
        </w:rPr>
        <w:t></w:t>
      </w:r>
      <w:r w:rsidRPr="00DD266F">
        <w:rPr>
          <w:rFonts w:hint="eastAsia"/>
          <w:lang w:val="en-US"/>
        </w:rPr>
        <w:t>виконання</w:t>
      </w:r>
      <w:r w:rsidRPr="00DD266F">
        <w:rPr>
          <w:lang w:val="en-US"/>
        </w:rPr>
        <w:t></w:t>
      </w:r>
      <w:r w:rsidRPr="00DD266F">
        <w:rPr>
          <w:rFonts w:hint="eastAsia"/>
          <w:lang w:val="en-US"/>
        </w:rPr>
        <w:t>цього</w:t>
      </w:r>
      <w:r w:rsidRPr="00DD266F">
        <w:rPr>
          <w:lang w:val="en-US"/>
        </w:rPr>
        <w:t></w:t>
      </w:r>
      <w:r w:rsidRPr="00DD266F">
        <w:rPr>
          <w:rFonts w:hint="eastAsia"/>
          <w:lang w:val="en-US"/>
        </w:rPr>
        <w:t>виду</w:t>
      </w:r>
      <w:r w:rsidRPr="00DD266F">
        <w:rPr>
          <w:lang w:val="en-US"/>
        </w:rPr>
        <w:t></w:t>
      </w:r>
      <w:r w:rsidRPr="00DD266F">
        <w:rPr>
          <w:rFonts w:hint="eastAsia"/>
          <w:lang w:val="en-US"/>
        </w:rPr>
        <w:t>покарання</w:t>
      </w:r>
      <w:r w:rsidRPr="00DD266F">
        <w:rPr>
          <w:lang w:val="en-US"/>
        </w:rPr>
        <w:t></w:t>
      </w:r>
      <w:r w:rsidRPr="00DD266F">
        <w:rPr>
          <w:rFonts w:hint="eastAsia"/>
          <w:lang w:val="en-US"/>
        </w:rPr>
        <w:t>в</w:t>
      </w:r>
      <w:r w:rsidRPr="00DD266F">
        <w:rPr>
          <w:lang w:val="en-US"/>
        </w:rPr>
        <w:t></w:t>
      </w:r>
      <w:r w:rsidRPr="00DD266F">
        <w:rPr>
          <w:rFonts w:hint="eastAsia"/>
          <w:lang w:val="en-US"/>
        </w:rPr>
        <w:t>зазначеній</w:t>
      </w:r>
      <w:r w:rsidRPr="00DD266F">
        <w:rPr>
          <w:lang w:val="en-US"/>
        </w:rPr>
        <w:t></w:t>
      </w:r>
      <w:r w:rsidRPr="00DD266F">
        <w:rPr>
          <w:rFonts w:hint="eastAsia"/>
          <w:lang w:val="en-US"/>
        </w:rPr>
        <w:t>зарубіжній</w:t>
      </w:r>
      <w:r w:rsidRPr="00DD266F">
        <w:rPr>
          <w:lang w:val="en-US"/>
        </w:rPr>
        <w:t></w:t>
      </w:r>
      <w:r w:rsidRPr="00DD266F">
        <w:rPr>
          <w:rFonts w:hint="eastAsia"/>
          <w:lang w:val="en-US"/>
        </w:rPr>
        <w:t>країні</w:t>
      </w:r>
      <w:r w:rsidRPr="00DD266F">
        <w:rPr>
          <w:lang w:val="en-US"/>
        </w:rPr>
        <w:t></w:t>
      </w:r>
      <w:r w:rsidRPr="00DD266F">
        <w:rPr>
          <w:rFonts w:hint="eastAsia"/>
          <w:lang w:val="en-US"/>
        </w:rPr>
        <w:t>віднесено</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передбачений</w:t>
      </w:r>
      <w:r w:rsidRPr="00DD266F">
        <w:rPr>
          <w:lang w:val="en-US"/>
        </w:rPr>
        <w:t></w:t>
      </w:r>
      <w:r w:rsidRPr="00DD266F">
        <w:rPr>
          <w:rFonts w:hint="eastAsia"/>
          <w:lang w:val="en-US"/>
        </w:rPr>
        <w:t>КК</w:t>
      </w:r>
      <w:r w:rsidRPr="00DD266F">
        <w:rPr>
          <w:lang w:val="en-US"/>
        </w:rPr>
        <w:t></w:t>
      </w:r>
      <w:r w:rsidRPr="00DD266F">
        <w:rPr>
          <w:rFonts w:hint="eastAsia"/>
          <w:lang w:val="en-US"/>
        </w:rPr>
        <w:t>Швейцарії</w:t>
      </w:r>
      <w:r w:rsidRPr="00DD266F">
        <w:rPr>
          <w:lang w:val="en-US"/>
        </w:rPr>
        <w:t></w:t>
      </w:r>
      <w:r w:rsidRPr="00DD266F">
        <w:rPr>
          <w:rFonts w:hint="eastAsia"/>
          <w:lang w:val="en-US"/>
        </w:rPr>
        <w:t>обсяг</w:t>
      </w:r>
      <w:r w:rsidRPr="00DD266F">
        <w:rPr>
          <w:lang w:val="en-US"/>
        </w:rPr>
        <w:t></w:t>
      </w:r>
      <w:r w:rsidRPr="00DD266F">
        <w:rPr>
          <w:rFonts w:hint="eastAsia"/>
          <w:lang w:val="en-US"/>
        </w:rPr>
        <w:t>правового</w:t>
      </w:r>
      <w:r w:rsidRPr="00DD266F">
        <w:rPr>
          <w:lang w:val="en-US"/>
        </w:rPr>
        <w:t></w:t>
      </w:r>
      <w:r w:rsidRPr="00DD266F">
        <w:rPr>
          <w:rFonts w:hint="eastAsia"/>
          <w:lang w:val="en-US"/>
        </w:rPr>
        <w:t>регулювання</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ширший</w:t>
      </w:r>
      <w:r w:rsidRPr="00DD266F">
        <w:rPr>
          <w:lang w:val="en-US"/>
        </w:rPr>
        <w:t></w:t>
      </w:r>
      <w:r w:rsidRPr="00DD266F">
        <w:rPr>
          <w:rFonts w:hint="eastAsia"/>
          <w:lang w:val="en-US"/>
        </w:rPr>
        <w:t>порівняно</w:t>
      </w:r>
      <w:r w:rsidRPr="00DD266F">
        <w:rPr>
          <w:lang w:val="en-US"/>
        </w:rPr>
        <w:t></w:t>
      </w:r>
      <w:r w:rsidRPr="00DD266F">
        <w:rPr>
          <w:rFonts w:hint="eastAsia"/>
          <w:lang w:val="en-US"/>
        </w:rPr>
        <w:t>з</w:t>
      </w:r>
      <w:r w:rsidRPr="00DD266F">
        <w:rPr>
          <w:lang w:val="en-US"/>
        </w:rPr>
        <w:t></w:t>
      </w:r>
      <w:r w:rsidRPr="00DD266F">
        <w:rPr>
          <w:rFonts w:hint="eastAsia"/>
          <w:lang w:val="en-US"/>
        </w:rPr>
        <w:t>КК</w:t>
      </w:r>
      <w:r w:rsidRPr="00DD266F">
        <w:rPr>
          <w:lang w:val="en-US"/>
        </w:rPr>
        <w:t></w:t>
      </w:r>
      <w:r w:rsidRPr="00DD266F">
        <w:rPr>
          <w:rFonts w:hint="eastAsia"/>
          <w:lang w:val="en-US"/>
        </w:rPr>
        <w:t>України</w:t>
      </w:r>
      <w:r w:rsidRPr="00DD266F">
        <w:rPr>
          <w:lang w:val="en-US"/>
        </w:rPr>
        <w:t></w:t>
      </w:r>
      <w:r w:rsidRPr="00DD266F">
        <w:rPr>
          <w:lang w:val="en-US"/>
        </w:rPr>
        <w:t></w:t>
      </w:r>
      <w:r w:rsidRPr="00DD266F">
        <w:rPr>
          <w:rFonts w:hint="eastAsia"/>
          <w:lang w:val="en-US"/>
        </w:rPr>
        <w:t>КК</w:t>
      </w:r>
      <w:r w:rsidRPr="00DD266F">
        <w:rPr>
          <w:lang w:val="en-US"/>
        </w:rPr>
        <w:t></w:t>
      </w:r>
      <w:r w:rsidRPr="00DD266F">
        <w:rPr>
          <w:rFonts w:hint="eastAsia"/>
          <w:lang w:val="en-US"/>
        </w:rPr>
        <w:t>Швейцарії</w:t>
      </w:r>
      <w:r w:rsidRPr="00DD266F">
        <w:rPr>
          <w:lang w:val="en-US"/>
        </w:rPr>
        <w:t></w:t>
      </w:r>
      <w:r w:rsidRPr="00DD266F">
        <w:rPr>
          <w:rFonts w:hint="eastAsia"/>
          <w:lang w:val="en-US"/>
        </w:rPr>
        <w:t>містить</w:t>
      </w:r>
      <w:r w:rsidRPr="00DD266F">
        <w:rPr>
          <w:lang w:val="en-US"/>
        </w:rPr>
        <w:t></w:t>
      </w:r>
      <w:r w:rsidRPr="00DD266F">
        <w:rPr>
          <w:rFonts w:hint="eastAsia"/>
          <w:lang w:val="en-US"/>
        </w:rPr>
        <w:t>розділ</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Виконання</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покарань</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пов’язаних</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із</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позбавленням</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волі</w:t>
      </w: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rFonts w:hint="eastAsia"/>
          <w:lang w:val="en-US"/>
        </w:rPr>
        <w:t>відсутність</w:t>
      </w:r>
      <w:r w:rsidRPr="00DD266F">
        <w:rPr>
          <w:lang w:val="en-US"/>
        </w:rPr>
        <w:t></w:t>
      </w:r>
      <w:r w:rsidRPr="00DD266F">
        <w:rPr>
          <w:rFonts w:hint="eastAsia"/>
          <w:lang w:val="en-US"/>
        </w:rPr>
        <w:t>спеціального</w:t>
      </w:r>
      <w:r w:rsidRPr="00DD266F">
        <w:rPr>
          <w:lang w:val="en-US"/>
        </w:rPr>
        <w:t></w:t>
      </w:r>
      <w:r w:rsidRPr="00DD266F">
        <w:rPr>
          <w:rFonts w:hint="eastAsia"/>
          <w:lang w:val="en-US"/>
        </w:rPr>
        <w:t>закону</w:t>
      </w:r>
      <w:r w:rsidRPr="00DD266F">
        <w:rPr>
          <w:lang w:val="en-US"/>
        </w:rPr>
        <w:t></w:t>
      </w:r>
      <w:r w:rsidRPr="00DD266F">
        <w:rPr>
          <w:rFonts w:hint="eastAsia"/>
          <w:lang w:val="en-US"/>
        </w:rPr>
        <w:t>про</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наявність</w:t>
      </w:r>
      <w:r w:rsidRPr="00DD266F">
        <w:rPr>
          <w:lang w:val="en-US"/>
        </w:rPr>
        <w:t></w:t>
      </w:r>
      <w:r w:rsidRPr="00DD266F">
        <w:rPr>
          <w:rFonts w:hint="eastAsia"/>
          <w:lang w:val="en-US"/>
        </w:rPr>
        <w:t>у</w:t>
      </w:r>
      <w:r w:rsidRPr="00DD266F">
        <w:rPr>
          <w:lang w:val="en-US"/>
        </w:rPr>
        <w:t></w:t>
      </w:r>
      <w:r w:rsidRPr="00DD266F">
        <w:rPr>
          <w:rFonts w:hint="eastAsia"/>
          <w:lang w:val="en-US"/>
        </w:rPr>
        <w:t>законодавстві</w:t>
      </w:r>
      <w:r w:rsidRPr="00DD266F">
        <w:rPr>
          <w:lang w:val="en-US"/>
        </w:rPr>
        <w:t></w:t>
      </w:r>
      <w:r w:rsidRPr="00DD266F">
        <w:rPr>
          <w:rFonts w:hint="eastAsia"/>
          <w:lang w:val="en-US"/>
        </w:rPr>
        <w:t>норм</w:t>
      </w:r>
      <w:r w:rsidRPr="00DD266F">
        <w:rPr>
          <w:lang w:val="en-US"/>
        </w:rPr>
        <w:t></w:t>
      </w:r>
      <w:r w:rsidRPr="00DD266F">
        <w:rPr>
          <w:lang w:val="en-US"/>
        </w:rPr>
        <w:t></w:t>
      </w:r>
      <w:r w:rsidRPr="00DD266F">
        <w:rPr>
          <w:rFonts w:hint="eastAsia"/>
          <w:lang w:val="en-US"/>
        </w:rPr>
        <w:t>що</w:t>
      </w:r>
      <w:r w:rsidRPr="00DD266F">
        <w:rPr>
          <w:lang w:val="en-US"/>
        </w:rPr>
        <w:t></w:t>
      </w:r>
      <w:r w:rsidRPr="00DD266F">
        <w:rPr>
          <w:rFonts w:hint="eastAsia"/>
          <w:lang w:val="en-US"/>
        </w:rPr>
        <w:t>визначають</w:t>
      </w:r>
      <w:r w:rsidRPr="00DD266F">
        <w:rPr>
          <w:lang w:val="en-US"/>
        </w:rPr>
        <w:t></w:t>
      </w:r>
      <w:r w:rsidRPr="00DD266F">
        <w:rPr>
          <w:rFonts w:hint="eastAsia"/>
          <w:lang w:val="en-US"/>
        </w:rPr>
        <w:t>подвійну</w:t>
      </w:r>
      <w:r w:rsidRPr="00DD266F">
        <w:rPr>
          <w:lang w:val="en-US"/>
        </w:rPr>
        <w:t></w:t>
      </w:r>
      <w:r w:rsidRPr="00DD266F">
        <w:rPr>
          <w:rFonts w:hint="eastAsia"/>
          <w:lang w:val="en-US"/>
        </w:rPr>
        <w:t>компетенцію</w:t>
      </w:r>
      <w:r w:rsidRPr="00DD266F">
        <w:rPr>
          <w:lang w:val="en-US"/>
        </w:rPr>
        <w:t></w:t>
      </w:r>
      <w:r w:rsidRPr="00DD266F">
        <w:rPr>
          <w:rFonts w:hint="eastAsia"/>
          <w:lang w:val="en-US"/>
        </w:rPr>
        <w:t>у</w:t>
      </w:r>
      <w:r w:rsidRPr="00DD266F">
        <w:rPr>
          <w:lang w:val="en-US"/>
        </w:rPr>
        <w:t></w:t>
      </w:r>
      <w:r w:rsidRPr="00DD266F">
        <w:rPr>
          <w:rFonts w:hint="eastAsia"/>
          <w:lang w:val="en-US"/>
        </w:rPr>
        <w:t>сфері</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lang w:val="en-US"/>
        </w:rPr>
        <w:t></w:t>
      </w:r>
      <w:r w:rsidRPr="00DD266F">
        <w:rPr>
          <w:rFonts w:hint="eastAsia"/>
          <w:lang w:val="en-US"/>
        </w:rPr>
        <w:t>кантонів</w:t>
      </w:r>
      <w:r w:rsidRPr="00DD266F">
        <w:rPr>
          <w:lang w:val="en-US"/>
        </w:rPr>
        <w:t></w:t>
      </w:r>
      <w:r w:rsidRPr="00DD266F">
        <w:rPr>
          <w:rFonts w:hint="eastAsia"/>
          <w:lang w:val="en-US"/>
        </w:rPr>
        <w:t>і</w:t>
      </w:r>
      <w:r w:rsidRPr="00DD266F">
        <w:rPr>
          <w:lang w:val="en-US"/>
        </w:rPr>
        <w:t></w:t>
      </w:r>
      <w:r w:rsidRPr="00DD266F">
        <w:rPr>
          <w:rFonts w:hint="eastAsia"/>
          <w:lang w:val="en-US"/>
        </w:rPr>
        <w:t>федерального</w:t>
      </w:r>
      <w:r w:rsidRPr="00DD266F">
        <w:rPr>
          <w:lang w:val="en-US"/>
        </w:rPr>
        <w:t></w:t>
      </w:r>
      <w:r w:rsidRPr="00DD266F">
        <w:rPr>
          <w:rFonts w:hint="eastAsia"/>
          <w:lang w:val="en-US"/>
        </w:rPr>
        <w:t>уряду</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надання</w:t>
      </w:r>
      <w:r w:rsidRPr="00DD266F">
        <w:rPr>
          <w:lang w:val="en-US"/>
        </w:rPr>
        <w:t></w:t>
      </w:r>
      <w:r w:rsidRPr="00DD266F">
        <w:rPr>
          <w:rFonts w:hint="eastAsia"/>
          <w:lang w:val="en-US"/>
        </w:rPr>
        <w:t>кожному</w:t>
      </w:r>
      <w:r w:rsidRPr="00DD266F">
        <w:rPr>
          <w:lang w:val="en-US"/>
        </w:rPr>
        <w:t></w:t>
      </w:r>
      <w:r w:rsidRPr="00DD266F">
        <w:rPr>
          <w:rFonts w:hint="eastAsia"/>
          <w:lang w:val="en-US"/>
        </w:rPr>
        <w:t>кантону</w:t>
      </w:r>
      <w:r w:rsidRPr="00DD266F">
        <w:rPr>
          <w:lang w:val="en-US"/>
        </w:rPr>
        <w:t></w:t>
      </w:r>
      <w:r w:rsidRPr="00DD266F">
        <w:rPr>
          <w:rFonts w:hint="eastAsia"/>
          <w:lang w:val="en-US"/>
        </w:rPr>
        <w:t>повноважень</w:t>
      </w:r>
      <w:r w:rsidRPr="00DD266F">
        <w:rPr>
          <w:lang w:val="en-US"/>
        </w:rPr>
        <w:t></w:t>
      </w:r>
      <w:r w:rsidRPr="00DD266F">
        <w:rPr>
          <w:rFonts w:hint="eastAsia"/>
          <w:lang w:val="en-US"/>
        </w:rPr>
        <w:t>самостійно</w:t>
      </w:r>
      <w:r w:rsidRPr="00DD266F">
        <w:rPr>
          <w:lang w:val="en-US"/>
        </w:rPr>
        <w:t></w:t>
      </w:r>
      <w:r w:rsidRPr="00DD266F">
        <w:rPr>
          <w:rFonts w:hint="eastAsia"/>
          <w:lang w:val="en-US"/>
        </w:rPr>
        <w:t>вирішувати</w:t>
      </w:r>
      <w:r w:rsidRPr="00DD266F">
        <w:rPr>
          <w:lang w:val="en-US"/>
        </w:rPr>
        <w:t></w:t>
      </w:r>
      <w:r w:rsidRPr="00DD266F">
        <w:rPr>
          <w:rFonts w:hint="eastAsia"/>
          <w:lang w:val="en-US"/>
        </w:rPr>
        <w:t>питання</w:t>
      </w:r>
      <w:r w:rsidRPr="00DD266F">
        <w:rPr>
          <w:lang w:val="en-US"/>
        </w:rPr>
        <w:t></w:t>
      </w:r>
      <w:r w:rsidRPr="00DD266F">
        <w:rPr>
          <w:rFonts w:hint="eastAsia"/>
          <w:lang w:val="en-US"/>
        </w:rPr>
        <w:t>про</w:t>
      </w:r>
      <w:r w:rsidRPr="00DD266F">
        <w:rPr>
          <w:lang w:val="en-US"/>
        </w:rPr>
        <w:t></w:t>
      </w:r>
      <w:r w:rsidRPr="00DD266F">
        <w:rPr>
          <w:rFonts w:hint="eastAsia"/>
          <w:lang w:val="en-US"/>
        </w:rPr>
        <w:t>систему</w:t>
      </w:r>
      <w:r w:rsidRPr="00DD266F">
        <w:rPr>
          <w:lang w:val="en-US"/>
        </w:rPr>
        <w:t></w:t>
      </w:r>
      <w:r w:rsidRPr="00DD266F">
        <w:rPr>
          <w:rFonts w:hint="eastAsia"/>
          <w:lang w:val="en-US"/>
        </w:rPr>
        <w:t>установ</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lang w:val="en-US"/>
        </w:rPr>
        <w:t></w:t>
      </w:r>
      <w:r w:rsidRPr="00DD266F">
        <w:rPr>
          <w:rFonts w:hint="eastAsia"/>
          <w:lang w:val="en-US"/>
        </w:rPr>
        <w:t>їх</w:t>
      </w:r>
      <w:r w:rsidRPr="00DD266F">
        <w:rPr>
          <w:lang w:val="en-US"/>
        </w:rPr>
        <w:t></w:t>
      </w:r>
      <w:r w:rsidRPr="00DD266F">
        <w:rPr>
          <w:rFonts w:hint="eastAsia"/>
          <w:lang w:val="en-US"/>
        </w:rPr>
        <w:t>кількість</w:t>
      </w:r>
      <w:r w:rsidRPr="00DD266F">
        <w:rPr>
          <w:lang w:val="en-US"/>
        </w:rPr>
        <w:t></w:t>
      </w:r>
      <w:r w:rsidRPr="00DD266F">
        <w:rPr>
          <w:lang w:val="en-US"/>
        </w:rPr>
        <w:t></w:t>
      </w:r>
      <w:r w:rsidRPr="00DD266F">
        <w:rPr>
          <w:rFonts w:hint="eastAsia"/>
          <w:lang w:val="en-US"/>
        </w:rPr>
        <w:t>порядок</w:t>
      </w:r>
      <w:r w:rsidRPr="00DD266F">
        <w:rPr>
          <w:lang w:val="en-US"/>
        </w:rPr>
        <w:t></w:t>
      </w:r>
      <w:r w:rsidRPr="00DD266F">
        <w:rPr>
          <w:rFonts w:hint="eastAsia"/>
          <w:lang w:val="en-US"/>
        </w:rPr>
        <w:t>і</w:t>
      </w:r>
      <w:r w:rsidRPr="00DD266F">
        <w:rPr>
          <w:lang w:val="en-US"/>
        </w:rPr>
        <w:t></w:t>
      </w:r>
      <w:r w:rsidRPr="00DD266F">
        <w:rPr>
          <w:rFonts w:hint="eastAsia"/>
          <w:lang w:val="en-US"/>
        </w:rPr>
        <w:t>умови</w:t>
      </w:r>
      <w:r w:rsidRPr="00DD266F">
        <w:rPr>
          <w:lang w:val="en-US"/>
        </w:rPr>
        <w:t></w:t>
      </w:r>
      <w:r w:rsidRPr="00DD266F">
        <w:rPr>
          <w:rFonts w:hint="eastAsia"/>
          <w:lang w:val="en-US"/>
        </w:rPr>
        <w:t>виконання</w:t>
      </w:r>
      <w:r w:rsidRPr="00DD266F">
        <w:rPr>
          <w:lang w:val="en-US"/>
        </w:rPr>
        <w:t></w:t>
      </w:r>
      <w:r w:rsidRPr="00DD266F">
        <w:rPr>
          <w:rFonts w:hint="eastAsia"/>
          <w:lang w:val="en-US"/>
        </w:rPr>
        <w:t>та</w:t>
      </w:r>
      <w:r w:rsidRPr="00DD266F">
        <w:rPr>
          <w:lang w:val="en-US"/>
        </w:rPr>
        <w:t></w:t>
      </w:r>
      <w:r w:rsidRPr="00DD266F">
        <w:rPr>
          <w:rFonts w:hint="eastAsia"/>
          <w:lang w:val="en-US"/>
        </w:rPr>
        <w:t>відбування</w:t>
      </w:r>
      <w:r w:rsidRPr="00DD266F">
        <w:rPr>
          <w:lang w:val="en-US"/>
        </w:rPr>
        <w:t></w:t>
      </w:r>
      <w:r w:rsidRPr="00DD266F">
        <w:rPr>
          <w:rFonts w:hint="eastAsia"/>
          <w:lang w:val="en-US"/>
        </w:rPr>
        <w:t>покарань</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rFonts w:hint="eastAsia"/>
          <w:lang w:val="en-US"/>
        </w:rPr>
        <w:t>наявність</w:t>
      </w:r>
      <w:r w:rsidRPr="00DD266F">
        <w:rPr>
          <w:lang w:val="en-US"/>
        </w:rPr>
        <w:t></w:t>
      </w:r>
      <w:r w:rsidRPr="00DD266F">
        <w:rPr>
          <w:rFonts w:hint="eastAsia"/>
          <w:lang w:val="en-US"/>
        </w:rPr>
        <w:t>специфічного</w:t>
      </w:r>
      <w:r w:rsidRPr="00DD266F">
        <w:rPr>
          <w:lang w:val="en-US"/>
        </w:rPr>
        <w:t></w:t>
      </w:r>
      <w:r w:rsidRPr="00DD266F">
        <w:rPr>
          <w:rFonts w:hint="eastAsia"/>
          <w:lang w:val="en-US"/>
        </w:rPr>
        <w:t>інституту</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виконавчої</w:t>
      </w:r>
      <w:r w:rsidRPr="00DD266F">
        <w:rPr>
          <w:lang w:val="en-US"/>
        </w:rPr>
        <w:t></w:t>
      </w:r>
      <w:r w:rsidRPr="00DD266F">
        <w:rPr>
          <w:rFonts w:hint="eastAsia"/>
          <w:lang w:val="en-US"/>
        </w:rPr>
        <w:t>системи</w:t>
      </w:r>
      <w:r w:rsidRPr="00DD266F">
        <w:rPr>
          <w:lang w:val="en-US"/>
        </w:rPr>
        <w:t></w:t>
      </w:r>
      <w:r w:rsidRPr="00DD266F">
        <w:rPr>
          <w:rFonts w:hint="eastAsia"/>
          <w:lang w:val="en-US"/>
        </w:rPr>
        <w:t>–</w:t>
      </w:r>
      <w:r w:rsidRPr="00DD266F">
        <w:rPr>
          <w:lang w:val="en-US"/>
        </w:rPr>
        <w:t></w:t>
      </w:r>
      <w:r w:rsidRPr="00DD266F">
        <w:rPr>
          <w:rFonts w:hint="eastAsia"/>
          <w:lang w:val="en-US"/>
        </w:rPr>
        <w:t>міжкантональних</w:t>
      </w:r>
      <w:r w:rsidRPr="00DD266F">
        <w:rPr>
          <w:lang w:val="en-US"/>
        </w:rPr>
        <w:t></w:t>
      </w:r>
      <w:r w:rsidRPr="00DD266F">
        <w:rPr>
          <w:rFonts w:hint="eastAsia"/>
          <w:lang w:val="en-US"/>
        </w:rPr>
        <w:t>угод</w:t>
      </w:r>
      <w:r w:rsidRPr="00DD266F">
        <w:rPr>
          <w:lang w:val="en-US"/>
        </w:rPr>
        <w:t></w:t>
      </w:r>
      <w:r w:rsidRPr="00DD266F">
        <w:rPr>
          <w:rFonts w:hint="eastAsia"/>
          <w:lang w:val="en-US"/>
        </w:rPr>
        <w:t>про</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відсутність</w:t>
      </w:r>
      <w:r w:rsidRPr="00DD266F">
        <w:rPr>
          <w:lang w:val="en-US"/>
        </w:rPr>
        <w:t></w:t>
      </w:r>
      <w:r w:rsidRPr="00DD266F">
        <w:rPr>
          <w:rFonts w:hint="eastAsia"/>
          <w:lang w:val="en-US"/>
        </w:rPr>
        <w:t>у</w:t>
      </w:r>
      <w:r w:rsidRPr="00DD266F">
        <w:rPr>
          <w:lang w:val="en-US"/>
        </w:rPr>
        <w:t></w:t>
      </w:r>
      <w:r w:rsidRPr="00DD266F">
        <w:rPr>
          <w:rFonts w:hint="eastAsia"/>
          <w:lang w:val="en-US"/>
        </w:rPr>
        <w:t>системі</w:t>
      </w:r>
      <w:r w:rsidRPr="00DD266F">
        <w:rPr>
          <w:lang w:val="en-US"/>
        </w:rPr>
        <w:t></w:t>
      </w:r>
      <w:r w:rsidRPr="00DD266F">
        <w:rPr>
          <w:rFonts w:hint="eastAsia"/>
          <w:lang w:val="en-US"/>
        </w:rPr>
        <w:t>покарань</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обмеження</w:t>
      </w:r>
      <w:r w:rsidRPr="00DD266F">
        <w:rPr>
          <w:lang w:val="en-US"/>
        </w:rPr>
        <w:t></w:t>
      </w:r>
      <w:r w:rsidRPr="00DD266F">
        <w:rPr>
          <w:rFonts w:hint="eastAsia"/>
          <w:lang w:val="en-US"/>
        </w:rPr>
        <w:t>волі</w:t>
      </w:r>
      <w:r w:rsidRPr="00DD266F">
        <w:rPr>
          <w:lang w:val="en-US"/>
        </w:rPr>
        <w:t></w:t>
      </w:r>
      <w:r w:rsidRPr="00DD266F">
        <w:rPr>
          <w:rFonts w:hint="eastAsia"/>
          <w:lang w:val="en-US"/>
        </w:rPr>
        <w:t>зумовлює</w:t>
      </w:r>
      <w:r w:rsidRPr="00DD266F">
        <w:rPr>
          <w:lang w:val="en-US"/>
        </w:rPr>
        <w:t></w:t>
      </w:r>
      <w:r w:rsidRPr="00DD266F">
        <w:rPr>
          <w:rFonts w:hint="eastAsia"/>
          <w:lang w:val="en-US"/>
        </w:rPr>
        <w:t>диференціацію</w:t>
      </w:r>
      <w:r w:rsidRPr="00DD266F">
        <w:rPr>
          <w:lang w:val="en-US"/>
        </w:rPr>
        <w:t></w:t>
      </w:r>
      <w:r w:rsidRPr="00DD266F">
        <w:rPr>
          <w:rFonts w:hint="eastAsia"/>
          <w:lang w:val="en-US"/>
        </w:rPr>
        <w:t>установ</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rFonts w:hint="eastAsia"/>
          <w:lang w:val="en-US"/>
        </w:rPr>
        <w:t>на</w:t>
      </w:r>
      <w:r w:rsidRPr="00DD266F">
        <w:rPr>
          <w:lang w:val="en-US"/>
        </w:rPr>
        <w:t></w:t>
      </w:r>
      <w:r w:rsidRPr="00DD266F">
        <w:rPr>
          <w:rFonts w:hint="eastAsia"/>
          <w:lang w:val="en-US"/>
        </w:rPr>
        <w:t>установи</w:t>
      </w:r>
      <w:r w:rsidRPr="00DD266F">
        <w:rPr>
          <w:lang w:val="en-US"/>
        </w:rPr>
        <w:t></w:t>
      </w:r>
      <w:r w:rsidRPr="00DD266F">
        <w:rPr>
          <w:rFonts w:hint="eastAsia"/>
          <w:lang w:val="en-US"/>
        </w:rPr>
        <w:t>відкритого</w:t>
      </w:r>
      <w:r w:rsidRPr="00DD266F">
        <w:rPr>
          <w:lang w:val="en-US"/>
        </w:rPr>
        <w:t></w:t>
      </w:r>
      <w:r w:rsidRPr="00DD266F">
        <w:rPr>
          <w:rFonts w:hint="eastAsia"/>
          <w:lang w:val="en-US"/>
        </w:rPr>
        <w:t>типу</w:t>
      </w:r>
      <w:r w:rsidRPr="00DD266F">
        <w:rPr>
          <w:lang w:val="en-US"/>
        </w:rPr>
        <w:t></w:t>
      </w:r>
      <w:r w:rsidRPr="00DD266F">
        <w:rPr>
          <w:rFonts w:hint="eastAsia"/>
          <w:lang w:val="en-US"/>
        </w:rPr>
        <w:t>й</w:t>
      </w:r>
      <w:r w:rsidRPr="00DD266F">
        <w:rPr>
          <w:lang w:val="en-US"/>
        </w:rPr>
        <w:t></w:t>
      </w:r>
      <w:r w:rsidRPr="00DD266F">
        <w:rPr>
          <w:rFonts w:hint="eastAsia"/>
          <w:lang w:val="en-US"/>
        </w:rPr>
        <w:t>установи</w:t>
      </w:r>
      <w:r w:rsidRPr="00DD266F">
        <w:rPr>
          <w:lang w:val="en-US"/>
        </w:rPr>
        <w:t></w:t>
      </w:r>
      <w:r w:rsidRPr="00DD266F">
        <w:rPr>
          <w:rFonts w:hint="eastAsia"/>
          <w:lang w:val="en-US"/>
        </w:rPr>
        <w:t>закритого</w:t>
      </w:r>
      <w:r w:rsidRPr="00DD266F">
        <w:rPr>
          <w:lang w:val="en-US"/>
        </w:rPr>
        <w:t></w:t>
      </w:r>
      <w:r w:rsidRPr="00DD266F">
        <w:rPr>
          <w:rFonts w:hint="eastAsia"/>
          <w:lang w:val="en-US"/>
        </w:rPr>
        <w:t>типу</w:t>
      </w:r>
      <w:r w:rsidRPr="00DD266F">
        <w:rPr>
          <w:lang w:val="en-US"/>
        </w:rPr>
        <w:t></w:t>
      </w:r>
      <w:r w:rsidRPr="00DD266F">
        <w:rPr>
          <w:rFonts w:hint="eastAsia"/>
          <w:lang w:val="en-US"/>
        </w:rPr>
        <w:t>в</w:t>
      </w:r>
      <w:r w:rsidRPr="00DD266F">
        <w:rPr>
          <w:lang w:val="en-US"/>
        </w:rPr>
        <w:t></w:t>
      </w:r>
      <w:r w:rsidRPr="00DD266F">
        <w:rPr>
          <w:rFonts w:hint="eastAsia"/>
          <w:lang w:val="en-US"/>
        </w:rPr>
        <w:t>межах</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w:t>
      </w:r>
      <w:r w:rsidRPr="00DD266F">
        <w:rPr>
          <w:lang w:val="en-US"/>
        </w:rPr>
        <w:t></w:t>
      </w:r>
      <w:r w:rsidRPr="00DD266F">
        <w:rPr>
          <w:rFonts w:hint="eastAsia"/>
          <w:lang w:val="en-US"/>
        </w:rPr>
        <w:t>установах</w:t>
      </w:r>
      <w:r w:rsidRPr="00DD266F">
        <w:rPr>
          <w:lang w:val="en-US"/>
        </w:rPr>
        <w:t></w:t>
      </w:r>
      <w:r w:rsidRPr="00DD266F">
        <w:rPr>
          <w:rFonts w:hint="eastAsia"/>
          <w:lang w:val="en-US"/>
        </w:rPr>
        <w:t>закритого</w:t>
      </w:r>
      <w:r w:rsidRPr="00DD266F">
        <w:rPr>
          <w:lang w:val="en-US"/>
        </w:rPr>
        <w:t></w:t>
      </w:r>
      <w:r w:rsidRPr="00DD266F">
        <w:rPr>
          <w:rFonts w:hint="eastAsia"/>
          <w:lang w:val="en-US"/>
        </w:rPr>
        <w:t>типу</w:t>
      </w:r>
      <w:r w:rsidRPr="00DD266F">
        <w:rPr>
          <w:lang w:val="en-US"/>
        </w:rPr>
        <w:t></w:t>
      </w:r>
      <w:r w:rsidRPr="00DD266F">
        <w:rPr>
          <w:rFonts w:hint="eastAsia"/>
          <w:lang w:val="en-US"/>
        </w:rPr>
        <w:t>можуть</w:t>
      </w:r>
      <w:r w:rsidRPr="00DD266F">
        <w:rPr>
          <w:lang w:val="en-US"/>
        </w:rPr>
        <w:t></w:t>
      </w:r>
      <w:r w:rsidRPr="00DD266F">
        <w:rPr>
          <w:rFonts w:hint="eastAsia"/>
          <w:lang w:val="en-US"/>
        </w:rPr>
        <w:t>створюватися</w:t>
      </w:r>
      <w:r w:rsidRPr="00DD266F">
        <w:rPr>
          <w:lang w:val="en-US"/>
        </w:rPr>
        <w:t></w:t>
      </w:r>
      <w:r w:rsidRPr="00DD266F">
        <w:rPr>
          <w:rFonts w:hint="eastAsia"/>
          <w:lang w:val="en-US"/>
        </w:rPr>
        <w:t>відділення</w:t>
      </w:r>
      <w:r w:rsidRPr="00DD266F">
        <w:rPr>
          <w:lang w:val="en-US"/>
        </w:rPr>
        <w:t></w:t>
      </w:r>
      <w:r w:rsidRPr="00DD266F">
        <w:rPr>
          <w:rFonts w:hint="eastAsia"/>
          <w:lang w:val="en-US"/>
        </w:rPr>
        <w:t>відкритого</w:t>
      </w:r>
      <w:r w:rsidRPr="00DD266F">
        <w:rPr>
          <w:lang w:val="en-US"/>
        </w:rPr>
        <w:t></w:t>
      </w:r>
      <w:r w:rsidRPr="00DD266F">
        <w:rPr>
          <w:rFonts w:hint="eastAsia"/>
          <w:lang w:val="en-US"/>
        </w:rPr>
        <w:t>типу</w:t>
      </w:r>
      <w:r w:rsidRPr="00DD266F">
        <w:rPr>
          <w:lang w:val="en-US"/>
        </w:rPr>
        <w:t></w:t>
      </w:r>
      <w:r w:rsidRPr="00DD266F">
        <w:rPr>
          <w:lang w:val="en-US"/>
        </w:rPr>
        <w:t></w:t>
      </w:r>
      <w:r w:rsidRPr="00DD266F">
        <w:rPr>
          <w:rFonts w:hint="eastAsia"/>
          <w:lang w:val="en-US"/>
        </w:rPr>
        <w:t>так</w:t>
      </w:r>
      <w:r w:rsidRPr="00DD266F">
        <w:rPr>
          <w:lang w:val="en-US"/>
        </w:rPr>
        <w:t></w:t>
      </w:r>
      <w:r w:rsidRPr="00DD266F">
        <w:rPr>
          <w:rFonts w:hint="eastAsia"/>
          <w:lang w:val="en-US"/>
        </w:rPr>
        <w:t>само</w:t>
      </w:r>
      <w:r w:rsidRPr="00DD266F">
        <w:rPr>
          <w:lang w:val="en-US"/>
        </w:rPr>
        <w:t></w:t>
      </w:r>
      <w:r w:rsidRPr="00DD266F">
        <w:rPr>
          <w:rFonts w:hint="eastAsia"/>
          <w:lang w:val="en-US"/>
        </w:rPr>
        <w:t>в</w:t>
      </w:r>
      <w:r w:rsidRPr="00DD266F">
        <w:rPr>
          <w:lang w:val="en-US"/>
        </w:rPr>
        <w:t></w:t>
      </w:r>
      <w:r w:rsidRPr="00DD266F">
        <w:rPr>
          <w:rFonts w:hint="eastAsia"/>
          <w:lang w:val="en-US"/>
        </w:rPr>
        <w:t>установах</w:t>
      </w:r>
      <w:r w:rsidRPr="00DD266F">
        <w:rPr>
          <w:lang w:val="en-US"/>
        </w:rPr>
        <w:t></w:t>
      </w:r>
      <w:r w:rsidRPr="00DD266F">
        <w:rPr>
          <w:rFonts w:hint="eastAsia"/>
          <w:lang w:val="en-US"/>
        </w:rPr>
        <w:t>відкритого</w:t>
      </w:r>
      <w:r w:rsidRPr="00DD266F">
        <w:rPr>
          <w:lang w:val="en-US"/>
        </w:rPr>
        <w:t></w:t>
      </w:r>
      <w:r w:rsidRPr="00DD266F">
        <w:rPr>
          <w:rFonts w:hint="eastAsia"/>
          <w:lang w:val="en-US"/>
        </w:rPr>
        <w:t>типу</w:t>
      </w:r>
      <w:r w:rsidRPr="00DD266F">
        <w:rPr>
          <w:lang w:val="en-US"/>
        </w:rPr>
        <w:t></w:t>
      </w:r>
      <w:r w:rsidRPr="00DD266F">
        <w:rPr>
          <w:rFonts w:hint="eastAsia"/>
          <w:lang w:val="en-US"/>
        </w:rPr>
        <w:t>–</w:t>
      </w:r>
      <w:r w:rsidRPr="00DD266F">
        <w:rPr>
          <w:lang w:val="en-US"/>
        </w:rPr>
        <w:t></w:t>
      </w:r>
      <w:r w:rsidRPr="00DD266F">
        <w:rPr>
          <w:rFonts w:hint="eastAsia"/>
          <w:lang w:val="en-US"/>
        </w:rPr>
        <w:t>відділення</w:t>
      </w:r>
      <w:r w:rsidRPr="00DD266F">
        <w:rPr>
          <w:lang w:val="en-US"/>
        </w:rPr>
        <w:t></w:t>
      </w:r>
      <w:r w:rsidRPr="00DD266F">
        <w:rPr>
          <w:rFonts w:hint="eastAsia"/>
          <w:lang w:val="en-US"/>
        </w:rPr>
        <w:t>закритого</w:t>
      </w:r>
      <w:r w:rsidRPr="00DD266F">
        <w:rPr>
          <w:lang w:val="en-US"/>
        </w:rPr>
        <w:t></w:t>
      </w:r>
      <w:r w:rsidRPr="00DD266F">
        <w:rPr>
          <w:rFonts w:hint="eastAsia"/>
          <w:lang w:val="en-US"/>
        </w:rPr>
        <w:t>типу</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строк</w:t>
      </w:r>
      <w:r w:rsidRPr="00DD266F">
        <w:rPr>
          <w:lang w:val="en-US"/>
        </w:rPr>
        <w:t></w:t>
      </w:r>
      <w:r w:rsidRPr="00DD266F">
        <w:rPr>
          <w:rFonts w:hint="eastAsia"/>
          <w:lang w:val="en-US"/>
        </w:rPr>
        <w:t>призначеного</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не</w:t>
      </w:r>
      <w:r w:rsidRPr="00DD266F">
        <w:rPr>
          <w:lang w:val="en-US"/>
        </w:rPr>
        <w:t></w:t>
      </w:r>
      <w:r w:rsidRPr="00DD266F">
        <w:rPr>
          <w:rFonts w:hint="eastAsia"/>
          <w:lang w:val="en-US"/>
        </w:rPr>
        <w:t>впливає</w:t>
      </w:r>
      <w:r w:rsidRPr="00DD266F">
        <w:rPr>
          <w:lang w:val="en-US"/>
        </w:rPr>
        <w:t></w:t>
      </w:r>
      <w:r w:rsidRPr="00DD266F">
        <w:rPr>
          <w:rFonts w:hint="eastAsia"/>
          <w:lang w:val="en-US"/>
        </w:rPr>
        <w:t>на</w:t>
      </w:r>
      <w:r w:rsidRPr="00DD266F">
        <w:rPr>
          <w:lang w:val="en-US"/>
        </w:rPr>
        <w:t></w:t>
      </w:r>
      <w:r w:rsidRPr="00DD266F">
        <w:rPr>
          <w:rFonts w:hint="eastAsia"/>
          <w:lang w:val="en-US"/>
        </w:rPr>
        <w:t>направлення</w:t>
      </w:r>
      <w:r w:rsidRPr="00DD266F">
        <w:rPr>
          <w:lang w:val="en-US"/>
        </w:rPr>
        <w:t></w:t>
      </w:r>
      <w:r w:rsidRPr="00DD266F">
        <w:rPr>
          <w:rFonts w:hint="eastAsia"/>
          <w:lang w:val="en-US"/>
        </w:rPr>
        <w:t>засудженого</w:t>
      </w:r>
      <w:r w:rsidRPr="00DD266F">
        <w:rPr>
          <w:lang w:val="en-US"/>
        </w:rPr>
        <w:t></w:t>
      </w:r>
      <w:r w:rsidRPr="00DD266F">
        <w:rPr>
          <w:rFonts w:hint="eastAsia"/>
          <w:lang w:val="en-US"/>
        </w:rPr>
        <w:t>до</w:t>
      </w:r>
      <w:r w:rsidRPr="00DD266F">
        <w:rPr>
          <w:lang w:val="en-US"/>
        </w:rPr>
        <w:t></w:t>
      </w:r>
      <w:r w:rsidRPr="00DD266F">
        <w:rPr>
          <w:rFonts w:hint="eastAsia"/>
          <w:lang w:val="en-US"/>
        </w:rPr>
        <w:t>установи</w:t>
      </w:r>
      <w:r w:rsidRPr="00DD266F">
        <w:rPr>
          <w:lang w:val="en-US"/>
        </w:rPr>
        <w:t></w:t>
      </w:r>
      <w:r w:rsidRPr="00DD266F">
        <w:rPr>
          <w:rFonts w:hint="eastAsia"/>
          <w:lang w:val="en-US"/>
        </w:rPr>
        <w:t>того</w:t>
      </w:r>
      <w:r w:rsidRPr="00DD266F">
        <w:rPr>
          <w:lang w:val="en-US"/>
        </w:rPr>
        <w:t></w:t>
      </w:r>
      <w:r w:rsidRPr="00DD266F">
        <w:rPr>
          <w:rFonts w:hint="eastAsia"/>
          <w:lang w:val="en-US"/>
        </w:rPr>
        <w:t>чи</w:t>
      </w:r>
      <w:r w:rsidRPr="00DD266F">
        <w:rPr>
          <w:lang w:val="en-US"/>
        </w:rPr>
        <w:t></w:t>
      </w:r>
      <w:r w:rsidRPr="00DD266F">
        <w:rPr>
          <w:rFonts w:hint="eastAsia"/>
          <w:lang w:val="en-US"/>
        </w:rPr>
        <w:t>іншого</w:t>
      </w:r>
      <w:r w:rsidRPr="00DD266F">
        <w:rPr>
          <w:lang w:val="en-US"/>
        </w:rPr>
        <w:t></w:t>
      </w:r>
      <w:r w:rsidRPr="00DD266F">
        <w:rPr>
          <w:rFonts w:hint="eastAsia"/>
          <w:lang w:val="en-US"/>
        </w:rPr>
        <w:t>типу</w:t>
      </w:r>
      <w:r w:rsidRPr="00DD266F">
        <w:rPr>
          <w:lang w:val="en-US"/>
        </w:rPr>
        <w:t></w:t>
      </w:r>
      <w:r w:rsidRPr="00DD266F">
        <w:rPr>
          <w:lang w:val="en-US"/>
        </w:rPr>
        <w:t></w:t>
      </w:r>
      <w:r w:rsidRPr="00DD266F">
        <w:rPr>
          <w:rFonts w:hint="eastAsia"/>
          <w:lang w:val="en-US"/>
        </w:rPr>
        <w:t>вирішальним</w:t>
      </w:r>
      <w:r w:rsidRPr="00DD266F">
        <w:rPr>
          <w:lang w:val="en-US"/>
        </w:rPr>
        <w:t></w:t>
      </w:r>
      <w:r w:rsidRPr="00DD266F">
        <w:rPr>
          <w:rFonts w:hint="eastAsia"/>
          <w:lang w:val="en-US"/>
        </w:rPr>
        <w:t>критерієм</w:t>
      </w:r>
      <w:r w:rsidRPr="00DD266F">
        <w:rPr>
          <w:lang w:val="en-US"/>
        </w:rPr>
        <w:t></w:t>
      </w:r>
      <w:r w:rsidRPr="00DD266F">
        <w:rPr>
          <w:rFonts w:hint="eastAsia"/>
          <w:lang w:val="en-US"/>
        </w:rPr>
        <w:t>є</w:t>
      </w:r>
      <w:r w:rsidRPr="00DD266F">
        <w:rPr>
          <w:lang w:val="en-US"/>
        </w:rPr>
        <w:t></w:t>
      </w:r>
      <w:r w:rsidRPr="00DD266F">
        <w:rPr>
          <w:rFonts w:hint="eastAsia"/>
          <w:lang w:val="en-US"/>
        </w:rPr>
        <w:t>ризик</w:t>
      </w:r>
      <w:r w:rsidRPr="00DD266F">
        <w:rPr>
          <w:lang w:val="en-US"/>
        </w:rPr>
        <w:t></w:t>
      </w:r>
      <w:r w:rsidRPr="00DD266F">
        <w:rPr>
          <w:rFonts w:hint="eastAsia"/>
          <w:lang w:val="en-US"/>
        </w:rPr>
        <w:t>ухилення</w:t>
      </w:r>
      <w:r w:rsidRPr="00DD266F">
        <w:rPr>
          <w:lang w:val="en-US"/>
        </w:rPr>
        <w:t></w:t>
      </w:r>
      <w:r w:rsidRPr="00DD266F">
        <w:rPr>
          <w:rFonts w:hint="eastAsia"/>
          <w:lang w:val="en-US"/>
        </w:rPr>
        <w:t>засудженого</w:t>
      </w:r>
      <w:r w:rsidRPr="00DD266F">
        <w:rPr>
          <w:lang w:val="en-US"/>
        </w:rPr>
        <w:t></w:t>
      </w:r>
      <w:r w:rsidRPr="00DD266F">
        <w:rPr>
          <w:rFonts w:hint="eastAsia"/>
          <w:lang w:val="en-US"/>
        </w:rPr>
        <w:t>від</w:t>
      </w:r>
      <w:r w:rsidRPr="00DD266F">
        <w:rPr>
          <w:lang w:val="en-US"/>
        </w:rPr>
        <w:t></w:t>
      </w:r>
      <w:r w:rsidRPr="00DD266F">
        <w:rPr>
          <w:rFonts w:hint="eastAsia"/>
          <w:lang w:val="en-US"/>
        </w:rPr>
        <w:t>відбування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або</w:t>
      </w:r>
      <w:r w:rsidRPr="00DD266F">
        <w:rPr>
          <w:lang w:val="en-US"/>
        </w:rPr>
        <w:t></w:t>
      </w:r>
      <w:r w:rsidRPr="00DD266F">
        <w:rPr>
          <w:rFonts w:hint="eastAsia"/>
          <w:lang w:val="en-US"/>
        </w:rPr>
        <w:t>вчинення</w:t>
      </w:r>
      <w:r w:rsidRPr="00DD266F">
        <w:rPr>
          <w:lang w:val="en-US"/>
        </w:rPr>
        <w:t></w:t>
      </w:r>
      <w:r w:rsidRPr="00DD266F">
        <w:rPr>
          <w:rFonts w:hint="eastAsia"/>
          <w:lang w:val="en-US"/>
        </w:rPr>
        <w:t>ним</w:t>
      </w:r>
      <w:r w:rsidRPr="00DD266F">
        <w:rPr>
          <w:lang w:val="en-US"/>
        </w:rPr>
        <w:t></w:t>
      </w:r>
      <w:r w:rsidRPr="00DD266F">
        <w:rPr>
          <w:rFonts w:hint="eastAsia"/>
          <w:lang w:val="en-US"/>
        </w:rPr>
        <w:t>інших</w:t>
      </w:r>
      <w:r w:rsidRPr="00DD266F">
        <w:rPr>
          <w:lang w:val="en-US"/>
        </w:rPr>
        <w:t></w:t>
      </w:r>
      <w:r w:rsidRPr="00DD266F">
        <w:rPr>
          <w:rFonts w:hint="eastAsia"/>
          <w:lang w:val="en-US"/>
        </w:rPr>
        <w:t>злочинів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покамерне</w:t>
      </w:r>
      <w:r w:rsidRPr="00DD266F">
        <w:rPr>
          <w:lang w:val="en-US"/>
        </w:rPr>
        <w:t></w:t>
      </w:r>
      <w:r w:rsidRPr="00DD266F">
        <w:rPr>
          <w:rFonts w:hint="eastAsia"/>
          <w:lang w:val="en-US"/>
        </w:rPr>
        <w:t>тримання</w:t>
      </w:r>
      <w:r w:rsidRPr="00DD266F">
        <w:rPr>
          <w:lang w:val="en-US"/>
        </w:rPr>
        <w:t></w:t>
      </w:r>
      <w:r w:rsidRPr="00DD266F">
        <w:rPr>
          <w:rFonts w:hint="eastAsia"/>
          <w:lang w:val="en-US"/>
        </w:rPr>
        <w:t>засуджених</w:t>
      </w:r>
      <w:r w:rsidRPr="00DD266F">
        <w:rPr>
          <w:lang w:val="en-US"/>
        </w:rPr>
        <w:t></w:t>
      </w:r>
      <w:r w:rsidRPr="00DD266F">
        <w:rPr>
          <w:rFonts w:hint="eastAsia"/>
          <w:lang w:val="en-US"/>
        </w:rPr>
        <w:t>в</w:t>
      </w:r>
      <w:r w:rsidRPr="00DD266F">
        <w:rPr>
          <w:lang w:val="en-US"/>
        </w:rPr>
        <w:t></w:t>
      </w:r>
      <w:r w:rsidRPr="00DD266F">
        <w:rPr>
          <w:rFonts w:hint="eastAsia"/>
          <w:lang w:val="en-US"/>
        </w:rPr>
        <w:t>установах</w:t>
      </w:r>
      <w:r w:rsidRPr="00DD266F">
        <w:rPr>
          <w:lang w:val="en-US"/>
        </w:rPr>
        <w:t></w:t>
      </w:r>
      <w:r w:rsidRPr="00DD266F">
        <w:rPr>
          <w:rFonts w:hint="eastAsia"/>
          <w:lang w:val="en-US"/>
        </w:rPr>
        <w:t>закритого</w:t>
      </w:r>
      <w:r w:rsidRPr="00DD266F">
        <w:rPr>
          <w:lang w:val="en-US"/>
        </w:rPr>
        <w:t></w:t>
      </w:r>
      <w:r w:rsidRPr="00DD266F">
        <w:rPr>
          <w:rFonts w:hint="eastAsia"/>
          <w:lang w:val="en-US"/>
        </w:rPr>
        <w:t>типу</w:t>
      </w:r>
      <w:r w:rsidRPr="00DD266F">
        <w:rPr>
          <w:lang w:val="en-US"/>
        </w:rPr>
        <w:t></w:t>
      </w:r>
      <w:r w:rsidRPr="00DD266F">
        <w:rPr>
          <w:rFonts w:hint="eastAsia"/>
          <w:lang w:val="en-US"/>
        </w:rPr>
        <w:t>або</w:t>
      </w:r>
      <w:r w:rsidRPr="00DD266F">
        <w:rPr>
          <w:lang w:val="en-US"/>
        </w:rPr>
        <w:t></w:t>
      </w:r>
      <w:r w:rsidRPr="00DD266F">
        <w:rPr>
          <w:rFonts w:hint="eastAsia"/>
          <w:lang w:val="en-US"/>
        </w:rPr>
        <w:t>відповідних</w:t>
      </w:r>
      <w:r w:rsidRPr="00DD266F">
        <w:rPr>
          <w:lang w:val="en-US"/>
        </w:rPr>
        <w:t></w:t>
      </w:r>
      <w:r w:rsidRPr="00DD266F">
        <w:rPr>
          <w:rFonts w:hint="eastAsia"/>
          <w:lang w:val="en-US"/>
        </w:rPr>
        <w:t>відділеннях</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ab/>
      </w:r>
      <w:r w:rsidRPr="00DD266F">
        <w:rPr>
          <w:rFonts w:hint="eastAsia"/>
          <w:lang w:val="en-US"/>
        </w:rPr>
        <w:t>залучення</w:t>
      </w:r>
      <w:r w:rsidRPr="00DD266F">
        <w:rPr>
          <w:lang w:val="en-US"/>
        </w:rPr>
        <w:t></w:t>
      </w:r>
      <w:r w:rsidRPr="00DD266F">
        <w:rPr>
          <w:lang w:val="en-US"/>
        </w:rPr>
        <w:t></w:t>
      </w:r>
      <w:r w:rsidRPr="00DD266F">
        <w:rPr>
          <w:lang w:val="en-US"/>
        </w:rPr>
        <w:t></w:t>
      </w:r>
      <w:r w:rsidRPr="00DD266F">
        <w:rPr>
          <w:rFonts w:hint="eastAsia"/>
          <w:lang w:val="en-US"/>
        </w:rPr>
        <w:t>приватного</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сектора</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до</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процесу</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виконання</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покарання</w:t>
      </w:r>
      <w:r w:rsidRPr="00DD266F">
        <w:rPr>
          <w:lang w:val="en-US"/>
        </w:rPr>
        <w:t></w:t>
      </w:r>
    </w:p>
    <w:p w:rsidR="00DD266F" w:rsidRPr="00DD266F" w:rsidRDefault="00DD266F" w:rsidP="00DD266F">
      <w:pPr>
        <w:rPr>
          <w:lang w:val="en-US"/>
        </w:rPr>
      </w:pP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ab/>
      </w:r>
      <w:r w:rsidRPr="00DD266F">
        <w:rPr>
          <w:rFonts w:hint="eastAsia"/>
          <w:lang w:val="en-US"/>
        </w:rPr>
        <w:t>наявність</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таких</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відмінних</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форм</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виконання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покарання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як</w:t>
      </w:r>
    </w:p>
    <w:p w:rsidR="00DD266F" w:rsidRPr="00DD266F" w:rsidRDefault="00DD266F" w:rsidP="00DD266F">
      <w:pPr>
        <w:rPr>
          <w:lang w:val="en-US"/>
        </w:rPr>
      </w:pPr>
      <w:r w:rsidRPr="00DD266F">
        <w:rPr>
          <w:lang w:val="en-US"/>
        </w:rPr>
        <w:t></w:t>
      </w:r>
      <w:r w:rsidRPr="00DD266F">
        <w:rPr>
          <w:rFonts w:hint="eastAsia"/>
          <w:lang w:val="en-US"/>
        </w:rPr>
        <w:t>напівпозбавлення</w:t>
      </w:r>
      <w:r w:rsidRPr="00DD266F">
        <w:rPr>
          <w:lang w:val="en-US"/>
        </w:rPr>
        <w:t></w:t>
      </w:r>
      <w:r w:rsidRPr="00DD266F">
        <w:rPr>
          <w:lang w:val="en-US"/>
        </w:rPr>
        <w:t></w:t>
      </w:r>
      <w:r w:rsidRPr="00DD266F">
        <w:rPr>
          <w:lang w:val="en-US"/>
        </w:rPr>
        <w:t></w:t>
      </w:r>
      <w:r w:rsidRPr="00DD266F">
        <w:rPr>
          <w:rFonts w:hint="eastAsia"/>
          <w:lang w:val="en-US"/>
        </w:rPr>
        <w:t>волі</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та</w:t>
      </w:r>
      <w:r w:rsidRPr="00DD266F">
        <w:rPr>
          <w:lang w:val="en-US"/>
        </w:rPr>
        <w:t></w:t>
      </w:r>
      <w:r w:rsidRPr="00DD266F">
        <w:rPr>
          <w:lang w:val="en-US"/>
        </w:rPr>
        <w:t></w:t>
      </w:r>
      <w:r w:rsidRPr="00DD266F">
        <w:rPr>
          <w:lang w:val="en-US"/>
        </w:rPr>
        <w:t></w:t>
      </w:r>
      <w:r w:rsidRPr="00DD266F">
        <w:rPr>
          <w:rFonts w:hint="eastAsia"/>
          <w:lang w:val="en-US"/>
        </w:rPr>
        <w:t>позбавлення</w:t>
      </w:r>
      <w:r w:rsidRPr="00DD266F">
        <w:rPr>
          <w:lang w:val="en-US"/>
        </w:rPr>
        <w:t></w:t>
      </w:r>
      <w:r w:rsidRPr="00DD266F">
        <w:rPr>
          <w:lang w:val="en-US"/>
        </w:rPr>
        <w:t></w:t>
      </w:r>
      <w:r w:rsidRPr="00DD266F">
        <w:rPr>
          <w:lang w:val="en-US"/>
        </w:rPr>
        <w:t></w:t>
      </w:r>
      <w:r w:rsidRPr="00DD266F">
        <w:rPr>
          <w:rFonts w:hint="eastAsia"/>
          <w:lang w:val="en-US"/>
        </w:rPr>
        <w:t>волі</w:t>
      </w:r>
      <w:r w:rsidRPr="00DD266F">
        <w:rPr>
          <w:lang w:val="en-US"/>
        </w:rPr>
        <w:t></w:t>
      </w:r>
      <w:r w:rsidRPr="00DD266F">
        <w:rPr>
          <w:lang w:val="en-US"/>
        </w:rPr>
        <w:t></w:t>
      </w:r>
      <w:r w:rsidRPr="00DD266F">
        <w:rPr>
          <w:lang w:val="en-US"/>
        </w:rPr>
        <w:t></w:t>
      </w:r>
      <w:r w:rsidRPr="00DD266F">
        <w:rPr>
          <w:rFonts w:hint="eastAsia"/>
          <w:lang w:val="en-US"/>
        </w:rPr>
        <w:t>по</w:t>
      </w:r>
      <w:r w:rsidRPr="00DD266F">
        <w:rPr>
          <w:lang w:val="en-US"/>
        </w:rPr>
        <w:t></w:t>
      </w:r>
      <w:r w:rsidRPr="00DD266F">
        <w:rPr>
          <w:lang w:val="en-US"/>
        </w:rPr>
        <w:t></w:t>
      </w:r>
      <w:r w:rsidRPr="00DD266F">
        <w:rPr>
          <w:lang w:val="en-US"/>
        </w:rPr>
        <w:t></w:t>
      </w:r>
      <w:r w:rsidRPr="00DD266F">
        <w:rPr>
          <w:rFonts w:hint="eastAsia"/>
          <w:lang w:val="en-US"/>
        </w:rPr>
        <w:t>частинах</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по</w:t>
      </w:r>
      <w:r w:rsidRPr="00DD266F">
        <w:rPr>
          <w:lang w:val="en-US"/>
        </w:rPr>
        <w:t></w:t>
      </w:r>
      <w:r w:rsidRPr="00DD266F">
        <w:rPr>
          <w:lang w:val="en-US"/>
        </w:rPr>
        <w:t></w:t>
      </w:r>
      <w:r w:rsidRPr="00DD266F">
        <w:rPr>
          <w:lang w:val="en-US"/>
        </w:rPr>
        <w:t></w:t>
      </w:r>
      <w:r w:rsidRPr="00DD266F">
        <w:rPr>
          <w:rFonts w:hint="eastAsia"/>
          <w:lang w:val="en-US"/>
        </w:rPr>
        <w:t>днях</w:t>
      </w: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ab/>
      </w:r>
      <w:r w:rsidRPr="00DD266F">
        <w:rPr>
          <w:rFonts w:hint="eastAsia"/>
          <w:lang w:val="en-US"/>
        </w:rPr>
        <w:t>функціонування</w:t>
      </w:r>
      <w:r w:rsidRPr="00DD266F">
        <w:rPr>
          <w:lang w:val="en-US"/>
        </w:rPr>
        <w:t></w:t>
      </w:r>
      <w:r w:rsidRPr="00DD266F">
        <w:rPr>
          <w:rFonts w:hint="eastAsia"/>
          <w:lang w:val="en-US"/>
        </w:rPr>
        <w:t>спеціальних</w:t>
      </w:r>
      <w:r w:rsidRPr="00DD266F">
        <w:rPr>
          <w:lang w:val="en-US"/>
        </w:rPr>
        <w:t></w:t>
      </w:r>
      <w:r w:rsidRPr="00DD266F">
        <w:rPr>
          <w:rFonts w:hint="eastAsia"/>
          <w:lang w:val="en-US"/>
        </w:rPr>
        <w:t>установ</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rFonts w:hint="eastAsia"/>
          <w:lang w:val="en-US"/>
        </w:rPr>
        <w:t>для</w:t>
      </w:r>
      <w:r w:rsidRPr="00DD266F">
        <w:rPr>
          <w:lang w:val="en-US"/>
        </w:rPr>
        <w:t></w:t>
      </w:r>
      <w:r w:rsidRPr="00DD266F">
        <w:rPr>
          <w:rFonts w:hint="eastAsia"/>
          <w:lang w:val="en-US"/>
        </w:rPr>
        <w:t>повнолітніх</w:t>
      </w:r>
      <w:r w:rsidRPr="00DD266F">
        <w:rPr>
          <w:lang w:val="en-US"/>
        </w:rPr>
        <w:t></w:t>
      </w:r>
      <w:r w:rsidRPr="00DD266F">
        <w:rPr>
          <w:rFonts w:hint="eastAsia"/>
          <w:lang w:val="en-US"/>
        </w:rPr>
        <w:t>осіб</w:t>
      </w:r>
      <w:r w:rsidRPr="00DD266F">
        <w:rPr>
          <w:lang w:val="en-US"/>
        </w:rPr>
        <w:t></w:t>
      </w:r>
      <w:r w:rsidRPr="00DD266F">
        <w:rPr>
          <w:rFonts w:hint="eastAsia"/>
          <w:lang w:val="en-US"/>
        </w:rPr>
        <w:t>молодого</w:t>
      </w:r>
      <w:r w:rsidRPr="00DD266F">
        <w:rPr>
          <w:lang w:val="en-US"/>
        </w:rPr>
        <w:t></w:t>
      </w:r>
      <w:r w:rsidRPr="00DD266F">
        <w:rPr>
          <w:rFonts w:hint="eastAsia"/>
          <w:lang w:val="en-US"/>
        </w:rPr>
        <w:t>віку</w:t>
      </w:r>
      <w:r w:rsidRPr="00DD266F">
        <w:rPr>
          <w:lang w:val="en-US"/>
        </w:rPr>
        <w:t></w:t>
      </w:r>
      <w:r w:rsidRPr="00DD266F">
        <w:rPr>
          <w:lang w:val="en-US"/>
        </w:rPr>
        <w:t></w:t>
      </w:r>
      <w:r w:rsidRPr="00DD266F">
        <w:rPr>
          <w:rFonts w:hint="eastAsia"/>
          <w:lang w:val="en-US"/>
        </w:rPr>
        <w:t>від</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до</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років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праця</w:t>
      </w:r>
      <w:r w:rsidRPr="00DD266F">
        <w:rPr>
          <w:lang w:val="en-US"/>
        </w:rPr>
        <w:t></w:t>
      </w:r>
      <w:r w:rsidRPr="00DD266F">
        <w:rPr>
          <w:rFonts w:hint="eastAsia"/>
          <w:lang w:val="en-US"/>
        </w:rPr>
        <w:t>є</w:t>
      </w:r>
      <w:r w:rsidRPr="00DD266F">
        <w:rPr>
          <w:lang w:val="en-US"/>
        </w:rPr>
        <w:t></w:t>
      </w:r>
      <w:r w:rsidRPr="00DD266F">
        <w:rPr>
          <w:rFonts w:hint="eastAsia"/>
          <w:lang w:val="en-US"/>
        </w:rPr>
        <w:t>обов’язком</w:t>
      </w:r>
      <w:r w:rsidRPr="00DD266F">
        <w:rPr>
          <w:lang w:val="en-US"/>
        </w:rPr>
        <w:t></w:t>
      </w:r>
      <w:r w:rsidRPr="00DD266F">
        <w:rPr>
          <w:rFonts w:hint="eastAsia"/>
          <w:lang w:val="en-US"/>
        </w:rPr>
        <w:t>засуджених</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відсутність</w:t>
      </w:r>
      <w:r w:rsidRPr="00DD266F">
        <w:rPr>
          <w:lang w:val="en-US"/>
        </w:rPr>
        <w:t></w:t>
      </w:r>
      <w:r w:rsidRPr="00DD266F">
        <w:rPr>
          <w:rFonts w:hint="eastAsia"/>
          <w:lang w:val="en-US"/>
        </w:rPr>
        <w:t>тюрем</w:t>
      </w:r>
      <w:r w:rsidRPr="00DD266F">
        <w:rPr>
          <w:lang w:val="en-US"/>
        </w:rPr>
        <w:t></w:t>
      </w:r>
      <w:r w:rsidRPr="00DD266F">
        <w:rPr>
          <w:rFonts w:hint="eastAsia"/>
          <w:lang w:val="en-US"/>
        </w:rPr>
        <w:t>для</w:t>
      </w:r>
      <w:r w:rsidRPr="00DD266F">
        <w:rPr>
          <w:lang w:val="en-US"/>
        </w:rPr>
        <w:t></w:t>
      </w:r>
      <w:r w:rsidRPr="00DD266F">
        <w:rPr>
          <w:rFonts w:hint="eastAsia"/>
          <w:lang w:val="en-US"/>
        </w:rPr>
        <w:t>неповнолітніх</w:t>
      </w:r>
      <w:r w:rsidRPr="00DD266F">
        <w:rPr>
          <w:lang w:val="en-US"/>
        </w:rPr>
        <w:t></w:t>
      </w:r>
      <w:r w:rsidRPr="00DD266F">
        <w:rPr>
          <w:lang w:val="en-US"/>
        </w:rPr>
        <w:t></w:t>
      </w:r>
      <w:r w:rsidRPr="00DD266F">
        <w:rPr>
          <w:rFonts w:hint="eastAsia"/>
          <w:lang w:val="en-US"/>
        </w:rPr>
        <w:t>у</w:t>
      </w:r>
      <w:r w:rsidRPr="00DD266F">
        <w:rPr>
          <w:lang w:val="en-US"/>
        </w:rPr>
        <w:t></w:t>
      </w:r>
      <w:r w:rsidRPr="00DD266F">
        <w:rPr>
          <w:rFonts w:hint="eastAsia"/>
          <w:lang w:val="en-US"/>
        </w:rPr>
        <w:t>разі</w:t>
      </w:r>
      <w:r w:rsidRPr="00DD266F">
        <w:rPr>
          <w:lang w:val="en-US"/>
        </w:rPr>
        <w:t></w:t>
      </w:r>
      <w:r w:rsidRPr="00DD266F">
        <w:rPr>
          <w:rFonts w:hint="eastAsia"/>
          <w:lang w:val="en-US"/>
        </w:rPr>
        <w:t>вчинення</w:t>
      </w:r>
      <w:r w:rsidRPr="00DD266F">
        <w:rPr>
          <w:lang w:val="en-US"/>
        </w:rPr>
        <w:t></w:t>
      </w:r>
      <w:r w:rsidRPr="00DD266F">
        <w:rPr>
          <w:rFonts w:hint="eastAsia"/>
          <w:lang w:val="en-US"/>
        </w:rPr>
        <w:t>злочину</w:t>
      </w:r>
      <w:r w:rsidRPr="00DD266F">
        <w:rPr>
          <w:lang w:val="en-US"/>
        </w:rPr>
        <w:t></w:t>
      </w:r>
      <w:r w:rsidRPr="00DD266F">
        <w:rPr>
          <w:rFonts w:hint="eastAsia"/>
          <w:lang w:val="en-US"/>
        </w:rPr>
        <w:t>особи</w:t>
      </w:r>
      <w:r w:rsidRPr="00DD266F">
        <w:rPr>
          <w:lang w:val="en-US"/>
        </w:rPr>
        <w:t></w:t>
      </w:r>
      <w:r w:rsidRPr="00DD266F">
        <w:rPr>
          <w:rFonts w:hint="eastAsia"/>
          <w:lang w:val="en-US"/>
        </w:rPr>
        <w:t>віком</w:t>
      </w:r>
      <w:r w:rsidRPr="00DD266F">
        <w:rPr>
          <w:lang w:val="en-US"/>
        </w:rPr>
        <w:t></w:t>
      </w:r>
      <w:r w:rsidRPr="00DD266F">
        <w:rPr>
          <w:rFonts w:hint="eastAsia"/>
          <w:lang w:val="en-US"/>
        </w:rPr>
        <w:t>до</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ти</w:t>
      </w:r>
      <w:r w:rsidRPr="00DD266F">
        <w:rPr>
          <w:lang w:val="en-US"/>
        </w:rPr>
        <w:t></w:t>
      </w:r>
      <w:r w:rsidRPr="00DD266F">
        <w:rPr>
          <w:rFonts w:hint="eastAsia"/>
          <w:lang w:val="en-US"/>
        </w:rPr>
        <w:t>років</w:t>
      </w:r>
      <w:r w:rsidRPr="00DD266F">
        <w:rPr>
          <w:lang w:val="en-US"/>
        </w:rPr>
        <w:t></w:t>
      </w:r>
      <w:r w:rsidRPr="00DD266F">
        <w:rPr>
          <w:rFonts w:hint="eastAsia"/>
          <w:lang w:val="en-US"/>
        </w:rPr>
        <w:t>направляються</w:t>
      </w:r>
      <w:r w:rsidRPr="00DD266F">
        <w:rPr>
          <w:lang w:val="en-US"/>
        </w:rPr>
        <w:t></w:t>
      </w:r>
      <w:r w:rsidRPr="00DD266F">
        <w:rPr>
          <w:rFonts w:hint="eastAsia"/>
          <w:lang w:val="en-US"/>
        </w:rPr>
        <w:t>до</w:t>
      </w:r>
      <w:r w:rsidRPr="00DD266F">
        <w:rPr>
          <w:lang w:val="en-US"/>
        </w:rPr>
        <w:t></w:t>
      </w:r>
      <w:r w:rsidRPr="00DD266F">
        <w:rPr>
          <w:rFonts w:hint="eastAsia"/>
          <w:lang w:val="en-US"/>
        </w:rPr>
        <w:t>спеціальних</w:t>
      </w:r>
      <w:r w:rsidRPr="00DD266F">
        <w:rPr>
          <w:lang w:val="en-US"/>
        </w:rPr>
        <w:t></w:t>
      </w:r>
      <w:r w:rsidRPr="00DD266F">
        <w:rPr>
          <w:rFonts w:hint="eastAsia"/>
          <w:lang w:val="en-US"/>
        </w:rPr>
        <w:t>виховних</w:t>
      </w:r>
      <w:r w:rsidRPr="00DD266F">
        <w:rPr>
          <w:lang w:val="en-US"/>
        </w:rPr>
        <w:t></w:t>
      </w:r>
      <w:r w:rsidRPr="00DD266F">
        <w:rPr>
          <w:rFonts w:hint="eastAsia"/>
          <w:lang w:val="en-US"/>
        </w:rPr>
        <w:t>установ</w:t>
      </w:r>
      <w:r w:rsidRPr="00DD266F">
        <w:rPr>
          <w:lang w:val="en-US"/>
        </w:rPr>
        <w:t></w:t>
      </w:r>
      <w:r w:rsidRPr="00DD266F">
        <w:rPr>
          <w:lang w:val="en-US"/>
        </w:rPr>
        <w:t></w:t>
      </w:r>
      <w:r w:rsidRPr="00DD266F">
        <w:rPr>
          <w:rFonts w:hint="eastAsia"/>
          <w:lang w:val="en-US"/>
        </w:rPr>
        <w:t>що</w:t>
      </w:r>
      <w:r w:rsidRPr="00DD266F">
        <w:rPr>
          <w:lang w:val="en-US"/>
        </w:rPr>
        <w:t></w:t>
      </w:r>
      <w:r w:rsidRPr="00DD266F">
        <w:rPr>
          <w:rFonts w:hint="eastAsia"/>
          <w:lang w:val="en-US"/>
        </w:rPr>
        <w:t>належать</w:t>
      </w:r>
      <w:r w:rsidRPr="00DD266F">
        <w:rPr>
          <w:lang w:val="en-US"/>
        </w:rPr>
        <w:t></w:t>
      </w:r>
      <w:r w:rsidRPr="00DD266F">
        <w:rPr>
          <w:rFonts w:hint="eastAsia"/>
          <w:lang w:val="en-US"/>
        </w:rPr>
        <w:t>до</w:t>
      </w:r>
      <w:r w:rsidRPr="00DD266F">
        <w:rPr>
          <w:lang w:val="en-US"/>
        </w:rPr>
        <w:t></w:t>
      </w:r>
      <w:r w:rsidRPr="00DD266F">
        <w:rPr>
          <w:rFonts w:hint="eastAsia"/>
          <w:lang w:val="en-US"/>
        </w:rPr>
        <w:t>відання</w:t>
      </w:r>
      <w:r w:rsidRPr="00DD266F">
        <w:rPr>
          <w:lang w:val="en-US"/>
        </w:rPr>
        <w:t></w:t>
      </w:r>
      <w:r w:rsidRPr="00DD266F">
        <w:rPr>
          <w:rFonts w:hint="eastAsia"/>
          <w:lang w:val="en-US"/>
        </w:rPr>
        <w:t>системи</w:t>
      </w:r>
      <w:r w:rsidRPr="00DD266F">
        <w:rPr>
          <w:lang w:val="en-US"/>
        </w:rPr>
        <w:t></w:t>
      </w:r>
      <w:r w:rsidRPr="00DD266F">
        <w:rPr>
          <w:rFonts w:hint="eastAsia"/>
          <w:lang w:val="en-US"/>
        </w:rPr>
        <w:t>освіти</w:t>
      </w:r>
      <w:r w:rsidRPr="00DD266F">
        <w:rPr>
          <w:lang w:val="en-US"/>
        </w:rPr>
        <w:t></w:t>
      </w:r>
      <w:r w:rsidRPr="00DD266F">
        <w:rPr>
          <w:lang w:val="en-US"/>
        </w:rPr>
        <w:t></w:t>
      </w:r>
      <w:r w:rsidRPr="00DD266F">
        <w:rPr>
          <w:rFonts w:hint="eastAsia"/>
          <w:lang w:val="en-US"/>
        </w:rPr>
        <w:t>а</w:t>
      </w:r>
      <w:r w:rsidRPr="00DD266F">
        <w:rPr>
          <w:lang w:val="en-US"/>
        </w:rPr>
        <w:t></w:t>
      </w:r>
      <w:r w:rsidRPr="00DD266F">
        <w:rPr>
          <w:rFonts w:hint="eastAsia"/>
          <w:lang w:val="en-US"/>
        </w:rPr>
        <w:t>у</w:t>
      </w:r>
      <w:r w:rsidRPr="00DD266F">
        <w:rPr>
          <w:lang w:val="en-US"/>
        </w:rPr>
        <w:t></w:t>
      </w:r>
      <w:r w:rsidRPr="00DD266F">
        <w:rPr>
          <w:rFonts w:hint="eastAsia"/>
          <w:lang w:val="en-US"/>
        </w:rPr>
        <w:t>виняткових</w:t>
      </w:r>
      <w:r w:rsidRPr="00DD266F">
        <w:rPr>
          <w:lang w:val="en-US"/>
        </w:rPr>
        <w:t></w:t>
      </w:r>
      <w:r w:rsidRPr="00DD266F">
        <w:rPr>
          <w:rFonts w:hint="eastAsia"/>
          <w:lang w:val="en-US"/>
        </w:rPr>
        <w:t>випадках</w:t>
      </w:r>
      <w:r w:rsidRPr="00DD266F">
        <w:rPr>
          <w:lang w:val="en-US"/>
        </w:rPr>
        <w:t></w:t>
      </w:r>
      <w:r w:rsidRPr="00DD266F">
        <w:rPr>
          <w:rFonts w:hint="eastAsia"/>
          <w:lang w:val="en-US"/>
        </w:rPr>
        <w:t>розміщуються</w:t>
      </w:r>
      <w:r w:rsidRPr="00DD266F">
        <w:rPr>
          <w:lang w:val="en-US"/>
        </w:rPr>
        <w:t></w:t>
      </w:r>
      <w:r w:rsidRPr="00DD266F">
        <w:rPr>
          <w:rFonts w:hint="eastAsia"/>
          <w:lang w:val="en-US"/>
        </w:rPr>
        <w:t>в</w:t>
      </w:r>
      <w:r w:rsidRPr="00DD266F">
        <w:rPr>
          <w:lang w:val="en-US"/>
        </w:rPr>
        <w:t></w:t>
      </w:r>
      <w:r w:rsidRPr="00DD266F">
        <w:rPr>
          <w:rFonts w:hint="eastAsia"/>
          <w:lang w:val="en-US"/>
        </w:rPr>
        <w:t>окремих</w:t>
      </w:r>
      <w:r w:rsidRPr="00DD266F">
        <w:rPr>
          <w:lang w:val="en-US"/>
        </w:rPr>
        <w:t></w:t>
      </w:r>
      <w:r w:rsidRPr="00DD266F">
        <w:rPr>
          <w:rFonts w:hint="eastAsia"/>
          <w:lang w:val="en-US"/>
        </w:rPr>
        <w:t>відділеннях</w:t>
      </w:r>
      <w:r w:rsidRPr="00DD266F">
        <w:rPr>
          <w:lang w:val="en-US"/>
        </w:rPr>
        <w:t></w:t>
      </w:r>
      <w:r w:rsidRPr="00DD266F">
        <w:rPr>
          <w:rFonts w:hint="eastAsia"/>
          <w:lang w:val="en-US"/>
        </w:rPr>
        <w:t>тюрем</w:t>
      </w:r>
      <w:r w:rsidRPr="00DD266F">
        <w:rPr>
          <w:lang w:val="en-US"/>
        </w:rPr>
        <w:t></w:t>
      </w:r>
      <w:r w:rsidRPr="00DD266F">
        <w:rPr>
          <w:rFonts w:hint="eastAsia"/>
          <w:lang w:val="en-US"/>
        </w:rPr>
        <w:t>для</w:t>
      </w:r>
      <w:r w:rsidRPr="00DD266F">
        <w:rPr>
          <w:lang w:val="en-US"/>
        </w:rPr>
        <w:t></w:t>
      </w:r>
      <w:r w:rsidRPr="00DD266F">
        <w:rPr>
          <w:rFonts w:hint="eastAsia"/>
          <w:lang w:val="en-US"/>
        </w:rPr>
        <w:t>дорослих</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наявність</w:t>
      </w:r>
      <w:r w:rsidRPr="00DD266F">
        <w:rPr>
          <w:lang w:val="en-US"/>
        </w:rPr>
        <w:t></w:t>
      </w:r>
      <w:r w:rsidRPr="00DD266F">
        <w:rPr>
          <w:rFonts w:hint="eastAsia"/>
          <w:lang w:val="en-US"/>
        </w:rPr>
        <w:t>інституту</w:t>
      </w:r>
      <w:r w:rsidRPr="00DD266F">
        <w:rPr>
          <w:lang w:val="en-US"/>
        </w:rPr>
        <w:t></w:t>
      </w:r>
      <w:r w:rsidRPr="00DD266F">
        <w:rPr>
          <w:rFonts w:hint="eastAsia"/>
          <w:lang w:val="en-US"/>
        </w:rPr>
        <w:t>невизначеного</w:t>
      </w:r>
      <w:r w:rsidRPr="00DD266F">
        <w:rPr>
          <w:lang w:val="en-US"/>
        </w:rPr>
        <w:t></w:t>
      </w:r>
      <w:r w:rsidRPr="00DD266F">
        <w:rPr>
          <w:rFonts w:hint="eastAsia"/>
          <w:lang w:val="en-US"/>
        </w:rPr>
        <w:t>ув’язнення</w:t>
      </w:r>
      <w:r w:rsidRPr="00DD266F">
        <w:rPr>
          <w:lang w:val="en-US"/>
        </w:rPr>
        <w:t></w:t>
      </w:r>
      <w:r w:rsidRPr="00DD266F">
        <w:rPr>
          <w:lang w:val="en-US"/>
        </w:rPr>
        <w:t></w:t>
      </w:r>
      <w:r w:rsidRPr="00DD266F">
        <w:rPr>
          <w:rFonts w:hint="eastAsia"/>
          <w:lang w:val="en-US"/>
        </w:rPr>
        <w:t>схожого</w:t>
      </w:r>
      <w:r w:rsidRPr="00DD266F">
        <w:rPr>
          <w:lang w:val="en-US"/>
        </w:rPr>
        <w:t></w:t>
      </w:r>
      <w:r w:rsidRPr="00DD266F">
        <w:rPr>
          <w:rFonts w:hint="eastAsia"/>
          <w:lang w:val="en-US"/>
        </w:rPr>
        <w:t>із</w:t>
      </w:r>
      <w:r w:rsidRPr="00DD266F">
        <w:rPr>
          <w:lang w:val="en-US"/>
        </w:rPr>
        <w:t></w:t>
      </w:r>
      <w:r w:rsidRPr="00DD266F">
        <w:rPr>
          <w:rFonts w:hint="eastAsia"/>
          <w:lang w:val="en-US"/>
        </w:rPr>
        <w:t>превентивним</w:t>
      </w:r>
      <w:r w:rsidRPr="00DD266F">
        <w:rPr>
          <w:lang w:val="en-US"/>
        </w:rPr>
        <w:t></w:t>
      </w:r>
      <w:r w:rsidRPr="00DD266F">
        <w:rPr>
          <w:rFonts w:hint="eastAsia"/>
          <w:lang w:val="en-US"/>
        </w:rPr>
        <w:t>ув’язненням</w:t>
      </w:r>
      <w:r w:rsidRPr="00DD266F">
        <w:rPr>
          <w:lang w:val="en-US"/>
        </w:rPr>
        <w:t></w:t>
      </w:r>
      <w:r w:rsidRPr="00DD266F">
        <w:rPr>
          <w:rFonts w:hint="eastAsia"/>
          <w:lang w:val="en-US"/>
        </w:rPr>
        <w:t>у</w:t>
      </w:r>
      <w:r w:rsidRPr="00DD266F">
        <w:rPr>
          <w:lang w:val="en-US"/>
        </w:rPr>
        <w:t></w:t>
      </w:r>
      <w:r w:rsidRPr="00DD266F">
        <w:rPr>
          <w:rFonts w:hint="eastAsia"/>
          <w:lang w:val="en-US"/>
        </w:rPr>
        <w:t>Німеччині</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Проведений</w:t>
      </w:r>
      <w:r w:rsidRPr="00DD266F">
        <w:rPr>
          <w:lang w:val="en-US"/>
        </w:rPr>
        <w:t></w:t>
      </w:r>
      <w:r w:rsidRPr="00DD266F">
        <w:rPr>
          <w:rFonts w:hint="eastAsia"/>
          <w:lang w:val="en-US"/>
        </w:rPr>
        <w:t>порівняльний</w:t>
      </w:r>
      <w:r w:rsidRPr="00DD266F">
        <w:rPr>
          <w:lang w:val="en-US"/>
        </w:rPr>
        <w:t></w:t>
      </w:r>
      <w:r w:rsidRPr="00DD266F">
        <w:rPr>
          <w:rFonts w:hint="eastAsia"/>
          <w:lang w:val="en-US"/>
        </w:rPr>
        <w:t>аналіз</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rFonts w:hint="eastAsia"/>
          <w:lang w:val="en-US"/>
        </w:rPr>
        <w:t>в</w:t>
      </w:r>
      <w:r w:rsidRPr="00DD266F">
        <w:rPr>
          <w:lang w:val="en-US"/>
        </w:rPr>
        <w:t></w:t>
      </w:r>
      <w:r w:rsidRPr="00DD266F">
        <w:rPr>
          <w:rFonts w:hint="eastAsia"/>
          <w:lang w:val="en-US"/>
        </w:rPr>
        <w:t>Англії</w:t>
      </w:r>
      <w:r w:rsidRPr="00DD266F">
        <w:rPr>
          <w:lang w:val="en-US"/>
        </w:rPr>
        <w:t></w:t>
      </w:r>
      <w:r w:rsidRPr="00DD266F">
        <w:rPr>
          <w:rFonts w:hint="eastAsia"/>
          <w:lang w:val="en-US"/>
        </w:rPr>
        <w:t>та</w:t>
      </w:r>
      <w:r w:rsidRPr="00DD266F">
        <w:rPr>
          <w:lang w:val="en-US"/>
        </w:rPr>
        <w:t></w:t>
      </w:r>
      <w:r w:rsidRPr="00DD266F">
        <w:rPr>
          <w:rFonts w:hint="eastAsia"/>
          <w:lang w:val="en-US"/>
        </w:rPr>
        <w:t>Уельсі</w:t>
      </w:r>
      <w:r w:rsidRPr="00DD266F">
        <w:rPr>
          <w:lang w:val="en-US"/>
        </w:rPr>
        <w:t></w:t>
      </w:r>
      <w:r w:rsidRPr="00DD266F">
        <w:rPr>
          <w:rFonts w:hint="eastAsia"/>
          <w:lang w:val="en-US"/>
        </w:rPr>
        <w:t>й</w:t>
      </w:r>
      <w:r w:rsidRPr="00DD266F">
        <w:rPr>
          <w:lang w:val="en-US"/>
        </w:rPr>
        <w:t></w:t>
      </w:r>
      <w:r w:rsidRPr="00DD266F">
        <w:rPr>
          <w:rFonts w:hint="eastAsia"/>
          <w:lang w:val="en-US"/>
        </w:rPr>
        <w:t>Україні</w:t>
      </w:r>
      <w:r w:rsidRPr="00DD266F">
        <w:rPr>
          <w:lang w:val="en-US"/>
        </w:rPr>
        <w:t></w:t>
      </w:r>
      <w:r w:rsidRPr="00DD266F">
        <w:rPr>
          <w:rFonts w:hint="eastAsia"/>
          <w:lang w:val="en-US"/>
        </w:rPr>
        <w:t>дав</w:t>
      </w:r>
      <w:r w:rsidRPr="00DD266F">
        <w:rPr>
          <w:lang w:val="en-US"/>
        </w:rPr>
        <w:t></w:t>
      </w:r>
      <w:r w:rsidRPr="00DD266F">
        <w:rPr>
          <w:rFonts w:hint="eastAsia"/>
          <w:lang w:val="en-US"/>
        </w:rPr>
        <w:t>можливість</w:t>
      </w:r>
      <w:r w:rsidRPr="00DD266F">
        <w:rPr>
          <w:lang w:val="en-US"/>
        </w:rPr>
        <w:t></w:t>
      </w:r>
      <w:r w:rsidRPr="00DD266F">
        <w:rPr>
          <w:rFonts w:hint="eastAsia"/>
          <w:lang w:val="en-US"/>
        </w:rPr>
        <w:t>виокремити</w:t>
      </w:r>
      <w:r w:rsidRPr="00DD266F">
        <w:rPr>
          <w:lang w:val="en-US"/>
        </w:rPr>
        <w:t></w:t>
      </w:r>
      <w:r w:rsidRPr="00DD266F">
        <w:rPr>
          <w:rFonts w:hint="eastAsia"/>
          <w:lang w:val="en-US"/>
        </w:rPr>
        <w:t>такі</w:t>
      </w:r>
      <w:r w:rsidRPr="00DD266F">
        <w:rPr>
          <w:lang w:val="en-US"/>
        </w:rPr>
        <w:t></w:t>
      </w:r>
      <w:r w:rsidRPr="00DD266F">
        <w:rPr>
          <w:rFonts w:hint="eastAsia"/>
          <w:lang w:val="en-US"/>
        </w:rPr>
        <w:t>специфічні</w:t>
      </w:r>
      <w:r w:rsidRPr="00DD266F">
        <w:rPr>
          <w:lang w:val="en-US"/>
        </w:rPr>
        <w:t></w:t>
      </w:r>
      <w:r w:rsidRPr="00DD266F">
        <w:rPr>
          <w:rFonts w:hint="eastAsia"/>
          <w:lang w:val="en-US"/>
        </w:rPr>
        <w:t>риси</w:t>
      </w:r>
      <w:r w:rsidRPr="00DD266F">
        <w:rPr>
          <w:lang w:val="en-US"/>
        </w:rPr>
        <w:t></w:t>
      </w:r>
      <w:r w:rsidRPr="00DD266F">
        <w:rPr>
          <w:rFonts w:hint="eastAsia"/>
          <w:lang w:val="en-US"/>
        </w:rPr>
        <w:t>виконання</w:t>
      </w:r>
      <w:r w:rsidRPr="00DD266F">
        <w:rPr>
          <w:lang w:val="en-US"/>
        </w:rPr>
        <w:t></w:t>
      </w:r>
      <w:r w:rsidRPr="00DD266F">
        <w:rPr>
          <w:rFonts w:hint="eastAsia"/>
          <w:lang w:val="en-US"/>
        </w:rPr>
        <w:t>цього</w:t>
      </w:r>
      <w:r w:rsidRPr="00DD266F">
        <w:rPr>
          <w:lang w:val="en-US"/>
        </w:rPr>
        <w:t></w:t>
      </w:r>
      <w:r w:rsidRPr="00DD266F">
        <w:rPr>
          <w:rFonts w:hint="eastAsia"/>
          <w:lang w:val="en-US"/>
        </w:rPr>
        <w:t>виду</w:t>
      </w:r>
      <w:r w:rsidRPr="00DD266F">
        <w:rPr>
          <w:lang w:val="en-US"/>
        </w:rPr>
        <w:t></w:t>
      </w:r>
      <w:r w:rsidRPr="00DD266F">
        <w:rPr>
          <w:rFonts w:hint="eastAsia"/>
          <w:lang w:val="en-US"/>
        </w:rPr>
        <w:t>покарання</w:t>
      </w:r>
      <w:r w:rsidRPr="00DD266F">
        <w:rPr>
          <w:lang w:val="en-US"/>
        </w:rPr>
        <w:t></w:t>
      </w:r>
      <w:r w:rsidRPr="00DD266F">
        <w:rPr>
          <w:rFonts w:hint="eastAsia"/>
          <w:lang w:val="en-US"/>
        </w:rPr>
        <w:t>в</w:t>
      </w:r>
      <w:r w:rsidRPr="00DD266F">
        <w:rPr>
          <w:lang w:val="en-US"/>
        </w:rPr>
        <w:t></w:t>
      </w:r>
      <w:r w:rsidRPr="00DD266F">
        <w:rPr>
          <w:rFonts w:hint="eastAsia"/>
          <w:lang w:val="en-US"/>
        </w:rPr>
        <w:t>зазначених</w:t>
      </w:r>
      <w:r w:rsidRPr="00DD266F">
        <w:rPr>
          <w:lang w:val="en-US"/>
        </w:rPr>
        <w:t></w:t>
      </w:r>
      <w:r w:rsidRPr="00DD266F">
        <w:rPr>
          <w:rFonts w:hint="eastAsia"/>
          <w:lang w:val="en-US"/>
        </w:rPr>
        <w:t>зарубіжних</w:t>
      </w:r>
      <w:r w:rsidRPr="00DD266F">
        <w:rPr>
          <w:lang w:val="en-US"/>
        </w:rPr>
        <w:t></w:t>
      </w:r>
      <w:r w:rsidRPr="00DD266F">
        <w:rPr>
          <w:rFonts w:hint="eastAsia"/>
          <w:lang w:val="en-US"/>
        </w:rPr>
        <w:t>країнах</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відсутність</w:t>
      </w:r>
      <w:r w:rsidRPr="00DD266F">
        <w:rPr>
          <w:lang w:val="en-US"/>
        </w:rPr>
        <w:t></w:t>
      </w:r>
      <w:r w:rsidRPr="00DD266F">
        <w:rPr>
          <w:rFonts w:hint="eastAsia"/>
          <w:lang w:val="en-US"/>
        </w:rPr>
        <w:t>КК</w:t>
      </w:r>
      <w:r w:rsidRPr="00DD266F">
        <w:rPr>
          <w:lang w:val="en-US"/>
        </w:rPr>
        <w:t></w:t>
      </w:r>
      <w:r w:rsidRPr="00DD266F">
        <w:rPr>
          <w:rFonts w:hint="eastAsia"/>
          <w:lang w:val="en-US"/>
        </w:rPr>
        <w:t>як</w:t>
      </w:r>
      <w:r w:rsidRPr="00DD266F">
        <w:rPr>
          <w:lang w:val="en-US"/>
        </w:rPr>
        <w:t></w:t>
      </w:r>
      <w:r w:rsidRPr="00DD266F">
        <w:rPr>
          <w:rFonts w:hint="eastAsia"/>
          <w:lang w:val="en-US"/>
        </w:rPr>
        <w:t>джерела</w:t>
      </w:r>
      <w:r w:rsidRPr="00DD266F">
        <w:rPr>
          <w:lang w:val="en-US"/>
        </w:rPr>
        <w:t></w:t>
      </w:r>
      <w:r w:rsidRPr="00DD266F">
        <w:rPr>
          <w:rFonts w:hint="eastAsia"/>
          <w:lang w:val="en-US"/>
        </w:rPr>
        <w:t>права</w:t>
      </w:r>
      <w:r w:rsidRPr="00DD266F">
        <w:rPr>
          <w:lang w:val="en-US"/>
        </w:rPr>
        <w:t></w:t>
      </w:r>
      <w:r w:rsidRPr="00DD266F">
        <w:rPr>
          <w:rFonts w:hint="eastAsia"/>
          <w:lang w:val="en-US"/>
        </w:rPr>
        <w:t>у</w:t>
      </w:r>
      <w:r w:rsidRPr="00DD266F">
        <w:rPr>
          <w:lang w:val="en-US"/>
        </w:rPr>
        <w:t></w:t>
      </w:r>
      <w:r w:rsidRPr="00DD266F">
        <w:rPr>
          <w:rFonts w:hint="eastAsia"/>
          <w:lang w:val="en-US"/>
        </w:rPr>
        <w:t>сфері</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відсутність</w:t>
      </w:r>
      <w:r w:rsidRPr="00DD266F">
        <w:rPr>
          <w:lang w:val="en-US"/>
        </w:rPr>
        <w:t></w:t>
      </w:r>
      <w:r w:rsidRPr="00DD266F">
        <w:rPr>
          <w:rFonts w:hint="eastAsia"/>
          <w:lang w:val="en-US"/>
        </w:rPr>
        <w:t>кодифікації</w:t>
      </w:r>
      <w:r w:rsidRPr="00DD266F">
        <w:rPr>
          <w:lang w:val="en-US"/>
        </w:rPr>
        <w:t></w:t>
      </w:r>
      <w:r w:rsidRPr="00DD266F">
        <w:rPr>
          <w:rFonts w:hint="eastAsia"/>
          <w:lang w:val="en-US"/>
        </w:rPr>
        <w:t>норм</w:t>
      </w:r>
      <w:r w:rsidRPr="00DD266F">
        <w:rPr>
          <w:lang w:val="en-US"/>
        </w:rPr>
        <w:t></w:t>
      </w:r>
      <w:r w:rsidRPr="00DD266F">
        <w:rPr>
          <w:lang w:val="en-US"/>
        </w:rPr>
        <w:t></w:t>
      </w:r>
      <w:r w:rsidRPr="00DD266F">
        <w:rPr>
          <w:rFonts w:hint="eastAsia"/>
          <w:lang w:val="en-US"/>
        </w:rPr>
        <w:t>що</w:t>
      </w:r>
      <w:r w:rsidRPr="00DD266F">
        <w:rPr>
          <w:lang w:val="en-US"/>
        </w:rPr>
        <w:t></w:t>
      </w:r>
      <w:r w:rsidRPr="00DD266F">
        <w:rPr>
          <w:rFonts w:hint="eastAsia"/>
          <w:lang w:val="en-US"/>
        </w:rPr>
        <w:t>регламентують</w:t>
      </w:r>
      <w:r w:rsidRPr="00DD266F">
        <w:rPr>
          <w:lang w:val="en-US"/>
        </w:rPr>
        <w:t></w:t>
      </w:r>
      <w:r w:rsidRPr="00DD266F">
        <w:rPr>
          <w:rFonts w:hint="eastAsia"/>
          <w:lang w:val="en-US"/>
        </w:rPr>
        <w:t>порядок</w:t>
      </w:r>
      <w:r w:rsidRPr="00DD266F">
        <w:rPr>
          <w:lang w:val="en-US"/>
        </w:rPr>
        <w:t></w:t>
      </w:r>
      <w:r w:rsidRPr="00DD266F">
        <w:rPr>
          <w:rFonts w:hint="eastAsia"/>
          <w:lang w:val="en-US"/>
        </w:rPr>
        <w:t>і</w:t>
      </w:r>
      <w:r w:rsidRPr="00DD266F">
        <w:rPr>
          <w:lang w:val="en-US"/>
        </w:rPr>
        <w:t></w:t>
      </w:r>
      <w:r w:rsidRPr="00DD266F">
        <w:rPr>
          <w:rFonts w:hint="eastAsia"/>
          <w:lang w:val="en-US"/>
        </w:rPr>
        <w:t>умови</w:t>
      </w:r>
      <w:r w:rsidRPr="00DD266F">
        <w:rPr>
          <w:lang w:val="en-US"/>
        </w:rPr>
        <w:t></w:t>
      </w:r>
      <w:r w:rsidRPr="00DD266F">
        <w:rPr>
          <w:rFonts w:hint="eastAsia"/>
          <w:lang w:val="en-US"/>
        </w:rPr>
        <w:t>виконання</w:t>
      </w:r>
      <w:r w:rsidRPr="00DD266F">
        <w:rPr>
          <w:lang w:val="en-US"/>
        </w:rPr>
        <w:t></w:t>
      </w:r>
      <w:r w:rsidRPr="00DD266F">
        <w:rPr>
          <w:rFonts w:hint="eastAsia"/>
          <w:lang w:val="en-US"/>
        </w:rPr>
        <w:t>та</w:t>
      </w:r>
      <w:r w:rsidRPr="00DD266F">
        <w:rPr>
          <w:lang w:val="en-US"/>
        </w:rPr>
        <w:t></w:t>
      </w:r>
      <w:r w:rsidRPr="00DD266F">
        <w:rPr>
          <w:rFonts w:hint="eastAsia"/>
          <w:lang w:val="en-US"/>
        </w:rPr>
        <w:t>відбування</w:t>
      </w:r>
      <w:r w:rsidRPr="00DD266F">
        <w:rPr>
          <w:lang w:val="en-US"/>
        </w:rPr>
        <w:t></w:t>
      </w:r>
      <w:r w:rsidRPr="00DD266F">
        <w:rPr>
          <w:rFonts w:hint="eastAsia"/>
          <w:lang w:val="en-US"/>
        </w:rPr>
        <w:t>покарань</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наявність</w:t>
      </w:r>
      <w:r w:rsidRPr="00DD266F">
        <w:rPr>
          <w:lang w:val="en-US"/>
        </w:rPr>
        <w:t></w:t>
      </w:r>
      <w:r w:rsidRPr="00DD266F">
        <w:rPr>
          <w:rFonts w:hint="eastAsia"/>
          <w:lang w:val="en-US"/>
        </w:rPr>
        <w:t>установ</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lang w:val="en-US"/>
        </w:rPr>
        <w:t></w:t>
      </w:r>
      <w:r w:rsidRPr="00DD266F">
        <w:rPr>
          <w:rFonts w:hint="eastAsia"/>
          <w:lang w:val="en-US"/>
        </w:rPr>
        <w:t>управління</w:t>
      </w:r>
      <w:r w:rsidRPr="00DD266F">
        <w:rPr>
          <w:lang w:val="en-US"/>
        </w:rPr>
        <w:t></w:t>
      </w:r>
      <w:r w:rsidRPr="00DD266F">
        <w:rPr>
          <w:rFonts w:hint="eastAsia"/>
          <w:lang w:val="en-US"/>
        </w:rPr>
        <w:t>якими</w:t>
      </w:r>
      <w:r w:rsidRPr="00DD266F">
        <w:rPr>
          <w:lang w:val="en-US"/>
        </w:rPr>
        <w:t></w:t>
      </w:r>
      <w:r w:rsidRPr="00DD266F">
        <w:rPr>
          <w:rFonts w:hint="eastAsia"/>
          <w:lang w:val="en-US"/>
        </w:rPr>
        <w:t>здійснюється</w:t>
      </w:r>
      <w:r w:rsidRPr="00DD266F">
        <w:rPr>
          <w:lang w:val="en-US"/>
        </w:rPr>
        <w:t></w:t>
      </w:r>
      <w:r w:rsidRPr="00DD266F">
        <w:rPr>
          <w:rFonts w:hint="eastAsia"/>
          <w:lang w:val="en-US"/>
        </w:rPr>
        <w:t>приватними</w:t>
      </w:r>
      <w:r w:rsidRPr="00DD266F">
        <w:rPr>
          <w:lang w:val="en-US"/>
        </w:rPr>
        <w:t></w:t>
      </w:r>
      <w:r w:rsidRPr="00DD266F">
        <w:rPr>
          <w:rFonts w:hint="eastAsia"/>
          <w:lang w:val="en-US"/>
        </w:rPr>
        <w:t>компаніями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покамерне</w:t>
      </w:r>
      <w:r w:rsidRPr="00DD266F">
        <w:rPr>
          <w:lang w:val="en-US"/>
        </w:rPr>
        <w:t></w:t>
      </w:r>
      <w:r w:rsidRPr="00DD266F">
        <w:rPr>
          <w:rFonts w:hint="eastAsia"/>
          <w:lang w:val="en-US"/>
        </w:rPr>
        <w:t>тримання</w:t>
      </w:r>
      <w:r w:rsidRPr="00DD266F">
        <w:rPr>
          <w:lang w:val="en-US"/>
        </w:rPr>
        <w:t></w:t>
      </w:r>
      <w:r w:rsidRPr="00DD266F">
        <w:rPr>
          <w:rFonts w:hint="eastAsia"/>
          <w:lang w:val="en-US"/>
        </w:rPr>
        <w:t>засуджених</w:t>
      </w:r>
      <w:r w:rsidRPr="00DD266F">
        <w:rPr>
          <w:lang w:val="en-US"/>
        </w:rPr>
        <w:t></w:t>
      </w:r>
      <w:r w:rsidRPr="00DD266F">
        <w:rPr>
          <w:rFonts w:hint="eastAsia"/>
          <w:lang w:val="en-US"/>
        </w:rPr>
        <w:t>в</w:t>
      </w:r>
      <w:r w:rsidRPr="00DD266F">
        <w:rPr>
          <w:lang w:val="en-US"/>
        </w:rPr>
        <w:t></w:t>
      </w:r>
      <w:r w:rsidRPr="00DD266F">
        <w:rPr>
          <w:rFonts w:hint="eastAsia"/>
          <w:lang w:val="en-US"/>
        </w:rPr>
        <w:t>установах</w:t>
      </w:r>
      <w:r w:rsidRPr="00DD266F">
        <w:rPr>
          <w:lang w:val="en-US"/>
        </w:rPr>
        <w:t></w:t>
      </w:r>
      <w:r w:rsidRPr="00DD266F">
        <w:rPr>
          <w:rFonts w:hint="eastAsia"/>
          <w:lang w:val="en-US"/>
        </w:rPr>
        <w:t>закритого</w:t>
      </w:r>
      <w:r w:rsidRPr="00DD266F">
        <w:rPr>
          <w:lang w:val="en-US"/>
        </w:rPr>
        <w:t></w:t>
      </w:r>
      <w:r w:rsidRPr="00DD266F">
        <w:rPr>
          <w:rFonts w:hint="eastAsia"/>
          <w:lang w:val="en-US"/>
        </w:rPr>
        <w:t>типу</w:t>
      </w:r>
      <w:r w:rsidRPr="00DD266F">
        <w:rPr>
          <w:lang w:val="en-US"/>
        </w:rPr>
        <w:t></w:t>
      </w:r>
      <w:r w:rsidRPr="00DD266F">
        <w:rPr>
          <w:lang w:val="en-US"/>
        </w:rPr>
        <w:t></w:t>
      </w:r>
      <w:r w:rsidRPr="00DD266F">
        <w:rPr>
          <w:rFonts w:hint="eastAsia"/>
          <w:lang w:val="en-US"/>
        </w:rPr>
        <w:t>тюрми</w:t>
      </w:r>
      <w:r w:rsidRPr="00DD266F">
        <w:rPr>
          <w:lang w:val="en-US"/>
        </w:rPr>
        <w:t></w:t>
      </w:r>
      <w:r w:rsidRPr="00DD266F">
        <w:rPr>
          <w:rFonts w:hint="eastAsia"/>
          <w:lang w:val="en-US"/>
        </w:rPr>
        <w:t>категорій</w:t>
      </w:r>
      <w:r w:rsidRPr="00DD266F">
        <w:rPr>
          <w:lang w:val="en-US"/>
        </w:rPr>
        <w:t></w:t>
      </w:r>
      <w:r w:rsidRPr="00DD266F">
        <w:rPr>
          <w:lang w:val="en-US"/>
        </w:rPr>
        <w:t></w:t>
      </w:r>
      <w:r w:rsidRPr="00DD266F">
        <w:rPr>
          <w:rFonts w:hint="eastAsia"/>
          <w:lang w:val="en-US"/>
        </w:rPr>
        <w:t>А</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w:t>
      </w: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rFonts w:hint="eastAsia"/>
          <w:lang w:val="en-US"/>
        </w:rPr>
        <w:t>С</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можливість</w:t>
      </w:r>
      <w:r w:rsidRPr="00DD266F">
        <w:rPr>
          <w:lang w:val="en-US"/>
        </w:rPr>
        <w:t></w:t>
      </w:r>
      <w:r w:rsidRPr="00DD266F">
        <w:rPr>
          <w:rFonts w:hint="eastAsia"/>
          <w:lang w:val="en-US"/>
        </w:rPr>
        <w:t>створення</w:t>
      </w:r>
      <w:r w:rsidRPr="00DD266F">
        <w:rPr>
          <w:lang w:val="en-US"/>
        </w:rPr>
        <w:t></w:t>
      </w:r>
      <w:r w:rsidRPr="00DD266F">
        <w:rPr>
          <w:rFonts w:hint="eastAsia"/>
          <w:lang w:val="en-US"/>
        </w:rPr>
        <w:t>ізольованих</w:t>
      </w:r>
      <w:r w:rsidRPr="00DD266F">
        <w:rPr>
          <w:lang w:val="en-US"/>
        </w:rPr>
        <w:t></w:t>
      </w:r>
      <w:r w:rsidRPr="00DD266F">
        <w:rPr>
          <w:rFonts w:hint="eastAsia"/>
          <w:lang w:val="en-US"/>
        </w:rPr>
        <w:t>відділень</w:t>
      </w:r>
      <w:r w:rsidRPr="00DD266F">
        <w:rPr>
          <w:lang w:val="en-US"/>
        </w:rPr>
        <w:t></w:t>
      </w:r>
      <w:r w:rsidRPr="00DD266F">
        <w:rPr>
          <w:lang w:val="en-US"/>
        </w:rPr>
        <w:t></w:t>
      </w:r>
      <w:r w:rsidRPr="00DD266F">
        <w:rPr>
          <w:rFonts w:hint="eastAsia"/>
          <w:lang w:val="en-US"/>
        </w:rPr>
        <w:t>секторів</w:t>
      </w:r>
      <w:r w:rsidRPr="00DD266F">
        <w:rPr>
          <w:lang w:val="en-US"/>
        </w:rPr>
        <w:t></w:t>
      </w:r>
      <w:r w:rsidRPr="00DD266F">
        <w:rPr>
          <w:lang w:val="en-US"/>
        </w:rPr>
        <w:t></w:t>
      </w:r>
      <w:r w:rsidRPr="00DD266F">
        <w:rPr>
          <w:rFonts w:hint="eastAsia"/>
          <w:lang w:val="en-US"/>
        </w:rPr>
        <w:t>вищого</w:t>
      </w:r>
      <w:r w:rsidRPr="00DD266F">
        <w:rPr>
          <w:lang w:val="en-US"/>
        </w:rPr>
        <w:t></w:t>
      </w:r>
      <w:r w:rsidRPr="00DD266F">
        <w:rPr>
          <w:rFonts w:hint="eastAsia"/>
          <w:lang w:val="en-US"/>
        </w:rPr>
        <w:t>рівня</w:t>
      </w:r>
      <w:r w:rsidRPr="00DD266F">
        <w:rPr>
          <w:lang w:val="en-US"/>
        </w:rPr>
        <w:t></w:t>
      </w:r>
      <w:r w:rsidRPr="00DD266F">
        <w:rPr>
          <w:rFonts w:hint="eastAsia"/>
          <w:lang w:val="en-US"/>
        </w:rPr>
        <w:t>безпеки</w:t>
      </w:r>
      <w:r w:rsidRPr="00DD266F">
        <w:rPr>
          <w:lang w:val="en-US"/>
        </w:rPr>
        <w:t></w:t>
      </w:r>
      <w:r w:rsidRPr="00DD266F">
        <w:rPr>
          <w:rFonts w:hint="eastAsia"/>
          <w:lang w:val="en-US"/>
        </w:rPr>
        <w:t>в</w:t>
      </w:r>
      <w:r w:rsidRPr="00DD266F">
        <w:rPr>
          <w:lang w:val="en-US"/>
        </w:rPr>
        <w:t></w:t>
      </w:r>
      <w:r w:rsidRPr="00DD266F">
        <w:rPr>
          <w:rFonts w:hint="eastAsia"/>
          <w:lang w:val="en-US"/>
        </w:rPr>
        <w:t>установах</w:t>
      </w:r>
      <w:r w:rsidRPr="00DD266F">
        <w:rPr>
          <w:lang w:val="en-US"/>
        </w:rPr>
        <w:t></w:t>
      </w:r>
      <w:r w:rsidRPr="00DD266F">
        <w:rPr>
          <w:rFonts w:hint="eastAsia"/>
          <w:lang w:val="en-US"/>
        </w:rPr>
        <w:t>нижчого</w:t>
      </w:r>
      <w:r w:rsidRPr="00DD266F">
        <w:rPr>
          <w:lang w:val="en-US"/>
        </w:rPr>
        <w:t></w:t>
      </w:r>
      <w:r w:rsidRPr="00DD266F">
        <w:rPr>
          <w:rFonts w:hint="eastAsia"/>
          <w:lang w:val="en-US"/>
        </w:rPr>
        <w:t>рівня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наявність</w:t>
      </w:r>
      <w:r w:rsidRPr="00DD266F">
        <w:rPr>
          <w:lang w:val="en-US"/>
        </w:rPr>
        <w:t></w:t>
      </w:r>
      <w:r w:rsidRPr="00DD266F">
        <w:rPr>
          <w:rFonts w:hint="eastAsia"/>
          <w:lang w:val="en-US"/>
        </w:rPr>
        <w:t>у</w:t>
      </w:r>
      <w:r w:rsidRPr="00DD266F">
        <w:rPr>
          <w:lang w:val="en-US"/>
        </w:rPr>
        <w:t></w:t>
      </w:r>
      <w:r w:rsidRPr="00DD266F">
        <w:rPr>
          <w:rFonts w:hint="eastAsia"/>
          <w:lang w:val="en-US"/>
        </w:rPr>
        <w:t>межах</w:t>
      </w:r>
      <w:r w:rsidRPr="00DD266F">
        <w:rPr>
          <w:lang w:val="en-US"/>
        </w:rPr>
        <w:t></w:t>
      </w:r>
      <w:r w:rsidRPr="00DD266F">
        <w:rPr>
          <w:rFonts w:hint="eastAsia"/>
          <w:lang w:val="en-US"/>
        </w:rPr>
        <w:t>установ</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rFonts w:hint="eastAsia"/>
          <w:lang w:val="en-US"/>
        </w:rPr>
        <w:t>для</w:t>
      </w:r>
      <w:r w:rsidRPr="00DD266F">
        <w:rPr>
          <w:lang w:val="en-US"/>
        </w:rPr>
        <w:t></w:t>
      </w:r>
      <w:r w:rsidRPr="00DD266F">
        <w:rPr>
          <w:rFonts w:hint="eastAsia"/>
          <w:lang w:val="en-US"/>
        </w:rPr>
        <w:t>чоловіків</w:t>
      </w:r>
      <w:r w:rsidRPr="00DD266F">
        <w:rPr>
          <w:lang w:val="en-US"/>
        </w:rPr>
        <w:t></w:t>
      </w:r>
      <w:r w:rsidRPr="00DD266F">
        <w:rPr>
          <w:rFonts w:hint="eastAsia"/>
          <w:lang w:val="en-US"/>
        </w:rPr>
        <w:t>ізольованих</w:t>
      </w:r>
      <w:r w:rsidRPr="00DD266F">
        <w:rPr>
          <w:lang w:val="en-US"/>
        </w:rPr>
        <w:t></w:t>
      </w:r>
      <w:r w:rsidRPr="00DD266F">
        <w:rPr>
          <w:rFonts w:hint="eastAsia"/>
          <w:lang w:val="en-US"/>
        </w:rPr>
        <w:t>секторів</w:t>
      </w:r>
      <w:r w:rsidRPr="00DD266F">
        <w:rPr>
          <w:lang w:val="en-US"/>
        </w:rPr>
        <w:t></w:t>
      </w:r>
      <w:r w:rsidRPr="00DD266F">
        <w:rPr>
          <w:rFonts w:hint="eastAsia"/>
          <w:lang w:val="en-US"/>
        </w:rPr>
        <w:t>для</w:t>
      </w:r>
      <w:r w:rsidRPr="00DD266F">
        <w:rPr>
          <w:lang w:val="en-US"/>
        </w:rPr>
        <w:t></w:t>
      </w:r>
      <w:r w:rsidRPr="00DD266F">
        <w:rPr>
          <w:rFonts w:hint="eastAsia"/>
          <w:lang w:val="en-US"/>
        </w:rPr>
        <w:t>жінок</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створення</w:t>
      </w:r>
      <w:r w:rsidRPr="00DD266F">
        <w:rPr>
          <w:lang w:val="en-US"/>
        </w:rPr>
        <w:t></w:t>
      </w:r>
      <w:r w:rsidRPr="00DD266F">
        <w:rPr>
          <w:rFonts w:hint="eastAsia"/>
          <w:lang w:val="en-US"/>
        </w:rPr>
        <w:t>окремих</w:t>
      </w:r>
      <w:r w:rsidRPr="00DD266F">
        <w:rPr>
          <w:lang w:val="en-US"/>
        </w:rPr>
        <w:t></w:t>
      </w:r>
      <w:r w:rsidRPr="00DD266F">
        <w:rPr>
          <w:rFonts w:hint="eastAsia"/>
          <w:lang w:val="en-US"/>
        </w:rPr>
        <w:t>установ</w:t>
      </w:r>
      <w:r w:rsidRPr="00DD266F">
        <w:rPr>
          <w:lang w:val="en-US"/>
        </w:rPr>
        <w:t></w:t>
      </w:r>
      <w:r w:rsidRPr="00DD266F">
        <w:rPr>
          <w:rFonts w:hint="eastAsia"/>
          <w:lang w:val="en-US"/>
        </w:rPr>
        <w:t>для</w:t>
      </w:r>
      <w:r w:rsidRPr="00DD266F">
        <w:rPr>
          <w:lang w:val="en-US"/>
        </w:rPr>
        <w:t></w:t>
      </w:r>
      <w:r w:rsidRPr="00DD266F">
        <w:rPr>
          <w:rFonts w:hint="eastAsia"/>
          <w:lang w:val="en-US"/>
        </w:rPr>
        <w:t>визначених</w:t>
      </w:r>
      <w:r w:rsidRPr="00DD266F">
        <w:rPr>
          <w:lang w:val="en-US"/>
        </w:rPr>
        <w:t></w:t>
      </w:r>
      <w:r w:rsidRPr="00DD266F">
        <w:rPr>
          <w:rFonts w:hint="eastAsia"/>
          <w:lang w:val="en-US"/>
        </w:rPr>
        <w:t>категорій</w:t>
      </w:r>
      <w:r w:rsidRPr="00DD266F">
        <w:rPr>
          <w:lang w:val="en-US"/>
        </w:rPr>
        <w:t></w:t>
      </w:r>
      <w:r w:rsidRPr="00DD266F">
        <w:rPr>
          <w:rFonts w:hint="eastAsia"/>
          <w:lang w:val="en-US"/>
        </w:rPr>
        <w:t>засуджених</w:t>
      </w:r>
      <w:r w:rsidRPr="00DD266F">
        <w:rPr>
          <w:lang w:val="en-US"/>
        </w:rPr>
        <w:t></w:t>
      </w:r>
      <w:r w:rsidRPr="00DD266F">
        <w:rPr>
          <w:lang w:val="en-US"/>
        </w:rPr>
        <w:t></w:t>
      </w:r>
      <w:r w:rsidRPr="00DD266F">
        <w:rPr>
          <w:rFonts w:hint="eastAsia"/>
          <w:lang w:val="en-US"/>
        </w:rPr>
        <w:t>осіб</w:t>
      </w:r>
      <w:r w:rsidRPr="00DD266F">
        <w:rPr>
          <w:lang w:val="en-US"/>
        </w:rPr>
        <w:t></w:t>
      </w:r>
      <w:r w:rsidRPr="00DD266F">
        <w:rPr>
          <w:lang w:val="en-US"/>
        </w:rPr>
        <w:t></w:t>
      </w:r>
      <w:r w:rsidRPr="00DD266F">
        <w:rPr>
          <w:rFonts w:hint="eastAsia"/>
          <w:lang w:val="en-US"/>
        </w:rPr>
        <w:t>засуджених</w:t>
      </w:r>
      <w:r w:rsidRPr="00DD266F">
        <w:rPr>
          <w:lang w:val="en-US"/>
        </w:rPr>
        <w:t></w:t>
      </w:r>
      <w:r w:rsidRPr="00DD266F">
        <w:rPr>
          <w:rFonts w:hint="eastAsia"/>
          <w:lang w:val="en-US"/>
        </w:rPr>
        <w:t>до</w:t>
      </w:r>
      <w:r w:rsidRPr="00DD266F">
        <w:rPr>
          <w:lang w:val="en-US"/>
        </w:rPr>
        <w:t></w:t>
      </w:r>
      <w:r w:rsidRPr="00DD266F">
        <w:rPr>
          <w:rFonts w:hint="eastAsia"/>
          <w:lang w:val="en-US"/>
        </w:rPr>
        <w:t>довічного</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lang w:val="en-US"/>
        </w:rPr>
        <w:t></w:t>
      </w:r>
      <w:r w:rsidRPr="00DD266F">
        <w:rPr>
          <w:rFonts w:hint="eastAsia"/>
          <w:lang w:val="en-US"/>
        </w:rPr>
        <w:t>осіб</w:t>
      </w:r>
      <w:r w:rsidRPr="00DD266F">
        <w:rPr>
          <w:lang w:val="en-US"/>
        </w:rPr>
        <w:t></w:t>
      </w:r>
      <w:r w:rsidRPr="00DD266F">
        <w:rPr>
          <w:lang w:val="en-US"/>
        </w:rPr>
        <w:t></w:t>
      </w:r>
      <w:r w:rsidRPr="00DD266F">
        <w:rPr>
          <w:rFonts w:hint="eastAsia"/>
          <w:lang w:val="en-US"/>
        </w:rPr>
        <w:t>які</w:t>
      </w:r>
      <w:r w:rsidRPr="00DD266F">
        <w:rPr>
          <w:lang w:val="en-US"/>
        </w:rPr>
        <w:t></w:t>
      </w:r>
      <w:r w:rsidRPr="00DD266F">
        <w:rPr>
          <w:rFonts w:hint="eastAsia"/>
          <w:lang w:val="en-US"/>
        </w:rPr>
        <w:t>відбувають</w:t>
      </w:r>
      <w:r w:rsidRPr="00DD266F">
        <w:rPr>
          <w:lang w:val="en-US"/>
        </w:rPr>
        <w:t></w:t>
      </w:r>
      <w:r w:rsidRPr="00DD266F">
        <w:rPr>
          <w:rFonts w:hint="eastAsia"/>
          <w:lang w:val="en-US"/>
        </w:rPr>
        <w:t>покарання</w:t>
      </w:r>
      <w:r w:rsidRPr="00DD266F">
        <w:rPr>
          <w:lang w:val="en-US"/>
        </w:rPr>
        <w:t></w:t>
      </w:r>
      <w:r w:rsidRPr="00DD266F">
        <w:rPr>
          <w:rFonts w:hint="eastAsia"/>
          <w:lang w:val="en-US"/>
        </w:rPr>
        <w:t>за</w:t>
      </w:r>
      <w:r w:rsidRPr="00DD266F">
        <w:rPr>
          <w:lang w:val="en-US"/>
        </w:rPr>
        <w:t></w:t>
      </w:r>
      <w:r w:rsidRPr="00DD266F">
        <w:rPr>
          <w:rFonts w:hint="eastAsia"/>
          <w:lang w:val="en-US"/>
        </w:rPr>
        <w:t>вчинення</w:t>
      </w:r>
      <w:r w:rsidRPr="00DD266F">
        <w:rPr>
          <w:lang w:val="en-US"/>
        </w:rPr>
        <w:t></w:t>
      </w:r>
      <w:r w:rsidRPr="00DD266F">
        <w:rPr>
          <w:rFonts w:hint="eastAsia"/>
          <w:lang w:val="en-US"/>
        </w:rPr>
        <w:t>статевих</w:t>
      </w:r>
      <w:r w:rsidRPr="00DD266F">
        <w:rPr>
          <w:lang w:val="en-US"/>
        </w:rPr>
        <w:t></w:t>
      </w:r>
      <w:r w:rsidRPr="00DD266F">
        <w:rPr>
          <w:rFonts w:hint="eastAsia"/>
          <w:lang w:val="en-US"/>
        </w:rPr>
        <w:t>злочинів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праця</w:t>
      </w:r>
      <w:r w:rsidRPr="00DD266F">
        <w:rPr>
          <w:lang w:val="en-US"/>
        </w:rPr>
        <w:t></w:t>
      </w:r>
      <w:r w:rsidRPr="00DD266F">
        <w:rPr>
          <w:rFonts w:hint="eastAsia"/>
          <w:lang w:val="en-US"/>
        </w:rPr>
        <w:t>є</w:t>
      </w:r>
      <w:r w:rsidRPr="00DD266F">
        <w:rPr>
          <w:lang w:val="en-US"/>
        </w:rPr>
        <w:t></w:t>
      </w:r>
      <w:r w:rsidRPr="00DD266F">
        <w:rPr>
          <w:rFonts w:hint="eastAsia"/>
          <w:lang w:val="en-US"/>
        </w:rPr>
        <w:t>обов’язком</w:t>
      </w:r>
      <w:r w:rsidRPr="00DD266F">
        <w:rPr>
          <w:lang w:val="en-US"/>
        </w:rPr>
        <w:t></w:t>
      </w:r>
      <w:r w:rsidRPr="00DD266F">
        <w:rPr>
          <w:rFonts w:hint="eastAsia"/>
          <w:lang w:val="en-US"/>
        </w:rPr>
        <w:t>засуджених</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наявність</w:t>
      </w:r>
      <w:r w:rsidRPr="00DD266F">
        <w:rPr>
          <w:lang w:val="en-US"/>
        </w:rPr>
        <w:t></w:t>
      </w:r>
      <w:r w:rsidRPr="00DD266F">
        <w:rPr>
          <w:rFonts w:hint="eastAsia"/>
          <w:lang w:val="en-US"/>
        </w:rPr>
        <w:t>в</w:t>
      </w:r>
      <w:r w:rsidRPr="00DD266F">
        <w:rPr>
          <w:lang w:val="en-US"/>
        </w:rPr>
        <w:t></w:t>
      </w:r>
      <w:r w:rsidRPr="00DD266F">
        <w:rPr>
          <w:rFonts w:hint="eastAsia"/>
          <w:lang w:val="en-US"/>
        </w:rPr>
        <w:t>одній</w:t>
      </w:r>
      <w:r w:rsidRPr="00DD266F">
        <w:rPr>
          <w:lang w:val="en-US"/>
        </w:rPr>
        <w:t></w:t>
      </w:r>
      <w:r w:rsidRPr="00DD266F">
        <w:rPr>
          <w:rFonts w:hint="eastAsia"/>
          <w:lang w:val="en-US"/>
        </w:rPr>
        <w:t>установі</w:t>
      </w:r>
      <w:r w:rsidRPr="00DD266F">
        <w:rPr>
          <w:lang w:val="en-US"/>
        </w:rPr>
        <w:t></w:t>
      </w:r>
      <w:r w:rsidRPr="00DD266F">
        <w:rPr>
          <w:rFonts w:hint="eastAsia"/>
          <w:lang w:val="en-US"/>
        </w:rPr>
        <w:t>декількох</w:t>
      </w:r>
      <w:r w:rsidRPr="00DD266F">
        <w:rPr>
          <w:lang w:val="en-US"/>
        </w:rPr>
        <w:t></w:t>
      </w:r>
      <w:r w:rsidRPr="00DD266F">
        <w:rPr>
          <w:rFonts w:hint="eastAsia"/>
          <w:lang w:val="en-US"/>
        </w:rPr>
        <w:t>рівнів</w:t>
      </w:r>
      <w:r w:rsidRPr="00DD266F">
        <w:rPr>
          <w:lang w:val="en-US"/>
        </w:rPr>
        <w:t></w:t>
      </w:r>
      <w:r w:rsidRPr="00DD266F">
        <w:rPr>
          <w:rFonts w:hint="eastAsia"/>
          <w:lang w:val="en-US"/>
        </w:rPr>
        <w:t>безпеки</w:t>
      </w:r>
      <w:r w:rsidRPr="00DD266F">
        <w:rPr>
          <w:lang w:val="en-US"/>
        </w:rPr>
        <w:t></w:t>
      </w:r>
      <w:r w:rsidRPr="00DD266F">
        <w:rPr>
          <w:lang w:val="en-US"/>
        </w:rPr>
        <w:t></w:t>
      </w:r>
      <w:r w:rsidRPr="00DD266F">
        <w:rPr>
          <w:rFonts w:hint="eastAsia"/>
          <w:lang w:val="en-US"/>
        </w:rPr>
        <w:t>що</w:t>
      </w:r>
      <w:r w:rsidRPr="00DD266F">
        <w:rPr>
          <w:lang w:val="en-US"/>
        </w:rPr>
        <w:t></w:t>
      </w:r>
      <w:r w:rsidRPr="00DD266F">
        <w:rPr>
          <w:rFonts w:hint="eastAsia"/>
          <w:lang w:val="en-US"/>
        </w:rPr>
        <w:t>дає</w:t>
      </w:r>
      <w:r w:rsidRPr="00DD266F">
        <w:rPr>
          <w:lang w:val="en-US"/>
        </w:rPr>
        <w:t></w:t>
      </w:r>
      <w:r w:rsidRPr="00DD266F">
        <w:rPr>
          <w:rFonts w:hint="eastAsia"/>
          <w:lang w:val="en-US"/>
        </w:rPr>
        <w:t>можливість</w:t>
      </w:r>
      <w:r w:rsidRPr="00DD266F">
        <w:rPr>
          <w:lang w:val="en-US"/>
        </w:rPr>
        <w:t></w:t>
      </w:r>
      <w:r w:rsidRPr="00DD266F">
        <w:rPr>
          <w:rFonts w:hint="eastAsia"/>
          <w:lang w:val="en-US"/>
        </w:rPr>
        <w:t>застосовувати</w:t>
      </w:r>
      <w:r w:rsidRPr="00DD266F">
        <w:rPr>
          <w:lang w:val="en-US"/>
        </w:rPr>
        <w:t></w:t>
      </w:r>
      <w:r w:rsidRPr="00DD266F">
        <w:rPr>
          <w:rFonts w:hint="eastAsia"/>
          <w:lang w:val="en-US"/>
        </w:rPr>
        <w:t>прогресивну</w:t>
      </w:r>
      <w:r w:rsidRPr="00DD266F">
        <w:rPr>
          <w:lang w:val="en-US"/>
        </w:rPr>
        <w:t></w:t>
      </w:r>
      <w:r w:rsidRPr="00DD266F">
        <w:rPr>
          <w:rFonts w:hint="eastAsia"/>
          <w:lang w:val="en-US"/>
        </w:rPr>
        <w:t>систему</w:t>
      </w:r>
      <w:r w:rsidRPr="00DD266F">
        <w:rPr>
          <w:lang w:val="en-US"/>
        </w:rPr>
        <w:t></w:t>
      </w:r>
      <w:r w:rsidRPr="00DD266F">
        <w:rPr>
          <w:rFonts w:hint="eastAsia"/>
          <w:lang w:val="en-US"/>
        </w:rPr>
        <w:t>в</w:t>
      </w:r>
      <w:r w:rsidRPr="00DD266F">
        <w:rPr>
          <w:lang w:val="en-US"/>
        </w:rPr>
        <w:t></w:t>
      </w:r>
      <w:r w:rsidRPr="00DD266F">
        <w:rPr>
          <w:rFonts w:hint="eastAsia"/>
          <w:lang w:val="en-US"/>
        </w:rPr>
        <w:t>межах</w:t>
      </w:r>
      <w:r w:rsidRPr="00DD266F">
        <w:rPr>
          <w:lang w:val="en-US"/>
        </w:rPr>
        <w:t></w:t>
      </w:r>
      <w:r w:rsidRPr="00DD266F">
        <w:rPr>
          <w:rFonts w:hint="eastAsia"/>
          <w:lang w:val="en-US"/>
        </w:rPr>
        <w:t>одного</w:t>
      </w:r>
      <w:r w:rsidRPr="00DD266F">
        <w:rPr>
          <w:lang w:val="en-US"/>
        </w:rPr>
        <w:t></w:t>
      </w:r>
      <w:r w:rsidRPr="00DD266F">
        <w:rPr>
          <w:rFonts w:hint="eastAsia"/>
          <w:lang w:val="en-US"/>
        </w:rPr>
        <w:t>місця</w:t>
      </w:r>
      <w:r w:rsidRPr="00DD266F">
        <w:rPr>
          <w:lang w:val="en-US"/>
        </w:rPr>
        <w:t></w:t>
      </w:r>
      <w:r w:rsidRPr="00DD266F">
        <w:rPr>
          <w:rFonts w:hint="eastAsia"/>
          <w:lang w:val="en-US"/>
        </w:rPr>
        <w:t>відбування</w:t>
      </w:r>
      <w:r w:rsidRPr="00DD266F">
        <w:rPr>
          <w:lang w:val="en-US"/>
        </w:rPr>
        <w:t></w:t>
      </w:r>
      <w:r w:rsidRPr="00DD266F">
        <w:rPr>
          <w:rFonts w:hint="eastAsia"/>
          <w:lang w:val="en-US"/>
        </w:rPr>
        <w:t>покарання</w:t>
      </w:r>
      <w:r w:rsidRPr="00DD266F">
        <w:rPr>
          <w:lang w:val="en-US"/>
        </w:rPr>
        <w:t></w:t>
      </w:r>
      <w:r w:rsidRPr="00DD266F">
        <w:rPr>
          <w:lang w:val="en-US"/>
        </w:rPr>
        <w:t></w:t>
      </w:r>
      <w:r w:rsidRPr="00DD266F">
        <w:rPr>
          <w:rFonts w:hint="eastAsia"/>
          <w:lang w:val="en-US"/>
        </w:rPr>
        <w:t>мінімізуючи</w:t>
      </w:r>
      <w:r w:rsidRPr="00DD266F">
        <w:rPr>
          <w:lang w:val="en-US"/>
        </w:rPr>
        <w:t></w:t>
      </w:r>
      <w:r w:rsidRPr="00DD266F">
        <w:rPr>
          <w:rFonts w:hint="eastAsia"/>
          <w:lang w:val="en-US"/>
        </w:rPr>
        <w:t>витрати</w:t>
      </w:r>
      <w:r w:rsidRPr="00DD266F">
        <w:rPr>
          <w:lang w:val="en-US"/>
        </w:rPr>
        <w:t></w:t>
      </w:r>
      <w:r w:rsidRPr="00DD266F">
        <w:rPr>
          <w:rFonts w:hint="eastAsia"/>
          <w:lang w:val="en-US"/>
        </w:rPr>
        <w:t>на</w:t>
      </w:r>
      <w:r w:rsidRPr="00DD266F">
        <w:rPr>
          <w:lang w:val="en-US"/>
        </w:rPr>
        <w:t></w:t>
      </w:r>
      <w:r w:rsidRPr="00DD266F">
        <w:rPr>
          <w:rFonts w:hint="eastAsia"/>
          <w:lang w:val="en-US"/>
        </w:rPr>
        <w:t>переведення</w:t>
      </w:r>
      <w:r w:rsidRPr="00DD266F">
        <w:rPr>
          <w:lang w:val="en-US"/>
        </w:rPr>
        <w:t></w:t>
      </w:r>
      <w:r w:rsidRPr="00DD266F">
        <w:rPr>
          <w:rFonts w:hint="eastAsia"/>
          <w:lang w:val="en-US"/>
        </w:rPr>
        <w:t>засуджених</w:t>
      </w:r>
      <w:r w:rsidRPr="00DD266F">
        <w:rPr>
          <w:lang w:val="en-US"/>
        </w:rPr>
        <w:t></w:t>
      </w:r>
      <w:r w:rsidRPr="00DD266F">
        <w:rPr>
          <w:rFonts w:hint="eastAsia"/>
          <w:lang w:val="en-US"/>
        </w:rPr>
        <w:t>та</w:t>
      </w:r>
      <w:r w:rsidRPr="00DD266F">
        <w:rPr>
          <w:lang w:val="en-US"/>
        </w:rPr>
        <w:t></w:t>
      </w:r>
      <w:r w:rsidRPr="00DD266F">
        <w:rPr>
          <w:rFonts w:hint="eastAsia"/>
          <w:lang w:val="en-US"/>
        </w:rPr>
        <w:t>зберігаючи</w:t>
      </w:r>
      <w:r w:rsidRPr="00DD266F">
        <w:rPr>
          <w:lang w:val="en-US"/>
        </w:rPr>
        <w:t></w:t>
      </w:r>
      <w:r w:rsidRPr="00DD266F">
        <w:rPr>
          <w:rFonts w:hint="eastAsia"/>
          <w:lang w:val="en-US"/>
        </w:rPr>
        <w:t>їхні</w:t>
      </w:r>
      <w:r w:rsidRPr="00DD266F">
        <w:rPr>
          <w:lang w:val="en-US"/>
        </w:rPr>
        <w:t></w:t>
      </w:r>
      <w:r w:rsidRPr="00DD266F">
        <w:rPr>
          <w:rFonts w:hint="eastAsia"/>
          <w:lang w:val="en-US"/>
        </w:rPr>
        <w:t>соціальні</w:t>
      </w:r>
      <w:r w:rsidRPr="00DD266F">
        <w:rPr>
          <w:lang w:val="en-US"/>
        </w:rPr>
        <w:t></w:t>
      </w:r>
      <w:r w:rsidRPr="00DD266F">
        <w:rPr>
          <w:rFonts w:hint="eastAsia"/>
          <w:lang w:val="en-US"/>
        </w:rPr>
        <w:t>зв’язки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законодавче</w:t>
      </w:r>
      <w:r w:rsidRPr="00DD266F">
        <w:rPr>
          <w:lang w:val="en-US"/>
        </w:rPr>
        <w:t></w:t>
      </w:r>
      <w:r w:rsidRPr="00DD266F">
        <w:rPr>
          <w:rFonts w:hint="eastAsia"/>
          <w:lang w:val="en-US"/>
        </w:rPr>
        <w:t>закріплення</w:t>
      </w:r>
      <w:r w:rsidRPr="00DD266F">
        <w:rPr>
          <w:lang w:val="en-US"/>
        </w:rPr>
        <w:t></w:t>
      </w:r>
      <w:r w:rsidRPr="00DD266F">
        <w:rPr>
          <w:rFonts w:hint="eastAsia"/>
          <w:lang w:val="en-US"/>
        </w:rPr>
        <w:t>вичерпного</w:t>
      </w:r>
      <w:r w:rsidRPr="00DD266F">
        <w:rPr>
          <w:lang w:val="en-US"/>
        </w:rPr>
        <w:t></w:t>
      </w:r>
      <w:r w:rsidRPr="00DD266F">
        <w:rPr>
          <w:rFonts w:hint="eastAsia"/>
          <w:lang w:val="en-US"/>
        </w:rPr>
        <w:t>переліку</w:t>
      </w:r>
      <w:r w:rsidRPr="00DD266F">
        <w:rPr>
          <w:lang w:val="en-US"/>
        </w:rPr>
        <w:t></w:t>
      </w:r>
      <w:r w:rsidRPr="00DD266F">
        <w:rPr>
          <w:rFonts w:hint="eastAsia"/>
          <w:lang w:val="en-US"/>
        </w:rPr>
        <w:t>дисциплінарних</w:t>
      </w:r>
      <w:r w:rsidRPr="00DD266F">
        <w:rPr>
          <w:lang w:val="en-US"/>
        </w:rPr>
        <w:t></w:t>
      </w:r>
      <w:r w:rsidRPr="00DD266F">
        <w:rPr>
          <w:rFonts w:hint="eastAsia"/>
          <w:lang w:val="en-US"/>
        </w:rPr>
        <w:t>проступків</w:t>
      </w:r>
      <w:r w:rsidRPr="00DD266F">
        <w:rPr>
          <w:lang w:val="en-US"/>
        </w:rPr>
        <w:t></w:t>
      </w:r>
      <w:r w:rsidRPr="00DD266F">
        <w:rPr>
          <w:rFonts w:hint="eastAsia"/>
          <w:lang w:val="en-US"/>
        </w:rPr>
        <w:t>як</w:t>
      </w:r>
      <w:r w:rsidRPr="00DD266F">
        <w:rPr>
          <w:lang w:val="en-US"/>
        </w:rPr>
        <w:t></w:t>
      </w:r>
      <w:r w:rsidRPr="00DD266F">
        <w:rPr>
          <w:rFonts w:hint="eastAsia"/>
          <w:lang w:val="en-US"/>
        </w:rPr>
        <w:t>підстави</w:t>
      </w:r>
      <w:r w:rsidRPr="00DD266F">
        <w:rPr>
          <w:lang w:val="en-US"/>
        </w:rPr>
        <w:t></w:t>
      </w:r>
      <w:r w:rsidRPr="00DD266F">
        <w:rPr>
          <w:rFonts w:hint="eastAsia"/>
          <w:lang w:val="en-US"/>
        </w:rPr>
        <w:t>дисциплінарної</w:t>
      </w:r>
      <w:r w:rsidRPr="00DD266F">
        <w:rPr>
          <w:lang w:val="en-US"/>
        </w:rPr>
        <w:t></w:t>
      </w:r>
      <w:r w:rsidRPr="00DD266F">
        <w:rPr>
          <w:rFonts w:hint="eastAsia"/>
          <w:lang w:val="en-US"/>
        </w:rPr>
        <w:t>відповідальності</w:t>
      </w:r>
      <w:r w:rsidRPr="00DD266F">
        <w:rPr>
          <w:lang w:val="en-US"/>
        </w:rPr>
        <w:t></w:t>
      </w:r>
      <w:r w:rsidRPr="00DD266F">
        <w:rPr>
          <w:rFonts w:hint="eastAsia"/>
          <w:lang w:val="en-US"/>
        </w:rPr>
        <w:t>засуджених</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можливість</w:t>
      </w:r>
      <w:r w:rsidRPr="00DD266F">
        <w:rPr>
          <w:lang w:val="en-US"/>
        </w:rPr>
        <w:t></w:t>
      </w:r>
      <w:r w:rsidRPr="00DD266F">
        <w:rPr>
          <w:rFonts w:hint="eastAsia"/>
          <w:lang w:val="en-US"/>
        </w:rPr>
        <w:t>призначення</w:t>
      </w:r>
      <w:r w:rsidRPr="00DD266F">
        <w:rPr>
          <w:lang w:val="en-US"/>
        </w:rPr>
        <w:t></w:t>
      </w:r>
      <w:r w:rsidRPr="00DD266F">
        <w:rPr>
          <w:rFonts w:hint="eastAsia"/>
          <w:lang w:val="en-US"/>
        </w:rPr>
        <w:t>додаткових</w:t>
      </w:r>
      <w:r w:rsidRPr="00DD266F">
        <w:rPr>
          <w:lang w:val="en-US"/>
        </w:rPr>
        <w:t></w:t>
      </w:r>
      <w:r w:rsidRPr="00DD266F">
        <w:rPr>
          <w:rFonts w:hint="eastAsia"/>
          <w:lang w:val="en-US"/>
        </w:rPr>
        <w:t>днів</w:t>
      </w:r>
      <w:r w:rsidRPr="00DD266F">
        <w:rPr>
          <w:lang w:val="en-US"/>
        </w:rPr>
        <w:t></w:t>
      </w:r>
      <w:r w:rsidRPr="00DD266F">
        <w:rPr>
          <w:lang w:val="en-US"/>
        </w:rPr>
        <w:t></w:t>
      </w:r>
      <w:r w:rsidRPr="00DD266F">
        <w:rPr>
          <w:rFonts w:hint="eastAsia"/>
          <w:lang w:val="en-US"/>
        </w:rPr>
        <w:t>не</w:t>
      </w:r>
      <w:r w:rsidRPr="00DD266F">
        <w:rPr>
          <w:lang w:val="en-US"/>
        </w:rPr>
        <w:t></w:t>
      </w:r>
      <w:r w:rsidRPr="00DD266F">
        <w:rPr>
          <w:rFonts w:hint="eastAsia"/>
          <w:lang w:val="en-US"/>
        </w:rPr>
        <w:t>більше</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до</w:t>
      </w:r>
      <w:r w:rsidRPr="00DD266F">
        <w:rPr>
          <w:lang w:val="en-US"/>
        </w:rPr>
        <w:t></w:t>
      </w:r>
      <w:r w:rsidRPr="00DD266F">
        <w:rPr>
          <w:rFonts w:hint="eastAsia"/>
          <w:lang w:val="en-US"/>
        </w:rPr>
        <w:t>строку</w:t>
      </w:r>
      <w:r w:rsidRPr="00DD266F">
        <w:rPr>
          <w:lang w:val="en-US"/>
        </w:rPr>
        <w:t></w:t>
      </w:r>
      <w:r w:rsidRPr="00DD266F">
        <w:rPr>
          <w:rFonts w:hint="eastAsia"/>
          <w:lang w:val="en-US"/>
        </w:rPr>
        <w:t>покарання</w:t>
      </w:r>
      <w:r w:rsidRPr="00DD266F">
        <w:rPr>
          <w:lang w:val="en-US"/>
        </w:rPr>
        <w:t></w:t>
      </w:r>
      <w:r w:rsidRPr="00DD266F">
        <w:rPr>
          <w:rFonts w:hint="eastAsia"/>
          <w:lang w:val="en-US"/>
        </w:rPr>
        <w:t>в</w:t>
      </w:r>
      <w:r w:rsidRPr="00DD266F">
        <w:rPr>
          <w:lang w:val="en-US"/>
        </w:rPr>
        <w:t></w:t>
      </w:r>
      <w:r w:rsidRPr="00DD266F">
        <w:rPr>
          <w:rFonts w:hint="eastAsia"/>
          <w:lang w:val="en-US"/>
        </w:rPr>
        <w:t>порядку</w:t>
      </w:r>
      <w:r w:rsidRPr="00DD266F">
        <w:rPr>
          <w:lang w:val="en-US"/>
        </w:rPr>
        <w:t></w:t>
      </w:r>
      <w:r w:rsidRPr="00DD266F">
        <w:rPr>
          <w:rFonts w:hint="eastAsia"/>
          <w:lang w:val="en-US"/>
        </w:rPr>
        <w:t>притягнення</w:t>
      </w:r>
      <w:r w:rsidRPr="00DD266F">
        <w:rPr>
          <w:lang w:val="en-US"/>
        </w:rPr>
        <w:t></w:t>
      </w:r>
      <w:r w:rsidRPr="00DD266F">
        <w:rPr>
          <w:rFonts w:hint="eastAsia"/>
          <w:lang w:val="en-US"/>
        </w:rPr>
        <w:t>засуджених</w:t>
      </w:r>
      <w:r w:rsidRPr="00DD266F">
        <w:rPr>
          <w:lang w:val="en-US"/>
        </w:rPr>
        <w:t></w:t>
      </w:r>
      <w:r w:rsidRPr="00DD266F">
        <w:rPr>
          <w:rFonts w:hint="eastAsia"/>
          <w:lang w:val="en-US"/>
        </w:rPr>
        <w:t>до</w:t>
      </w:r>
      <w:r w:rsidRPr="00DD266F">
        <w:rPr>
          <w:lang w:val="en-US"/>
        </w:rPr>
        <w:t></w:t>
      </w:r>
      <w:r w:rsidRPr="00DD266F">
        <w:rPr>
          <w:rFonts w:hint="eastAsia"/>
          <w:lang w:val="en-US"/>
        </w:rPr>
        <w:t>дисциплінарної</w:t>
      </w:r>
      <w:r w:rsidRPr="00DD266F">
        <w:rPr>
          <w:lang w:val="en-US"/>
        </w:rPr>
        <w:t></w:t>
      </w:r>
      <w:r w:rsidRPr="00DD266F">
        <w:rPr>
          <w:rFonts w:hint="eastAsia"/>
          <w:lang w:val="en-US"/>
        </w:rPr>
        <w:t>відповідальності</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можливість</w:t>
      </w:r>
      <w:r w:rsidRPr="00DD266F">
        <w:rPr>
          <w:lang w:val="en-US"/>
        </w:rPr>
        <w:t></w:t>
      </w:r>
      <w:r w:rsidRPr="00DD266F">
        <w:rPr>
          <w:rFonts w:hint="eastAsia"/>
          <w:lang w:val="en-US"/>
        </w:rPr>
        <w:t>застосування</w:t>
      </w:r>
    </w:p>
    <w:p w:rsidR="00DD266F" w:rsidRPr="00DD266F" w:rsidRDefault="00DD266F" w:rsidP="00DD266F">
      <w:pPr>
        <w:rPr>
          <w:lang w:val="en-US"/>
        </w:rPr>
      </w:pPr>
      <w:r w:rsidRPr="00DD266F">
        <w:rPr>
          <w:lang w:val="en-US"/>
        </w:rPr>
        <w:t></w:t>
      </w:r>
    </w:p>
    <w:p w:rsidR="00DD266F" w:rsidRPr="00DD266F" w:rsidRDefault="00DD266F" w:rsidP="00DD266F">
      <w:pPr>
        <w:rPr>
          <w:lang w:val="en-US"/>
        </w:rPr>
      </w:pPr>
      <w:r w:rsidRPr="00DD266F">
        <w:rPr>
          <w:rFonts w:hint="eastAsia"/>
          <w:lang w:val="en-US"/>
        </w:rPr>
        <w:t>щодо</w:t>
      </w:r>
      <w:r w:rsidRPr="00DD266F">
        <w:rPr>
          <w:lang w:val="en-US"/>
        </w:rPr>
        <w:t></w:t>
      </w:r>
      <w:r w:rsidRPr="00DD266F">
        <w:rPr>
          <w:rFonts w:hint="eastAsia"/>
          <w:lang w:val="en-US"/>
        </w:rPr>
        <w:t>осіб</w:t>
      </w:r>
      <w:r w:rsidRPr="00DD266F">
        <w:rPr>
          <w:lang w:val="en-US"/>
        </w:rPr>
        <w:t></w:t>
      </w:r>
      <w:r w:rsidRPr="00DD266F">
        <w:rPr>
          <w:rFonts w:hint="eastAsia"/>
          <w:lang w:val="en-US"/>
        </w:rPr>
        <w:t>віком</w:t>
      </w:r>
      <w:r w:rsidRPr="00DD266F">
        <w:rPr>
          <w:lang w:val="en-US"/>
        </w:rPr>
        <w:t></w:t>
      </w:r>
      <w:r w:rsidRPr="00DD266F">
        <w:rPr>
          <w:rFonts w:hint="eastAsia"/>
          <w:lang w:val="en-US"/>
        </w:rPr>
        <w:t>до</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року</w:t>
      </w:r>
      <w:r w:rsidRPr="00DD266F">
        <w:rPr>
          <w:lang w:val="en-US"/>
        </w:rPr>
        <w:t></w:t>
      </w:r>
      <w:r w:rsidRPr="00DD266F">
        <w:rPr>
          <w:rFonts w:hint="eastAsia"/>
          <w:lang w:val="en-US"/>
        </w:rPr>
        <w:t>заходу</w:t>
      </w:r>
      <w:r w:rsidRPr="00DD266F">
        <w:rPr>
          <w:lang w:val="en-US"/>
        </w:rPr>
        <w:t></w:t>
      </w:r>
      <w:r w:rsidRPr="00DD266F">
        <w:rPr>
          <w:rFonts w:hint="eastAsia"/>
          <w:lang w:val="en-US"/>
        </w:rPr>
        <w:t>стягнення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поміщення</w:t>
      </w:r>
      <w:r w:rsidRPr="00DD266F">
        <w:rPr>
          <w:lang w:val="en-US"/>
        </w:rPr>
        <w:t></w:t>
      </w:r>
      <w:r w:rsidRPr="00DD266F">
        <w:rPr>
          <w:rFonts w:hint="eastAsia"/>
          <w:lang w:val="en-US"/>
        </w:rPr>
        <w:t>в</w:t>
      </w:r>
      <w:r w:rsidRPr="00DD266F">
        <w:rPr>
          <w:lang w:val="en-US"/>
        </w:rPr>
        <w:t></w:t>
      </w:r>
      <w:r w:rsidRPr="00DD266F">
        <w:rPr>
          <w:rFonts w:hint="eastAsia"/>
          <w:lang w:val="en-US"/>
        </w:rPr>
        <w:t>карцер</w:t>
      </w:r>
      <w:r w:rsidRPr="00DD266F">
        <w:rPr>
          <w:lang w:val="en-US"/>
        </w:rPr>
        <w:t></w:t>
      </w:r>
      <w:r w:rsidRPr="00DD266F">
        <w:rPr>
          <w:rFonts w:hint="eastAsia"/>
          <w:lang w:val="en-US"/>
        </w:rPr>
        <w:t>на</w:t>
      </w:r>
      <w:r w:rsidRPr="00DD266F">
        <w:rPr>
          <w:lang w:val="en-US"/>
        </w:rPr>
        <w:t></w:t>
      </w:r>
      <w:r w:rsidRPr="00DD266F">
        <w:rPr>
          <w:rFonts w:hint="eastAsia"/>
          <w:lang w:val="en-US"/>
        </w:rPr>
        <w:t>строк</w:t>
      </w:r>
      <w:r w:rsidRPr="00DD266F">
        <w:rPr>
          <w:lang w:val="en-US"/>
        </w:rPr>
        <w:t></w:t>
      </w:r>
      <w:r w:rsidRPr="00DD266F">
        <w:rPr>
          <w:rFonts w:hint="eastAsia"/>
          <w:lang w:val="en-US"/>
        </w:rPr>
        <w:t>до</w:t>
      </w:r>
      <w:r w:rsidRPr="00DD266F">
        <w:rPr>
          <w:lang w:val="en-US"/>
        </w:rPr>
        <w:t></w:t>
      </w:r>
      <w:r w:rsidRPr="00DD266F">
        <w:rPr>
          <w:lang w:val="en-US"/>
        </w:rPr>
        <w:t></w:t>
      </w:r>
      <w:r w:rsidRPr="00DD266F">
        <w:rPr>
          <w:lang w:val="en-US"/>
        </w:rPr>
        <w:t></w:t>
      </w:r>
      <w:r w:rsidRPr="00DD266F">
        <w:rPr>
          <w:rFonts w:hint="eastAsia"/>
          <w:lang w:val="en-US"/>
        </w:rPr>
        <w:t>днів</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За</w:t>
      </w:r>
      <w:r w:rsidRPr="00DD266F">
        <w:rPr>
          <w:lang w:val="en-US"/>
        </w:rPr>
        <w:t></w:t>
      </w:r>
      <w:r w:rsidRPr="00DD266F">
        <w:rPr>
          <w:rFonts w:hint="eastAsia"/>
          <w:lang w:val="en-US"/>
        </w:rPr>
        <w:t>результатами</w:t>
      </w:r>
      <w:r w:rsidRPr="00DD266F">
        <w:rPr>
          <w:lang w:val="en-US"/>
        </w:rPr>
        <w:t></w:t>
      </w:r>
      <w:r w:rsidRPr="00DD266F">
        <w:rPr>
          <w:rFonts w:hint="eastAsia"/>
          <w:lang w:val="en-US"/>
        </w:rPr>
        <w:t>проведеного</w:t>
      </w:r>
      <w:r w:rsidRPr="00DD266F">
        <w:rPr>
          <w:lang w:val="en-US"/>
        </w:rPr>
        <w:t></w:t>
      </w:r>
      <w:r w:rsidRPr="00DD266F">
        <w:rPr>
          <w:rFonts w:hint="eastAsia"/>
          <w:lang w:val="en-US"/>
        </w:rPr>
        <w:t>порівняльного</w:t>
      </w:r>
      <w:r w:rsidRPr="00DD266F">
        <w:rPr>
          <w:lang w:val="en-US"/>
        </w:rPr>
        <w:t></w:t>
      </w:r>
      <w:r w:rsidRPr="00DD266F">
        <w:rPr>
          <w:rFonts w:hint="eastAsia"/>
          <w:lang w:val="en-US"/>
        </w:rPr>
        <w:t>аналізу</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rFonts w:hint="eastAsia"/>
          <w:lang w:val="en-US"/>
        </w:rPr>
        <w:t>у</w:t>
      </w:r>
      <w:r w:rsidRPr="00DD266F">
        <w:rPr>
          <w:lang w:val="en-US"/>
        </w:rPr>
        <w:t></w:t>
      </w:r>
      <w:r w:rsidRPr="00DD266F">
        <w:rPr>
          <w:rFonts w:hint="eastAsia"/>
          <w:lang w:val="en-US"/>
        </w:rPr>
        <w:t>США</w:t>
      </w:r>
      <w:r w:rsidRPr="00DD266F">
        <w:rPr>
          <w:lang w:val="en-US"/>
        </w:rPr>
        <w:t></w:t>
      </w:r>
      <w:r w:rsidRPr="00DD266F">
        <w:rPr>
          <w:rFonts w:hint="eastAsia"/>
          <w:lang w:val="en-US"/>
        </w:rPr>
        <w:t>та</w:t>
      </w:r>
      <w:r w:rsidRPr="00DD266F">
        <w:rPr>
          <w:lang w:val="en-US"/>
        </w:rPr>
        <w:t></w:t>
      </w:r>
      <w:r w:rsidRPr="00DD266F">
        <w:rPr>
          <w:rFonts w:hint="eastAsia"/>
          <w:lang w:val="en-US"/>
        </w:rPr>
        <w:t>Україні</w:t>
      </w:r>
      <w:r w:rsidRPr="00DD266F">
        <w:rPr>
          <w:lang w:val="en-US"/>
        </w:rPr>
        <w:t></w:t>
      </w:r>
      <w:r w:rsidRPr="00DD266F">
        <w:rPr>
          <w:rFonts w:hint="eastAsia"/>
          <w:lang w:val="en-US"/>
        </w:rPr>
        <w:t>до</w:t>
      </w:r>
      <w:r w:rsidRPr="00DD266F">
        <w:rPr>
          <w:lang w:val="en-US"/>
        </w:rPr>
        <w:t></w:t>
      </w:r>
      <w:r w:rsidRPr="00DD266F">
        <w:rPr>
          <w:rFonts w:hint="eastAsia"/>
          <w:lang w:val="en-US"/>
        </w:rPr>
        <w:t>особливостей</w:t>
      </w:r>
      <w:r w:rsidRPr="00DD266F">
        <w:rPr>
          <w:lang w:val="en-US"/>
        </w:rPr>
        <w:t></w:t>
      </w:r>
      <w:r w:rsidRPr="00DD266F">
        <w:rPr>
          <w:rFonts w:hint="eastAsia"/>
          <w:lang w:val="en-US"/>
        </w:rPr>
        <w:t>виконання</w:t>
      </w:r>
      <w:r w:rsidRPr="00DD266F">
        <w:rPr>
          <w:lang w:val="en-US"/>
        </w:rPr>
        <w:t></w:t>
      </w:r>
      <w:r w:rsidRPr="00DD266F">
        <w:rPr>
          <w:rFonts w:hint="eastAsia"/>
          <w:lang w:val="en-US"/>
        </w:rPr>
        <w:t>цього</w:t>
      </w:r>
      <w:r w:rsidRPr="00DD266F">
        <w:rPr>
          <w:lang w:val="en-US"/>
        </w:rPr>
        <w:t></w:t>
      </w:r>
      <w:r w:rsidRPr="00DD266F">
        <w:rPr>
          <w:rFonts w:hint="eastAsia"/>
          <w:lang w:val="en-US"/>
        </w:rPr>
        <w:t>виду</w:t>
      </w:r>
      <w:r w:rsidRPr="00DD266F">
        <w:rPr>
          <w:lang w:val="en-US"/>
        </w:rPr>
        <w:t></w:t>
      </w:r>
      <w:r w:rsidRPr="00DD266F">
        <w:rPr>
          <w:rFonts w:hint="eastAsia"/>
          <w:lang w:val="en-US"/>
        </w:rPr>
        <w:t>покарання</w:t>
      </w:r>
      <w:r w:rsidRPr="00DD266F">
        <w:rPr>
          <w:lang w:val="en-US"/>
        </w:rPr>
        <w:t></w:t>
      </w:r>
      <w:r w:rsidRPr="00DD266F">
        <w:rPr>
          <w:rFonts w:hint="eastAsia"/>
          <w:lang w:val="en-US"/>
        </w:rPr>
        <w:t>в</w:t>
      </w:r>
      <w:r w:rsidRPr="00DD266F">
        <w:rPr>
          <w:lang w:val="en-US"/>
        </w:rPr>
        <w:t></w:t>
      </w:r>
      <w:r w:rsidRPr="00DD266F">
        <w:rPr>
          <w:rFonts w:hint="eastAsia"/>
          <w:lang w:val="en-US"/>
        </w:rPr>
        <w:t>зазначеній</w:t>
      </w:r>
      <w:r w:rsidRPr="00DD266F">
        <w:rPr>
          <w:lang w:val="en-US"/>
        </w:rPr>
        <w:t></w:t>
      </w:r>
      <w:r w:rsidRPr="00DD266F">
        <w:rPr>
          <w:rFonts w:hint="eastAsia"/>
          <w:lang w:val="en-US"/>
        </w:rPr>
        <w:t>зарубіжній</w:t>
      </w:r>
      <w:r w:rsidRPr="00DD266F">
        <w:rPr>
          <w:lang w:val="en-US"/>
        </w:rPr>
        <w:t></w:t>
      </w:r>
      <w:r w:rsidRPr="00DD266F">
        <w:rPr>
          <w:rFonts w:hint="eastAsia"/>
          <w:lang w:val="en-US"/>
        </w:rPr>
        <w:t>країні</w:t>
      </w:r>
      <w:r w:rsidRPr="00DD266F">
        <w:rPr>
          <w:lang w:val="en-US"/>
        </w:rPr>
        <w:t></w:t>
      </w:r>
      <w:r w:rsidRPr="00DD266F">
        <w:rPr>
          <w:rFonts w:hint="eastAsia"/>
          <w:lang w:val="en-US"/>
        </w:rPr>
        <w:t>віднесено</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найбільша</w:t>
      </w:r>
      <w:r w:rsidRPr="00DD266F">
        <w:rPr>
          <w:lang w:val="en-US"/>
        </w:rPr>
        <w:t></w:t>
      </w:r>
      <w:r w:rsidRPr="00DD266F">
        <w:rPr>
          <w:rFonts w:hint="eastAsia"/>
          <w:lang w:val="en-US"/>
        </w:rPr>
        <w:t>абсолютна</w:t>
      </w:r>
      <w:r w:rsidRPr="00DD266F">
        <w:rPr>
          <w:lang w:val="en-US"/>
        </w:rPr>
        <w:t></w:t>
      </w:r>
      <w:r w:rsidRPr="00DD266F">
        <w:rPr>
          <w:rFonts w:hint="eastAsia"/>
          <w:lang w:val="en-US"/>
        </w:rPr>
        <w:t>та</w:t>
      </w:r>
      <w:r w:rsidRPr="00DD266F">
        <w:rPr>
          <w:lang w:val="en-US"/>
        </w:rPr>
        <w:t></w:t>
      </w:r>
      <w:r w:rsidRPr="00DD266F">
        <w:rPr>
          <w:rFonts w:hint="eastAsia"/>
          <w:lang w:val="en-US"/>
        </w:rPr>
        <w:t>відносна</w:t>
      </w:r>
      <w:r w:rsidRPr="00DD266F">
        <w:rPr>
          <w:lang w:val="en-US"/>
        </w:rPr>
        <w:t></w:t>
      </w:r>
      <w:r w:rsidRPr="00DD266F">
        <w:rPr>
          <w:lang w:val="en-US"/>
        </w:rPr>
        <w:t></w:t>
      </w:r>
      <w:r w:rsidRPr="00DD266F">
        <w:rPr>
          <w:rFonts w:hint="eastAsia"/>
          <w:lang w:val="en-US"/>
        </w:rPr>
        <w:t>на</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тис</w:t>
      </w:r>
      <w:r w:rsidRPr="00DD266F">
        <w:rPr>
          <w:lang w:val="en-US"/>
        </w:rPr>
        <w:t></w:t>
      </w:r>
      <w:r w:rsidRPr="00DD266F">
        <w:rPr>
          <w:lang w:val="en-US"/>
        </w:rPr>
        <w:t></w:t>
      </w:r>
      <w:r w:rsidRPr="00DD266F">
        <w:rPr>
          <w:rFonts w:hint="eastAsia"/>
          <w:lang w:val="en-US"/>
        </w:rPr>
        <w:t>населення</w:t>
      </w:r>
      <w:r w:rsidRPr="00DD266F">
        <w:rPr>
          <w:lang w:val="en-US"/>
        </w:rPr>
        <w:t></w:t>
      </w:r>
      <w:r w:rsidRPr="00DD266F">
        <w:rPr>
          <w:lang w:val="en-US"/>
        </w:rPr>
        <w:t></w:t>
      </w:r>
      <w:r w:rsidRPr="00DD266F">
        <w:rPr>
          <w:rFonts w:hint="eastAsia"/>
          <w:lang w:val="en-US"/>
        </w:rPr>
        <w:t>кількість</w:t>
      </w:r>
      <w:r w:rsidRPr="00DD266F">
        <w:rPr>
          <w:lang w:val="en-US"/>
        </w:rPr>
        <w:t></w:t>
      </w:r>
      <w:r w:rsidRPr="00DD266F">
        <w:rPr>
          <w:rFonts w:hint="eastAsia"/>
          <w:lang w:val="en-US"/>
        </w:rPr>
        <w:t>осіб</w:t>
      </w:r>
      <w:r w:rsidRPr="00DD266F">
        <w:rPr>
          <w:lang w:val="en-US"/>
        </w:rPr>
        <w:t></w:t>
      </w:r>
      <w:r w:rsidRPr="00DD266F">
        <w:rPr>
          <w:lang w:val="en-US"/>
        </w:rPr>
        <w:t></w:t>
      </w:r>
      <w:r w:rsidRPr="00DD266F">
        <w:rPr>
          <w:rFonts w:hint="eastAsia"/>
          <w:lang w:val="en-US"/>
        </w:rPr>
        <w:t>засуджених</w:t>
      </w:r>
      <w:r w:rsidRPr="00DD266F">
        <w:rPr>
          <w:lang w:val="en-US"/>
        </w:rPr>
        <w:t></w:t>
      </w:r>
      <w:r w:rsidRPr="00DD266F">
        <w:rPr>
          <w:rFonts w:hint="eastAsia"/>
          <w:lang w:val="en-US"/>
        </w:rPr>
        <w:t>до</w:t>
      </w:r>
      <w:r w:rsidRPr="00DD266F">
        <w:rPr>
          <w:lang w:val="en-US"/>
        </w:rPr>
        <w:t></w:t>
      </w:r>
      <w:r w:rsidRPr="00DD266F">
        <w:rPr>
          <w:rFonts w:hint="eastAsia"/>
          <w:lang w:val="en-US"/>
        </w:rPr>
        <w:t>покарань</w:t>
      </w:r>
      <w:r w:rsidRPr="00DD266F">
        <w:rPr>
          <w:lang w:val="en-US"/>
        </w:rPr>
        <w:t></w:t>
      </w:r>
      <w:r w:rsidRPr="00DD266F">
        <w:rPr>
          <w:lang w:val="en-US"/>
        </w:rPr>
        <w:t></w:t>
      </w:r>
      <w:r w:rsidRPr="00DD266F">
        <w:rPr>
          <w:rFonts w:hint="eastAsia"/>
          <w:lang w:val="en-US"/>
        </w:rPr>
        <w:t>пов’язаних</w:t>
      </w:r>
      <w:r w:rsidRPr="00DD266F">
        <w:rPr>
          <w:lang w:val="en-US"/>
        </w:rPr>
        <w:t></w:t>
      </w:r>
      <w:r w:rsidRPr="00DD266F">
        <w:rPr>
          <w:rFonts w:hint="eastAsia"/>
          <w:lang w:val="en-US"/>
        </w:rPr>
        <w:t>із</w:t>
      </w:r>
      <w:r w:rsidRPr="00DD266F">
        <w:rPr>
          <w:lang w:val="en-US"/>
        </w:rPr>
        <w:t></w:t>
      </w:r>
      <w:r w:rsidRPr="00DD266F">
        <w:rPr>
          <w:rFonts w:hint="eastAsia"/>
          <w:lang w:val="en-US"/>
        </w:rPr>
        <w:t>позбавленням</w:t>
      </w:r>
      <w:r w:rsidRPr="00DD266F">
        <w:rPr>
          <w:lang w:val="en-US"/>
        </w:rPr>
        <w:t></w:t>
      </w:r>
      <w:r w:rsidRPr="00DD266F">
        <w:rPr>
          <w:rFonts w:hint="eastAsia"/>
          <w:lang w:val="en-US"/>
        </w:rPr>
        <w:t>волі</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завуальовано</w:t>
      </w:r>
    </w:p>
    <w:p w:rsidR="00DD266F" w:rsidRPr="00DD266F" w:rsidRDefault="00DD266F" w:rsidP="00DD266F">
      <w:pPr>
        <w:rPr>
          <w:lang w:val="en-US"/>
        </w:rPr>
      </w:pPr>
      <w:r w:rsidRPr="00DD266F">
        <w:rPr>
          <w:lang w:val="en-US"/>
        </w:rPr>
        <w:t></w:t>
      </w:r>
      <w:r w:rsidRPr="00DD266F">
        <w:rPr>
          <w:rFonts w:hint="eastAsia"/>
          <w:lang w:val="en-US"/>
        </w:rPr>
        <w:t>довічні</w:t>
      </w:r>
      <w:r w:rsidRPr="00DD266F">
        <w:rPr>
          <w:lang w:val="en-US"/>
        </w:rPr>
        <w:t></w:t>
      </w:r>
      <w:r w:rsidRPr="00DD266F">
        <w:rPr>
          <w:lang w:val="en-US"/>
        </w:rPr>
        <w:t></w:t>
      </w:r>
      <w:r w:rsidRPr="00DD266F">
        <w:rPr>
          <w:rFonts w:hint="eastAsia"/>
          <w:lang w:val="en-US"/>
        </w:rPr>
        <w:t>строки</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lang w:val="en-US"/>
        </w:rPr>
        <w:t></w:t>
      </w:r>
      <w:r w:rsidRPr="00DD266F">
        <w:rPr>
          <w:rFonts w:hint="eastAsia"/>
          <w:lang w:val="en-US"/>
        </w:rPr>
        <w:t>поряд</w:t>
      </w:r>
      <w:r w:rsidRPr="00DD266F">
        <w:rPr>
          <w:lang w:val="en-US"/>
        </w:rPr>
        <w:t></w:t>
      </w:r>
      <w:r w:rsidRPr="00DD266F">
        <w:rPr>
          <w:rFonts w:hint="eastAsia"/>
          <w:lang w:val="en-US"/>
        </w:rPr>
        <w:t>із</w:t>
      </w:r>
      <w:r w:rsidRPr="00DD266F">
        <w:rPr>
          <w:lang w:val="en-US"/>
        </w:rPr>
        <w:t></w:t>
      </w:r>
      <w:r w:rsidRPr="00DD266F">
        <w:rPr>
          <w:rFonts w:hint="eastAsia"/>
          <w:lang w:val="en-US"/>
        </w:rPr>
        <w:t>наявністю</w:t>
      </w:r>
      <w:r w:rsidRPr="00DD266F">
        <w:rPr>
          <w:lang w:val="en-US"/>
        </w:rPr>
        <w:t></w:t>
      </w:r>
      <w:r w:rsidRPr="00DD266F">
        <w:rPr>
          <w:rFonts w:hint="eastAsia"/>
          <w:lang w:val="en-US"/>
        </w:rPr>
        <w:t>самостійного</w:t>
      </w:r>
      <w:r w:rsidRPr="00DD266F">
        <w:rPr>
          <w:lang w:val="en-US"/>
        </w:rPr>
        <w:t></w:t>
      </w:r>
      <w:r w:rsidRPr="00DD266F">
        <w:rPr>
          <w:rFonts w:hint="eastAsia"/>
          <w:lang w:val="en-US"/>
        </w:rPr>
        <w:t>виду</w:t>
      </w:r>
      <w:r w:rsidRPr="00DD266F">
        <w:rPr>
          <w:lang w:val="en-US"/>
        </w:rPr>
        <w:t></w:t>
      </w:r>
      <w:r w:rsidRPr="00DD266F">
        <w:rPr>
          <w:rFonts w:hint="eastAsia"/>
          <w:lang w:val="en-US"/>
        </w:rPr>
        <w:t>покарання</w:t>
      </w:r>
      <w:r w:rsidRPr="00DD266F">
        <w:rPr>
          <w:lang w:val="en-US"/>
        </w:rPr>
        <w:t></w:t>
      </w:r>
      <w:r w:rsidRPr="00DD266F">
        <w:rPr>
          <w:rFonts w:hint="eastAsia"/>
          <w:lang w:val="en-US"/>
        </w:rPr>
        <w:t>–</w:t>
      </w:r>
      <w:r w:rsidRPr="00DD266F">
        <w:rPr>
          <w:lang w:val="en-US"/>
        </w:rPr>
        <w:t></w:t>
      </w:r>
      <w:r w:rsidRPr="00DD266F">
        <w:rPr>
          <w:rFonts w:hint="eastAsia"/>
          <w:lang w:val="en-US"/>
        </w:rPr>
        <w:t>довічного</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lang w:val="en-US"/>
        </w:rPr>
        <w:t></w:t>
      </w:r>
      <w:r w:rsidRPr="00DD266F">
        <w:rPr>
          <w:rFonts w:hint="eastAsia"/>
          <w:lang w:val="en-US"/>
        </w:rPr>
        <w:t>законодавство</w:t>
      </w:r>
      <w:r w:rsidRPr="00DD266F">
        <w:rPr>
          <w:lang w:val="en-US"/>
        </w:rPr>
        <w:t></w:t>
      </w:r>
      <w:r w:rsidRPr="00DD266F">
        <w:rPr>
          <w:rFonts w:hint="eastAsia"/>
          <w:lang w:val="en-US"/>
        </w:rPr>
        <w:t>федерації</w:t>
      </w:r>
      <w:r w:rsidRPr="00DD266F">
        <w:rPr>
          <w:lang w:val="en-US"/>
        </w:rPr>
        <w:t></w:t>
      </w:r>
      <w:r w:rsidRPr="00DD266F">
        <w:rPr>
          <w:rFonts w:hint="eastAsia"/>
          <w:lang w:val="en-US"/>
        </w:rPr>
        <w:t>та</w:t>
      </w:r>
      <w:r w:rsidRPr="00DD266F">
        <w:rPr>
          <w:lang w:val="en-US"/>
        </w:rPr>
        <w:t></w:t>
      </w:r>
      <w:r w:rsidRPr="00DD266F">
        <w:rPr>
          <w:rFonts w:hint="eastAsia"/>
          <w:lang w:val="en-US"/>
        </w:rPr>
        <w:t>штатів</w:t>
      </w:r>
      <w:r w:rsidRPr="00DD266F">
        <w:rPr>
          <w:lang w:val="en-US"/>
        </w:rPr>
        <w:t></w:t>
      </w:r>
      <w:r w:rsidRPr="00DD266F">
        <w:rPr>
          <w:rFonts w:hint="eastAsia"/>
          <w:lang w:val="en-US"/>
        </w:rPr>
        <w:t>іноді</w:t>
      </w:r>
      <w:r w:rsidRPr="00DD266F">
        <w:rPr>
          <w:lang w:val="en-US"/>
        </w:rPr>
        <w:t></w:t>
      </w:r>
      <w:r w:rsidRPr="00DD266F">
        <w:rPr>
          <w:rFonts w:hint="eastAsia"/>
          <w:lang w:val="en-US"/>
        </w:rPr>
        <w:t>не</w:t>
      </w:r>
      <w:r w:rsidRPr="00DD266F">
        <w:rPr>
          <w:lang w:val="en-US"/>
        </w:rPr>
        <w:t></w:t>
      </w:r>
      <w:r w:rsidRPr="00DD266F">
        <w:rPr>
          <w:rFonts w:hint="eastAsia"/>
          <w:lang w:val="en-US"/>
        </w:rPr>
        <w:t>обмежує</w:t>
      </w:r>
      <w:r w:rsidRPr="00DD266F">
        <w:rPr>
          <w:lang w:val="en-US"/>
        </w:rPr>
        <w:t></w:t>
      </w:r>
      <w:r w:rsidRPr="00DD266F">
        <w:rPr>
          <w:rFonts w:hint="eastAsia"/>
          <w:lang w:val="en-US"/>
        </w:rPr>
        <w:t>максимальні</w:t>
      </w:r>
      <w:r w:rsidRPr="00DD266F">
        <w:rPr>
          <w:lang w:val="en-US"/>
        </w:rPr>
        <w:t></w:t>
      </w:r>
      <w:r w:rsidRPr="00DD266F">
        <w:rPr>
          <w:rFonts w:hint="eastAsia"/>
          <w:lang w:val="en-US"/>
        </w:rPr>
        <w:t>строки</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w:t>
      </w:r>
      <w:r w:rsidRPr="00DD266F">
        <w:rPr>
          <w:lang w:val="en-US"/>
        </w:rPr>
        <w:t></w:t>
      </w:r>
      <w:r w:rsidRPr="00DD266F">
        <w:rPr>
          <w:rFonts w:hint="eastAsia"/>
          <w:lang w:val="en-US"/>
        </w:rPr>
        <w:t>це</w:t>
      </w:r>
      <w:r w:rsidRPr="00DD266F">
        <w:rPr>
          <w:lang w:val="en-US"/>
        </w:rPr>
        <w:t></w:t>
      </w:r>
      <w:r w:rsidRPr="00DD266F">
        <w:rPr>
          <w:rFonts w:hint="eastAsia"/>
          <w:lang w:val="en-US"/>
        </w:rPr>
        <w:t>може</w:t>
      </w:r>
      <w:r w:rsidRPr="00DD266F">
        <w:rPr>
          <w:lang w:val="en-US"/>
        </w:rPr>
        <w:t></w:t>
      </w:r>
      <w:r w:rsidRPr="00DD266F">
        <w:rPr>
          <w:rFonts w:hint="eastAsia"/>
          <w:lang w:val="en-US"/>
        </w:rPr>
        <w:t>бути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і</w:t>
      </w:r>
      <w:r w:rsidRPr="00DD266F">
        <w:rPr>
          <w:lang w:val="en-US"/>
        </w:rPr>
        <w:t></w:t>
      </w:r>
      <w:r w:rsidRPr="00DD266F">
        <w:rPr>
          <w:rFonts w:hint="eastAsia"/>
          <w:lang w:val="en-US"/>
        </w:rPr>
        <w:t>навіть</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й</w:t>
      </w:r>
      <w:r w:rsidRPr="00DD266F">
        <w:rPr>
          <w:lang w:val="en-US"/>
        </w:rPr>
        <w:t></w:t>
      </w:r>
      <w:r w:rsidRPr="00DD266F">
        <w:rPr>
          <w:rFonts w:hint="eastAsia"/>
          <w:lang w:val="en-US"/>
        </w:rPr>
        <w:t>більше</w:t>
      </w:r>
      <w:r w:rsidRPr="00DD266F">
        <w:rPr>
          <w:lang w:val="en-US"/>
        </w:rPr>
        <w:t></w:t>
      </w:r>
      <w:r w:rsidRPr="00DD266F">
        <w:rPr>
          <w:rFonts w:hint="eastAsia"/>
          <w:lang w:val="en-US"/>
        </w:rPr>
        <w:t>років</w:t>
      </w: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за</w:t>
      </w:r>
      <w:r w:rsidRPr="00DD266F">
        <w:rPr>
          <w:lang w:val="en-US"/>
        </w:rPr>
        <w:t></w:t>
      </w:r>
      <w:r w:rsidRPr="00DD266F">
        <w:rPr>
          <w:rFonts w:hint="eastAsia"/>
          <w:lang w:val="en-US"/>
        </w:rPr>
        <w:t>адміністративно</w:t>
      </w:r>
      <w:r w:rsidRPr="00DD266F">
        <w:rPr>
          <w:lang w:val="en-US"/>
        </w:rPr>
        <w:t></w:t>
      </w:r>
      <w:r w:rsidRPr="00DD266F">
        <w:rPr>
          <w:rFonts w:hint="eastAsia"/>
          <w:lang w:val="en-US"/>
        </w:rPr>
        <w:t>територіальним</w:t>
      </w:r>
      <w:r w:rsidRPr="00DD266F">
        <w:rPr>
          <w:lang w:val="en-US"/>
        </w:rPr>
        <w:t></w:t>
      </w:r>
      <w:r w:rsidRPr="00DD266F">
        <w:rPr>
          <w:rFonts w:hint="eastAsia"/>
          <w:lang w:val="en-US"/>
        </w:rPr>
        <w:t>критерієм</w:t>
      </w:r>
      <w:r w:rsidRPr="00DD266F">
        <w:rPr>
          <w:lang w:val="en-US"/>
        </w:rPr>
        <w:t></w:t>
      </w:r>
      <w:r w:rsidRPr="00DD266F">
        <w:rPr>
          <w:rFonts w:hint="eastAsia"/>
          <w:lang w:val="en-US"/>
        </w:rPr>
        <w:t>виконується</w:t>
      </w:r>
      <w:r w:rsidRPr="00DD266F">
        <w:rPr>
          <w:lang w:val="en-US"/>
        </w:rPr>
        <w:t></w:t>
      </w:r>
      <w:r w:rsidRPr="00DD266F">
        <w:rPr>
          <w:rFonts w:hint="eastAsia"/>
          <w:lang w:val="en-US"/>
        </w:rPr>
        <w:t>в</w:t>
      </w:r>
      <w:r w:rsidRPr="00DD266F">
        <w:rPr>
          <w:lang w:val="en-US"/>
        </w:rPr>
        <w:t></w:t>
      </w:r>
      <w:r w:rsidRPr="00DD266F">
        <w:rPr>
          <w:rFonts w:hint="eastAsia"/>
          <w:lang w:val="en-US"/>
        </w:rPr>
        <w:t>тюрмах</w:t>
      </w:r>
      <w:r w:rsidRPr="00DD266F">
        <w:rPr>
          <w:lang w:val="en-US"/>
        </w:rPr>
        <w:t></w:t>
      </w:r>
      <w:r w:rsidRPr="00DD266F">
        <w:rPr>
          <w:rFonts w:hint="eastAsia"/>
          <w:lang w:val="en-US"/>
        </w:rPr>
        <w:t>трьох</w:t>
      </w:r>
      <w:r w:rsidRPr="00DD266F">
        <w:rPr>
          <w:lang w:val="en-US"/>
        </w:rPr>
        <w:t></w:t>
      </w:r>
      <w:r w:rsidRPr="00DD266F">
        <w:rPr>
          <w:rFonts w:hint="eastAsia"/>
          <w:lang w:val="en-US"/>
        </w:rPr>
        <w:t>рівнів</w:t>
      </w:r>
      <w:r w:rsidRPr="00DD266F">
        <w:rPr>
          <w:lang w:val="en-US"/>
        </w:rPr>
        <w:t></w:t>
      </w:r>
      <w:r w:rsidRPr="00DD266F">
        <w:rPr>
          <w:lang w:val="en-US"/>
        </w:rPr>
        <w:t></w:t>
      </w:r>
      <w:r w:rsidRPr="00DD266F">
        <w:rPr>
          <w:rFonts w:hint="eastAsia"/>
          <w:lang w:val="en-US"/>
        </w:rPr>
        <w:t>федеральних</w:t>
      </w:r>
      <w:r w:rsidRPr="00DD266F">
        <w:rPr>
          <w:lang w:val="en-US"/>
        </w:rPr>
        <w:t></w:t>
      </w:r>
      <w:r w:rsidRPr="00DD266F">
        <w:rPr>
          <w:rFonts w:hint="eastAsia"/>
          <w:lang w:val="en-US"/>
        </w:rPr>
        <w:t>тюрмах</w:t>
      </w:r>
      <w:r w:rsidRPr="00DD266F">
        <w:rPr>
          <w:lang w:val="en-US"/>
        </w:rPr>
        <w:t></w:t>
      </w:r>
      <w:r w:rsidRPr="00DD266F">
        <w:rPr>
          <w:lang w:val="en-US"/>
        </w:rPr>
        <w:t></w:t>
      </w:r>
      <w:r w:rsidRPr="00DD266F">
        <w:rPr>
          <w:rFonts w:hint="eastAsia"/>
          <w:lang w:val="en-US"/>
        </w:rPr>
        <w:t>тюрмах</w:t>
      </w:r>
      <w:r w:rsidRPr="00DD266F">
        <w:rPr>
          <w:lang w:val="en-US"/>
        </w:rPr>
        <w:t></w:t>
      </w:r>
      <w:r w:rsidRPr="00DD266F">
        <w:rPr>
          <w:rFonts w:hint="eastAsia"/>
          <w:lang w:val="en-US"/>
        </w:rPr>
        <w:t>штатів</w:t>
      </w:r>
      <w:r w:rsidRPr="00DD266F">
        <w:rPr>
          <w:lang w:val="en-US"/>
        </w:rPr>
        <w:t></w:t>
      </w:r>
      <w:r w:rsidRPr="00DD266F">
        <w:rPr>
          <w:lang w:val="en-US"/>
        </w:rPr>
        <w:t></w:t>
      </w:r>
      <w:r w:rsidRPr="00DD266F">
        <w:rPr>
          <w:rFonts w:hint="eastAsia"/>
          <w:lang w:val="en-US"/>
        </w:rPr>
        <w:t>тюрмах</w:t>
      </w:r>
      <w:r w:rsidRPr="00DD266F">
        <w:rPr>
          <w:lang w:val="en-US"/>
        </w:rPr>
        <w:t></w:t>
      </w:r>
      <w:r w:rsidRPr="00DD266F">
        <w:rPr>
          <w:rFonts w:hint="eastAsia"/>
          <w:lang w:val="en-US"/>
        </w:rPr>
        <w:t>округів</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наявність</w:t>
      </w:r>
      <w:r w:rsidRPr="00DD266F">
        <w:rPr>
          <w:lang w:val="en-US"/>
        </w:rPr>
        <w:t></w:t>
      </w:r>
      <w:r w:rsidRPr="00DD266F">
        <w:rPr>
          <w:rFonts w:hint="eastAsia"/>
          <w:lang w:val="en-US"/>
        </w:rPr>
        <w:t>системи</w:t>
      </w:r>
      <w:r w:rsidRPr="00DD266F">
        <w:rPr>
          <w:lang w:val="en-US"/>
        </w:rPr>
        <w:t></w:t>
      </w:r>
      <w:r w:rsidRPr="00DD266F">
        <w:rPr>
          <w:rFonts w:hint="eastAsia"/>
          <w:lang w:val="en-US"/>
        </w:rPr>
        <w:t>невизначених</w:t>
      </w:r>
      <w:r w:rsidRPr="00DD266F">
        <w:rPr>
          <w:lang w:val="en-US"/>
        </w:rPr>
        <w:t></w:t>
      </w:r>
      <w:r w:rsidRPr="00DD266F">
        <w:rPr>
          <w:rFonts w:hint="eastAsia"/>
          <w:lang w:val="en-US"/>
        </w:rPr>
        <w:t>вироків</w:t>
      </w:r>
      <w:r w:rsidRPr="00DD266F">
        <w:rPr>
          <w:lang w:val="en-US"/>
        </w:rPr>
        <w:t></w:t>
      </w:r>
      <w:r w:rsidRPr="00DD266F">
        <w:rPr>
          <w:lang w:val="en-US"/>
        </w:rPr>
        <w:t></w:t>
      </w:r>
      <w:r w:rsidRPr="00DD266F">
        <w:rPr>
          <w:rFonts w:hint="eastAsia"/>
          <w:lang w:val="en-US"/>
        </w:rPr>
        <w:t>за</w:t>
      </w:r>
      <w:r w:rsidRPr="00DD266F">
        <w:rPr>
          <w:lang w:val="en-US"/>
        </w:rPr>
        <w:t></w:t>
      </w:r>
      <w:r w:rsidRPr="00DD266F">
        <w:rPr>
          <w:rFonts w:hint="eastAsia"/>
          <w:lang w:val="en-US"/>
        </w:rPr>
        <w:t>якою</w:t>
      </w:r>
      <w:r w:rsidRPr="00DD266F">
        <w:rPr>
          <w:lang w:val="en-US"/>
        </w:rPr>
        <w:t></w:t>
      </w:r>
      <w:r w:rsidRPr="00DD266F">
        <w:rPr>
          <w:rFonts w:hint="eastAsia"/>
          <w:lang w:val="en-US"/>
        </w:rPr>
        <w:t>суд</w:t>
      </w:r>
      <w:r w:rsidRPr="00DD266F">
        <w:rPr>
          <w:lang w:val="en-US"/>
        </w:rPr>
        <w:t></w:t>
      </w:r>
      <w:r w:rsidRPr="00DD266F">
        <w:rPr>
          <w:rFonts w:hint="eastAsia"/>
          <w:lang w:val="en-US"/>
        </w:rPr>
        <w:t>у</w:t>
      </w:r>
      <w:r w:rsidRPr="00DD266F">
        <w:rPr>
          <w:lang w:val="en-US"/>
        </w:rPr>
        <w:t></w:t>
      </w:r>
      <w:r w:rsidRPr="00DD266F">
        <w:rPr>
          <w:rFonts w:hint="eastAsia"/>
          <w:lang w:val="en-US"/>
        </w:rPr>
        <w:t>вироку</w:t>
      </w:r>
      <w:r w:rsidRPr="00DD266F">
        <w:rPr>
          <w:lang w:val="en-US"/>
        </w:rPr>
        <w:t></w:t>
      </w:r>
      <w:r w:rsidRPr="00DD266F">
        <w:rPr>
          <w:rFonts w:hint="eastAsia"/>
          <w:lang w:val="en-US"/>
        </w:rPr>
        <w:t>встановлює</w:t>
      </w:r>
      <w:r w:rsidRPr="00DD266F">
        <w:rPr>
          <w:lang w:val="en-US"/>
        </w:rPr>
        <w:t></w:t>
      </w:r>
      <w:r w:rsidRPr="00DD266F">
        <w:rPr>
          <w:rFonts w:hint="eastAsia"/>
          <w:lang w:val="en-US"/>
        </w:rPr>
        <w:t>лише</w:t>
      </w:r>
      <w:r w:rsidRPr="00DD266F">
        <w:rPr>
          <w:lang w:val="en-US"/>
        </w:rPr>
        <w:t></w:t>
      </w:r>
      <w:r w:rsidRPr="00DD266F">
        <w:rPr>
          <w:rFonts w:hint="eastAsia"/>
          <w:lang w:val="en-US"/>
        </w:rPr>
        <w:t>нижню</w:t>
      </w:r>
      <w:r w:rsidRPr="00DD266F">
        <w:rPr>
          <w:lang w:val="en-US"/>
        </w:rPr>
        <w:t></w:t>
      </w:r>
      <w:r w:rsidRPr="00DD266F">
        <w:rPr>
          <w:rFonts w:hint="eastAsia"/>
          <w:lang w:val="en-US"/>
        </w:rPr>
        <w:t>і</w:t>
      </w:r>
      <w:r w:rsidRPr="00DD266F">
        <w:rPr>
          <w:lang w:val="en-US"/>
        </w:rPr>
        <w:t></w:t>
      </w:r>
      <w:r w:rsidRPr="00DD266F">
        <w:rPr>
          <w:rFonts w:hint="eastAsia"/>
          <w:lang w:val="en-US"/>
        </w:rPr>
        <w:t>верхню</w:t>
      </w:r>
      <w:r w:rsidRPr="00DD266F">
        <w:rPr>
          <w:lang w:val="en-US"/>
        </w:rPr>
        <w:t></w:t>
      </w:r>
      <w:r w:rsidRPr="00DD266F">
        <w:rPr>
          <w:rFonts w:hint="eastAsia"/>
          <w:lang w:val="en-US"/>
        </w:rPr>
        <w:t>межі</w:t>
      </w:r>
      <w:r w:rsidRPr="00DD266F">
        <w:rPr>
          <w:lang w:val="en-US"/>
        </w:rPr>
        <w:t></w:t>
      </w:r>
      <w:r w:rsidRPr="00DD266F">
        <w:rPr>
          <w:rFonts w:hint="eastAsia"/>
          <w:lang w:val="en-US"/>
        </w:rPr>
        <w:t>строку</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lang w:val="en-US"/>
        </w:rPr>
        <w:t></w:t>
      </w:r>
      <w:r w:rsidRPr="00DD266F">
        <w:rPr>
          <w:rFonts w:hint="eastAsia"/>
          <w:lang w:val="en-US"/>
        </w:rPr>
        <w:t>наприклад</w:t>
      </w:r>
      <w:r w:rsidRPr="00DD266F">
        <w:rPr>
          <w:lang w:val="en-US"/>
        </w:rPr>
        <w:t></w:t>
      </w:r>
      <w:r w:rsidRPr="00DD266F">
        <w:rPr>
          <w:lang w:val="en-US"/>
        </w:rPr>
        <w:t></w:t>
      </w:r>
      <w:r w:rsidRPr="00DD266F">
        <w:rPr>
          <w:rFonts w:hint="eastAsia"/>
          <w:lang w:val="en-US"/>
        </w:rPr>
        <w:t>від</w:t>
      </w:r>
      <w:r w:rsidRPr="00DD266F">
        <w:rPr>
          <w:lang w:val="en-US"/>
        </w:rPr>
        <w:t></w:t>
      </w:r>
      <w:r w:rsidRPr="00DD266F">
        <w:rPr>
          <w:lang w:val="en-US"/>
        </w:rPr>
        <w:t></w:t>
      </w:r>
      <w:r w:rsidRPr="00DD266F">
        <w:rPr>
          <w:lang w:val="en-US"/>
        </w:rPr>
        <w:t></w:t>
      </w:r>
      <w:r w:rsidRPr="00DD266F">
        <w:rPr>
          <w:rFonts w:hint="eastAsia"/>
          <w:lang w:val="en-US"/>
        </w:rPr>
        <w:t>року</w:t>
      </w:r>
      <w:r w:rsidRPr="00DD266F">
        <w:rPr>
          <w:lang w:val="en-US"/>
        </w:rPr>
        <w:t></w:t>
      </w:r>
      <w:r w:rsidRPr="00DD266F">
        <w:rPr>
          <w:rFonts w:hint="eastAsia"/>
          <w:lang w:val="en-US"/>
        </w:rPr>
        <w:t>до</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років</w:t>
      </w:r>
      <w:r w:rsidRPr="00DD266F">
        <w:rPr>
          <w:lang w:val="en-US"/>
        </w:rPr>
        <w:t></w:t>
      </w:r>
      <w:r w:rsidRPr="00DD266F">
        <w:rPr>
          <w:lang w:val="en-US"/>
        </w:rPr>
        <w:t></w:t>
      </w:r>
      <w:r w:rsidRPr="00DD266F">
        <w:rPr>
          <w:lang w:val="en-US"/>
        </w:rPr>
        <w:t></w:t>
      </w:r>
      <w:r w:rsidRPr="00DD266F">
        <w:rPr>
          <w:rFonts w:hint="eastAsia"/>
          <w:lang w:val="en-US"/>
        </w:rPr>
        <w:t>а</w:t>
      </w:r>
      <w:r w:rsidRPr="00DD266F">
        <w:rPr>
          <w:lang w:val="en-US"/>
        </w:rPr>
        <w:t></w:t>
      </w:r>
      <w:r w:rsidRPr="00DD266F">
        <w:rPr>
          <w:rFonts w:hint="eastAsia"/>
          <w:lang w:val="en-US"/>
        </w:rPr>
        <w:t>реальний</w:t>
      </w:r>
      <w:r w:rsidRPr="00DD266F">
        <w:rPr>
          <w:lang w:val="en-US"/>
        </w:rPr>
        <w:t></w:t>
      </w:r>
      <w:r w:rsidRPr="00DD266F">
        <w:rPr>
          <w:rFonts w:hint="eastAsia"/>
          <w:lang w:val="en-US"/>
        </w:rPr>
        <w:t>строк</w:t>
      </w:r>
      <w:r w:rsidRPr="00DD266F">
        <w:rPr>
          <w:lang w:val="en-US"/>
        </w:rPr>
        <w:t></w:t>
      </w:r>
      <w:r w:rsidRPr="00DD266F">
        <w:rPr>
          <w:rFonts w:hint="eastAsia"/>
          <w:lang w:val="en-US"/>
        </w:rPr>
        <w:t>визначає</w:t>
      </w:r>
      <w:r w:rsidRPr="00DD266F">
        <w:rPr>
          <w:lang w:val="en-US"/>
        </w:rPr>
        <w:t></w:t>
      </w:r>
      <w:r w:rsidRPr="00DD266F">
        <w:rPr>
          <w:rFonts w:hint="eastAsia"/>
          <w:lang w:val="en-US"/>
        </w:rPr>
        <w:t>адміністрація</w:t>
      </w:r>
      <w:r w:rsidRPr="00DD266F">
        <w:rPr>
          <w:lang w:val="en-US"/>
        </w:rPr>
        <w:t></w:t>
      </w:r>
      <w:r w:rsidRPr="00DD266F">
        <w:rPr>
          <w:rFonts w:hint="eastAsia"/>
          <w:lang w:val="en-US"/>
        </w:rPr>
        <w:t>установи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виконання</w:t>
      </w:r>
      <w:r w:rsidRPr="00DD266F">
        <w:rPr>
          <w:lang w:val="en-US"/>
        </w:rPr>
        <w:t></w:t>
      </w:r>
      <w:r w:rsidRPr="00DD266F">
        <w:rPr>
          <w:rFonts w:hint="eastAsia"/>
          <w:lang w:val="en-US"/>
        </w:rPr>
        <w:t>тюрмами</w:t>
      </w:r>
      <w:r w:rsidRPr="00DD266F">
        <w:rPr>
          <w:lang w:val="en-US"/>
        </w:rPr>
        <w:t></w:t>
      </w:r>
      <w:r w:rsidRPr="00DD266F">
        <w:rPr>
          <w:rFonts w:hint="eastAsia"/>
          <w:lang w:val="en-US"/>
        </w:rPr>
        <w:t>округів</w:t>
      </w:r>
      <w:r w:rsidRPr="00DD266F">
        <w:rPr>
          <w:lang w:val="en-US"/>
        </w:rPr>
        <w:t></w:t>
      </w:r>
      <w:r w:rsidRPr="00DD266F">
        <w:rPr>
          <w:lang w:val="en-US"/>
        </w:rPr>
        <w:t></w:t>
      </w:r>
      <w:r w:rsidRPr="00DD266F">
        <w:rPr>
          <w:lang w:val="en-US"/>
        </w:rPr>
        <w:t></w:t>
      </w:r>
      <w:r w:rsidRPr="00DD266F">
        <w:rPr>
          <w:rFonts w:hint="eastAsia"/>
          <w:lang w:val="en-US"/>
        </w:rPr>
        <w:t>джейлами</w:t>
      </w:r>
      <w:r w:rsidRPr="00DD266F">
        <w:rPr>
          <w:lang w:val="en-US"/>
        </w:rPr>
        <w:t></w:t>
      </w:r>
      <w:r w:rsidRPr="00DD266F">
        <w:rPr>
          <w:lang w:val="en-US"/>
        </w:rPr>
        <w:t></w:t>
      </w:r>
      <w:r w:rsidRPr="00DD266F">
        <w:rPr>
          <w:lang w:val="en-US"/>
        </w:rPr>
        <w:t></w:t>
      </w:r>
      <w:r w:rsidRPr="00DD266F">
        <w:rPr>
          <w:rFonts w:hint="eastAsia"/>
          <w:lang w:val="en-US"/>
        </w:rPr>
        <w:t>поряд</w:t>
      </w:r>
      <w:r w:rsidRPr="00DD266F">
        <w:rPr>
          <w:lang w:val="en-US"/>
        </w:rPr>
        <w:t></w:t>
      </w:r>
      <w:r w:rsidRPr="00DD266F">
        <w:rPr>
          <w:rFonts w:hint="eastAsia"/>
          <w:lang w:val="en-US"/>
        </w:rPr>
        <w:t>із</w:t>
      </w:r>
      <w:r w:rsidRPr="00DD266F">
        <w:rPr>
          <w:lang w:val="en-US"/>
        </w:rPr>
        <w:t></w:t>
      </w:r>
      <w:r w:rsidRPr="00DD266F">
        <w:rPr>
          <w:rFonts w:hint="eastAsia"/>
          <w:lang w:val="en-US"/>
        </w:rPr>
        <w:t>короткостроковим</w:t>
      </w:r>
      <w:r w:rsidRPr="00DD266F">
        <w:rPr>
          <w:lang w:val="en-US"/>
        </w:rPr>
        <w:t></w:t>
      </w:r>
      <w:r w:rsidRPr="00DD266F">
        <w:rPr>
          <w:rFonts w:hint="eastAsia"/>
          <w:lang w:val="en-US"/>
        </w:rPr>
        <w:t>позбавленням</w:t>
      </w:r>
      <w:r w:rsidRPr="00DD266F">
        <w:rPr>
          <w:lang w:val="en-US"/>
        </w:rPr>
        <w:t></w:t>
      </w:r>
      <w:r w:rsidRPr="00DD266F">
        <w:rPr>
          <w:rFonts w:hint="eastAsia"/>
          <w:lang w:val="en-US"/>
        </w:rPr>
        <w:t>волі</w:t>
      </w:r>
      <w:r w:rsidRPr="00DD266F">
        <w:rPr>
          <w:lang w:val="en-US"/>
        </w:rPr>
        <w:t></w:t>
      </w:r>
      <w:r w:rsidRPr="00DD266F">
        <w:rPr>
          <w:lang w:val="en-US"/>
        </w:rPr>
        <w:t></w:t>
      </w:r>
      <w:r w:rsidRPr="00DD266F">
        <w:rPr>
          <w:rFonts w:hint="eastAsia"/>
          <w:lang w:val="en-US"/>
        </w:rPr>
        <w:t>до</w:t>
      </w:r>
      <w:r w:rsidRPr="00DD266F">
        <w:rPr>
          <w:lang w:val="en-US"/>
        </w:rPr>
        <w:t></w:t>
      </w:r>
      <w:r w:rsidRPr="00DD266F">
        <w:rPr>
          <w:rFonts w:hint="eastAsia"/>
          <w:lang w:val="en-US"/>
        </w:rPr>
        <w:t>одного</w:t>
      </w:r>
      <w:r w:rsidRPr="00DD266F">
        <w:rPr>
          <w:lang w:val="en-US"/>
        </w:rPr>
        <w:t></w:t>
      </w:r>
      <w:r w:rsidRPr="00DD266F">
        <w:rPr>
          <w:rFonts w:hint="eastAsia"/>
          <w:lang w:val="en-US"/>
        </w:rPr>
        <w:t>року</w:t>
      </w:r>
      <w:r w:rsidRPr="00DD266F">
        <w:rPr>
          <w:lang w:val="en-US"/>
        </w:rPr>
        <w:t></w:t>
      </w:r>
      <w:r w:rsidRPr="00DD266F">
        <w:rPr>
          <w:lang w:val="en-US"/>
        </w:rPr>
        <w:t></w:t>
      </w:r>
      <w:r w:rsidRPr="00DD266F">
        <w:rPr>
          <w:rFonts w:hint="eastAsia"/>
          <w:lang w:val="en-US"/>
        </w:rPr>
        <w:t>запобіжного</w:t>
      </w:r>
      <w:r w:rsidRPr="00DD266F">
        <w:rPr>
          <w:lang w:val="en-US"/>
        </w:rPr>
        <w:t></w:t>
      </w:r>
      <w:r w:rsidRPr="00DD266F">
        <w:rPr>
          <w:rFonts w:hint="eastAsia"/>
          <w:lang w:val="en-US"/>
        </w:rPr>
        <w:t>заходу</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тримання</w:t>
      </w:r>
      <w:r w:rsidRPr="00DD266F">
        <w:rPr>
          <w:lang w:val="en-US"/>
        </w:rPr>
        <w:t></w:t>
      </w:r>
      <w:r w:rsidRPr="00DD266F">
        <w:rPr>
          <w:rFonts w:hint="eastAsia"/>
          <w:lang w:val="en-US"/>
        </w:rPr>
        <w:t>під</w:t>
      </w:r>
      <w:r w:rsidRPr="00DD266F">
        <w:rPr>
          <w:lang w:val="en-US"/>
        </w:rPr>
        <w:t></w:t>
      </w:r>
      <w:r w:rsidRPr="00DD266F">
        <w:rPr>
          <w:rFonts w:hint="eastAsia"/>
          <w:lang w:val="en-US"/>
        </w:rPr>
        <w:t>вартою</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rFonts w:hint="eastAsia"/>
          <w:lang w:val="en-US"/>
        </w:rPr>
        <w:t>застосування</w:t>
      </w:r>
      <w:r w:rsidRPr="00DD266F">
        <w:rPr>
          <w:lang w:val="en-US"/>
        </w:rPr>
        <w:t></w:t>
      </w:r>
      <w:r w:rsidRPr="00DD266F">
        <w:rPr>
          <w:rFonts w:hint="eastAsia"/>
          <w:lang w:val="en-US"/>
        </w:rPr>
        <w:t>до</w:t>
      </w:r>
      <w:r w:rsidRPr="00DD266F">
        <w:rPr>
          <w:lang w:val="en-US"/>
        </w:rPr>
        <w:t></w:t>
      </w:r>
      <w:r w:rsidRPr="00DD266F">
        <w:rPr>
          <w:rFonts w:hint="eastAsia"/>
          <w:lang w:val="en-US"/>
        </w:rPr>
        <w:t>засуджених</w:t>
      </w:r>
      <w:r w:rsidRPr="00DD266F">
        <w:rPr>
          <w:lang w:val="en-US"/>
        </w:rPr>
        <w:t></w:t>
      </w:r>
      <w:r w:rsidRPr="00DD266F">
        <w:rPr>
          <w:rFonts w:hint="eastAsia"/>
          <w:lang w:val="en-US"/>
        </w:rPr>
        <w:t>заохочувального</w:t>
      </w:r>
      <w:r w:rsidRPr="00DD266F">
        <w:rPr>
          <w:lang w:val="en-US"/>
        </w:rPr>
        <w:t></w:t>
      </w:r>
      <w:r w:rsidRPr="00DD266F">
        <w:rPr>
          <w:rFonts w:hint="eastAsia"/>
          <w:lang w:val="en-US"/>
        </w:rPr>
        <w:t>інституту</w:t>
      </w:r>
      <w:r w:rsidRPr="00DD266F">
        <w:rPr>
          <w:lang w:val="en-US"/>
        </w:rPr>
        <w:t></w:t>
      </w:r>
      <w:r w:rsidRPr="00DD266F">
        <w:rPr>
          <w:rFonts w:hint="eastAsia"/>
          <w:lang w:val="en-US"/>
        </w:rPr>
        <w:t>скорочення</w:t>
      </w:r>
      <w:r w:rsidRPr="00DD266F">
        <w:rPr>
          <w:lang w:val="en-US"/>
        </w:rPr>
        <w:t></w:t>
      </w:r>
      <w:r w:rsidRPr="00DD266F">
        <w:rPr>
          <w:rFonts w:hint="eastAsia"/>
          <w:lang w:val="en-US"/>
        </w:rPr>
        <w:t>строку</w:t>
      </w:r>
      <w:r w:rsidRPr="00DD266F">
        <w:rPr>
          <w:lang w:val="en-US"/>
        </w:rPr>
        <w:t></w:t>
      </w:r>
      <w:r w:rsidRPr="00DD266F">
        <w:rPr>
          <w:rFonts w:hint="eastAsia"/>
          <w:lang w:val="en-US"/>
        </w:rPr>
        <w:t>покарання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умовно</w:t>
      </w:r>
      <w:r w:rsidRPr="00DD266F">
        <w:rPr>
          <w:lang w:val="en-US"/>
        </w:rPr>
        <w:t></w:t>
      </w:r>
      <w:r w:rsidRPr="00DD266F">
        <w:rPr>
          <w:rFonts w:hint="eastAsia"/>
          <w:lang w:val="en-US"/>
        </w:rPr>
        <w:t>дострокове</w:t>
      </w:r>
      <w:r w:rsidRPr="00DD266F">
        <w:rPr>
          <w:lang w:val="en-US"/>
        </w:rPr>
        <w:t></w:t>
      </w:r>
      <w:r w:rsidRPr="00DD266F">
        <w:rPr>
          <w:rFonts w:hint="eastAsia"/>
          <w:lang w:val="en-US"/>
        </w:rPr>
        <w:t>звільнення</w:t>
      </w:r>
      <w:r w:rsidRPr="00DD266F">
        <w:rPr>
          <w:lang w:val="en-US"/>
        </w:rPr>
        <w:t></w:t>
      </w:r>
      <w:r w:rsidRPr="00DD266F">
        <w:rPr>
          <w:rFonts w:hint="eastAsia"/>
          <w:lang w:val="en-US"/>
        </w:rPr>
        <w:t>від</w:t>
      </w:r>
      <w:r w:rsidRPr="00DD266F">
        <w:rPr>
          <w:lang w:val="en-US"/>
        </w:rPr>
        <w:t></w:t>
      </w:r>
      <w:r w:rsidRPr="00DD266F">
        <w:rPr>
          <w:rFonts w:hint="eastAsia"/>
          <w:lang w:val="en-US"/>
        </w:rPr>
        <w:t>відбування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не</w:t>
      </w:r>
      <w:r w:rsidRPr="00DD266F">
        <w:rPr>
          <w:lang w:val="en-US"/>
        </w:rPr>
        <w:t></w:t>
      </w:r>
      <w:r w:rsidRPr="00DD266F">
        <w:rPr>
          <w:rFonts w:hint="eastAsia"/>
          <w:lang w:val="en-US"/>
        </w:rPr>
        <w:t>застосовується</w:t>
      </w:r>
      <w:r w:rsidRPr="00DD266F">
        <w:rPr>
          <w:lang w:val="en-US"/>
        </w:rPr>
        <w:t></w:t>
      </w:r>
      <w:r w:rsidRPr="00DD266F">
        <w:rPr>
          <w:rFonts w:hint="eastAsia"/>
          <w:lang w:val="en-US"/>
        </w:rPr>
        <w:t>на</w:t>
      </w:r>
      <w:r w:rsidRPr="00DD266F">
        <w:rPr>
          <w:lang w:val="en-US"/>
        </w:rPr>
        <w:t></w:t>
      </w:r>
      <w:r w:rsidRPr="00DD266F">
        <w:rPr>
          <w:rFonts w:hint="eastAsia"/>
          <w:lang w:val="en-US"/>
        </w:rPr>
        <w:t>федеральному</w:t>
      </w:r>
      <w:r w:rsidRPr="00DD266F">
        <w:rPr>
          <w:lang w:val="en-US"/>
        </w:rPr>
        <w:t></w:t>
      </w:r>
      <w:r w:rsidRPr="00DD266F">
        <w:rPr>
          <w:rFonts w:hint="eastAsia"/>
          <w:lang w:val="en-US"/>
        </w:rPr>
        <w:t>рівні</w:t>
      </w:r>
      <w:r w:rsidRPr="00DD266F">
        <w:rPr>
          <w:lang w:val="en-US"/>
        </w:rPr>
        <w:t></w:t>
      </w:r>
      <w:r w:rsidRPr="00DD266F">
        <w:rPr>
          <w:rFonts w:hint="eastAsia"/>
          <w:lang w:val="en-US"/>
        </w:rPr>
        <w:t>із</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w:t>
      </w:r>
      <w:r w:rsidRPr="00DD266F">
        <w:rPr>
          <w:lang w:val="en-US"/>
        </w:rPr>
        <w:t></w:t>
      </w:r>
      <w:r w:rsidRPr="00DD266F">
        <w:rPr>
          <w:lang w:val="en-US"/>
        </w:rPr>
        <w:t></w:t>
      </w:r>
      <w:r w:rsidRPr="00DD266F">
        <w:rPr>
          <w:lang w:val="en-US"/>
        </w:rPr>
        <w:t></w:t>
      </w:r>
      <w:r w:rsidRPr="00DD266F">
        <w:rPr>
          <w:rFonts w:hint="eastAsia"/>
          <w:lang w:val="en-US"/>
        </w:rPr>
        <w:t>водночас</w:t>
      </w:r>
      <w:r w:rsidRPr="00DD266F">
        <w:rPr>
          <w:lang w:val="en-US"/>
        </w:rPr>
        <w:t></w:t>
      </w:r>
      <w:r w:rsidRPr="00DD266F">
        <w:rPr>
          <w:rFonts w:hint="eastAsia"/>
          <w:lang w:val="en-US"/>
        </w:rPr>
        <w:t>продовжує</w:t>
      </w:r>
      <w:r w:rsidRPr="00DD266F">
        <w:rPr>
          <w:lang w:val="en-US"/>
        </w:rPr>
        <w:t></w:t>
      </w:r>
      <w:r w:rsidRPr="00DD266F">
        <w:rPr>
          <w:rFonts w:hint="eastAsia"/>
          <w:lang w:val="en-US"/>
        </w:rPr>
        <w:t>свою</w:t>
      </w:r>
      <w:r w:rsidRPr="00DD266F">
        <w:rPr>
          <w:lang w:val="en-US"/>
        </w:rPr>
        <w:t></w:t>
      </w:r>
      <w:r w:rsidRPr="00DD266F">
        <w:rPr>
          <w:rFonts w:hint="eastAsia"/>
          <w:lang w:val="en-US"/>
        </w:rPr>
        <w:t>дію</w:t>
      </w:r>
      <w:r w:rsidRPr="00DD266F">
        <w:rPr>
          <w:lang w:val="en-US"/>
        </w:rPr>
        <w:t></w:t>
      </w:r>
      <w:r w:rsidRPr="00DD266F">
        <w:rPr>
          <w:rFonts w:hint="eastAsia"/>
          <w:lang w:val="en-US"/>
        </w:rPr>
        <w:t>на</w:t>
      </w:r>
      <w:r w:rsidRPr="00DD266F">
        <w:rPr>
          <w:lang w:val="en-US"/>
        </w:rPr>
        <w:t></w:t>
      </w:r>
      <w:r w:rsidRPr="00DD266F">
        <w:rPr>
          <w:rFonts w:hint="eastAsia"/>
          <w:lang w:val="en-US"/>
        </w:rPr>
        <w:t>рівні</w:t>
      </w:r>
      <w:r w:rsidRPr="00DD266F">
        <w:rPr>
          <w:lang w:val="en-US"/>
        </w:rPr>
        <w:t></w:t>
      </w:r>
      <w:r w:rsidRPr="00DD266F">
        <w:rPr>
          <w:rFonts w:hint="eastAsia"/>
          <w:lang w:val="en-US"/>
        </w:rPr>
        <w:t>штатів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незастосування</w:t>
      </w:r>
      <w:r w:rsidRPr="00DD266F">
        <w:rPr>
          <w:lang w:val="en-US"/>
        </w:rPr>
        <w:t></w:t>
      </w:r>
      <w:r w:rsidRPr="00DD266F">
        <w:rPr>
          <w:rFonts w:hint="eastAsia"/>
          <w:lang w:val="en-US"/>
        </w:rPr>
        <w:t>умовно</w:t>
      </w:r>
      <w:r w:rsidRPr="00DD266F">
        <w:rPr>
          <w:lang w:val="en-US"/>
        </w:rPr>
        <w:t></w:t>
      </w:r>
      <w:r w:rsidRPr="00DD266F">
        <w:rPr>
          <w:rFonts w:hint="eastAsia"/>
          <w:lang w:val="en-US"/>
        </w:rPr>
        <w:t>дострокового</w:t>
      </w:r>
      <w:r w:rsidRPr="00DD266F">
        <w:rPr>
          <w:lang w:val="en-US"/>
        </w:rPr>
        <w:t></w:t>
      </w:r>
      <w:r w:rsidRPr="00DD266F">
        <w:rPr>
          <w:rFonts w:hint="eastAsia"/>
          <w:lang w:val="en-US"/>
        </w:rPr>
        <w:t>звільнення</w:t>
      </w:r>
      <w:r w:rsidRPr="00DD266F">
        <w:rPr>
          <w:lang w:val="en-US"/>
        </w:rPr>
        <w:t></w:t>
      </w:r>
      <w:r w:rsidRPr="00DD266F">
        <w:rPr>
          <w:rFonts w:hint="eastAsia"/>
          <w:lang w:val="en-US"/>
        </w:rPr>
        <w:t>від</w:t>
      </w:r>
      <w:r w:rsidRPr="00DD266F">
        <w:rPr>
          <w:lang w:val="en-US"/>
        </w:rPr>
        <w:t></w:t>
      </w:r>
      <w:r w:rsidRPr="00DD266F">
        <w:rPr>
          <w:rFonts w:hint="eastAsia"/>
          <w:lang w:val="en-US"/>
        </w:rPr>
        <w:t>відбування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до</w:t>
      </w:r>
      <w:r w:rsidRPr="00DD266F">
        <w:rPr>
          <w:lang w:val="en-US"/>
        </w:rPr>
        <w:t></w:t>
      </w:r>
      <w:r w:rsidRPr="00DD266F">
        <w:rPr>
          <w:rFonts w:hint="eastAsia"/>
          <w:lang w:val="en-US"/>
        </w:rPr>
        <w:t>осіб</w:t>
      </w:r>
      <w:r w:rsidRPr="00DD266F">
        <w:rPr>
          <w:lang w:val="en-US"/>
        </w:rPr>
        <w:t></w:t>
      </w:r>
      <w:r w:rsidRPr="00DD266F">
        <w:rPr>
          <w:lang w:val="en-US"/>
        </w:rPr>
        <w:t></w:t>
      </w:r>
      <w:r w:rsidRPr="00DD266F">
        <w:rPr>
          <w:rFonts w:hint="eastAsia"/>
          <w:lang w:val="en-US"/>
        </w:rPr>
        <w:t>засуджених</w:t>
      </w:r>
      <w:r w:rsidRPr="00DD266F">
        <w:rPr>
          <w:lang w:val="en-US"/>
        </w:rPr>
        <w:t></w:t>
      </w:r>
      <w:r w:rsidRPr="00DD266F">
        <w:rPr>
          <w:rFonts w:hint="eastAsia"/>
          <w:lang w:val="en-US"/>
        </w:rPr>
        <w:t>за</w:t>
      </w:r>
      <w:r w:rsidRPr="00DD266F">
        <w:rPr>
          <w:lang w:val="en-US"/>
        </w:rPr>
        <w:t></w:t>
      </w:r>
      <w:r w:rsidRPr="00DD266F">
        <w:rPr>
          <w:rFonts w:hint="eastAsia"/>
          <w:lang w:val="en-US"/>
        </w:rPr>
        <w:t>окремі</w:t>
      </w:r>
      <w:r w:rsidRPr="00DD266F">
        <w:rPr>
          <w:lang w:val="en-US"/>
        </w:rPr>
        <w:t></w:t>
      </w:r>
      <w:r w:rsidRPr="00DD266F">
        <w:rPr>
          <w:rFonts w:hint="eastAsia"/>
          <w:lang w:val="en-US"/>
        </w:rPr>
        <w:t>види</w:t>
      </w:r>
      <w:r w:rsidRPr="00DD266F">
        <w:rPr>
          <w:lang w:val="en-US"/>
        </w:rPr>
        <w:t></w:t>
      </w:r>
      <w:r w:rsidRPr="00DD266F">
        <w:rPr>
          <w:rFonts w:hint="eastAsia"/>
          <w:lang w:val="en-US"/>
        </w:rPr>
        <w:t>злочинів</w:t>
      </w:r>
      <w:r w:rsidRPr="00DD266F">
        <w:rPr>
          <w:lang w:val="en-US"/>
        </w:rPr>
        <w:t></w:t>
      </w:r>
      <w:r w:rsidRPr="00DD266F">
        <w:rPr>
          <w:lang w:val="en-US"/>
        </w:rPr>
        <w:t></w:t>
      </w:r>
      <w:r w:rsidRPr="00DD266F">
        <w:rPr>
          <w:rFonts w:hint="eastAsia"/>
          <w:lang w:val="en-US"/>
        </w:rPr>
        <w:t>зґвалтування</w:t>
      </w:r>
      <w:r w:rsidRPr="00DD266F">
        <w:rPr>
          <w:lang w:val="en-US"/>
        </w:rPr>
        <w:t></w:t>
      </w:r>
      <w:r w:rsidRPr="00DD266F">
        <w:rPr>
          <w:lang w:val="en-US"/>
        </w:rPr>
        <w:t></w:t>
      </w:r>
      <w:r w:rsidRPr="00DD266F">
        <w:rPr>
          <w:rFonts w:hint="eastAsia"/>
          <w:lang w:val="en-US"/>
        </w:rPr>
        <w:t>збройне</w:t>
      </w:r>
      <w:r w:rsidRPr="00DD266F">
        <w:rPr>
          <w:lang w:val="en-US"/>
        </w:rPr>
        <w:t></w:t>
      </w:r>
      <w:r w:rsidRPr="00DD266F">
        <w:rPr>
          <w:rFonts w:hint="eastAsia"/>
          <w:lang w:val="en-US"/>
        </w:rPr>
        <w:t>пограбування</w:t>
      </w:r>
      <w:r w:rsidRPr="00DD266F">
        <w:rPr>
          <w:lang w:val="en-US"/>
        </w:rPr>
        <w:t></w:t>
      </w:r>
      <w:r w:rsidRPr="00DD266F">
        <w:rPr>
          <w:rFonts w:hint="eastAsia"/>
          <w:lang w:val="en-US"/>
        </w:rPr>
        <w:t>та</w:t>
      </w:r>
      <w:r w:rsidRPr="00DD266F">
        <w:rPr>
          <w:lang w:val="en-US"/>
        </w:rPr>
        <w:t></w:t>
      </w:r>
      <w:r w:rsidRPr="00DD266F">
        <w:rPr>
          <w:rFonts w:hint="eastAsia"/>
          <w:lang w:val="en-US"/>
        </w:rPr>
        <w:t>ін</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наявність</w:t>
      </w:r>
      <w:r w:rsidRPr="00DD266F">
        <w:rPr>
          <w:lang w:val="en-US"/>
        </w:rPr>
        <w:t></w:t>
      </w:r>
      <w:r w:rsidRPr="00DD266F">
        <w:rPr>
          <w:rFonts w:hint="eastAsia"/>
          <w:lang w:val="en-US"/>
        </w:rPr>
        <w:t>установ</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lang w:val="en-US"/>
        </w:rPr>
        <w:t></w:t>
      </w:r>
      <w:r w:rsidRPr="00DD266F">
        <w:rPr>
          <w:rFonts w:hint="eastAsia"/>
          <w:lang w:val="en-US"/>
        </w:rPr>
        <w:t>управління</w:t>
      </w:r>
      <w:r w:rsidRPr="00DD266F">
        <w:rPr>
          <w:lang w:val="en-US"/>
        </w:rPr>
        <w:t></w:t>
      </w:r>
      <w:r w:rsidRPr="00DD266F">
        <w:rPr>
          <w:rFonts w:hint="eastAsia"/>
          <w:lang w:val="en-US"/>
        </w:rPr>
        <w:t>якими</w:t>
      </w:r>
      <w:r w:rsidRPr="00DD266F">
        <w:rPr>
          <w:lang w:val="en-US"/>
        </w:rPr>
        <w:t></w:t>
      </w:r>
      <w:r w:rsidRPr="00DD266F">
        <w:rPr>
          <w:rFonts w:hint="eastAsia"/>
          <w:lang w:val="en-US"/>
        </w:rPr>
        <w:t>здійснюється</w:t>
      </w:r>
      <w:r w:rsidRPr="00DD266F">
        <w:rPr>
          <w:lang w:val="en-US"/>
        </w:rPr>
        <w:t></w:t>
      </w:r>
      <w:r w:rsidRPr="00DD266F">
        <w:rPr>
          <w:rFonts w:hint="eastAsia"/>
          <w:lang w:val="en-US"/>
        </w:rPr>
        <w:t>приватними</w:t>
      </w:r>
      <w:r w:rsidRPr="00DD266F">
        <w:rPr>
          <w:lang w:val="en-US"/>
        </w:rPr>
        <w:t></w:t>
      </w:r>
      <w:r w:rsidRPr="00DD266F">
        <w:rPr>
          <w:rFonts w:hint="eastAsia"/>
          <w:lang w:val="en-US"/>
        </w:rPr>
        <w:t>компаніями</w:t>
      </w:r>
      <w:r w:rsidRPr="00DD266F">
        <w:rPr>
          <w:lang w:val="en-US"/>
        </w:rPr>
        <w:t></w:t>
      </w:r>
      <w:r w:rsidRPr="00DD266F">
        <w:rPr>
          <w:lang w:val="en-US"/>
        </w:rPr>
        <w:t></w:t>
      </w:r>
      <w:r w:rsidRPr="00DD266F">
        <w:rPr>
          <w:rFonts w:hint="eastAsia"/>
          <w:lang w:val="en-US"/>
        </w:rPr>
        <w:t>порівняно</w:t>
      </w:r>
      <w:r w:rsidRPr="00DD266F">
        <w:rPr>
          <w:lang w:val="en-US"/>
        </w:rPr>
        <w:t></w:t>
      </w:r>
      <w:r w:rsidRPr="00DD266F">
        <w:rPr>
          <w:rFonts w:hint="eastAsia"/>
          <w:lang w:val="en-US"/>
        </w:rPr>
        <w:t>з</w:t>
      </w:r>
      <w:r w:rsidRPr="00DD266F">
        <w:rPr>
          <w:lang w:val="en-US"/>
        </w:rPr>
        <w:t></w:t>
      </w:r>
      <w:r w:rsidRPr="00DD266F">
        <w:rPr>
          <w:rFonts w:hint="eastAsia"/>
          <w:lang w:val="en-US"/>
        </w:rPr>
        <w:t>іншими</w:t>
      </w:r>
      <w:r w:rsidRPr="00DD266F">
        <w:rPr>
          <w:lang w:val="en-US"/>
        </w:rPr>
        <w:t></w:t>
      </w:r>
      <w:r w:rsidRPr="00DD266F">
        <w:rPr>
          <w:rFonts w:hint="eastAsia"/>
          <w:lang w:val="en-US"/>
        </w:rPr>
        <w:t>країнами</w:t>
      </w:r>
      <w:r w:rsidRPr="00DD266F">
        <w:rPr>
          <w:lang w:val="en-US"/>
        </w:rPr>
        <w:t></w:t>
      </w:r>
      <w:r w:rsidRPr="00DD266F">
        <w:rPr>
          <w:lang w:val="en-US"/>
        </w:rPr>
        <w:t></w:t>
      </w:r>
      <w:r w:rsidRPr="00DD266F">
        <w:rPr>
          <w:rFonts w:hint="eastAsia"/>
          <w:lang w:val="en-US"/>
        </w:rPr>
        <w:t>в</w:t>
      </w:r>
      <w:r w:rsidRPr="00DD266F">
        <w:rPr>
          <w:lang w:val="en-US"/>
        </w:rPr>
        <w:t></w:t>
      </w:r>
      <w:r w:rsidRPr="00DD266F">
        <w:rPr>
          <w:rFonts w:hint="eastAsia"/>
          <w:lang w:val="en-US"/>
        </w:rPr>
        <w:t>США</w:t>
      </w:r>
      <w:r w:rsidRPr="00DD266F">
        <w:rPr>
          <w:lang w:val="en-US"/>
        </w:rPr>
        <w:t></w:t>
      </w:r>
      <w:r w:rsidRPr="00DD266F">
        <w:rPr>
          <w:rFonts w:hint="eastAsia"/>
          <w:lang w:val="en-US"/>
        </w:rPr>
        <w:t>найвищий</w:t>
      </w:r>
      <w:r w:rsidRPr="00DD266F">
        <w:rPr>
          <w:lang w:val="en-US"/>
        </w:rPr>
        <w:t></w:t>
      </w:r>
      <w:r w:rsidRPr="00DD266F">
        <w:rPr>
          <w:rFonts w:hint="eastAsia"/>
          <w:lang w:val="en-US"/>
        </w:rPr>
        <w:t>рівень</w:t>
      </w:r>
      <w:r w:rsidRPr="00DD266F">
        <w:rPr>
          <w:lang w:val="en-US"/>
        </w:rPr>
        <w:t></w:t>
      </w:r>
      <w:r w:rsidRPr="00DD266F">
        <w:rPr>
          <w:rFonts w:hint="eastAsia"/>
          <w:lang w:val="en-US"/>
        </w:rPr>
        <w:t>приватизації</w:t>
      </w:r>
      <w:r w:rsidRPr="00DD266F">
        <w:rPr>
          <w:lang w:val="en-US"/>
        </w:rPr>
        <w:t></w:t>
      </w:r>
      <w:r w:rsidRPr="00DD266F">
        <w:rPr>
          <w:rFonts w:hint="eastAsia"/>
          <w:lang w:val="en-US"/>
        </w:rPr>
        <w:t>кримінально</w:t>
      </w:r>
      <w:r w:rsidRPr="00DD266F">
        <w:rPr>
          <w:lang w:val="en-US"/>
        </w:rPr>
        <w:t></w:t>
      </w:r>
      <w:r w:rsidRPr="00DD266F">
        <w:rPr>
          <w:lang w:val="en-US"/>
        </w:rPr>
        <w:t></w:t>
      </w:r>
      <w:r w:rsidRPr="00DD266F">
        <w:rPr>
          <w:rFonts w:hint="eastAsia"/>
          <w:lang w:val="en-US"/>
        </w:rPr>
        <w:t>виконавчої</w:t>
      </w:r>
      <w:r w:rsidRPr="00DD266F">
        <w:rPr>
          <w:lang w:val="en-US"/>
        </w:rPr>
        <w:t></w:t>
      </w:r>
      <w:r w:rsidRPr="00DD266F">
        <w:rPr>
          <w:rFonts w:hint="eastAsia"/>
          <w:lang w:val="en-US"/>
        </w:rPr>
        <w:t>сфери</w:t>
      </w: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За</w:t>
      </w:r>
      <w:r w:rsidRPr="00DD266F">
        <w:rPr>
          <w:lang w:val="en-US"/>
        </w:rPr>
        <w:t></w:t>
      </w:r>
      <w:r w:rsidRPr="00DD266F">
        <w:rPr>
          <w:rFonts w:hint="eastAsia"/>
          <w:lang w:val="en-US"/>
        </w:rPr>
        <w:t>підсумками</w:t>
      </w:r>
      <w:r w:rsidRPr="00DD266F">
        <w:rPr>
          <w:lang w:val="en-US"/>
        </w:rPr>
        <w:t></w:t>
      </w:r>
      <w:r w:rsidRPr="00DD266F">
        <w:rPr>
          <w:rFonts w:hint="eastAsia"/>
          <w:lang w:val="en-US"/>
        </w:rPr>
        <w:t>проведеного</w:t>
      </w:r>
      <w:r w:rsidRPr="00DD266F">
        <w:rPr>
          <w:lang w:val="en-US"/>
        </w:rPr>
        <w:t></w:t>
      </w:r>
      <w:r w:rsidRPr="00DD266F">
        <w:rPr>
          <w:rFonts w:hint="eastAsia"/>
          <w:lang w:val="en-US"/>
        </w:rPr>
        <w:t>порівняльного</w:t>
      </w:r>
      <w:r w:rsidRPr="00DD266F">
        <w:rPr>
          <w:lang w:val="en-US"/>
        </w:rPr>
        <w:t></w:t>
      </w:r>
      <w:r w:rsidRPr="00DD266F">
        <w:rPr>
          <w:rFonts w:hint="eastAsia"/>
          <w:lang w:val="en-US"/>
        </w:rPr>
        <w:t>аналізу</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rFonts w:hint="eastAsia"/>
          <w:lang w:val="en-US"/>
        </w:rPr>
        <w:t>у</w:t>
      </w:r>
      <w:r w:rsidRPr="00DD266F">
        <w:rPr>
          <w:lang w:val="en-US"/>
        </w:rPr>
        <w:t></w:t>
      </w:r>
      <w:r w:rsidRPr="00DD266F">
        <w:rPr>
          <w:rFonts w:hint="eastAsia"/>
          <w:lang w:val="en-US"/>
        </w:rPr>
        <w:t>Канаді</w:t>
      </w:r>
      <w:r w:rsidRPr="00DD266F">
        <w:rPr>
          <w:lang w:val="en-US"/>
        </w:rPr>
        <w:t></w:t>
      </w:r>
      <w:r w:rsidRPr="00DD266F">
        <w:rPr>
          <w:rFonts w:hint="eastAsia"/>
          <w:lang w:val="en-US"/>
        </w:rPr>
        <w:t>та</w:t>
      </w:r>
      <w:r w:rsidRPr="00DD266F">
        <w:rPr>
          <w:lang w:val="en-US"/>
        </w:rPr>
        <w:t></w:t>
      </w:r>
      <w:r w:rsidRPr="00DD266F">
        <w:rPr>
          <w:rFonts w:hint="eastAsia"/>
          <w:lang w:val="en-US"/>
        </w:rPr>
        <w:t>Україні</w:t>
      </w:r>
      <w:r w:rsidRPr="00DD266F">
        <w:rPr>
          <w:lang w:val="en-US"/>
        </w:rPr>
        <w:t></w:t>
      </w:r>
      <w:r w:rsidRPr="00DD266F">
        <w:rPr>
          <w:rFonts w:hint="eastAsia"/>
          <w:lang w:val="en-US"/>
        </w:rPr>
        <w:t>встановлено</w:t>
      </w:r>
      <w:r w:rsidRPr="00DD266F">
        <w:rPr>
          <w:lang w:val="en-US"/>
        </w:rPr>
        <w:t></w:t>
      </w:r>
      <w:r w:rsidRPr="00DD266F">
        <w:rPr>
          <w:rFonts w:hint="eastAsia"/>
          <w:lang w:val="en-US"/>
        </w:rPr>
        <w:t>такі</w:t>
      </w:r>
      <w:r w:rsidRPr="00DD266F">
        <w:rPr>
          <w:lang w:val="en-US"/>
        </w:rPr>
        <w:t></w:t>
      </w:r>
      <w:r w:rsidRPr="00DD266F">
        <w:rPr>
          <w:rFonts w:hint="eastAsia"/>
          <w:lang w:val="en-US"/>
        </w:rPr>
        <w:t>специфічні</w:t>
      </w:r>
      <w:r w:rsidRPr="00DD266F">
        <w:rPr>
          <w:lang w:val="en-US"/>
        </w:rPr>
        <w:t></w:t>
      </w:r>
      <w:r w:rsidRPr="00DD266F">
        <w:rPr>
          <w:rFonts w:hint="eastAsia"/>
          <w:lang w:val="en-US"/>
        </w:rPr>
        <w:t>риси</w:t>
      </w:r>
      <w:r w:rsidRPr="00DD266F">
        <w:rPr>
          <w:lang w:val="en-US"/>
        </w:rPr>
        <w:t></w:t>
      </w:r>
      <w:r w:rsidRPr="00DD266F">
        <w:rPr>
          <w:rFonts w:hint="eastAsia"/>
          <w:lang w:val="en-US"/>
        </w:rPr>
        <w:t>виконання</w:t>
      </w:r>
      <w:r w:rsidRPr="00DD266F">
        <w:rPr>
          <w:lang w:val="en-US"/>
        </w:rPr>
        <w:t></w:t>
      </w:r>
      <w:r w:rsidRPr="00DD266F">
        <w:rPr>
          <w:rFonts w:hint="eastAsia"/>
          <w:lang w:val="en-US"/>
        </w:rPr>
        <w:t>цього</w:t>
      </w:r>
      <w:r w:rsidRPr="00DD266F">
        <w:rPr>
          <w:lang w:val="en-US"/>
        </w:rPr>
        <w:t></w:t>
      </w:r>
      <w:r w:rsidRPr="00DD266F">
        <w:rPr>
          <w:rFonts w:hint="eastAsia"/>
          <w:lang w:val="en-US"/>
        </w:rPr>
        <w:t>виду</w:t>
      </w:r>
      <w:r w:rsidRPr="00DD266F">
        <w:rPr>
          <w:lang w:val="en-US"/>
        </w:rPr>
        <w:t></w:t>
      </w:r>
      <w:r w:rsidRPr="00DD266F">
        <w:rPr>
          <w:rFonts w:hint="eastAsia"/>
          <w:lang w:val="en-US"/>
        </w:rPr>
        <w:t>покарання</w:t>
      </w:r>
      <w:r w:rsidRPr="00DD266F">
        <w:rPr>
          <w:lang w:val="en-US"/>
        </w:rPr>
        <w:t></w:t>
      </w:r>
      <w:r w:rsidRPr="00DD266F">
        <w:rPr>
          <w:rFonts w:hint="eastAsia"/>
          <w:lang w:val="en-US"/>
        </w:rPr>
        <w:t>в</w:t>
      </w:r>
      <w:r w:rsidRPr="00DD266F">
        <w:rPr>
          <w:lang w:val="en-US"/>
        </w:rPr>
        <w:t></w:t>
      </w:r>
      <w:r w:rsidRPr="00DD266F">
        <w:rPr>
          <w:rFonts w:hint="eastAsia"/>
          <w:lang w:val="en-US"/>
        </w:rPr>
        <w:t>зазначеній</w:t>
      </w:r>
    </w:p>
    <w:p w:rsidR="00DD266F" w:rsidRPr="00DD266F" w:rsidRDefault="00DD266F" w:rsidP="00DD266F">
      <w:pPr>
        <w:rPr>
          <w:lang w:val="en-US"/>
        </w:rPr>
      </w:pPr>
      <w:r w:rsidRPr="00DD266F">
        <w:rPr>
          <w:lang w:val="en-US"/>
        </w:rPr>
        <w:t></w:t>
      </w:r>
    </w:p>
    <w:p w:rsidR="00DD266F" w:rsidRPr="00DD266F" w:rsidRDefault="00DD266F" w:rsidP="00DD266F">
      <w:pPr>
        <w:rPr>
          <w:lang w:val="en-US"/>
        </w:rPr>
      </w:pPr>
      <w:r w:rsidRPr="00DD266F">
        <w:rPr>
          <w:rFonts w:hint="eastAsia"/>
          <w:lang w:val="en-US"/>
        </w:rPr>
        <w:t>зарубіжній</w:t>
      </w:r>
      <w:r w:rsidRPr="00DD266F">
        <w:rPr>
          <w:lang w:val="en-US"/>
        </w:rPr>
        <w:t></w:t>
      </w:r>
      <w:r w:rsidRPr="00DD266F">
        <w:rPr>
          <w:rFonts w:hint="eastAsia"/>
          <w:lang w:val="en-US"/>
        </w:rPr>
        <w:t>країні</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на</w:t>
      </w:r>
      <w:r w:rsidRPr="00DD266F">
        <w:rPr>
          <w:lang w:val="en-US"/>
        </w:rPr>
        <w:t></w:t>
      </w:r>
      <w:r w:rsidRPr="00DD266F">
        <w:rPr>
          <w:rFonts w:hint="eastAsia"/>
          <w:lang w:val="en-US"/>
        </w:rPr>
        <w:t>двох</w:t>
      </w:r>
      <w:r w:rsidRPr="00DD266F">
        <w:rPr>
          <w:lang w:val="en-US"/>
        </w:rPr>
        <w:t></w:t>
      </w:r>
      <w:r w:rsidRPr="00DD266F">
        <w:rPr>
          <w:rFonts w:hint="eastAsia"/>
          <w:lang w:val="en-US"/>
        </w:rPr>
        <w:t>рівнях</w:t>
      </w:r>
      <w:r w:rsidRPr="00DD266F">
        <w:rPr>
          <w:lang w:val="en-US"/>
        </w:rPr>
        <w:t></w:t>
      </w:r>
      <w:r w:rsidRPr="00DD266F">
        <w:rPr>
          <w:lang w:val="en-US"/>
        </w:rPr>
        <w:t></w:t>
      </w:r>
      <w:r w:rsidRPr="00DD266F">
        <w:rPr>
          <w:rFonts w:hint="eastAsia"/>
          <w:lang w:val="en-US"/>
        </w:rPr>
        <w:t>федеральному</w:t>
      </w:r>
      <w:r w:rsidRPr="00DD266F">
        <w:rPr>
          <w:lang w:val="en-US"/>
        </w:rPr>
        <w:t></w:t>
      </w:r>
      <w:r w:rsidRPr="00DD266F">
        <w:rPr>
          <w:lang w:val="en-US"/>
        </w:rPr>
        <w:t></w:t>
      </w:r>
      <w:r w:rsidRPr="00DD266F">
        <w:rPr>
          <w:rFonts w:hint="eastAsia"/>
          <w:lang w:val="en-US"/>
        </w:rPr>
        <w:t>Виправною</w:t>
      </w:r>
      <w:r w:rsidRPr="00DD266F">
        <w:rPr>
          <w:lang w:val="en-US"/>
        </w:rPr>
        <w:t></w:t>
      </w:r>
      <w:r w:rsidRPr="00DD266F">
        <w:rPr>
          <w:rFonts w:hint="eastAsia"/>
          <w:lang w:val="en-US"/>
        </w:rPr>
        <w:t>службою</w:t>
      </w:r>
      <w:r w:rsidRPr="00DD266F">
        <w:rPr>
          <w:lang w:val="en-US"/>
        </w:rPr>
        <w:t></w:t>
      </w:r>
      <w:r w:rsidRPr="00DD266F">
        <w:rPr>
          <w:rFonts w:hint="eastAsia"/>
          <w:lang w:val="en-US"/>
        </w:rPr>
        <w:t>Канади</w:t>
      </w:r>
      <w:r w:rsidRPr="00DD266F">
        <w:rPr>
          <w:lang w:val="en-US"/>
        </w:rPr>
        <w:t></w:t>
      </w:r>
      <w:r w:rsidRPr="00DD266F">
        <w:rPr>
          <w:lang w:val="en-US"/>
        </w:rPr>
        <w:t></w:t>
      </w:r>
      <w:r w:rsidRPr="00DD266F">
        <w:rPr>
          <w:rFonts w:hint="eastAsia"/>
          <w:lang w:val="en-US"/>
        </w:rPr>
        <w:t>та</w:t>
      </w:r>
      <w:r w:rsidRPr="00DD266F">
        <w:rPr>
          <w:lang w:val="en-US"/>
        </w:rPr>
        <w:t></w:t>
      </w:r>
      <w:r w:rsidRPr="00DD266F">
        <w:rPr>
          <w:rFonts w:hint="eastAsia"/>
          <w:lang w:val="en-US"/>
        </w:rPr>
        <w:t>провінційному</w:t>
      </w:r>
      <w:r w:rsidRPr="00DD266F">
        <w:rPr>
          <w:lang w:val="en-US"/>
        </w:rPr>
        <w:t></w:t>
      </w:r>
      <w:r w:rsidRPr="00DD266F">
        <w:rPr>
          <w:rFonts w:hint="eastAsia"/>
          <w:lang w:val="en-US"/>
        </w:rPr>
        <w:t>територіальному</w:t>
      </w:r>
      <w:r w:rsidRPr="00DD266F">
        <w:rPr>
          <w:lang w:val="en-US"/>
        </w:rPr>
        <w:t></w:t>
      </w:r>
      <w:r w:rsidRPr="00DD266F">
        <w:rPr>
          <w:lang w:val="en-US"/>
        </w:rPr>
        <w:t></w:t>
      </w:r>
      <w:r w:rsidRPr="00DD266F">
        <w:rPr>
          <w:rFonts w:hint="eastAsia"/>
          <w:lang w:val="en-US"/>
        </w:rPr>
        <w:t>провінційними</w:t>
      </w:r>
      <w:r w:rsidRPr="00DD266F">
        <w:rPr>
          <w:lang w:val="en-US"/>
        </w:rPr>
        <w:t></w:t>
      </w:r>
      <w:r w:rsidRPr="00DD266F">
        <w:rPr>
          <w:rFonts w:hint="eastAsia"/>
          <w:lang w:val="en-US"/>
        </w:rPr>
        <w:t>територіальними</w:t>
      </w:r>
      <w:r w:rsidRPr="00DD266F">
        <w:rPr>
          <w:lang w:val="en-US"/>
        </w:rPr>
        <w:t></w:t>
      </w:r>
      <w:r w:rsidRPr="00DD266F">
        <w:rPr>
          <w:rFonts w:hint="eastAsia"/>
          <w:lang w:val="en-US"/>
        </w:rPr>
        <w:t>виправними</w:t>
      </w:r>
      <w:r w:rsidRPr="00DD266F">
        <w:rPr>
          <w:lang w:val="en-US"/>
        </w:rPr>
        <w:t></w:t>
      </w:r>
      <w:r w:rsidRPr="00DD266F">
        <w:rPr>
          <w:rFonts w:hint="eastAsia"/>
          <w:lang w:val="en-US"/>
        </w:rPr>
        <w:t>службами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покладення</w:t>
      </w:r>
      <w:r w:rsidRPr="00DD266F">
        <w:rPr>
          <w:lang w:val="en-US"/>
        </w:rPr>
        <w:t></w:t>
      </w:r>
      <w:r w:rsidRPr="00DD266F">
        <w:rPr>
          <w:rFonts w:hint="eastAsia"/>
          <w:lang w:val="en-US"/>
        </w:rPr>
        <w:t>в</w:t>
      </w:r>
      <w:r w:rsidRPr="00DD266F">
        <w:rPr>
          <w:lang w:val="en-US"/>
        </w:rPr>
        <w:t></w:t>
      </w:r>
      <w:r w:rsidRPr="00DD266F">
        <w:rPr>
          <w:rFonts w:hint="eastAsia"/>
          <w:lang w:val="en-US"/>
        </w:rPr>
        <w:t>окремих</w:t>
      </w:r>
      <w:r w:rsidRPr="00DD266F">
        <w:rPr>
          <w:lang w:val="en-US"/>
        </w:rPr>
        <w:t></w:t>
      </w:r>
      <w:r w:rsidRPr="00DD266F">
        <w:rPr>
          <w:rFonts w:hint="eastAsia"/>
          <w:lang w:val="en-US"/>
        </w:rPr>
        <w:t>провінціях</w:t>
      </w:r>
      <w:r w:rsidRPr="00DD266F">
        <w:rPr>
          <w:lang w:val="en-US"/>
        </w:rPr>
        <w:t></w:t>
      </w:r>
      <w:r w:rsidRPr="00DD266F">
        <w:rPr>
          <w:lang w:val="en-US"/>
        </w:rPr>
        <w:t></w:t>
      </w:r>
      <w:r w:rsidRPr="00DD266F">
        <w:rPr>
          <w:rFonts w:hint="eastAsia"/>
          <w:lang w:val="en-US"/>
        </w:rPr>
        <w:t>Квебек</w:t>
      </w:r>
      <w:r w:rsidRPr="00DD266F">
        <w:rPr>
          <w:lang w:val="en-US"/>
        </w:rPr>
        <w:t></w:t>
      </w:r>
      <w:r w:rsidRPr="00DD266F">
        <w:rPr>
          <w:lang w:val="en-US"/>
        </w:rPr>
        <w:t></w:t>
      </w:r>
      <w:r w:rsidRPr="00DD266F">
        <w:rPr>
          <w:rFonts w:hint="eastAsia"/>
          <w:lang w:val="en-US"/>
        </w:rPr>
        <w:t>Онтаріо</w:t>
      </w:r>
      <w:r w:rsidRPr="00DD266F">
        <w:rPr>
          <w:lang w:val="en-US"/>
        </w:rPr>
        <w:t></w:t>
      </w:r>
      <w:r w:rsidRPr="00DD266F">
        <w:rPr>
          <w:lang w:val="en-US"/>
        </w:rPr>
        <w:t></w:t>
      </w:r>
      <w:r w:rsidRPr="00DD266F">
        <w:rPr>
          <w:rFonts w:hint="eastAsia"/>
          <w:lang w:val="en-US"/>
        </w:rPr>
        <w:t>функцій</w:t>
      </w:r>
      <w:r w:rsidRPr="00DD266F">
        <w:rPr>
          <w:lang w:val="en-US"/>
        </w:rPr>
        <w:t></w:t>
      </w:r>
      <w:r w:rsidRPr="00DD266F">
        <w:rPr>
          <w:rFonts w:hint="eastAsia"/>
          <w:lang w:val="en-US"/>
        </w:rPr>
        <w:t>щодо</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rFonts w:hint="eastAsia"/>
          <w:lang w:val="en-US"/>
        </w:rPr>
        <w:t>на</w:t>
      </w:r>
      <w:r w:rsidRPr="00DD266F">
        <w:rPr>
          <w:lang w:val="en-US"/>
        </w:rPr>
        <w:t></w:t>
      </w:r>
      <w:r w:rsidRPr="00DD266F">
        <w:rPr>
          <w:rFonts w:hint="eastAsia"/>
          <w:lang w:val="en-US"/>
        </w:rPr>
        <w:t>МВС</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наявність</w:t>
      </w:r>
      <w:r w:rsidRPr="00DD266F">
        <w:rPr>
          <w:lang w:val="en-US"/>
        </w:rPr>
        <w:t></w:t>
      </w:r>
      <w:r w:rsidRPr="00DD266F">
        <w:rPr>
          <w:rFonts w:hint="eastAsia"/>
          <w:lang w:val="en-US"/>
        </w:rPr>
        <w:t>установ</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lang w:val="en-US"/>
        </w:rPr>
        <w:t></w:t>
      </w:r>
      <w:r w:rsidRPr="00DD266F">
        <w:rPr>
          <w:rFonts w:hint="eastAsia"/>
          <w:lang w:val="en-US"/>
        </w:rPr>
        <w:t>управління</w:t>
      </w:r>
      <w:r w:rsidRPr="00DD266F">
        <w:rPr>
          <w:lang w:val="en-US"/>
        </w:rPr>
        <w:t></w:t>
      </w:r>
      <w:r w:rsidRPr="00DD266F">
        <w:rPr>
          <w:rFonts w:hint="eastAsia"/>
          <w:lang w:val="en-US"/>
        </w:rPr>
        <w:t>якими</w:t>
      </w:r>
      <w:r w:rsidRPr="00DD266F">
        <w:rPr>
          <w:lang w:val="en-US"/>
        </w:rPr>
        <w:t></w:t>
      </w:r>
      <w:r w:rsidRPr="00DD266F">
        <w:rPr>
          <w:rFonts w:hint="eastAsia"/>
          <w:lang w:val="en-US"/>
        </w:rPr>
        <w:t>здійснюється</w:t>
      </w:r>
      <w:r w:rsidRPr="00DD266F">
        <w:rPr>
          <w:lang w:val="en-US"/>
        </w:rPr>
        <w:t></w:t>
      </w:r>
      <w:r w:rsidRPr="00DD266F">
        <w:rPr>
          <w:rFonts w:hint="eastAsia"/>
          <w:lang w:val="en-US"/>
        </w:rPr>
        <w:t>приватними</w:t>
      </w:r>
      <w:r w:rsidRPr="00DD266F">
        <w:rPr>
          <w:lang w:val="en-US"/>
        </w:rPr>
        <w:t></w:t>
      </w:r>
      <w:r w:rsidRPr="00DD266F">
        <w:rPr>
          <w:rFonts w:hint="eastAsia"/>
          <w:lang w:val="en-US"/>
        </w:rPr>
        <w:t>компаніями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функціонування</w:t>
      </w:r>
      <w:r w:rsidRPr="00DD266F">
        <w:rPr>
          <w:lang w:val="en-US"/>
        </w:rPr>
        <w:t></w:t>
      </w:r>
      <w:r w:rsidRPr="00DD266F">
        <w:rPr>
          <w:rFonts w:hint="eastAsia"/>
          <w:lang w:val="en-US"/>
        </w:rPr>
        <w:t>багаторівневих</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виконавчих</w:t>
      </w:r>
      <w:r w:rsidRPr="00DD266F">
        <w:rPr>
          <w:lang w:val="en-US"/>
        </w:rPr>
        <w:t></w:t>
      </w:r>
      <w:r w:rsidRPr="00DD266F">
        <w:rPr>
          <w:rFonts w:hint="eastAsia"/>
          <w:lang w:val="en-US"/>
        </w:rPr>
        <w:t>установ</w:t>
      </w:r>
      <w:r w:rsidRPr="00DD266F">
        <w:rPr>
          <w:lang w:val="en-US"/>
        </w:rPr>
        <w:t></w:t>
      </w:r>
      <w:r w:rsidRPr="00DD266F">
        <w:rPr>
          <w:rFonts w:hint="eastAsia"/>
          <w:lang w:val="en-US"/>
        </w:rPr>
        <w:t>закритого</w:t>
      </w:r>
      <w:r w:rsidRPr="00DD266F">
        <w:rPr>
          <w:lang w:val="en-US"/>
        </w:rPr>
        <w:t></w:t>
      </w:r>
      <w:r w:rsidRPr="00DD266F">
        <w:rPr>
          <w:rFonts w:hint="eastAsia"/>
          <w:lang w:val="en-US"/>
        </w:rPr>
        <w:t>типу</w:t>
      </w:r>
      <w:r w:rsidRPr="00DD266F">
        <w:rPr>
          <w:lang w:val="en-US"/>
        </w:rPr>
        <w:t></w:t>
      </w:r>
      <w:r w:rsidRPr="00DD266F">
        <w:rPr>
          <w:lang w:val="en-US"/>
        </w:rPr>
        <w:t></w:t>
      </w:r>
      <w:r w:rsidRPr="00DD266F">
        <w:rPr>
          <w:rFonts w:hint="eastAsia"/>
          <w:lang w:val="en-US"/>
        </w:rPr>
        <w:t>які</w:t>
      </w:r>
      <w:r w:rsidRPr="00DD266F">
        <w:rPr>
          <w:lang w:val="en-US"/>
        </w:rPr>
        <w:t></w:t>
      </w:r>
      <w:r w:rsidRPr="00DD266F">
        <w:rPr>
          <w:rFonts w:hint="eastAsia"/>
          <w:lang w:val="en-US"/>
        </w:rPr>
        <w:t>об’єднують</w:t>
      </w:r>
      <w:r w:rsidRPr="00DD266F">
        <w:rPr>
          <w:lang w:val="en-US"/>
        </w:rPr>
        <w:t></w:t>
      </w:r>
      <w:r w:rsidRPr="00DD266F">
        <w:rPr>
          <w:rFonts w:hint="eastAsia"/>
          <w:lang w:val="en-US"/>
        </w:rPr>
        <w:t>декілька</w:t>
      </w:r>
      <w:r w:rsidRPr="00DD266F">
        <w:rPr>
          <w:lang w:val="en-US"/>
        </w:rPr>
        <w:t></w:t>
      </w:r>
      <w:r w:rsidRPr="00DD266F">
        <w:rPr>
          <w:rFonts w:hint="eastAsia"/>
          <w:lang w:val="en-US"/>
        </w:rPr>
        <w:t>рівнів</w:t>
      </w:r>
      <w:r w:rsidRPr="00DD266F">
        <w:rPr>
          <w:lang w:val="en-US"/>
        </w:rPr>
        <w:t></w:t>
      </w:r>
      <w:r w:rsidRPr="00DD266F">
        <w:rPr>
          <w:rFonts w:hint="eastAsia"/>
          <w:lang w:val="en-US"/>
        </w:rPr>
        <w:t>безпеки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створення</w:t>
      </w:r>
      <w:r w:rsidRPr="00DD266F">
        <w:rPr>
          <w:lang w:val="en-US"/>
        </w:rPr>
        <w:t></w:t>
      </w:r>
      <w:r w:rsidRPr="00DD266F">
        <w:rPr>
          <w:rFonts w:hint="eastAsia"/>
          <w:lang w:val="en-US"/>
        </w:rPr>
        <w:t>спеціальних</w:t>
      </w:r>
      <w:r w:rsidRPr="00DD266F">
        <w:rPr>
          <w:lang w:val="en-US"/>
        </w:rPr>
        <w:t></w:t>
      </w:r>
      <w:r w:rsidRPr="00DD266F">
        <w:rPr>
          <w:rFonts w:hint="eastAsia"/>
          <w:lang w:val="en-US"/>
        </w:rPr>
        <w:t>установ</w:t>
      </w:r>
      <w:r w:rsidRPr="00DD266F">
        <w:rPr>
          <w:lang w:val="en-US"/>
        </w:rPr>
        <w:t></w:t>
      </w:r>
      <w:r w:rsidRPr="00DD266F">
        <w:rPr>
          <w:rFonts w:hint="eastAsia"/>
          <w:lang w:val="en-US"/>
        </w:rPr>
        <w:t>мінімального</w:t>
      </w:r>
      <w:r w:rsidRPr="00DD266F">
        <w:rPr>
          <w:lang w:val="en-US"/>
        </w:rPr>
        <w:t></w:t>
      </w:r>
      <w:r w:rsidRPr="00DD266F">
        <w:rPr>
          <w:rFonts w:hint="eastAsia"/>
          <w:lang w:val="en-US"/>
        </w:rPr>
        <w:t>рівня</w:t>
      </w:r>
      <w:r w:rsidRPr="00DD266F">
        <w:rPr>
          <w:lang w:val="en-US"/>
        </w:rPr>
        <w:t></w:t>
      </w:r>
      <w:r w:rsidRPr="00DD266F">
        <w:rPr>
          <w:rFonts w:hint="eastAsia"/>
          <w:lang w:val="en-US"/>
        </w:rPr>
        <w:t>безпеки</w:t>
      </w:r>
      <w:r w:rsidRPr="00DD266F">
        <w:rPr>
          <w:lang w:val="en-US"/>
        </w:rPr>
        <w:t></w:t>
      </w:r>
      <w:r w:rsidRPr="00DD266F">
        <w:rPr>
          <w:lang w:val="en-US"/>
        </w:rPr>
        <w:t></w:t>
      </w:r>
      <w:r w:rsidRPr="00DD266F">
        <w:rPr>
          <w:rFonts w:hint="eastAsia"/>
          <w:lang w:val="en-US"/>
        </w:rPr>
        <w:t>поселень</w:t>
      </w:r>
      <w:r w:rsidRPr="00DD266F">
        <w:rPr>
          <w:lang w:val="en-US"/>
        </w:rPr>
        <w:t></w:t>
      </w:r>
      <w:r w:rsidRPr="00DD266F">
        <w:rPr>
          <w:lang w:val="en-US"/>
        </w:rPr>
        <w:t></w:t>
      </w:r>
      <w:r w:rsidRPr="00DD266F">
        <w:rPr>
          <w:lang w:val="en-US"/>
        </w:rPr>
        <w:t></w:t>
      </w:r>
      <w:r w:rsidRPr="00DD266F">
        <w:rPr>
          <w:rFonts w:hint="eastAsia"/>
          <w:lang w:val="en-US"/>
        </w:rPr>
        <w:t>призначених</w:t>
      </w:r>
      <w:r w:rsidRPr="00DD266F">
        <w:rPr>
          <w:lang w:val="en-US"/>
        </w:rPr>
        <w:t></w:t>
      </w:r>
      <w:r w:rsidRPr="00DD266F">
        <w:rPr>
          <w:rFonts w:hint="eastAsia"/>
          <w:lang w:val="en-US"/>
        </w:rPr>
        <w:t>для</w:t>
      </w:r>
      <w:r w:rsidRPr="00DD266F">
        <w:rPr>
          <w:lang w:val="en-US"/>
        </w:rPr>
        <w:t></w:t>
      </w:r>
      <w:r w:rsidRPr="00DD266F">
        <w:rPr>
          <w:rFonts w:hint="eastAsia"/>
          <w:lang w:val="en-US"/>
        </w:rPr>
        <w:t>відбування</w:t>
      </w:r>
      <w:r w:rsidRPr="00DD266F">
        <w:rPr>
          <w:lang w:val="en-US"/>
        </w:rPr>
        <w:t></w:t>
      </w:r>
      <w:r w:rsidRPr="00DD266F">
        <w:rPr>
          <w:rFonts w:hint="eastAsia"/>
          <w:lang w:val="en-US"/>
        </w:rPr>
        <w:t>в</w:t>
      </w:r>
      <w:r w:rsidRPr="00DD266F">
        <w:rPr>
          <w:lang w:val="en-US"/>
        </w:rPr>
        <w:t></w:t>
      </w:r>
      <w:r w:rsidRPr="00DD266F">
        <w:rPr>
          <w:rFonts w:hint="eastAsia"/>
          <w:lang w:val="en-US"/>
        </w:rPr>
        <w:t>них</w:t>
      </w:r>
      <w:r w:rsidRPr="00DD266F">
        <w:rPr>
          <w:lang w:val="en-US"/>
        </w:rPr>
        <w:t></w:t>
      </w:r>
      <w:r w:rsidRPr="00DD266F">
        <w:rPr>
          <w:rFonts w:hint="eastAsia"/>
          <w:lang w:val="en-US"/>
        </w:rPr>
        <w:t>покарання</w:t>
      </w:r>
      <w:r w:rsidRPr="00DD266F">
        <w:rPr>
          <w:lang w:val="en-US"/>
        </w:rPr>
        <w:t></w:t>
      </w:r>
      <w:r w:rsidRPr="00DD266F">
        <w:rPr>
          <w:rFonts w:hint="eastAsia"/>
          <w:lang w:val="en-US"/>
        </w:rPr>
        <w:t>корінними</w:t>
      </w:r>
      <w:r w:rsidRPr="00DD266F">
        <w:rPr>
          <w:lang w:val="en-US"/>
        </w:rPr>
        <w:t></w:t>
      </w:r>
      <w:r w:rsidRPr="00DD266F">
        <w:rPr>
          <w:rFonts w:hint="eastAsia"/>
          <w:lang w:val="en-US"/>
        </w:rPr>
        <w:t>жителями</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rFonts w:hint="eastAsia"/>
          <w:lang w:val="en-US"/>
        </w:rPr>
        <w:t>застосування</w:t>
      </w:r>
      <w:r w:rsidRPr="00DD266F">
        <w:rPr>
          <w:lang w:val="en-US"/>
        </w:rPr>
        <w:t></w:t>
      </w:r>
      <w:r w:rsidRPr="00DD266F">
        <w:rPr>
          <w:rFonts w:hint="eastAsia"/>
          <w:lang w:val="en-US"/>
        </w:rPr>
        <w:t>до</w:t>
      </w:r>
      <w:r w:rsidRPr="00DD266F">
        <w:rPr>
          <w:lang w:val="en-US"/>
        </w:rPr>
        <w:t></w:t>
      </w:r>
      <w:r w:rsidRPr="00DD266F">
        <w:rPr>
          <w:rFonts w:hint="eastAsia"/>
          <w:lang w:val="en-US"/>
        </w:rPr>
        <w:t>засуджених</w:t>
      </w:r>
      <w:r w:rsidRPr="00DD266F">
        <w:rPr>
          <w:lang w:val="en-US"/>
        </w:rPr>
        <w:t></w:t>
      </w:r>
      <w:r w:rsidRPr="00DD266F">
        <w:rPr>
          <w:rFonts w:hint="eastAsia"/>
          <w:lang w:val="en-US"/>
        </w:rPr>
        <w:t>неповнолітніх</w:t>
      </w:r>
      <w:r w:rsidRPr="00DD266F">
        <w:rPr>
          <w:lang w:val="en-US"/>
        </w:rPr>
        <w:t></w:t>
      </w:r>
      <w:r w:rsidRPr="00DD266F">
        <w:rPr>
          <w:rFonts w:hint="eastAsia"/>
          <w:lang w:val="en-US"/>
        </w:rPr>
        <w:t>заохочувального</w:t>
      </w:r>
      <w:r w:rsidRPr="00DD266F">
        <w:rPr>
          <w:lang w:val="en-US"/>
        </w:rPr>
        <w:t></w:t>
      </w:r>
      <w:r w:rsidRPr="00DD266F">
        <w:rPr>
          <w:rFonts w:hint="eastAsia"/>
          <w:lang w:val="en-US"/>
        </w:rPr>
        <w:t>інституту</w:t>
      </w:r>
      <w:r w:rsidRPr="00DD266F">
        <w:rPr>
          <w:lang w:val="en-US"/>
        </w:rPr>
        <w:t></w:t>
      </w:r>
      <w:r w:rsidRPr="00DD266F">
        <w:rPr>
          <w:rFonts w:hint="eastAsia"/>
          <w:lang w:val="en-US"/>
        </w:rPr>
        <w:t>скорочення</w:t>
      </w:r>
      <w:r w:rsidRPr="00DD266F">
        <w:rPr>
          <w:lang w:val="en-US"/>
        </w:rPr>
        <w:t></w:t>
      </w:r>
      <w:r w:rsidRPr="00DD266F">
        <w:rPr>
          <w:rFonts w:hint="eastAsia"/>
          <w:lang w:val="en-US"/>
        </w:rPr>
        <w:t>строку</w:t>
      </w:r>
      <w:r w:rsidRPr="00DD266F">
        <w:rPr>
          <w:lang w:val="en-US"/>
        </w:rPr>
        <w:t></w:t>
      </w:r>
      <w:r w:rsidRPr="00DD266F">
        <w:rPr>
          <w:rFonts w:hint="eastAsia"/>
          <w:lang w:val="en-US"/>
        </w:rPr>
        <w:t>покарання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відсутність</w:t>
      </w:r>
      <w:r w:rsidRPr="00DD266F">
        <w:rPr>
          <w:lang w:val="en-US"/>
        </w:rPr>
        <w:t></w:t>
      </w:r>
      <w:r w:rsidRPr="00DD266F">
        <w:rPr>
          <w:rFonts w:hint="eastAsia"/>
          <w:lang w:val="en-US"/>
        </w:rPr>
        <w:t>у</w:t>
      </w:r>
      <w:r w:rsidRPr="00DD266F">
        <w:rPr>
          <w:lang w:val="en-US"/>
        </w:rPr>
        <w:t></w:t>
      </w:r>
      <w:r w:rsidRPr="00DD266F">
        <w:rPr>
          <w:rFonts w:hint="eastAsia"/>
          <w:lang w:val="en-US"/>
        </w:rPr>
        <w:t>законодавстві</w:t>
      </w:r>
      <w:r w:rsidRPr="00DD266F">
        <w:rPr>
          <w:lang w:val="en-US"/>
        </w:rPr>
        <w:t></w:t>
      </w:r>
      <w:r w:rsidRPr="00DD266F">
        <w:rPr>
          <w:rFonts w:hint="eastAsia"/>
          <w:lang w:val="en-US"/>
        </w:rPr>
        <w:t>вичерпного</w:t>
      </w:r>
      <w:r w:rsidRPr="00DD266F">
        <w:rPr>
          <w:lang w:val="en-US"/>
        </w:rPr>
        <w:t></w:t>
      </w:r>
      <w:r w:rsidRPr="00DD266F">
        <w:rPr>
          <w:rFonts w:hint="eastAsia"/>
          <w:lang w:val="en-US"/>
        </w:rPr>
        <w:t>переліку</w:t>
      </w:r>
      <w:r w:rsidRPr="00DD266F">
        <w:rPr>
          <w:lang w:val="en-US"/>
        </w:rPr>
        <w:t></w:t>
      </w:r>
      <w:r w:rsidRPr="00DD266F">
        <w:rPr>
          <w:rFonts w:hint="eastAsia"/>
          <w:lang w:val="en-US"/>
        </w:rPr>
        <w:t>обставин</w:t>
      </w:r>
      <w:r w:rsidRPr="00DD266F">
        <w:rPr>
          <w:lang w:val="en-US"/>
        </w:rPr>
        <w:t></w:t>
      </w:r>
      <w:r w:rsidRPr="00DD266F">
        <w:rPr>
          <w:rFonts w:hint="eastAsia"/>
          <w:lang w:val="en-US"/>
        </w:rPr>
        <w:t>для</w:t>
      </w:r>
      <w:r w:rsidRPr="00DD266F">
        <w:rPr>
          <w:lang w:val="en-US"/>
        </w:rPr>
        <w:t></w:t>
      </w:r>
      <w:r w:rsidRPr="00DD266F">
        <w:rPr>
          <w:rFonts w:hint="eastAsia"/>
          <w:lang w:val="en-US"/>
        </w:rPr>
        <w:t>надання</w:t>
      </w:r>
      <w:r w:rsidRPr="00DD266F">
        <w:rPr>
          <w:lang w:val="en-US"/>
        </w:rPr>
        <w:t></w:t>
      </w:r>
      <w:r w:rsidRPr="00DD266F">
        <w:rPr>
          <w:rFonts w:hint="eastAsia"/>
          <w:lang w:val="en-US"/>
        </w:rPr>
        <w:t>засудженим</w:t>
      </w:r>
      <w:r w:rsidRPr="00DD266F">
        <w:rPr>
          <w:lang w:val="en-US"/>
        </w:rPr>
        <w:t></w:t>
      </w:r>
      <w:r w:rsidRPr="00DD266F">
        <w:rPr>
          <w:rFonts w:hint="eastAsia"/>
          <w:lang w:val="en-US"/>
        </w:rPr>
        <w:t>дозволу</w:t>
      </w:r>
      <w:r w:rsidRPr="00DD266F">
        <w:rPr>
          <w:lang w:val="en-US"/>
        </w:rPr>
        <w:t></w:t>
      </w:r>
      <w:r w:rsidRPr="00DD266F">
        <w:rPr>
          <w:rFonts w:hint="eastAsia"/>
          <w:lang w:val="en-US"/>
        </w:rPr>
        <w:t>на</w:t>
      </w:r>
      <w:r w:rsidRPr="00DD266F">
        <w:rPr>
          <w:lang w:val="en-US"/>
        </w:rPr>
        <w:t></w:t>
      </w:r>
      <w:r w:rsidRPr="00DD266F">
        <w:rPr>
          <w:rFonts w:hint="eastAsia"/>
          <w:lang w:val="en-US"/>
        </w:rPr>
        <w:t>короткочасні</w:t>
      </w:r>
      <w:r w:rsidRPr="00DD266F">
        <w:rPr>
          <w:lang w:val="en-US"/>
        </w:rPr>
        <w:t></w:t>
      </w:r>
      <w:r w:rsidRPr="00DD266F">
        <w:rPr>
          <w:rFonts w:hint="eastAsia"/>
          <w:lang w:val="en-US"/>
        </w:rPr>
        <w:t>виїзди</w:t>
      </w:r>
      <w:r w:rsidRPr="00DD266F">
        <w:rPr>
          <w:lang w:val="en-US"/>
        </w:rPr>
        <w:t></w:t>
      </w:r>
      <w:r w:rsidRPr="00DD266F">
        <w:rPr>
          <w:rFonts w:hint="eastAsia"/>
          <w:lang w:val="en-US"/>
        </w:rPr>
        <w:t>виходи</w:t>
      </w:r>
      <w:r w:rsidRPr="00DD266F">
        <w:rPr>
          <w:lang w:val="en-US"/>
        </w:rPr>
        <w:t></w:t>
      </w:r>
      <w:r w:rsidRPr="00DD266F">
        <w:rPr>
          <w:rFonts w:hint="eastAsia"/>
          <w:lang w:val="en-US"/>
        </w:rPr>
        <w:t>за</w:t>
      </w:r>
      <w:r w:rsidRPr="00DD266F">
        <w:rPr>
          <w:lang w:val="en-US"/>
        </w:rPr>
        <w:t></w:t>
      </w:r>
      <w:r w:rsidRPr="00DD266F">
        <w:rPr>
          <w:rFonts w:hint="eastAsia"/>
          <w:lang w:val="en-US"/>
        </w:rPr>
        <w:t>межі</w:t>
      </w:r>
      <w:r w:rsidRPr="00DD266F">
        <w:rPr>
          <w:lang w:val="en-US"/>
        </w:rPr>
        <w:t></w:t>
      </w:r>
      <w:r w:rsidRPr="00DD266F">
        <w:rPr>
          <w:rFonts w:hint="eastAsia"/>
          <w:lang w:val="en-US"/>
        </w:rPr>
        <w:t>установ</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праця</w:t>
      </w:r>
      <w:r w:rsidRPr="00DD266F">
        <w:rPr>
          <w:lang w:val="en-US"/>
        </w:rPr>
        <w:t></w:t>
      </w:r>
      <w:r w:rsidRPr="00DD266F">
        <w:rPr>
          <w:rFonts w:hint="eastAsia"/>
          <w:lang w:val="en-US"/>
        </w:rPr>
        <w:t>є</w:t>
      </w:r>
      <w:r w:rsidRPr="00DD266F">
        <w:rPr>
          <w:lang w:val="en-US"/>
        </w:rPr>
        <w:t></w:t>
      </w:r>
      <w:r w:rsidRPr="00DD266F">
        <w:rPr>
          <w:rFonts w:hint="eastAsia"/>
          <w:lang w:val="en-US"/>
        </w:rPr>
        <w:t>обов’язком</w:t>
      </w:r>
      <w:r w:rsidRPr="00DD266F">
        <w:rPr>
          <w:lang w:val="en-US"/>
        </w:rPr>
        <w:t></w:t>
      </w:r>
      <w:r w:rsidRPr="00DD266F">
        <w:rPr>
          <w:rFonts w:hint="eastAsia"/>
          <w:lang w:val="en-US"/>
        </w:rPr>
        <w:t>засуджених</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законодавче</w:t>
      </w:r>
      <w:r w:rsidRPr="00DD266F">
        <w:rPr>
          <w:lang w:val="en-US"/>
        </w:rPr>
        <w:t></w:t>
      </w:r>
      <w:r w:rsidRPr="00DD266F">
        <w:rPr>
          <w:rFonts w:hint="eastAsia"/>
          <w:lang w:val="en-US"/>
        </w:rPr>
        <w:t>закріплення</w:t>
      </w:r>
      <w:r w:rsidRPr="00DD266F">
        <w:rPr>
          <w:lang w:val="en-US"/>
        </w:rPr>
        <w:t></w:t>
      </w:r>
      <w:r w:rsidRPr="00DD266F">
        <w:rPr>
          <w:rFonts w:hint="eastAsia"/>
          <w:lang w:val="en-US"/>
        </w:rPr>
        <w:t>вичерпного</w:t>
      </w:r>
      <w:r w:rsidRPr="00DD266F">
        <w:rPr>
          <w:lang w:val="en-US"/>
        </w:rPr>
        <w:t></w:t>
      </w:r>
      <w:r w:rsidRPr="00DD266F">
        <w:rPr>
          <w:rFonts w:hint="eastAsia"/>
          <w:lang w:val="en-US"/>
        </w:rPr>
        <w:t>переліку</w:t>
      </w:r>
      <w:r w:rsidRPr="00DD266F">
        <w:rPr>
          <w:lang w:val="en-US"/>
        </w:rPr>
        <w:t></w:t>
      </w:r>
      <w:r w:rsidRPr="00DD266F">
        <w:rPr>
          <w:rFonts w:hint="eastAsia"/>
          <w:lang w:val="en-US"/>
        </w:rPr>
        <w:t>дисциплінарних</w:t>
      </w:r>
      <w:r w:rsidRPr="00DD266F">
        <w:rPr>
          <w:lang w:val="en-US"/>
        </w:rPr>
        <w:t></w:t>
      </w:r>
      <w:r w:rsidRPr="00DD266F">
        <w:rPr>
          <w:rFonts w:hint="eastAsia"/>
          <w:lang w:val="en-US"/>
        </w:rPr>
        <w:t>проступків</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як</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підстави</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дисциплінарної</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відповідальності</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засуджених</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наявність</w:t>
      </w:r>
      <w:r w:rsidRPr="00DD266F">
        <w:rPr>
          <w:lang w:val="en-US"/>
        </w:rPr>
        <w:t></w:t>
      </w:r>
      <w:r w:rsidRPr="00DD266F">
        <w:rPr>
          <w:rFonts w:hint="eastAsia"/>
          <w:lang w:val="en-US"/>
        </w:rPr>
        <w:t>системи</w:t>
      </w:r>
      <w:r w:rsidRPr="00DD266F">
        <w:rPr>
          <w:lang w:val="en-US"/>
        </w:rPr>
        <w:t></w:t>
      </w:r>
      <w:r w:rsidRPr="00DD266F">
        <w:rPr>
          <w:rFonts w:hint="eastAsia"/>
          <w:lang w:val="en-US"/>
        </w:rPr>
        <w:t>невизначених</w:t>
      </w:r>
      <w:r w:rsidRPr="00DD266F">
        <w:rPr>
          <w:lang w:val="en-US"/>
        </w:rPr>
        <w:t></w:t>
      </w:r>
      <w:r w:rsidRPr="00DD266F">
        <w:rPr>
          <w:rFonts w:hint="eastAsia"/>
          <w:lang w:val="en-US"/>
        </w:rPr>
        <w:t>вироків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обов’язок</w:t>
      </w:r>
      <w:r w:rsidRPr="00DD266F">
        <w:rPr>
          <w:lang w:val="en-US"/>
        </w:rPr>
        <w:t></w:t>
      </w:r>
      <w:r w:rsidRPr="00DD266F">
        <w:rPr>
          <w:rFonts w:hint="eastAsia"/>
          <w:lang w:val="en-US"/>
        </w:rPr>
        <w:t>засуджених</w:t>
      </w:r>
      <w:r w:rsidRPr="00DD266F">
        <w:rPr>
          <w:lang w:val="en-US"/>
        </w:rPr>
        <w:t></w:t>
      </w:r>
      <w:r w:rsidRPr="00DD266F">
        <w:rPr>
          <w:rFonts w:hint="eastAsia"/>
          <w:lang w:val="en-US"/>
        </w:rPr>
        <w:t>відшкодовувати</w:t>
      </w:r>
      <w:r w:rsidRPr="00DD266F">
        <w:rPr>
          <w:lang w:val="en-US"/>
        </w:rPr>
        <w:t></w:t>
      </w:r>
      <w:r w:rsidRPr="00DD266F">
        <w:rPr>
          <w:lang w:val="en-US"/>
        </w:rPr>
        <w:t></w:t>
      </w:r>
      <w:r w:rsidRPr="00DD266F">
        <w:rPr>
          <w:rFonts w:hint="eastAsia"/>
          <w:lang w:val="en-US"/>
        </w:rPr>
        <w:t>з</w:t>
      </w:r>
      <w:r w:rsidRPr="00DD266F">
        <w:rPr>
          <w:lang w:val="en-US"/>
        </w:rPr>
        <w:t></w:t>
      </w:r>
      <w:r w:rsidRPr="00DD266F">
        <w:rPr>
          <w:rFonts w:hint="eastAsia"/>
          <w:lang w:val="en-US"/>
        </w:rPr>
        <w:t>поміж</w:t>
      </w:r>
      <w:r w:rsidRPr="00DD266F">
        <w:rPr>
          <w:lang w:val="en-US"/>
        </w:rPr>
        <w:t></w:t>
      </w:r>
      <w:r w:rsidRPr="00DD266F">
        <w:rPr>
          <w:rFonts w:hint="eastAsia"/>
          <w:lang w:val="en-US"/>
        </w:rPr>
        <w:t>інших</w:t>
      </w:r>
      <w:r w:rsidRPr="00DD266F">
        <w:rPr>
          <w:lang w:val="en-US"/>
        </w:rPr>
        <w:t></w:t>
      </w:r>
      <w:r w:rsidRPr="00DD266F">
        <w:rPr>
          <w:rFonts w:hint="eastAsia"/>
          <w:lang w:val="en-US"/>
        </w:rPr>
        <w:t>витрат</w:t>
      </w:r>
      <w:r w:rsidRPr="00DD266F">
        <w:rPr>
          <w:lang w:val="en-US"/>
        </w:rPr>
        <w:t></w:t>
      </w:r>
      <w:r w:rsidRPr="00DD266F">
        <w:rPr>
          <w:rFonts w:hint="eastAsia"/>
          <w:lang w:val="en-US"/>
        </w:rPr>
        <w:t>на</w:t>
      </w:r>
      <w:r w:rsidRPr="00DD266F">
        <w:rPr>
          <w:lang w:val="en-US"/>
        </w:rPr>
        <w:t></w:t>
      </w:r>
      <w:r w:rsidRPr="00DD266F">
        <w:rPr>
          <w:rFonts w:hint="eastAsia"/>
          <w:lang w:val="en-US"/>
        </w:rPr>
        <w:t>їх</w:t>
      </w:r>
      <w:r w:rsidRPr="00DD266F">
        <w:rPr>
          <w:lang w:val="en-US"/>
        </w:rPr>
        <w:t></w:t>
      </w:r>
      <w:r w:rsidRPr="00DD266F">
        <w:rPr>
          <w:rFonts w:hint="eastAsia"/>
          <w:lang w:val="en-US"/>
        </w:rPr>
        <w:t>утримання</w:t>
      </w:r>
      <w:r w:rsidRPr="00DD266F">
        <w:rPr>
          <w:lang w:val="en-US"/>
        </w:rPr>
        <w:t></w:t>
      </w:r>
      <w:r w:rsidRPr="00DD266F">
        <w:rPr>
          <w:lang w:val="en-US"/>
        </w:rPr>
        <w:t></w:t>
      </w:r>
      <w:r w:rsidRPr="00DD266F">
        <w:rPr>
          <w:rFonts w:hint="eastAsia"/>
          <w:lang w:val="en-US"/>
        </w:rPr>
        <w:t>вартість</w:t>
      </w:r>
      <w:r w:rsidRPr="00DD266F">
        <w:rPr>
          <w:lang w:val="en-US"/>
        </w:rPr>
        <w:t></w:t>
      </w:r>
      <w:r w:rsidRPr="00DD266F">
        <w:rPr>
          <w:rFonts w:hint="eastAsia"/>
          <w:lang w:val="en-US"/>
        </w:rPr>
        <w:t>харчування</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ab/>
      </w:r>
      <w:r w:rsidRPr="00DD266F">
        <w:rPr>
          <w:rFonts w:hint="eastAsia"/>
          <w:lang w:val="en-US"/>
        </w:rPr>
        <w:t>Проведений</w:t>
      </w:r>
      <w:r w:rsidRPr="00DD266F">
        <w:rPr>
          <w:lang w:val="en-US"/>
        </w:rPr>
        <w:t></w:t>
      </w:r>
      <w:r w:rsidRPr="00DD266F">
        <w:rPr>
          <w:rFonts w:hint="eastAsia"/>
          <w:lang w:val="en-US"/>
        </w:rPr>
        <w:t>порівняльний</w:t>
      </w:r>
      <w:r w:rsidRPr="00DD266F">
        <w:rPr>
          <w:lang w:val="en-US"/>
        </w:rPr>
        <w:t></w:t>
      </w:r>
      <w:r w:rsidRPr="00DD266F">
        <w:rPr>
          <w:rFonts w:hint="eastAsia"/>
          <w:lang w:val="en-US"/>
        </w:rPr>
        <w:t>аналіз</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rFonts w:hint="eastAsia"/>
          <w:lang w:val="en-US"/>
        </w:rPr>
        <w:t>у</w:t>
      </w:r>
      <w:r w:rsidRPr="00DD266F">
        <w:rPr>
          <w:lang w:val="en-US"/>
        </w:rPr>
        <w:t></w:t>
      </w:r>
      <w:r w:rsidRPr="00DD266F">
        <w:rPr>
          <w:rFonts w:hint="eastAsia"/>
          <w:lang w:val="en-US"/>
        </w:rPr>
        <w:t>Норвегії</w:t>
      </w:r>
      <w:r w:rsidRPr="00DD266F">
        <w:rPr>
          <w:lang w:val="en-US"/>
        </w:rPr>
        <w:t></w:t>
      </w:r>
      <w:r w:rsidRPr="00DD266F">
        <w:rPr>
          <w:rFonts w:hint="eastAsia"/>
          <w:lang w:val="en-US"/>
        </w:rPr>
        <w:t>та</w:t>
      </w:r>
      <w:r w:rsidRPr="00DD266F">
        <w:rPr>
          <w:lang w:val="en-US"/>
        </w:rPr>
        <w:t></w:t>
      </w:r>
      <w:r w:rsidRPr="00DD266F">
        <w:rPr>
          <w:rFonts w:hint="eastAsia"/>
          <w:lang w:val="en-US"/>
        </w:rPr>
        <w:t>Україні</w:t>
      </w:r>
      <w:r w:rsidRPr="00DD266F">
        <w:rPr>
          <w:lang w:val="en-US"/>
        </w:rPr>
        <w:t></w:t>
      </w:r>
      <w:r w:rsidRPr="00DD266F">
        <w:rPr>
          <w:rFonts w:hint="eastAsia"/>
          <w:lang w:val="en-US"/>
        </w:rPr>
        <w:t>до</w:t>
      </w:r>
      <w:r w:rsidRPr="00DD266F">
        <w:rPr>
          <w:lang w:val="en-US"/>
        </w:rPr>
        <w:t></w:t>
      </w:r>
      <w:r w:rsidRPr="00DD266F">
        <w:rPr>
          <w:rFonts w:hint="eastAsia"/>
          <w:lang w:val="en-US"/>
        </w:rPr>
        <w:t>особливостей</w:t>
      </w:r>
      <w:r w:rsidRPr="00DD266F">
        <w:rPr>
          <w:lang w:val="en-US"/>
        </w:rPr>
        <w:t></w:t>
      </w:r>
      <w:r w:rsidRPr="00DD266F">
        <w:rPr>
          <w:rFonts w:hint="eastAsia"/>
          <w:lang w:val="en-US"/>
        </w:rPr>
        <w:t>виконання</w:t>
      </w:r>
      <w:r w:rsidRPr="00DD266F">
        <w:rPr>
          <w:lang w:val="en-US"/>
        </w:rPr>
        <w:t></w:t>
      </w:r>
      <w:r w:rsidRPr="00DD266F">
        <w:rPr>
          <w:rFonts w:hint="eastAsia"/>
          <w:lang w:val="en-US"/>
        </w:rPr>
        <w:t>цього</w:t>
      </w:r>
      <w:r w:rsidRPr="00DD266F">
        <w:rPr>
          <w:lang w:val="en-US"/>
        </w:rPr>
        <w:t></w:t>
      </w:r>
      <w:r w:rsidRPr="00DD266F">
        <w:rPr>
          <w:rFonts w:hint="eastAsia"/>
          <w:lang w:val="en-US"/>
        </w:rPr>
        <w:t>виду</w:t>
      </w:r>
      <w:r w:rsidRPr="00DD266F">
        <w:rPr>
          <w:lang w:val="en-US"/>
        </w:rPr>
        <w:t></w:t>
      </w:r>
      <w:r w:rsidRPr="00DD266F">
        <w:rPr>
          <w:rFonts w:hint="eastAsia"/>
          <w:lang w:val="en-US"/>
        </w:rPr>
        <w:t>покарання</w:t>
      </w:r>
      <w:r w:rsidRPr="00DD266F">
        <w:rPr>
          <w:lang w:val="en-US"/>
        </w:rPr>
        <w:t></w:t>
      </w:r>
      <w:r w:rsidRPr="00DD266F">
        <w:rPr>
          <w:rFonts w:hint="eastAsia"/>
          <w:lang w:val="en-US"/>
        </w:rPr>
        <w:t>в</w:t>
      </w:r>
      <w:r w:rsidRPr="00DD266F">
        <w:rPr>
          <w:lang w:val="en-US"/>
        </w:rPr>
        <w:t></w:t>
      </w:r>
      <w:r w:rsidRPr="00DD266F">
        <w:rPr>
          <w:rFonts w:hint="eastAsia"/>
          <w:lang w:val="en-US"/>
        </w:rPr>
        <w:t>зазначеній</w:t>
      </w:r>
      <w:r w:rsidRPr="00DD266F">
        <w:rPr>
          <w:lang w:val="en-US"/>
        </w:rPr>
        <w:t></w:t>
      </w:r>
      <w:r w:rsidRPr="00DD266F">
        <w:rPr>
          <w:rFonts w:hint="eastAsia"/>
          <w:lang w:val="en-US"/>
        </w:rPr>
        <w:t>зарубіжній</w:t>
      </w:r>
      <w:r w:rsidRPr="00DD266F">
        <w:rPr>
          <w:lang w:val="en-US"/>
        </w:rPr>
        <w:t></w:t>
      </w:r>
      <w:r w:rsidRPr="00DD266F">
        <w:rPr>
          <w:rFonts w:hint="eastAsia"/>
          <w:lang w:val="en-US"/>
        </w:rPr>
        <w:t>країні</w:t>
      </w:r>
      <w:r w:rsidRPr="00DD266F">
        <w:rPr>
          <w:lang w:val="en-US"/>
        </w:rPr>
        <w:t></w:t>
      </w:r>
      <w:r w:rsidRPr="00DD266F">
        <w:rPr>
          <w:rFonts w:hint="eastAsia"/>
          <w:lang w:val="en-US"/>
        </w:rPr>
        <w:t>дав</w:t>
      </w:r>
      <w:r w:rsidRPr="00DD266F">
        <w:rPr>
          <w:lang w:val="en-US"/>
        </w:rPr>
        <w:t></w:t>
      </w:r>
      <w:r w:rsidRPr="00DD266F">
        <w:rPr>
          <w:rFonts w:hint="eastAsia"/>
          <w:lang w:val="en-US"/>
        </w:rPr>
        <w:t>підстави</w:t>
      </w:r>
      <w:r w:rsidRPr="00DD266F">
        <w:rPr>
          <w:lang w:val="en-US"/>
        </w:rPr>
        <w:t></w:t>
      </w:r>
      <w:r w:rsidRPr="00DD266F">
        <w:rPr>
          <w:rFonts w:hint="eastAsia"/>
          <w:lang w:val="en-US"/>
        </w:rPr>
        <w:t>віднести</w:t>
      </w:r>
      <w:r w:rsidRPr="00DD266F">
        <w:rPr>
          <w:lang w:val="en-US"/>
        </w:rPr>
        <w:t></w:t>
      </w:r>
      <w:r w:rsidRPr="00DD266F">
        <w:rPr>
          <w:rFonts w:hint="eastAsia"/>
          <w:lang w:val="en-US"/>
        </w:rPr>
        <w:t>такі</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регулювання</w:t>
      </w:r>
      <w:r w:rsidRPr="00DD266F">
        <w:rPr>
          <w:lang w:val="en-US"/>
        </w:rPr>
        <w:t></w:t>
      </w:r>
      <w:r w:rsidRPr="00DD266F">
        <w:rPr>
          <w:rFonts w:hint="eastAsia"/>
          <w:lang w:val="en-US"/>
        </w:rPr>
        <w:t>Законом</w:t>
      </w:r>
      <w:r w:rsidRPr="00DD266F">
        <w:rPr>
          <w:lang w:val="en-US"/>
        </w:rPr>
        <w:t></w:t>
      </w:r>
      <w:r w:rsidRPr="00DD266F">
        <w:rPr>
          <w:lang w:val="en-US"/>
        </w:rPr>
        <w:t></w:t>
      </w:r>
      <w:r w:rsidRPr="00DD266F">
        <w:rPr>
          <w:rFonts w:hint="eastAsia"/>
          <w:lang w:val="en-US"/>
        </w:rPr>
        <w:t>Про</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lang w:val="en-US"/>
        </w:rPr>
        <w:t></w:t>
      </w:r>
      <w:r w:rsidRPr="00DD266F">
        <w:rPr>
          <w:rFonts w:hint="eastAsia"/>
          <w:lang w:val="en-US"/>
        </w:rPr>
        <w:t>пробації</w:t>
      </w:r>
      <w:r w:rsidRPr="00DD266F">
        <w:rPr>
          <w:lang w:val="en-US"/>
        </w:rPr>
        <w:t></w:t>
      </w:r>
      <w:r w:rsidRPr="00DD266F">
        <w:rPr>
          <w:rFonts w:hint="eastAsia"/>
          <w:lang w:val="en-US"/>
        </w:rPr>
        <w:t>та</w:t>
      </w:r>
      <w:r w:rsidRPr="00DD266F">
        <w:rPr>
          <w:lang w:val="en-US"/>
        </w:rPr>
        <w:t></w:t>
      </w:r>
      <w:r w:rsidRPr="00DD266F">
        <w:rPr>
          <w:rFonts w:hint="eastAsia"/>
          <w:lang w:val="en-US"/>
        </w:rPr>
        <w:t>запобіжного</w:t>
      </w:r>
      <w:r w:rsidRPr="00DD266F">
        <w:rPr>
          <w:lang w:val="en-US"/>
        </w:rPr>
        <w:t></w:t>
      </w:r>
      <w:r w:rsidRPr="00DD266F">
        <w:rPr>
          <w:rFonts w:hint="eastAsia"/>
          <w:lang w:val="en-US"/>
        </w:rPr>
        <w:t>заходу</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тримання</w:t>
      </w:r>
      <w:r w:rsidRPr="00DD266F">
        <w:rPr>
          <w:lang w:val="en-US"/>
        </w:rPr>
        <w:t></w:t>
      </w:r>
      <w:r w:rsidRPr="00DD266F">
        <w:rPr>
          <w:rFonts w:hint="eastAsia"/>
          <w:lang w:val="en-US"/>
        </w:rPr>
        <w:t>під</w:t>
      </w:r>
      <w:r w:rsidRPr="00DD266F">
        <w:rPr>
          <w:lang w:val="en-US"/>
        </w:rPr>
        <w:t></w:t>
      </w:r>
      <w:r w:rsidRPr="00DD266F">
        <w:rPr>
          <w:rFonts w:hint="eastAsia"/>
          <w:lang w:val="en-US"/>
        </w:rPr>
        <w:t>вартою</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наявність</w:t>
      </w:r>
      <w:r w:rsidRPr="00DD266F">
        <w:rPr>
          <w:lang w:val="en-US"/>
        </w:rPr>
        <w:t></w:t>
      </w:r>
      <w:r w:rsidRPr="00DD266F">
        <w:rPr>
          <w:rFonts w:hint="eastAsia"/>
          <w:lang w:val="en-US"/>
        </w:rPr>
        <w:t>поліфункціональних</w:t>
      </w:r>
      <w:r w:rsidRPr="00DD266F">
        <w:rPr>
          <w:lang w:val="en-US"/>
        </w:rPr>
        <w:t></w:t>
      </w:r>
      <w:r w:rsidRPr="00DD266F">
        <w:rPr>
          <w:rFonts w:hint="eastAsia"/>
          <w:lang w:val="en-US"/>
        </w:rPr>
        <w:t>пенітенціарних</w:t>
      </w:r>
      <w:r w:rsidRPr="00DD266F">
        <w:rPr>
          <w:lang w:val="en-US"/>
        </w:rPr>
        <w:t></w:t>
      </w:r>
      <w:r w:rsidRPr="00DD266F">
        <w:rPr>
          <w:rFonts w:hint="eastAsia"/>
          <w:lang w:val="en-US"/>
        </w:rPr>
        <w:t>установ</w:t>
      </w:r>
      <w:r w:rsidRPr="00DD266F">
        <w:rPr>
          <w:lang w:val="en-US"/>
        </w:rPr>
        <w:t></w:t>
      </w:r>
      <w:r w:rsidRPr="00DD266F">
        <w:rPr>
          <w:lang w:val="en-US"/>
        </w:rPr>
        <w:t></w:t>
      </w:r>
      <w:r w:rsidRPr="00DD266F">
        <w:rPr>
          <w:rFonts w:hint="eastAsia"/>
          <w:lang w:val="en-US"/>
        </w:rPr>
        <w:t>із</w:t>
      </w:r>
      <w:r w:rsidRPr="00DD266F">
        <w:rPr>
          <w:lang w:val="en-US"/>
        </w:rPr>
        <w:t></w:t>
      </w:r>
      <w:r w:rsidRPr="00DD266F">
        <w:rPr>
          <w:rFonts w:hint="eastAsia"/>
          <w:lang w:val="en-US"/>
        </w:rPr>
        <w:t>дотриманням</w:t>
      </w:r>
      <w:r w:rsidRPr="00DD266F">
        <w:rPr>
          <w:lang w:val="en-US"/>
        </w:rPr>
        <w:t></w:t>
      </w:r>
      <w:r w:rsidRPr="00DD266F">
        <w:rPr>
          <w:rFonts w:hint="eastAsia"/>
          <w:lang w:val="en-US"/>
        </w:rPr>
        <w:t>вимог</w:t>
      </w:r>
      <w:r w:rsidRPr="00DD266F">
        <w:rPr>
          <w:lang w:val="en-US"/>
        </w:rPr>
        <w:t></w:t>
      </w:r>
      <w:r w:rsidRPr="00DD266F">
        <w:rPr>
          <w:rFonts w:hint="eastAsia"/>
          <w:lang w:val="en-US"/>
        </w:rPr>
        <w:t>роздільного</w:t>
      </w:r>
      <w:r w:rsidRPr="00DD266F">
        <w:rPr>
          <w:lang w:val="en-US"/>
        </w:rPr>
        <w:t></w:t>
      </w:r>
      <w:r w:rsidRPr="00DD266F">
        <w:rPr>
          <w:rFonts w:hint="eastAsia"/>
          <w:lang w:val="en-US"/>
        </w:rPr>
        <w:t>тримання</w:t>
      </w:r>
      <w:r w:rsidRPr="00DD266F">
        <w:rPr>
          <w:lang w:val="en-US"/>
        </w:rPr>
        <w:t></w:t>
      </w:r>
      <w:r w:rsidRPr="00DD266F">
        <w:rPr>
          <w:rFonts w:hint="eastAsia"/>
          <w:lang w:val="en-US"/>
        </w:rPr>
        <w:t>різних</w:t>
      </w:r>
      <w:r w:rsidRPr="00DD266F">
        <w:rPr>
          <w:lang w:val="en-US"/>
        </w:rPr>
        <w:t></w:t>
      </w:r>
      <w:r w:rsidRPr="00DD266F">
        <w:rPr>
          <w:rFonts w:hint="eastAsia"/>
          <w:lang w:val="en-US"/>
        </w:rPr>
        <w:t>категорій</w:t>
      </w:r>
      <w:r w:rsidRPr="00DD266F">
        <w:rPr>
          <w:lang w:val="en-US"/>
        </w:rPr>
        <w:t></w:t>
      </w:r>
      <w:r w:rsidRPr="00DD266F">
        <w:rPr>
          <w:rFonts w:hint="eastAsia"/>
          <w:lang w:val="en-US"/>
        </w:rPr>
        <w:t>засуджених</w:t>
      </w:r>
      <w:r w:rsidRPr="00DD266F">
        <w:rPr>
          <w:lang w:val="en-US"/>
        </w:rPr>
        <w:t></w:t>
      </w:r>
      <w:r w:rsidRPr="00DD266F">
        <w:rPr>
          <w:rFonts w:hint="eastAsia"/>
          <w:lang w:val="en-US"/>
        </w:rPr>
        <w:t>та</w:t>
      </w:r>
      <w:r w:rsidRPr="00DD266F">
        <w:rPr>
          <w:lang w:val="en-US"/>
        </w:rPr>
        <w:t></w:t>
      </w:r>
      <w:r w:rsidRPr="00DD266F">
        <w:rPr>
          <w:rFonts w:hint="eastAsia"/>
          <w:lang w:val="en-US"/>
        </w:rPr>
        <w:t>ув’язнених</w:t>
      </w: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покамерне</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тримання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засуджених</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установах</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закритого</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типу</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незастосування</w:t>
      </w:r>
      <w:r w:rsidRPr="00DD266F">
        <w:rPr>
          <w:lang w:val="en-US"/>
        </w:rPr>
        <w:t></w:t>
      </w:r>
      <w:r w:rsidRPr="00DD266F">
        <w:rPr>
          <w:rFonts w:hint="eastAsia"/>
          <w:lang w:val="en-US"/>
        </w:rPr>
        <w:t>такої</w:t>
      </w:r>
      <w:r w:rsidRPr="00DD266F">
        <w:rPr>
          <w:lang w:val="en-US"/>
        </w:rPr>
        <w:t></w:t>
      </w:r>
      <w:r w:rsidRPr="00DD266F">
        <w:rPr>
          <w:rFonts w:hint="eastAsia"/>
          <w:lang w:val="en-US"/>
        </w:rPr>
        <w:t>форми</w:t>
      </w:r>
      <w:r w:rsidRPr="00DD266F">
        <w:rPr>
          <w:lang w:val="en-US"/>
        </w:rPr>
        <w:t></w:t>
      </w:r>
      <w:r w:rsidRPr="00DD266F">
        <w:rPr>
          <w:rFonts w:hint="eastAsia"/>
          <w:lang w:val="en-US"/>
        </w:rPr>
        <w:t>прогресивної</w:t>
      </w:r>
      <w:r w:rsidRPr="00DD266F">
        <w:rPr>
          <w:lang w:val="en-US"/>
        </w:rPr>
        <w:t></w:t>
      </w:r>
      <w:r w:rsidRPr="00DD266F">
        <w:rPr>
          <w:rFonts w:hint="eastAsia"/>
          <w:lang w:val="en-US"/>
        </w:rPr>
        <w:t>системи</w:t>
      </w:r>
      <w:r w:rsidRPr="00DD266F">
        <w:rPr>
          <w:lang w:val="en-US"/>
        </w:rPr>
        <w:t></w:t>
      </w:r>
      <w:r w:rsidRPr="00DD266F">
        <w:rPr>
          <w:lang w:val="en-US"/>
        </w:rPr>
        <w:t></w:t>
      </w:r>
      <w:r w:rsidRPr="00DD266F">
        <w:rPr>
          <w:rFonts w:hint="eastAsia"/>
          <w:lang w:val="en-US"/>
        </w:rPr>
        <w:t>як</w:t>
      </w:r>
      <w:r w:rsidRPr="00DD266F">
        <w:rPr>
          <w:lang w:val="en-US"/>
        </w:rPr>
        <w:t></w:t>
      </w:r>
      <w:r w:rsidRPr="00DD266F">
        <w:rPr>
          <w:rFonts w:hint="eastAsia"/>
          <w:lang w:val="en-US"/>
        </w:rPr>
        <w:t>заміна</w:t>
      </w:r>
      <w:r w:rsidRPr="00DD266F">
        <w:rPr>
          <w:lang w:val="en-US"/>
        </w:rPr>
        <w:t></w:t>
      </w:r>
      <w:r w:rsidRPr="00DD266F">
        <w:rPr>
          <w:rFonts w:hint="eastAsia"/>
          <w:lang w:val="en-US"/>
        </w:rPr>
        <w:t>невідбутої</w:t>
      </w:r>
      <w:r w:rsidRPr="00DD266F">
        <w:rPr>
          <w:lang w:val="en-US"/>
        </w:rPr>
        <w:t></w:t>
      </w:r>
      <w:r w:rsidRPr="00DD266F">
        <w:rPr>
          <w:rFonts w:hint="eastAsia"/>
          <w:lang w:val="en-US"/>
        </w:rPr>
        <w:t>частини</w:t>
      </w:r>
      <w:r w:rsidRPr="00DD266F">
        <w:rPr>
          <w:lang w:val="en-US"/>
        </w:rPr>
        <w:t></w:t>
      </w:r>
      <w:r w:rsidRPr="00DD266F">
        <w:rPr>
          <w:rFonts w:hint="eastAsia"/>
          <w:lang w:val="en-US"/>
        </w:rPr>
        <w:t>покарання</w:t>
      </w:r>
      <w:r w:rsidRPr="00DD266F">
        <w:rPr>
          <w:lang w:val="en-US"/>
        </w:rPr>
        <w:t></w:t>
      </w:r>
      <w:r w:rsidRPr="00DD266F">
        <w:rPr>
          <w:rFonts w:hint="eastAsia"/>
          <w:lang w:val="en-US"/>
        </w:rPr>
        <w:t>більш</w:t>
      </w:r>
      <w:r w:rsidRPr="00DD266F">
        <w:rPr>
          <w:lang w:val="en-US"/>
        </w:rPr>
        <w:t></w:t>
      </w:r>
      <w:r w:rsidRPr="00DD266F">
        <w:rPr>
          <w:rFonts w:hint="eastAsia"/>
          <w:lang w:val="en-US"/>
        </w:rPr>
        <w:t>м’яким</w:t>
      </w:r>
      <w:r w:rsidRPr="00DD266F">
        <w:rPr>
          <w:lang w:val="en-US"/>
        </w:rPr>
        <w:t></w:t>
      </w:r>
      <w:r w:rsidRPr="00DD266F">
        <w:rPr>
          <w:lang w:val="en-US"/>
        </w:rPr>
        <w:t></w:t>
      </w:r>
      <w:r w:rsidRPr="00DD266F">
        <w:rPr>
          <w:rFonts w:hint="eastAsia"/>
          <w:lang w:val="en-US"/>
        </w:rPr>
        <w:t>коли</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rFonts w:hint="eastAsia"/>
          <w:lang w:val="en-US"/>
        </w:rPr>
        <w:t>замінюється</w:t>
      </w:r>
      <w:r w:rsidRPr="00DD266F">
        <w:rPr>
          <w:lang w:val="en-US"/>
        </w:rPr>
        <w:t></w:t>
      </w:r>
      <w:r w:rsidRPr="00DD266F">
        <w:rPr>
          <w:rFonts w:hint="eastAsia"/>
          <w:lang w:val="en-US"/>
        </w:rPr>
        <w:t>покаранням</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обмеження</w:t>
      </w:r>
      <w:r w:rsidRPr="00DD266F">
        <w:rPr>
          <w:lang w:val="en-US"/>
        </w:rPr>
        <w:t></w:t>
      </w:r>
      <w:r w:rsidRPr="00DD266F">
        <w:rPr>
          <w:rFonts w:hint="eastAsia"/>
          <w:lang w:val="en-US"/>
        </w:rPr>
        <w:t>волі</w:t>
      </w:r>
      <w:r w:rsidRPr="00DD266F">
        <w:rPr>
          <w:lang w:val="en-US"/>
        </w:rPr>
        <w:t></w:t>
      </w:r>
      <w:r w:rsidRPr="00DD266F">
        <w:rPr>
          <w:lang w:val="en-US"/>
        </w:rPr>
        <w:t></w:t>
      </w:r>
      <w:r w:rsidRPr="00DD266F">
        <w:rPr>
          <w:rFonts w:hint="eastAsia"/>
          <w:lang w:val="en-US"/>
        </w:rPr>
        <w:t>і</w:t>
      </w:r>
      <w:r w:rsidRPr="00DD266F">
        <w:rPr>
          <w:lang w:val="en-US"/>
        </w:rPr>
        <w:t></w:t>
      </w:r>
      <w:r w:rsidRPr="00DD266F">
        <w:rPr>
          <w:rFonts w:hint="eastAsia"/>
          <w:lang w:val="en-US"/>
        </w:rPr>
        <w:t>засуджений</w:t>
      </w:r>
      <w:r w:rsidRPr="00DD266F">
        <w:rPr>
          <w:lang w:val="en-US"/>
        </w:rPr>
        <w:t></w:t>
      </w:r>
      <w:r w:rsidRPr="00DD266F">
        <w:rPr>
          <w:rFonts w:hint="eastAsia"/>
          <w:lang w:val="en-US"/>
        </w:rPr>
        <w:t>переводиться</w:t>
      </w:r>
      <w:r w:rsidRPr="00DD266F">
        <w:rPr>
          <w:lang w:val="en-US"/>
        </w:rPr>
        <w:t></w:t>
      </w:r>
      <w:r w:rsidRPr="00DD266F">
        <w:rPr>
          <w:rFonts w:hint="eastAsia"/>
          <w:lang w:val="en-US"/>
        </w:rPr>
        <w:t>із</w:t>
      </w:r>
      <w:r w:rsidRPr="00DD266F">
        <w:rPr>
          <w:lang w:val="en-US"/>
        </w:rPr>
        <w:t></w:t>
      </w:r>
      <w:r w:rsidRPr="00DD266F">
        <w:rPr>
          <w:rFonts w:hint="eastAsia"/>
          <w:lang w:val="en-US"/>
        </w:rPr>
        <w:t>виправної</w:t>
      </w:r>
      <w:r w:rsidRPr="00DD266F">
        <w:rPr>
          <w:lang w:val="en-US"/>
        </w:rPr>
        <w:t></w:t>
      </w:r>
      <w:r w:rsidRPr="00DD266F">
        <w:rPr>
          <w:rFonts w:hint="eastAsia"/>
          <w:lang w:val="en-US"/>
        </w:rPr>
        <w:t>колонії</w:t>
      </w:r>
      <w:r w:rsidRPr="00DD266F">
        <w:rPr>
          <w:lang w:val="en-US"/>
        </w:rPr>
        <w:t></w:t>
      </w:r>
      <w:r w:rsidRPr="00DD266F">
        <w:rPr>
          <w:rFonts w:hint="eastAsia"/>
          <w:lang w:val="en-US"/>
        </w:rPr>
        <w:t>до</w:t>
      </w:r>
      <w:r w:rsidRPr="00DD266F">
        <w:rPr>
          <w:lang w:val="en-US"/>
        </w:rPr>
        <w:t></w:t>
      </w:r>
      <w:r w:rsidRPr="00DD266F">
        <w:rPr>
          <w:rFonts w:hint="eastAsia"/>
          <w:lang w:val="en-US"/>
        </w:rPr>
        <w:t>виправного</w:t>
      </w:r>
      <w:r w:rsidRPr="00DD266F">
        <w:rPr>
          <w:lang w:val="en-US"/>
        </w:rPr>
        <w:t></w:t>
      </w:r>
      <w:r w:rsidRPr="00DD266F">
        <w:rPr>
          <w:rFonts w:hint="eastAsia"/>
          <w:lang w:val="en-US"/>
        </w:rPr>
        <w:t>центру</w:t>
      </w:r>
      <w:r w:rsidRPr="00DD266F">
        <w:rPr>
          <w:lang w:val="en-US"/>
        </w:rPr>
        <w:t></w:t>
      </w:r>
      <w:r w:rsidRPr="00DD266F">
        <w:rPr>
          <w:lang w:val="en-US"/>
        </w:rPr>
        <w:t></w:t>
      </w:r>
      <w:r w:rsidRPr="00DD266F">
        <w:rPr>
          <w:rFonts w:hint="eastAsia"/>
          <w:lang w:val="en-US"/>
        </w:rPr>
        <w:t>через</w:t>
      </w:r>
      <w:r w:rsidRPr="00DD266F">
        <w:rPr>
          <w:lang w:val="en-US"/>
        </w:rPr>
        <w:t></w:t>
      </w:r>
      <w:r w:rsidRPr="00DD266F">
        <w:rPr>
          <w:rFonts w:hint="eastAsia"/>
          <w:lang w:val="en-US"/>
        </w:rPr>
        <w:t>відсутність</w:t>
      </w:r>
      <w:r w:rsidRPr="00DD266F">
        <w:rPr>
          <w:lang w:val="en-US"/>
        </w:rPr>
        <w:t></w:t>
      </w:r>
      <w:r w:rsidRPr="00DD266F">
        <w:rPr>
          <w:rFonts w:hint="eastAsia"/>
          <w:lang w:val="en-US"/>
        </w:rPr>
        <w:t>у</w:t>
      </w:r>
      <w:r w:rsidRPr="00DD266F">
        <w:rPr>
          <w:lang w:val="en-US"/>
        </w:rPr>
        <w:t></w:t>
      </w:r>
      <w:r w:rsidRPr="00DD266F">
        <w:rPr>
          <w:rFonts w:hint="eastAsia"/>
          <w:lang w:val="en-US"/>
        </w:rPr>
        <w:t>системі</w:t>
      </w:r>
      <w:r w:rsidRPr="00DD266F">
        <w:rPr>
          <w:lang w:val="en-US"/>
        </w:rPr>
        <w:t></w:t>
      </w:r>
      <w:r w:rsidRPr="00DD266F">
        <w:rPr>
          <w:rFonts w:hint="eastAsia"/>
          <w:lang w:val="en-US"/>
        </w:rPr>
        <w:t>покарань</w:t>
      </w:r>
      <w:r w:rsidRPr="00DD266F">
        <w:rPr>
          <w:lang w:val="en-US"/>
        </w:rPr>
        <w:t></w:t>
      </w:r>
      <w:r w:rsidRPr="00DD266F">
        <w:rPr>
          <w:rFonts w:hint="eastAsia"/>
          <w:lang w:val="en-US"/>
        </w:rPr>
        <w:t>цієї</w:t>
      </w:r>
      <w:r w:rsidRPr="00DD266F">
        <w:rPr>
          <w:lang w:val="en-US"/>
        </w:rPr>
        <w:t></w:t>
      </w:r>
      <w:r w:rsidRPr="00DD266F">
        <w:rPr>
          <w:rFonts w:hint="eastAsia"/>
          <w:lang w:val="en-US"/>
        </w:rPr>
        <w:t>скандинавської</w:t>
      </w:r>
      <w:r w:rsidRPr="00DD266F">
        <w:rPr>
          <w:lang w:val="en-US"/>
        </w:rPr>
        <w:t></w:t>
      </w:r>
      <w:r w:rsidRPr="00DD266F">
        <w:rPr>
          <w:rFonts w:hint="eastAsia"/>
          <w:lang w:val="en-US"/>
        </w:rPr>
        <w:t>країни</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обмеження</w:t>
      </w:r>
      <w:r w:rsidRPr="00DD266F">
        <w:rPr>
          <w:lang w:val="en-US"/>
        </w:rPr>
        <w:t></w:t>
      </w:r>
      <w:r w:rsidRPr="00DD266F">
        <w:rPr>
          <w:rFonts w:hint="eastAsia"/>
          <w:lang w:val="en-US"/>
        </w:rPr>
        <w:t>волі</w:t>
      </w:r>
      <w:r w:rsidRPr="00DD266F">
        <w:rPr>
          <w:lang w:val="en-US"/>
        </w:rPr>
        <w:t></w:t>
      </w:r>
    </w:p>
    <w:p w:rsidR="00DD266F" w:rsidRPr="00DD266F" w:rsidRDefault="00DD266F" w:rsidP="00DD266F">
      <w:pPr>
        <w:rPr>
          <w:lang w:val="en-US"/>
        </w:rPr>
      </w:pP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зміна</w:t>
      </w:r>
      <w:r w:rsidRPr="00DD266F">
        <w:rPr>
          <w:lang w:val="en-US"/>
        </w:rPr>
        <w:t></w:t>
      </w:r>
      <w:r w:rsidRPr="00DD266F">
        <w:rPr>
          <w:rFonts w:hint="eastAsia"/>
          <w:lang w:val="en-US"/>
        </w:rPr>
        <w:t>умов</w:t>
      </w:r>
      <w:r w:rsidRPr="00DD266F">
        <w:rPr>
          <w:lang w:val="en-US"/>
        </w:rPr>
        <w:t></w:t>
      </w:r>
      <w:r w:rsidRPr="00DD266F">
        <w:rPr>
          <w:rFonts w:hint="eastAsia"/>
          <w:lang w:val="en-US"/>
        </w:rPr>
        <w:t>тримання</w:t>
      </w:r>
      <w:r w:rsidRPr="00DD266F">
        <w:rPr>
          <w:lang w:val="en-US"/>
        </w:rPr>
        <w:t></w:t>
      </w:r>
      <w:r w:rsidRPr="00DD266F">
        <w:rPr>
          <w:rFonts w:hint="eastAsia"/>
          <w:lang w:val="en-US"/>
        </w:rPr>
        <w:t>засуджених</w:t>
      </w:r>
      <w:r w:rsidRPr="00DD266F">
        <w:rPr>
          <w:lang w:val="en-US"/>
        </w:rPr>
        <w:t></w:t>
      </w:r>
      <w:r w:rsidRPr="00DD266F">
        <w:rPr>
          <w:rFonts w:hint="eastAsia"/>
          <w:lang w:val="en-US"/>
        </w:rPr>
        <w:t>до</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в</w:t>
      </w:r>
      <w:r w:rsidRPr="00DD266F">
        <w:rPr>
          <w:lang w:val="en-US"/>
        </w:rPr>
        <w:t></w:t>
      </w:r>
      <w:r w:rsidRPr="00DD266F">
        <w:rPr>
          <w:rFonts w:hint="eastAsia"/>
          <w:lang w:val="en-US"/>
        </w:rPr>
        <w:t>частині</w:t>
      </w:r>
      <w:r w:rsidRPr="00DD266F">
        <w:rPr>
          <w:lang w:val="en-US"/>
        </w:rPr>
        <w:t></w:t>
      </w:r>
      <w:r w:rsidRPr="00DD266F">
        <w:rPr>
          <w:rFonts w:hint="eastAsia"/>
          <w:lang w:val="en-US"/>
        </w:rPr>
        <w:t>пом’якшення</w:t>
      </w:r>
      <w:r w:rsidRPr="00DD266F">
        <w:rPr>
          <w:lang w:val="en-US"/>
        </w:rPr>
        <w:t></w:t>
      </w:r>
      <w:r w:rsidRPr="00DD266F">
        <w:rPr>
          <w:rFonts w:hint="eastAsia"/>
          <w:lang w:val="en-US"/>
        </w:rPr>
        <w:t>режиму</w:t>
      </w:r>
      <w:r w:rsidRPr="00DD266F">
        <w:rPr>
          <w:lang w:val="en-US"/>
        </w:rPr>
        <w:t></w:t>
      </w:r>
      <w:r w:rsidRPr="00DD266F">
        <w:rPr>
          <w:rFonts w:hint="eastAsia"/>
          <w:lang w:val="en-US"/>
        </w:rPr>
        <w:t>є</w:t>
      </w:r>
      <w:r w:rsidRPr="00DD266F">
        <w:rPr>
          <w:lang w:val="en-US"/>
        </w:rPr>
        <w:t></w:t>
      </w:r>
      <w:r w:rsidRPr="00DD266F">
        <w:rPr>
          <w:rFonts w:hint="eastAsia"/>
          <w:lang w:val="en-US"/>
        </w:rPr>
        <w:t>їхнім</w:t>
      </w:r>
      <w:r w:rsidRPr="00DD266F">
        <w:rPr>
          <w:lang w:val="en-US"/>
        </w:rPr>
        <w:t></w:t>
      </w:r>
      <w:r w:rsidRPr="00DD266F">
        <w:rPr>
          <w:rFonts w:hint="eastAsia"/>
          <w:lang w:val="en-US"/>
        </w:rPr>
        <w:t>законним</w:t>
      </w:r>
      <w:r w:rsidRPr="00DD266F">
        <w:rPr>
          <w:lang w:val="en-US"/>
        </w:rPr>
        <w:t></w:t>
      </w:r>
      <w:r w:rsidRPr="00DD266F">
        <w:rPr>
          <w:rFonts w:hint="eastAsia"/>
          <w:lang w:val="en-US"/>
        </w:rPr>
        <w:t>інтересом</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суб’єктом</w:t>
      </w:r>
      <w:r w:rsidRPr="00DD266F">
        <w:rPr>
          <w:lang w:val="en-US"/>
        </w:rPr>
        <w:t></w:t>
      </w:r>
      <w:r w:rsidRPr="00DD266F">
        <w:rPr>
          <w:rFonts w:hint="eastAsia"/>
          <w:lang w:val="en-US"/>
        </w:rPr>
        <w:t>прийняття</w:t>
      </w:r>
      <w:r w:rsidRPr="00DD266F">
        <w:rPr>
          <w:lang w:val="en-US"/>
        </w:rPr>
        <w:t></w:t>
      </w:r>
      <w:r w:rsidRPr="00DD266F">
        <w:rPr>
          <w:rFonts w:hint="eastAsia"/>
          <w:lang w:val="en-US"/>
        </w:rPr>
        <w:t>остаточного</w:t>
      </w:r>
      <w:r w:rsidRPr="00DD266F">
        <w:rPr>
          <w:lang w:val="en-US"/>
        </w:rPr>
        <w:t></w:t>
      </w:r>
      <w:r w:rsidRPr="00DD266F">
        <w:rPr>
          <w:rFonts w:hint="eastAsia"/>
          <w:lang w:val="en-US"/>
        </w:rPr>
        <w:t>рішення</w:t>
      </w:r>
      <w:r w:rsidRPr="00DD266F">
        <w:rPr>
          <w:lang w:val="en-US"/>
        </w:rPr>
        <w:t></w:t>
      </w:r>
      <w:r w:rsidRPr="00DD266F">
        <w:rPr>
          <w:rFonts w:hint="eastAsia"/>
          <w:lang w:val="en-US"/>
        </w:rPr>
        <w:t>про</w:t>
      </w:r>
      <w:r w:rsidRPr="00DD266F">
        <w:rPr>
          <w:lang w:val="en-US"/>
        </w:rPr>
        <w:t></w:t>
      </w:r>
      <w:r w:rsidRPr="00DD266F">
        <w:rPr>
          <w:rFonts w:hint="eastAsia"/>
          <w:lang w:val="en-US"/>
        </w:rPr>
        <w:t>умовно</w:t>
      </w:r>
      <w:r w:rsidRPr="00DD266F">
        <w:rPr>
          <w:lang w:val="en-US"/>
        </w:rPr>
        <w:t></w:t>
      </w:r>
      <w:r w:rsidRPr="00DD266F">
        <w:rPr>
          <w:rFonts w:hint="eastAsia"/>
          <w:lang w:val="en-US"/>
        </w:rPr>
        <w:t>дострокове</w:t>
      </w:r>
      <w:r w:rsidRPr="00DD266F">
        <w:rPr>
          <w:lang w:val="en-US"/>
        </w:rPr>
        <w:t></w:t>
      </w:r>
      <w:r w:rsidRPr="00DD266F">
        <w:rPr>
          <w:rFonts w:hint="eastAsia"/>
          <w:lang w:val="en-US"/>
        </w:rPr>
        <w:t>звільнення</w:t>
      </w:r>
      <w:r w:rsidRPr="00DD266F">
        <w:rPr>
          <w:lang w:val="en-US"/>
        </w:rPr>
        <w:t></w:t>
      </w:r>
      <w:r w:rsidRPr="00DD266F">
        <w:rPr>
          <w:rFonts w:hint="eastAsia"/>
          <w:lang w:val="en-US"/>
        </w:rPr>
        <w:t>від</w:t>
      </w:r>
      <w:r w:rsidRPr="00DD266F">
        <w:rPr>
          <w:lang w:val="en-US"/>
        </w:rPr>
        <w:t></w:t>
      </w:r>
      <w:r w:rsidRPr="00DD266F">
        <w:rPr>
          <w:rFonts w:hint="eastAsia"/>
          <w:lang w:val="en-US"/>
        </w:rPr>
        <w:t>відбування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є</w:t>
      </w:r>
      <w:r w:rsidRPr="00DD266F">
        <w:rPr>
          <w:lang w:val="en-US"/>
        </w:rPr>
        <w:t></w:t>
      </w:r>
      <w:r w:rsidRPr="00DD266F">
        <w:rPr>
          <w:rFonts w:hint="eastAsia"/>
          <w:lang w:val="en-US"/>
        </w:rPr>
        <w:t>директор</w:t>
      </w:r>
      <w:r w:rsidRPr="00DD266F">
        <w:rPr>
          <w:lang w:val="en-US"/>
        </w:rPr>
        <w:t></w:t>
      </w:r>
      <w:r w:rsidRPr="00DD266F">
        <w:rPr>
          <w:rFonts w:hint="eastAsia"/>
          <w:lang w:val="en-US"/>
        </w:rPr>
        <w:t>тюрми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до</w:t>
      </w:r>
      <w:r w:rsidRPr="00DD266F">
        <w:rPr>
          <w:lang w:val="en-US"/>
        </w:rPr>
        <w:t></w:t>
      </w:r>
      <w:r w:rsidRPr="00DD266F">
        <w:rPr>
          <w:rFonts w:hint="eastAsia"/>
          <w:lang w:val="en-US"/>
        </w:rPr>
        <w:t>засуджених</w:t>
      </w:r>
      <w:r w:rsidRPr="00DD266F">
        <w:rPr>
          <w:lang w:val="en-US"/>
        </w:rPr>
        <w:t></w:t>
      </w:r>
      <w:r w:rsidRPr="00DD266F">
        <w:rPr>
          <w:rFonts w:hint="eastAsia"/>
          <w:lang w:val="en-US"/>
        </w:rPr>
        <w:t>застосовуються</w:t>
      </w:r>
      <w:r w:rsidRPr="00DD266F">
        <w:rPr>
          <w:lang w:val="en-US"/>
        </w:rPr>
        <w:t></w:t>
      </w:r>
      <w:r w:rsidRPr="00DD266F">
        <w:rPr>
          <w:rFonts w:hint="eastAsia"/>
          <w:lang w:val="en-US"/>
        </w:rPr>
        <w:t>заходи</w:t>
      </w:r>
      <w:r w:rsidRPr="00DD266F">
        <w:rPr>
          <w:lang w:val="en-US"/>
        </w:rPr>
        <w:t></w:t>
      </w:r>
      <w:r w:rsidRPr="00DD266F">
        <w:rPr>
          <w:rFonts w:hint="eastAsia"/>
          <w:lang w:val="en-US"/>
        </w:rPr>
        <w:t>заохочення</w:t>
      </w:r>
      <w:r w:rsidRPr="00DD266F">
        <w:rPr>
          <w:lang w:val="en-US"/>
        </w:rPr>
        <w:t></w:t>
      </w:r>
      <w:r w:rsidRPr="00DD266F">
        <w:rPr>
          <w:rFonts w:hint="eastAsia"/>
          <w:lang w:val="en-US"/>
        </w:rPr>
        <w:t>найвищого</w:t>
      </w:r>
      <w:r w:rsidRPr="00DD266F">
        <w:rPr>
          <w:lang w:val="en-US"/>
        </w:rPr>
        <w:t></w:t>
      </w:r>
      <w:r w:rsidRPr="00DD266F">
        <w:rPr>
          <w:rFonts w:hint="eastAsia"/>
          <w:lang w:val="en-US"/>
        </w:rPr>
        <w:t>рівня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таких</w:t>
      </w:r>
      <w:r w:rsidRPr="00DD266F">
        <w:rPr>
          <w:lang w:val="en-US"/>
        </w:rPr>
        <w:t></w:t>
      </w:r>
      <w:r w:rsidRPr="00DD266F">
        <w:rPr>
          <w:rFonts w:hint="eastAsia"/>
          <w:lang w:val="en-US"/>
        </w:rPr>
        <w:t>форм</w:t>
      </w:r>
      <w:r w:rsidRPr="00DD266F">
        <w:rPr>
          <w:lang w:val="en-US"/>
        </w:rPr>
        <w:t></w:t>
      </w:r>
      <w:r w:rsidRPr="00DD266F">
        <w:rPr>
          <w:rFonts w:hint="eastAsia"/>
          <w:lang w:val="en-US"/>
        </w:rPr>
        <w:t>прогресивної</w:t>
      </w:r>
      <w:r w:rsidRPr="00DD266F">
        <w:rPr>
          <w:lang w:val="en-US"/>
        </w:rPr>
        <w:t></w:t>
      </w:r>
      <w:r w:rsidRPr="00DD266F">
        <w:rPr>
          <w:rFonts w:hint="eastAsia"/>
          <w:lang w:val="en-US"/>
        </w:rPr>
        <w:t>системи</w:t>
      </w:r>
      <w:r w:rsidRPr="00DD266F">
        <w:rPr>
          <w:lang w:val="en-US"/>
        </w:rPr>
        <w:t></w:t>
      </w:r>
      <w:r w:rsidRPr="00DD266F">
        <w:rPr>
          <w:lang w:val="en-US"/>
        </w:rPr>
        <w:t></w:t>
      </w:r>
      <w:r w:rsidRPr="00DD266F">
        <w:rPr>
          <w:rFonts w:hint="eastAsia"/>
          <w:lang w:val="en-US"/>
        </w:rPr>
        <w:t>як</w:t>
      </w:r>
      <w:r w:rsidRPr="00DD266F">
        <w:rPr>
          <w:lang w:val="en-US"/>
        </w:rPr>
        <w:t></w:t>
      </w:r>
      <w:r w:rsidRPr="00DD266F">
        <w:rPr>
          <w:rFonts w:hint="eastAsia"/>
          <w:lang w:val="en-US"/>
        </w:rPr>
        <w:t>зміна</w:t>
      </w:r>
      <w:r w:rsidRPr="00DD266F">
        <w:rPr>
          <w:lang w:val="en-US"/>
        </w:rPr>
        <w:t></w:t>
      </w:r>
      <w:r w:rsidRPr="00DD266F">
        <w:rPr>
          <w:rFonts w:hint="eastAsia"/>
          <w:lang w:val="en-US"/>
        </w:rPr>
        <w:t>умов</w:t>
      </w:r>
      <w:r w:rsidRPr="00DD266F">
        <w:rPr>
          <w:lang w:val="en-US"/>
        </w:rPr>
        <w:t></w:t>
      </w:r>
      <w:r w:rsidRPr="00DD266F">
        <w:rPr>
          <w:rFonts w:hint="eastAsia"/>
          <w:lang w:val="en-US"/>
        </w:rPr>
        <w:t>тримання</w:t>
      </w:r>
      <w:r w:rsidRPr="00DD266F">
        <w:rPr>
          <w:lang w:val="en-US"/>
        </w:rPr>
        <w:t></w:t>
      </w:r>
      <w:r w:rsidRPr="00DD266F">
        <w:rPr>
          <w:lang w:val="en-US"/>
        </w:rPr>
        <w:t></w:t>
      </w:r>
      <w:r w:rsidRPr="00DD266F">
        <w:rPr>
          <w:rFonts w:hint="eastAsia"/>
          <w:lang w:val="en-US"/>
        </w:rPr>
        <w:t>умовно</w:t>
      </w:r>
      <w:r w:rsidRPr="00DD266F">
        <w:rPr>
          <w:lang w:val="en-US"/>
        </w:rPr>
        <w:t></w:t>
      </w:r>
      <w:r w:rsidRPr="00DD266F">
        <w:rPr>
          <w:rFonts w:hint="eastAsia"/>
          <w:lang w:val="en-US"/>
        </w:rPr>
        <w:t>дострокове</w:t>
      </w:r>
      <w:r w:rsidRPr="00DD266F">
        <w:rPr>
          <w:lang w:val="en-US"/>
        </w:rPr>
        <w:t></w:t>
      </w:r>
      <w:r w:rsidRPr="00DD266F">
        <w:rPr>
          <w:rFonts w:hint="eastAsia"/>
          <w:lang w:val="en-US"/>
        </w:rPr>
        <w:t>звільнення</w:t>
      </w:r>
      <w:r w:rsidRPr="00DD266F">
        <w:rPr>
          <w:lang w:val="en-US"/>
        </w:rPr>
        <w:t></w:t>
      </w:r>
      <w:r w:rsidRPr="00DD266F">
        <w:rPr>
          <w:lang w:val="en-US"/>
        </w:rPr>
        <w:t></w:t>
      </w:r>
      <w:r w:rsidRPr="00DD266F">
        <w:rPr>
          <w:rFonts w:hint="eastAsia"/>
          <w:lang w:val="en-US"/>
        </w:rPr>
        <w:t>короткочасні</w:t>
      </w:r>
      <w:r w:rsidRPr="00DD266F">
        <w:rPr>
          <w:lang w:val="en-US"/>
        </w:rPr>
        <w:t></w:t>
      </w:r>
      <w:r w:rsidRPr="00DD266F">
        <w:rPr>
          <w:rFonts w:hint="eastAsia"/>
          <w:lang w:val="en-US"/>
        </w:rPr>
        <w:t>виїзди</w:t>
      </w:r>
      <w:r w:rsidRPr="00DD266F">
        <w:rPr>
          <w:lang w:val="en-US"/>
        </w:rPr>
        <w:t></w:t>
      </w:r>
      <w:r w:rsidRPr="00DD266F">
        <w:rPr>
          <w:rFonts w:hint="eastAsia"/>
          <w:lang w:val="en-US"/>
        </w:rPr>
        <w:t>виходи</w:t>
      </w:r>
      <w:r w:rsidRPr="00DD266F">
        <w:rPr>
          <w:lang w:val="en-US"/>
        </w:rPr>
        <w:t></w:t>
      </w:r>
      <w:r w:rsidRPr="00DD266F">
        <w:rPr>
          <w:rFonts w:hint="eastAsia"/>
          <w:lang w:val="en-US"/>
        </w:rPr>
        <w:t>за</w:t>
      </w:r>
      <w:r w:rsidRPr="00DD266F">
        <w:rPr>
          <w:lang w:val="en-US"/>
        </w:rPr>
        <w:t></w:t>
      </w:r>
      <w:r w:rsidRPr="00DD266F">
        <w:rPr>
          <w:rFonts w:hint="eastAsia"/>
          <w:lang w:val="en-US"/>
        </w:rPr>
        <w:t>межі</w:t>
      </w:r>
      <w:r w:rsidRPr="00DD266F">
        <w:rPr>
          <w:lang w:val="en-US"/>
        </w:rPr>
        <w:t></w:t>
      </w:r>
      <w:r w:rsidRPr="00DD266F">
        <w:rPr>
          <w:rFonts w:hint="eastAsia"/>
          <w:lang w:val="en-US"/>
        </w:rPr>
        <w:t>установи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заходи</w:t>
      </w:r>
      <w:r w:rsidRPr="00DD266F">
        <w:rPr>
          <w:lang w:val="en-US"/>
        </w:rPr>
        <w:t></w:t>
      </w:r>
      <w:r w:rsidRPr="00DD266F">
        <w:rPr>
          <w:rFonts w:hint="eastAsia"/>
          <w:lang w:val="en-US"/>
        </w:rPr>
        <w:t>стягнення</w:t>
      </w:r>
      <w:r w:rsidRPr="00DD266F">
        <w:rPr>
          <w:lang w:val="en-US"/>
        </w:rPr>
        <w:t></w:t>
      </w:r>
      <w:r w:rsidRPr="00DD266F">
        <w:rPr>
          <w:rFonts w:hint="eastAsia"/>
          <w:lang w:val="en-US"/>
        </w:rPr>
        <w:t>не</w:t>
      </w:r>
      <w:r w:rsidRPr="00DD266F">
        <w:rPr>
          <w:lang w:val="en-US"/>
        </w:rPr>
        <w:t></w:t>
      </w:r>
      <w:r w:rsidRPr="00DD266F">
        <w:rPr>
          <w:rFonts w:hint="eastAsia"/>
          <w:lang w:val="en-US"/>
        </w:rPr>
        <w:t>мають</w:t>
      </w:r>
      <w:r w:rsidRPr="00DD266F">
        <w:rPr>
          <w:lang w:val="en-US"/>
        </w:rPr>
        <w:t></w:t>
      </w:r>
      <w:r w:rsidRPr="00DD266F">
        <w:rPr>
          <w:rFonts w:hint="eastAsia"/>
          <w:lang w:val="en-US"/>
        </w:rPr>
        <w:t>карально</w:t>
      </w:r>
      <w:r w:rsidRPr="00DD266F">
        <w:rPr>
          <w:lang w:val="en-US"/>
        </w:rPr>
        <w:t></w:t>
      </w:r>
      <w:r w:rsidRPr="00DD266F">
        <w:rPr>
          <w:rFonts w:hint="eastAsia"/>
          <w:lang w:val="en-US"/>
        </w:rPr>
        <w:t>ізолюючого</w:t>
      </w:r>
      <w:r w:rsidRPr="00DD266F">
        <w:rPr>
          <w:lang w:val="en-US"/>
        </w:rPr>
        <w:t></w:t>
      </w:r>
      <w:r w:rsidRPr="00DD266F">
        <w:rPr>
          <w:rFonts w:hint="eastAsia"/>
          <w:lang w:val="en-US"/>
        </w:rPr>
        <w:t>змісту</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праця</w:t>
      </w:r>
      <w:r w:rsidRPr="00DD266F">
        <w:rPr>
          <w:lang w:val="en-US"/>
        </w:rPr>
        <w:t></w:t>
      </w:r>
      <w:r w:rsidRPr="00DD266F">
        <w:rPr>
          <w:rFonts w:hint="eastAsia"/>
          <w:lang w:val="en-US"/>
        </w:rPr>
        <w:t>є</w:t>
      </w:r>
      <w:r w:rsidRPr="00DD266F">
        <w:rPr>
          <w:lang w:val="en-US"/>
        </w:rPr>
        <w:t></w:t>
      </w:r>
      <w:r w:rsidRPr="00DD266F">
        <w:rPr>
          <w:rFonts w:hint="eastAsia"/>
          <w:lang w:val="en-US"/>
        </w:rPr>
        <w:t>обов’язком</w:t>
      </w:r>
      <w:r w:rsidRPr="00DD266F">
        <w:rPr>
          <w:lang w:val="en-US"/>
        </w:rPr>
        <w:t></w:t>
      </w:r>
      <w:r w:rsidRPr="00DD266F">
        <w:rPr>
          <w:rFonts w:hint="eastAsia"/>
          <w:lang w:val="en-US"/>
        </w:rPr>
        <w:t>засуджених</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на</w:t>
      </w:r>
      <w:r w:rsidRPr="00DD266F">
        <w:rPr>
          <w:lang w:val="en-US"/>
        </w:rPr>
        <w:t></w:t>
      </w:r>
      <w:r w:rsidRPr="00DD266F">
        <w:rPr>
          <w:rFonts w:hint="eastAsia"/>
          <w:lang w:val="en-US"/>
        </w:rPr>
        <w:t>особу</w:t>
      </w:r>
      <w:r w:rsidRPr="00DD266F">
        <w:rPr>
          <w:lang w:val="en-US"/>
        </w:rPr>
        <w:t></w:t>
      </w:r>
      <w:r w:rsidRPr="00DD266F">
        <w:rPr>
          <w:lang w:val="en-US"/>
        </w:rPr>
        <w:t></w:t>
      </w:r>
      <w:r w:rsidRPr="00DD266F">
        <w:rPr>
          <w:rFonts w:hint="eastAsia"/>
          <w:lang w:val="en-US"/>
        </w:rPr>
        <w:t>умовно</w:t>
      </w:r>
      <w:r w:rsidRPr="00DD266F">
        <w:rPr>
          <w:lang w:val="en-US"/>
        </w:rPr>
        <w:t></w:t>
      </w:r>
      <w:r w:rsidRPr="00DD266F">
        <w:rPr>
          <w:rFonts w:hint="eastAsia"/>
          <w:lang w:val="en-US"/>
        </w:rPr>
        <w:t>достроково</w:t>
      </w:r>
      <w:r w:rsidRPr="00DD266F">
        <w:rPr>
          <w:lang w:val="en-US"/>
        </w:rPr>
        <w:t></w:t>
      </w:r>
      <w:r w:rsidRPr="00DD266F">
        <w:rPr>
          <w:rFonts w:hint="eastAsia"/>
          <w:lang w:val="en-US"/>
        </w:rPr>
        <w:t>звільнену</w:t>
      </w:r>
      <w:r w:rsidRPr="00DD266F">
        <w:rPr>
          <w:lang w:val="en-US"/>
        </w:rPr>
        <w:t></w:t>
      </w:r>
      <w:r w:rsidRPr="00DD266F">
        <w:rPr>
          <w:rFonts w:hint="eastAsia"/>
          <w:lang w:val="en-US"/>
        </w:rPr>
        <w:t>від</w:t>
      </w:r>
      <w:r w:rsidRPr="00DD266F">
        <w:rPr>
          <w:lang w:val="en-US"/>
        </w:rPr>
        <w:t></w:t>
      </w:r>
      <w:r w:rsidRPr="00DD266F">
        <w:rPr>
          <w:rFonts w:hint="eastAsia"/>
          <w:lang w:val="en-US"/>
        </w:rPr>
        <w:t>відбування</w:t>
      </w:r>
      <w:r w:rsidRPr="00DD266F">
        <w:rPr>
          <w:lang w:val="en-US"/>
        </w:rPr>
        <w:t></w:t>
      </w:r>
      <w:r w:rsidRPr="00DD266F">
        <w:rPr>
          <w:rFonts w:hint="eastAsia"/>
          <w:lang w:val="en-US"/>
        </w:rPr>
        <w:t>покарання</w:t>
      </w:r>
      <w:r w:rsidRPr="00DD266F">
        <w:rPr>
          <w:lang w:val="en-US"/>
        </w:rPr>
        <w:t></w:t>
      </w:r>
      <w:r w:rsidRPr="00DD266F">
        <w:rPr>
          <w:lang w:val="en-US"/>
        </w:rPr>
        <w:t></w:t>
      </w:r>
      <w:r w:rsidRPr="00DD266F">
        <w:rPr>
          <w:rFonts w:hint="eastAsia"/>
          <w:lang w:val="en-US"/>
        </w:rPr>
        <w:t>може</w:t>
      </w:r>
      <w:r w:rsidRPr="00DD266F">
        <w:rPr>
          <w:lang w:val="en-US"/>
        </w:rPr>
        <w:t></w:t>
      </w:r>
      <w:r w:rsidRPr="00DD266F">
        <w:rPr>
          <w:rFonts w:hint="eastAsia"/>
          <w:lang w:val="en-US"/>
        </w:rPr>
        <w:t>покладатися</w:t>
      </w:r>
      <w:r w:rsidRPr="00DD266F">
        <w:rPr>
          <w:lang w:val="en-US"/>
        </w:rPr>
        <w:t></w:t>
      </w:r>
      <w:r w:rsidRPr="00DD266F">
        <w:rPr>
          <w:rFonts w:hint="eastAsia"/>
          <w:lang w:val="en-US"/>
        </w:rPr>
        <w:t>низка</w:t>
      </w:r>
      <w:r w:rsidRPr="00DD266F">
        <w:rPr>
          <w:lang w:val="en-US"/>
        </w:rPr>
        <w:t></w:t>
      </w:r>
      <w:r w:rsidRPr="00DD266F">
        <w:rPr>
          <w:rFonts w:hint="eastAsia"/>
          <w:lang w:val="en-US"/>
        </w:rPr>
        <w:t>обов’язків</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ab/>
      </w:r>
      <w:r w:rsidRPr="00DD266F">
        <w:rPr>
          <w:rFonts w:hint="eastAsia"/>
          <w:lang w:val="en-US"/>
        </w:rPr>
        <w:t>За</w:t>
      </w:r>
      <w:r w:rsidRPr="00DD266F">
        <w:rPr>
          <w:lang w:val="en-US"/>
        </w:rPr>
        <w:t></w:t>
      </w:r>
      <w:r w:rsidRPr="00DD266F">
        <w:rPr>
          <w:rFonts w:hint="eastAsia"/>
          <w:lang w:val="en-US"/>
        </w:rPr>
        <w:t>результатами</w:t>
      </w:r>
      <w:r w:rsidRPr="00DD266F">
        <w:rPr>
          <w:lang w:val="en-US"/>
        </w:rPr>
        <w:t></w:t>
      </w:r>
      <w:r w:rsidRPr="00DD266F">
        <w:rPr>
          <w:rFonts w:hint="eastAsia"/>
          <w:lang w:val="en-US"/>
        </w:rPr>
        <w:t>проведеного</w:t>
      </w:r>
      <w:r w:rsidRPr="00DD266F">
        <w:rPr>
          <w:lang w:val="en-US"/>
        </w:rPr>
        <w:t></w:t>
      </w:r>
      <w:r w:rsidRPr="00DD266F">
        <w:rPr>
          <w:rFonts w:hint="eastAsia"/>
          <w:lang w:val="en-US"/>
        </w:rPr>
        <w:t>порівняльного</w:t>
      </w:r>
      <w:r w:rsidRPr="00DD266F">
        <w:rPr>
          <w:lang w:val="en-US"/>
        </w:rPr>
        <w:t></w:t>
      </w:r>
      <w:r w:rsidRPr="00DD266F">
        <w:rPr>
          <w:rFonts w:hint="eastAsia"/>
          <w:lang w:val="en-US"/>
        </w:rPr>
        <w:t>аналізу</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rFonts w:hint="eastAsia"/>
          <w:lang w:val="en-US"/>
        </w:rPr>
        <w:t>у</w:t>
      </w:r>
      <w:r w:rsidRPr="00DD266F">
        <w:rPr>
          <w:lang w:val="en-US"/>
        </w:rPr>
        <w:t></w:t>
      </w:r>
      <w:r w:rsidRPr="00DD266F">
        <w:rPr>
          <w:rFonts w:hint="eastAsia"/>
          <w:lang w:val="en-US"/>
        </w:rPr>
        <w:t>Швеції</w:t>
      </w:r>
      <w:r w:rsidRPr="00DD266F">
        <w:rPr>
          <w:lang w:val="en-US"/>
        </w:rPr>
        <w:t></w:t>
      </w:r>
      <w:r w:rsidRPr="00DD266F">
        <w:rPr>
          <w:rFonts w:hint="eastAsia"/>
          <w:lang w:val="en-US"/>
        </w:rPr>
        <w:t>та</w:t>
      </w:r>
      <w:r w:rsidRPr="00DD266F">
        <w:rPr>
          <w:lang w:val="en-US"/>
        </w:rPr>
        <w:t></w:t>
      </w:r>
      <w:r w:rsidRPr="00DD266F">
        <w:rPr>
          <w:rFonts w:hint="eastAsia"/>
          <w:lang w:val="en-US"/>
        </w:rPr>
        <w:t>Україні</w:t>
      </w:r>
      <w:r w:rsidRPr="00DD266F">
        <w:rPr>
          <w:lang w:val="en-US"/>
        </w:rPr>
        <w:t></w:t>
      </w:r>
      <w:r w:rsidRPr="00DD266F">
        <w:rPr>
          <w:rFonts w:hint="eastAsia"/>
          <w:lang w:val="en-US"/>
        </w:rPr>
        <w:t>встановлено</w:t>
      </w:r>
      <w:r w:rsidRPr="00DD266F">
        <w:rPr>
          <w:lang w:val="en-US"/>
        </w:rPr>
        <w:t></w:t>
      </w:r>
      <w:r w:rsidRPr="00DD266F">
        <w:rPr>
          <w:lang w:val="en-US"/>
        </w:rPr>
        <w:t></w:t>
      </w:r>
      <w:r w:rsidRPr="00DD266F">
        <w:rPr>
          <w:rFonts w:hint="eastAsia"/>
          <w:lang w:val="en-US"/>
        </w:rPr>
        <w:t>що</w:t>
      </w:r>
      <w:r w:rsidRPr="00DD266F">
        <w:rPr>
          <w:lang w:val="en-US"/>
        </w:rPr>
        <w:t></w:t>
      </w:r>
      <w:r w:rsidRPr="00DD266F">
        <w:rPr>
          <w:rFonts w:hint="eastAsia"/>
          <w:lang w:val="en-US"/>
        </w:rPr>
        <w:t>виконання</w:t>
      </w:r>
      <w:r w:rsidRPr="00DD266F">
        <w:rPr>
          <w:lang w:val="en-US"/>
        </w:rPr>
        <w:t></w:t>
      </w:r>
      <w:r w:rsidRPr="00DD266F">
        <w:rPr>
          <w:rFonts w:hint="eastAsia"/>
          <w:lang w:val="en-US"/>
        </w:rPr>
        <w:t>цього</w:t>
      </w:r>
      <w:r w:rsidRPr="00DD266F">
        <w:rPr>
          <w:lang w:val="en-US"/>
        </w:rPr>
        <w:t></w:t>
      </w:r>
      <w:r w:rsidRPr="00DD266F">
        <w:rPr>
          <w:rFonts w:hint="eastAsia"/>
          <w:lang w:val="en-US"/>
        </w:rPr>
        <w:t>виду</w:t>
      </w:r>
      <w:r w:rsidRPr="00DD266F">
        <w:rPr>
          <w:lang w:val="en-US"/>
        </w:rPr>
        <w:t></w:t>
      </w:r>
      <w:r w:rsidRPr="00DD266F">
        <w:rPr>
          <w:rFonts w:hint="eastAsia"/>
          <w:lang w:val="en-US"/>
        </w:rPr>
        <w:t>покарання</w:t>
      </w:r>
      <w:r w:rsidRPr="00DD266F">
        <w:rPr>
          <w:lang w:val="en-US"/>
        </w:rPr>
        <w:t></w:t>
      </w:r>
      <w:r w:rsidRPr="00DD266F">
        <w:rPr>
          <w:rFonts w:hint="eastAsia"/>
          <w:lang w:val="en-US"/>
        </w:rPr>
        <w:t>в</w:t>
      </w:r>
      <w:r w:rsidRPr="00DD266F">
        <w:rPr>
          <w:lang w:val="en-US"/>
        </w:rPr>
        <w:t></w:t>
      </w:r>
      <w:r w:rsidRPr="00DD266F">
        <w:rPr>
          <w:rFonts w:hint="eastAsia"/>
          <w:lang w:val="en-US"/>
        </w:rPr>
        <w:t>зазначеній</w:t>
      </w:r>
      <w:r w:rsidRPr="00DD266F">
        <w:rPr>
          <w:lang w:val="en-US"/>
        </w:rPr>
        <w:t></w:t>
      </w:r>
      <w:r w:rsidRPr="00DD266F">
        <w:rPr>
          <w:rFonts w:hint="eastAsia"/>
          <w:lang w:val="en-US"/>
        </w:rPr>
        <w:t>зарубіжній</w:t>
      </w:r>
      <w:r w:rsidRPr="00DD266F">
        <w:rPr>
          <w:lang w:val="en-US"/>
        </w:rPr>
        <w:t></w:t>
      </w:r>
      <w:r w:rsidRPr="00DD266F">
        <w:rPr>
          <w:rFonts w:hint="eastAsia"/>
          <w:lang w:val="en-US"/>
        </w:rPr>
        <w:t>країні</w:t>
      </w:r>
      <w:r w:rsidRPr="00DD266F">
        <w:rPr>
          <w:lang w:val="en-US"/>
        </w:rPr>
        <w:t></w:t>
      </w:r>
      <w:r w:rsidRPr="00DD266F">
        <w:rPr>
          <w:rFonts w:hint="eastAsia"/>
          <w:lang w:val="en-US"/>
        </w:rPr>
        <w:t>має</w:t>
      </w:r>
      <w:r w:rsidRPr="00DD266F">
        <w:rPr>
          <w:lang w:val="en-US"/>
        </w:rPr>
        <w:t></w:t>
      </w:r>
      <w:r w:rsidRPr="00DD266F">
        <w:rPr>
          <w:rFonts w:hint="eastAsia"/>
          <w:lang w:val="en-US"/>
        </w:rPr>
        <w:t>такі</w:t>
      </w:r>
      <w:r w:rsidRPr="00DD266F">
        <w:rPr>
          <w:lang w:val="en-US"/>
        </w:rPr>
        <w:t></w:t>
      </w:r>
      <w:r w:rsidRPr="00DD266F">
        <w:rPr>
          <w:rFonts w:hint="eastAsia"/>
          <w:lang w:val="en-US"/>
        </w:rPr>
        <w:t>специфічні</w:t>
      </w:r>
      <w:r w:rsidRPr="00DD266F">
        <w:rPr>
          <w:lang w:val="en-US"/>
        </w:rPr>
        <w:t></w:t>
      </w:r>
      <w:r w:rsidRPr="00DD266F">
        <w:rPr>
          <w:rFonts w:hint="eastAsia"/>
          <w:lang w:val="en-US"/>
        </w:rPr>
        <w:t>риси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наявність</w:t>
      </w:r>
      <w:r w:rsidRPr="00DD266F">
        <w:rPr>
          <w:lang w:val="en-US"/>
        </w:rPr>
        <w:t></w:t>
      </w:r>
      <w:r w:rsidRPr="00DD266F">
        <w:rPr>
          <w:rFonts w:hint="eastAsia"/>
          <w:lang w:val="en-US"/>
        </w:rPr>
        <w:t>окремого</w:t>
      </w:r>
      <w:r w:rsidRPr="00DD266F">
        <w:rPr>
          <w:lang w:val="en-US"/>
        </w:rPr>
        <w:t></w:t>
      </w:r>
      <w:r w:rsidRPr="00DD266F">
        <w:rPr>
          <w:rFonts w:hint="eastAsia"/>
          <w:lang w:val="en-US"/>
        </w:rPr>
        <w:t>Закону</w:t>
      </w:r>
      <w:r w:rsidRPr="00DD266F">
        <w:rPr>
          <w:lang w:val="en-US"/>
        </w:rPr>
        <w:t></w:t>
      </w:r>
      <w:r w:rsidRPr="00DD266F">
        <w:rPr>
          <w:lang w:val="en-US"/>
        </w:rPr>
        <w:t></w:t>
      </w:r>
      <w:r w:rsidRPr="00DD266F">
        <w:rPr>
          <w:rFonts w:hint="eastAsia"/>
          <w:lang w:val="en-US"/>
        </w:rPr>
        <w:t>Про</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виконання</w:t>
      </w:r>
      <w:r w:rsidRPr="00DD266F">
        <w:rPr>
          <w:lang w:val="en-US"/>
        </w:rPr>
        <w:t></w:t>
      </w:r>
      <w:r w:rsidRPr="00DD266F">
        <w:rPr>
          <w:rFonts w:hint="eastAsia"/>
          <w:lang w:val="en-US"/>
        </w:rPr>
        <w:t>приватними</w:t>
      </w:r>
      <w:r w:rsidRPr="00DD266F">
        <w:rPr>
          <w:lang w:val="en-US"/>
        </w:rPr>
        <w:t></w:t>
      </w:r>
      <w:r w:rsidRPr="00DD266F">
        <w:rPr>
          <w:rFonts w:hint="eastAsia"/>
          <w:lang w:val="en-US"/>
        </w:rPr>
        <w:t>компаніями</w:t>
      </w:r>
      <w:r w:rsidRPr="00DD266F">
        <w:rPr>
          <w:lang w:val="en-US"/>
        </w:rPr>
        <w:t></w:t>
      </w:r>
      <w:r w:rsidRPr="00DD266F">
        <w:rPr>
          <w:rFonts w:hint="eastAsia"/>
          <w:lang w:val="en-US"/>
        </w:rPr>
        <w:t>функцій</w:t>
      </w:r>
      <w:r w:rsidRPr="00DD266F">
        <w:rPr>
          <w:lang w:val="en-US"/>
        </w:rPr>
        <w:t></w:t>
      </w:r>
      <w:r w:rsidRPr="00DD266F">
        <w:rPr>
          <w:rFonts w:hint="eastAsia"/>
          <w:lang w:val="en-US"/>
        </w:rPr>
        <w:t>щодо</w:t>
      </w:r>
      <w:r w:rsidRPr="00DD266F">
        <w:rPr>
          <w:lang w:val="en-US"/>
        </w:rPr>
        <w:t></w:t>
      </w:r>
      <w:r w:rsidRPr="00DD266F">
        <w:rPr>
          <w:rFonts w:hint="eastAsia"/>
          <w:lang w:val="en-US"/>
        </w:rPr>
        <w:t>переміщення</w:t>
      </w:r>
      <w:r w:rsidRPr="00DD266F">
        <w:rPr>
          <w:lang w:val="en-US"/>
        </w:rPr>
        <w:t></w:t>
      </w:r>
      <w:r w:rsidRPr="00DD266F">
        <w:rPr>
          <w:rFonts w:hint="eastAsia"/>
          <w:lang w:val="en-US"/>
        </w:rPr>
        <w:t>засуджених</w:t>
      </w:r>
      <w:r w:rsidRPr="00DD266F">
        <w:rPr>
          <w:lang w:val="en-US"/>
        </w:rPr>
        <w:t></w:t>
      </w:r>
      <w:r w:rsidRPr="00DD266F">
        <w:rPr>
          <w:rFonts w:hint="eastAsia"/>
          <w:lang w:val="en-US"/>
        </w:rPr>
        <w:t>або</w:t>
      </w:r>
      <w:r w:rsidRPr="00DD266F">
        <w:rPr>
          <w:lang w:val="en-US"/>
        </w:rPr>
        <w:t></w:t>
      </w:r>
      <w:r w:rsidRPr="00DD266F">
        <w:rPr>
          <w:rFonts w:hint="eastAsia"/>
          <w:lang w:val="en-US"/>
        </w:rPr>
        <w:t>охорони</w:t>
      </w:r>
      <w:r w:rsidRPr="00DD266F">
        <w:rPr>
          <w:lang w:val="en-US"/>
        </w:rPr>
        <w:t></w:t>
      </w:r>
      <w:r w:rsidRPr="00DD266F">
        <w:rPr>
          <w:rFonts w:hint="eastAsia"/>
          <w:lang w:val="en-US"/>
        </w:rPr>
        <w:t>їх</w:t>
      </w:r>
      <w:r w:rsidRPr="00DD266F">
        <w:rPr>
          <w:lang w:val="en-US"/>
        </w:rPr>
        <w:t></w:t>
      </w:r>
      <w:r w:rsidRPr="00DD266F">
        <w:rPr>
          <w:rFonts w:hint="eastAsia"/>
          <w:lang w:val="en-US"/>
        </w:rPr>
        <w:t>у</w:t>
      </w:r>
      <w:r w:rsidRPr="00DD266F">
        <w:rPr>
          <w:lang w:val="en-US"/>
        </w:rPr>
        <w:t></w:t>
      </w:r>
      <w:r w:rsidRPr="00DD266F">
        <w:rPr>
          <w:rFonts w:hint="eastAsia"/>
          <w:lang w:val="en-US"/>
        </w:rPr>
        <w:t>лікувальних</w:t>
      </w:r>
      <w:r w:rsidRPr="00DD266F">
        <w:rPr>
          <w:lang w:val="en-US"/>
        </w:rPr>
        <w:t></w:t>
      </w:r>
      <w:r w:rsidRPr="00DD266F">
        <w:rPr>
          <w:rFonts w:hint="eastAsia"/>
          <w:lang w:val="en-US"/>
        </w:rPr>
        <w:t>закладах</w:t>
      </w:r>
      <w:r w:rsidRPr="00DD266F">
        <w:rPr>
          <w:lang w:val="en-US"/>
        </w:rPr>
        <w:t></w:t>
      </w:r>
      <w:r w:rsidRPr="00DD266F">
        <w:rPr>
          <w:lang w:val="en-US"/>
        </w:rPr>
        <w:t></w:t>
      </w:r>
      <w:r w:rsidRPr="00DD266F">
        <w:rPr>
          <w:rFonts w:hint="eastAsia"/>
          <w:lang w:val="en-US"/>
        </w:rPr>
        <w:t>а</w:t>
      </w:r>
      <w:r w:rsidRPr="00DD266F">
        <w:rPr>
          <w:lang w:val="en-US"/>
        </w:rPr>
        <w:t></w:t>
      </w:r>
      <w:r w:rsidRPr="00DD266F">
        <w:rPr>
          <w:rFonts w:hint="eastAsia"/>
          <w:lang w:val="en-US"/>
        </w:rPr>
        <w:t>також</w:t>
      </w:r>
      <w:r w:rsidRPr="00DD266F">
        <w:rPr>
          <w:lang w:val="en-US"/>
        </w:rPr>
        <w:t></w:t>
      </w:r>
      <w:r w:rsidRPr="00DD266F">
        <w:rPr>
          <w:rFonts w:hint="eastAsia"/>
          <w:lang w:val="en-US"/>
        </w:rPr>
        <w:t>забезпечення</w:t>
      </w:r>
      <w:r w:rsidRPr="00DD266F">
        <w:rPr>
          <w:lang w:val="en-US"/>
        </w:rPr>
        <w:t></w:t>
      </w:r>
      <w:r w:rsidRPr="00DD266F">
        <w:rPr>
          <w:rFonts w:hint="eastAsia"/>
          <w:lang w:val="en-US"/>
        </w:rPr>
        <w:t>діяльності</w:t>
      </w:r>
      <w:r w:rsidRPr="00DD266F">
        <w:rPr>
          <w:lang w:val="en-US"/>
        </w:rPr>
        <w:t></w:t>
      </w:r>
      <w:r w:rsidRPr="00DD266F">
        <w:rPr>
          <w:rFonts w:hint="eastAsia"/>
          <w:lang w:val="en-US"/>
        </w:rPr>
        <w:t>перехідних</w:t>
      </w:r>
      <w:r w:rsidRPr="00DD266F">
        <w:rPr>
          <w:lang w:val="en-US"/>
        </w:rPr>
        <w:t></w:t>
      </w:r>
      <w:r w:rsidRPr="00DD266F">
        <w:rPr>
          <w:rFonts w:hint="eastAsia"/>
          <w:lang w:val="en-US"/>
        </w:rPr>
        <w:t>установ</w:t>
      </w:r>
      <w:r w:rsidRPr="00DD266F">
        <w:rPr>
          <w:lang w:val="en-US"/>
        </w:rPr>
        <w:t></w:t>
      </w:r>
      <w:r w:rsidRPr="00DD266F">
        <w:rPr>
          <w:rFonts w:hint="eastAsia"/>
          <w:lang w:val="en-US"/>
        </w:rPr>
        <w:t>типу</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одиночне</w:t>
      </w:r>
      <w:r w:rsidRPr="00DD266F">
        <w:rPr>
          <w:lang w:val="en-US"/>
        </w:rPr>
        <w:t></w:t>
      </w:r>
      <w:r w:rsidRPr="00DD266F">
        <w:rPr>
          <w:rFonts w:hint="eastAsia"/>
          <w:lang w:val="en-US"/>
        </w:rPr>
        <w:t>покамерне</w:t>
      </w:r>
      <w:r w:rsidRPr="00DD266F">
        <w:rPr>
          <w:lang w:val="en-US"/>
        </w:rPr>
        <w:t></w:t>
      </w:r>
      <w:r w:rsidRPr="00DD266F">
        <w:rPr>
          <w:rFonts w:hint="eastAsia"/>
          <w:lang w:val="en-US"/>
        </w:rPr>
        <w:t>тримання</w:t>
      </w:r>
      <w:r w:rsidRPr="00DD266F">
        <w:rPr>
          <w:lang w:val="en-US"/>
        </w:rPr>
        <w:t></w:t>
      </w:r>
      <w:r w:rsidRPr="00DD266F">
        <w:rPr>
          <w:rFonts w:hint="eastAsia"/>
          <w:lang w:val="en-US"/>
        </w:rPr>
        <w:t>засуджених</w:t>
      </w:r>
      <w:r w:rsidRPr="00DD266F">
        <w:rPr>
          <w:lang w:val="en-US"/>
        </w:rPr>
        <w:t></w:t>
      </w:r>
      <w:r w:rsidRPr="00DD266F">
        <w:rPr>
          <w:rFonts w:hint="eastAsia"/>
          <w:lang w:val="en-US"/>
        </w:rPr>
        <w:t>у</w:t>
      </w:r>
      <w:r w:rsidRPr="00DD266F">
        <w:rPr>
          <w:lang w:val="en-US"/>
        </w:rPr>
        <w:t></w:t>
      </w:r>
      <w:r w:rsidRPr="00DD266F">
        <w:rPr>
          <w:rFonts w:hint="eastAsia"/>
          <w:lang w:val="en-US"/>
        </w:rPr>
        <w:t>нічний</w:t>
      </w:r>
      <w:r w:rsidRPr="00DD266F">
        <w:rPr>
          <w:lang w:val="en-US"/>
        </w:rPr>
        <w:t></w:t>
      </w:r>
      <w:r w:rsidRPr="00DD266F">
        <w:rPr>
          <w:rFonts w:hint="eastAsia"/>
          <w:lang w:val="en-US"/>
        </w:rPr>
        <w:t>час</w:t>
      </w:r>
      <w:r w:rsidRPr="00DD266F">
        <w:rPr>
          <w:lang w:val="en-US"/>
        </w:rPr>
        <w:t></w:t>
      </w:r>
      <w:r w:rsidRPr="00DD266F">
        <w:rPr>
          <w:rFonts w:hint="eastAsia"/>
          <w:lang w:val="en-US"/>
        </w:rPr>
        <w:t>в</w:t>
      </w:r>
      <w:r w:rsidRPr="00DD266F">
        <w:rPr>
          <w:lang w:val="en-US"/>
        </w:rPr>
        <w:t></w:t>
      </w:r>
      <w:r w:rsidRPr="00DD266F">
        <w:rPr>
          <w:rFonts w:hint="eastAsia"/>
          <w:lang w:val="en-US"/>
        </w:rPr>
        <w:t>установах</w:t>
      </w:r>
      <w:r w:rsidRPr="00DD266F">
        <w:rPr>
          <w:lang w:val="en-US"/>
        </w:rPr>
        <w:t></w:t>
      </w:r>
      <w:r w:rsidRPr="00DD266F">
        <w:rPr>
          <w:lang w:val="en-US"/>
        </w:rPr>
        <w:t></w:t>
      </w:r>
      <w:r w:rsidRPr="00DD266F">
        <w:rPr>
          <w:rFonts w:hint="eastAsia"/>
          <w:lang w:val="en-US"/>
        </w:rPr>
        <w:t>закритого</w:t>
      </w:r>
      <w:r w:rsidRPr="00DD266F">
        <w:rPr>
          <w:lang w:val="en-US"/>
        </w:rPr>
        <w:t></w:t>
      </w:r>
      <w:r w:rsidRPr="00DD266F">
        <w:rPr>
          <w:rFonts w:hint="eastAsia"/>
          <w:lang w:val="en-US"/>
        </w:rPr>
        <w:t>типу</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відсутність</w:t>
      </w:r>
      <w:r w:rsidRPr="00DD266F">
        <w:rPr>
          <w:lang w:val="en-US"/>
        </w:rPr>
        <w:t></w:t>
      </w:r>
      <w:r w:rsidRPr="00DD266F">
        <w:rPr>
          <w:rFonts w:hint="eastAsia"/>
          <w:lang w:val="en-US"/>
        </w:rPr>
        <w:t>спеціальних</w:t>
      </w:r>
      <w:r w:rsidRPr="00DD266F">
        <w:rPr>
          <w:lang w:val="en-US"/>
        </w:rPr>
        <w:t></w:t>
      </w:r>
      <w:r w:rsidRPr="00DD266F">
        <w:rPr>
          <w:rFonts w:hint="eastAsia"/>
          <w:lang w:val="en-US"/>
        </w:rPr>
        <w:t>установ</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для</w:t>
      </w:r>
      <w:r w:rsidRPr="00DD266F">
        <w:rPr>
          <w:lang w:val="en-US"/>
        </w:rPr>
        <w:t></w:t>
      </w:r>
      <w:r w:rsidRPr="00DD266F">
        <w:rPr>
          <w:rFonts w:hint="eastAsia"/>
          <w:lang w:val="en-US"/>
        </w:rPr>
        <w:t>засуджених</w:t>
      </w:r>
      <w:r w:rsidRPr="00DD266F">
        <w:rPr>
          <w:lang w:val="en-US"/>
        </w:rPr>
        <w:t></w:t>
      </w:r>
      <w:r w:rsidRPr="00DD266F">
        <w:rPr>
          <w:rFonts w:hint="eastAsia"/>
          <w:lang w:val="en-US"/>
        </w:rPr>
        <w:t>неповнолітніх</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їх</w:t>
      </w:r>
      <w:r w:rsidRPr="00DD266F">
        <w:rPr>
          <w:lang w:val="en-US"/>
        </w:rPr>
        <w:t></w:t>
      </w:r>
      <w:r w:rsidRPr="00DD266F">
        <w:rPr>
          <w:lang w:val="en-US"/>
        </w:rPr>
        <w:t></w:t>
      </w:r>
      <w:r w:rsidRPr="00DD266F">
        <w:rPr>
          <w:lang w:val="en-US"/>
        </w:rPr>
        <w:t></w:t>
      </w:r>
      <w:r w:rsidRPr="00DD266F">
        <w:rPr>
          <w:rFonts w:hint="eastAsia"/>
          <w:lang w:val="en-US"/>
        </w:rPr>
        <w:t>тримають</w:t>
      </w:r>
      <w:r w:rsidRPr="00DD266F">
        <w:rPr>
          <w:lang w:val="en-US"/>
        </w:rPr>
        <w:t></w:t>
      </w:r>
      <w:r w:rsidRPr="00DD266F">
        <w:rPr>
          <w:lang w:val="en-US"/>
        </w:rPr>
        <w:t></w:t>
      </w:r>
      <w:r w:rsidRPr="00DD266F">
        <w:rPr>
          <w:lang w:val="en-US"/>
        </w:rPr>
        <w:t></w:t>
      </w:r>
      <w:r w:rsidRPr="00DD266F">
        <w:rPr>
          <w:rFonts w:hint="eastAsia"/>
          <w:lang w:val="en-US"/>
        </w:rPr>
        <w:t>в</w:t>
      </w:r>
      <w:r w:rsidRPr="00DD266F">
        <w:rPr>
          <w:lang w:val="en-US"/>
        </w:rPr>
        <w:t></w:t>
      </w:r>
      <w:r w:rsidRPr="00DD266F">
        <w:rPr>
          <w:lang w:val="en-US"/>
        </w:rPr>
        <w:t></w:t>
      </w:r>
      <w:r w:rsidRPr="00DD266F">
        <w:rPr>
          <w:lang w:val="en-US"/>
        </w:rPr>
        <w:t></w:t>
      </w:r>
      <w:r w:rsidRPr="00DD266F">
        <w:rPr>
          <w:rFonts w:hint="eastAsia"/>
          <w:lang w:val="en-US"/>
        </w:rPr>
        <w:t>окремих</w:t>
      </w:r>
      <w:r w:rsidRPr="00DD266F">
        <w:rPr>
          <w:lang w:val="en-US"/>
        </w:rPr>
        <w:t></w:t>
      </w:r>
      <w:r w:rsidRPr="00DD266F">
        <w:rPr>
          <w:rFonts w:hint="eastAsia"/>
          <w:lang w:val="en-US"/>
        </w:rPr>
        <w:t>блоках</w:t>
      </w:r>
      <w:r w:rsidRPr="00DD266F">
        <w:rPr>
          <w:lang w:val="en-US"/>
        </w:rPr>
        <w:t></w:t>
      </w:r>
      <w:r w:rsidRPr="00DD266F">
        <w:rPr>
          <w:rFonts w:hint="eastAsia"/>
          <w:lang w:val="en-US"/>
        </w:rPr>
        <w:t>тюрем</w:t>
      </w:r>
      <w:r w:rsidRPr="00DD266F">
        <w:rPr>
          <w:lang w:val="en-US"/>
        </w:rPr>
        <w:t></w:t>
      </w:r>
      <w:r w:rsidRPr="00DD266F">
        <w:rPr>
          <w:lang w:val="en-US"/>
        </w:rPr>
        <w:t></w:t>
      </w:r>
      <w:r w:rsidRPr="00DD266F">
        <w:rPr>
          <w:lang w:val="en-US"/>
        </w:rPr>
        <w:t></w:t>
      </w:r>
      <w:r w:rsidRPr="00DD266F">
        <w:rPr>
          <w:rFonts w:hint="eastAsia"/>
          <w:lang w:val="en-US"/>
        </w:rPr>
        <w:t>для</w:t>
      </w:r>
      <w:r w:rsidRPr="00DD266F">
        <w:rPr>
          <w:lang w:val="en-US"/>
        </w:rPr>
        <w:t></w:t>
      </w:r>
      <w:r w:rsidRPr="00DD266F">
        <w:rPr>
          <w:lang w:val="en-US"/>
        </w:rPr>
        <w:t></w:t>
      </w:r>
      <w:r w:rsidRPr="00DD266F">
        <w:rPr>
          <w:lang w:val="en-US"/>
        </w:rPr>
        <w:t></w:t>
      </w:r>
      <w:r w:rsidRPr="00DD266F">
        <w:rPr>
          <w:rFonts w:hint="eastAsia"/>
          <w:lang w:val="en-US"/>
        </w:rPr>
        <w:t>повнолітніх</w:t>
      </w: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законодавством</w:t>
      </w:r>
      <w:r w:rsidRPr="00DD266F">
        <w:rPr>
          <w:lang w:val="en-US"/>
        </w:rPr>
        <w:t></w:t>
      </w:r>
      <w:r w:rsidRPr="00DD266F">
        <w:rPr>
          <w:rFonts w:hint="eastAsia"/>
          <w:lang w:val="en-US"/>
        </w:rPr>
        <w:t>передбачено</w:t>
      </w:r>
      <w:r w:rsidRPr="00DD266F">
        <w:rPr>
          <w:lang w:val="en-US"/>
        </w:rPr>
        <w:t></w:t>
      </w:r>
      <w:r w:rsidRPr="00DD266F">
        <w:rPr>
          <w:rFonts w:hint="eastAsia"/>
          <w:lang w:val="en-US"/>
        </w:rPr>
        <w:t>винятки</w:t>
      </w:r>
      <w:r w:rsidRPr="00DD266F">
        <w:rPr>
          <w:lang w:val="en-US"/>
        </w:rPr>
        <w:t></w:t>
      </w:r>
      <w:r w:rsidRPr="00DD266F">
        <w:rPr>
          <w:rFonts w:hint="eastAsia"/>
          <w:lang w:val="en-US"/>
        </w:rPr>
        <w:t>із</w:t>
      </w:r>
      <w:r w:rsidRPr="00DD266F">
        <w:rPr>
          <w:lang w:val="en-US"/>
        </w:rPr>
        <w:t></w:t>
      </w:r>
      <w:r w:rsidRPr="00DD266F">
        <w:rPr>
          <w:rFonts w:hint="eastAsia"/>
          <w:lang w:val="en-US"/>
        </w:rPr>
        <w:t>загального</w:t>
      </w:r>
      <w:r w:rsidRPr="00DD266F">
        <w:rPr>
          <w:lang w:val="en-US"/>
        </w:rPr>
        <w:t></w:t>
      </w:r>
      <w:r w:rsidRPr="00DD266F">
        <w:rPr>
          <w:rFonts w:hint="eastAsia"/>
          <w:lang w:val="en-US"/>
        </w:rPr>
        <w:t>правила</w:t>
      </w:r>
      <w:r w:rsidRPr="00DD266F">
        <w:rPr>
          <w:lang w:val="en-US"/>
        </w:rPr>
        <w:t></w:t>
      </w:r>
      <w:r w:rsidRPr="00DD266F">
        <w:rPr>
          <w:rFonts w:hint="eastAsia"/>
          <w:lang w:val="en-US"/>
        </w:rPr>
        <w:t>роздільного</w:t>
      </w:r>
      <w:r w:rsidRPr="00DD266F">
        <w:rPr>
          <w:lang w:val="en-US"/>
        </w:rPr>
        <w:t></w:t>
      </w:r>
      <w:r w:rsidRPr="00DD266F">
        <w:rPr>
          <w:rFonts w:hint="eastAsia"/>
          <w:lang w:val="en-US"/>
        </w:rPr>
        <w:t>тримання</w:t>
      </w:r>
      <w:r w:rsidRPr="00DD266F">
        <w:rPr>
          <w:lang w:val="en-US"/>
        </w:rPr>
        <w:t></w:t>
      </w:r>
      <w:r w:rsidRPr="00DD266F">
        <w:rPr>
          <w:rFonts w:hint="eastAsia"/>
          <w:lang w:val="en-US"/>
        </w:rPr>
        <w:t>неповнолітніх</w:t>
      </w:r>
      <w:r w:rsidRPr="00DD266F">
        <w:rPr>
          <w:lang w:val="en-US"/>
        </w:rPr>
        <w:t></w:t>
      </w:r>
      <w:r w:rsidRPr="00DD266F">
        <w:rPr>
          <w:rFonts w:hint="eastAsia"/>
          <w:lang w:val="en-US"/>
        </w:rPr>
        <w:t>і</w:t>
      </w:r>
      <w:r w:rsidRPr="00DD266F">
        <w:rPr>
          <w:lang w:val="en-US"/>
        </w:rPr>
        <w:t></w:t>
      </w:r>
      <w:r w:rsidRPr="00DD266F">
        <w:rPr>
          <w:rFonts w:hint="eastAsia"/>
          <w:lang w:val="en-US"/>
        </w:rPr>
        <w:t>дорослих</w:t>
      </w:r>
      <w:r w:rsidRPr="00DD266F">
        <w:rPr>
          <w:lang w:val="en-US"/>
        </w:rPr>
        <w:t></w:t>
      </w:r>
      <w:r w:rsidRPr="00DD266F">
        <w:rPr>
          <w:lang w:val="en-US"/>
        </w:rPr>
        <w:t></w:t>
      </w:r>
      <w:r w:rsidRPr="00DD266F">
        <w:rPr>
          <w:rFonts w:hint="eastAsia"/>
          <w:lang w:val="en-US"/>
        </w:rPr>
        <w:t>чоловіків</w:t>
      </w:r>
      <w:r w:rsidRPr="00DD266F">
        <w:rPr>
          <w:lang w:val="en-US"/>
        </w:rPr>
        <w:t></w:t>
      </w:r>
      <w:r w:rsidRPr="00DD266F">
        <w:rPr>
          <w:rFonts w:hint="eastAsia"/>
          <w:lang w:val="en-US"/>
        </w:rPr>
        <w:t>і</w:t>
      </w:r>
      <w:r w:rsidRPr="00DD266F">
        <w:rPr>
          <w:lang w:val="en-US"/>
        </w:rPr>
        <w:t></w:t>
      </w:r>
      <w:r w:rsidRPr="00DD266F">
        <w:rPr>
          <w:rFonts w:hint="eastAsia"/>
          <w:lang w:val="en-US"/>
        </w:rPr>
        <w:t>жінок</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можливість</w:t>
      </w:r>
      <w:r w:rsidRPr="00DD266F">
        <w:rPr>
          <w:lang w:val="en-US"/>
        </w:rPr>
        <w:t></w:t>
      </w:r>
      <w:r w:rsidRPr="00DD266F">
        <w:rPr>
          <w:rFonts w:hint="eastAsia"/>
          <w:lang w:val="en-US"/>
        </w:rPr>
        <w:t>для</w:t>
      </w:r>
      <w:r w:rsidRPr="00DD266F">
        <w:rPr>
          <w:lang w:val="en-US"/>
        </w:rPr>
        <w:t></w:t>
      </w:r>
      <w:r w:rsidRPr="00DD266F">
        <w:rPr>
          <w:rFonts w:hint="eastAsia"/>
          <w:lang w:val="en-US"/>
        </w:rPr>
        <w:t>засуджених</w:t>
      </w:r>
      <w:r w:rsidRPr="00DD266F">
        <w:rPr>
          <w:lang w:val="en-US"/>
        </w:rPr>
        <w:t></w:t>
      </w:r>
      <w:r w:rsidRPr="00DD266F">
        <w:rPr>
          <w:rFonts w:hint="eastAsia"/>
          <w:lang w:val="en-US"/>
        </w:rPr>
        <w:t>чоловіків</w:t>
      </w:r>
      <w:r w:rsidRPr="00DD266F">
        <w:rPr>
          <w:lang w:val="en-US"/>
        </w:rPr>
        <w:t></w:t>
      </w:r>
      <w:r w:rsidRPr="00DD266F">
        <w:rPr>
          <w:rFonts w:hint="eastAsia"/>
          <w:lang w:val="en-US"/>
        </w:rPr>
        <w:t>відбувати</w:t>
      </w:r>
      <w:r w:rsidRPr="00DD266F">
        <w:rPr>
          <w:lang w:val="en-US"/>
        </w:rPr>
        <w:t></w:t>
      </w:r>
      <w:r w:rsidRPr="00DD266F">
        <w:rPr>
          <w:rFonts w:hint="eastAsia"/>
          <w:lang w:val="en-US"/>
        </w:rPr>
        <w:t>покарання</w:t>
      </w:r>
      <w:r w:rsidRPr="00DD266F">
        <w:rPr>
          <w:lang w:val="en-US"/>
        </w:rPr>
        <w:t></w:t>
      </w:r>
      <w:r w:rsidRPr="00DD266F">
        <w:rPr>
          <w:rFonts w:hint="eastAsia"/>
          <w:lang w:val="en-US"/>
        </w:rPr>
        <w:t>зі</w:t>
      </w:r>
      <w:r w:rsidRPr="00DD266F">
        <w:rPr>
          <w:lang w:val="en-US"/>
        </w:rPr>
        <w:t></w:t>
      </w:r>
      <w:r w:rsidRPr="00DD266F">
        <w:rPr>
          <w:rFonts w:hint="eastAsia"/>
          <w:lang w:val="en-US"/>
        </w:rPr>
        <w:t>своїми</w:t>
      </w:r>
      <w:r w:rsidRPr="00DD266F">
        <w:rPr>
          <w:lang w:val="en-US"/>
        </w:rPr>
        <w:t></w:t>
      </w:r>
      <w:r w:rsidRPr="00DD266F">
        <w:rPr>
          <w:rFonts w:hint="eastAsia"/>
          <w:lang w:val="en-US"/>
        </w:rPr>
        <w:t>дітьми</w:t>
      </w:r>
      <w:r w:rsidRPr="00DD266F">
        <w:rPr>
          <w:lang w:val="en-US"/>
        </w:rPr>
        <w:t></w:t>
      </w:r>
      <w:r w:rsidRPr="00DD266F">
        <w:rPr>
          <w:rFonts w:hint="eastAsia"/>
          <w:lang w:val="en-US"/>
        </w:rPr>
        <w:t>у</w:t>
      </w:r>
      <w:r w:rsidRPr="00DD266F">
        <w:rPr>
          <w:lang w:val="en-US"/>
        </w:rPr>
        <w:t></w:t>
      </w:r>
      <w:r w:rsidRPr="00DD266F">
        <w:rPr>
          <w:rFonts w:hint="eastAsia"/>
          <w:lang w:val="en-US"/>
        </w:rPr>
        <w:t>спеціальних</w:t>
      </w:r>
      <w:r w:rsidRPr="00DD266F">
        <w:rPr>
          <w:lang w:val="en-US"/>
        </w:rPr>
        <w:t></w:t>
      </w:r>
      <w:r w:rsidRPr="00DD266F">
        <w:rPr>
          <w:rFonts w:hint="eastAsia"/>
          <w:lang w:val="en-US"/>
        </w:rPr>
        <w:t>блоках</w:t>
      </w:r>
      <w:r w:rsidRPr="00DD266F">
        <w:rPr>
          <w:lang w:val="en-US"/>
        </w:rPr>
        <w:t></w:t>
      </w:r>
      <w:r w:rsidRPr="00DD266F">
        <w:rPr>
          <w:rFonts w:hint="eastAsia"/>
          <w:lang w:val="en-US"/>
        </w:rPr>
        <w:t>установи</w:t>
      </w:r>
      <w:r w:rsidRPr="00DD266F">
        <w:rPr>
          <w:lang w:val="en-US"/>
        </w:rPr>
        <w:t></w:t>
      </w:r>
      <w:r w:rsidRPr="00DD266F">
        <w:rPr>
          <w:lang w:val="en-US"/>
        </w:rPr>
        <w:t></w:t>
      </w:r>
      <w:r w:rsidRPr="00DD266F">
        <w:rPr>
          <w:rFonts w:hint="eastAsia"/>
          <w:lang w:val="en-US"/>
        </w:rPr>
        <w:t>якщо</w:t>
      </w:r>
      <w:r w:rsidRPr="00DD266F">
        <w:rPr>
          <w:lang w:val="en-US"/>
        </w:rPr>
        <w:t></w:t>
      </w:r>
      <w:r w:rsidRPr="00DD266F">
        <w:rPr>
          <w:rFonts w:hint="eastAsia"/>
          <w:lang w:val="en-US"/>
        </w:rPr>
        <w:t>це</w:t>
      </w:r>
      <w:r w:rsidRPr="00DD266F">
        <w:rPr>
          <w:lang w:val="en-US"/>
        </w:rPr>
        <w:t></w:t>
      </w:r>
      <w:r w:rsidRPr="00DD266F">
        <w:rPr>
          <w:rFonts w:hint="eastAsia"/>
          <w:lang w:val="en-US"/>
        </w:rPr>
        <w:t>найбільшою</w:t>
      </w:r>
      <w:r w:rsidRPr="00DD266F">
        <w:rPr>
          <w:lang w:val="en-US"/>
        </w:rPr>
        <w:t></w:t>
      </w:r>
      <w:r w:rsidRPr="00DD266F">
        <w:rPr>
          <w:rFonts w:hint="eastAsia"/>
          <w:lang w:val="en-US"/>
        </w:rPr>
        <w:t>мірою</w:t>
      </w:r>
      <w:r w:rsidRPr="00DD266F">
        <w:rPr>
          <w:lang w:val="en-US"/>
        </w:rPr>
        <w:t></w:t>
      </w:r>
      <w:r w:rsidRPr="00DD266F">
        <w:rPr>
          <w:rFonts w:hint="eastAsia"/>
          <w:lang w:val="en-US"/>
        </w:rPr>
        <w:t>відповідає</w:t>
      </w:r>
      <w:r w:rsidRPr="00DD266F">
        <w:rPr>
          <w:lang w:val="en-US"/>
        </w:rPr>
        <w:t></w:t>
      </w:r>
      <w:r w:rsidRPr="00DD266F">
        <w:rPr>
          <w:rFonts w:hint="eastAsia"/>
          <w:lang w:val="en-US"/>
        </w:rPr>
        <w:t>інтересам</w:t>
      </w:r>
      <w:r w:rsidRPr="00DD266F">
        <w:rPr>
          <w:lang w:val="en-US"/>
        </w:rPr>
        <w:t></w:t>
      </w:r>
      <w:r w:rsidRPr="00DD266F">
        <w:rPr>
          <w:rFonts w:hint="eastAsia"/>
          <w:lang w:val="en-US"/>
        </w:rPr>
        <w:t>дитини</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rFonts w:hint="eastAsia"/>
          <w:lang w:val="en-US"/>
        </w:rPr>
        <w:t>відсутність</w:t>
      </w:r>
      <w:r w:rsidRPr="00DD266F">
        <w:rPr>
          <w:lang w:val="en-US"/>
        </w:rPr>
        <w:t></w:t>
      </w:r>
      <w:r w:rsidRPr="00DD266F">
        <w:rPr>
          <w:rFonts w:hint="eastAsia"/>
          <w:lang w:val="en-US"/>
        </w:rPr>
        <w:t>заходу</w:t>
      </w:r>
      <w:r w:rsidRPr="00DD266F">
        <w:rPr>
          <w:lang w:val="en-US"/>
        </w:rPr>
        <w:t></w:t>
      </w:r>
      <w:r w:rsidRPr="00DD266F">
        <w:rPr>
          <w:rFonts w:hint="eastAsia"/>
          <w:lang w:val="en-US"/>
        </w:rPr>
        <w:t>стягнення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тримання</w:t>
      </w:r>
      <w:r w:rsidRPr="00DD266F">
        <w:rPr>
          <w:lang w:val="en-US"/>
        </w:rPr>
        <w:t></w:t>
      </w:r>
      <w:r w:rsidRPr="00DD266F">
        <w:rPr>
          <w:rFonts w:hint="eastAsia"/>
          <w:lang w:val="en-US"/>
        </w:rPr>
        <w:t>засудженого</w:t>
      </w:r>
      <w:r w:rsidRPr="00DD266F">
        <w:rPr>
          <w:lang w:val="en-US"/>
        </w:rPr>
        <w:t></w:t>
      </w:r>
      <w:r w:rsidRPr="00DD266F">
        <w:rPr>
          <w:rFonts w:hint="eastAsia"/>
          <w:lang w:val="en-US"/>
        </w:rPr>
        <w:t>в</w:t>
      </w:r>
      <w:r w:rsidRPr="00DD266F">
        <w:rPr>
          <w:lang w:val="en-US"/>
        </w:rPr>
        <w:t></w:t>
      </w:r>
      <w:r w:rsidRPr="00DD266F">
        <w:rPr>
          <w:rFonts w:hint="eastAsia"/>
          <w:lang w:val="en-US"/>
        </w:rPr>
        <w:t>одиночній</w:t>
      </w:r>
      <w:r w:rsidRPr="00DD266F">
        <w:rPr>
          <w:lang w:val="en-US"/>
        </w:rPr>
        <w:t></w:t>
      </w:r>
      <w:r w:rsidRPr="00DD266F">
        <w:rPr>
          <w:rFonts w:hint="eastAsia"/>
          <w:lang w:val="en-US"/>
        </w:rPr>
        <w:t>камері</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за</w:t>
      </w:r>
      <w:r w:rsidRPr="00DD266F">
        <w:rPr>
          <w:lang w:val="en-US"/>
        </w:rPr>
        <w:t></w:t>
      </w:r>
      <w:r w:rsidRPr="00DD266F">
        <w:rPr>
          <w:rFonts w:hint="eastAsia"/>
          <w:lang w:val="en-US"/>
        </w:rPr>
        <w:t>втечу</w:t>
      </w:r>
      <w:r w:rsidRPr="00DD266F">
        <w:rPr>
          <w:lang w:val="en-US"/>
        </w:rPr>
        <w:t></w:t>
      </w:r>
      <w:r w:rsidRPr="00DD266F">
        <w:rPr>
          <w:rFonts w:hint="eastAsia"/>
          <w:lang w:val="en-US"/>
        </w:rPr>
        <w:t>з</w:t>
      </w:r>
      <w:r w:rsidRPr="00DD266F">
        <w:rPr>
          <w:lang w:val="en-US"/>
        </w:rPr>
        <w:t></w:t>
      </w:r>
      <w:r w:rsidRPr="00DD266F">
        <w:rPr>
          <w:rFonts w:hint="eastAsia"/>
          <w:lang w:val="en-US"/>
        </w:rPr>
        <w:t>місця</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або</w:t>
      </w:r>
      <w:r w:rsidRPr="00DD266F">
        <w:rPr>
          <w:lang w:val="en-US"/>
        </w:rPr>
        <w:t></w:t>
      </w:r>
      <w:r w:rsidRPr="00DD266F">
        <w:rPr>
          <w:rFonts w:hint="eastAsia"/>
          <w:lang w:val="en-US"/>
        </w:rPr>
        <w:t>з</w:t>
      </w:r>
      <w:r w:rsidRPr="00DD266F">
        <w:rPr>
          <w:lang w:val="en-US"/>
        </w:rPr>
        <w:t></w:t>
      </w:r>
      <w:r w:rsidRPr="00DD266F">
        <w:rPr>
          <w:rFonts w:hint="eastAsia"/>
          <w:lang w:val="en-US"/>
        </w:rPr>
        <w:t>під</w:t>
      </w:r>
      <w:r w:rsidRPr="00DD266F">
        <w:rPr>
          <w:lang w:val="en-US"/>
        </w:rPr>
        <w:t></w:t>
      </w:r>
      <w:r w:rsidRPr="00DD266F">
        <w:rPr>
          <w:rFonts w:hint="eastAsia"/>
          <w:lang w:val="en-US"/>
        </w:rPr>
        <w:t>варти</w:t>
      </w:r>
      <w:r w:rsidRPr="00DD266F">
        <w:rPr>
          <w:lang w:val="en-US"/>
        </w:rPr>
        <w:t></w:t>
      </w:r>
      <w:r w:rsidRPr="00DD266F">
        <w:rPr>
          <w:rFonts w:hint="eastAsia"/>
          <w:lang w:val="en-US"/>
        </w:rPr>
        <w:t>передбачено</w:t>
      </w:r>
      <w:r w:rsidRPr="00DD266F">
        <w:rPr>
          <w:lang w:val="en-US"/>
        </w:rPr>
        <w:t></w:t>
      </w:r>
      <w:r w:rsidRPr="00DD266F">
        <w:rPr>
          <w:rFonts w:hint="eastAsia"/>
          <w:lang w:val="en-US"/>
        </w:rPr>
        <w:t>дисциплінарну</w:t>
      </w:r>
      <w:r w:rsidRPr="00DD266F">
        <w:rPr>
          <w:lang w:val="en-US"/>
        </w:rPr>
        <w:t></w:t>
      </w:r>
      <w:r w:rsidRPr="00DD266F">
        <w:rPr>
          <w:rFonts w:hint="eastAsia"/>
          <w:lang w:val="en-US"/>
        </w:rPr>
        <w:t>відповідальність</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суспільно</w:t>
      </w:r>
      <w:r w:rsidRPr="00DD266F">
        <w:rPr>
          <w:lang w:val="en-US"/>
        </w:rPr>
        <w:t></w:t>
      </w:r>
      <w:r w:rsidRPr="00DD266F">
        <w:rPr>
          <w:rFonts w:hint="eastAsia"/>
          <w:lang w:val="en-US"/>
        </w:rPr>
        <w:t>корисна</w:t>
      </w:r>
      <w:r w:rsidRPr="00DD266F">
        <w:rPr>
          <w:lang w:val="en-US"/>
        </w:rPr>
        <w:t></w:t>
      </w:r>
      <w:r w:rsidRPr="00DD266F">
        <w:rPr>
          <w:rFonts w:hint="eastAsia"/>
          <w:lang w:val="en-US"/>
        </w:rPr>
        <w:t>діяльність</w:t>
      </w:r>
      <w:r w:rsidRPr="00DD266F">
        <w:rPr>
          <w:lang w:val="en-US"/>
        </w:rPr>
        <w:t></w:t>
      </w:r>
      <w:r w:rsidRPr="00DD266F">
        <w:rPr>
          <w:lang w:val="en-US"/>
        </w:rPr>
        <w:t></w:t>
      </w:r>
      <w:r w:rsidRPr="00DD266F">
        <w:rPr>
          <w:rFonts w:hint="eastAsia"/>
          <w:lang w:val="en-US"/>
        </w:rPr>
        <w:t>праця</w:t>
      </w:r>
      <w:r w:rsidRPr="00DD266F">
        <w:rPr>
          <w:lang w:val="en-US"/>
        </w:rPr>
        <w:t></w:t>
      </w:r>
      <w:r w:rsidRPr="00DD266F">
        <w:rPr>
          <w:lang w:val="en-US"/>
        </w:rPr>
        <w:t></w:t>
      </w:r>
      <w:r w:rsidRPr="00DD266F">
        <w:rPr>
          <w:rFonts w:hint="eastAsia"/>
          <w:lang w:val="en-US"/>
        </w:rPr>
        <w:t>загальноосвітнє</w:t>
      </w:r>
      <w:r w:rsidRPr="00DD266F">
        <w:rPr>
          <w:lang w:val="en-US"/>
        </w:rPr>
        <w:t></w:t>
      </w:r>
      <w:r w:rsidRPr="00DD266F">
        <w:rPr>
          <w:rFonts w:hint="eastAsia"/>
          <w:lang w:val="en-US"/>
        </w:rPr>
        <w:t>і</w:t>
      </w:r>
      <w:r w:rsidRPr="00DD266F">
        <w:rPr>
          <w:lang w:val="en-US"/>
        </w:rPr>
        <w:t></w:t>
      </w:r>
      <w:r w:rsidRPr="00DD266F">
        <w:rPr>
          <w:rFonts w:hint="eastAsia"/>
          <w:lang w:val="en-US"/>
        </w:rPr>
        <w:t>професійно</w:t>
      </w:r>
      <w:r w:rsidRPr="00DD266F">
        <w:rPr>
          <w:lang w:val="en-US"/>
        </w:rPr>
        <w:t></w:t>
      </w:r>
      <w:r w:rsidRPr="00DD266F">
        <w:rPr>
          <w:rFonts w:hint="eastAsia"/>
          <w:lang w:val="en-US"/>
        </w:rPr>
        <w:t>технічне</w:t>
      </w:r>
      <w:r w:rsidRPr="00DD266F">
        <w:rPr>
          <w:lang w:val="en-US"/>
        </w:rPr>
        <w:t></w:t>
      </w:r>
      <w:r w:rsidRPr="00DD266F">
        <w:rPr>
          <w:rFonts w:hint="eastAsia"/>
          <w:lang w:val="en-US"/>
        </w:rPr>
        <w:t>навчання</w:t>
      </w:r>
      <w:r w:rsidRPr="00DD266F">
        <w:rPr>
          <w:lang w:val="en-US"/>
        </w:rPr>
        <w:t></w:t>
      </w:r>
      <w:r w:rsidRPr="00DD266F">
        <w:rPr>
          <w:rFonts w:hint="eastAsia"/>
          <w:lang w:val="en-US"/>
        </w:rPr>
        <w:t>тощо</w:t>
      </w:r>
      <w:r w:rsidRPr="00DD266F">
        <w:rPr>
          <w:lang w:val="en-US"/>
        </w:rPr>
        <w:t></w:t>
      </w:r>
      <w:r w:rsidRPr="00DD266F">
        <w:rPr>
          <w:lang w:val="en-US"/>
        </w:rPr>
        <w:t></w:t>
      </w:r>
      <w:r w:rsidRPr="00DD266F">
        <w:rPr>
          <w:rFonts w:hint="eastAsia"/>
          <w:lang w:val="en-US"/>
        </w:rPr>
        <w:t>є</w:t>
      </w:r>
      <w:r w:rsidRPr="00DD266F">
        <w:rPr>
          <w:lang w:val="en-US"/>
        </w:rPr>
        <w:t></w:t>
      </w:r>
      <w:r w:rsidRPr="00DD266F">
        <w:rPr>
          <w:rFonts w:hint="eastAsia"/>
          <w:lang w:val="en-US"/>
        </w:rPr>
        <w:t>обов’язком</w:t>
      </w:r>
      <w:r w:rsidRPr="00DD266F">
        <w:rPr>
          <w:lang w:val="en-US"/>
        </w:rPr>
        <w:t></w:t>
      </w:r>
      <w:r w:rsidRPr="00DD266F">
        <w:rPr>
          <w:rFonts w:hint="eastAsia"/>
          <w:lang w:val="en-US"/>
        </w:rPr>
        <w:t>засуджених</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переведення</w:t>
      </w:r>
      <w:r w:rsidRPr="00DD266F">
        <w:rPr>
          <w:lang w:val="en-US"/>
        </w:rPr>
        <w:t></w:t>
      </w:r>
      <w:r w:rsidRPr="00DD266F">
        <w:rPr>
          <w:rFonts w:hint="eastAsia"/>
          <w:lang w:val="en-US"/>
        </w:rPr>
        <w:t>засуджених</w:t>
      </w:r>
      <w:r w:rsidRPr="00DD266F">
        <w:rPr>
          <w:lang w:val="en-US"/>
        </w:rPr>
        <w:t></w:t>
      </w:r>
      <w:r w:rsidRPr="00DD266F">
        <w:rPr>
          <w:rFonts w:hint="eastAsia"/>
          <w:lang w:val="en-US"/>
        </w:rPr>
        <w:t>з</w:t>
      </w:r>
      <w:r w:rsidRPr="00DD266F">
        <w:rPr>
          <w:lang w:val="en-US"/>
        </w:rPr>
        <w:t></w:t>
      </w:r>
      <w:r w:rsidRPr="00DD266F">
        <w:rPr>
          <w:rFonts w:hint="eastAsia"/>
          <w:lang w:val="en-US"/>
        </w:rPr>
        <w:t>установ</w:t>
      </w:r>
      <w:r w:rsidRPr="00DD266F">
        <w:rPr>
          <w:lang w:val="en-US"/>
        </w:rPr>
        <w:t></w:t>
      </w:r>
      <w:r w:rsidRPr="00DD266F">
        <w:rPr>
          <w:rFonts w:hint="eastAsia"/>
          <w:lang w:val="en-US"/>
        </w:rPr>
        <w:t>закритого</w:t>
      </w:r>
      <w:r w:rsidRPr="00DD266F">
        <w:rPr>
          <w:lang w:val="en-US"/>
        </w:rPr>
        <w:t></w:t>
      </w:r>
      <w:r w:rsidRPr="00DD266F">
        <w:rPr>
          <w:rFonts w:hint="eastAsia"/>
          <w:lang w:val="en-US"/>
        </w:rPr>
        <w:t>типу</w:t>
      </w:r>
      <w:r w:rsidRPr="00DD266F">
        <w:rPr>
          <w:lang w:val="en-US"/>
        </w:rPr>
        <w:t></w:t>
      </w:r>
      <w:r w:rsidRPr="00DD266F">
        <w:rPr>
          <w:rFonts w:hint="eastAsia"/>
          <w:lang w:val="en-US"/>
        </w:rPr>
        <w:t>до</w:t>
      </w:r>
      <w:r w:rsidRPr="00DD266F">
        <w:rPr>
          <w:lang w:val="en-US"/>
        </w:rPr>
        <w:t></w:t>
      </w:r>
      <w:r w:rsidRPr="00DD266F">
        <w:rPr>
          <w:rFonts w:hint="eastAsia"/>
          <w:lang w:val="en-US"/>
        </w:rPr>
        <w:t>установ</w:t>
      </w:r>
      <w:r w:rsidRPr="00DD266F">
        <w:rPr>
          <w:lang w:val="en-US"/>
        </w:rPr>
        <w:t></w:t>
      </w:r>
      <w:r w:rsidRPr="00DD266F">
        <w:rPr>
          <w:rFonts w:hint="eastAsia"/>
          <w:lang w:val="en-US"/>
        </w:rPr>
        <w:t>відкритого</w:t>
      </w:r>
      <w:r w:rsidRPr="00DD266F">
        <w:rPr>
          <w:lang w:val="en-US"/>
        </w:rPr>
        <w:t></w:t>
      </w:r>
      <w:r w:rsidRPr="00DD266F">
        <w:rPr>
          <w:rFonts w:hint="eastAsia"/>
          <w:lang w:val="en-US"/>
        </w:rPr>
        <w:t>типу</w:t>
      </w:r>
      <w:r w:rsidRPr="00DD266F">
        <w:rPr>
          <w:lang w:val="en-US"/>
        </w:rPr>
        <w:t></w:t>
      </w:r>
      <w:r w:rsidRPr="00DD266F">
        <w:rPr>
          <w:lang w:val="en-US"/>
        </w:rPr>
        <w:t></w:t>
      </w:r>
      <w:r w:rsidRPr="00DD266F">
        <w:rPr>
          <w:rFonts w:hint="eastAsia"/>
          <w:lang w:val="en-US"/>
        </w:rPr>
        <w:t>за</w:t>
      </w:r>
      <w:r w:rsidRPr="00DD266F">
        <w:rPr>
          <w:lang w:val="en-US"/>
        </w:rPr>
        <w:t></w:t>
      </w:r>
      <w:r w:rsidRPr="00DD266F">
        <w:rPr>
          <w:rFonts w:hint="eastAsia"/>
          <w:lang w:val="en-US"/>
        </w:rPr>
        <w:t>відсутності</w:t>
      </w:r>
      <w:r w:rsidRPr="00DD266F">
        <w:rPr>
          <w:lang w:val="en-US"/>
        </w:rPr>
        <w:t></w:t>
      </w:r>
      <w:r w:rsidRPr="00DD266F">
        <w:rPr>
          <w:rFonts w:hint="eastAsia"/>
          <w:lang w:val="en-US"/>
        </w:rPr>
        <w:t>в</w:t>
      </w:r>
      <w:r w:rsidRPr="00DD266F">
        <w:rPr>
          <w:lang w:val="en-US"/>
        </w:rPr>
        <w:t></w:t>
      </w:r>
      <w:r w:rsidRPr="00DD266F">
        <w:rPr>
          <w:rFonts w:hint="eastAsia"/>
          <w:lang w:val="en-US"/>
        </w:rPr>
        <w:t>системі</w:t>
      </w:r>
      <w:r w:rsidRPr="00DD266F">
        <w:rPr>
          <w:lang w:val="en-US"/>
        </w:rPr>
        <w:t></w:t>
      </w:r>
      <w:r w:rsidRPr="00DD266F">
        <w:rPr>
          <w:rFonts w:hint="eastAsia"/>
          <w:lang w:val="en-US"/>
        </w:rPr>
        <w:t>покарань</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обмеження</w:t>
      </w:r>
      <w:r w:rsidRPr="00DD266F">
        <w:rPr>
          <w:lang w:val="en-US"/>
        </w:rPr>
        <w:t></w:t>
      </w:r>
      <w:r w:rsidRPr="00DD266F">
        <w:rPr>
          <w:rFonts w:hint="eastAsia"/>
          <w:lang w:val="en-US"/>
        </w:rPr>
        <w:t>волі</w:t>
      </w:r>
      <w:r w:rsidRPr="00DD266F">
        <w:rPr>
          <w:lang w:val="en-US"/>
        </w:rPr>
        <w:t></w:t>
      </w:r>
      <w:r w:rsidRPr="00DD266F">
        <w:rPr>
          <w:lang w:val="en-US"/>
        </w:rPr>
        <w:t></w:t>
      </w:r>
      <w:r w:rsidRPr="00DD266F">
        <w:rPr>
          <w:rFonts w:hint="eastAsia"/>
          <w:lang w:val="en-US"/>
        </w:rPr>
        <w:t>відбувається</w:t>
      </w:r>
      <w:r w:rsidRPr="00DD266F">
        <w:rPr>
          <w:lang w:val="en-US"/>
        </w:rPr>
        <w:t></w:t>
      </w:r>
      <w:r w:rsidRPr="00DD266F">
        <w:rPr>
          <w:rFonts w:hint="eastAsia"/>
          <w:lang w:val="en-US"/>
        </w:rPr>
        <w:t>у</w:t>
      </w:r>
      <w:r w:rsidRPr="00DD266F">
        <w:rPr>
          <w:lang w:val="en-US"/>
        </w:rPr>
        <w:t></w:t>
      </w:r>
      <w:r w:rsidRPr="00DD266F">
        <w:rPr>
          <w:rFonts w:hint="eastAsia"/>
          <w:lang w:val="en-US"/>
        </w:rPr>
        <w:t>процесі</w:t>
      </w:r>
      <w:r w:rsidRPr="00DD266F">
        <w:rPr>
          <w:lang w:val="en-US"/>
        </w:rPr>
        <w:t></w:t>
      </w:r>
      <w:r w:rsidRPr="00DD266F">
        <w:rPr>
          <w:rFonts w:hint="eastAsia"/>
          <w:lang w:val="en-US"/>
        </w:rPr>
        <w:t>відбування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p>
    <w:p w:rsidR="00DD266F" w:rsidRPr="00DD266F" w:rsidRDefault="00DD266F" w:rsidP="00DD266F">
      <w:pPr>
        <w:rPr>
          <w:lang w:val="en-US"/>
        </w:rPr>
      </w:pP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ab/>
      </w:r>
      <w:r w:rsidRPr="00DD266F">
        <w:rPr>
          <w:rFonts w:hint="eastAsia"/>
          <w:lang w:val="en-US"/>
        </w:rPr>
        <w:t>За</w:t>
      </w:r>
      <w:r w:rsidRPr="00DD266F">
        <w:rPr>
          <w:lang w:val="en-US"/>
        </w:rPr>
        <w:t></w:t>
      </w:r>
      <w:r w:rsidRPr="00DD266F">
        <w:rPr>
          <w:rFonts w:hint="eastAsia"/>
          <w:lang w:val="en-US"/>
        </w:rPr>
        <w:t>підсумками</w:t>
      </w:r>
      <w:r w:rsidRPr="00DD266F">
        <w:rPr>
          <w:lang w:val="en-US"/>
        </w:rPr>
        <w:t></w:t>
      </w:r>
      <w:r w:rsidRPr="00DD266F">
        <w:rPr>
          <w:rFonts w:hint="eastAsia"/>
          <w:lang w:val="en-US"/>
        </w:rPr>
        <w:t>проведеного</w:t>
      </w:r>
      <w:r w:rsidRPr="00DD266F">
        <w:rPr>
          <w:lang w:val="en-US"/>
        </w:rPr>
        <w:t></w:t>
      </w:r>
      <w:r w:rsidRPr="00DD266F">
        <w:rPr>
          <w:rFonts w:hint="eastAsia"/>
          <w:lang w:val="en-US"/>
        </w:rPr>
        <w:t>порівняльного</w:t>
      </w:r>
      <w:r w:rsidRPr="00DD266F">
        <w:rPr>
          <w:lang w:val="en-US"/>
        </w:rPr>
        <w:t></w:t>
      </w:r>
      <w:r w:rsidRPr="00DD266F">
        <w:rPr>
          <w:rFonts w:hint="eastAsia"/>
          <w:lang w:val="en-US"/>
        </w:rPr>
        <w:t>аналізу</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rFonts w:hint="eastAsia"/>
          <w:lang w:val="en-US"/>
        </w:rPr>
        <w:t>у</w:t>
      </w:r>
      <w:r w:rsidRPr="00DD266F">
        <w:rPr>
          <w:lang w:val="en-US"/>
        </w:rPr>
        <w:t></w:t>
      </w:r>
      <w:r w:rsidRPr="00DD266F">
        <w:rPr>
          <w:rFonts w:hint="eastAsia"/>
          <w:lang w:val="en-US"/>
        </w:rPr>
        <w:t>Фінляндії</w:t>
      </w:r>
      <w:r w:rsidRPr="00DD266F">
        <w:rPr>
          <w:lang w:val="en-US"/>
        </w:rPr>
        <w:t></w:t>
      </w:r>
      <w:r w:rsidRPr="00DD266F">
        <w:rPr>
          <w:rFonts w:hint="eastAsia"/>
          <w:lang w:val="en-US"/>
        </w:rPr>
        <w:t>та</w:t>
      </w:r>
      <w:r w:rsidRPr="00DD266F">
        <w:rPr>
          <w:lang w:val="en-US"/>
        </w:rPr>
        <w:t></w:t>
      </w:r>
      <w:r w:rsidRPr="00DD266F">
        <w:rPr>
          <w:rFonts w:hint="eastAsia"/>
          <w:lang w:val="en-US"/>
        </w:rPr>
        <w:t>Україні</w:t>
      </w:r>
      <w:r w:rsidRPr="00DD266F">
        <w:rPr>
          <w:lang w:val="en-US"/>
        </w:rPr>
        <w:t></w:t>
      </w:r>
      <w:r w:rsidRPr="00DD266F">
        <w:rPr>
          <w:rFonts w:hint="eastAsia"/>
          <w:lang w:val="en-US"/>
        </w:rPr>
        <w:t>до</w:t>
      </w:r>
      <w:r w:rsidRPr="00DD266F">
        <w:rPr>
          <w:lang w:val="en-US"/>
        </w:rPr>
        <w:t></w:t>
      </w:r>
      <w:r w:rsidRPr="00DD266F">
        <w:rPr>
          <w:rFonts w:hint="eastAsia"/>
          <w:lang w:val="en-US"/>
        </w:rPr>
        <w:t>особливостей</w:t>
      </w:r>
      <w:r w:rsidRPr="00DD266F">
        <w:rPr>
          <w:lang w:val="en-US"/>
        </w:rPr>
        <w:t></w:t>
      </w:r>
      <w:r w:rsidRPr="00DD266F">
        <w:rPr>
          <w:rFonts w:hint="eastAsia"/>
          <w:lang w:val="en-US"/>
        </w:rPr>
        <w:t>виконання</w:t>
      </w:r>
      <w:r w:rsidRPr="00DD266F">
        <w:rPr>
          <w:lang w:val="en-US"/>
        </w:rPr>
        <w:t></w:t>
      </w:r>
      <w:r w:rsidRPr="00DD266F">
        <w:rPr>
          <w:rFonts w:hint="eastAsia"/>
          <w:lang w:val="en-US"/>
        </w:rPr>
        <w:t>цього</w:t>
      </w:r>
      <w:r w:rsidRPr="00DD266F">
        <w:rPr>
          <w:lang w:val="en-US"/>
        </w:rPr>
        <w:t></w:t>
      </w:r>
      <w:r w:rsidRPr="00DD266F">
        <w:rPr>
          <w:rFonts w:hint="eastAsia"/>
          <w:lang w:val="en-US"/>
        </w:rPr>
        <w:t>виду</w:t>
      </w:r>
      <w:r w:rsidRPr="00DD266F">
        <w:rPr>
          <w:lang w:val="en-US"/>
        </w:rPr>
        <w:t></w:t>
      </w:r>
      <w:r w:rsidRPr="00DD266F">
        <w:rPr>
          <w:rFonts w:hint="eastAsia"/>
          <w:lang w:val="en-US"/>
        </w:rPr>
        <w:t>покарання</w:t>
      </w:r>
      <w:r w:rsidRPr="00DD266F">
        <w:rPr>
          <w:lang w:val="en-US"/>
        </w:rPr>
        <w:t></w:t>
      </w:r>
      <w:r w:rsidRPr="00DD266F">
        <w:rPr>
          <w:rFonts w:hint="eastAsia"/>
          <w:lang w:val="en-US"/>
        </w:rPr>
        <w:t>в</w:t>
      </w:r>
      <w:r w:rsidRPr="00DD266F">
        <w:rPr>
          <w:lang w:val="en-US"/>
        </w:rPr>
        <w:t></w:t>
      </w:r>
      <w:r w:rsidRPr="00DD266F">
        <w:rPr>
          <w:rFonts w:hint="eastAsia"/>
          <w:lang w:val="en-US"/>
        </w:rPr>
        <w:t>зазначеній</w:t>
      </w:r>
      <w:r w:rsidRPr="00DD266F">
        <w:rPr>
          <w:lang w:val="en-US"/>
        </w:rPr>
        <w:t></w:t>
      </w:r>
      <w:r w:rsidRPr="00DD266F">
        <w:rPr>
          <w:rFonts w:hint="eastAsia"/>
          <w:lang w:val="en-US"/>
        </w:rPr>
        <w:t>зарубіжній</w:t>
      </w:r>
      <w:r w:rsidRPr="00DD266F">
        <w:rPr>
          <w:lang w:val="en-US"/>
        </w:rPr>
        <w:t></w:t>
      </w:r>
      <w:r w:rsidRPr="00DD266F">
        <w:rPr>
          <w:rFonts w:hint="eastAsia"/>
          <w:lang w:val="en-US"/>
        </w:rPr>
        <w:t>країні</w:t>
      </w:r>
      <w:r w:rsidRPr="00DD266F">
        <w:rPr>
          <w:lang w:val="en-US"/>
        </w:rPr>
        <w:t></w:t>
      </w:r>
      <w:r w:rsidRPr="00DD266F">
        <w:rPr>
          <w:rFonts w:hint="eastAsia"/>
          <w:lang w:val="en-US"/>
        </w:rPr>
        <w:t>віднесено</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регламентація</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самостійним</w:t>
      </w:r>
      <w:r w:rsidRPr="00DD266F">
        <w:rPr>
          <w:lang w:val="en-US"/>
        </w:rPr>
        <w:t></w:t>
      </w:r>
      <w:r w:rsidRPr="00DD266F">
        <w:rPr>
          <w:rFonts w:hint="eastAsia"/>
          <w:lang w:val="en-US"/>
        </w:rPr>
        <w:t>законом</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наявність</w:t>
      </w:r>
      <w:r w:rsidRPr="00DD266F">
        <w:rPr>
          <w:lang w:val="en-US"/>
        </w:rPr>
        <w:t></w:t>
      </w:r>
      <w:r w:rsidRPr="00DD266F">
        <w:rPr>
          <w:rFonts w:hint="eastAsia"/>
          <w:lang w:val="en-US"/>
        </w:rPr>
        <w:t>регіональної</w:t>
      </w:r>
      <w:r w:rsidRPr="00DD266F">
        <w:rPr>
          <w:lang w:val="en-US"/>
        </w:rPr>
        <w:t></w:t>
      </w:r>
      <w:r w:rsidRPr="00DD266F">
        <w:rPr>
          <w:lang w:val="en-US"/>
        </w:rPr>
        <w:t></w:t>
      </w:r>
      <w:r w:rsidRPr="00DD266F">
        <w:rPr>
          <w:rFonts w:hint="eastAsia"/>
          <w:lang w:val="en-US"/>
        </w:rPr>
        <w:t>місцевої</w:t>
      </w:r>
      <w:r w:rsidRPr="00DD266F">
        <w:rPr>
          <w:lang w:val="en-US"/>
        </w:rPr>
        <w:t></w:t>
      </w:r>
      <w:r w:rsidRPr="00DD266F">
        <w:rPr>
          <w:lang w:val="en-US"/>
        </w:rPr>
        <w:t></w:t>
      </w:r>
      <w:r w:rsidRPr="00DD266F">
        <w:rPr>
          <w:rFonts w:hint="eastAsia"/>
          <w:lang w:val="en-US"/>
        </w:rPr>
        <w:t>нормотворчості</w:t>
      </w:r>
      <w:r w:rsidRPr="00DD266F">
        <w:rPr>
          <w:lang w:val="en-US"/>
        </w:rPr>
        <w:t></w:t>
      </w:r>
      <w:r w:rsidRPr="00DD266F">
        <w:rPr>
          <w:rFonts w:hint="eastAsia"/>
          <w:lang w:val="en-US"/>
        </w:rPr>
        <w:t>у</w:t>
      </w:r>
      <w:r w:rsidRPr="00DD266F">
        <w:rPr>
          <w:lang w:val="en-US"/>
        </w:rPr>
        <w:t></w:t>
      </w:r>
      <w:r w:rsidRPr="00DD266F">
        <w:rPr>
          <w:rFonts w:hint="eastAsia"/>
          <w:lang w:val="en-US"/>
        </w:rPr>
        <w:t>сфері</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виконавчих</w:t>
      </w:r>
      <w:r w:rsidRPr="00DD266F">
        <w:rPr>
          <w:lang w:val="en-US"/>
        </w:rPr>
        <w:t></w:t>
      </w:r>
      <w:r w:rsidRPr="00DD266F">
        <w:rPr>
          <w:rFonts w:hint="eastAsia"/>
          <w:lang w:val="en-US"/>
        </w:rPr>
        <w:t>правовідносин</w:t>
      </w:r>
      <w:r w:rsidRPr="00DD266F">
        <w:rPr>
          <w:lang w:val="en-US"/>
        </w:rPr>
        <w:t></w:t>
      </w:r>
      <w:r w:rsidRPr="00DD266F">
        <w:rPr>
          <w:lang w:val="en-US"/>
        </w:rPr>
        <w:t></w:t>
      </w:r>
      <w:r w:rsidRPr="00DD266F">
        <w:rPr>
          <w:rFonts w:hint="eastAsia"/>
          <w:lang w:val="en-US"/>
        </w:rPr>
        <w:t>Тюремні</w:t>
      </w:r>
      <w:r w:rsidRPr="00DD266F">
        <w:rPr>
          <w:lang w:val="en-US"/>
        </w:rPr>
        <w:t></w:t>
      </w:r>
      <w:r w:rsidRPr="00DD266F">
        <w:rPr>
          <w:rFonts w:hint="eastAsia"/>
          <w:lang w:val="en-US"/>
        </w:rPr>
        <w:t>правила</w:t>
      </w:r>
      <w:r w:rsidRPr="00DD266F">
        <w:rPr>
          <w:lang w:val="en-US"/>
        </w:rPr>
        <w:t></w:t>
      </w:r>
      <w:r w:rsidRPr="00DD266F">
        <w:rPr>
          <w:rFonts w:hint="eastAsia"/>
          <w:lang w:val="en-US"/>
        </w:rPr>
        <w:t>затверджуються</w:t>
      </w:r>
      <w:r w:rsidRPr="00DD266F">
        <w:rPr>
          <w:lang w:val="en-US"/>
        </w:rPr>
        <w:t></w:t>
      </w:r>
      <w:r w:rsidRPr="00DD266F">
        <w:rPr>
          <w:rFonts w:hint="eastAsia"/>
          <w:lang w:val="en-US"/>
        </w:rPr>
        <w:t>директором</w:t>
      </w:r>
      <w:r w:rsidRPr="00DD266F">
        <w:rPr>
          <w:lang w:val="en-US"/>
        </w:rPr>
        <w:t></w:t>
      </w:r>
      <w:r w:rsidRPr="00DD266F">
        <w:rPr>
          <w:rFonts w:hint="eastAsia"/>
          <w:lang w:val="en-US"/>
        </w:rPr>
        <w:t>окружної</w:t>
      </w:r>
      <w:r w:rsidRPr="00DD266F">
        <w:rPr>
          <w:lang w:val="en-US"/>
        </w:rPr>
        <w:t></w:t>
      </w:r>
      <w:r w:rsidRPr="00DD266F">
        <w:rPr>
          <w:rFonts w:hint="eastAsia"/>
          <w:lang w:val="en-US"/>
        </w:rPr>
        <w:t>тюрми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через</w:t>
      </w:r>
      <w:r w:rsidRPr="00DD266F">
        <w:rPr>
          <w:lang w:val="en-US"/>
        </w:rPr>
        <w:t></w:t>
      </w:r>
      <w:r w:rsidRPr="00DD266F">
        <w:rPr>
          <w:rFonts w:hint="eastAsia"/>
          <w:lang w:val="en-US"/>
        </w:rPr>
        <w:t>відсутність</w:t>
      </w:r>
      <w:r w:rsidRPr="00DD266F">
        <w:rPr>
          <w:lang w:val="en-US"/>
        </w:rPr>
        <w:t></w:t>
      </w:r>
      <w:r w:rsidRPr="00DD266F">
        <w:rPr>
          <w:rFonts w:hint="eastAsia"/>
          <w:lang w:val="en-US"/>
        </w:rPr>
        <w:t>у</w:t>
      </w:r>
      <w:r w:rsidRPr="00DD266F">
        <w:rPr>
          <w:lang w:val="en-US"/>
        </w:rPr>
        <w:t></w:t>
      </w:r>
      <w:r w:rsidRPr="00DD266F">
        <w:rPr>
          <w:rFonts w:hint="eastAsia"/>
          <w:lang w:val="en-US"/>
        </w:rPr>
        <w:t>системі</w:t>
      </w:r>
      <w:r w:rsidRPr="00DD266F">
        <w:rPr>
          <w:lang w:val="en-US"/>
        </w:rPr>
        <w:t></w:t>
      </w:r>
      <w:r w:rsidRPr="00DD266F">
        <w:rPr>
          <w:rFonts w:hint="eastAsia"/>
          <w:lang w:val="en-US"/>
        </w:rPr>
        <w:t>покарань</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обмеження</w:t>
      </w:r>
      <w:r w:rsidRPr="00DD266F">
        <w:rPr>
          <w:lang w:val="en-US"/>
        </w:rPr>
        <w:t></w:t>
      </w:r>
      <w:r w:rsidRPr="00DD266F">
        <w:rPr>
          <w:rFonts w:hint="eastAsia"/>
          <w:lang w:val="en-US"/>
        </w:rPr>
        <w:t>волі</w:t>
      </w:r>
      <w:r w:rsidRPr="00DD266F">
        <w:rPr>
          <w:lang w:val="en-US"/>
        </w:rPr>
        <w:t></w:t>
      </w:r>
      <w:r w:rsidRPr="00DD266F">
        <w:rPr>
          <w:rFonts w:hint="eastAsia"/>
          <w:lang w:val="en-US"/>
        </w:rPr>
        <w:t>місця</w:t>
      </w:r>
      <w:r w:rsidRPr="00DD266F">
        <w:rPr>
          <w:lang w:val="en-US"/>
        </w:rPr>
        <w:t></w:t>
      </w:r>
      <w:r w:rsidRPr="00DD266F">
        <w:rPr>
          <w:rFonts w:hint="eastAsia"/>
          <w:lang w:val="en-US"/>
        </w:rPr>
        <w:t>відбування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диференційовано</w:t>
      </w:r>
      <w:r w:rsidRPr="00DD266F">
        <w:rPr>
          <w:lang w:val="en-US"/>
        </w:rPr>
        <w:t></w:t>
      </w:r>
      <w:r w:rsidRPr="00DD266F">
        <w:rPr>
          <w:rFonts w:hint="eastAsia"/>
          <w:lang w:val="en-US"/>
        </w:rPr>
        <w:t>на</w:t>
      </w:r>
      <w:r w:rsidRPr="00DD266F">
        <w:rPr>
          <w:lang w:val="en-US"/>
        </w:rPr>
        <w:t></w:t>
      </w:r>
      <w:r w:rsidRPr="00DD266F">
        <w:rPr>
          <w:rFonts w:hint="eastAsia"/>
          <w:lang w:val="en-US"/>
        </w:rPr>
        <w:t>тюрми</w:t>
      </w:r>
      <w:r w:rsidRPr="00DD266F">
        <w:rPr>
          <w:lang w:val="en-US"/>
        </w:rPr>
        <w:t></w:t>
      </w:r>
      <w:r w:rsidRPr="00DD266F">
        <w:rPr>
          <w:rFonts w:hint="eastAsia"/>
          <w:lang w:val="en-US"/>
        </w:rPr>
        <w:t>відкритого</w:t>
      </w:r>
      <w:r w:rsidRPr="00DD266F">
        <w:rPr>
          <w:lang w:val="en-US"/>
        </w:rPr>
        <w:t></w:t>
      </w:r>
      <w:r w:rsidRPr="00DD266F">
        <w:rPr>
          <w:rFonts w:hint="eastAsia"/>
          <w:lang w:val="en-US"/>
        </w:rPr>
        <w:t>й</w:t>
      </w:r>
      <w:r w:rsidRPr="00DD266F">
        <w:rPr>
          <w:lang w:val="en-US"/>
        </w:rPr>
        <w:t></w:t>
      </w:r>
      <w:r w:rsidRPr="00DD266F">
        <w:rPr>
          <w:rFonts w:hint="eastAsia"/>
          <w:lang w:val="en-US"/>
        </w:rPr>
        <w:t>закритого</w:t>
      </w:r>
      <w:r w:rsidRPr="00DD266F">
        <w:rPr>
          <w:lang w:val="en-US"/>
        </w:rPr>
        <w:t></w:t>
      </w:r>
      <w:r w:rsidRPr="00DD266F">
        <w:rPr>
          <w:rFonts w:hint="eastAsia"/>
          <w:lang w:val="en-US"/>
        </w:rPr>
        <w:t>типів</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rFonts w:hint="eastAsia"/>
          <w:lang w:val="en-US"/>
        </w:rPr>
        <w:t>покамерне</w:t>
      </w:r>
      <w:r w:rsidRPr="00DD266F">
        <w:rPr>
          <w:lang w:val="en-US"/>
        </w:rPr>
        <w:t></w:t>
      </w:r>
      <w:r w:rsidRPr="00DD266F">
        <w:rPr>
          <w:rFonts w:hint="eastAsia"/>
          <w:lang w:val="en-US"/>
        </w:rPr>
        <w:t>тримання</w:t>
      </w:r>
      <w:r w:rsidRPr="00DD266F">
        <w:rPr>
          <w:lang w:val="en-US"/>
        </w:rPr>
        <w:t></w:t>
      </w:r>
      <w:r w:rsidRPr="00DD266F">
        <w:rPr>
          <w:rFonts w:hint="eastAsia"/>
          <w:lang w:val="en-US"/>
        </w:rPr>
        <w:t>засуджених</w:t>
      </w:r>
      <w:r w:rsidRPr="00DD266F">
        <w:rPr>
          <w:lang w:val="en-US"/>
        </w:rPr>
        <w:t></w:t>
      </w:r>
      <w:r w:rsidRPr="00DD266F">
        <w:rPr>
          <w:rFonts w:hint="eastAsia"/>
          <w:lang w:val="en-US"/>
        </w:rPr>
        <w:t>в</w:t>
      </w:r>
      <w:r w:rsidRPr="00DD266F">
        <w:rPr>
          <w:lang w:val="en-US"/>
        </w:rPr>
        <w:t></w:t>
      </w:r>
      <w:r w:rsidRPr="00DD266F">
        <w:rPr>
          <w:rFonts w:hint="eastAsia"/>
          <w:lang w:val="en-US"/>
        </w:rPr>
        <w:t>установах</w:t>
      </w:r>
      <w:r w:rsidRPr="00DD266F">
        <w:rPr>
          <w:lang w:val="en-US"/>
        </w:rPr>
        <w:t></w:t>
      </w:r>
      <w:r w:rsidRPr="00DD266F">
        <w:rPr>
          <w:rFonts w:hint="eastAsia"/>
          <w:lang w:val="en-US"/>
        </w:rPr>
        <w:t>закритого</w:t>
      </w:r>
      <w:r w:rsidRPr="00DD266F">
        <w:rPr>
          <w:lang w:val="en-US"/>
        </w:rPr>
        <w:t></w:t>
      </w:r>
      <w:r w:rsidRPr="00DD266F">
        <w:rPr>
          <w:rFonts w:hint="eastAsia"/>
          <w:lang w:val="en-US"/>
        </w:rPr>
        <w:t>типу</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за</w:t>
      </w:r>
      <w:r w:rsidRPr="00DD266F">
        <w:rPr>
          <w:lang w:val="en-US"/>
        </w:rPr>
        <w:t></w:t>
      </w:r>
      <w:r w:rsidRPr="00DD266F">
        <w:rPr>
          <w:rFonts w:hint="eastAsia"/>
          <w:lang w:val="en-US"/>
        </w:rPr>
        <w:t>загальним</w:t>
      </w:r>
      <w:r w:rsidRPr="00DD266F">
        <w:rPr>
          <w:lang w:val="en-US"/>
        </w:rPr>
        <w:t></w:t>
      </w:r>
      <w:r w:rsidRPr="00DD266F">
        <w:rPr>
          <w:rFonts w:hint="eastAsia"/>
          <w:lang w:val="en-US"/>
        </w:rPr>
        <w:t>правилом</w:t>
      </w:r>
      <w:r w:rsidRPr="00DD266F">
        <w:rPr>
          <w:lang w:val="en-US"/>
        </w:rPr>
        <w:t></w:t>
      </w:r>
      <w:r w:rsidRPr="00DD266F">
        <w:rPr>
          <w:rFonts w:hint="eastAsia"/>
          <w:lang w:val="en-US"/>
        </w:rPr>
        <w:t>суб’єктом</w:t>
      </w:r>
      <w:r w:rsidRPr="00DD266F">
        <w:rPr>
          <w:lang w:val="en-US"/>
        </w:rPr>
        <w:t></w:t>
      </w:r>
      <w:r w:rsidRPr="00DD266F">
        <w:rPr>
          <w:rFonts w:hint="eastAsia"/>
          <w:lang w:val="en-US"/>
        </w:rPr>
        <w:t>прийняття</w:t>
      </w:r>
      <w:r w:rsidRPr="00DD266F">
        <w:rPr>
          <w:lang w:val="en-US"/>
        </w:rPr>
        <w:t></w:t>
      </w:r>
      <w:r w:rsidRPr="00DD266F">
        <w:rPr>
          <w:rFonts w:hint="eastAsia"/>
          <w:lang w:val="en-US"/>
        </w:rPr>
        <w:t>остаточного</w:t>
      </w:r>
      <w:r w:rsidRPr="00DD266F">
        <w:rPr>
          <w:lang w:val="en-US"/>
        </w:rPr>
        <w:t></w:t>
      </w:r>
      <w:r w:rsidRPr="00DD266F">
        <w:rPr>
          <w:rFonts w:hint="eastAsia"/>
          <w:lang w:val="en-US"/>
        </w:rPr>
        <w:t>рішення</w:t>
      </w:r>
      <w:r w:rsidRPr="00DD266F">
        <w:rPr>
          <w:lang w:val="en-US"/>
        </w:rPr>
        <w:t></w:t>
      </w:r>
      <w:r w:rsidRPr="00DD266F">
        <w:rPr>
          <w:rFonts w:hint="eastAsia"/>
          <w:lang w:val="en-US"/>
        </w:rPr>
        <w:t>про</w:t>
      </w:r>
      <w:r w:rsidRPr="00DD266F">
        <w:rPr>
          <w:lang w:val="en-US"/>
        </w:rPr>
        <w:t></w:t>
      </w:r>
      <w:r w:rsidRPr="00DD266F">
        <w:rPr>
          <w:rFonts w:hint="eastAsia"/>
          <w:lang w:val="en-US"/>
        </w:rPr>
        <w:t>умовно</w:t>
      </w:r>
      <w:r w:rsidRPr="00DD266F">
        <w:rPr>
          <w:lang w:val="en-US"/>
        </w:rPr>
        <w:t></w:t>
      </w:r>
      <w:r w:rsidRPr="00DD266F">
        <w:rPr>
          <w:rFonts w:hint="eastAsia"/>
          <w:lang w:val="en-US"/>
        </w:rPr>
        <w:t>дострокове</w:t>
      </w:r>
      <w:r w:rsidRPr="00DD266F">
        <w:rPr>
          <w:lang w:val="en-US"/>
        </w:rPr>
        <w:t></w:t>
      </w:r>
      <w:r w:rsidRPr="00DD266F">
        <w:rPr>
          <w:rFonts w:hint="eastAsia"/>
          <w:lang w:val="en-US"/>
        </w:rPr>
        <w:t>звільнення</w:t>
      </w:r>
      <w:r w:rsidRPr="00DD266F">
        <w:rPr>
          <w:lang w:val="en-US"/>
        </w:rPr>
        <w:t></w:t>
      </w:r>
      <w:r w:rsidRPr="00DD266F">
        <w:rPr>
          <w:rFonts w:hint="eastAsia"/>
          <w:lang w:val="en-US"/>
        </w:rPr>
        <w:t>від</w:t>
      </w:r>
      <w:r w:rsidRPr="00DD266F">
        <w:rPr>
          <w:lang w:val="en-US"/>
        </w:rPr>
        <w:t></w:t>
      </w:r>
      <w:r w:rsidRPr="00DD266F">
        <w:rPr>
          <w:rFonts w:hint="eastAsia"/>
          <w:lang w:val="en-US"/>
        </w:rPr>
        <w:t>відбування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є</w:t>
      </w:r>
      <w:r w:rsidRPr="00DD266F">
        <w:rPr>
          <w:lang w:val="en-US"/>
        </w:rPr>
        <w:t></w:t>
      </w:r>
      <w:r w:rsidRPr="00DD266F">
        <w:rPr>
          <w:rFonts w:hint="eastAsia"/>
          <w:lang w:val="en-US"/>
        </w:rPr>
        <w:t>директор</w:t>
      </w:r>
      <w:r w:rsidRPr="00DD266F">
        <w:rPr>
          <w:lang w:val="en-US"/>
        </w:rPr>
        <w:t></w:t>
      </w:r>
      <w:r w:rsidRPr="00DD266F">
        <w:rPr>
          <w:rFonts w:hint="eastAsia"/>
          <w:lang w:val="en-US"/>
        </w:rPr>
        <w:t>тюрми</w:t>
      </w:r>
      <w:r w:rsidRPr="00DD266F">
        <w:rPr>
          <w:lang w:val="en-US"/>
        </w:rPr>
        <w:t></w:t>
      </w:r>
      <w:r w:rsidRPr="00DD266F">
        <w:rPr>
          <w:lang w:val="en-US"/>
        </w:rPr>
        <w:t></w:t>
      </w:r>
      <w:r w:rsidRPr="00DD266F">
        <w:rPr>
          <w:rFonts w:hint="eastAsia"/>
          <w:lang w:val="en-US"/>
        </w:rPr>
        <w:t>рішення</w:t>
      </w:r>
      <w:r w:rsidRPr="00DD266F">
        <w:rPr>
          <w:lang w:val="en-US"/>
        </w:rPr>
        <w:t></w:t>
      </w:r>
      <w:r w:rsidRPr="00DD266F">
        <w:rPr>
          <w:rFonts w:hint="eastAsia"/>
          <w:lang w:val="en-US"/>
        </w:rPr>
        <w:t>про</w:t>
      </w:r>
      <w:r w:rsidRPr="00DD266F">
        <w:rPr>
          <w:lang w:val="en-US"/>
        </w:rPr>
        <w:t></w:t>
      </w:r>
      <w:r w:rsidRPr="00DD266F">
        <w:rPr>
          <w:rFonts w:hint="eastAsia"/>
          <w:lang w:val="en-US"/>
        </w:rPr>
        <w:t>умовно</w:t>
      </w:r>
      <w:r w:rsidRPr="00DD266F">
        <w:rPr>
          <w:lang w:val="en-US"/>
        </w:rPr>
        <w:t></w:t>
      </w:r>
      <w:r w:rsidRPr="00DD266F">
        <w:rPr>
          <w:lang w:val="en-US"/>
        </w:rPr>
        <w:t></w:t>
      </w:r>
      <w:r w:rsidRPr="00DD266F">
        <w:rPr>
          <w:rFonts w:hint="eastAsia"/>
          <w:lang w:val="en-US"/>
        </w:rPr>
        <w:t>дострокове</w:t>
      </w:r>
      <w:r w:rsidRPr="00DD266F">
        <w:rPr>
          <w:lang w:val="en-US"/>
        </w:rPr>
        <w:t></w:t>
      </w:r>
      <w:r w:rsidRPr="00DD266F">
        <w:rPr>
          <w:rFonts w:hint="eastAsia"/>
          <w:lang w:val="en-US"/>
        </w:rPr>
        <w:t>звільнення</w:t>
      </w:r>
      <w:r w:rsidRPr="00DD266F">
        <w:rPr>
          <w:lang w:val="en-US"/>
        </w:rPr>
        <w:t></w:t>
      </w:r>
      <w:r w:rsidRPr="00DD266F">
        <w:rPr>
          <w:rFonts w:hint="eastAsia"/>
          <w:lang w:val="en-US"/>
        </w:rPr>
        <w:t>засуджених</w:t>
      </w:r>
      <w:r w:rsidRPr="00DD266F">
        <w:rPr>
          <w:lang w:val="en-US"/>
        </w:rPr>
        <w:t></w:t>
      </w:r>
      <w:r w:rsidRPr="00DD266F">
        <w:rPr>
          <w:rFonts w:hint="eastAsia"/>
          <w:lang w:val="en-US"/>
        </w:rPr>
        <w:t>за</w:t>
      </w:r>
      <w:r w:rsidRPr="00DD266F">
        <w:rPr>
          <w:lang w:val="en-US"/>
        </w:rPr>
        <w:t></w:t>
      </w:r>
      <w:r w:rsidRPr="00DD266F">
        <w:rPr>
          <w:rFonts w:hint="eastAsia"/>
          <w:lang w:val="en-US"/>
        </w:rPr>
        <w:t>вчинення</w:t>
      </w:r>
      <w:r w:rsidRPr="00DD266F">
        <w:rPr>
          <w:lang w:val="en-US"/>
        </w:rPr>
        <w:t></w:t>
      </w:r>
      <w:r w:rsidRPr="00DD266F">
        <w:rPr>
          <w:rFonts w:hint="eastAsia"/>
          <w:lang w:val="en-US"/>
        </w:rPr>
        <w:t>особливо</w:t>
      </w:r>
      <w:r w:rsidRPr="00DD266F">
        <w:rPr>
          <w:lang w:val="en-US"/>
        </w:rPr>
        <w:t></w:t>
      </w:r>
      <w:r w:rsidRPr="00DD266F">
        <w:rPr>
          <w:rFonts w:hint="eastAsia"/>
          <w:lang w:val="en-US"/>
        </w:rPr>
        <w:t>небезпечних</w:t>
      </w:r>
      <w:r w:rsidRPr="00DD266F">
        <w:rPr>
          <w:lang w:val="en-US"/>
        </w:rPr>
        <w:t></w:t>
      </w:r>
      <w:r w:rsidRPr="00DD266F">
        <w:rPr>
          <w:rFonts w:hint="eastAsia"/>
          <w:lang w:val="en-US"/>
        </w:rPr>
        <w:t>і</w:t>
      </w:r>
      <w:r w:rsidRPr="00DD266F">
        <w:rPr>
          <w:lang w:val="en-US"/>
        </w:rPr>
        <w:t></w:t>
      </w:r>
      <w:r w:rsidRPr="00DD266F">
        <w:rPr>
          <w:rFonts w:hint="eastAsia"/>
          <w:lang w:val="en-US"/>
        </w:rPr>
        <w:t>особливо</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тяжких</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злочинів</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приймає</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Гельсінський</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апеляційний</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суд</w:t>
      </w:r>
      <w:r w:rsidRPr="00DD266F">
        <w:rPr>
          <w:lang w:val="en-US"/>
        </w:rPr>
        <w:t></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rFonts w:hint="eastAsia"/>
          <w:lang w:val="en-US"/>
        </w:rPr>
        <w:t>суспільно</w:t>
      </w:r>
      <w:r w:rsidRPr="00DD266F">
        <w:rPr>
          <w:lang w:val="en-US"/>
        </w:rPr>
        <w:t></w:t>
      </w:r>
      <w:r w:rsidRPr="00DD266F">
        <w:rPr>
          <w:rFonts w:hint="eastAsia"/>
          <w:lang w:val="en-US"/>
        </w:rPr>
        <w:t>корисна</w:t>
      </w:r>
      <w:r w:rsidRPr="00DD266F">
        <w:rPr>
          <w:lang w:val="en-US"/>
        </w:rPr>
        <w:t></w:t>
      </w:r>
      <w:r w:rsidRPr="00DD266F">
        <w:rPr>
          <w:rFonts w:hint="eastAsia"/>
          <w:lang w:val="en-US"/>
        </w:rPr>
        <w:t>діяльність</w:t>
      </w:r>
      <w:r w:rsidRPr="00DD266F">
        <w:rPr>
          <w:lang w:val="en-US"/>
        </w:rPr>
        <w:t></w:t>
      </w:r>
      <w:r w:rsidRPr="00DD266F">
        <w:rPr>
          <w:lang w:val="en-US"/>
        </w:rPr>
        <w:t></w:t>
      </w:r>
      <w:r w:rsidRPr="00DD266F">
        <w:rPr>
          <w:rFonts w:hint="eastAsia"/>
          <w:lang w:val="en-US"/>
        </w:rPr>
        <w:t>праця</w:t>
      </w:r>
      <w:r w:rsidRPr="00DD266F">
        <w:rPr>
          <w:lang w:val="en-US"/>
        </w:rPr>
        <w:t></w:t>
      </w:r>
      <w:r w:rsidRPr="00DD266F">
        <w:rPr>
          <w:lang w:val="en-US"/>
        </w:rPr>
        <w:t></w:t>
      </w:r>
      <w:r w:rsidRPr="00DD266F">
        <w:rPr>
          <w:rFonts w:hint="eastAsia"/>
          <w:lang w:val="en-US"/>
        </w:rPr>
        <w:t>навчання</w:t>
      </w:r>
      <w:r w:rsidRPr="00DD266F">
        <w:rPr>
          <w:lang w:val="en-US"/>
        </w:rPr>
        <w:t></w:t>
      </w:r>
      <w:r w:rsidRPr="00DD266F">
        <w:rPr>
          <w:rFonts w:hint="eastAsia"/>
          <w:lang w:val="en-US"/>
        </w:rPr>
        <w:t>тощо</w:t>
      </w:r>
      <w:r w:rsidRPr="00DD266F">
        <w:rPr>
          <w:lang w:val="en-US"/>
        </w:rPr>
        <w:t></w:t>
      </w:r>
      <w:r w:rsidRPr="00DD266F">
        <w:rPr>
          <w:lang w:val="en-US"/>
        </w:rPr>
        <w:t></w:t>
      </w:r>
      <w:r w:rsidRPr="00DD266F">
        <w:rPr>
          <w:rFonts w:hint="eastAsia"/>
          <w:lang w:val="en-US"/>
        </w:rPr>
        <w:t>є</w:t>
      </w:r>
      <w:r w:rsidRPr="00DD266F">
        <w:rPr>
          <w:lang w:val="en-US"/>
        </w:rPr>
        <w:t></w:t>
      </w:r>
      <w:r w:rsidRPr="00DD266F">
        <w:rPr>
          <w:rFonts w:hint="eastAsia"/>
          <w:lang w:val="en-US"/>
        </w:rPr>
        <w:t>обов’язком</w:t>
      </w:r>
      <w:r w:rsidRPr="00DD266F">
        <w:rPr>
          <w:lang w:val="en-US"/>
        </w:rPr>
        <w:t></w:t>
      </w:r>
      <w:r w:rsidRPr="00DD266F">
        <w:rPr>
          <w:rFonts w:hint="eastAsia"/>
          <w:lang w:val="en-US"/>
        </w:rPr>
        <w:t>засуджених</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засуджені</w:t>
      </w:r>
      <w:r w:rsidRPr="00DD266F">
        <w:rPr>
          <w:lang w:val="en-US"/>
        </w:rPr>
        <w:t></w:t>
      </w:r>
      <w:r w:rsidRPr="00DD266F">
        <w:rPr>
          <w:lang w:val="en-US"/>
        </w:rPr>
        <w:t></w:t>
      </w:r>
      <w:r w:rsidRPr="00DD266F">
        <w:rPr>
          <w:rFonts w:hint="eastAsia"/>
          <w:lang w:val="en-US"/>
        </w:rPr>
        <w:t>які</w:t>
      </w:r>
      <w:r w:rsidRPr="00DD266F">
        <w:rPr>
          <w:lang w:val="en-US"/>
        </w:rPr>
        <w:t></w:t>
      </w:r>
      <w:r w:rsidRPr="00DD266F">
        <w:rPr>
          <w:rFonts w:hint="eastAsia"/>
          <w:lang w:val="en-US"/>
        </w:rPr>
        <w:t>не</w:t>
      </w:r>
      <w:r w:rsidRPr="00DD266F">
        <w:rPr>
          <w:lang w:val="en-US"/>
        </w:rPr>
        <w:t></w:t>
      </w:r>
      <w:r w:rsidRPr="00DD266F">
        <w:rPr>
          <w:rFonts w:hint="eastAsia"/>
          <w:lang w:val="en-US"/>
        </w:rPr>
        <w:t>беруть</w:t>
      </w:r>
      <w:r w:rsidRPr="00DD266F">
        <w:rPr>
          <w:lang w:val="en-US"/>
        </w:rPr>
        <w:t></w:t>
      </w:r>
      <w:r w:rsidRPr="00DD266F">
        <w:rPr>
          <w:rFonts w:hint="eastAsia"/>
          <w:lang w:val="en-US"/>
        </w:rPr>
        <w:t>участі</w:t>
      </w:r>
      <w:r w:rsidRPr="00DD266F">
        <w:rPr>
          <w:lang w:val="en-US"/>
        </w:rPr>
        <w:t></w:t>
      </w:r>
      <w:r w:rsidRPr="00DD266F">
        <w:rPr>
          <w:rFonts w:hint="eastAsia"/>
          <w:lang w:val="en-US"/>
        </w:rPr>
        <w:t>в</w:t>
      </w:r>
      <w:r w:rsidRPr="00DD266F">
        <w:rPr>
          <w:lang w:val="en-US"/>
        </w:rPr>
        <w:t></w:t>
      </w:r>
      <w:r w:rsidRPr="00DD266F">
        <w:rPr>
          <w:rFonts w:hint="eastAsia"/>
          <w:lang w:val="en-US"/>
        </w:rPr>
        <w:t>такій</w:t>
      </w:r>
      <w:r w:rsidRPr="00DD266F">
        <w:rPr>
          <w:lang w:val="en-US"/>
        </w:rPr>
        <w:t></w:t>
      </w:r>
      <w:r w:rsidRPr="00DD266F">
        <w:rPr>
          <w:rFonts w:hint="eastAsia"/>
          <w:lang w:val="en-US"/>
        </w:rPr>
        <w:t>діяльності</w:t>
      </w:r>
      <w:r w:rsidRPr="00DD266F">
        <w:rPr>
          <w:lang w:val="en-US"/>
        </w:rPr>
        <w:t></w:t>
      </w:r>
      <w:r w:rsidRPr="00DD266F">
        <w:rPr>
          <w:lang w:val="en-US"/>
        </w:rPr>
        <w:t></w:t>
      </w:r>
      <w:r w:rsidRPr="00DD266F">
        <w:rPr>
          <w:rFonts w:hint="eastAsia"/>
          <w:lang w:val="en-US"/>
        </w:rPr>
        <w:t>отримують</w:t>
      </w:r>
      <w:r w:rsidRPr="00DD266F">
        <w:rPr>
          <w:lang w:val="en-US"/>
        </w:rPr>
        <w:t></w:t>
      </w:r>
      <w:r w:rsidRPr="00DD266F">
        <w:rPr>
          <w:rFonts w:hint="eastAsia"/>
          <w:lang w:val="en-US"/>
        </w:rPr>
        <w:t>грошову</w:t>
      </w:r>
      <w:r w:rsidRPr="00DD266F">
        <w:rPr>
          <w:lang w:val="en-US"/>
        </w:rPr>
        <w:t></w:t>
      </w:r>
      <w:r w:rsidRPr="00DD266F">
        <w:rPr>
          <w:rFonts w:hint="eastAsia"/>
          <w:lang w:val="en-US"/>
        </w:rPr>
        <w:t>допомогу</w:t>
      </w:r>
      <w:r w:rsidRPr="00DD266F">
        <w:rPr>
          <w:lang w:val="en-US"/>
        </w:rPr>
        <w:t></w:t>
      </w:r>
      <w:r w:rsidRPr="00DD266F">
        <w:rPr>
          <w:rFonts w:hint="eastAsia"/>
          <w:lang w:val="en-US"/>
        </w:rPr>
        <w:t>на</w:t>
      </w:r>
      <w:r w:rsidRPr="00DD266F">
        <w:rPr>
          <w:lang w:val="en-US"/>
        </w:rPr>
        <w:t></w:t>
      </w:r>
      <w:r w:rsidRPr="00DD266F">
        <w:rPr>
          <w:rFonts w:hint="eastAsia"/>
          <w:lang w:val="en-US"/>
        </w:rPr>
        <w:t>кшталт</w:t>
      </w:r>
      <w:r w:rsidRPr="00DD266F">
        <w:rPr>
          <w:lang w:val="en-US"/>
        </w:rPr>
        <w:t></w:t>
      </w:r>
      <w:r w:rsidRPr="00DD266F">
        <w:rPr>
          <w:rFonts w:hint="eastAsia"/>
          <w:lang w:val="en-US"/>
        </w:rPr>
        <w:t>кишенькових</w:t>
      </w:r>
      <w:r w:rsidRPr="00DD266F">
        <w:rPr>
          <w:lang w:val="en-US"/>
        </w:rPr>
        <w:t></w:t>
      </w:r>
      <w:r w:rsidRPr="00DD266F">
        <w:rPr>
          <w:rFonts w:hint="eastAsia"/>
          <w:lang w:val="en-US"/>
        </w:rPr>
        <w:t>грошей</w:t>
      </w:r>
      <w:r w:rsidRPr="00DD266F">
        <w:rPr>
          <w:lang w:val="en-US"/>
        </w:rPr>
        <w:t></w:t>
      </w:r>
      <w:r w:rsidRPr="00DD266F">
        <w:rPr>
          <w:lang w:val="en-US"/>
        </w:rPr>
        <w:t></w:t>
      </w:r>
      <w:r w:rsidRPr="00DD266F">
        <w:rPr>
          <w:rFonts w:hint="eastAsia"/>
          <w:lang w:val="en-US"/>
        </w:rPr>
        <w:t>розмір</w:t>
      </w:r>
      <w:r w:rsidRPr="00DD266F">
        <w:rPr>
          <w:lang w:val="en-US"/>
        </w:rPr>
        <w:t></w:t>
      </w:r>
      <w:r w:rsidRPr="00DD266F">
        <w:rPr>
          <w:rFonts w:hint="eastAsia"/>
          <w:lang w:val="en-US"/>
        </w:rPr>
        <w:t>якої</w:t>
      </w:r>
      <w:r w:rsidRPr="00DD266F">
        <w:rPr>
          <w:lang w:val="en-US"/>
        </w:rPr>
        <w:t></w:t>
      </w:r>
      <w:r w:rsidRPr="00DD266F">
        <w:rPr>
          <w:rFonts w:hint="eastAsia"/>
          <w:lang w:val="en-US"/>
        </w:rPr>
        <w:t>менше</w:t>
      </w:r>
      <w:r w:rsidRPr="00DD266F">
        <w:rPr>
          <w:lang w:val="en-US"/>
        </w:rPr>
        <w:t></w:t>
      </w:r>
      <w:r w:rsidRPr="00DD266F">
        <w:rPr>
          <w:lang w:val="en-US"/>
        </w:rPr>
        <w:t></w:t>
      </w:r>
      <w:r w:rsidRPr="00DD266F">
        <w:rPr>
          <w:rFonts w:hint="eastAsia"/>
          <w:lang w:val="en-US"/>
        </w:rPr>
        <w:t>ніж</w:t>
      </w:r>
      <w:r w:rsidRPr="00DD266F">
        <w:rPr>
          <w:lang w:val="en-US"/>
        </w:rPr>
        <w:t></w:t>
      </w:r>
      <w:r w:rsidRPr="00DD266F">
        <w:rPr>
          <w:rFonts w:hint="eastAsia"/>
          <w:lang w:val="en-US"/>
        </w:rPr>
        <w:t>оплата</w:t>
      </w:r>
      <w:r w:rsidRPr="00DD266F">
        <w:rPr>
          <w:lang w:val="en-US"/>
        </w:rPr>
        <w:t></w:t>
      </w:r>
      <w:r w:rsidRPr="00DD266F">
        <w:rPr>
          <w:rFonts w:hint="eastAsia"/>
          <w:lang w:val="en-US"/>
        </w:rPr>
        <w:t>відповідної</w:t>
      </w:r>
      <w:r w:rsidRPr="00DD266F">
        <w:rPr>
          <w:lang w:val="en-US"/>
        </w:rPr>
        <w:t></w:t>
      </w:r>
      <w:r w:rsidRPr="00DD266F">
        <w:rPr>
          <w:rFonts w:hint="eastAsia"/>
          <w:lang w:val="en-US"/>
        </w:rPr>
        <w:t>суспільно</w:t>
      </w:r>
      <w:r w:rsidRPr="00DD266F">
        <w:rPr>
          <w:lang w:val="en-US"/>
        </w:rPr>
        <w:t></w:t>
      </w:r>
      <w:r w:rsidRPr="00DD266F">
        <w:rPr>
          <w:rFonts w:hint="eastAsia"/>
          <w:lang w:val="en-US"/>
        </w:rPr>
        <w:t>корисної</w:t>
      </w:r>
      <w:r w:rsidRPr="00DD266F">
        <w:rPr>
          <w:lang w:val="en-US"/>
        </w:rPr>
        <w:t></w:t>
      </w:r>
      <w:r w:rsidRPr="00DD266F">
        <w:rPr>
          <w:rFonts w:hint="eastAsia"/>
          <w:lang w:val="en-US"/>
        </w:rPr>
        <w:t>діяльності</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обов’язок</w:t>
      </w:r>
      <w:r w:rsidRPr="00DD266F">
        <w:rPr>
          <w:lang w:val="en-US"/>
        </w:rPr>
        <w:t></w:t>
      </w:r>
      <w:r w:rsidRPr="00DD266F">
        <w:rPr>
          <w:rFonts w:hint="eastAsia"/>
          <w:lang w:val="en-US"/>
        </w:rPr>
        <w:t>засуджених</w:t>
      </w:r>
      <w:r w:rsidRPr="00DD266F">
        <w:rPr>
          <w:lang w:val="en-US"/>
        </w:rPr>
        <w:t></w:t>
      </w:r>
      <w:r w:rsidRPr="00DD266F">
        <w:rPr>
          <w:rFonts w:hint="eastAsia"/>
          <w:lang w:val="en-US"/>
        </w:rPr>
        <w:t>відшкодовувати</w:t>
      </w:r>
      <w:r w:rsidRPr="00DD266F">
        <w:rPr>
          <w:lang w:val="en-US"/>
        </w:rPr>
        <w:t></w:t>
      </w:r>
      <w:r w:rsidRPr="00DD266F">
        <w:rPr>
          <w:lang w:val="en-US"/>
        </w:rPr>
        <w:t></w:t>
      </w:r>
      <w:r w:rsidRPr="00DD266F">
        <w:rPr>
          <w:rFonts w:hint="eastAsia"/>
          <w:lang w:val="en-US"/>
        </w:rPr>
        <w:t>з</w:t>
      </w:r>
      <w:r w:rsidRPr="00DD266F">
        <w:rPr>
          <w:lang w:val="en-US"/>
        </w:rPr>
        <w:t></w:t>
      </w:r>
      <w:r w:rsidRPr="00DD266F">
        <w:rPr>
          <w:rFonts w:hint="eastAsia"/>
          <w:lang w:val="en-US"/>
        </w:rPr>
        <w:t>поміж</w:t>
      </w:r>
      <w:r w:rsidRPr="00DD266F">
        <w:rPr>
          <w:lang w:val="en-US"/>
        </w:rPr>
        <w:t></w:t>
      </w:r>
      <w:r w:rsidRPr="00DD266F">
        <w:rPr>
          <w:rFonts w:hint="eastAsia"/>
          <w:lang w:val="en-US"/>
        </w:rPr>
        <w:t>інших</w:t>
      </w:r>
      <w:r w:rsidRPr="00DD266F">
        <w:rPr>
          <w:lang w:val="en-US"/>
        </w:rPr>
        <w:t></w:t>
      </w:r>
      <w:r w:rsidRPr="00DD266F">
        <w:rPr>
          <w:rFonts w:hint="eastAsia"/>
          <w:lang w:val="en-US"/>
        </w:rPr>
        <w:t>витрат</w:t>
      </w:r>
      <w:r w:rsidRPr="00DD266F">
        <w:rPr>
          <w:lang w:val="en-US"/>
        </w:rPr>
        <w:t></w:t>
      </w:r>
      <w:r w:rsidRPr="00DD266F">
        <w:rPr>
          <w:rFonts w:hint="eastAsia"/>
          <w:lang w:val="en-US"/>
        </w:rPr>
        <w:t>на</w:t>
      </w:r>
      <w:r w:rsidRPr="00DD266F">
        <w:rPr>
          <w:lang w:val="en-US"/>
        </w:rPr>
        <w:t></w:t>
      </w:r>
      <w:r w:rsidRPr="00DD266F">
        <w:rPr>
          <w:rFonts w:hint="eastAsia"/>
          <w:lang w:val="en-US"/>
        </w:rPr>
        <w:t>їхнє</w:t>
      </w:r>
      <w:r w:rsidRPr="00DD266F">
        <w:rPr>
          <w:lang w:val="en-US"/>
        </w:rPr>
        <w:t></w:t>
      </w:r>
      <w:r w:rsidRPr="00DD266F">
        <w:rPr>
          <w:rFonts w:hint="eastAsia"/>
          <w:lang w:val="en-US"/>
        </w:rPr>
        <w:t>утримання</w:t>
      </w:r>
      <w:r w:rsidRPr="00DD266F">
        <w:rPr>
          <w:lang w:val="en-US"/>
        </w:rPr>
        <w:t></w:t>
      </w:r>
      <w:r w:rsidRPr="00DD266F">
        <w:rPr>
          <w:lang w:val="en-US"/>
        </w:rPr>
        <w:t></w:t>
      </w:r>
      <w:r w:rsidRPr="00DD266F">
        <w:rPr>
          <w:rFonts w:hint="eastAsia"/>
          <w:lang w:val="en-US"/>
        </w:rPr>
        <w:t>вартість</w:t>
      </w:r>
      <w:r w:rsidRPr="00DD266F">
        <w:rPr>
          <w:lang w:val="en-US"/>
        </w:rPr>
        <w:t></w:t>
      </w:r>
      <w:r w:rsidRPr="00DD266F">
        <w:rPr>
          <w:rFonts w:hint="eastAsia"/>
          <w:lang w:val="en-US"/>
        </w:rPr>
        <w:t>харчування</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ab/>
      </w:r>
      <w:r w:rsidRPr="00DD266F">
        <w:rPr>
          <w:rFonts w:hint="eastAsia"/>
          <w:lang w:val="en-US"/>
        </w:rPr>
        <w:t>Обґрунтовано</w:t>
      </w:r>
      <w:r w:rsidRPr="00DD266F">
        <w:rPr>
          <w:lang w:val="en-US"/>
        </w:rPr>
        <w:t></w:t>
      </w:r>
      <w:r w:rsidRPr="00DD266F">
        <w:rPr>
          <w:rFonts w:hint="eastAsia"/>
          <w:lang w:val="en-US"/>
        </w:rPr>
        <w:t>основні</w:t>
      </w:r>
      <w:r w:rsidRPr="00DD266F">
        <w:rPr>
          <w:lang w:val="en-US"/>
        </w:rPr>
        <w:t></w:t>
      </w:r>
      <w:r w:rsidRPr="00DD266F">
        <w:rPr>
          <w:rFonts w:hint="eastAsia"/>
          <w:lang w:val="en-US"/>
        </w:rPr>
        <w:t>напрями</w:t>
      </w:r>
      <w:r w:rsidRPr="00DD266F">
        <w:rPr>
          <w:lang w:val="en-US"/>
        </w:rPr>
        <w:t></w:t>
      </w:r>
      <w:r w:rsidRPr="00DD266F">
        <w:rPr>
          <w:rFonts w:hint="eastAsia"/>
          <w:lang w:val="en-US"/>
        </w:rPr>
        <w:t>вдосконалення</w:t>
      </w:r>
      <w:r w:rsidRPr="00DD266F">
        <w:rPr>
          <w:lang w:val="en-US"/>
        </w:rPr>
        <w:t></w:t>
      </w:r>
      <w:r w:rsidRPr="00DD266F">
        <w:rPr>
          <w:rFonts w:hint="eastAsia"/>
          <w:lang w:val="en-US"/>
        </w:rPr>
        <w:t>кримінально</w:t>
      </w:r>
      <w:r w:rsidRPr="00DD266F">
        <w:rPr>
          <w:lang w:val="en-US"/>
        </w:rPr>
        <w:t></w:t>
      </w:r>
      <w:r w:rsidRPr="00DD266F">
        <w:rPr>
          <w:lang w:val="en-US"/>
        </w:rPr>
        <w:t></w:t>
      </w:r>
      <w:r w:rsidRPr="00DD266F">
        <w:rPr>
          <w:rFonts w:hint="eastAsia"/>
          <w:lang w:val="en-US"/>
        </w:rPr>
        <w:t>виконавчої</w:t>
      </w:r>
      <w:r w:rsidRPr="00DD266F">
        <w:rPr>
          <w:lang w:val="en-US"/>
        </w:rPr>
        <w:t></w:t>
      </w:r>
      <w:r w:rsidRPr="00DD266F">
        <w:rPr>
          <w:rFonts w:hint="eastAsia"/>
          <w:lang w:val="en-US"/>
        </w:rPr>
        <w:t>системи</w:t>
      </w:r>
      <w:r w:rsidRPr="00DD266F">
        <w:rPr>
          <w:lang w:val="en-US"/>
        </w:rPr>
        <w:t></w:t>
      </w:r>
      <w:r w:rsidRPr="00DD266F">
        <w:rPr>
          <w:rFonts w:hint="eastAsia"/>
          <w:lang w:val="en-US"/>
        </w:rPr>
        <w:t>України</w:t>
      </w:r>
      <w:r w:rsidRPr="00DD266F">
        <w:rPr>
          <w:lang w:val="en-US"/>
        </w:rPr>
        <w:t></w:t>
      </w:r>
      <w:r w:rsidRPr="00DD266F">
        <w:rPr>
          <w:rFonts w:hint="eastAsia"/>
          <w:lang w:val="en-US"/>
        </w:rPr>
        <w:t>з</w:t>
      </w:r>
      <w:r w:rsidRPr="00DD266F">
        <w:rPr>
          <w:lang w:val="en-US"/>
        </w:rPr>
        <w:t></w:t>
      </w:r>
      <w:r w:rsidRPr="00DD266F">
        <w:rPr>
          <w:rFonts w:hint="eastAsia"/>
          <w:lang w:val="en-US"/>
        </w:rPr>
        <w:t>урахуванням</w:t>
      </w:r>
      <w:r w:rsidRPr="00DD266F">
        <w:rPr>
          <w:lang w:val="en-US"/>
        </w:rPr>
        <w:t></w:t>
      </w:r>
      <w:r w:rsidRPr="00DD266F">
        <w:rPr>
          <w:rFonts w:hint="eastAsia"/>
          <w:lang w:val="en-US"/>
        </w:rPr>
        <w:t>позитивного</w:t>
      </w:r>
      <w:r w:rsidRPr="00DD266F">
        <w:rPr>
          <w:lang w:val="en-US"/>
        </w:rPr>
        <w:t></w:t>
      </w:r>
      <w:r w:rsidRPr="00DD266F">
        <w:rPr>
          <w:rFonts w:hint="eastAsia"/>
          <w:lang w:val="en-US"/>
        </w:rPr>
        <w:t>зарубіжного</w:t>
      </w:r>
      <w:r w:rsidRPr="00DD266F">
        <w:rPr>
          <w:lang w:val="en-US"/>
        </w:rPr>
        <w:t></w:t>
      </w:r>
      <w:r w:rsidRPr="00DD266F">
        <w:rPr>
          <w:rFonts w:hint="eastAsia"/>
          <w:lang w:val="en-US"/>
        </w:rPr>
        <w:t>досвіду</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lang w:val="en-US"/>
        </w:rPr>
        <w:t></w:t>
      </w:r>
      <w:r w:rsidRPr="00DD266F">
        <w:rPr>
          <w:rFonts w:hint="eastAsia"/>
          <w:lang w:val="en-US"/>
        </w:rPr>
        <w:t>а</w:t>
      </w:r>
      <w:r w:rsidRPr="00DD266F">
        <w:rPr>
          <w:lang w:val="en-US"/>
        </w:rPr>
        <w:t></w:t>
      </w:r>
      <w:r w:rsidRPr="00DD266F">
        <w:rPr>
          <w:rFonts w:hint="eastAsia"/>
          <w:lang w:val="en-US"/>
        </w:rPr>
        <w:t>саме</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rFonts w:hint="eastAsia"/>
          <w:lang w:val="en-US"/>
        </w:rPr>
        <w:t>влаштування</w:t>
      </w:r>
      <w:r w:rsidRPr="00DD266F">
        <w:rPr>
          <w:lang w:val="en-US"/>
        </w:rPr>
        <w:t></w:t>
      </w:r>
      <w:r w:rsidRPr="00DD266F">
        <w:rPr>
          <w:rFonts w:hint="eastAsia"/>
          <w:lang w:val="en-US"/>
        </w:rPr>
        <w:t>нових</w:t>
      </w:r>
      <w:r w:rsidRPr="00DD266F">
        <w:rPr>
          <w:lang w:val="en-US"/>
        </w:rPr>
        <w:t></w:t>
      </w:r>
      <w:r w:rsidRPr="00DD266F">
        <w:rPr>
          <w:rFonts w:hint="eastAsia"/>
          <w:lang w:val="en-US"/>
        </w:rPr>
        <w:t>пенітенціарних</w:t>
      </w:r>
      <w:r w:rsidRPr="00DD266F">
        <w:rPr>
          <w:lang w:val="en-US"/>
        </w:rPr>
        <w:t></w:t>
      </w:r>
      <w:r w:rsidRPr="00DD266F">
        <w:rPr>
          <w:rFonts w:hint="eastAsia"/>
          <w:lang w:val="en-US"/>
        </w:rPr>
        <w:t>установ</w:t>
      </w:r>
      <w:r w:rsidRPr="00DD266F">
        <w:rPr>
          <w:lang w:val="en-US"/>
        </w:rPr>
        <w:t></w:t>
      </w:r>
      <w:r w:rsidRPr="00DD266F">
        <w:rPr>
          <w:rFonts w:hint="eastAsia"/>
          <w:lang w:val="en-US"/>
        </w:rPr>
        <w:t>закритого</w:t>
      </w:r>
      <w:r w:rsidRPr="00DD266F">
        <w:rPr>
          <w:lang w:val="en-US"/>
        </w:rPr>
        <w:t></w:t>
      </w:r>
      <w:r w:rsidRPr="00DD266F">
        <w:rPr>
          <w:rFonts w:hint="eastAsia"/>
          <w:lang w:val="en-US"/>
        </w:rPr>
        <w:t>типу</w:t>
      </w:r>
      <w:r w:rsidRPr="00DD266F">
        <w:rPr>
          <w:lang w:val="en-US"/>
        </w:rPr>
        <w:t></w:t>
      </w:r>
      <w:r w:rsidRPr="00DD266F">
        <w:rPr>
          <w:rFonts w:hint="eastAsia"/>
          <w:lang w:val="en-US"/>
        </w:rPr>
        <w:t>за</w:t>
      </w:r>
      <w:r w:rsidRPr="00DD266F">
        <w:rPr>
          <w:lang w:val="en-US"/>
        </w:rPr>
        <w:t></w:t>
      </w:r>
      <w:r w:rsidRPr="00DD266F">
        <w:rPr>
          <w:rFonts w:hint="eastAsia"/>
          <w:lang w:val="en-US"/>
        </w:rPr>
        <w:t>системою</w:t>
      </w:r>
      <w:r w:rsidRPr="00DD266F">
        <w:rPr>
          <w:lang w:val="en-US"/>
        </w:rPr>
        <w:t></w:t>
      </w:r>
      <w:r w:rsidRPr="00DD266F">
        <w:rPr>
          <w:rFonts w:hint="eastAsia"/>
          <w:lang w:val="en-US"/>
        </w:rPr>
        <w:t>одиночного</w:t>
      </w:r>
      <w:r w:rsidRPr="00DD266F">
        <w:rPr>
          <w:lang w:val="en-US"/>
        </w:rPr>
        <w:t></w:t>
      </w:r>
      <w:r w:rsidRPr="00DD266F">
        <w:rPr>
          <w:rFonts w:hint="eastAsia"/>
          <w:lang w:val="en-US"/>
        </w:rPr>
        <w:t>тримання</w:t>
      </w:r>
      <w:r w:rsidRPr="00DD266F">
        <w:rPr>
          <w:lang w:val="en-US"/>
        </w:rPr>
        <w:t></w:t>
      </w:r>
      <w:r w:rsidRPr="00DD266F">
        <w:rPr>
          <w:lang w:val="en-US"/>
        </w:rPr>
        <w:t></w:t>
      </w:r>
      <w:r w:rsidRPr="00DD266F">
        <w:rPr>
          <w:rFonts w:hint="eastAsia"/>
          <w:lang w:val="en-US"/>
        </w:rPr>
        <w:t>за</w:t>
      </w:r>
      <w:r w:rsidRPr="00DD266F">
        <w:rPr>
          <w:lang w:val="en-US"/>
        </w:rPr>
        <w:t></w:t>
      </w:r>
      <w:r w:rsidRPr="00DD266F">
        <w:rPr>
          <w:rFonts w:hint="eastAsia"/>
          <w:lang w:val="en-US"/>
        </w:rPr>
        <w:t>певними</w:t>
      </w:r>
      <w:r w:rsidRPr="00DD266F">
        <w:rPr>
          <w:lang w:val="en-US"/>
        </w:rPr>
        <w:t></w:t>
      </w:r>
      <w:r w:rsidRPr="00DD266F">
        <w:rPr>
          <w:rFonts w:hint="eastAsia"/>
          <w:lang w:val="en-US"/>
        </w:rPr>
        <w:t>винятками</w:t>
      </w:r>
      <w:r w:rsidRPr="00DD266F">
        <w:rPr>
          <w:lang w:val="en-US"/>
        </w:rPr>
        <w:t></w:t>
      </w:r>
      <w:r w:rsidRPr="00DD266F">
        <w:rPr>
          <w:lang w:val="en-US"/>
        </w:rPr>
        <w:t></w:t>
      </w:r>
      <w:r w:rsidRPr="00DD266F">
        <w:rPr>
          <w:rFonts w:hint="eastAsia"/>
          <w:lang w:val="en-US"/>
        </w:rPr>
        <w:t>наприклад</w:t>
      </w:r>
      <w:r w:rsidRPr="00DD266F">
        <w:rPr>
          <w:lang w:val="en-US"/>
        </w:rPr>
        <w:t></w:t>
      </w:r>
      <w:r w:rsidRPr="00DD266F">
        <w:rPr>
          <w:lang w:val="en-US"/>
        </w:rPr>
        <w:t></w:t>
      </w:r>
      <w:r w:rsidRPr="00DD266F">
        <w:rPr>
          <w:rFonts w:hint="eastAsia"/>
          <w:lang w:val="en-US"/>
        </w:rPr>
        <w:t>під</w:t>
      </w:r>
      <w:r w:rsidRPr="00DD266F">
        <w:rPr>
          <w:lang w:val="en-US"/>
        </w:rPr>
        <w:t></w:t>
      </w:r>
      <w:r w:rsidRPr="00DD266F">
        <w:rPr>
          <w:rFonts w:hint="eastAsia"/>
          <w:lang w:val="en-US"/>
        </w:rPr>
        <w:t>час</w:t>
      </w:r>
      <w:r w:rsidRPr="00DD266F">
        <w:rPr>
          <w:lang w:val="en-US"/>
        </w:rPr>
        <w:t></w:t>
      </w:r>
      <w:r w:rsidRPr="00DD266F">
        <w:rPr>
          <w:rFonts w:hint="eastAsia"/>
          <w:lang w:val="en-US"/>
        </w:rPr>
        <w:t>залучення</w:t>
      </w:r>
      <w:r w:rsidRPr="00DD266F">
        <w:rPr>
          <w:lang w:val="en-US"/>
        </w:rPr>
        <w:t></w:t>
      </w:r>
      <w:r w:rsidRPr="00DD266F">
        <w:rPr>
          <w:rFonts w:hint="eastAsia"/>
          <w:lang w:val="en-US"/>
        </w:rPr>
        <w:t>засуджених</w:t>
      </w:r>
      <w:r w:rsidRPr="00DD266F">
        <w:rPr>
          <w:lang w:val="en-US"/>
        </w:rPr>
        <w:t></w:t>
      </w:r>
      <w:r w:rsidRPr="00DD266F">
        <w:rPr>
          <w:rFonts w:hint="eastAsia"/>
          <w:lang w:val="en-US"/>
        </w:rPr>
        <w:t>до</w:t>
      </w:r>
      <w:r w:rsidRPr="00DD266F">
        <w:rPr>
          <w:lang w:val="en-US"/>
        </w:rPr>
        <w:t></w:t>
      </w:r>
      <w:r w:rsidRPr="00DD266F">
        <w:rPr>
          <w:rFonts w:hint="eastAsia"/>
          <w:lang w:val="en-US"/>
        </w:rPr>
        <w:t>суспільно</w:t>
      </w:r>
      <w:r w:rsidRPr="00DD266F">
        <w:rPr>
          <w:lang w:val="en-US"/>
        </w:rPr>
        <w:t></w:t>
      </w:r>
      <w:r w:rsidRPr="00DD266F">
        <w:rPr>
          <w:rFonts w:hint="eastAsia"/>
          <w:lang w:val="en-US"/>
        </w:rPr>
        <w:t>корисної</w:t>
      </w:r>
      <w:r w:rsidRPr="00DD266F">
        <w:rPr>
          <w:lang w:val="en-US"/>
        </w:rPr>
        <w:t></w:t>
      </w:r>
      <w:r w:rsidRPr="00DD266F">
        <w:rPr>
          <w:rFonts w:hint="eastAsia"/>
          <w:lang w:val="en-US"/>
        </w:rPr>
        <w:t>праці</w:t>
      </w:r>
      <w:r w:rsidRPr="00DD266F">
        <w:rPr>
          <w:lang w:val="en-US"/>
        </w:rPr>
        <w:t></w:t>
      </w:r>
      <w:r w:rsidRPr="00DD266F">
        <w:rPr>
          <w:lang w:val="en-US"/>
        </w:rPr>
        <w:t></w:t>
      </w:r>
      <w:r w:rsidRPr="00DD266F">
        <w:rPr>
          <w:rFonts w:hint="eastAsia"/>
          <w:lang w:val="en-US"/>
        </w:rPr>
        <w:t>під</w:t>
      </w:r>
      <w:r w:rsidRPr="00DD266F">
        <w:rPr>
          <w:lang w:val="en-US"/>
        </w:rPr>
        <w:t></w:t>
      </w:r>
      <w:r w:rsidRPr="00DD266F">
        <w:rPr>
          <w:rFonts w:hint="eastAsia"/>
          <w:lang w:val="en-US"/>
        </w:rPr>
        <w:t>час</w:t>
      </w:r>
      <w:r w:rsidRPr="00DD266F">
        <w:rPr>
          <w:lang w:val="en-US"/>
        </w:rPr>
        <w:t></w:t>
      </w:r>
      <w:r w:rsidRPr="00DD266F">
        <w:rPr>
          <w:rFonts w:hint="eastAsia"/>
          <w:lang w:val="en-US"/>
        </w:rPr>
        <w:t>проведення</w:t>
      </w:r>
      <w:r w:rsidRPr="00DD266F">
        <w:rPr>
          <w:lang w:val="en-US"/>
        </w:rPr>
        <w:t></w:t>
      </w:r>
      <w:r w:rsidRPr="00DD266F">
        <w:rPr>
          <w:rFonts w:hint="eastAsia"/>
          <w:lang w:val="en-US"/>
        </w:rPr>
        <w:t>соціально</w:t>
      </w:r>
      <w:r w:rsidRPr="00DD266F">
        <w:rPr>
          <w:lang w:val="en-US"/>
        </w:rPr>
        <w:t></w:t>
      </w:r>
      <w:r w:rsidRPr="00DD266F">
        <w:rPr>
          <w:lang w:val="en-US"/>
        </w:rPr>
        <w:t></w:t>
      </w:r>
      <w:r w:rsidRPr="00DD266F">
        <w:rPr>
          <w:rFonts w:hint="eastAsia"/>
          <w:lang w:val="en-US"/>
        </w:rPr>
        <w:t>виховної</w:t>
      </w:r>
      <w:r w:rsidRPr="00DD266F">
        <w:rPr>
          <w:lang w:val="en-US"/>
        </w:rPr>
        <w:t></w:t>
      </w:r>
      <w:r w:rsidRPr="00DD266F">
        <w:rPr>
          <w:rFonts w:hint="eastAsia"/>
          <w:lang w:val="en-US"/>
        </w:rPr>
        <w:t>роботи</w:t>
      </w:r>
      <w:r w:rsidRPr="00DD266F">
        <w:rPr>
          <w:lang w:val="en-US"/>
        </w:rPr>
        <w:t></w:t>
      </w:r>
      <w:r w:rsidRPr="00DD266F">
        <w:rPr>
          <w:lang w:val="en-US"/>
        </w:rPr>
        <w:t></w:t>
      </w:r>
      <w:r w:rsidRPr="00DD266F">
        <w:rPr>
          <w:rFonts w:hint="eastAsia"/>
          <w:lang w:val="en-US"/>
        </w:rPr>
        <w:t>в</w:t>
      </w:r>
      <w:r w:rsidRPr="00DD266F">
        <w:rPr>
          <w:lang w:val="en-US"/>
        </w:rPr>
        <w:t></w:t>
      </w:r>
      <w:r w:rsidRPr="00DD266F">
        <w:rPr>
          <w:rFonts w:hint="eastAsia"/>
          <w:lang w:val="en-US"/>
        </w:rPr>
        <w:t>інших</w:t>
      </w:r>
      <w:r w:rsidRPr="00DD266F">
        <w:rPr>
          <w:lang w:val="en-US"/>
        </w:rPr>
        <w:t></w:t>
      </w:r>
      <w:r w:rsidRPr="00DD266F">
        <w:rPr>
          <w:rFonts w:hint="eastAsia"/>
          <w:lang w:val="en-US"/>
        </w:rPr>
        <w:t>необхідних</w:t>
      </w:r>
      <w:r w:rsidRPr="00DD266F">
        <w:rPr>
          <w:lang w:val="en-US"/>
        </w:rPr>
        <w:t></w:t>
      </w:r>
      <w:r w:rsidRPr="00DD266F">
        <w:rPr>
          <w:rFonts w:hint="eastAsia"/>
          <w:lang w:val="en-US"/>
        </w:rPr>
        <w:t>випадках</w:t>
      </w:r>
      <w:r w:rsidRPr="00DD266F">
        <w:rPr>
          <w:lang w:val="en-US"/>
        </w:rPr>
        <w:t></w:t>
      </w:r>
      <w:r w:rsidRPr="00DD266F">
        <w:rPr>
          <w:lang w:val="en-US"/>
        </w:rPr>
        <w:t></w:t>
      </w:r>
      <w:r w:rsidRPr="00DD266F">
        <w:rPr>
          <w:rFonts w:hint="eastAsia"/>
          <w:lang w:val="en-US"/>
        </w:rPr>
        <w:t>що</w:t>
      </w:r>
      <w:r w:rsidRPr="00DD266F">
        <w:rPr>
          <w:lang w:val="en-US"/>
        </w:rPr>
        <w:t></w:t>
      </w:r>
      <w:r w:rsidRPr="00DD266F">
        <w:rPr>
          <w:rFonts w:hint="eastAsia"/>
          <w:lang w:val="en-US"/>
        </w:rPr>
        <w:t>сприяють</w:t>
      </w:r>
      <w:r w:rsidRPr="00DD266F">
        <w:rPr>
          <w:lang w:val="en-US"/>
        </w:rPr>
        <w:t></w:t>
      </w:r>
      <w:r w:rsidRPr="00DD266F">
        <w:rPr>
          <w:rFonts w:hint="eastAsia"/>
          <w:lang w:val="en-US"/>
        </w:rPr>
        <w:t>досягненню</w:t>
      </w:r>
      <w:r w:rsidRPr="00DD266F">
        <w:rPr>
          <w:lang w:val="en-US"/>
        </w:rPr>
        <w:t></w:t>
      </w:r>
      <w:r w:rsidRPr="00DD266F">
        <w:rPr>
          <w:rFonts w:hint="eastAsia"/>
          <w:lang w:val="en-US"/>
        </w:rPr>
        <w:t>мети</w:t>
      </w:r>
      <w:r w:rsidRPr="00DD266F">
        <w:rPr>
          <w:lang w:val="en-US"/>
        </w:rPr>
        <w:t></w:t>
      </w:r>
      <w:r w:rsidRPr="00DD266F">
        <w:rPr>
          <w:rFonts w:hint="eastAsia"/>
          <w:lang w:val="en-US"/>
        </w:rPr>
        <w:t>їхнього</w:t>
      </w:r>
      <w:r w:rsidRPr="00DD266F">
        <w:rPr>
          <w:lang w:val="en-US"/>
        </w:rPr>
        <w:t></w:t>
      </w:r>
      <w:r w:rsidRPr="00DD266F">
        <w:rPr>
          <w:rFonts w:hint="eastAsia"/>
          <w:lang w:val="en-US"/>
        </w:rPr>
        <w:t>виправлення</w:t>
      </w:r>
      <w:r w:rsidRPr="00DD266F">
        <w:rPr>
          <w:lang w:val="en-US"/>
        </w:rPr>
        <w:t></w:t>
      </w:r>
      <w:r w:rsidRPr="00DD266F">
        <w:rPr>
          <w:rFonts w:hint="eastAsia"/>
          <w:lang w:val="en-US"/>
        </w:rPr>
        <w:t>і</w:t>
      </w:r>
      <w:r w:rsidRPr="00DD266F">
        <w:rPr>
          <w:lang w:val="en-US"/>
        </w:rPr>
        <w:t></w:t>
      </w:r>
      <w:r w:rsidRPr="00DD266F">
        <w:rPr>
          <w:rFonts w:hint="eastAsia"/>
          <w:lang w:val="en-US"/>
        </w:rPr>
        <w:t>ресоціалізації</w:t>
      </w:r>
      <w:r w:rsidRPr="00DD266F">
        <w:rPr>
          <w:lang w:val="en-US"/>
        </w:rPr>
        <w:t></w:t>
      </w:r>
      <w:r w:rsidRPr="00DD266F">
        <w:rPr>
          <w:lang w:val="en-US"/>
        </w:rPr>
        <w:t></w:t>
      </w:r>
      <w:r w:rsidRPr="00DD266F">
        <w:rPr>
          <w:lang w:val="en-US"/>
        </w:rPr>
        <w:t></w:t>
      </w:r>
      <w:r w:rsidRPr="00DD266F">
        <w:rPr>
          <w:rFonts w:hint="eastAsia"/>
          <w:lang w:val="en-US"/>
        </w:rPr>
        <w:t>Таку</w:t>
      </w:r>
      <w:r w:rsidRPr="00DD266F">
        <w:rPr>
          <w:lang w:val="en-US"/>
        </w:rPr>
        <w:t></w:t>
      </w:r>
      <w:r w:rsidRPr="00DD266F">
        <w:rPr>
          <w:rFonts w:hint="eastAsia"/>
          <w:lang w:val="en-US"/>
        </w:rPr>
        <w:t>пропозицію</w:t>
      </w:r>
      <w:r w:rsidRPr="00DD266F">
        <w:rPr>
          <w:lang w:val="en-US"/>
        </w:rPr>
        <w:t></w:t>
      </w:r>
      <w:r w:rsidRPr="00DD266F">
        <w:rPr>
          <w:rFonts w:hint="eastAsia"/>
          <w:lang w:val="en-US"/>
        </w:rPr>
        <w:t>підтримали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опитаних</w:t>
      </w:r>
      <w:r w:rsidRPr="00DD266F">
        <w:rPr>
          <w:lang w:val="en-US"/>
        </w:rPr>
        <w:t></w:t>
      </w:r>
      <w:r w:rsidRPr="00DD266F">
        <w:rPr>
          <w:rFonts w:hint="eastAsia"/>
          <w:lang w:val="en-US"/>
        </w:rPr>
        <w:t>учених</w:t>
      </w:r>
      <w:r w:rsidRPr="00DD266F">
        <w:rPr>
          <w:lang w:val="en-US"/>
        </w:rPr>
        <w:t></w:t>
      </w:r>
      <w:r w:rsidRPr="00DD266F">
        <w:rPr>
          <w:rFonts w:hint="eastAsia"/>
          <w:lang w:val="en-US"/>
        </w:rPr>
        <w:t>і</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практичних</w:t>
      </w:r>
      <w:r w:rsidRPr="00DD266F">
        <w:rPr>
          <w:lang w:val="en-US"/>
        </w:rPr>
        <w:t></w:t>
      </w:r>
      <w:r w:rsidRPr="00DD266F">
        <w:rPr>
          <w:rFonts w:hint="eastAsia"/>
          <w:lang w:val="en-US"/>
        </w:rPr>
        <w:t>працівників</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обґрунтування</w:t>
      </w:r>
      <w:r w:rsidRPr="00DD266F">
        <w:rPr>
          <w:lang w:val="en-US"/>
        </w:rPr>
        <w:t></w:t>
      </w:r>
      <w:r w:rsidRPr="00DD266F">
        <w:rPr>
          <w:rFonts w:hint="eastAsia"/>
          <w:lang w:val="en-US"/>
        </w:rPr>
        <w:t>відомчої</w:t>
      </w:r>
      <w:r w:rsidRPr="00DD266F">
        <w:rPr>
          <w:lang w:val="en-US"/>
        </w:rPr>
        <w:t></w:t>
      </w:r>
      <w:r w:rsidRPr="00DD266F">
        <w:rPr>
          <w:rFonts w:hint="eastAsia"/>
          <w:lang w:val="en-US"/>
        </w:rPr>
        <w:t>підпорядкованості</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виконавчої</w:t>
      </w:r>
      <w:r w:rsidRPr="00DD266F">
        <w:rPr>
          <w:lang w:val="en-US"/>
        </w:rPr>
        <w:t></w:t>
      </w:r>
      <w:r w:rsidRPr="00DD266F">
        <w:rPr>
          <w:rFonts w:hint="eastAsia"/>
          <w:lang w:val="en-US"/>
        </w:rPr>
        <w:t>системи</w:t>
      </w:r>
      <w:r w:rsidRPr="00DD266F">
        <w:rPr>
          <w:lang w:val="en-US"/>
        </w:rPr>
        <w:t></w:t>
      </w:r>
      <w:r w:rsidRPr="00DD266F">
        <w:rPr>
          <w:rFonts w:hint="eastAsia"/>
          <w:lang w:val="en-US"/>
        </w:rPr>
        <w:t>України</w:t>
      </w:r>
      <w:r w:rsidRPr="00DD266F">
        <w:rPr>
          <w:lang w:val="en-US"/>
        </w:rPr>
        <w:t></w:t>
      </w:r>
      <w:r w:rsidRPr="00DD266F">
        <w:rPr>
          <w:lang w:val="en-US"/>
        </w:rPr>
        <w:t></w:t>
      </w:r>
      <w:r w:rsidRPr="00DD266F">
        <w:rPr>
          <w:rFonts w:hint="eastAsia"/>
          <w:lang w:val="en-US"/>
        </w:rPr>
        <w:t>Зокрема</w:t>
      </w:r>
      <w:r w:rsidRPr="00DD266F">
        <w:rPr>
          <w:lang w:val="en-US"/>
        </w:rPr>
        <w:t></w:t>
      </w:r>
      <w:r w:rsidRPr="00DD266F">
        <w:rPr>
          <w:lang w:val="en-US"/>
        </w:rPr>
        <w:t></w:t>
      </w:r>
      <w:r w:rsidRPr="00DD266F">
        <w:rPr>
          <w:rFonts w:hint="eastAsia"/>
          <w:lang w:val="en-US"/>
        </w:rPr>
        <w:t>підпорядкування</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виконавчої</w:t>
      </w:r>
      <w:r w:rsidRPr="00DD266F">
        <w:rPr>
          <w:lang w:val="en-US"/>
        </w:rPr>
        <w:t></w:t>
      </w:r>
      <w:r w:rsidRPr="00DD266F">
        <w:rPr>
          <w:rFonts w:hint="eastAsia"/>
          <w:lang w:val="en-US"/>
        </w:rPr>
        <w:t>системи</w:t>
      </w:r>
      <w:r w:rsidRPr="00DD266F">
        <w:rPr>
          <w:lang w:val="en-US"/>
        </w:rPr>
        <w:t></w:t>
      </w:r>
      <w:r w:rsidRPr="00DD266F">
        <w:rPr>
          <w:rFonts w:hint="eastAsia"/>
          <w:lang w:val="en-US"/>
        </w:rPr>
        <w:t>України</w:t>
      </w:r>
      <w:r w:rsidRPr="00DD266F">
        <w:rPr>
          <w:lang w:val="en-US"/>
        </w:rPr>
        <w:t></w:t>
      </w:r>
      <w:r w:rsidRPr="00DD266F">
        <w:rPr>
          <w:rFonts w:hint="eastAsia"/>
          <w:lang w:val="en-US"/>
        </w:rPr>
        <w:t>Міністерству</w:t>
      </w:r>
    </w:p>
    <w:p w:rsidR="00DD266F" w:rsidRPr="00DD266F" w:rsidRDefault="00DD266F" w:rsidP="00DD266F">
      <w:pPr>
        <w:rPr>
          <w:lang w:val="en-US"/>
        </w:rPr>
      </w:pPr>
      <w:r w:rsidRPr="00DD266F">
        <w:rPr>
          <w:lang w:val="en-US"/>
        </w:rPr>
        <w:t></w:t>
      </w:r>
    </w:p>
    <w:p w:rsidR="00DD266F" w:rsidRPr="00DD266F" w:rsidRDefault="00DD266F" w:rsidP="00DD266F">
      <w:pPr>
        <w:rPr>
          <w:lang w:val="en-US"/>
        </w:rPr>
      </w:pPr>
      <w:r w:rsidRPr="00DD266F">
        <w:rPr>
          <w:rFonts w:hint="eastAsia"/>
          <w:lang w:val="en-US"/>
        </w:rPr>
        <w:t>юстиції</w:t>
      </w:r>
      <w:r w:rsidRPr="00DD266F">
        <w:rPr>
          <w:lang w:val="en-US"/>
        </w:rPr>
        <w:t></w:t>
      </w:r>
      <w:r w:rsidRPr="00DD266F">
        <w:rPr>
          <w:rFonts w:hint="eastAsia"/>
          <w:lang w:val="en-US"/>
        </w:rPr>
        <w:t>підтримали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учених</w:t>
      </w:r>
      <w:r w:rsidRPr="00DD266F">
        <w:rPr>
          <w:lang w:val="en-US"/>
        </w:rPr>
        <w:t></w:t>
      </w:r>
      <w:r w:rsidRPr="00DD266F">
        <w:rPr>
          <w:rFonts w:hint="eastAsia"/>
          <w:lang w:val="en-US"/>
        </w:rPr>
        <w:t>і</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практичних</w:t>
      </w:r>
      <w:r w:rsidRPr="00DD266F">
        <w:rPr>
          <w:lang w:val="en-US"/>
        </w:rPr>
        <w:t></w:t>
      </w:r>
      <w:r w:rsidRPr="00DD266F">
        <w:rPr>
          <w:rFonts w:hint="eastAsia"/>
          <w:lang w:val="en-US"/>
        </w:rPr>
        <w:t>працівників</w:t>
      </w:r>
      <w:r w:rsidRPr="00DD266F">
        <w:rPr>
          <w:lang w:val="en-US"/>
        </w:rPr>
        <w:t></w:t>
      </w:r>
      <w:r w:rsidRPr="00DD266F">
        <w:rPr>
          <w:lang w:val="en-US"/>
        </w:rPr>
        <w:t></w:t>
      </w:r>
      <w:r w:rsidRPr="00DD266F">
        <w:rPr>
          <w:rFonts w:hint="eastAsia"/>
          <w:lang w:val="en-US"/>
        </w:rPr>
        <w:t>решта</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учених</w:t>
      </w:r>
      <w:r w:rsidRPr="00DD266F">
        <w:rPr>
          <w:lang w:val="en-US"/>
        </w:rPr>
        <w:t></w:t>
      </w:r>
      <w:r w:rsidRPr="00DD266F">
        <w:rPr>
          <w:rFonts w:hint="eastAsia"/>
          <w:lang w:val="en-US"/>
        </w:rPr>
        <w:t>і</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практичних</w:t>
      </w:r>
      <w:r w:rsidRPr="00DD266F">
        <w:rPr>
          <w:lang w:val="en-US"/>
        </w:rPr>
        <w:t></w:t>
      </w:r>
      <w:r w:rsidRPr="00DD266F">
        <w:rPr>
          <w:rFonts w:hint="eastAsia"/>
          <w:lang w:val="en-US"/>
        </w:rPr>
        <w:t>працівників</w:t>
      </w:r>
      <w:r w:rsidRPr="00DD266F">
        <w:rPr>
          <w:lang w:val="en-US"/>
        </w:rPr>
        <w:t></w:t>
      </w:r>
      <w:r w:rsidRPr="00DD266F">
        <w:rPr>
          <w:lang w:val="en-US"/>
        </w:rPr>
        <w:t></w:t>
      </w:r>
      <w:r w:rsidRPr="00DD266F">
        <w:rPr>
          <w:rFonts w:hint="eastAsia"/>
          <w:lang w:val="en-US"/>
        </w:rPr>
        <w:t>висловилася</w:t>
      </w:r>
      <w:r w:rsidRPr="00DD266F">
        <w:rPr>
          <w:lang w:val="en-US"/>
        </w:rPr>
        <w:t></w:t>
      </w:r>
      <w:r w:rsidRPr="00DD266F">
        <w:rPr>
          <w:rFonts w:hint="eastAsia"/>
          <w:lang w:val="en-US"/>
        </w:rPr>
        <w:t>за</w:t>
      </w:r>
      <w:r w:rsidRPr="00DD266F">
        <w:rPr>
          <w:lang w:val="en-US"/>
        </w:rPr>
        <w:t></w:t>
      </w:r>
      <w:r w:rsidRPr="00DD266F">
        <w:rPr>
          <w:rFonts w:hint="eastAsia"/>
          <w:lang w:val="en-US"/>
        </w:rPr>
        <w:t>необхідність</w:t>
      </w:r>
      <w:r w:rsidRPr="00DD266F">
        <w:rPr>
          <w:lang w:val="en-US"/>
        </w:rPr>
        <w:t></w:t>
      </w:r>
      <w:r w:rsidRPr="00DD266F">
        <w:rPr>
          <w:rFonts w:hint="eastAsia"/>
          <w:lang w:val="en-US"/>
        </w:rPr>
        <w:t>самостійного</w:t>
      </w:r>
      <w:r w:rsidRPr="00DD266F">
        <w:rPr>
          <w:lang w:val="en-US"/>
        </w:rPr>
        <w:t></w:t>
      </w:r>
      <w:r w:rsidRPr="00DD266F">
        <w:rPr>
          <w:rFonts w:hint="eastAsia"/>
          <w:lang w:val="en-US"/>
        </w:rPr>
        <w:t>функціонування</w:t>
      </w:r>
      <w:r w:rsidRPr="00DD266F">
        <w:rPr>
          <w:lang w:val="en-US"/>
        </w:rPr>
        <w:t></w:t>
      </w:r>
      <w:r w:rsidRPr="00DD266F">
        <w:rPr>
          <w:rFonts w:hint="eastAsia"/>
          <w:lang w:val="en-US"/>
        </w:rPr>
        <w:t>системи</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удосконалення</w:t>
      </w:r>
      <w:r w:rsidRPr="00DD266F">
        <w:rPr>
          <w:lang w:val="en-US"/>
        </w:rPr>
        <w:t></w:t>
      </w:r>
      <w:r w:rsidRPr="00DD266F">
        <w:rPr>
          <w:rFonts w:hint="eastAsia"/>
          <w:lang w:val="en-US"/>
        </w:rPr>
        <w:t>структури</w:t>
      </w:r>
      <w:r w:rsidRPr="00DD266F">
        <w:rPr>
          <w:lang w:val="en-US"/>
        </w:rPr>
        <w:t></w:t>
      </w:r>
      <w:r w:rsidRPr="00DD266F">
        <w:rPr>
          <w:rFonts w:hint="eastAsia"/>
          <w:lang w:val="en-US"/>
        </w:rPr>
        <w:t>управління</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виконавчою</w:t>
      </w:r>
      <w:r w:rsidRPr="00DD266F">
        <w:rPr>
          <w:lang w:val="en-US"/>
        </w:rPr>
        <w:t></w:t>
      </w:r>
      <w:r w:rsidRPr="00DD266F">
        <w:rPr>
          <w:rFonts w:hint="eastAsia"/>
          <w:lang w:val="en-US"/>
        </w:rPr>
        <w:t>системою</w:t>
      </w:r>
      <w:r w:rsidRPr="00DD266F">
        <w:rPr>
          <w:lang w:val="en-US"/>
        </w:rPr>
        <w:t></w:t>
      </w:r>
      <w:r w:rsidRPr="00DD266F">
        <w:rPr>
          <w:rFonts w:hint="eastAsia"/>
          <w:lang w:val="en-US"/>
        </w:rPr>
        <w:t>України</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трансформація</w:t>
      </w:r>
      <w:r w:rsidRPr="00DD266F">
        <w:rPr>
          <w:lang w:val="en-US"/>
        </w:rPr>
        <w:t></w:t>
      </w:r>
      <w:r w:rsidRPr="00DD266F">
        <w:rPr>
          <w:rFonts w:hint="eastAsia"/>
          <w:lang w:val="en-US"/>
        </w:rPr>
        <w:t>системи</w:t>
      </w:r>
      <w:r w:rsidRPr="00DD266F">
        <w:rPr>
          <w:lang w:val="en-US"/>
        </w:rPr>
        <w:t></w:t>
      </w:r>
      <w:r w:rsidRPr="00DD266F">
        <w:rPr>
          <w:rFonts w:hint="eastAsia"/>
          <w:lang w:val="en-US"/>
        </w:rPr>
        <w:t>установ</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rFonts w:hint="eastAsia"/>
          <w:lang w:val="en-US"/>
        </w:rPr>
        <w:t>України</w:t>
      </w:r>
      <w:r w:rsidRPr="00DD266F">
        <w:rPr>
          <w:lang w:val="en-US"/>
        </w:rPr>
        <w:t></w:t>
      </w:r>
      <w:r w:rsidRPr="00DD266F">
        <w:rPr>
          <w:lang w:val="en-US"/>
        </w:rPr>
        <w:t></w:t>
      </w:r>
      <w:r w:rsidRPr="00DD266F">
        <w:rPr>
          <w:rFonts w:hint="eastAsia"/>
          <w:lang w:val="en-US"/>
        </w:rPr>
        <w:t>що</w:t>
      </w:r>
      <w:r w:rsidRPr="00DD266F">
        <w:rPr>
          <w:lang w:val="en-US"/>
        </w:rPr>
        <w:t></w:t>
      </w:r>
      <w:r w:rsidRPr="00DD266F">
        <w:rPr>
          <w:rFonts w:hint="eastAsia"/>
          <w:lang w:val="en-US"/>
        </w:rPr>
        <w:t>передбачає</w:t>
      </w:r>
      <w:r w:rsidRPr="00DD266F">
        <w:rPr>
          <w:lang w:val="en-US"/>
        </w:rPr>
        <w:t></w:t>
      </w:r>
      <w:r w:rsidRPr="00DD266F">
        <w:rPr>
          <w:lang w:val="en-US"/>
        </w:rPr>
        <w:t></w:t>
      </w:r>
      <w:r w:rsidRPr="00DD266F">
        <w:rPr>
          <w:rFonts w:hint="eastAsia"/>
          <w:lang w:val="en-US"/>
        </w:rPr>
        <w:t>а</w:t>
      </w:r>
      <w:r w:rsidRPr="00DD266F">
        <w:rPr>
          <w:lang w:val="en-US"/>
        </w:rPr>
        <w:t></w:t>
      </w:r>
      <w:r w:rsidRPr="00DD266F">
        <w:rPr>
          <w:lang w:val="en-US"/>
        </w:rPr>
        <w:t></w:t>
      </w:r>
      <w:r w:rsidRPr="00DD266F">
        <w:rPr>
          <w:rFonts w:hint="eastAsia"/>
          <w:lang w:val="en-US"/>
        </w:rPr>
        <w:t>створення</w:t>
      </w:r>
      <w:r w:rsidRPr="00DD266F">
        <w:rPr>
          <w:lang w:val="en-US"/>
        </w:rPr>
        <w:t></w:t>
      </w:r>
      <w:r w:rsidRPr="00DD266F">
        <w:rPr>
          <w:rFonts w:hint="eastAsia"/>
          <w:lang w:val="en-US"/>
        </w:rPr>
        <w:t>пенітенціарних</w:t>
      </w:r>
      <w:r w:rsidRPr="00DD266F">
        <w:rPr>
          <w:lang w:val="en-US"/>
        </w:rPr>
        <w:t></w:t>
      </w:r>
      <w:r w:rsidRPr="00DD266F">
        <w:rPr>
          <w:rFonts w:hint="eastAsia"/>
          <w:lang w:val="en-US"/>
        </w:rPr>
        <w:t>установ</w:t>
      </w:r>
      <w:r w:rsidRPr="00DD266F">
        <w:rPr>
          <w:lang w:val="en-US"/>
        </w:rPr>
        <w:t></w:t>
      </w:r>
      <w:r w:rsidRPr="00DD266F">
        <w:rPr>
          <w:rFonts w:hint="eastAsia"/>
          <w:lang w:val="en-US"/>
        </w:rPr>
        <w:t>трьох</w:t>
      </w:r>
      <w:r w:rsidRPr="00DD266F">
        <w:rPr>
          <w:lang w:val="en-US"/>
        </w:rPr>
        <w:t></w:t>
      </w:r>
      <w:r w:rsidRPr="00DD266F">
        <w:rPr>
          <w:rFonts w:hint="eastAsia"/>
          <w:lang w:val="en-US"/>
        </w:rPr>
        <w:t>типів</w:t>
      </w:r>
      <w:r w:rsidRPr="00DD266F">
        <w:rPr>
          <w:lang w:val="en-US"/>
        </w:rPr>
        <w:t></w:t>
      </w:r>
      <w:r w:rsidRPr="00DD266F">
        <w:rPr>
          <w:lang w:val="en-US"/>
        </w:rPr>
        <w:t></w:t>
      </w:r>
      <w:r w:rsidRPr="00DD266F">
        <w:rPr>
          <w:rFonts w:hint="eastAsia"/>
          <w:lang w:val="en-US"/>
        </w:rPr>
        <w:t>відкритого</w:t>
      </w:r>
      <w:r w:rsidRPr="00DD266F">
        <w:rPr>
          <w:lang w:val="en-US"/>
        </w:rPr>
        <w:t></w:t>
      </w:r>
      <w:r w:rsidRPr="00DD266F">
        <w:rPr>
          <w:lang w:val="en-US"/>
        </w:rPr>
        <w:t></w:t>
      </w:r>
      <w:r w:rsidRPr="00DD266F">
        <w:rPr>
          <w:rFonts w:hint="eastAsia"/>
          <w:lang w:val="en-US"/>
        </w:rPr>
        <w:t>напівзакритого</w:t>
      </w:r>
      <w:r w:rsidRPr="00DD266F">
        <w:rPr>
          <w:lang w:val="en-US"/>
        </w:rPr>
        <w:t></w:t>
      </w:r>
      <w:r w:rsidRPr="00DD266F">
        <w:rPr>
          <w:lang w:val="en-US"/>
        </w:rPr>
        <w:t></w:t>
      </w:r>
      <w:r w:rsidRPr="00DD266F">
        <w:rPr>
          <w:rFonts w:hint="eastAsia"/>
          <w:lang w:val="en-US"/>
        </w:rPr>
        <w:t>закритого</w:t>
      </w:r>
      <w:r w:rsidRPr="00DD266F">
        <w:rPr>
          <w:lang w:val="en-US"/>
        </w:rPr>
        <w:t></w:t>
      </w:r>
      <w:r w:rsidRPr="00DD266F">
        <w:rPr>
          <w:lang w:val="en-US"/>
        </w:rPr>
        <w:t></w:t>
      </w:r>
      <w:r w:rsidRPr="00DD266F">
        <w:rPr>
          <w:rFonts w:hint="eastAsia"/>
          <w:lang w:val="en-US"/>
        </w:rPr>
        <w:t>б</w:t>
      </w:r>
      <w:r w:rsidRPr="00DD266F">
        <w:rPr>
          <w:lang w:val="en-US"/>
        </w:rPr>
        <w:t></w:t>
      </w:r>
      <w:r w:rsidRPr="00DD266F">
        <w:rPr>
          <w:lang w:val="en-US"/>
        </w:rPr>
        <w:t></w:t>
      </w:r>
      <w:r w:rsidRPr="00DD266F">
        <w:rPr>
          <w:rFonts w:hint="eastAsia"/>
          <w:lang w:val="en-US"/>
        </w:rPr>
        <w:t>передачу</w:t>
      </w:r>
      <w:r w:rsidRPr="00DD266F">
        <w:rPr>
          <w:lang w:val="en-US"/>
        </w:rPr>
        <w:t></w:t>
      </w:r>
      <w:r w:rsidRPr="00DD266F">
        <w:rPr>
          <w:rFonts w:hint="eastAsia"/>
          <w:lang w:val="en-US"/>
        </w:rPr>
        <w:t>слідчих</w:t>
      </w:r>
      <w:r w:rsidRPr="00DD266F">
        <w:rPr>
          <w:lang w:val="en-US"/>
        </w:rPr>
        <w:t></w:t>
      </w:r>
      <w:r w:rsidRPr="00DD266F">
        <w:rPr>
          <w:rFonts w:hint="eastAsia"/>
          <w:lang w:val="en-US"/>
        </w:rPr>
        <w:t>ізоляторів</w:t>
      </w:r>
      <w:r w:rsidRPr="00DD266F">
        <w:rPr>
          <w:lang w:val="en-US"/>
        </w:rPr>
        <w:t></w:t>
      </w:r>
      <w:r w:rsidRPr="00DD266F">
        <w:rPr>
          <w:rFonts w:hint="eastAsia"/>
          <w:lang w:val="en-US"/>
        </w:rPr>
        <w:t>ДКВС</w:t>
      </w:r>
      <w:r w:rsidRPr="00DD266F">
        <w:rPr>
          <w:lang w:val="en-US"/>
        </w:rPr>
        <w:t></w:t>
      </w:r>
      <w:r w:rsidRPr="00DD266F">
        <w:rPr>
          <w:rFonts w:hint="eastAsia"/>
          <w:lang w:val="en-US"/>
        </w:rPr>
        <w:t>України</w:t>
      </w:r>
      <w:r w:rsidRPr="00DD266F">
        <w:rPr>
          <w:lang w:val="en-US"/>
        </w:rPr>
        <w:t></w:t>
      </w:r>
      <w:r w:rsidRPr="00DD266F">
        <w:rPr>
          <w:rFonts w:hint="eastAsia"/>
          <w:lang w:val="en-US"/>
        </w:rPr>
        <w:t>у</w:t>
      </w:r>
      <w:r w:rsidRPr="00DD266F">
        <w:rPr>
          <w:lang w:val="en-US"/>
        </w:rPr>
        <w:t></w:t>
      </w:r>
      <w:r w:rsidRPr="00DD266F">
        <w:rPr>
          <w:rFonts w:hint="eastAsia"/>
          <w:lang w:val="en-US"/>
        </w:rPr>
        <w:t>відання</w:t>
      </w:r>
      <w:r w:rsidRPr="00DD266F">
        <w:rPr>
          <w:lang w:val="en-US"/>
        </w:rPr>
        <w:t></w:t>
      </w:r>
      <w:r w:rsidRPr="00DD266F">
        <w:rPr>
          <w:rFonts w:hint="eastAsia"/>
          <w:lang w:val="en-US"/>
        </w:rPr>
        <w:t>МВС</w:t>
      </w:r>
      <w:r w:rsidRPr="00DD266F">
        <w:rPr>
          <w:lang w:val="en-US"/>
        </w:rPr>
        <w:t></w:t>
      </w:r>
      <w:r w:rsidRPr="00DD266F">
        <w:rPr>
          <w:rFonts w:hint="eastAsia"/>
          <w:lang w:val="en-US"/>
        </w:rPr>
        <w:t>України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розгляд</w:t>
      </w:r>
      <w:r w:rsidRPr="00DD266F">
        <w:rPr>
          <w:lang w:val="en-US"/>
        </w:rPr>
        <w:t></w:t>
      </w:r>
      <w:r w:rsidRPr="00DD266F">
        <w:rPr>
          <w:rFonts w:hint="eastAsia"/>
          <w:lang w:val="en-US"/>
        </w:rPr>
        <w:t>можливості</w:t>
      </w:r>
      <w:r w:rsidRPr="00DD266F">
        <w:rPr>
          <w:lang w:val="en-US"/>
        </w:rPr>
        <w:t></w:t>
      </w:r>
      <w:r w:rsidRPr="00DD266F">
        <w:rPr>
          <w:rFonts w:hint="eastAsia"/>
          <w:lang w:val="en-US"/>
        </w:rPr>
        <w:t>використання</w:t>
      </w:r>
      <w:r w:rsidRPr="00DD266F">
        <w:rPr>
          <w:lang w:val="en-US"/>
        </w:rPr>
        <w:t></w:t>
      </w:r>
      <w:r w:rsidRPr="00DD266F">
        <w:rPr>
          <w:rFonts w:hint="eastAsia"/>
          <w:lang w:val="en-US"/>
        </w:rPr>
        <w:t>приватного</w:t>
      </w:r>
      <w:r w:rsidRPr="00DD266F">
        <w:rPr>
          <w:lang w:val="en-US"/>
        </w:rPr>
        <w:t></w:t>
      </w:r>
      <w:r w:rsidRPr="00DD266F">
        <w:rPr>
          <w:rFonts w:hint="eastAsia"/>
          <w:lang w:val="en-US"/>
        </w:rPr>
        <w:t>сектора</w:t>
      </w:r>
      <w:r w:rsidRPr="00DD266F">
        <w:rPr>
          <w:lang w:val="en-US"/>
        </w:rPr>
        <w:t></w:t>
      </w:r>
      <w:r w:rsidRPr="00DD266F">
        <w:rPr>
          <w:rFonts w:hint="eastAsia"/>
          <w:lang w:val="en-US"/>
        </w:rPr>
        <w:t>у</w:t>
      </w:r>
      <w:r w:rsidRPr="00DD266F">
        <w:rPr>
          <w:lang w:val="en-US"/>
        </w:rPr>
        <w:t></w:t>
      </w:r>
      <w:r w:rsidRPr="00DD266F">
        <w:rPr>
          <w:rFonts w:hint="eastAsia"/>
          <w:lang w:val="en-US"/>
        </w:rPr>
        <w:t>сфері</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lang w:val="en-US"/>
        </w:rPr>
        <w:t></w:t>
      </w:r>
      <w:r w:rsidRPr="00DD266F">
        <w:rPr>
          <w:rFonts w:hint="eastAsia"/>
          <w:lang w:val="en-US"/>
        </w:rPr>
        <w:t>пов’язаних</w:t>
      </w:r>
      <w:r w:rsidRPr="00DD266F">
        <w:rPr>
          <w:lang w:val="en-US"/>
        </w:rPr>
        <w:t></w:t>
      </w:r>
      <w:r w:rsidRPr="00DD266F">
        <w:rPr>
          <w:rFonts w:hint="eastAsia"/>
          <w:lang w:val="en-US"/>
        </w:rPr>
        <w:t>із</w:t>
      </w:r>
      <w:r w:rsidRPr="00DD266F">
        <w:rPr>
          <w:lang w:val="en-US"/>
        </w:rPr>
        <w:t></w:t>
      </w:r>
      <w:r w:rsidRPr="00DD266F">
        <w:rPr>
          <w:rFonts w:hint="eastAsia"/>
          <w:lang w:val="en-US"/>
        </w:rPr>
        <w:t>позбавленням</w:t>
      </w:r>
      <w:r w:rsidRPr="00DD266F">
        <w:rPr>
          <w:lang w:val="en-US"/>
        </w:rPr>
        <w:t></w:t>
      </w:r>
      <w:r w:rsidRPr="00DD266F">
        <w:rPr>
          <w:rFonts w:hint="eastAsia"/>
          <w:lang w:val="en-US"/>
        </w:rPr>
        <w:t>волі</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повноцінне</w:t>
      </w:r>
      <w:r w:rsidRPr="00DD266F">
        <w:rPr>
          <w:lang w:val="en-US"/>
        </w:rPr>
        <w:t></w:t>
      </w:r>
      <w:r w:rsidRPr="00DD266F">
        <w:rPr>
          <w:rFonts w:hint="eastAsia"/>
          <w:lang w:val="en-US"/>
        </w:rPr>
        <w:t>фінансування</w:t>
      </w:r>
      <w:r w:rsidRPr="00DD266F">
        <w:rPr>
          <w:lang w:val="en-US"/>
        </w:rPr>
        <w:t></w:t>
      </w:r>
      <w:r w:rsidRPr="00DD266F">
        <w:rPr>
          <w:rFonts w:hint="eastAsia"/>
          <w:lang w:val="en-US"/>
        </w:rPr>
        <w:t>та</w:t>
      </w:r>
      <w:r w:rsidRPr="00DD266F">
        <w:rPr>
          <w:lang w:val="en-US"/>
        </w:rPr>
        <w:t></w:t>
      </w:r>
      <w:r w:rsidRPr="00DD266F">
        <w:rPr>
          <w:rFonts w:hint="eastAsia"/>
          <w:lang w:val="en-US"/>
        </w:rPr>
        <w:t>належний</w:t>
      </w:r>
      <w:r w:rsidRPr="00DD266F">
        <w:rPr>
          <w:lang w:val="en-US"/>
        </w:rPr>
        <w:t></w:t>
      </w:r>
      <w:r w:rsidRPr="00DD266F">
        <w:rPr>
          <w:rFonts w:hint="eastAsia"/>
          <w:lang w:val="en-US"/>
        </w:rPr>
        <w:t>кадровий</w:t>
      </w:r>
      <w:r w:rsidRPr="00DD266F">
        <w:rPr>
          <w:lang w:val="en-US"/>
        </w:rPr>
        <w:t></w:t>
      </w:r>
      <w:r w:rsidRPr="00DD266F">
        <w:rPr>
          <w:rFonts w:hint="eastAsia"/>
          <w:lang w:val="en-US"/>
        </w:rPr>
        <w:t>супровід</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виконавчої</w:t>
      </w:r>
      <w:r w:rsidRPr="00DD266F">
        <w:rPr>
          <w:lang w:val="en-US"/>
        </w:rPr>
        <w:t></w:t>
      </w:r>
      <w:r w:rsidRPr="00DD266F">
        <w:rPr>
          <w:rFonts w:hint="eastAsia"/>
          <w:lang w:val="en-US"/>
        </w:rPr>
        <w:t>політики</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науковий</w:t>
      </w:r>
      <w:r w:rsidRPr="00DD266F">
        <w:rPr>
          <w:lang w:val="en-US"/>
        </w:rPr>
        <w:t></w:t>
      </w:r>
      <w:r w:rsidRPr="00DD266F">
        <w:rPr>
          <w:rFonts w:hint="eastAsia"/>
          <w:lang w:val="en-US"/>
        </w:rPr>
        <w:t>супровід</w:t>
      </w:r>
      <w:r w:rsidRPr="00DD266F">
        <w:rPr>
          <w:lang w:val="en-US"/>
        </w:rPr>
        <w:t></w:t>
      </w:r>
      <w:r w:rsidRPr="00DD266F">
        <w:rPr>
          <w:rFonts w:hint="eastAsia"/>
          <w:lang w:val="en-US"/>
        </w:rPr>
        <w:t>упровадження</w:t>
      </w:r>
      <w:r w:rsidRPr="00DD266F">
        <w:rPr>
          <w:lang w:val="en-US"/>
        </w:rPr>
        <w:t></w:t>
      </w:r>
      <w:r w:rsidRPr="00DD266F">
        <w:rPr>
          <w:rFonts w:hint="eastAsia"/>
          <w:lang w:val="en-US"/>
        </w:rPr>
        <w:t>позитивного</w:t>
      </w:r>
      <w:r w:rsidRPr="00DD266F">
        <w:rPr>
          <w:lang w:val="en-US"/>
        </w:rPr>
        <w:t></w:t>
      </w:r>
      <w:r w:rsidRPr="00DD266F">
        <w:rPr>
          <w:rFonts w:hint="eastAsia"/>
          <w:lang w:val="en-US"/>
        </w:rPr>
        <w:t>зарубіжного</w:t>
      </w:r>
      <w:r w:rsidRPr="00DD266F">
        <w:rPr>
          <w:lang w:val="en-US"/>
        </w:rPr>
        <w:t></w:t>
      </w:r>
      <w:r w:rsidRPr="00DD266F">
        <w:rPr>
          <w:rFonts w:hint="eastAsia"/>
          <w:lang w:val="en-US"/>
        </w:rPr>
        <w:t>досвіду</w:t>
      </w:r>
      <w:r w:rsidRPr="00DD266F">
        <w:rPr>
          <w:lang w:val="en-US"/>
        </w:rPr>
        <w:t></w:t>
      </w:r>
      <w:r w:rsidRPr="00DD266F">
        <w:rPr>
          <w:rFonts w:hint="eastAsia"/>
          <w:lang w:val="en-US"/>
        </w:rPr>
        <w:t>у</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виконавчу</w:t>
      </w:r>
      <w:r w:rsidRPr="00DD266F">
        <w:rPr>
          <w:lang w:val="en-US"/>
        </w:rPr>
        <w:t></w:t>
      </w:r>
      <w:r w:rsidRPr="00DD266F">
        <w:rPr>
          <w:rFonts w:hint="eastAsia"/>
          <w:lang w:val="en-US"/>
        </w:rPr>
        <w:t>систему</w:t>
      </w:r>
      <w:r w:rsidRPr="00DD266F">
        <w:rPr>
          <w:lang w:val="en-US"/>
        </w:rPr>
        <w:t></w:t>
      </w:r>
      <w:r w:rsidRPr="00DD266F">
        <w:rPr>
          <w:rFonts w:hint="eastAsia"/>
          <w:lang w:val="en-US"/>
        </w:rPr>
        <w:t>України</w:t>
      </w:r>
      <w:r w:rsidRPr="00DD266F">
        <w:rPr>
          <w:lang w:val="en-US"/>
        </w:rPr>
        <w:t></w:t>
      </w:r>
      <w:r w:rsidRPr="00DD266F">
        <w:rPr>
          <w:rFonts w:hint="eastAsia"/>
          <w:lang w:val="en-US"/>
        </w:rPr>
        <w:t>та</w:t>
      </w:r>
      <w:r w:rsidRPr="00DD266F">
        <w:rPr>
          <w:lang w:val="en-US"/>
        </w:rPr>
        <w:t></w:t>
      </w:r>
      <w:r w:rsidRPr="00DD266F">
        <w:rPr>
          <w:rFonts w:hint="eastAsia"/>
          <w:lang w:val="en-US"/>
        </w:rPr>
        <w:t>галузеве</w:t>
      </w:r>
      <w:r w:rsidRPr="00DD266F">
        <w:rPr>
          <w:lang w:val="en-US"/>
        </w:rPr>
        <w:t></w:t>
      </w:r>
      <w:r w:rsidRPr="00DD266F">
        <w:rPr>
          <w:rFonts w:hint="eastAsia"/>
          <w:lang w:val="en-US"/>
        </w:rPr>
        <w:t>законодавство</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ab/>
      </w:r>
      <w:r w:rsidRPr="00DD266F">
        <w:rPr>
          <w:rFonts w:hint="eastAsia"/>
          <w:lang w:val="en-US"/>
        </w:rPr>
        <w:t>З</w:t>
      </w:r>
      <w:r w:rsidRPr="00DD266F">
        <w:rPr>
          <w:lang w:val="en-US"/>
        </w:rPr>
        <w:t></w:t>
      </w:r>
      <w:r w:rsidRPr="00DD266F">
        <w:rPr>
          <w:rFonts w:hint="eastAsia"/>
          <w:lang w:val="en-US"/>
        </w:rPr>
        <w:t>метою</w:t>
      </w:r>
      <w:r w:rsidRPr="00DD266F">
        <w:rPr>
          <w:lang w:val="en-US"/>
        </w:rPr>
        <w:t></w:t>
      </w:r>
      <w:r w:rsidRPr="00DD266F">
        <w:rPr>
          <w:rFonts w:hint="eastAsia"/>
          <w:lang w:val="en-US"/>
        </w:rPr>
        <w:t>вдосконалення</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виконавчого</w:t>
      </w:r>
      <w:r w:rsidRPr="00DD266F">
        <w:rPr>
          <w:lang w:val="en-US"/>
        </w:rPr>
        <w:t></w:t>
      </w:r>
      <w:r w:rsidRPr="00DD266F">
        <w:rPr>
          <w:rFonts w:hint="eastAsia"/>
          <w:lang w:val="en-US"/>
        </w:rPr>
        <w:t>законодавства</w:t>
      </w:r>
      <w:r w:rsidRPr="00DD266F">
        <w:rPr>
          <w:lang w:val="en-US"/>
        </w:rPr>
        <w:t></w:t>
      </w:r>
      <w:r w:rsidRPr="00DD266F">
        <w:rPr>
          <w:rFonts w:hint="eastAsia"/>
          <w:lang w:val="en-US"/>
        </w:rPr>
        <w:t>України</w:t>
      </w:r>
      <w:r w:rsidRPr="00DD266F">
        <w:rPr>
          <w:lang w:val="en-US"/>
        </w:rPr>
        <w:t></w:t>
      </w:r>
      <w:r w:rsidRPr="00DD266F">
        <w:rPr>
          <w:rFonts w:hint="eastAsia"/>
          <w:lang w:val="en-US"/>
        </w:rPr>
        <w:t>з</w:t>
      </w:r>
      <w:r w:rsidRPr="00DD266F">
        <w:rPr>
          <w:lang w:val="en-US"/>
        </w:rPr>
        <w:t></w:t>
      </w:r>
      <w:r w:rsidRPr="00DD266F">
        <w:rPr>
          <w:rFonts w:hint="eastAsia"/>
          <w:lang w:val="en-US"/>
        </w:rPr>
        <w:t>урахуванням</w:t>
      </w:r>
      <w:r w:rsidRPr="00DD266F">
        <w:rPr>
          <w:lang w:val="en-US"/>
        </w:rPr>
        <w:t></w:t>
      </w:r>
      <w:r w:rsidRPr="00DD266F">
        <w:rPr>
          <w:rFonts w:hint="eastAsia"/>
          <w:lang w:val="en-US"/>
        </w:rPr>
        <w:t>позитивного</w:t>
      </w:r>
      <w:r w:rsidRPr="00DD266F">
        <w:rPr>
          <w:lang w:val="en-US"/>
        </w:rPr>
        <w:t></w:t>
      </w:r>
      <w:r w:rsidRPr="00DD266F">
        <w:rPr>
          <w:rFonts w:hint="eastAsia"/>
          <w:lang w:val="en-US"/>
        </w:rPr>
        <w:t>зарубіжного</w:t>
      </w:r>
      <w:r w:rsidRPr="00DD266F">
        <w:rPr>
          <w:lang w:val="en-US"/>
        </w:rPr>
        <w:t></w:t>
      </w:r>
      <w:r w:rsidRPr="00DD266F">
        <w:rPr>
          <w:rFonts w:hint="eastAsia"/>
          <w:lang w:val="en-US"/>
        </w:rPr>
        <w:t>досвіду</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на</w:t>
      </w:r>
      <w:r w:rsidRPr="00DD266F">
        <w:rPr>
          <w:lang w:val="en-US"/>
        </w:rPr>
        <w:t></w:t>
      </w:r>
      <w:r w:rsidRPr="00DD266F">
        <w:rPr>
          <w:rFonts w:hint="eastAsia"/>
          <w:lang w:val="en-US"/>
        </w:rPr>
        <w:t>певний</w:t>
      </w:r>
      <w:r w:rsidRPr="00DD266F">
        <w:rPr>
          <w:lang w:val="en-US"/>
        </w:rPr>
        <w:t></w:t>
      </w:r>
      <w:r w:rsidRPr="00DD266F">
        <w:rPr>
          <w:rFonts w:hint="eastAsia"/>
          <w:lang w:val="en-US"/>
        </w:rPr>
        <w:t>строк</w:t>
      </w:r>
      <w:r w:rsidRPr="00DD266F">
        <w:rPr>
          <w:lang w:val="en-US"/>
        </w:rPr>
        <w:t></w:t>
      </w:r>
      <w:r w:rsidRPr="00DD266F">
        <w:rPr>
          <w:rFonts w:hint="eastAsia"/>
          <w:lang w:val="en-US"/>
        </w:rPr>
        <w:t>запропоновано</w:t>
      </w:r>
      <w:r w:rsidRPr="00DD266F">
        <w:rPr>
          <w:lang w:val="en-US"/>
        </w:rPr>
        <w:t></w:t>
      </w:r>
    </w:p>
    <w:p w:rsidR="00DD266F" w:rsidRPr="00DD266F" w:rsidRDefault="00DD266F" w:rsidP="00DD266F">
      <w:pPr>
        <w:rPr>
          <w:lang w:val="en-US"/>
        </w:rPr>
      </w:pPr>
      <w:r w:rsidRPr="00DD266F">
        <w:rPr>
          <w:rFonts w:hint="eastAsia"/>
          <w:lang w:val="en-US"/>
        </w:rPr>
        <w:t>–</w:t>
      </w:r>
      <w:r w:rsidRPr="00DD266F">
        <w:rPr>
          <w:lang w:val="en-US"/>
        </w:rPr>
        <w:tab/>
      </w:r>
      <w:r w:rsidRPr="00DD266F">
        <w:rPr>
          <w:rFonts w:hint="eastAsia"/>
          <w:lang w:val="en-US"/>
        </w:rPr>
        <w:t>систематизувати</w:t>
      </w:r>
      <w:r w:rsidRPr="00DD266F">
        <w:rPr>
          <w:lang w:val="en-US"/>
        </w:rPr>
        <w:t></w:t>
      </w:r>
      <w:r w:rsidRPr="00DD266F">
        <w:rPr>
          <w:rFonts w:hint="eastAsia"/>
          <w:lang w:val="en-US"/>
        </w:rPr>
        <w:t>законодавство</w:t>
      </w:r>
      <w:r w:rsidRPr="00DD266F">
        <w:rPr>
          <w:lang w:val="en-US"/>
        </w:rPr>
        <w:t></w:t>
      </w:r>
      <w:r w:rsidRPr="00DD266F">
        <w:rPr>
          <w:rFonts w:hint="eastAsia"/>
          <w:lang w:val="en-US"/>
        </w:rPr>
        <w:t>у</w:t>
      </w:r>
      <w:r w:rsidRPr="00DD266F">
        <w:rPr>
          <w:lang w:val="en-US"/>
        </w:rPr>
        <w:t></w:t>
      </w:r>
      <w:r w:rsidRPr="00DD266F">
        <w:rPr>
          <w:rFonts w:hint="eastAsia"/>
          <w:lang w:val="en-US"/>
        </w:rPr>
        <w:t>сфері</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rFonts w:hint="eastAsia"/>
          <w:lang w:val="en-US"/>
        </w:rPr>
        <w:t>та</w:t>
      </w:r>
      <w:r w:rsidRPr="00DD266F">
        <w:rPr>
          <w:lang w:val="en-US"/>
        </w:rPr>
        <w:t></w:t>
      </w:r>
      <w:r w:rsidRPr="00DD266F">
        <w:rPr>
          <w:rFonts w:hint="eastAsia"/>
          <w:lang w:val="en-US"/>
        </w:rPr>
        <w:t>пробації</w:t>
      </w:r>
      <w:r w:rsidRPr="00DD266F">
        <w:rPr>
          <w:lang w:val="en-US"/>
        </w:rPr>
        <w:t></w:t>
      </w:r>
      <w:r w:rsidRPr="00DD266F">
        <w:rPr>
          <w:rFonts w:hint="eastAsia"/>
          <w:lang w:val="en-US"/>
        </w:rPr>
        <w:t>шляхом</w:t>
      </w:r>
      <w:r w:rsidRPr="00DD266F">
        <w:rPr>
          <w:lang w:val="en-US"/>
        </w:rPr>
        <w:t></w:t>
      </w:r>
      <w:r w:rsidRPr="00DD266F">
        <w:rPr>
          <w:rFonts w:hint="eastAsia"/>
          <w:lang w:val="en-US"/>
        </w:rPr>
        <w:t>заміни</w:t>
      </w:r>
      <w:r w:rsidRPr="00DD266F">
        <w:rPr>
          <w:lang w:val="en-US"/>
        </w:rPr>
        <w:t></w:t>
      </w:r>
      <w:r w:rsidRPr="00DD266F">
        <w:rPr>
          <w:rFonts w:hint="eastAsia"/>
          <w:lang w:val="en-US"/>
        </w:rPr>
        <w:t>КВК</w:t>
      </w:r>
      <w:r w:rsidRPr="00DD266F">
        <w:rPr>
          <w:lang w:val="en-US"/>
        </w:rPr>
        <w:t></w:t>
      </w:r>
      <w:r w:rsidRPr="00DD266F">
        <w:rPr>
          <w:rFonts w:hint="eastAsia"/>
          <w:lang w:val="en-US"/>
        </w:rPr>
        <w:t>України</w:t>
      </w:r>
      <w:r w:rsidRPr="00DD266F">
        <w:rPr>
          <w:lang w:val="en-US"/>
        </w:rPr>
        <w:t></w:t>
      </w:r>
      <w:r w:rsidRPr="00DD266F">
        <w:rPr>
          <w:rFonts w:hint="eastAsia"/>
          <w:lang w:val="en-US"/>
        </w:rPr>
        <w:t>та</w:t>
      </w:r>
      <w:r w:rsidRPr="00DD266F">
        <w:rPr>
          <w:lang w:val="en-US"/>
        </w:rPr>
        <w:t></w:t>
      </w:r>
      <w:r w:rsidRPr="00DD266F">
        <w:rPr>
          <w:rFonts w:hint="eastAsia"/>
          <w:lang w:val="en-US"/>
        </w:rPr>
        <w:t>Закону</w:t>
      </w:r>
      <w:r w:rsidRPr="00DD266F">
        <w:rPr>
          <w:lang w:val="en-US"/>
        </w:rPr>
        <w:t></w:t>
      </w:r>
      <w:r w:rsidRPr="00DD266F">
        <w:rPr>
          <w:rFonts w:hint="eastAsia"/>
          <w:lang w:val="en-US"/>
        </w:rPr>
        <w:t>України</w:t>
      </w:r>
      <w:r w:rsidRPr="00DD266F">
        <w:rPr>
          <w:lang w:val="en-US"/>
        </w:rPr>
        <w:t></w:t>
      </w:r>
      <w:r w:rsidRPr="00DD266F">
        <w:rPr>
          <w:lang w:val="en-US"/>
        </w:rPr>
        <w:t></w:t>
      </w:r>
      <w:r w:rsidRPr="00DD266F">
        <w:rPr>
          <w:rFonts w:hint="eastAsia"/>
          <w:lang w:val="en-US"/>
        </w:rPr>
        <w:t>Про</w:t>
      </w:r>
      <w:r w:rsidRPr="00DD266F">
        <w:rPr>
          <w:lang w:val="en-US"/>
        </w:rPr>
        <w:t></w:t>
      </w:r>
      <w:r w:rsidRPr="00DD266F">
        <w:rPr>
          <w:rFonts w:hint="eastAsia"/>
          <w:lang w:val="en-US"/>
        </w:rPr>
        <w:t>пробацію</w:t>
      </w:r>
      <w:r w:rsidRPr="00DD266F">
        <w:rPr>
          <w:lang w:val="en-US"/>
        </w:rPr>
        <w:t></w:t>
      </w:r>
      <w:r w:rsidRPr="00DD266F">
        <w:rPr>
          <w:lang w:val="en-US"/>
        </w:rPr>
        <w:t></w:t>
      </w:r>
      <w:r w:rsidRPr="00DD266F">
        <w:rPr>
          <w:rFonts w:hint="eastAsia"/>
          <w:lang w:val="en-US"/>
        </w:rPr>
        <w:t>Кодексом</w:t>
      </w:r>
      <w:r w:rsidRPr="00DD266F">
        <w:rPr>
          <w:lang w:val="en-US"/>
        </w:rPr>
        <w:t></w:t>
      </w:r>
      <w:r w:rsidRPr="00DD266F">
        <w:rPr>
          <w:rFonts w:hint="eastAsia"/>
          <w:lang w:val="en-US"/>
        </w:rPr>
        <w:t>України</w:t>
      </w:r>
      <w:r w:rsidRPr="00DD266F">
        <w:rPr>
          <w:lang w:val="en-US"/>
        </w:rPr>
        <w:t></w:t>
      </w:r>
      <w:r w:rsidRPr="00DD266F">
        <w:rPr>
          <w:rFonts w:hint="eastAsia"/>
          <w:lang w:val="en-US"/>
        </w:rPr>
        <w:t>про</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rFonts w:hint="eastAsia"/>
          <w:lang w:val="en-US"/>
        </w:rPr>
        <w:t>та</w:t>
      </w:r>
      <w:r w:rsidRPr="00DD266F">
        <w:rPr>
          <w:lang w:val="en-US"/>
        </w:rPr>
        <w:t></w:t>
      </w:r>
      <w:r w:rsidRPr="00DD266F">
        <w:rPr>
          <w:rFonts w:hint="eastAsia"/>
          <w:lang w:val="en-US"/>
        </w:rPr>
        <w:t>пробації</w:t>
      </w:r>
      <w:r w:rsidRPr="00DD266F">
        <w:rPr>
          <w:lang w:val="en-US"/>
        </w:rPr>
        <w:t></w:t>
      </w:r>
    </w:p>
    <w:p w:rsidR="00DD266F" w:rsidRPr="00DD266F" w:rsidRDefault="00DD266F" w:rsidP="00DD266F">
      <w:pPr>
        <w:rPr>
          <w:lang w:val="en-US"/>
        </w:rPr>
      </w:pPr>
      <w:r w:rsidRPr="00DD266F">
        <w:rPr>
          <w:rFonts w:hint="eastAsia"/>
          <w:lang w:val="en-US"/>
        </w:rPr>
        <w:t>–</w:t>
      </w:r>
      <w:r w:rsidRPr="00DD266F">
        <w:rPr>
          <w:lang w:val="en-US"/>
        </w:rPr>
        <w:tab/>
      </w:r>
      <w:r w:rsidRPr="00DD266F">
        <w:rPr>
          <w:rFonts w:hint="eastAsia"/>
          <w:lang w:val="en-US"/>
        </w:rPr>
        <w:t>ч</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ст</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КВК</w:t>
      </w:r>
      <w:r w:rsidRPr="00DD266F">
        <w:rPr>
          <w:lang w:val="en-US"/>
        </w:rPr>
        <w:t></w:t>
      </w:r>
      <w:r w:rsidRPr="00DD266F">
        <w:rPr>
          <w:rFonts w:hint="eastAsia"/>
          <w:lang w:val="en-US"/>
        </w:rPr>
        <w:t>України</w:t>
      </w:r>
      <w:r w:rsidRPr="00DD266F">
        <w:rPr>
          <w:lang w:val="en-US"/>
        </w:rPr>
        <w:t></w:t>
      </w:r>
      <w:r w:rsidRPr="00DD266F">
        <w:rPr>
          <w:rFonts w:hint="eastAsia"/>
          <w:lang w:val="en-US"/>
        </w:rPr>
        <w:t>викласти</w:t>
      </w:r>
      <w:r w:rsidRPr="00DD266F">
        <w:rPr>
          <w:lang w:val="en-US"/>
        </w:rPr>
        <w:t></w:t>
      </w:r>
      <w:r w:rsidRPr="00DD266F">
        <w:rPr>
          <w:rFonts w:hint="eastAsia"/>
          <w:lang w:val="en-US"/>
        </w:rPr>
        <w:t>в</w:t>
      </w:r>
      <w:r w:rsidRPr="00DD266F">
        <w:rPr>
          <w:lang w:val="en-US"/>
        </w:rPr>
        <w:t></w:t>
      </w:r>
      <w:r w:rsidRPr="00DD266F">
        <w:rPr>
          <w:rFonts w:hint="eastAsia"/>
          <w:lang w:val="en-US"/>
        </w:rPr>
        <w:t>такій</w:t>
      </w:r>
      <w:r w:rsidRPr="00DD266F">
        <w:rPr>
          <w:lang w:val="en-US"/>
        </w:rPr>
        <w:t></w:t>
      </w:r>
      <w:r w:rsidRPr="00DD266F">
        <w:rPr>
          <w:rFonts w:hint="eastAsia"/>
          <w:lang w:val="en-US"/>
        </w:rPr>
        <w:t>редакції</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Метою</w:t>
      </w:r>
      <w:r w:rsidRPr="00DD266F">
        <w:rPr>
          <w:lang w:val="en-US"/>
        </w:rPr>
        <w:t></w:t>
      </w:r>
      <w:r w:rsidRPr="00DD266F">
        <w:rPr>
          <w:rFonts w:hint="eastAsia"/>
          <w:lang w:val="en-US"/>
        </w:rPr>
        <w:t>кримінально</w:t>
      </w:r>
      <w:r w:rsidRPr="00DD266F">
        <w:rPr>
          <w:lang w:val="en-US"/>
        </w:rPr>
        <w:t></w:t>
      </w:r>
      <w:r w:rsidRPr="00DD266F">
        <w:rPr>
          <w:rFonts w:hint="eastAsia"/>
          <w:lang w:val="en-US"/>
        </w:rPr>
        <w:t>виконавчого</w:t>
      </w:r>
      <w:r w:rsidRPr="00DD266F">
        <w:rPr>
          <w:lang w:val="en-US"/>
        </w:rPr>
        <w:t></w:t>
      </w:r>
      <w:r w:rsidRPr="00DD266F">
        <w:rPr>
          <w:rFonts w:hint="eastAsia"/>
          <w:lang w:val="en-US"/>
        </w:rPr>
        <w:t>законодавства</w:t>
      </w:r>
      <w:r w:rsidRPr="00DD266F">
        <w:rPr>
          <w:lang w:val="en-US"/>
        </w:rPr>
        <w:t></w:t>
      </w:r>
      <w:r w:rsidRPr="00DD266F">
        <w:rPr>
          <w:rFonts w:hint="eastAsia"/>
          <w:lang w:val="en-US"/>
        </w:rPr>
        <w:t>України</w:t>
      </w:r>
      <w:r w:rsidRPr="00DD266F">
        <w:rPr>
          <w:lang w:val="en-US"/>
        </w:rPr>
        <w:t></w:t>
      </w:r>
      <w:r w:rsidRPr="00DD266F">
        <w:rPr>
          <w:rFonts w:hint="eastAsia"/>
          <w:lang w:val="en-US"/>
        </w:rPr>
        <w:t>є</w:t>
      </w:r>
      <w:r w:rsidRPr="00DD266F">
        <w:rPr>
          <w:lang w:val="en-US"/>
        </w:rPr>
        <w:t></w:t>
      </w:r>
      <w:r w:rsidRPr="00DD266F">
        <w:rPr>
          <w:rFonts w:hint="eastAsia"/>
          <w:lang w:val="en-US"/>
        </w:rPr>
        <w:t>забезпечення</w:t>
      </w:r>
      <w:r w:rsidRPr="00DD266F">
        <w:rPr>
          <w:lang w:val="en-US"/>
        </w:rPr>
        <w:t></w:t>
      </w:r>
      <w:r w:rsidRPr="00DD266F">
        <w:rPr>
          <w:rFonts w:hint="eastAsia"/>
          <w:lang w:val="en-US"/>
        </w:rPr>
        <w:t>реалізації</w:t>
      </w:r>
      <w:r w:rsidRPr="00DD266F">
        <w:rPr>
          <w:lang w:val="en-US"/>
        </w:rPr>
        <w:t></w:t>
      </w:r>
      <w:r w:rsidRPr="00DD266F">
        <w:rPr>
          <w:rFonts w:hint="eastAsia"/>
          <w:lang w:val="en-US"/>
        </w:rPr>
        <w:t>мети</w:t>
      </w:r>
      <w:r w:rsidRPr="00DD266F">
        <w:rPr>
          <w:lang w:val="en-US"/>
        </w:rPr>
        <w:t></w:t>
      </w:r>
      <w:r w:rsidRPr="00DD266F">
        <w:rPr>
          <w:rFonts w:hint="eastAsia"/>
          <w:lang w:val="en-US"/>
        </w:rPr>
        <w:t>покарання</w:t>
      </w:r>
      <w:r w:rsidRPr="00DD266F">
        <w:rPr>
          <w:lang w:val="en-US"/>
        </w:rPr>
        <w:t></w:t>
      </w:r>
      <w:r w:rsidRPr="00DD266F">
        <w:rPr>
          <w:lang w:val="en-US"/>
        </w:rPr>
        <w:t></w:t>
      </w:r>
    </w:p>
    <w:p w:rsidR="00DD266F" w:rsidRPr="00DD266F" w:rsidRDefault="00DD266F" w:rsidP="00DD266F">
      <w:pPr>
        <w:rPr>
          <w:lang w:val="en-US"/>
        </w:rPr>
      </w:pPr>
      <w:r w:rsidRPr="00DD266F">
        <w:rPr>
          <w:rFonts w:hint="eastAsia"/>
          <w:lang w:val="en-US"/>
        </w:rPr>
        <w:t>–</w:t>
      </w:r>
      <w:r w:rsidRPr="00DD266F">
        <w:rPr>
          <w:lang w:val="en-US"/>
        </w:rPr>
        <w:tab/>
      </w:r>
      <w:r w:rsidRPr="00DD266F">
        <w:rPr>
          <w:rFonts w:hint="eastAsia"/>
          <w:lang w:val="en-US"/>
        </w:rPr>
        <w:t>доповнити</w:t>
      </w:r>
      <w:r w:rsidRPr="00DD266F">
        <w:rPr>
          <w:lang w:val="en-US"/>
        </w:rPr>
        <w:t></w:t>
      </w:r>
      <w:r w:rsidRPr="00DD266F">
        <w:rPr>
          <w:rFonts w:hint="eastAsia"/>
          <w:lang w:val="en-US"/>
        </w:rPr>
        <w:t>КВК</w:t>
      </w:r>
      <w:r w:rsidRPr="00DD266F">
        <w:rPr>
          <w:lang w:val="en-US"/>
        </w:rPr>
        <w:t></w:t>
      </w:r>
      <w:r w:rsidRPr="00DD266F">
        <w:rPr>
          <w:rFonts w:hint="eastAsia"/>
          <w:lang w:val="en-US"/>
        </w:rPr>
        <w:t>України</w:t>
      </w:r>
      <w:r w:rsidRPr="00DD266F">
        <w:rPr>
          <w:lang w:val="en-US"/>
        </w:rPr>
        <w:t></w:t>
      </w:r>
      <w:r w:rsidRPr="00DD266F">
        <w:rPr>
          <w:rFonts w:hint="eastAsia"/>
          <w:lang w:val="en-US"/>
        </w:rPr>
        <w:t>статтею</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Прогресивна</w:t>
      </w:r>
      <w:r w:rsidRPr="00DD266F">
        <w:rPr>
          <w:lang w:val="en-US"/>
        </w:rPr>
        <w:t></w:t>
      </w:r>
      <w:r w:rsidRPr="00DD266F">
        <w:rPr>
          <w:rFonts w:hint="eastAsia"/>
          <w:lang w:val="en-US"/>
        </w:rPr>
        <w:t>система</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lang w:val="en-US"/>
        </w:rPr>
        <w:t></w:t>
      </w:r>
      <w:r w:rsidRPr="00DD266F">
        <w:rPr>
          <w:rFonts w:hint="eastAsia"/>
          <w:lang w:val="en-US"/>
        </w:rPr>
        <w:t>у</w:t>
      </w:r>
      <w:r w:rsidRPr="00DD266F">
        <w:rPr>
          <w:lang w:val="en-US"/>
        </w:rPr>
        <w:t></w:t>
      </w:r>
      <w:r w:rsidRPr="00DD266F">
        <w:rPr>
          <w:rFonts w:hint="eastAsia"/>
          <w:lang w:val="en-US"/>
        </w:rPr>
        <w:t>такій</w:t>
      </w:r>
      <w:r w:rsidRPr="00DD266F">
        <w:rPr>
          <w:lang w:val="en-US"/>
        </w:rPr>
        <w:t></w:t>
      </w:r>
      <w:r w:rsidRPr="00DD266F">
        <w:rPr>
          <w:rFonts w:hint="eastAsia"/>
          <w:lang w:val="en-US"/>
        </w:rPr>
        <w:t>редакції</w:t>
      </w:r>
      <w:r w:rsidRPr="00DD266F">
        <w:rPr>
          <w:lang w:val="en-US"/>
        </w:rPr>
        <w:t></w:t>
      </w:r>
    </w:p>
    <w:p w:rsidR="00DD266F" w:rsidRPr="00DD266F" w:rsidRDefault="00DD266F" w:rsidP="00DD266F">
      <w:pPr>
        <w:rPr>
          <w:lang w:val="en-US"/>
        </w:rPr>
      </w:pPr>
      <w:r w:rsidRPr="00DD266F">
        <w:rPr>
          <w:lang w:val="en-US"/>
        </w:rPr>
        <w:t></w:t>
      </w:r>
      <w:r w:rsidRPr="00DD266F">
        <w:rPr>
          <w:rFonts w:hint="eastAsia"/>
          <w:lang w:val="en-US"/>
        </w:rPr>
        <w:t>Стаття</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Прогресивна</w:t>
      </w:r>
      <w:r w:rsidRPr="00DD266F">
        <w:rPr>
          <w:lang w:val="en-US"/>
        </w:rPr>
        <w:t></w:t>
      </w:r>
      <w:r w:rsidRPr="00DD266F">
        <w:rPr>
          <w:rFonts w:hint="eastAsia"/>
          <w:lang w:val="en-US"/>
        </w:rPr>
        <w:t>система</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Прогресивна</w:t>
      </w:r>
      <w:r w:rsidRPr="00DD266F">
        <w:rPr>
          <w:lang w:val="en-US"/>
        </w:rPr>
        <w:t></w:t>
      </w:r>
      <w:r w:rsidRPr="00DD266F">
        <w:rPr>
          <w:rFonts w:hint="eastAsia"/>
          <w:lang w:val="en-US"/>
        </w:rPr>
        <w:t>система</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rFonts w:hint="eastAsia"/>
          <w:lang w:val="en-US"/>
        </w:rPr>
        <w:t>–</w:t>
      </w:r>
      <w:r w:rsidRPr="00DD266F">
        <w:rPr>
          <w:lang w:val="en-US"/>
        </w:rPr>
        <w:t></w:t>
      </w:r>
      <w:r w:rsidRPr="00DD266F">
        <w:rPr>
          <w:rFonts w:hint="eastAsia"/>
          <w:lang w:val="en-US"/>
        </w:rPr>
        <w:t>сукупність</w:t>
      </w:r>
      <w:r w:rsidRPr="00DD266F">
        <w:rPr>
          <w:lang w:val="en-US"/>
        </w:rPr>
        <w:t></w:t>
      </w:r>
      <w:r w:rsidRPr="00DD266F">
        <w:rPr>
          <w:rFonts w:hint="eastAsia"/>
          <w:lang w:val="en-US"/>
        </w:rPr>
        <w:t>стимулюючих</w:t>
      </w:r>
      <w:r w:rsidRPr="00DD266F">
        <w:rPr>
          <w:lang w:val="en-US"/>
        </w:rPr>
        <w:t></w:t>
      </w:r>
      <w:r w:rsidRPr="00DD266F">
        <w:rPr>
          <w:rFonts w:hint="eastAsia"/>
          <w:lang w:val="en-US"/>
        </w:rPr>
        <w:t>галузевих</w:t>
      </w:r>
      <w:r w:rsidRPr="00DD266F">
        <w:rPr>
          <w:lang w:val="en-US"/>
        </w:rPr>
        <w:t></w:t>
      </w:r>
      <w:r w:rsidRPr="00DD266F">
        <w:rPr>
          <w:rFonts w:hint="eastAsia"/>
          <w:lang w:val="en-US"/>
        </w:rPr>
        <w:t>та</w:t>
      </w:r>
      <w:r w:rsidRPr="00DD266F">
        <w:rPr>
          <w:lang w:val="en-US"/>
        </w:rPr>
        <w:t></w:t>
      </w:r>
      <w:r w:rsidRPr="00DD266F">
        <w:rPr>
          <w:rFonts w:hint="eastAsia"/>
          <w:lang w:val="en-US"/>
        </w:rPr>
        <w:t>міжгалузевих</w:t>
      </w:r>
      <w:r w:rsidRPr="00DD266F">
        <w:rPr>
          <w:lang w:val="en-US"/>
        </w:rPr>
        <w:t></w:t>
      </w:r>
      <w:r w:rsidRPr="00DD266F">
        <w:rPr>
          <w:rFonts w:hint="eastAsia"/>
          <w:lang w:val="en-US"/>
        </w:rPr>
        <w:t>інститутів</w:t>
      </w:r>
      <w:r w:rsidRPr="00DD266F">
        <w:rPr>
          <w:lang w:val="en-US"/>
        </w:rPr>
        <w:t></w:t>
      </w:r>
      <w:r w:rsidRPr="00DD266F">
        <w:rPr>
          <w:lang w:val="en-US"/>
        </w:rPr>
        <w:t></w:t>
      </w:r>
      <w:r w:rsidRPr="00DD266F">
        <w:rPr>
          <w:rFonts w:hint="eastAsia"/>
          <w:lang w:val="en-US"/>
        </w:rPr>
        <w:t>що</w:t>
      </w:r>
      <w:r w:rsidRPr="00DD266F">
        <w:rPr>
          <w:lang w:val="en-US"/>
        </w:rPr>
        <w:t></w:t>
      </w:r>
      <w:r w:rsidRPr="00DD266F">
        <w:rPr>
          <w:rFonts w:hint="eastAsia"/>
          <w:lang w:val="en-US"/>
        </w:rPr>
        <w:t>застосовуються</w:t>
      </w:r>
      <w:r w:rsidRPr="00DD266F">
        <w:rPr>
          <w:lang w:val="en-US"/>
        </w:rPr>
        <w:t></w:t>
      </w:r>
      <w:r w:rsidRPr="00DD266F">
        <w:rPr>
          <w:rFonts w:hint="eastAsia"/>
          <w:lang w:val="en-US"/>
        </w:rPr>
        <w:t>до</w:t>
      </w:r>
      <w:r w:rsidRPr="00DD266F">
        <w:rPr>
          <w:lang w:val="en-US"/>
        </w:rPr>
        <w:t></w:t>
      </w:r>
      <w:r w:rsidRPr="00DD266F">
        <w:rPr>
          <w:rFonts w:hint="eastAsia"/>
          <w:lang w:val="en-US"/>
        </w:rPr>
        <w:t>засуджених</w:t>
      </w:r>
      <w:r w:rsidRPr="00DD266F">
        <w:rPr>
          <w:lang w:val="en-US"/>
        </w:rPr>
        <w:t></w:t>
      </w:r>
      <w:r w:rsidRPr="00DD266F">
        <w:rPr>
          <w:rFonts w:hint="eastAsia"/>
          <w:lang w:val="en-US"/>
        </w:rPr>
        <w:t>на</w:t>
      </w:r>
      <w:r w:rsidRPr="00DD266F">
        <w:rPr>
          <w:lang w:val="en-US"/>
        </w:rPr>
        <w:t></w:t>
      </w:r>
      <w:r w:rsidRPr="00DD266F">
        <w:rPr>
          <w:rFonts w:hint="eastAsia"/>
          <w:lang w:val="en-US"/>
        </w:rPr>
        <w:t>підставі</w:t>
      </w:r>
      <w:r w:rsidRPr="00DD266F">
        <w:rPr>
          <w:lang w:val="en-US"/>
        </w:rPr>
        <w:t></w:t>
      </w:r>
      <w:r w:rsidRPr="00DD266F">
        <w:rPr>
          <w:rFonts w:hint="eastAsia"/>
          <w:lang w:val="en-US"/>
        </w:rPr>
        <w:t>оцінки</w:t>
      </w:r>
      <w:r w:rsidRPr="00DD266F">
        <w:rPr>
          <w:lang w:val="en-US"/>
        </w:rPr>
        <w:t></w:t>
      </w:r>
      <w:r w:rsidRPr="00DD266F">
        <w:rPr>
          <w:rFonts w:hint="eastAsia"/>
          <w:lang w:val="en-US"/>
        </w:rPr>
        <w:t>адміністрацією</w:t>
      </w:r>
      <w:r w:rsidRPr="00DD266F">
        <w:rPr>
          <w:lang w:val="en-US"/>
        </w:rPr>
        <w:t></w:t>
      </w:r>
      <w:r w:rsidRPr="00DD266F">
        <w:rPr>
          <w:rFonts w:hint="eastAsia"/>
          <w:lang w:val="en-US"/>
        </w:rPr>
        <w:t>органів</w:t>
      </w:r>
      <w:r w:rsidRPr="00DD266F">
        <w:rPr>
          <w:lang w:val="en-US"/>
        </w:rPr>
        <w:t></w:t>
      </w:r>
      <w:r w:rsidRPr="00DD266F">
        <w:rPr>
          <w:rFonts w:hint="eastAsia"/>
          <w:lang w:val="en-US"/>
        </w:rPr>
        <w:t>і</w:t>
      </w:r>
      <w:r w:rsidRPr="00DD266F">
        <w:rPr>
          <w:lang w:val="en-US"/>
        </w:rPr>
        <w:t></w:t>
      </w:r>
      <w:r w:rsidRPr="00DD266F">
        <w:rPr>
          <w:rFonts w:hint="eastAsia"/>
          <w:lang w:val="en-US"/>
        </w:rPr>
        <w:t>установ</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rFonts w:hint="eastAsia"/>
          <w:lang w:val="en-US"/>
        </w:rPr>
        <w:t>ступеня</w:t>
      </w:r>
      <w:r w:rsidRPr="00DD266F">
        <w:rPr>
          <w:lang w:val="en-US"/>
        </w:rPr>
        <w:t></w:t>
      </w:r>
      <w:r w:rsidRPr="00DD266F">
        <w:rPr>
          <w:rFonts w:hint="eastAsia"/>
          <w:lang w:val="en-US"/>
        </w:rPr>
        <w:t>їхнього</w:t>
      </w:r>
      <w:r w:rsidRPr="00DD266F">
        <w:rPr>
          <w:lang w:val="en-US"/>
        </w:rPr>
        <w:t></w:t>
      </w:r>
      <w:r w:rsidRPr="00DD266F">
        <w:rPr>
          <w:rFonts w:hint="eastAsia"/>
          <w:lang w:val="en-US"/>
        </w:rPr>
        <w:t>виправлення</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Метою</w:t>
      </w:r>
      <w:r w:rsidRPr="00DD266F">
        <w:rPr>
          <w:lang w:val="en-US"/>
        </w:rPr>
        <w:t></w:t>
      </w:r>
      <w:r w:rsidRPr="00DD266F">
        <w:rPr>
          <w:rFonts w:hint="eastAsia"/>
          <w:lang w:val="en-US"/>
        </w:rPr>
        <w:t>застосування</w:t>
      </w:r>
      <w:r w:rsidRPr="00DD266F">
        <w:rPr>
          <w:lang w:val="en-US"/>
        </w:rPr>
        <w:t></w:t>
      </w:r>
      <w:r w:rsidRPr="00DD266F">
        <w:rPr>
          <w:rFonts w:hint="eastAsia"/>
          <w:lang w:val="en-US"/>
        </w:rPr>
        <w:t>прогресивної</w:t>
      </w:r>
      <w:r w:rsidRPr="00DD266F">
        <w:rPr>
          <w:lang w:val="en-US"/>
        </w:rPr>
        <w:t></w:t>
      </w:r>
      <w:r w:rsidRPr="00DD266F">
        <w:rPr>
          <w:rFonts w:hint="eastAsia"/>
          <w:lang w:val="en-US"/>
        </w:rPr>
        <w:t>системи</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rFonts w:hint="eastAsia"/>
          <w:lang w:val="en-US"/>
        </w:rPr>
        <w:t>є</w:t>
      </w:r>
      <w:r w:rsidRPr="00DD266F">
        <w:rPr>
          <w:lang w:val="en-US"/>
        </w:rPr>
        <w:t></w:t>
      </w:r>
      <w:r w:rsidRPr="00DD266F">
        <w:rPr>
          <w:rFonts w:hint="eastAsia"/>
          <w:lang w:val="en-US"/>
        </w:rPr>
        <w:t>стимулювання</w:t>
      </w:r>
      <w:r w:rsidRPr="00DD266F">
        <w:rPr>
          <w:lang w:val="en-US"/>
        </w:rPr>
        <w:t></w:t>
      </w:r>
      <w:r w:rsidRPr="00DD266F">
        <w:rPr>
          <w:rFonts w:hint="eastAsia"/>
          <w:lang w:val="en-US"/>
        </w:rPr>
        <w:t>виправлення</w:t>
      </w:r>
      <w:r w:rsidRPr="00DD266F">
        <w:rPr>
          <w:lang w:val="en-US"/>
        </w:rPr>
        <w:t></w:t>
      </w:r>
      <w:r w:rsidRPr="00DD266F">
        <w:rPr>
          <w:rFonts w:hint="eastAsia"/>
          <w:lang w:val="en-US"/>
        </w:rPr>
        <w:t>засуджених</w:t>
      </w:r>
      <w:r w:rsidRPr="00DD266F">
        <w:rPr>
          <w:lang w:val="en-US"/>
        </w:rPr>
        <w:t></w:t>
      </w:r>
      <w:r w:rsidRPr="00DD266F">
        <w:rPr>
          <w:rFonts w:hint="eastAsia"/>
          <w:lang w:val="en-US"/>
        </w:rPr>
        <w:t>і</w:t>
      </w:r>
      <w:r w:rsidRPr="00DD266F">
        <w:rPr>
          <w:lang w:val="en-US"/>
        </w:rPr>
        <w:t></w:t>
      </w:r>
      <w:r w:rsidRPr="00DD266F">
        <w:rPr>
          <w:rFonts w:hint="eastAsia"/>
          <w:lang w:val="en-US"/>
        </w:rPr>
        <w:t>сприяння</w:t>
      </w:r>
      <w:r w:rsidRPr="00DD266F">
        <w:rPr>
          <w:lang w:val="en-US"/>
        </w:rPr>
        <w:t></w:t>
      </w:r>
      <w:r w:rsidRPr="00DD266F">
        <w:rPr>
          <w:rFonts w:hint="eastAsia"/>
          <w:lang w:val="en-US"/>
        </w:rPr>
        <w:t>їхній</w:t>
      </w:r>
      <w:r w:rsidRPr="00DD266F">
        <w:rPr>
          <w:lang w:val="en-US"/>
        </w:rPr>
        <w:t></w:t>
      </w:r>
      <w:r w:rsidRPr="00DD266F">
        <w:rPr>
          <w:rFonts w:hint="eastAsia"/>
          <w:lang w:val="en-US"/>
        </w:rPr>
        <w:t>ресоціалізації</w:t>
      </w:r>
      <w:r w:rsidRPr="00DD266F">
        <w:rPr>
          <w:lang w:val="en-US"/>
        </w:rPr>
        <w:t></w:t>
      </w:r>
    </w:p>
    <w:p w:rsidR="00DD266F" w:rsidRPr="00DD266F" w:rsidRDefault="00DD266F" w:rsidP="00DD266F">
      <w:pPr>
        <w:rPr>
          <w:lang w:val="en-US"/>
        </w:rPr>
      </w:pP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Установлюються</w:t>
      </w:r>
      <w:r w:rsidRPr="00DD266F">
        <w:rPr>
          <w:lang w:val="en-US"/>
        </w:rPr>
        <w:t></w:t>
      </w:r>
      <w:r w:rsidRPr="00DD266F">
        <w:rPr>
          <w:rFonts w:hint="eastAsia"/>
          <w:lang w:val="en-US"/>
        </w:rPr>
        <w:t>такі</w:t>
      </w:r>
      <w:r w:rsidRPr="00DD266F">
        <w:rPr>
          <w:lang w:val="en-US"/>
        </w:rPr>
        <w:t></w:t>
      </w:r>
      <w:r w:rsidRPr="00DD266F">
        <w:rPr>
          <w:rFonts w:hint="eastAsia"/>
          <w:lang w:val="en-US"/>
        </w:rPr>
        <w:t>ступені</w:t>
      </w:r>
      <w:r w:rsidRPr="00DD266F">
        <w:rPr>
          <w:lang w:val="en-US"/>
        </w:rPr>
        <w:t></w:t>
      </w:r>
      <w:r w:rsidRPr="00DD266F">
        <w:rPr>
          <w:rFonts w:hint="eastAsia"/>
          <w:lang w:val="en-US"/>
        </w:rPr>
        <w:t>виправлення</w:t>
      </w:r>
      <w:r w:rsidRPr="00DD266F">
        <w:rPr>
          <w:lang w:val="en-US"/>
        </w:rPr>
        <w:t></w:t>
      </w:r>
      <w:r w:rsidRPr="00DD266F">
        <w:rPr>
          <w:rFonts w:hint="eastAsia"/>
          <w:lang w:val="en-US"/>
        </w:rPr>
        <w:t>засуджених</w:t>
      </w:r>
      <w:r w:rsidRPr="00DD266F">
        <w:rPr>
          <w:lang w:val="en-US"/>
        </w:rPr>
        <w:t></w:t>
      </w:r>
      <w:r w:rsidRPr="00DD266F">
        <w:rPr>
          <w:lang w:val="en-US"/>
        </w:rPr>
        <w:t></w:t>
      </w:r>
      <w:r w:rsidRPr="00DD266F">
        <w:rPr>
          <w:rFonts w:hint="eastAsia"/>
          <w:lang w:val="en-US"/>
        </w:rPr>
        <w:t>стає</w:t>
      </w:r>
      <w:r w:rsidRPr="00DD266F">
        <w:rPr>
          <w:lang w:val="en-US"/>
        </w:rPr>
        <w:t></w:t>
      </w:r>
      <w:r w:rsidRPr="00DD266F">
        <w:rPr>
          <w:rFonts w:hint="eastAsia"/>
          <w:lang w:val="en-US"/>
        </w:rPr>
        <w:t>на</w:t>
      </w:r>
      <w:r w:rsidRPr="00DD266F">
        <w:rPr>
          <w:lang w:val="en-US"/>
        </w:rPr>
        <w:t></w:t>
      </w:r>
      <w:r w:rsidRPr="00DD266F">
        <w:rPr>
          <w:rFonts w:hint="eastAsia"/>
          <w:lang w:val="en-US"/>
        </w:rPr>
        <w:t>шлях</w:t>
      </w:r>
      <w:r w:rsidRPr="00DD266F">
        <w:rPr>
          <w:lang w:val="en-US"/>
        </w:rPr>
        <w:t></w:t>
      </w:r>
      <w:r w:rsidRPr="00DD266F">
        <w:rPr>
          <w:rFonts w:hint="eastAsia"/>
          <w:lang w:val="en-US"/>
        </w:rPr>
        <w:t>виправлення</w:t>
      </w:r>
      <w:r w:rsidRPr="00DD266F">
        <w:rPr>
          <w:lang w:val="en-US"/>
        </w:rPr>
        <w:t></w:t>
      </w:r>
      <w:r w:rsidRPr="00DD266F">
        <w:rPr>
          <w:lang w:val="en-US"/>
        </w:rPr>
        <w:t></w:t>
      </w:r>
      <w:r w:rsidRPr="00DD266F">
        <w:rPr>
          <w:rFonts w:hint="eastAsia"/>
          <w:lang w:val="en-US"/>
        </w:rPr>
        <w:t>став</w:t>
      </w:r>
      <w:r w:rsidRPr="00DD266F">
        <w:rPr>
          <w:lang w:val="en-US"/>
        </w:rPr>
        <w:t></w:t>
      </w:r>
      <w:r w:rsidRPr="00DD266F">
        <w:rPr>
          <w:rFonts w:hint="eastAsia"/>
          <w:lang w:val="en-US"/>
        </w:rPr>
        <w:t>на</w:t>
      </w:r>
      <w:r w:rsidRPr="00DD266F">
        <w:rPr>
          <w:lang w:val="en-US"/>
        </w:rPr>
        <w:t></w:t>
      </w:r>
      <w:r w:rsidRPr="00DD266F">
        <w:rPr>
          <w:rFonts w:hint="eastAsia"/>
          <w:lang w:val="en-US"/>
        </w:rPr>
        <w:t>шлях</w:t>
      </w:r>
      <w:r w:rsidRPr="00DD266F">
        <w:rPr>
          <w:lang w:val="en-US"/>
        </w:rPr>
        <w:t></w:t>
      </w:r>
      <w:r w:rsidRPr="00DD266F">
        <w:rPr>
          <w:rFonts w:hint="eastAsia"/>
          <w:lang w:val="en-US"/>
        </w:rPr>
        <w:t>виправлення</w:t>
      </w:r>
      <w:r w:rsidRPr="00DD266F">
        <w:rPr>
          <w:lang w:val="en-US"/>
        </w:rPr>
        <w:t></w:t>
      </w:r>
      <w:r w:rsidRPr="00DD266F">
        <w:rPr>
          <w:lang w:val="en-US"/>
        </w:rPr>
        <w:t></w:t>
      </w:r>
      <w:r w:rsidRPr="00DD266F">
        <w:rPr>
          <w:rFonts w:hint="eastAsia"/>
          <w:lang w:val="en-US"/>
        </w:rPr>
        <w:t>довів</w:t>
      </w:r>
      <w:r w:rsidRPr="00DD266F">
        <w:rPr>
          <w:lang w:val="en-US"/>
        </w:rPr>
        <w:t></w:t>
      </w:r>
      <w:r w:rsidRPr="00DD266F">
        <w:rPr>
          <w:rFonts w:hint="eastAsia"/>
          <w:lang w:val="en-US"/>
        </w:rPr>
        <w:t>своє</w:t>
      </w:r>
      <w:r w:rsidRPr="00DD266F">
        <w:rPr>
          <w:lang w:val="en-US"/>
        </w:rPr>
        <w:t></w:t>
      </w:r>
      <w:r w:rsidRPr="00DD266F">
        <w:rPr>
          <w:rFonts w:hint="eastAsia"/>
          <w:lang w:val="en-US"/>
        </w:rPr>
        <w:t>виправлення</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Формами</w:t>
      </w:r>
      <w:r w:rsidRPr="00DD266F">
        <w:rPr>
          <w:lang w:val="en-US"/>
        </w:rPr>
        <w:t></w:t>
      </w:r>
      <w:r w:rsidRPr="00DD266F">
        <w:rPr>
          <w:rFonts w:hint="eastAsia"/>
          <w:lang w:val="en-US"/>
        </w:rPr>
        <w:t>прогресивної</w:t>
      </w:r>
      <w:r w:rsidRPr="00DD266F">
        <w:rPr>
          <w:lang w:val="en-US"/>
        </w:rPr>
        <w:t></w:t>
      </w:r>
      <w:r w:rsidRPr="00DD266F">
        <w:rPr>
          <w:rFonts w:hint="eastAsia"/>
          <w:lang w:val="en-US"/>
        </w:rPr>
        <w:t>системи</w:t>
      </w:r>
      <w:r w:rsidRPr="00DD266F">
        <w:rPr>
          <w:lang w:val="en-US"/>
        </w:rPr>
        <w:t></w:t>
      </w:r>
      <w:r w:rsidRPr="00DD266F">
        <w:rPr>
          <w:rFonts w:hint="eastAsia"/>
          <w:lang w:val="en-US"/>
        </w:rPr>
        <w:t>виконання</w:t>
      </w:r>
      <w:r w:rsidRPr="00DD266F">
        <w:rPr>
          <w:lang w:val="en-US"/>
        </w:rPr>
        <w:t></w:t>
      </w:r>
      <w:r w:rsidRPr="00DD266F">
        <w:rPr>
          <w:rFonts w:hint="eastAsia"/>
          <w:lang w:val="en-US"/>
        </w:rPr>
        <w:t>покарань</w:t>
      </w:r>
      <w:r w:rsidRPr="00DD266F">
        <w:rPr>
          <w:lang w:val="en-US"/>
        </w:rPr>
        <w:t></w:t>
      </w:r>
      <w:r w:rsidRPr="00DD266F">
        <w:rPr>
          <w:rFonts w:hint="eastAsia"/>
          <w:lang w:val="en-US"/>
        </w:rPr>
        <w:t>є</w:t>
      </w:r>
      <w:r w:rsidRPr="00DD266F">
        <w:rPr>
          <w:lang w:val="en-US"/>
        </w:rPr>
        <w:t></w:t>
      </w:r>
      <w:r w:rsidRPr="00DD266F">
        <w:rPr>
          <w:rFonts w:hint="eastAsia"/>
          <w:lang w:val="en-US"/>
        </w:rPr>
        <w:t>зміна</w:t>
      </w:r>
      <w:r w:rsidRPr="00DD266F">
        <w:rPr>
          <w:lang w:val="en-US"/>
        </w:rPr>
        <w:t></w:t>
      </w:r>
      <w:r w:rsidRPr="00DD266F">
        <w:rPr>
          <w:rFonts w:hint="eastAsia"/>
          <w:lang w:val="en-US"/>
        </w:rPr>
        <w:t>умов</w:t>
      </w:r>
      <w:r w:rsidRPr="00DD266F">
        <w:rPr>
          <w:lang w:val="en-US"/>
        </w:rPr>
        <w:t></w:t>
      </w:r>
      <w:r w:rsidRPr="00DD266F">
        <w:rPr>
          <w:rFonts w:hint="eastAsia"/>
          <w:lang w:val="en-US"/>
        </w:rPr>
        <w:t>тримання</w:t>
      </w:r>
      <w:r w:rsidRPr="00DD266F">
        <w:rPr>
          <w:lang w:val="en-US"/>
        </w:rPr>
        <w:t></w:t>
      </w:r>
      <w:r w:rsidRPr="00DD266F">
        <w:rPr>
          <w:rFonts w:hint="eastAsia"/>
          <w:lang w:val="en-US"/>
        </w:rPr>
        <w:t>засуджених</w:t>
      </w:r>
      <w:r w:rsidRPr="00DD266F">
        <w:rPr>
          <w:lang w:val="en-US"/>
        </w:rPr>
        <w:t></w:t>
      </w:r>
      <w:r w:rsidRPr="00DD266F">
        <w:rPr>
          <w:rFonts w:hint="eastAsia"/>
          <w:lang w:val="en-US"/>
        </w:rPr>
        <w:t>до</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lang w:val="en-US"/>
        </w:rPr>
        <w:t></w:t>
      </w:r>
      <w:r w:rsidRPr="00DD266F">
        <w:rPr>
          <w:rFonts w:hint="eastAsia"/>
          <w:lang w:val="en-US"/>
        </w:rPr>
        <w:t>заміна</w:t>
      </w:r>
      <w:r w:rsidRPr="00DD266F">
        <w:rPr>
          <w:lang w:val="en-US"/>
        </w:rPr>
        <w:t></w:t>
      </w:r>
      <w:r w:rsidRPr="00DD266F">
        <w:rPr>
          <w:rFonts w:hint="eastAsia"/>
          <w:lang w:val="en-US"/>
        </w:rPr>
        <w:t>невідбутої</w:t>
      </w:r>
      <w:r w:rsidRPr="00DD266F">
        <w:rPr>
          <w:lang w:val="en-US"/>
        </w:rPr>
        <w:t></w:t>
      </w:r>
      <w:r w:rsidRPr="00DD266F">
        <w:rPr>
          <w:rFonts w:hint="eastAsia"/>
          <w:lang w:val="en-US"/>
        </w:rPr>
        <w:t>частини</w:t>
      </w:r>
      <w:r w:rsidRPr="00DD266F">
        <w:rPr>
          <w:lang w:val="en-US"/>
        </w:rPr>
        <w:t></w:t>
      </w:r>
      <w:r w:rsidRPr="00DD266F">
        <w:rPr>
          <w:rFonts w:hint="eastAsia"/>
          <w:lang w:val="en-US"/>
        </w:rPr>
        <w:t>покарання</w:t>
      </w:r>
      <w:r w:rsidRPr="00DD266F">
        <w:rPr>
          <w:lang w:val="en-US"/>
        </w:rPr>
        <w:t></w:t>
      </w:r>
      <w:r w:rsidRPr="00DD266F">
        <w:rPr>
          <w:rFonts w:hint="eastAsia"/>
          <w:lang w:val="en-US"/>
        </w:rPr>
        <w:t>більш</w:t>
      </w:r>
      <w:r w:rsidRPr="00DD266F">
        <w:rPr>
          <w:lang w:val="en-US"/>
        </w:rPr>
        <w:t></w:t>
      </w:r>
      <w:r w:rsidRPr="00DD266F">
        <w:rPr>
          <w:rFonts w:hint="eastAsia"/>
          <w:lang w:val="en-US"/>
        </w:rPr>
        <w:t>м’яким</w:t>
      </w:r>
      <w:r w:rsidRPr="00DD266F">
        <w:rPr>
          <w:lang w:val="en-US"/>
        </w:rPr>
        <w:t></w:t>
      </w:r>
      <w:r w:rsidRPr="00DD266F">
        <w:rPr>
          <w:lang w:val="en-US"/>
        </w:rPr>
        <w:t></w:t>
      </w:r>
      <w:r w:rsidRPr="00DD266F">
        <w:rPr>
          <w:rFonts w:hint="eastAsia"/>
          <w:lang w:val="en-US"/>
        </w:rPr>
        <w:t>умовно</w:t>
      </w:r>
      <w:r w:rsidRPr="00DD266F">
        <w:rPr>
          <w:lang w:val="en-US"/>
        </w:rPr>
        <w:t></w:t>
      </w:r>
      <w:r w:rsidRPr="00DD266F">
        <w:rPr>
          <w:rFonts w:hint="eastAsia"/>
          <w:lang w:val="en-US"/>
        </w:rPr>
        <w:t>дострокове</w:t>
      </w:r>
      <w:r w:rsidRPr="00DD266F">
        <w:rPr>
          <w:lang w:val="en-US"/>
        </w:rPr>
        <w:t></w:t>
      </w:r>
      <w:r w:rsidRPr="00DD266F">
        <w:rPr>
          <w:rFonts w:hint="eastAsia"/>
          <w:lang w:val="en-US"/>
        </w:rPr>
        <w:t>звільнення</w:t>
      </w:r>
      <w:r w:rsidRPr="00DD266F">
        <w:rPr>
          <w:lang w:val="en-US"/>
        </w:rPr>
        <w:t></w:t>
      </w:r>
      <w:r w:rsidRPr="00DD266F">
        <w:rPr>
          <w:rFonts w:hint="eastAsia"/>
          <w:lang w:val="en-US"/>
        </w:rPr>
        <w:t>від</w:t>
      </w:r>
      <w:r w:rsidRPr="00DD266F">
        <w:rPr>
          <w:lang w:val="en-US"/>
        </w:rPr>
        <w:t></w:t>
      </w:r>
      <w:r w:rsidRPr="00DD266F">
        <w:rPr>
          <w:rFonts w:hint="eastAsia"/>
          <w:lang w:val="en-US"/>
        </w:rPr>
        <w:t>відбування</w:t>
      </w:r>
      <w:r w:rsidRPr="00DD266F">
        <w:rPr>
          <w:lang w:val="en-US"/>
        </w:rPr>
        <w:t></w:t>
      </w:r>
      <w:r w:rsidRPr="00DD266F">
        <w:rPr>
          <w:rFonts w:hint="eastAsia"/>
          <w:lang w:val="en-US"/>
        </w:rPr>
        <w:t>покарання</w:t>
      </w:r>
      <w:r w:rsidRPr="00DD266F">
        <w:rPr>
          <w:lang w:val="en-US"/>
        </w:rPr>
        <w:t></w:t>
      </w:r>
      <w:r w:rsidRPr="00DD266F">
        <w:rPr>
          <w:lang w:val="en-US"/>
        </w:rPr>
        <w:t></w:t>
      </w:r>
    </w:p>
    <w:p w:rsidR="00DD266F" w:rsidRPr="00DD266F" w:rsidRDefault="00DD266F" w:rsidP="00DD266F">
      <w:pPr>
        <w:rPr>
          <w:lang w:val="en-US"/>
        </w:rPr>
      </w:pPr>
      <w:r w:rsidRPr="00DD266F">
        <w:rPr>
          <w:rFonts w:hint="eastAsia"/>
          <w:lang w:val="en-US"/>
        </w:rPr>
        <w:t>–</w:t>
      </w:r>
      <w:r w:rsidRPr="00DD266F">
        <w:rPr>
          <w:lang w:val="en-US"/>
        </w:rPr>
        <w:tab/>
      </w:r>
      <w:r w:rsidRPr="00DD266F">
        <w:rPr>
          <w:rFonts w:hint="eastAsia"/>
          <w:lang w:val="en-US"/>
        </w:rPr>
        <w:t>ч</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ст</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КВК</w:t>
      </w:r>
      <w:r w:rsidRPr="00DD266F">
        <w:rPr>
          <w:lang w:val="en-US"/>
        </w:rPr>
        <w:t></w:t>
      </w:r>
      <w:r w:rsidRPr="00DD266F">
        <w:rPr>
          <w:rFonts w:hint="eastAsia"/>
          <w:lang w:val="en-US"/>
        </w:rPr>
        <w:t>України</w:t>
      </w:r>
      <w:r w:rsidRPr="00DD266F">
        <w:rPr>
          <w:lang w:val="en-US"/>
        </w:rPr>
        <w:t></w:t>
      </w:r>
      <w:r w:rsidRPr="00DD266F">
        <w:rPr>
          <w:rFonts w:hint="eastAsia"/>
          <w:lang w:val="en-US"/>
        </w:rPr>
        <w:t>викласти</w:t>
      </w:r>
      <w:r w:rsidRPr="00DD266F">
        <w:rPr>
          <w:lang w:val="en-US"/>
        </w:rPr>
        <w:t></w:t>
      </w:r>
      <w:r w:rsidRPr="00DD266F">
        <w:rPr>
          <w:rFonts w:hint="eastAsia"/>
          <w:lang w:val="en-US"/>
        </w:rPr>
        <w:t>в</w:t>
      </w:r>
      <w:r w:rsidRPr="00DD266F">
        <w:rPr>
          <w:lang w:val="en-US"/>
        </w:rPr>
        <w:t></w:t>
      </w:r>
      <w:r w:rsidRPr="00DD266F">
        <w:rPr>
          <w:rFonts w:hint="eastAsia"/>
          <w:lang w:val="en-US"/>
        </w:rPr>
        <w:t>такій</w:t>
      </w:r>
      <w:r w:rsidRPr="00DD266F">
        <w:rPr>
          <w:lang w:val="en-US"/>
        </w:rPr>
        <w:t></w:t>
      </w:r>
      <w:r w:rsidRPr="00DD266F">
        <w:rPr>
          <w:rFonts w:hint="eastAsia"/>
          <w:lang w:val="en-US"/>
        </w:rPr>
        <w:t>редакції</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У</w:t>
      </w:r>
      <w:r w:rsidRPr="00DD266F">
        <w:rPr>
          <w:lang w:val="en-US"/>
        </w:rPr>
        <w:t></w:t>
      </w:r>
      <w:r w:rsidRPr="00DD266F">
        <w:rPr>
          <w:rFonts w:hint="eastAsia"/>
          <w:lang w:val="en-US"/>
        </w:rPr>
        <w:t>дільниці</w:t>
      </w:r>
      <w:r w:rsidRPr="00DD266F">
        <w:rPr>
          <w:lang w:val="en-US"/>
        </w:rPr>
        <w:t></w:t>
      </w:r>
      <w:r w:rsidRPr="00DD266F">
        <w:rPr>
          <w:rFonts w:hint="eastAsia"/>
          <w:lang w:val="en-US"/>
        </w:rPr>
        <w:t>соціальної</w:t>
      </w:r>
      <w:r w:rsidRPr="00DD266F">
        <w:rPr>
          <w:lang w:val="en-US"/>
        </w:rPr>
        <w:t></w:t>
      </w:r>
      <w:r w:rsidRPr="00DD266F">
        <w:rPr>
          <w:rFonts w:hint="eastAsia"/>
          <w:lang w:val="en-US"/>
        </w:rPr>
        <w:t>реабілітації</w:t>
      </w:r>
      <w:r w:rsidRPr="00DD266F">
        <w:rPr>
          <w:lang w:val="en-US"/>
        </w:rPr>
        <w:t></w:t>
      </w:r>
      <w:r w:rsidRPr="00DD266F">
        <w:rPr>
          <w:rFonts w:hint="eastAsia"/>
          <w:lang w:val="en-US"/>
        </w:rPr>
        <w:t>тримаються</w:t>
      </w:r>
      <w:r w:rsidRPr="00DD266F">
        <w:rPr>
          <w:lang w:val="en-US"/>
        </w:rPr>
        <w:t></w:t>
      </w:r>
    </w:p>
    <w:p w:rsidR="00DD266F" w:rsidRPr="00DD266F" w:rsidRDefault="00DD266F" w:rsidP="00DD266F">
      <w:pPr>
        <w:rPr>
          <w:lang w:val="en-US"/>
        </w:rPr>
      </w:pPr>
      <w:r w:rsidRPr="00DD266F">
        <w:rPr>
          <w:rFonts w:hint="eastAsia"/>
          <w:lang w:val="en-US"/>
        </w:rPr>
        <w:t>засуджені</w:t>
      </w:r>
      <w:r w:rsidRPr="00DD266F">
        <w:rPr>
          <w:lang w:val="en-US"/>
        </w:rPr>
        <w:t></w:t>
      </w:r>
      <w:r w:rsidRPr="00DD266F">
        <w:rPr>
          <w:lang w:val="en-US"/>
        </w:rPr>
        <w:t></w:t>
      </w:r>
      <w:r w:rsidRPr="00DD266F">
        <w:rPr>
          <w:rFonts w:hint="eastAsia"/>
          <w:lang w:val="en-US"/>
        </w:rPr>
        <w:t>які</w:t>
      </w:r>
      <w:r w:rsidRPr="00DD266F">
        <w:rPr>
          <w:lang w:val="en-US"/>
        </w:rPr>
        <w:t></w:t>
      </w:r>
      <w:r w:rsidRPr="00DD266F">
        <w:rPr>
          <w:rFonts w:hint="eastAsia"/>
          <w:lang w:val="en-US"/>
        </w:rPr>
        <w:t>направлені</w:t>
      </w:r>
      <w:r w:rsidRPr="00DD266F">
        <w:rPr>
          <w:lang w:val="en-US"/>
        </w:rPr>
        <w:t></w:t>
      </w:r>
      <w:r w:rsidRPr="00DD266F">
        <w:rPr>
          <w:rFonts w:hint="eastAsia"/>
          <w:lang w:val="en-US"/>
        </w:rPr>
        <w:t>з</w:t>
      </w:r>
      <w:r w:rsidRPr="00DD266F">
        <w:rPr>
          <w:lang w:val="en-US"/>
        </w:rPr>
        <w:t></w:t>
      </w:r>
      <w:r w:rsidRPr="00DD266F">
        <w:rPr>
          <w:rFonts w:hint="eastAsia"/>
          <w:lang w:val="en-US"/>
        </w:rPr>
        <w:t>дільниці</w:t>
      </w:r>
      <w:r w:rsidRPr="00DD266F">
        <w:rPr>
          <w:lang w:val="en-US"/>
        </w:rPr>
        <w:t></w:t>
      </w:r>
      <w:r w:rsidRPr="00DD266F">
        <w:rPr>
          <w:rFonts w:hint="eastAsia"/>
          <w:lang w:val="en-US"/>
        </w:rPr>
        <w:t>карантину</w:t>
      </w:r>
      <w:r w:rsidRPr="00DD266F">
        <w:rPr>
          <w:lang w:val="en-US"/>
        </w:rPr>
        <w:t></w:t>
      </w:r>
      <w:r w:rsidRPr="00DD266F">
        <w:rPr>
          <w:lang w:val="en-US"/>
        </w:rPr>
        <w:t></w:t>
      </w:r>
      <w:r w:rsidRPr="00DD266F">
        <w:rPr>
          <w:rFonts w:hint="eastAsia"/>
          <w:lang w:val="en-US"/>
        </w:rPr>
        <w:t>діагностики</w:t>
      </w:r>
      <w:r w:rsidRPr="00DD266F">
        <w:rPr>
          <w:lang w:val="en-US"/>
        </w:rPr>
        <w:t></w:t>
      </w:r>
      <w:r w:rsidRPr="00DD266F">
        <w:rPr>
          <w:rFonts w:hint="eastAsia"/>
          <w:lang w:val="en-US"/>
        </w:rPr>
        <w:t>і</w:t>
      </w:r>
      <w:r w:rsidRPr="00DD266F">
        <w:rPr>
          <w:lang w:val="en-US"/>
        </w:rPr>
        <w:t></w:t>
      </w:r>
      <w:r w:rsidRPr="00DD266F">
        <w:rPr>
          <w:rFonts w:hint="eastAsia"/>
          <w:lang w:val="en-US"/>
        </w:rPr>
        <w:t>розподілу</w:t>
      </w:r>
      <w:r w:rsidRPr="00DD266F">
        <w:rPr>
          <w:lang w:val="en-US"/>
        </w:rPr>
        <w:t></w:t>
      </w:r>
      <w:r w:rsidRPr="00DD266F">
        <w:rPr>
          <w:lang w:val="en-US"/>
        </w:rPr>
        <w:t></w:t>
      </w:r>
      <w:r w:rsidRPr="00DD266F">
        <w:rPr>
          <w:rFonts w:hint="eastAsia"/>
          <w:lang w:val="en-US"/>
        </w:rPr>
        <w:t>засуджені</w:t>
      </w:r>
      <w:r w:rsidRPr="00DD266F">
        <w:rPr>
          <w:lang w:val="en-US"/>
        </w:rPr>
        <w:t></w:t>
      </w:r>
      <w:r w:rsidRPr="00DD266F">
        <w:rPr>
          <w:lang w:val="en-US"/>
        </w:rPr>
        <w:t></w:t>
      </w:r>
      <w:r w:rsidRPr="00DD266F">
        <w:rPr>
          <w:rFonts w:hint="eastAsia"/>
          <w:lang w:val="en-US"/>
        </w:rPr>
        <w:t>переведені</w:t>
      </w:r>
      <w:r w:rsidRPr="00DD266F">
        <w:rPr>
          <w:lang w:val="en-US"/>
        </w:rPr>
        <w:t></w:t>
      </w:r>
      <w:r w:rsidRPr="00DD266F">
        <w:rPr>
          <w:rFonts w:hint="eastAsia"/>
          <w:lang w:val="en-US"/>
        </w:rPr>
        <w:t>з</w:t>
      </w:r>
      <w:r w:rsidRPr="00DD266F">
        <w:rPr>
          <w:lang w:val="en-US"/>
        </w:rPr>
        <w:t></w:t>
      </w:r>
      <w:r w:rsidRPr="00DD266F">
        <w:rPr>
          <w:rFonts w:hint="eastAsia"/>
          <w:lang w:val="en-US"/>
        </w:rPr>
        <w:t>дільниці</w:t>
      </w:r>
      <w:r w:rsidRPr="00DD266F">
        <w:rPr>
          <w:lang w:val="en-US"/>
        </w:rPr>
        <w:t></w:t>
      </w:r>
      <w:r w:rsidRPr="00DD266F">
        <w:rPr>
          <w:rFonts w:hint="eastAsia"/>
          <w:lang w:val="en-US"/>
        </w:rPr>
        <w:t>ресоціалізації</w:t>
      </w:r>
      <w:r w:rsidRPr="00DD266F">
        <w:rPr>
          <w:lang w:val="en-US"/>
        </w:rPr>
        <w:t></w:t>
      </w:r>
      <w:r w:rsidRPr="00DD266F">
        <w:rPr>
          <w:rFonts w:hint="eastAsia"/>
          <w:lang w:val="en-US"/>
        </w:rPr>
        <w:t>в</w:t>
      </w:r>
      <w:r w:rsidRPr="00DD266F">
        <w:rPr>
          <w:lang w:val="en-US"/>
        </w:rPr>
        <w:t></w:t>
      </w:r>
      <w:r w:rsidRPr="00DD266F">
        <w:rPr>
          <w:rFonts w:hint="eastAsia"/>
          <w:lang w:val="en-US"/>
        </w:rPr>
        <w:t>порядку</w:t>
      </w:r>
      <w:r w:rsidRPr="00DD266F">
        <w:rPr>
          <w:lang w:val="en-US"/>
        </w:rPr>
        <w:t></w:t>
      </w:r>
      <w:r w:rsidRPr="00DD266F">
        <w:rPr>
          <w:lang w:val="en-US"/>
        </w:rPr>
        <w:t></w:t>
      </w:r>
      <w:r w:rsidRPr="00DD266F">
        <w:rPr>
          <w:rFonts w:hint="eastAsia"/>
          <w:lang w:val="en-US"/>
        </w:rPr>
        <w:t>встановленому</w:t>
      </w:r>
    </w:p>
    <w:p w:rsidR="00DD266F" w:rsidRPr="00DD266F" w:rsidRDefault="00DD266F" w:rsidP="00DD266F">
      <w:pPr>
        <w:rPr>
          <w:lang w:val="en-US"/>
        </w:rPr>
      </w:pPr>
      <w:r w:rsidRPr="00DD266F">
        <w:rPr>
          <w:rFonts w:hint="eastAsia"/>
          <w:lang w:val="en-US"/>
        </w:rPr>
        <w:t>цим</w:t>
      </w:r>
      <w:r w:rsidRPr="00DD266F">
        <w:rPr>
          <w:lang w:val="en-US"/>
        </w:rPr>
        <w:t></w:t>
      </w:r>
      <w:r w:rsidRPr="00DD266F">
        <w:rPr>
          <w:rFonts w:hint="eastAsia"/>
          <w:lang w:val="en-US"/>
        </w:rPr>
        <w:t>Кодексом</w:t>
      </w:r>
      <w:r w:rsidRPr="00DD266F">
        <w:rPr>
          <w:lang w:val="en-US"/>
        </w:rPr>
        <w:t></w:t>
      </w:r>
    </w:p>
    <w:p w:rsidR="00DD266F" w:rsidRPr="00DD266F" w:rsidRDefault="00DD266F" w:rsidP="00DD266F">
      <w:pPr>
        <w:rPr>
          <w:lang w:val="en-US"/>
        </w:rPr>
      </w:pPr>
      <w:r w:rsidRPr="00DD266F">
        <w:rPr>
          <w:rFonts w:hint="eastAsia"/>
          <w:lang w:val="en-US"/>
        </w:rPr>
        <w:t>засуджені</w:t>
      </w:r>
      <w:r w:rsidRPr="00DD266F">
        <w:rPr>
          <w:lang w:val="en-US"/>
        </w:rPr>
        <w:t></w:t>
      </w:r>
      <w:r w:rsidRPr="00DD266F">
        <w:rPr>
          <w:lang w:val="en-US"/>
        </w:rPr>
        <w:t></w:t>
      </w:r>
      <w:r w:rsidRPr="00DD266F">
        <w:rPr>
          <w:rFonts w:hint="eastAsia"/>
          <w:lang w:val="en-US"/>
        </w:rPr>
        <w:t>які</w:t>
      </w:r>
      <w:r w:rsidRPr="00DD266F">
        <w:rPr>
          <w:lang w:val="en-US"/>
        </w:rPr>
        <w:t></w:t>
      </w:r>
      <w:r w:rsidRPr="00DD266F">
        <w:rPr>
          <w:rFonts w:hint="eastAsia"/>
          <w:lang w:val="en-US"/>
        </w:rPr>
        <w:t>не</w:t>
      </w:r>
      <w:r w:rsidRPr="00DD266F">
        <w:rPr>
          <w:lang w:val="en-US"/>
        </w:rPr>
        <w:t></w:t>
      </w:r>
      <w:r w:rsidRPr="00DD266F">
        <w:rPr>
          <w:rFonts w:hint="eastAsia"/>
          <w:lang w:val="en-US"/>
        </w:rPr>
        <w:t>порушують</w:t>
      </w:r>
      <w:r w:rsidRPr="00DD266F">
        <w:rPr>
          <w:lang w:val="en-US"/>
        </w:rPr>
        <w:t></w:t>
      </w:r>
      <w:r w:rsidRPr="00DD266F">
        <w:rPr>
          <w:rFonts w:hint="eastAsia"/>
          <w:lang w:val="en-US"/>
        </w:rPr>
        <w:t>режим</w:t>
      </w:r>
      <w:r w:rsidRPr="00DD266F">
        <w:rPr>
          <w:lang w:val="en-US"/>
        </w:rPr>
        <w:t></w:t>
      </w:r>
      <w:r w:rsidRPr="00DD266F">
        <w:rPr>
          <w:rFonts w:hint="eastAsia"/>
          <w:lang w:val="en-US"/>
        </w:rPr>
        <w:t>відбування</w:t>
      </w:r>
      <w:r w:rsidRPr="00DD266F">
        <w:rPr>
          <w:lang w:val="en-US"/>
        </w:rPr>
        <w:t></w:t>
      </w:r>
      <w:r w:rsidRPr="00DD266F">
        <w:rPr>
          <w:rFonts w:hint="eastAsia"/>
          <w:lang w:val="en-US"/>
        </w:rPr>
        <w:t>покарання</w:t>
      </w:r>
      <w:r w:rsidRPr="00DD266F">
        <w:rPr>
          <w:lang w:val="en-US"/>
        </w:rPr>
        <w:t></w:t>
      </w:r>
      <w:r w:rsidRPr="00DD266F">
        <w:rPr>
          <w:lang w:val="en-US"/>
        </w:rPr>
        <w:t></w:t>
      </w:r>
      <w:r w:rsidRPr="00DD266F">
        <w:rPr>
          <w:rFonts w:hint="eastAsia"/>
          <w:lang w:val="en-US"/>
        </w:rPr>
        <w:t>сумлінно</w:t>
      </w:r>
      <w:r w:rsidRPr="00DD266F">
        <w:rPr>
          <w:lang w:val="en-US"/>
        </w:rPr>
        <w:t></w:t>
      </w:r>
      <w:r w:rsidRPr="00DD266F">
        <w:rPr>
          <w:rFonts w:hint="eastAsia"/>
          <w:lang w:val="en-US"/>
        </w:rPr>
        <w:t>ставляться</w:t>
      </w:r>
      <w:r w:rsidRPr="00DD266F">
        <w:rPr>
          <w:lang w:val="en-US"/>
        </w:rPr>
        <w:t></w:t>
      </w:r>
      <w:r w:rsidRPr="00DD266F">
        <w:rPr>
          <w:rFonts w:hint="eastAsia"/>
          <w:lang w:val="en-US"/>
        </w:rPr>
        <w:t>до</w:t>
      </w:r>
      <w:r w:rsidRPr="00DD266F">
        <w:rPr>
          <w:lang w:val="en-US"/>
        </w:rPr>
        <w:t></w:t>
      </w:r>
      <w:r w:rsidRPr="00DD266F">
        <w:rPr>
          <w:rFonts w:hint="eastAsia"/>
          <w:lang w:val="en-US"/>
        </w:rPr>
        <w:t>праці</w:t>
      </w:r>
      <w:r w:rsidRPr="00DD266F">
        <w:rPr>
          <w:lang w:val="en-US"/>
        </w:rPr>
        <w:t></w:t>
      </w:r>
      <w:r w:rsidRPr="00DD266F">
        <w:rPr>
          <w:rFonts w:hint="eastAsia"/>
          <w:lang w:val="en-US"/>
        </w:rPr>
        <w:t>і</w:t>
      </w:r>
      <w:r w:rsidRPr="00DD266F">
        <w:rPr>
          <w:lang w:val="en-US"/>
        </w:rPr>
        <w:t></w:t>
      </w:r>
      <w:r w:rsidRPr="00DD266F">
        <w:rPr>
          <w:rFonts w:hint="eastAsia"/>
          <w:lang w:val="en-US"/>
        </w:rPr>
        <w:t>яким</w:t>
      </w:r>
      <w:r w:rsidRPr="00DD266F">
        <w:rPr>
          <w:lang w:val="en-US"/>
        </w:rPr>
        <w:t></w:t>
      </w:r>
      <w:r w:rsidRPr="00DD266F">
        <w:rPr>
          <w:rFonts w:hint="eastAsia"/>
          <w:lang w:val="en-US"/>
        </w:rPr>
        <w:t>до</w:t>
      </w:r>
      <w:r w:rsidRPr="00DD266F">
        <w:rPr>
          <w:lang w:val="en-US"/>
        </w:rPr>
        <w:t></w:t>
      </w:r>
      <w:r w:rsidRPr="00DD266F">
        <w:rPr>
          <w:rFonts w:hint="eastAsia"/>
          <w:lang w:val="en-US"/>
        </w:rPr>
        <w:t>закінчення</w:t>
      </w:r>
      <w:r w:rsidRPr="00DD266F">
        <w:rPr>
          <w:lang w:val="en-US"/>
        </w:rPr>
        <w:t></w:t>
      </w:r>
      <w:r w:rsidRPr="00DD266F">
        <w:rPr>
          <w:rFonts w:hint="eastAsia"/>
          <w:lang w:val="en-US"/>
        </w:rPr>
        <w:t>встановленого</w:t>
      </w:r>
      <w:r w:rsidRPr="00DD266F">
        <w:rPr>
          <w:lang w:val="en-US"/>
        </w:rPr>
        <w:t></w:t>
      </w:r>
      <w:r w:rsidRPr="00DD266F">
        <w:rPr>
          <w:rFonts w:hint="eastAsia"/>
          <w:lang w:val="en-US"/>
        </w:rPr>
        <w:t>строку</w:t>
      </w:r>
      <w:r w:rsidRPr="00DD266F">
        <w:rPr>
          <w:lang w:val="en-US"/>
        </w:rPr>
        <w:t></w:t>
      </w:r>
      <w:r w:rsidRPr="00DD266F">
        <w:rPr>
          <w:rFonts w:hint="eastAsia"/>
          <w:lang w:val="en-US"/>
        </w:rPr>
        <w:t>відбування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або</w:t>
      </w:r>
      <w:r w:rsidRPr="00DD266F">
        <w:rPr>
          <w:lang w:val="en-US"/>
        </w:rPr>
        <w:t></w:t>
      </w:r>
      <w:r w:rsidRPr="00DD266F">
        <w:rPr>
          <w:rFonts w:hint="eastAsia"/>
          <w:lang w:val="en-US"/>
        </w:rPr>
        <w:t>до</w:t>
      </w:r>
      <w:r w:rsidRPr="00DD266F">
        <w:rPr>
          <w:lang w:val="en-US"/>
        </w:rPr>
        <w:t></w:t>
      </w:r>
      <w:r w:rsidRPr="00DD266F">
        <w:rPr>
          <w:rFonts w:hint="eastAsia"/>
          <w:lang w:val="en-US"/>
        </w:rPr>
        <w:t>дати</w:t>
      </w:r>
      <w:r w:rsidRPr="00DD266F">
        <w:rPr>
          <w:lang w:val="en-US"/>
        </w:rPr>
        <w:t></w:t>
      </w:r>
      <w:r w:rsidRPr="00DD266F">
        <w:rPr>
          <w:rFonts w:hint="eastAsia"/>
          <w:lang w:val="en-US"/>
        </w:rPr>
        <w:t>можливого</w:t>
      </w:r>
      <w:r w:rsidRPr="00DD266F">
        <w:rPr>
          <w:lang w:val="en-US"/>
        </w:rPr>
        <w:t></w:t>
      </w:r>
      <w:r w:rsidRPr="00DD266F">
        <w:rPr>
          <w:rFonts w:hint="eastAsia"/>
          <w:lang w:val="en-US"/>
        </w:rPr>
        <w:t>застосування</w:t>
      </w:r>
      <w:r w:rsidRPr="00DD266F">
        <w:rPr>
          <w:lang w:val="en-US"/>
        </w:rPr>
        <w:t></w:t>
      </w:r>
      <w:r w:rsidRPr="00DD266F">
        <w:rPr>
          <w:rFonts w:hint="eastAsia"/>
          <w:lang w:val="en-US"/>
        </w:rPr>
        <w:t>умовно</w:t>
      </w:r>
      <w:r w:rsidRPr="00DD266F">
        <w:rPr>
          <w:lang w:val="en-US"/>
        </w:rPr>
        <w:t></w:t>
      </w:r>
      <w:r w:rsidRPr="00DD266F">
        <w:rPr>
          <w:rFonts w:hint="eastAsia"/>
          <w:lang w:val="en-US"/>
        </w:rPr>
        <w:t>дострокового</w:t>
      </w:r>
      <w:r w:rsidRPr="00DD266F">
        <w:rPr>
          <w:lang w:val="en-US"/>
        </w:rPr>
        <w:t></w:t>
      </w:r>
      <w:r w:rsidRPr="00DD266F">
        <w:rPr>
          <w:rFonts w:hint="eastAsia"/>
          <w:lang w:val="en-US"/>
        </w:rPr>
        <w:t>звільнення</w:t>
      </w:r>
      <w:r w:rsidRPr="00DD266F">
        <w:rPr>
          <w:lang w:val="en-US"/>
        </w:rPr>
        <w:t></w:t>
      </w:r>
      <w:r w:rsidRPr="00DD266F">
        <w:rPr>
          <w:rFonts w:hint="eastAsia"/>
          <w:lang w:val="en-US"/>
        </w:rPr>
        <w:t>від</w:t>
      </w:r>
      <w:r w:rsidRPr="00DD266F">
        <w:rPr>
          <w:lang w:val="en-US"/>
        </w:rPr>
        <w:t></w:t>
      </w:r>
      <w:r w:rsidRPr="00DD266F">
        <w:rPr>
          <w:rFonts w:hint="eastAsia"/>
          <w:lang w:val="en-US"/>
        </w:rPr>
        <w:t>відбування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залишається</w:t>
      </w:r>
      <w:r w:rsidRPr="00DD266F">
        <w:rPr>
          <w:lang w:val="en-US"/>
        </w:rPr>
        <w:t></w:t>
      </w:r>
      <w:r w:rsidRPr="00DD266F">
        <w:rPr>
          <w:rFonts w:hint="eastAsia"/>
          <w:lang w:val="en-US"/>
        </w:rPr>
        <w:t>не</w:t>
      </w:r>
      <w:r w:rsidRPr="00DD266F">
        <w:rPr>
          <w:lang w:val="en-US"/>
        </w:rPr>
        <w:t></w:t>
      </w:r>
      <w:r w:rsidRPr="00DD266F">
        <w:rPr>
          <w:rFonts w:hint="eastAsia"/>
          <w:lang w:val="en-US"/>
        </w:rPr>
        <w:t>більше</w:t>
      </w:r>
      <w:r w:rsidRPr="00DD266F">
        <w:rPr>
          <w:lang w:val="en-US"/>
        </w:rPr>
        <w:t></w:t>
      </w:r>
      <w:r w:rsidRPr="00DD266F">
        <w:rPr>
          <w:rFonts w:hint="eastAsia"/>
          <w:lang w:val="en-US"/>
        </w:rPr>
        <w:t>шести</w:t>
      </w:r>
      <w:r w:rsidRPr="00DD266F">
        <w:rPr>
          <w:lang w:val="en-US"/>
        </w:rPr>
        <w:t></w:t>
      </w:r>
      <w:r w:rsidRPr="00DD266F">
        <w:rPr>
          <w:rFonts w:hint="eastAsia"/>
          <w:lang w:val="en-US"/>
        </w:rPr>
        <w:t>місяців</w:t>
      </w:r>
      <w:r w:rsidRPr="00DD266F">
        <w:rPr>
          <w:lang w:val="en-US"/>
        </w:rPr>
        <w:t></w:t>
      </w:r>
      <w:r w:rsidRPr="00DD266F">
        <w:rPr>
          <w:lang w:val="en-US"/>
        </w:rPr>
        <w:t></w:t>
      </w:r>
    </w:p>
    <w:p w:rsidR="00DD266F" w:rsidRPr="00DD266F" w:rsidRDefault="00DD266F" w:rsidP="00DD266F">
      <w:pPr>
        <w:rPr>
          <w:lang w:val="en-US"/>
        </w:rPr>
      </w:pPr>
      <w:r w:rsidRPr="00DD266F">
        <w:rPr>
          <w:rFonts w:hint="eastAsia"/>
          <w:lang w:val="en-US"/>
        </w:rPr>
        <w:t>–</w:t>
      </w:r>
      <w:r w:rsidRPr="00DD266F">
        <w:rPr>
          <w:lang w:val="en-US"/>
        </w:rPr>
        <w:tab/>
      </w:r>
      <w:r w:rsidRPr="00DD266F">
        <w:rPr>
          <w:rFonts w:hint="eastAsia"/>
          <w:lang w:val="en-US"/>
        </w:rPr>
        <w:t>доповнити</w:t>
      </w:r>
      <w:r w:rsidRPr="00DD266F">
        <w:rPr>
          <w:lang w:val="en-US"/>
        </w:rPr>
        <w:t></w:t>
      </w:r>
      <w:r w:rsidRPr="00DD266F">
        <w:rPr>
          <w:rFonts w:hint="eastAsia"/>
          <w:lang w:val="en-US"/>
        </w:rPr>
        <w:t>ст</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КВК</w:t>
      </w:r>
      <w:r w:rsidRPr="00DD266F">
        <w:rPr>
          <w:lang w:val="en-US"/>
        </w:rPr>
        <w:t></w:t>
      </w:r>
      <w:r w:rsidRPr="00DD266F">
        <w:rPr>
          <w:rFonts w:hint="eastAsia"/>
          <w:lang w:val="en-US"/>
        </w:rPr>
        <w:t>України</w:t>
      </w:r>
      <w:r w:rsidRPr="00DD266F">
        <w:rPr>
          <w:lang w:val="en-US"/>
        </w:rPr>
        <w:t></w:t>
      </w:r>
      <w:r w:rsidRPr="00DD266F">
        <w:rPr>
          <w:rFonts w:hint="eastAsia"/>
          <w:lang w:val="en-US"/>
        </w:rPr>
        <w:t>частиною</w:t>
      </w:r>
      <w:r w:rsidRPr="00DD266F">
        <w:rPr>
          <w:lang w:val="en-US"/>
        </w:rPr>
        <w:t></w:t>
      </w:r>
      <w:r w:rsidRPr="00DD266F">
        <w:rPr>
          <w:lang w:val="en-US"/>
        </w:rPr>
        <w:t></w:t>
      </w:r>
      <w:r w:rsidRPr="00DD266F">
        <w:rPr>
          <w:lang w:val="en-US"/>
        </w:rPr>
        <w:t></w:t>
      </w:r>
      <w:r w:rsidRPr="00DD266F">
        <w:rPr>
          <w:rFonts w:hint="eastAsia"/>
          <w:lang w:val="en-US"/>
        </w:rPr>
        <w:t>такого</w:t>
      </w:r>
      <w:r w:rsidRPr="00DD266F">
        <w:rPr>
          <w:lang w:val="en-US"/>
        </w:rPr>
        <w:t></w:t>
      </w:r>
      <w:r w:rsidRPr="00DD266F">
        <w:rPr>
          <w:rFonts w:hint="eastAsia"/>
          <w:lang w:val="en-US"/>
        </w:rPr>
        <w:t>змісту</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Стосовно</w:t>
      </w:r>
      <w:r w:rsidRPr="00DD266F">
        <w:rPr>
          <w:lang w:val="en-US"/>
        </w:rPr>
        <w:t></w:t>
      </w:r>
      <w:r w:rsidRPr="00DD266F">
        <w:rPr>
          <w:rFonts w:hint="eastAsia"/>
          <w:lang w:val="en-US"/>
        </w:rPr>
        <w:t>особи</w:t>
      </w:r>
      <w:r w:rsidRPr="00DD266F">
        <w:rPr>
          <w:lang w:val="en-US"/>
        </w:rPr>
        <w:t></w:t>
      </w:r>
      <w:r w:rsidRPr="00DD266F">
        <w:rPr>
          <w:lang w:val="en-US"/>
        </w:rPr>
        <w:t></w:t>
      </w:r>
      <w:r w:rsidRPr="00DD266F">
        <w:rPr>
          <w:rFonts w:hint="eastAsia"/>
          <w:lang w:val="en-US"/>
        </w:rPr>
        <w:t>яка</w:t>
      </w:r>
      <w:r w:rsidRPr="00DD266F">
        <w:rPr>
          <w:lang w:val="en-US"/>
        </w:rPr>
        <w:t></w:t>
      </w:r>
      <w:r w:rsidRPr="00DD266F">
        <w:rPr>
          <w:rFonts w:hint="eastAsia"/>
          <w:lang w:val="en-US"/>
        </w:rPr>
        <w:t>відбуває</w:t>
      </w:r>
      <w:r w:rsidRPr="00DD266F">
        <w:rPr>
          <w:lang w:val="en-US"/>
        </w:rPr>
        <w:t></w:t>
      </w:r>
      <w:r w:rsidRPr="00DD266F">
        <w:rPr>
          <w:rFonts w:hint="eastAsia"/>
          <w:lang w:val="en-US"/>
        </w:rPr>
        <w:t>покарання</w:t>
      </w:r>
      <w:r w:rsidRPr="00DD266F">
        <w:rPr>
          <w:lang w:val="en-US"/>
        </w:rPr>
        <w:t></w:t>
      </w:r>
      <w:r w:rsidRPr="00DD266F">
        <w:rPr>
          <w:rFonts w:hint="eastAsia"/>
          <w:lang w:val="en-US"/>
        </w:rPr>
        <w:t>в</w:t>
      </w:r>
      <w:r w:rsidRPr="00DD266F">
        <w:rPr>
          <w:lang w:val="en-US"/>
        </w:rPr>
        <w:t></w:t>
      </w:r>
      <w:r w:rsidRPr="00DD266F">
        <w:rPr>
          <w:rFonts w:hint="eastAsia"/>
          <w:lang w:val="en-US"/>
        </w:rPr>
        <w:t>порядку</w:t>
      </w:r>
      <w:r w:rsidRPr="00DD266F">
        <w:rPr>
          <w:lang w:val="en-US"/>
        </w:rPr>
        <w:t></w:t>
      </w:r>
      <w:r w:rsidRPr="00DD266F">
        <w:rPr>
          <w:lang w:val="en-US"/>
        </w:rPr>
        <w:t></w:t>
      </w:r>
      <w:r w:rsidRPr="00DD266F">
        <w:rPr>
          <w:rFonts w:hint="eastAsia"/>
          <w:lang w:val="en-US"/>
        </w:rPr>
        <w:t>визначеному</w:t>
      </w:r>
      <w:r w:rsidRPr="00DD266F">
        <w:rPr>
          <w:lang w:val="en-US"/>
        </w:rPr>
        <w:t></w:t>
      </w:r>
      <w:r w:rsidRPr="00DD266F">
        <w:rPr>
          <w:rFonts w:hint="eastAsia"/>
          <w:lang w:val="en-US"/>
        </w:rPr>
        <w:t>абзацом</w:t>
      </w:r>
      <w:r w:rsidRPr="00DD266F">
        <w:rPr>
          <w:lang w:val="en-US"/>
        </w:rPr>
        <w:t></w:t>
      </w:r>
      <w:r w:rsidRPr="00DD266F">
        <w:rPr>
          <w:rFonts w:hint="eastAsia"/>
          <w:lang w:val="en-US"/>
        </w:rPr>
        <w:t>сьомим</w:t>
      </w:r>
      <w:r w:rsidRPr="00DD266F">
        <w:rPr>
          <w:lang w:val="en-US"/>
        </w:rPr>
        <w:t></w:t>
      </w:r>
      <w:r w:rsidRPr="00DD266F">
        <w:rPr>
          <w:rFonts w:hint="eastAsia"/>
          <w:lang w:val="en-US"/>
        </w:rPr>
        <w:t>частини</w:t>
      </w:r>
      <w:r w:rsidRPr="00DD266F">
        <w:rPr>
          <w:lang w:val="en-US"/>
        </w:rPr>
        <w:t></w:t>
      </w:r>
      <w:r w:rsidRPr="00DD266F">
        <w:rPr>
          <w:rFonts w:hint="eastAsia"/>
          <w:lang w:val="en-US"/>
        </w:rPr>
        <w:t>другої</w:t>
      </w:r>
      <w:r w:rsidRPr="00DD266F">
        <w:rPr>
          <w:lang w:val="en-US"/>
        </w:rPr>
        <w:t></w:t>
      </w:r>
      <w:r w:rsidRPr="00DD266F">
        <w:rPr>
          <w:rFonts w:hint="eastAsia"/>
          <w:lang w:val="en-US"/>
        </w:rPr>
        <w:t>цієї</w:t>
      </w:r>
      <w:r w:rsidRPr="00DD266F">
        <w:rPr>
          <w:lang w:val="en-US"/>
        </w:rPr>
        <w:t></w:t>
      </w:r>
      <w:r w:rsidRPr="00DD266F">
        <w:rPr>
          <w:rFonts w:hint="eastAsia"/>
          <w:lang w:val="en-US"/>
        </w:rPr>
        <w:t>статті</w:t>
      </w:r>
      <w:r w:rsidRPr="00DD266F">
        <w:rPr>
          <w:lang w:val="en-US"/>
        </w:rPr>
        <w:t></w:t>
      </w:r>
      <w:r w:rsidRPr="00DD266F">
        <w:rPr>
          <w:lang w:val="en-US"/>
        </w:rPr>
        <w:t></w:t>
      </w:r>
      <w:r w:rsidRPr="00DD266F">
        <w:rPr>
          <w:rFonts w:hint="eastAsia"/>
          <w:lang w:val="en-US"/>
        </w:rPr>
        <w:t>і</w:t>
      </w:r>
      <w:r w:rsidRPr="00DD266F">
        <w:rPr>
          <w:lang w:val="en-US"/>
        </w:rPr>
        <w:t></w:t>
      </w:r>
      <w:r w:rsidRPr="00DD266F">
        <w:rPr>
          <w:rFonts w:hint="eastAsia"/>
          <w:lang w:val="en-US"/>
        </w:rPr>
        <w:t>систематично</w:t>
      </w:r>
      <w:r w:rsidRPr="00DD266F">
        <w:rPr>
          <w:lang w:val="en-US"/>
        </w:rPr>
        <w:t></w:t>
      </w:r>
      <w:r w:rsidRPr="00DD266F">
        <w:rPr>
          <w:rFonts w:hint="eastAsia"/>
          <w:lang w:val="en-US"/>
        </w:rPr>
        <w:t>порушує</w:t>
      </w:r>
      <w:r w:rsidRPr="00DD266F">
        <w:rPr>
          <w:lang w:val="en-US"/>
        </w:rPr>
        <w:t></w:t>
      </w:r>
      <w:r w:rsidRPr="00DD266F">
        <w:rPr>
          <w:rFonts w:hint="eastAsia"/>
          <w:lang w:val="en-US"/>
        </w:rPr>
        <w:t>громадський</w:t>
      </w:r>
      <w:r w:rsidRPr="00DD266F">
        <w:rPr>
          <w:lang w:val="en-US"/>
        </w:rPr>
        <w:t></w:t>
      </w:r>
      <w:r w:rsidRPr="00DD266F">
        <w:rPr>
          <w:rFonts w:hint="eastAsia"/>
          <w:lang w:val="en-US"/>
        </w:rPr>
        <w:t>порядок</w:t>
      </w:r>
      <w:r w:rsidRPr="00DD266F">
        <w:rPr>
          <w:lang w:val="en-US"/>
        </w:rPr>
        <w:t></w:t>
      </w:r>
      <w:r w:rsidRPr="00DD266F">
        <w:rPr>
          <w:rFonts w:hint="eastAsia"/>
          <w:lang w:val="en-US"/>
        </w:rPr>
        <w:t>чи</w:t>
      </w:r>
      <w:r w:rsidRPr="00DD266F">
        <w:rPr>
          <w:lang w:val="en-US"/>
        </w:rPr>
        <w:t></w:t>
      </w:r>
      <w:r w:rsidRPr="00DD266F">
        <w:rPr>
          <w:rFonts w:hint="eastAsia"/>
          <w:lang w:val="en-US"/>
        </w:rPr>
        <w:t>встановлені</w:t>
      </w:r>
      <w:r w:rsidRPr="00DD266F">
        <w:rPr>
          <w:lang w:val="en-US"/>
        </w:rPr>
        <w:t></w:t>
      </w:r>
      <w:r w:rsidRPr="00DD266F">
        <w:rPr>
          <w:rFonts w:hint="eastAsia"/>
          <w:lang w:val="en-US"/>
        </w:rPr>
        <w:t>правила</w:t>
      </w:r>
      <w:r w:rsidRPr="00DD266F">
        <w:rPr>
          <w:lang w:val="en-US"/>
        </w:rPr>
        <w:t></w:t>
      </w:r>
      <w:r w:rsidRPr="00DD266F">
        <w:rPr>
          <w:rFonts w:hint="eastAsia"/>
          <w:lang w:val="en-US"/>
        </w:rPr>
        <w:t>проживання</w:t>
      </w:r>
      <w:r w:rsidRPr="00DD266F">
        <w:rPr>
          <w:lang w:val="en-US"/>
        </w:rPr>
        <w:t></w:t>
      </w:r>
      <w:r w:rsidRPr="00DD266F">
        <w:rPr>
          <w:lang w:val="en-US"/>
        </w:rPr>
        <w:t></w:t>
      </w:r>
      <w:r w:rsidRPr="00DD266F">
        <w:rPr>
          <w:rFonts w:hint="eastAsia"/>
          <w:lang w:val="en-US"/>
        </w:rPr>
        <w:t>адміністрація</w:t>
      </w:r>
      <w:r w:rsidRPr="00DD266F">
        <w:rPr>
          <w:lang w:val="en-US"/>
        </w:rPr>
        <w:t></w:t>
      </w:r>
      <w:r w:rsidRPr="00DD266F">
        <w:rPr>
          <w:rFonts w:hint="eastAsia"/>
          <w:lang w:val="en-US"/>
        </w:rPr>
        <w:t>виправної</w:t>
      </w:r>
      <w:r w:rsidRPr="00DD266F">
        <w:rPr>
          <w:lang w:val="en-US"/>
        </w:rPr>
        <w:t></w:t>
      </w:r>
      <w:r w:rsidRPr="00DD266F">
        <w:rPr>
          <w:rFonts w:hint="eastAsia"/>
          <w:lang w:val="en-US"/>
        </w:rPr>
        <w:t>колонії</w:t>
      </w:r>
      <w:r w:rsidRPr="00DD266F">
        <w:rPr>
          <w:lang w:val="en-US"/>
        </w:rPr>
        <w:t></w:t>
      </w:r>
      <w:r w:rsidRPr="00DD266F">
        <w:rPr>
          <w:rFonts w:hint="eastAsia"/>
          <w:lang w:val="en-US"/>
        </w:rPr>
        <w:t>приймає</w:t>
      </w:r>
      <w:r w:rsidRPr="00DD266F">
        <w:rPr>
          <w:lang w:val="en-US"/>
        </w:rPr>
        <w:t></w:t>
      </w:r>
      <w:r w:rsidRPr="00DD266F">
        <w:rPr>
          <w:rFonts w:hint="eastAsia"/>
          <w:lang w:val="en-US"/>
        </w:rPr>
        <w:t>рішення</w:t>
      </w:r>
      <w:r w:rsidRPr="00DD266F">
        <w:rPr>
          <w:lang w:val="en-US"/>
        </w:rPr>
        <w:t></w:t>
      </w:r>
      <w:r w:rsidRPr="00DD266F">
        <w:rPr>
          <w:rFonts w:hint="eastAsia"/>
          <w:lang w:val="en-US"/>
        </w:rPr>
        <w:t>про</w:t>
      </w:r>
      <w:r w:rsidRPr="00DD266F">
        <w:rPr>
          <w:lang w:val="en-US"/>
        </w:rPr>
        <w:t></w:t>
      </w:r>
      <w:r w:rsidRPr="00DD266F">
        <w:rPr>
          <w:rFonts w:hint="eastAsia"/>
          <w:lang w:val="en-US"/>
        </w:rPr>
        <w:t>повернення</w:t>
      </w:r>
      <w:r w:rsidRPr="00DD266F">
        <w:rPr>
          <w:lang w:val="en-US"/>
        </w:rPr>
        <w:t></w:t>
      </w:r>
      <w:r w:rsidRPr="00DD266F">
        <w:rPr>
          <w:rFonts w:hint="eastAsia"/>
          <w:lang w:val="en-US"/>
        </w:rPr>
        <w:t>до</w:t>
      </w:r>
      <w:r w:rsidRPr="00DD266F">
        <w:rPr>
          <w:lang w:val="en-US"/>
        </w:rPr>
        <w:t></w:t>
      </w:r>
      <w:r w:rsidRPr="00DD266F">
        <w:rPr>
          <w:rFonts w:hint="eastAsia"/>
          <w:lang w:val="en-US"/>
        </w:rPr>
        <w:t>дільниці</w:t>
      </w:r>
      <w:r w:rsidRPr="00DD266F">
        <w:rPr>
          <w:lang w:val="en-US"/>
        </w:rPr>
        <w:t></w:t>
      </w:r>
      <w:r w:rsidRPr="00DD266F">
        <w:rPr>
          <w:rFonts w:hint="eastAsia"/>
          <w:lang w:val="en-US"/>
        </w:rPr>
        <w:t>соціальної</w:t>
      </w:r>
      <w:r w:rsidRPr="00DD266F">
        <w:rPr>
          <w:lang w:val="en-US"/>
        </w:rPr>
        <w:t></w:t>
      </w:r>
      <w:r w:rsidRPr="00DD266F">
        <w:rPr>
          <w:rFonts w:hint="eastAsia"/>
          <w:lang w:val="en-US"/>
        </w:rPr>
        <w:t>реабілітації</w:t>
      </w:r>
      <w:r w:rsidRPr="00DD266F">
        <w:rPr>
          <w:lang w:val="en-US"/>
        </w:rPr>
        <w:t></w:t>
      </w:r>
      <w:r w:rsidRPr="00DD266F">
        <w:rPr>
          <w:lang w:val="en-US"/>
        </w:rPr>
        <w:t></w:t>
      </w:r>
    </w:p>
    <w:p w:rsidR="00DD266F" w:rsidRPr="00DD266F" w:rsidRDefault="00DD266F" w:rsidP="00DD266F">
      <w:pPr>
        <w:rPr>
          <w:lang w:val="en-US"/>
        </w:rPr>
      </w:pPr>
      <w:r w:rsidRPr="00DD266F">
        <w:rPr>
          <w:rFonts w:hint="eastAsia"/>
          <w:lang w:val="en-US"/>
        </w:rPr>
        <w:t>–</w:t>
      </w:r>
      <w:r w:rsidRPr="00DD266F">
        <w:rPr>
          <w:lang w:val="en-US"/>
        </w:rPr>
        <w:tab/>
      </w:r>
      <w:r w:rsidRPr="00DD266F">
        <w:rPr>
          <w:rFonts w:hint="eastAsia"/>
          <w:lang w:val="en-US"/>
        </w:rPr>
        <w:t>абз</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брати</w:t>
      </w:r>
      <w:r w:rsidRPr="00DD266F">
        <w:rPr>
          <w:lang w:val="en-US"/>
        </w:rPr>
        <w:t></w:t>
      </w:r>
      <w:r w:rsidRPr="00DD266F">
        <w:rPr>
          <w:rFonts w:hint="eastAsia"/>
          <w:lang w:val="en-US"/>
        </w:rPr>
        <w:t>участь</w:t>
      </w:r>
      <w:r w:rsidRPr="00DD266F">
        <w:rPr>
          <w:lang w:val="en-US"/>
        </w:rPr>
        <w:t></w:t>
      </w:r>
      <w:r w:rsidRPr="00DD266F">
        <w:rPr>
          <w:rFonts w:hint="eastAsia"/>
          <w:lang w:val="en-US"/>
        </w:rPr>
        <w:t>у</w:t>
      </w:r>
      <w:r w:rsidRPr="00DD266F">
        <w:rPr>
          <w:lang w:val="en-US"/>
        </w:rPr>
        <w:t></w:t>
      </w:r>
      <w:r w:rsidRPr="00DD266F">
        <w:rPr>
          <w:rFonts w:hint="eastAsia"/>
          <w:lang w:val="en-US"/>
        </w:rPr>
        <w:t>трудовій</w:t>
      </w:r>
      <w:r w:rsidRPr="00DD266F">
        <w:rPr>
          <w:lang w:val="en-US"/>
        </w:rPr>
        <w:t></w:t>
      </w:r>
      <w:r w:rsidRPr="00DD266F">
        <w:rPr>
          <w:rFonts w:hint="eastAsia"/>
          <w:lang w:val="en-US"/>
        </w:rPr>
        <w:t>діяльності</w:t>
      </w:r>
      <w:r w:rsidRPr="00DD266F">
        <w:rPr>
          <w:lang w:val="en-US"/>
        </w:rPr>
        <w:t></w:t>
      </w:r>
      <w:r w:rsidRPr="00DD266F">
        <w:rPr>
          <w:lang w:val="en-US"/>
        </w:rPr>
        <w:t></w:t>
      </w:r>
      <w:r w:rsidRPr="00DD266F">
        <w:rPr>
          <w:rFonts w:hint="eastAsia"/>
          <w:lang w:val="en-US"/>
        </w:rPr>
        <w:t>ч</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ст</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КВК</w:t>
      </w:r>
      <w:r w:rsidRPr="00DD266F">
        <w:rPr>
          <w:lang w:val="en-US"/>
        </w:rPr>
        <w:t></w:t>
      </w:r>
      <w:r w:rsidRPr="00DD266F">
        <w:rPr>
          <w:rFonts w:hint="eastAsia"/>
          <w:lang w:val="en-US"/>
        </w:rPr>
        <w:t>України</w:t>
      </w:r>
      <w:r w:rsidRPr="00DD266F">
        <w:rPr>
          <w:lang w:val="en-US"/>
        </w:rPr>
        <w:t></w:t>
      </w:r>
      <w:r w:rsidRPr="00DD266F">
        <w:rPr>
          <w:rFonts w:hint="eastAsia"/>
          <w:lang w:val="en-US"/>
        </w:rPr>
        <w:t>виключити</w:t>
      </w:r>
      <w:r w:rsidRPr="00DD266F">
        <w:rPr>
          <w:lang w:val="en-US"/>
        </w:rPr>
        <w:t></w:t>
      </w:r>
    </w:p>
    <w:p w:rsidR="00DD266F" w:rsidRPr="00DD266F" w:rsidRDefault="00DD266F" w:rsidP="00DD266F">
      <w:pPr>
        <w:rPr>
          <w:lang w:val="en-US"/>
        </w:rPr>
      </w:pPr>
      <w:r w:rsidRPr="00DD266F">
        <w:rPr>
          <w:rFonts w:hint="eastAsia"/>
          <w:lang w:val="en-US"/>
        </w:rPr>
        <w:t>–</w:t>
      </w:r>
      <w:r w:rsidRPr="00DD266F">
        <w:rPr>
          <w:lang w:val="en-US"/>
        </w:rPr>
        <w:tab/>
      </w:r>
      <w:r w:rsidRPr="00DD266F">
        <w:rPr>
          <w:rFonts w:hint="eastAsia"/>
          <w:lang w:val="en-US"/>
        </w:rPr>
        <w:t>ч</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ст</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КВК</w:t>
      </w:r>
      <w:r w:rsidRPr="00DD266F">
        <w:rPr>
          <w:lang w:val="en-US"/>
        </w:rPr>
        <w:t></w:t>
      </w:r>
      <w:r w:rsidRPr="00DD266F">
        <w:rPr>
          <w:rFonts w:hint="eastAsia"/>
          <w:lang w:val="en-US"/>
        </w:rPr>
        <w:t>України</w:t>
      </w:r>
      <w:r w:rsidRPr="00DD266F">
        <w:rPr>
          <w:lang w:val="en-US"/>
        </w:rPr>
        <w:t></w:t>
      </w:r>
      <w:r w:rsidRPr="00DD266F">
        <w:rPr>
          <w:rFonts w:hint="eastAsia"/>
          <w:lang w:val="en-US"/>
        </w:rPr>
        <w:t>доповнити</w:t>
      </w:r>
      <w:r w:rsidRPr="00DD266F">
        <w:rPr>
          <w:lang w:val="en-US"/>
        </w:rPr>
        <w:t></w:t>
      </w:r>
      <w:r w:rsidRPr="00DD266F">
        <w:rPr>
          <w:rFonts w:hint="eastAsia"/>
          <w:lang w:val="en-US"/>
        </w:rPr>
        <w:t>абзацом</w:t>
      </w:r>
      <w:r w:rsidRPr="00DD266F">
        <w:rPr>
          <w:lang w:val="en-US"/>
        </w:rPr>
        <w:t></w:t>
      </w:r>
      <w:r w:rsidRPr="00DD266F">
        <w:rPr>
          <w:rFonts w:hint="eastAsia"/>
          <w:lang w:val="en-US"/>
        </w:rPr>
        <w:t>такого</w:t>
      </w:r>
      <w:r w:rsidRPr="00DD266F">
        <w:rPr>
          <w:lang w:val="en-US"/>
        </w:rPr>
        <w:t></w:t>
      </w:r>
      <w:r w:rsidRPr="00DD266F">
        <w:rPr>
          <w:rFonts w:hint="eastAsia"/>
          <w:lang w:val="en-US"/>
        </w:rPr>
        <w:t>змісту</w:t>
      </w:r>
      <w:r w:rsidRPr="00DD266F">
        <w:rPr>
          <w:lang w:val="en-US"/>
        </w:rPr>
        <w:t></w:t>
      </w:r>
    </w:p>
    <w:p w:rsidR="00DD266F" w:rsidRPr="00DD266F" w:rsidRDefault="00DD266F" w:rsidP="00DD266F">
      <w:pPr>
        <w:rPr>
          <w:lang w:val="en-US"/>
        </w:rPr>
      </w:pPr>
      <w:r w:rsidRPr="00DD266F">
        <w:rPr>
          <w:lang w:val="en-US"/>
        </w:rPr>
        <w:t></w:t>
      </w:r>
      <w:r w:rsidRPr="00DD266F">
        <w:rPr>
          <w:rFonts w:hint="eastAsia"/>
          <w:lang w:val="en-US"/>
        </w:rPr>
        <w:t>працювати</w:t>
      </w:r>
      <w:r w:rsidRPr="00DD266F">
        <w:rPr>
          <w:lang w:val="en-US"/>
        </w:rPr>
        <w:t></w:t>
      </w:r>
      <w:r w:rsidRPr="00DD266F">
        <w:rPr>
          <w:rFonts w:hint="eastAsia"/>
          <w:lang w:val="en-US"/>
        </w:rPr>
        <w:t>в</w:t>
      </w:r>
      <w:r w:rsidRPr="00DD266F">
        <w:rPr>
          <w:lang w:val="en-US"/>
        </w:rPr>
        <w:t></w:t>
      </w:r>
      <w:r w:rsidRPr="00DD266F">
        <w:rPr>
          <w:rFonts w:hint="eastAsia"/>
          <w:lang w:val="en-US"/>
        </w:rPr>
        <w:t>місцях</w:t>
      </w:r>
      <w:r w:rsidRPr="00DD266F">
        <w:rPr>
          <w:lang w:val="en-US"/>
        </w:rPr>
        <w:t></w:t>
      </w:r>
      <w:r w:rsidRPr="00DD266F">
        <w:rPr>
          <w:rFonts w:hint="eastAsia"/>
          <w:lang w:val="en-US"/>
        </w:rPr>
        <w:t>і</w:t>
      </w:r>
      <w:r w:rsidRPr="00DD266F">
        <w:rPr>
          <w:lang w:val="en-US"/>
        </w:rPr>
        <w:t></w:t>
      </w:r>
      <w:r w:rsidRPr="00DD266F">
        <w:rPr>
          <w:rFonts w:hint="eastAsia"/>
          <w:lang w:val="en-US"/>
        </w:rPr>
        <w:t>на</w:t>
      </w:r>
      <w:r w:rsidRPr="00DD266F">
        <w:rPr>
          <w:lang w:val="en-US"/>
        </w:rPr>
        <w:t></w:t>
      </w:r>
      <w:r w:rsidRPr="00DD266F">
        <w:rPr>
          <w:rFonts w:hint="eastAsia"/>
          <w:lang w:val="en-US"/>
        </w:rPr>
        <w:t>роботах</w:t>
      </w:r>
      <w:r w:rsidRPr="00DD266F">
        <w:rPr>
          <w:lang w:val="en-US"/>
        </w:rPr>
        <w:t></w:t>
      </w:r>
      <w:r w:rsidRPr="00DD266F">
        <w:rPr>
          <w:lang w:val="en-US"/>
        </w:rPr>
        <w:t></w:t>
      </w:r>
      <w:r w:rsidRPr="00DD266F">
        <w:rPr>
          <w:rFonts w:hint="eastAsia"/>
          <w:lang w:val="en-US"/>
        </w:rPr>
        <w:t>які</w:t>
      </w:r>
      <w:r w:rsidRPr="00DD266F">
        <w:rPr>
          <w:lang w:val="en-US"/>
        </w:rPr>
        <w:t></w:t>
      </w:r>
      <w:r w:rsidRPr="00DD266F">
        <w:rPr>
          <w:rFonts w:hint="eastAsia"/>
          <w:lang w:val="en-US"/>
        </w:rPr>
        <w:t>визначаються</w:t>
      </w:r>
      <w:r w:rsidRPr="00DD266F">
        <w:rPr>
          <w:lang w:val="en-US"/>
        </w:rPr>
        <w:t></w:t>
      </w:r>
      <w:r w:rsidRPr="00DD266F">
        <w:rPr>
          <w:rFonts w:hint="eastAsia"/>
          <w:lang w:val="en-US"/>
        </w:rPr>
        <w:t>адміністрацією</w:t>
      </w:r>
      <w:r w:rsidRPr="00DD266F">
        <w:rPr>
          <w:lang w:val="en-US"/>
        </w:rPr>
        <w:t></w:t>
      </w:r>
      <w:r w:rsidRPr="00DD266F">
        <w:rPr>
          <w:rFonts w:hint="eastAsia"/>
          <w:lang w:val="en-US"/>
        </w:rPr>
        <w:t>колонії</w:t>
      </w:r>
      <w:r w:rsidRPr="00DD266F">
        <w:rPr>
          <w:lang w:val="en-US"/>
        </w:rPr>
        <w:t></w:t>
      </w:r>
      <w:r w:rsidRPr="00DD266F">
        <w:rPr>
          <w:lang w:val="en-US"/>
        </w:rPr>
        <w:t></w:t>
      </w:r>
    </w:p>
    <w:p w:rsidR="00DD266F" w:rsidRPr="00DD266F" w:rsidRDefault="00DD266F" w:rsidP="00DD266F">
      <w:pPr>
        <w:rPr>
          <w:lang w:val="en-US"/>
        </w:rPr>
      </w:pPr>
      <w:r w:rsidRPr="00DD266F">
        <w:rPr>
          <w:rFonts w:hint="eastAsia"/>
          <w:lang w:val="en-US"/>
        </w:rPr>
        <w:t>–</w:t>
      </w:r>
      <w:r w:rsidRPr="00DD266F">
        <w:rPr>
          <w:lang w:val="en-US"/>
        </w:rPr>
        <w:tab/>
      </w:r>
      <w:r w:rsidRPr="00DD266F">
        <w:rPr>
          <w:rFonts w:hint="eastAsia"/>
          <w:lang w:val="en-US"/>
        </w:rPr>
        <w:t>абз</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ч</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ст</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КВК</w:t>
      </w:r>
      <w:r w:rsidRPr="00DD266F">
        <w:rPr>
          <w:lang w:val="en-US"/>
        </w:rPr>
        <w:t></w:t>
      </w:r>
      <w:r w:rsidRPr="00DD266F">
        <w:rPr>
          <w:rFonts w:hint="eastAsia"/>
          <w:lang w:val="en-US"/>
        </w:rPr>
        <w:t>України</w:t>
      </w:r>
      <w:r w:rsidRPr="00DD266F">
        <w:rPr>
          <w:lang w:val="en-US"/>
        </w:rPr>
        <w:t></w:t>
      </w:r>
      <w:r w:rsidRPr="00DD266F">
        <w:rPr>
          <w:rFonts w:hint="eastAsia"/>
          <w:lang w:val="en-US"/>
        </w:rPr>
        <w:t>викласти</w:t>
      </w:r>
      <w:r w:rsidRPr="00DD266F">
        <w:rPr>
          <w:lang w:val="en-US"/>
        </w:rPr>
        <w:t></w:t>
      </w:r>
      <w:r w:rsidRPr="00DD266F">
        <w:rPr>
          <w:rFonts w:hint="eastAsia"/>
          <w:lang w:val="en-US"/>
        </w:rPr>
        <w:t>в</w:t>
      </w:r>
      <w:r w:rsidRPr="00DD266F">
        <w:rPr>
          <w:lang w:val="en-US"/>
        </w:rPr>
        <w:t></w:t>
      </w:r>
      <w:r w:rsidRPr="00DD266F">
        <w:rPr>
          <w:rFonts w:hint="eastAsia"/>
          <w:lang w:val="en-US"/>
        </w:rPr>
        <w:t>такій</w:t>
      </w:r>
      <w:r w:rsidRPr="00DD266F">
        <w:rPr>
          <w:lang w:val="en-US"/>
        </w:rPr>
        <w:t></w:t>
      </w:r>
      <w:r w:rsidRPr="00DD266F">
        <w:rPr>
          <w:rFonts w:hint="eastAsia"/>
          <w:lang w:val="en-US"/>
        </w:rPr>
        <w:t>редакції</w:t>
      </w:r>
      <w:r w:rsidRPr="00DD266F">
        <w:rPr>
          <w:lang w:val="en-US"/>
        </w:rPr>
        <w:t></w:t>
      </w:r>
    </w:p>
    <w:p w:rsidR="00DD266F" w:rsidRPr="00DD266F" w:rsidRDefault="00DD266F" w:rsidP="00DD266F">
      <w:pPr>
        <w:rPr>
          <w:lang w:val="en-US"/>
        </w:rPr>
      </w:pPr>
      <w:r w:rsidRPr="00DD266F">
        <w:rPr>
          <w:lang w:val="en-US"/>
        </w:rPr>
        <w:t></w:t>
      </w:r>
      <w:r w:rsidRPr="00DD266F">
        <w:rPr>
          <w:rFonts w:hint="eastAsia"/>
          <w:lang w:val="en-US"/>
        </w:rPr>
        <w:t>Засуджені</w:t>
      </w:r>
      <w:r w:rsidRPr="00DD266F">
        <w:rPr>
          <w:lang w:val="en-US"/>
        </w:rPr>
        <w:t></w:t>
      </w:r>
      <w:r w:rsidRPr="00DD266F">
        <w:rPr>
          <w:rFonts w:hint="eastAsia"/>
          <w:lang w:val="en-US"/>
        </w:rPr>
        <w:t>до</w:t>
      </w:r>
      <w:r w:rsidRPr="00DD266F">
        <w:rPr>
          <w:lang w:val="en-US"/>
        </w:rPr>
        <w:t></w:t>
      </w:r>
      <w:r w:rsidRPr="00DD266F">
        <w:rPr>
          <w:rFonts w:hint="eastAsia"/>
          <w:lang w:val="en-US"/>
        </w:rPr>
        <w:t>позбавлення</w:t>
      </w:r>
      <w:r w:rsidRPr="00DD266F">
        <w:rPr>
          <w:lang w:val="en-US"/>
        </w:rPr>
        <w:t></w:t>
      </w:r>
      <w:r w:rsidRPr="00DD266F">
        <w:rPr>
          <w:rFonts w:hint="eastAsia"/>
          <w:lang w:val="en-US"/>
        </w:rPr>
        <w:t>волі</w:t>
      </w:r>
      <w:r w:rsidRPr="00DD266F">
        <w:rPr>
          <w:lang w:val="en-US"/>
        </w:rPr>
        <w:t></w:t>
      </w:r>
      <w:r w:rsidRPr="00DD266F">
        <w:rPr>
          <w:rFonts w:hint="eastAsia"/>
          <w:lang w:val="en-US"/>
        </w:rPr>
        <w:t>залучаються</w:t>
      </w:r>
      <w:r w:rsidRPr="00DD266F">
        <w:rPr>
          <w:lang w:val="en-US"/>
        </w:rPr>
        <w:t></w:t>
      </w:r>
      <w:r w:rsidRPr="00DD266F">
        <w:rPr>
          <w:rFonts w:hint="eastAsia"/>
          <w:lang w:val="en-US"/>
        </w:rPr>
        <w:t>до</w:t>
      </w:r>
      <w:r w:rsidRPr="00DD266F">
        <w:rPr>
          <w:lang w:val="en-US"/>
        </w:rPr>
        <w:t></w:t>
      </w:r>
      <w:r w:rsidRPr="00DD266F">
        <w:rPr>
          <w:rFonts w:hint="eastAsia"/>
          <w:lang w:val="en-US"/>
        </w:rPr>
        <w:t>суспільно</w:t>
      </w:r>
      <w:r w:rsidRPr="00DD266F">
        <w:rPr>
          <w:lang w:val="en-US"/>
        </w:rPr>
        <w:t></w:t>
      </w:r>
      <w:r w:rsidRPr="00DD266F">
        <w:rPr>
          <w:rFonts w:hint="eastAsia"/>
          <w:lang w:val="en-US"/>
        </w:rPr>
        <w:t>корисної</w:t>
      </w:r>
      <w:r w:rsidRPr="00DD266F">
        <w:rPr>
          <w:lang w:val="en-US"/>
        </w:rPr>
        <w:t></w:t>
      </w:r>
      <w:r w:rsidRPr="00DD266F">
        <w:rPr>
          <w:rFonts w:hint="eastAsia"/>
          <w:lang w:val="en-US"/>
        </w:rPr>
        <w:t>праці</w:t>
      </w:r>
      <w:r w:rsidRPr="00DD266F">
        <w:rPr>
          <w:lang w:val="en-US"/>
        </w:rPr>
        <w:t></w:t>
      </w:r>
      <w:r w:rsidRPr="00DD266F">
        <w:rPr>
          <w:rFonts w:hint="eastAsia"/>
          <w:lang w:val="en-US"/>
        </w:rPr>
        <w:t>з</w:t>
      </w:r>
      <w:r w:rsidRPr="00DD266F">
        <w:rPr>
          <w:lang w:val="en-US"/>
        </w:rPr>
        <w:t></w:t>
      </w:r>
      <w:r w:rsidRPr="00DD266F">
        <w:rPr>
          <w:rFonts w:hint="eastAsia"/>
          <w:lang w:val="en-US"/>
        </w:rPr>
        <w:t>урахуванням</w:t>
      </w:r>
      <w:r w:rsidRPr="00DD266F">
        <w:rPr>
          <w:lang w:val="en-US"/>
        </w:rPr>
        <w:t></w:t>
      </w:r>
      <w:r w:rsidRPr="00DD266F">
        <w:rPr>
          <w:rFonts w:hint="eastAsia"/>
          <w:lang w:val="en-US"/>
        </w:rPr>
        <w:t>наявних</w:t>
      </w:r>
      <w:r w:rsidRPr="00DD266F">
        <w:rPr>
          <w:lang w:val="en-US"/>
        </w:rPr>
        <w:t></w:t>
      </w:r>
      <w:r w:rsidRPr="00DD266F">
        <w:rPr>
          <w:rFonts w:hint="eastAsia"/>
          <w:lang w:val="en-US"/>
        </w:rPr>
        <w:t>виробничих</w:t>
      </w:r>
      <w:r w:rsidRPr="00DD266F">
        <w:rPr>
          <w:lang w:val="en-US"/>
        </w:rPr>
        <w:t></w:t>
      </w:r>
      <w:r w:rsidRPr="00DD266F">
        <w:rPr>
          <w:rFonts w:hint="eastAsia"/>
          <w:lang w:val="en-US"/>
        </w:rPr>
        <w:t>потужностей</w:t>
      </w:r>
      <w:r w:rsidRPr="00DD266F">
        <w:rPr>
          <w:lang w:val="en-US"/>
        </w:rPr>
        <w:t></w:t>
      </w:r>
      <w:r w:rsidRPr="00DD266F">
        <w:rPr>
          <w:lang w:val="en-US"/>
        </w:rPr>
        <w:t></w:t>
      </w:r>
      <w:r w:rsidRPr="00DD266F">
        <w:rPr>
          <w:rFonts w:hint="eastAsia"/>
          <w:lang w:val="en-US"/>
        </w:rPr>
        <w:t>зважаючи</w:t>
      </w:r>
      <w:r w:rsidRPr="00DD266F">
        <w:rPr>
          <w:lang w:val="en-US"/>
        </w:rPr>
        <w:t></w:t>
      </w:r>
      <w:r w:rsidRPr="00DD266F">
        <w:rPr>
          <w:rFonts w:hint="eastAsia"/>
          <w:lang w:val="en-US"/>
        </w:rPr>
        <w:t>при</w:t>
      </w:r>
      <w:r w:rsidRPr="00DD266F">
        <w:rPr>
          <w:lang w:val="en-US"/>
        </w:rPr>
        <w:t></w:t>
      </w:r>
      <w:r w:rsidRPr="00DD266F">
        <w:rPr>
          <w:rFonts w:hint="eastAsia"/>
          <w:lang w:val="en-US"/>
        </w:rPr>
        <w:t>цьому</w:t>
      </w:r>
      <w:r w:rsidRPr="00DD266F">
        <w:rPr>
          <w:lang w:val="en-US"/>
        </w:rPr>
        <w:t></w:t>
      </w:r>
      <w:r w:rsidRPr="00DD266F">
        <w:rPr>
          <w:rFonts w:hint="eastAsia"/>
          <w:lang w:val="en-US"/>
        </w:rPr>
        <w:t>на</w:t>
      </w:r>
      <w:r w:rsidRPr="00DD266F">
        <w:rPr>
          <w:lang w:val="en-US"/>
        </w:rPr>
        <w:t></w:t>
      </w:r>
      <w:r w:rsidRPr="00DD266F">
        <w:rPr>
          <w:rFonts w:hint="eastAsia"/>
          <w:lang w:val="en-US"/>
        </w:rPr>
        <w:t>стать</w:t>
      </w:r>
      <w:r w:rsidRPr="00DD266F">
        <w:rPr>
          <w:lang w:val="en-US"/>
        </w:rPr>
        <w:t></w:t>
      </w:r>
      <w:r w:rsidRPr="00DD266F">
        <w:rPr>
          <w:lang w:val="en-US"/>
        </w:rPr>
        <w:t></w:t>
      </w:r>
      <w:r w:rsidRPr="00DD266F">
        <w:rPr>
          <w:rFonts w:hint="eastAsia"/>
          <w:lang w:val="en-US"/>
        </w:rPr>
        <w:t>вік</w:t>
      </w:r>
      <w:r w:rsidRPr="00DD266F">
        <w:rPr>
          <w:lang w:val="en-US"/>
        </w:rPr>
        <w:t></w:t>
      </w:r>
      <w:r w:rsidRPr="00DD266F">
        <w:rPr>
          <w:lang w:val="en-US"/>
        </w:rPr>
        <w:t></w:t>
      </w:r>
      <w:r w:rsidRPr="00DD266F">
        <w:rPr>
          <w:rFonts w:hint="eastAsia"/>
          <w:lang w:val="en-US"/>
        </w:rPr>
        <w:t>працездатність</w:t>
      </w:r>
      <w:r w:rsidRPr="00DD266F">
        <w:rPr>
          <w:lang w:val="en-US"/>
        </w:rPr>
        <w:t></w:t>
      </w:r>
      <w:r w:rsidRPr="00DD266F">
        <w:rPr>
          <w:lang w:val="en-US"/>
        </w:rPr>
        <w:t></w:t>
      </w:r>
      <w:r w:rsidRPr="00DD266F">
        <w:rPr>
          <w:rFonts w:hint="eastAsia"/>
          <w:lang w:val="en-US"/>
        </w:rPr>
        <w:t>стан</w:t>
      </w:r>
      <w:r w:rsidRPr="00DD266F">
        <w:rPr>
          <w:lang w:val="en-US"/>
        </w:rPr>
        <w:t></w:t>
      </w:r>
      <w:r w:rsidRPr="00DD266F">
        <w:rPr>
          <w:rFonts w:hint="eastAsia"/>
          <w:lang w:val="en-US"/>
        </w:rPr>
        <w:t>здоров’я</w:t>
      </w:r>
      <w:r w:rsidRPr="00DD266F">
        <w:rPr>
          <w:lang w:val="en-US"/>
        </w:rPr>
        <w:t></w:t>
      </w:r>
      <w:r w:rsidRPr="00DD266F">
        <w:rPr>
          <w:rFonts w:hint="eastAsia"/>
          <w:lang w:val="en-US"/>
        </w:rPr>
        <w:t>і</w:t>
      </w:r>
      <w:r w:rsidRPr="00DD266F">
        <w:rPr>
          <w:lang w:val="en-US"/>
        </w:rPr>
        <w:t></w:t>
      </w:r>
      <w:r w:rsidRPr="00DD266F">
        <w:rPr>
          <w:rFonts w:hint="eastAsia"/>
          <w:lang w:val="en-US"/>
        </w:rPr>
        <w:t>спеціальність</w:t>
      </w:r>
      <w:r w:rsidRPr="00DD266F">
        <w:rPr>
          <w:lang w:val="en-US"/>
        </w:rPr>
        <w:t></w:t>
      </w:r>
      <w:r w:rsidRPr="00DD266F">
        <w:rPr>
          <w:lang w:val="en-US"/>
        </w:rPr>
        <w:t></w:t>
      </w:r>
      <w:r w:rsidRPr="00DD266F">
        <w:rPr>
          <w:rFonts w:hint="eastAsia"/>
          <w:lang w:val="en-US"/>
        </w:rPr>
        <w:t>Засуджені</w:t>
      </w:r>
    </w:p>
    <w:p w:rsidR="00DD266F" w:rsidRPr="00DD266F" w:rsidRDefault="00DD266F" w:rsidP="00DD266F">
      <w:pPr>
        <w:rPr>
          <w:lang w:val="en-US"/>
        </w:rPr>
      </w:pPr>
      <w:r w:rsidRPr="00DD266F">
        <w:rPr>
          <w:lang w:val="en-US"/>
        </w:rPr>
        <w:t></w:t>
      </w:r>
    </w:p>
    <w:p w:rsidR="00DD266F" w:rsidRPr="00DD266F" w:rsidRDefault="00DD266F" w:rsidP="00DD266F">
      <w:pPr>
        <w:rPr>
          <w:lang w:val="en-US"/>
        </w:rPr>
      </w:pPr>
      <w:r w:rsidRPr="00DD266F">
        <w:rPr>
          <w:rFonts w:hint="eastAsia"/>
          <w:lang w:val="en-US"/>
        </w:rPr>
        <w:t>залучаються</w:t>
      </w:r>
      <w:r w:rsidRPr="00DD266F">
        <w:rPr>
          <w:lang w:val="en-US"/>
        </w:rPr>
        <w:t></w:t>
      </w:r>
      <w:r w:rsidRPr="00DD266F">
        <w:rPr>
          <w:rFonts w:hint="eastAsia"/>
          <w:lang w:val="en-US"/>
        </w:rPr>
        <w:t>до</w:t>
      </w:r>
      <w:r w:rsidRPr="00DD266F">
        <w:rPr>
          <w:lang w:val="en-US"/>
        </w:rPr>
        <w:t></w:t>
      </w:r>
      <w:r w:rsidRPr="00DD266F">
        <w:rPr>
          <w:rFonts w:hint="eastAsia"/>
          <w:lang w:val="en-US"/>
        </w:rPr>
        <w:t>оплачуваної</w:t>
      </w:r>
      <w:r w:rsidRPr="00DD266F">
        <w:rPr>
          <w:lang w:val="en-US"/>
        </w:rPr>
        <w:t></w:t>
      </w:r>
      <w:r w:rsidRPr="00DD266F">
        <w:rPr>
          <w:rFonts w:hint="eastAsia"/>
          <w:lang w:val="en-US"/>
        </w:rPr>
        <w:t>праці</w:t>
      </w:r>
      <w:r w:rsidRPr="00DD266F">
        <w:rPr>
          <w:lang w:val="en-US"/>
        </w:rPr>
        <w:t></w:t>
      </w:r>
      <w:r w:rsidRPr="00DD266F">
        <w:rPr>
          <w:lang w:val="en-US"/>
        </w:rPr>
        <w:t></w:t>
      </w:r>
      <w:r w:rsidRPr="00DD266F">
        <w:rPr>
          <w:rFonts w:hint="eastAsia"/>
          <w:lang w:val="en-US"/>
        </w:rPr>
        <w:t>як</w:t>
      </w:r>
      <w:r w:rsidRPr="00DD266F">
        <w:rPr>
          <w:lang w:val="en-US"/>
        </w:rPr>
        <w:t></w:t>
      </w:r>
      <w:r w:rsidRPr="00DD266F">
        <w:rPr>
          <w:rFonts w:hint="eastAsia"/>
          <w:lang w:val="en-US"/>
        </w:rPr>
        <w:t>правило</w:t>
      </w:r>
      <w:r w:rsidRPr="00DD266F">
        <w:rPr>
          <w:lang w:val="en-US"/>
        </w:rPr>
        <w:t></w:t>
      </w:r>
      <w:r w:rsidRPr="00DD266F">
        <w:rPr>
          <w:lang w:val="en-US"/>
        </w:rPr>
        <w:t></w:t>
      </w:r>
      <w:r w:rsidRPr="00DD266F">
        <w:rPr>
          <w:rFonts w:hint="eastAsia"/>
          <w:lang w:val="en-US"/>
        </w:rPr>
        <w:t>на</w:t>
      </w:r>
      <w:r w:rsidRPr="00DD266F">
        <w:rPr>
          <w:lang w:val="en-US"/>
        </w:rPr>
        <w:t></w:t>
      </w:r>
      <w:r w:rsidRPr="00DD266F">
        <w:rPr>
          <w:rFonts w:hint="eastAsia"/>
          <w:lang w:val="en-US"/>
        </w:rPr>
        <w:t>підприємствах</w:t>
      </w:r>
      <w:r w:rsidRPr="00DD266F">
        <w:rPr>
          <w:lang w:val="en-US"/>
        </w:rPr>
        <w:t></w:t>
      </w:r>
      <w:r w:rsidRPr="00DD266F">
        <w:rPr>
          <w:lang w:val="en-US"/>
        </w:rPr>
        <w:t></w:t>
      </w:r>
      <w:r w:rsidRPr="00DD266F">
        <w:rPr>
          <w:rFonts w:hint="eastAsia"/>
          <w:lang w:val="en-US"/>
        </w:rPr>
        <w:t>у</w:t>
      </w:r>
      <w:r w:rsidRPr="00DD266F">
        <w:rPr>
          <w:lang w:val="en-US"/>
        </w:rPr>
        <w:t></w:t>
      </w:r>
      <w:r w:rsidRPr="00DD266F">
        <w:rPr>
          <w:rFonts w:hint="eastAsia"/>
          <w:lang w:val="en-US"/>
        </w:rPr>
        <w:t>майстернях</w:t>
      </w:r>
      <w:r w:rsidRPr="00DD266F">
        <w:rPr>
          <w:lang w:val="en-US"/>
        </w:rPr>
        <w:t></w:t>
      </w:r>
      <w:r w:rsidRPr="00DD266F">
        <w:rPr>
          <w:rFonts w:hint="eastAsia"/>
          <w:lang w:val="en-US"/>
        </w:rPr>
        <w:t>колоній</w:t>
      </w:r>
      <w:r w:rsidRPr="00DD266F">
        <w:rPr>
          <w:lang w:val="en-US"/>
        </w:rPr>
        <w:t></w:t>
      </w:r>
      <w:r w:rsidRPr="00DD266F">
        <w:rPr>
          <w:lang w:val="en-US"/>
        </w:rPr>
        <w:t></w:t>
      </w:r>
      <w:r w:rsidRPr="00DD266F">
        <w:rPr>
          <w:rFonts w:hint="eastAsia"/>
          <w:lang w:val="en-US"/>
        </w:rPr>
        <w:t>а</w:t>
      </w:r>
      <w:r w:rsidRPr="00DD266F">
        <w:rPr>
          <w:lang w:val="en-US"/>
        </w:rPr>
        <w:t></w:t>
      </w:r>
      <w:r w:rsidRPr="00DD266F">
        <w:rPr>
          <w:rFonts w:hint="eastAsia"/>
          <w:lang w:val="en-US"/>
        </w:rPr>
        <w:t>також</w:t>
      </w:r>
      <w:r w:rsidRPr="00DD266F">
        <w:rPr>
          <w:lang w:val="en-US"/>
        </w:rPr>
        <w:t></w:t>
      </w:r>
      <w:r w:rsidRPr="00DD266F">
        <w:rPr>
          <w:rFonts w:hint="eastAsia"/>
          <w:lang w:val="en-US"/>
        </w:rPr>
        <w:t>на</w:t>
      </w:r>
      <w:r w:rsidRPr="00DD266F">
        <w:rPr>
          <w:lang w:val="en-US"/>
        </w:rPr>
        <w:t></w:t>
      </w:r>
      <w:r w:rsidRPr="00DD266F">
        <w:rPr>
          <w:rFonts w:hint="eastAsia"/>
          <w:lang w:val="en-US"/>
        </w:rPr>
        <w:t>державних</w:t>
      </w:r>
      <w:r w:rsidRPr="00DD266F">
        <w:rPr>
          <w:lang w:val="en-US"/>
        </w:rPr>
        <w:t></w:t>
      </w:r>
      <w:r w:rsidRPr="00DD266F">
        <w:rPr>
          <w:rFonts w:hint="eastAsia"/>
          <w:lang w:val="en-US"/>
        </w:rPr>
        <w:t>або</w:t>
      </w:r>
      <w:r w:rsidRPr="00DD266F">
        <w:rPr>
          <w:lang w:val="en-US"/>
        </w:rPr>
        <w:t></w:t>
      </w:r>
      <w:r w:rsidRPr="00DD266F">
        <w:rPr>
          <w:rFonts w:hint="eastAsia"/>
          <w:lang w:val="en-US"/>
        </w:rPr>
        <w:t>інших</w:t>
      </w:r>
      <w:r w:rsidRPr="00DD266F">
        <w:rPr>
          <w:lang w:val="en-US"/>
        </w:rPr>
        <w:t></w:t>
      </w:r>
      <w:r w:rsidRPr="00DD266F">
        <w:rPr>
          <w:rFonts w:hint="eastAsia"/>
          <w:lang w:val="en-US"/>
        </w:rPr>
        <w:t>форм</w:t>
      </w:r>
      <w:r w:rsidRPr="00DD266F">
        <w:rPr>
          <w:lang w:val="en-US"/>
        </w:rPr>
        <w:t></w:t>
      </w:r>
      <w:r w:rsidRPr="00DD266F">
        <w:rPr>
          <w:rFonts w:hint="eastAsia"/>
          <w:lang w:val="en-US"/>
        </w:rPr>
        <w:t>власності</w:t>
      </w:r>
      <w:r w:rsidRPr="00DD266F">
        <w:rPr>
          <w:lang w:val="en-US"/>
        </w:rPr>
        <w:t></w:t>
      </w:r>
      <w:r w:rsidRPr="00DD266F">
        <w:rPr>
          <w:rFonts w:hint="eastAsia"/>
          <w:lang w:val="en-US"/>
        </w:rPr>
        <w:t>підприємствах</w:t>
      </w:r>
      <w:r w:rsidRPr="00DD266F">
        <w:rPr>
          <w:lang w:val="en-US"/>
        </w:rPr>
        <w:t></w:t>
      </w:r>
      <w:r w:rsidRPr="00DD266F">
        <w:rPr>
          <w:rFonts w:hint="eastAsia"/>
          <w:lang w:val="en-US"/>
        </w:rPr>
        <w:t>за</w:t>
      </w:r>
      <w:r w:rsidRPr="00DD266F">
        <w:rPr>
          <w:lang w:val="en-US"/>
        </w:rPr>
        <w:t></w:t>
      </w:r>
      <w:r w:rsidRPr="00DD266F">
        <w:rPr>
          <w:rFonts w:hint="eastAsia"/>
          <w:lang w:val="en-US"/>
        </w:rPr>
        <w:t>строковим</w:t>
      </w:r>
      <w:r w:rsidRPr="00DD266F">
        <w:rPr>
          <w:lang w:val="en-US"/>
        </w:rPr>
        <w:t></w:t>
      </w:r>
      <w:r w:rsidRPr="00DD266F">
        <w:rPr>
          <w:rFonts w:hint="eastAsia"/>
          <w:lang w:val="en-US"/>
        </w:rPr>
        <w:t>трудовим</w:t>
      </w:r>
      <w:r w:rsidRPr="00DD266F">
        <w:rPr>
          <w:lang w:val="en-US"/>
        </w:rPr>
        <w:t></w:t>
      </w:r>
      <w:r w:rsidRPr="00DD266F">
        <w:rPr>
          <w:rFonts w:hint="eastAsia"/>
          <w:lang w:val="en-US"/>
        </w:rPr>
        <w:t>договором</w:t>
      </w:r>
      <w:r w:rsidRPr="00DD266F">
        <w:rPr>
          <w:lang w:val="en-US"/>
        </w:rPr>
        <w:t></w:t>
      </w:r>
      <w:r w:rsidRPr="00DD266F">
        <w:rPr>
          <w:lang w:val="en-US"/>
        </w:rPr>
        <w:t></w:t>
      </w:r>
      <w:r w:rsidRPr="00DD266F">
        <w:rPr>
          <w:rFonts w:hint="eastAsia"/>
          <w:lang w:val="en-US"/>
        </w:rPr>
        <w:t>що</w:t>
      </w:r>
      <w:r w:rsidRPr="00DD266F">
        <w:rPr>
          <w:lang w:val="en-US"/>
        </w:rPr>
        <w:t></w:t>
      </w:r>
      <w:r w:rsidRPr="00DD266F">
        <w:rPr>
          <w:rFonts w:hint="eastAsia"/>
          <w:lang w:val="en-US"/>
        </w:rPr>
        <w:t>укладається</w:t>
      </w:r>
      <w:r w:rsidRPr="00DD266F">
        <w:rPr>
          <w:lang w:val="en-US"/>
        </w:rPr>
        <w:t></w:t>
      </w:r>
      <w:r w:rsidRPr="00DD266F">
        <w:rPr>
          <w:rFonts w:hint="eastAsia"/>
          <w:lang w:val="en-US"/>
        </w:rPr>
        <w:t>між</w:t>
      </w:r>
      <w:r w:rsidRPr="00DD266F">
        <w:rPr>
          <w:lang w:val="en-US"/>
        </w:rPr>
        <w:t></w:t>
      </w:r>
      <w:r w:rsidRPr="00DD266F">
        <w:rPr>
          <w:rFonts w:hint="eastAsia"/>
          <w:lang w:val="en-US"/>
        </w:rPr>
        <w:t>засудженим</w:t>
      </w:r>
      <w:r w:rsidRPr="00DD266F">
        <w:rPr>
          <w:lang w:val="en-US"/>
        </w:rPr>
        <w:t></w:t>
      </w:r>
      <w:r w:rsidRPr="00DD266F">
        <w:rPr>
          <w:rFonts w:hint="eastAsia"/>
          <w:lang w:val="en-US"/>
        </w:rPr>
        <w:t>і</w:t>
      </w:r>
      <w:r w:rsidRPr="00DD266F">
        <w:rPr>
          <w:lang w:val="en-US"/>
        </w:rPr>
        <w:t></w:t>
      </w:r>
      <w:r w:rsidRPr="00DD266F">
        <w:rPr>
          <w:rFonts w:hint="eastAsia"/>
          <w:lang w:val="en-US"/>
        </w:rPr>
        <w:t>виправною</w:t>
      </w:r>
      <w:r w:rsidRPr="00DD266F">
        <w:rPr>
          <w:lang w:val="en-US"/>
        </w:rPr>
        <w:t></w:t>
      </w:r>
      <w:r w:rsidRPr="00DD266F">
        <w:rPr>
          <w:rFonts w:hint="eastAsia"/>
          <w:lang w:val="en-US"/>
        </w:rPr>
        <w:t>колонією</w:t>
      </w:r>
      <w:r w:rsidRPr="00DD266F">
        <w:rPr>
          <w:lang w:val="en-US"/>
        </w:rPr>
        <w:t></w:t>
      </w:r>
      <w:r w:rsidRPr="00DD266F">
        <w:rPr>
          <w:lang w:val="en-US"/>
        </w:rPr>
        <w:t></w:t>
      </w:r>
      <w:r w:rsidRPr="00DD266F">
        <w:rPr>
          <w:rFonts w:hint="eastAsia"/>
          <w:lang w:val="en-US"/>
        </w:rPr>
        <w:t>слідчим</w:t>
      </w:r>
      <w:r w:rsidRPr="00DD266F">
        <w:rPr>
          <w:lang w:val="en-US"/>
        </w:rPr>
        <w:t></w:t>
      </w:r>
      <w:r w:rsidRPr="00DD266F">
        <w:rPr>
          <w:rFonts w:hint="eastAsia"/>
          <w:lang w:val="en-US"/>
        </w:rPr>
        <w:t>ізолятором</w:t>
      </w:r>
      <w:r w:rsidRPr="00DD266F">
        <w:rPr>
          <w:lang w:val="en-US"/>
        </w:rPr>
        <w:t></w:t>
      </w:r>
      <w:r w:rsidRPr="00DD266F">
        <w:rPr>
          <w:lang w:val="en-US"/>
        </w:rPr>
        <w:t></w:t>
      </w:r>
      <w:r w:rsidRPr="00DD266F">
        <w:rPr>
          <w:lang w:val="en-US"/>
        </w:rPr>
        <w:t></w:t>
      </w:r>
      <w:r w:rsidRPr="00DD266F">
        <w:rPr>
          <w:rFonts w:hint="eastAsia"/>
          <w:lang w:val="en-US"/>
        </w:rPr>
        <w:t>за</w:t>
      </w:r>
      <w:r w:rsidRPr="00DD266F">
        <w:rPr>
          <w:lang w:val="en-US"/>
        </w:rPr>
        <w:t></w:t>
      </w:r>
      <w:r w:rsidRPr="00DD266F">
        <w:rPr>
          <w:rFonts w:hint="eastAsia"/>
          <w:lang w:val="en-US"/>
        </w:rPr>
        <w:t>умови</w:t>
      </w:r>
      <w:r w:rsidRPr="00DD266F">
        <w:rPr>
          <w:lang w:val="en-US"/>
        </w:rPr>
        <w:t></w:t>
      </w:r>
      <w:r w:rsidRPr="00DD266F">
        <w:rPr>
          <w:rFonts w:hint="eastAsia"/>
          <w:lang w:val="en-US"/>
        </w:rPr>
        <w:t>забезпечення</w:t>
      </w:r>
      <w:r w:rsidRPr="00DD266F">
        <w:rPr>
          <w:lang w:val="en-US"/>
        </w:rPr>
        <w:t></w:t>
      </w:r>
      <w:r w:rsidRPr="00DD266F">
        <w:rPr>
          <w:rFonts w:hint="eastAsia"/>
          <w:lang w:val="en-US"/>
        </w:rPr>
        <w:t>їх</w:t>
      </w:r>
      <w:r w:rsidRPr="00DD266F">
        <w:rPr>
          <w:lang w:val="en-US"/>
        </w:rPr>
        <w:t></w:t>
      </w:r>
      <w:r w:rsidRPr="00DD266F">
        <w:rPr>
          <w:rFonts w:hint="eastAsia"/>
          <w:lang w:val="en-US"/>
        </w:rPr>
        <w:t>належної</w:t>
      </w:r>
      <w:r w:rsidRPr="00DD266F">
        <w:rPr>
          <w:lang w:val="en-US"/>
        </w:rPr>
        <w:t></w:t>
      </w:r>
      <w:r w:rsidRPr="00DD266F">
        <w:rPr>
          <w:rFonts w:hint="eastAsia"/>
          <w:lang w:val="en-US"/>
        </w:rPr>
        <w:t>охорони</w:t>
      </w:r>
      <w:r w:rsidRPr="00DD266F">
        <w:rPr>
          <w:lang w:val="en-US"/>
        </w:rPr>
        <w:t></w:t>
      </w:r>
      <w:r w:rsidRPr="00DD266F">
        <w:rPr>
          <w:rFonts w:hint="eastAsia"/>
          <w:lang w:val="en-US"/>
        </w:rPr>
        <w:t>та</w:t>
      </w:r>
      <w:r w:rsidRPr="00DD266F">
        <w:rPr>
          <w:lang w:val="en-US"/>
        </w:rPr>
        <w:t></w:t>
      </w:r>
      <w:r w:rsidRPr="00DD266F">
        <w:rPr>
          <w:rFonts w:hint="eastAsia"/>
          <w:lang w:val="en-US"/>
        </w:rPr>
        <w:t>ізоляції</w:t>
      </w:r>
      <w:r w:rsidRPr="00DD266F">
        <w:rPr>
          <w:lang w:val="en-US"/>
        </w:rPr>
        <w:t></w:t>
      </w:r>
      <w:r w:rsidRPr="00DD266F">
        <w:rPr>
          <w:lang w:val="en-US"/>
        </w:rPr>
        <w:t></w:t>
      </w:r>
    </w:p>
    <w:p w:rsidR="00DD266F" w:rsidRPr="00DD266F" w:rsidRDefault="00DD266F" w:rsidP="00DD266F">
      <w:pPr>
        <w:rPr>
          <w:lang w:val="en-US"/>
        </w:rPr>
      </w:pPr>
      <w:r w:rsidRPr="00DD266F">
        <w:rPr>
          <w:rFonts w:hint="eastAsia"/>
          <w:lang w:val="en-US"/>
        </w:rPr>
        <w:t>–</w:t>
      </w:r>
      <w:r w:rsidRPr="00DD266F">
        <w:rPr>
          <w:lang w:val="en-US"/>
        </w:rPr>
        <w:tab/>
      </w:r>
      <w:r w:rsidRPr="00DD266F">
        <w:rPr>
          <w:rFonts w:hint="eastAsia"/>
          <w:lang w:val="en-US"/>
        </w:rPr>
        <w:t>ст</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КВК</w:t>
      </w:r>
      <w:r w:rsidRPr="00DD266F">
        <w:rPr>
          <w:lang w:val="en-US"/>
        </w:rPr>
        <w:t></w:t>
      </w:r>
      <w:r w:rsidRPr="00DD266F">
        <w:rPr>
          <w:rFonts w:hint="eastAsia"/>
          <w:lang w:val="en-US"/>
        </w:rPr>
        <w:t>України</w:t>
      </w:r>
      <w:r w:rsidRPr="00DD266F">
        <w:rPr>
          <w:lang w:val="en-US"/>
        </w:rPr>
        <w:t></w:t>
      </w:r>
      <w:r w:rsidRPr="00DD266F">
        <w:rPr>
          <w:rFonts w:hint="eastAsia"/>
          <w:lang w:val="en-US"/>
        </w:rPr>
        <w:t>після</w:t>
      </w:r>
      <w:r w:rsidRPr="00DD266F">
        <w:rPr>
          <w:lang w:val="en-US"/>
        </w:rPr>
        <w:t></w:t>
      </w:r>
      <w:r w:rsidRPr="00DD266F">
        <w:rPr>
          <w:rFonts w:hint="eastAsia"/>
          <w:lang w:val="en-US"/>
        </w:rPr>
        <w:t>слів</w:t>
      </w:r>
      <w:r w:rsidRPr="00DD266F">
        <w:rPr>
          <w:lang w:val="en-US"/>
        </w:rPr>
        <w:t></w:t>
      </w:r>
      <w:r w:rsidRPr="00DD266F">
        <w:rPr>
          <w:lang w:val="en-US"/>
        </w:rPr>
        <w:t></w:t>
      </w:r>
      <w:r w:rsidRPr="00DD266F">
        <w:rPr>
          <w:rFonts w:hint="eastAsia"/>
          <w:lang w:val="en-US"/>
        </w:rPr>
        <w:t>злісним</w:t>
      </w:r>
      <w:r w:rsidRPr="00DD266F">
        <w:rPr>
          <w:lang w:val="en-US"/>
        </w:rPr>
        <w:t></w:t>
      </w:r>
      <w:r w:rsidRPr="00DD266F">
        <w:rPr>
          <w:rFonts w:hint="eastAsia"/>
          <w:lang w:val="en-US"/>
        </w:rPr>
        <w:t>порушенням</w:t>
      </w:r>
      <w:r w:rsidRPr="00DD266F">
        <w:rPr>
          <w:lang w:val="en-US"/>
        </w:rPr>
        <w:t></w:t>
      </w:r>
      <w:r w:rsidRPr="00DD266F">
        <w:rPr>
          <w:rFonts w:hint="eastAsia"/>
          <w:lang w:val="en-US"/>
        </w:rPr>
        <w:t>установленого</w:t>
      </w:r>
      <w:r w:rsidRPr="00DD266F">
        <w:rPr>
          <w:lang w:val="en-US"/>
        </w:rPr>
        <w:t></w:t>
      </w:r>
      <w:r w:rsidRPr="00DD266F">
        <w:rPr>
          <w:rFonts w:hint="eastAsia"/>
          <w:lang w:val="en-US"/>
        </w:rPr>
        <w:t>порядку</w:t>
      </w:r>
      <w:r w:rsidRPr="00DD266F">
        <w:rPr>
          <w:lang w:val="en-US"/>
        </w:rPr>
        <w:t></w:t>
      </w:r>
      <w:r w:rsidRPr="00DD266F">
        <w:rPr>
          <w:rFonts w:hint="eastAsia"/>
          <w:lang w:val="en-US"/>
        </w:rPr>
        <w:t>відбування</w:t>
      </w:r>
      <w:r w:rsidRPr="00DD266F">
        <w:rPr>
          <w:lang w:val="en-US"/>
        </w:rPr>
        <w:t></w:t>
      </w:r>
      <w:r w:rsidRPr="00DD266F">
        <w:rPr>
          <w:rFonts w:hint="eastAsia"/>
          <w:lang w:val="en-US"/>
        </w:rPr>
        <w:t>покарання</w:t>
      </w:r>
      <w:r w:rsidRPr="00DD266F">
        <w:rPr>
          <w:lang w:val="en-US"/>
        </w:rPr>
        <w:t></w:t>
      </w:r>
      <w:r w:rsidRPr="00DD266F">
        <w:rPr>
          <w:rFonts w:hint="eastAsia"/>
          <w:lang w:val="en-US"/>
        </w:rPr>
        <w:t>є</w:t>
      </w:r>
      <w:r w:rsidRPr="00DD266F">
        <w:rPr>
          <w:lang w:val="en-US"/>
        </w:rPr>
        <w:t></w:t>
      </w:r>
      <w:r w:rsidRPr="00DD266F">
        <w:rPr>
          <w:lang w:val="en-US"/>
        </w:rPr>
        <w:t></w:t>
      </w:r>
      <w:r w:rsidRPr="00DD266F">
        <w:rPr>
          <w:rFonts w:hint="eastAsia"/>
          <w:lang w:val="en-US"/>
        </w:rPr>
        <w:t>доповнити</w:t>
      </w:r>
      <w:r w:rsidRPr="00DD266F">
        <w:rPr>
          <w:lang w:val="en-US"/>
        </w:rPr>
        <w:t></w:t>
      </w:r>
      <w:r w:rsidRPr="00DD266F">
        <w:rPr>
          <w:rFonts w:hint="eastAsia"/>
          <w:lang w:val="en-US"/>
        </w:rPr>
        <w:t>словами</w:t>
      </w:r>
      <w:r w:rsidRPr="00DD266F">
        <w:rPr>
          <w:lang w:val="en-US"/>
        </w:rPr>
        <w:t></w:t>
      </w:r>
      <w:r w:rsidRPr="00DD266F">
        <w:rPr>
          <w:lang w:val="en-US"/>
        </w:rPr>
        <w:t></w:t>
      </w:r>
      <w:r w:rsidRPr="00DD266F">
        <w:rPr>
          <w:rFonts w:hint="eastAsia"/>
          <w:lang w:val="en-US"/>
        </w:rPr>
        <w:t>необґрунтована</w:t>
      </w:r>
      <w:r w:rsidRPr="00DD266F">
        <w:rPr>
          <w:lang w:val="en-US"/>
        </w:rPr>
        <w:t></w:t>
      </w:r>
      <w:r w:rsidRPr="00DD266F">
        <w:rPr>
          <w:rFonts w:hint="eastAsia"/>
          <w:lang w:val="en-US"/>
        </w:rPr>
        <w:t>відмова</w:t>
      </w:r>
      <w:r w:rsidRPr="00DD266F">
        <w:rPr>
          <w:lang w:val="en-US"/>
        </w:rPr>
        <w:t></w:t>
      </w:r>
      <w:r w:rsidRPr="00DD266F">
        <w:rPr>
          <w:rFonts w:hint="eastAsia"/>
          <w:lang w:val="en-US"/>
        </w:rPr>
        <w:t>від</w:t>
      </w:r>
      <w:r w:rsidRPr="00DD266F">
        <w:rPr>
          <w:lang w:val="en-US"/>
        </w:rPr>
        <w:t></w:t>
      </w:r>
      <w:r w:rsidRPr="00DD266F">
        <w:rPr>
          <w:rFonts w:hint="eastAsia"/>
          <w:lang w:val="en-US"/>
        </w:rPr>
        <w:t>праці</w:t>
      </w:r>
      <w:r w:rsidRPr="00DD266F">
        <w:rPr>
          <w:lang w:val="en-US"/>
        </w:rPr>
        <w:t></w:t>
      </w:r>
      <w:r w:rsidRPr="00DD266F">
        <w:rPr>
          <w:lang w:val="en-US"/>
        </w:rPr>
        <w:t></w:t>
      </w:r>
      <w:r w:rsidRPr="00DD266F">
        <w:rPr>
          <w:rFonts w:hint="eastAsia"/>
          <w:lang w:val="en-US"/>
        </w:rPr>
        <w:t>не</w:t>
      </w:r>
      <w:r w:rsidRPr="00DD266F">
        <w:rPr>
          <w:lang w:val="en-US"/>
        </w:rPr>
        <w:t></w:t>
      </w:r>
      <w:r w:rsidRPr="00DD266F">
        <w:rPr>
          <w:rFonts w:hint="eastAsia"/>
          <w:lang w:val="en-US"/>
        </w:rPr>
        <w:t>менш</w:t>
      </w:r>
      <w:r w:rsidRPr="00DD266F">
        <w:rPr>
          <w:lang w:val="en-US"/>
        </w:rPr>
        <w:t></w:t>
      </w:r>
      <w:r w:rsidRPr="00DD266F">
        <w:rPr>
          <w:rFonts w:hint="eastAsia"/>
          <w:lang w:val="en-US"/>
        </w:rPr>
        <w:t>як</w:t>
      </w:r>
      <w:r w:rsidRPr="00DD266F">
        <w:rPr>
          <w:lang w:val="en-US"/>
        </w:rPr>
        <w:t></w:t>
      </w:r>
      <w:r w:rsidRPr="00DD266F">
        <w:rPr>
          <w:rFonts w:hint="eastAsia"/>
          <w:lang w:val="en-US"/>
        </w:rPr>
        <w:t>тричі</w:t>
      </w:r>
      <w:r w:rsidRPr="00DD266F">
        <w:rPr>
          <w:lang w:val="en-US"/>
        </w:rPr>
        <w:t></w:t>
      </w:r>
      <w:r w:rsidRPr="00DD266F">
        <w:rPr>
          <w:rFonts w:hint="eastAsia"/>
          <w:lang w:val="en-US"/>
        </w:rPr>
        <w:t>протягом</w:t>
      </w:r>
      <w:r w:rsidRPr="00DD266F">
        <w:rPr>
          <w:lang w:val="en-US"/>
        </w:rPr>
        <w:t></w:t>
      </w:r>
      <w:r w:rsidRPr="00DD266F">
        <w:rPr>
          <w:rFonts w:hint="eastAsia"/>
          <w:lang w:val="en-US"/>
        </w:rPr>
        <w:t>року</w:t>
      </w:r>
      <w:r w:rsidRPr="00DD266F">
        <w:rPr>
          <w:lang w:val="en-US"/>
        </w:rPr>
        <w:t></w:t>
      </w:r>
      <w:r w:rsidRPr="00DD266F">
        <w:rPr>
          <w:lang w:val="en-US"/>
        </w:rPr>
        <w:t></w:t>
      </w:r>
      <w:r w:rsidRPr="00DD266F">
        <w:rPr>
          <w:lang w:val="en-US"/>
        </w:rPr>
        <w:t></w:t>
      </w:r>
      <w:r w:rsidRPr="00DD266F">
        <w:rPr>
          <w:lang w:val="en-US"/>
        </w:rPr>
        <w:t></w:t>
      </w:r>
    </w:p>
    <w:p w:rsidR="00DD266F" w:rsidRPr="00DD266F" w:rsidRDefault="00DD266F" w:rsidP="00DD266F">
      <w:pPr>
        <w:rPr>
          <w:lang w:val="en-US"/>
        </w:rPr>
      </w:pPr>
      <w:r w:rsidRPr="00DD266F">
        <w:rPr>
          <w:rFonts w:hint="eastAsia"/>
          <w:lang w:val="en-US"/>
        </w:rPr>
        <w:t>–</w:t>
      </w:r>
      <w:r w:rsidRPr="00DD266F">
        <w:rPr>
          <w:lang w:val="en-US"/>
        </w:rPr>
        <w:tab/>
      </w:r>
      <w:r w:rsidRPr="00DD266F">
        <w:rPr>
          <w:rFonts w:hint="eastAsia"/>
          <w:lang w:val="en-US"/>
        </w:rPr>
        <w:t>ч</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ст</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КВК</w:t>
      </w:r>
      <w:r w:rsidRPr="00DD266F">
        <w:rPr>
          <w:lang w:val="en-US"/>
        </w:rPr>
        <w:t></w:t>
      </w:r>
      <w:r w:rsidRPr="00DD266F">
        <w:rPr>
          <w:rFonts w:hint="eastAsia"/>
          <w:lang w:val="en-US"/>
        </w:rPr>
        <w:t>України</w:t>
      </w:r>
      <w:r w:rsidRPr="00DD266F">
        <w:rPr>
          <w:lang w:val="en-US"/>
        </w:rPr>
        <w:t></w:t>
      </w:r>
      <w:r w:rsidRPr="00DD266F">
        <w:rPr>
          <w:rFonts w:hint="eastAsia"/>
          <w:lang w:val="en-US"/>
        </w:rPr>
        <w:t>доповнити</w:t>
      </w:r>
      <w:r w:rsidRPr="00DD266F">
        <w:rPr>
          <w:lang w:val="en-US"/>
        </w:rPr>
        <w:t></w:t>
      </w:r>
      <w:r w:rsidRPr="00DD266F">
        <w:rPr>
          <w:rFonts w:hint="eastAsia"/>
          <w:lang w:val="en-US"/>
        </w:rPr>
        <w:t>абзацом</w:t>
      </w:r>
      <w:r w:rsidRPr="00DD266F">
        <w:rPr>
          <w:lang w:val="en-US"/>
        </w:rPr>
        <w:t></w:t>
      </w:r>
      <w:r w:rsidRPr="00DD266F">
        <w:rPr>
          <w:rFonts w:hint="eastAsia"/>
          <w:lang w:val="en-US"/>
        </w:rPr>
        <w:t>такого</w:t>
      </w:r>
      <w:r w:rsidRPr="00DD266F">
        <w:rPr>
          <w:lang w:val="en-US"/>
        </w:rPr>
        <w:t></w:t>
      </w:r>
      <w:r w:rsidRPr="00DD266F">
        <w:rPr>
          <w:rFonts w:hint="eastAsia"/>
          <w:lang w:val="en-US"/>
        </w:rPr>
        <w:t>змісту</w:t>
      </w:r>
      <w:r w:rsidRPr="00DD266F">
        <w:rPr>
          <w:lang w:val="en-US"/>
        </w:rPr>
        <w:t></w:t>
      </w:r>
    </w:p>
    <w:p w:rsidR="00DD266F" w:rsidRPr="00DD266F" w:rsidRDefault="00DD266F" w:rsidP="00DD266F">
      <w:pPr>
        <w:rPr>
          <w:lang w:val="en-US"/>
        </w:rPr>
      </w:pPr>
      <w:r w:rsidRPr="00DD266F">
        <w:rPr>
          <w:lang w:val="en-US"/>
        </w:rPr>
        <w:t></w:t>
      </w:r>
      <w:r w:rsidRPr="00DD266F">
        <w:rPr>
          <w:rFonts w:hint="eastAsia"/>
          <w:lang w:val="en-US"/>
        </w:rPr>
        <w:t>на</w:t>
      </w:r>
      <w:r w:rsidRPr="00DD266F">
        <w:rPr>
          <w:lang w:val="en-US"/>
        </w:rPr>
        <w:t></w:t>
      </w:r>
      <w:r w:rsidRPr="00DD266F">
        <w:rPr>
          <w:rFonts w:hint="eastAsia"/>
          <w:lang w:val="en-US"/>
        </w:rPr>
        <w:t>вимогу</w:t>
      </w:r>
      <w:r w:rsidRPr="00DD266F">
        <w:rPr>
          <w:lang w:val="en-US"/>
        </w:rPr>
        <w:t></w:t>
      </w:r>
      <w:r w:rsidRPr="00DD266F">
        <w:rPr>
          <w:rFonts w:hint="eastAsia"/>
          <w:lang w:val="en-US"/>
        </w:rPr>
        <w:t>персоналу</w:t>
      </w:r>
      <w:r w:rsidRPr="00DD266F">
        <w:rPr>
          <w:lang w:val="en-US"/>
        </w:rPr>
        <w:t></w:t>
      </w:r>
      <w:r w:rsidRPr="00DD266F">
        <w:rPr>
          <w:rFonts w:hint="eastAsia"/>
          <w:lang w:val="en-US"/>
        </w:rPr>
        <w:t>колонії</w:t>
      </w:r>
      <w:r w:rsidRPr="00DD266F">
        <w:rPr>
          <w:lang w:val="en-US"/>
        </w:rPr>
        <w:t></w:t>
      </w:r>
      <w:r w:rsidRPr="00DD266F">
        <w:rPr>
          <w:rFonts w:hint="eastAsia"/>
          <w:lang w:val="en-US"/>
        </w:rPr>
        <w:t>проходити</w:t>
      </w:r>
      <w:r w:rsidRPr="00DD266F">
        <w:rPr>
          <w:lang w:val="en-US"/>
        </w:rPr>
        <w:t></w:t>
      </w:r>
      <w:r w:rsidRPr="00DD266F">
        <w:rPr>
          <w:rFonts w:hint="eastAsia"/>
          <w:lang w:val="en-US"/>
        </w:rPr>
        <w:t>огляд</w:t>
      </w:r>
      <w:r w:rsidRPr="00DD266F">
        <w:rPr>
          <w:lang w:val="en-US"/>
        </w:rPr>
        <w:t></w:t>
      </w:r>
      <w:r w:rsidRPr="00DD266F">
        <w:rPr>
          <w:rFonts w:hint="eastAsia"/>
          <w:lang w:val="en-US"/>
        </w:rPr>
        <w:t>на</w:t>
      </w:r>
      <w:r w:rsidRPr="00DD266F">
        <w:rPr>
          <w:lang w:val="en-US"/>
        </w:rPr>
        <w:t></w:t>
      </w:r>
      <w:r w:rsidRPr="00DD266F">
        <w:rPr>
          <w:rFonts w:hint="eastAsia"/>
          <w:lang w:val="en-US"/>
        </w:rPr>
        <w:t>предмет</w:t>
      </w:r>
      <w:r w:rsidRPr="00DD266F">
        <w:rPr>
          <w:lang w:val="en-US"/>
        </w:rPr>
        <w:t></w:t>
      </w:r>
      <w:r w:rsidRPr="00DD266F">
        <w:rPr>
          <w:rFonts w:hint="eastAsia"/>
          <w:lang w:val="en-US"/>
        </w:rPr>
        <w:t>наявності</w:t>
      </w:r>
      <w:r w:rsidRPr="00DD266F">
        <w:rPr>
          <w:lang w:val="en-US"/>
        </w:rPr>
        <w:t></w:t>
      </w:r>
      <w:r w:rsidRPr="00DD266F">
        <w:rPr>
          <w:rFonts w:hint="eastAsia"/>
          <w:lang w:val="en-US"/>
        </w:rPr>
        <w:t>ознак</w:t>
      </w:r>
      <w:r w:rsidRPr="00DD266F">
        <w:rPr>
          <w:lang w:val="en-US"/>
        </w:rPr>
        <w:t></w:t>
      </w:r>
      <w:r w:rsidRPr="00DD266F">
        <w:rPr>
          <w:rFonts w:hint="eastAsia"/>
          <w:lang w:val="en-US"/>
        </w:rPr>
        <w:t>алкогольного</w:t>
      </w:r>
      <w:r w:rsidRPr="00DD266F">
        <w:rPr>
          <w:lang w:val="en-US"/>
        </w:rPr>
        <w:t></w:t>
      </w:r>
      <w:r w:rsidRPr="00DD266F">
        <w:rPr>
          <w:lang w:val="en-US"/>
        </w:rPr>
        <w:t></w:t>
      </w:r>
      <w:r w:rsidRPr="00DD266F">
        <w:rPr>
          <w:rFonts w:hint="eastAsia"/>
          <w:lang w:val="en-US"/>
        </w:rPr>
        <w:t>наркотичного</w:t>
      </w:r>
      <w:r w:rsidRPr="00DD266F">
        <w:rPr>
          <w:lang w:val="en-US"/>
        </w:rPr>
        <w:t></w:t>
      </w:r>
      <w:r w:rsidRPr="00DD266F">
        <w:rPr>
          <w:rFonts w:hint="eastAsia"/>
          <w:lang w:val="en-US"/>
        </w:rPr>
        <w:t>або</w:t>
      </w:r>
      <w:r w:rsidRPr="00DD266F">
        <w:rPr>
          <w:lang w:val="en-US"/>
        </w:rPr>
        <w:t></w:t>
      </w:r>
      <w:r w:rsidRPr="00DD266F">
        <w:rPr>
          <w:rFonts w:hint="eastAsia"/>
          <w:lang w:val="en-US"/>
        </w:rPr>
        <w:t>токсичного</w:t>
      </w:r>
      <w:r w:rsidRPr="00DD266F">
        <w:rPr>
          <w:lang w:val="en-US"/>
        </w:rPr>
        <w:t></w:t>
      </w:r>
      <w:r w:rsidRPr="00DD266F">
        <w:rPr>
          <w:rFonts w:hint="eastAsia"/>
          <w:lang w:val="en-US"/>
        </w:rPr>
        <w:t>сп’яніння</w:t>
      </w:r>
      <w:r w:rsidRPr="00DD266F">
        <w:rPr>
          <w:lang w:val="en-US"/>
        </w:rPr>
        <w:t></w:t>
      </w:r>
      <w:r w:rsidRPr="00DD266F">
        <w:rPr>
          <w:lang w:val="en-US"/>
        </w:rPr>
        <w:t></w:t>
      </w:r>
    </w:p>
    <w:p w:rsidR="00DD266F" w:rsidRPr="00DD266F" w:rsidRDefault="00DD266F" w:rsidP="00DD266F">
      <w:pPr>
        <w:rPr>
          <w:lang w:val="en-US"/>
        </w:rPr>
      </w:pPr>
      <w:r w:rsidRPr="00DD266F">
        <w:rPr>
          <w:rFonts w:hint="eastAsia"/>
          <w:lang w:val="en-US"/>
        </w:rPr>
        <w:t>–</w:t>
      </w:r>
      <w:r w:rsidRPr="00DD266F">
        <w:rPr>
          <w:lang w:val="en-US"/>
        </w:rPr>
        <w:tab/>
      </w:r>
      <w:r w:rsidRPr="00DD266F">
        <w:rPr>
          <w:rFonts w:hint="eastAsia"/>
          <w:lang w:val="en-US"/>
        </w:rPr>
        <w:t>ст</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КВК</w:t>
      </w:r>
      <w:r w:rsidRPr="00DD266F">
        <w:rPr>
          <w:lang w:val="en-US"/>
        </w:rPr>
        <w:t></w:t>
      </w:r>
      <w:r w:rsidRPr="00DD266F">
        <w:rPr>
          <w:rFonts w:hint="eastAsia"/>
          <w:lang w:val="en-US"/>
        </w:rPr>
        <w:t>України</w:t>
      </w:r>
      <w:r w:rsidRPr="00DD266F">
        <w:rPr>
          <w:lang w:val="en-US"/>
        </w:rPr>
        <w:t></w:t>
      </w:r>
      <w:r w:rsidRPr="00DD266F">
        <w:rPr>
          <w:rFonts w:hint="eastAsia"/>
          <w:lang w:val="en-US"/>
        </w:rPr>
        <w:t>викласти</w:t>
      </w:r>
      <w:r w:rsidRPr="00DD266F">
        <w:rPr>
          <w:lang w:val="en-US"/>
        </w:rPr>
        <w:t></w:t>
      </w:r>
      <w:r w:rsidRPr="00DD266F">
        <w:rPr>
          <w:rFonts w:hint="eastAsia"/>
          <w:lang w:val="en-US"/>
        </w:rPr>
        <w:t>в</w:t>
      </w:r>
      <w:r w:rsidRPr="00DD266F">
        <w:rPr>
          <w:lang w:val="en-US"/>
        </w:rPr>
        <w:t></w:t>
      </w:r>
      <w:r w:rsidRPr="00DD266F">
        <w:rPr>
          <w:rFonts w:hint="eastAsia"/>
          <w:lang w:val="en-US"/>
        </w:rPr>
        <w:t>такій</w:t>
      </w:r>
      <w:r w:rsidRPr="00DD266F">
        <w:rPr>
          <w:lang w:val="en-US"/>
        </w:rPr>
        <w:t></w:t>
      </w:r>
      <w:r w:rsidRPr="00DD266F">
        <w:rPr>
          <w:rFonts w:hint="eastAsia"/>
          <w:lang w:val="en-US"/>
        </w:rPr>
        <w:t>редакції</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Особи</w:t>
      </w:r>
      <w:r w:rsidRPr="00DD266F">
        <w:rPr>
          <w:lang w:val="en-US"/>
        </w:rPr>
        <w:t></w:t>
      </w:r>
      <w:r w:rsidRPr="00DD266F">
        <w:rPr>
          <w:lang w:val="en-US"/>
        </w:rPr>
        <w:t></w:t>
      </w:r>
      <w:r w:rsidRPr="00DD266F">
        <w:rPr>
          <w:rFonts w:hint="eastAsia"/>
          <w:lang w:val="en-US"/>
        </w:rPr>
        <w:t>які</w:t>
      </w:r>
      <w:r w:rsidRPr="00DD266F">
        <w:rPr>
          <w:lang w:val="en-US"/>
        </w:rPr>
        <w:t></w:t>
      </w:r>
      <w:r w:rsidRPr="00DD266F">
        <w:rPr>
          <w:rFonts w:hint="eastAsia"/>
          <w:lang w:val="en-US"/>
        </w:rPr>
        <w:t>відбувають</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виправних</w:t>
      </w:r>
      <w:r w:rsidRPr="00DD266F">
        <w:rPr>
          <w:lang w:val="en-US"/>
        </w:rPr>
        <w:t></w:t>
      </w:r>
      <w:r w:rsidRPr="00DD266F">
        <w:rPr>
          <w:rFonts w:hint="eastAsia"/>
          <w:lang w:val="en-US"/>
        </w:rPr>
        <w:t>колоніях</w:t>
      </w:r>
      <w:r w:rsidRPr="00DD266F">
        <w:rPr>
          <w:lang w:val="en-US"/>
        </w:rPr>
        <w:t></w:t>
      </w:r>
      <w:r w:rsidRPr="00DD266F">
        <w:rPr>
          <w:lang w:val="en-US"/>
        </w:rPr>
        <w:t></w:t>
      </w:r>
      <w:r w:rsidRPr="00DD266F">
        <w:rPr>
          <w:rFonts w:hint="eastAsia"/>
          <w:lang w:val="en-US"/>
        </w:rPr>
        <w:t>відшкодовують</w:t>
      </w:r>
      <w:r w:rsidRPr="00DD266F">
        <w:rPr>
          <w:lang w:val="en-US"/>
        </w:rPr>
        <w:t></w:t>
      </w:r>
      <w:r w:rsidRPr="00DD266F">
        <w:rPr>
          <w:rFonts w:hint="eastAsia"/>
          <w:lang w:val="en-US"/>
        </w:rPr>
        <w:t>витрати</w:t>
      </w:r>
      <w:r w:rsidRPr="00DD266F">
        <w:rPr>
          <w:lang w:val="en-US"/>
        </w:rPr>
        <w:t></w:t>
      </w:r>
      <w:r w:rsidRPr="00DD266F">
        <w:rPr>
          <w:rFonts w:hint="eastAsia"/>
          <w:lang w:val="en-US"/>
        </w:rPr>
        <w:t>на</w:t>
      </w:r>
      <w:r w:rsidRPr="00DD266F">
        <w:rPr>
          <w:lang w:val="en-US"/>
        </w:rPr>
        <w:t></w:t>
      </w:r>
      <w:r w:rsidRPr="00DD266F">
        <w:rPr>
          <w:rFonts w:hint="eastAsia"/>
          <w:lang w:val="en-US"/>
        </w:rPr>
        <w:t>їхнє</w:t>
      </w:r>
      <w:r w:rsidRPr="00DD266F">
        <w:rPr>
          <w:lang w:val="en-US"/>
        </w:rPr>
        <w:t></w:t>
      </w:r>
      <w:r w:rsidRPr="00DD266F">
        <w:rPr>
          <w:rFonts w:hint="eastAsia"/>
          <w:lang w:val="en-US"/>
        </w:rPr>
        <w:t>утримання</w:t>
      </w:r>
      <w:r w:rsidRPr="00DD266F">
        <w:rPr>
          <w:lang w:val="en-US"/>
        </w:rPr>
        <w:t></w:t>
      </w:r>
      <w:r w:rsidRPr="00DD266F">
        <w:rPr>
          <w:lang w:val="en-US"/>
        </w:rPr>
        <w:t></w:t>
      </w:r>
      <w:r w:rsidRPr="00DD266F">
        <w:rPr>
          <w:rFonts w:hint="eastAsia"/>
          <w:lang w:val="en-US"/>
        </w:rPr>
        <w:t>крім</w:t>
      </w:r>
      <w:r w:rsidRPr="00DD266F">
        <w:rPr>
          <w:lang w:val="en-US"/>
        </w:rPr>
        <w:t></w:t>
      </w:r>
      <w:r w:rsidRPr="00DD266F">
        <w:rPr>
          <w:rFonts w:hint="eastAsia"/>
          <w:lang w:val="en-US"/>
        </w:rPr>
        <w:t>вартості</w:t>
      </w:r>
      <w:r w:rsidRPr="00DD266F">
        <w:rPr>
          <w:lang w:val="en-US"/>
        </w:rPr>
        <w:t></w:t>
      </w:r>
      <w:r w:rsidRPr="00DD266F">
        <w:rPr>
          <w:rFonts w:hint="eastAsia"/>
          <w:lang w:val="en-US"/>
        </w:rPr>
        <w:t>спецодягу</w:t>
      </w:r>
      <w:r w:rsidRPr="00DD266F">
        <w:rPr>
          <w:lang w:val="en-US"/>
        </w:rPr>
        <w:t></w:t>
      </w:r>
      <w:r w:rsidRPr="00DD266F">
        <w:rPr>
          <w:rFonts w:hint="eastAsia"/>
          <w:lang w:val="en-US"/>
        </w:rPr>
        <w:t>і</w:t>
      </w:r>
      <w:r w:rsidRPr="00DD266F">
        <w:rPr>
          <w:lang w:val="en-US"/>
        </w:rPr>
        <w:t></w:t>
      </w:r>
      <w:r w:rsidRPr="00DD266F">
        <w:rPr>
          <w:rFonts w:hint="eastAsia"/>
          <w:lang w:val="en-US"/>
        </w:rPr>
        <w:t>спецхарчування</w:t>
      </w:r>
      <w:r w:rsidRPr="00DD266F">
        <w:rPr>
          <w:lang w:val="en-US"/>
        </w:rPr>
        <w:t></w:t>
      </w:r>
    </w:p>
    <w:p w:rsidR="00DD266F" w:rsidRPr="00DD266F" w:rsidRDefault="00DD266F" w:rsidP="00DD266F">
      <w:pPr>
        <w:rPr>
          <w:lang w:val="en-US"/>
        </w:rPr>
      </w:pPr>
      <w:r w:rsidRPr="00DD266F">
        <w:rPr>
          <w:rFonts w:hint="eastAsia"/>
          <w:lang w:val="en-US"/>
        </w:rPr>
        <w:t>Перелік</w:t>
      </w:r>
      <w:r w:rsidRPr="00DD266F">
        <w:rPr>
          <w:lang w:val="en-US"/>
        </w:rPr>
        <w:t></w:t>
      </w:r>
      <w:r w:rsidRPr="00DD266F">
        <w:rPr>
          <w:rFonts w:hint="eastAsia"/>
          <w:lang w:val="en-US"/>
        </w:rPr>
        <w:t>витрат</w:t>
      </w:r>
      <w:r w:rsidRPr="00DD266F">
        <w:rPr>
          <w:lang w:val="en-US"/>
        </w:rPr>
        <w:t></w:t>
      </w:r>
      <w:r w:rsidRPr="00DD266F">
        <w:rPr>
          <w:rFonts w:hint="eastAsia"/>
          <w:lang w:val="en-US"/>
        </w:rPr>
        <w:t>на</w:t>
      </w:r>
      <w:r w:rsidRPr="00DD266F">
        <w:rPr>
          <w:lang w:val="en-US"/>
        </w:rPr>
        <w:t></w:t>
      </w:r>
      <w:r w:rsidRPr="00DD266F">
        <w:rPr>
          <w:rFonts w:hint="eastAsia"/>
          <w:lang w:val="en-US"/>
        </w:rPr>
        <w:t>утримання</w:t>
      </w:r>
      <w:r w:rsidRPr="00DD266F">
        <w:rPr>
          <w:lang w:val="en-US"/>
        </w:rPr>
        <w:t></w:t>
      </w:r>
      <w:r w:rsidRPr="00DD266F">
        <w:rPr>
          <w:rFonts w:hint="eastAsia"/>
          <w:lang w:val="en-US"/>
        </w:rPr>
        <w:t>засуджених</w:t>
      </w:r>
      <w:r w:rsidRPr="00DD266F">
        <w:rPr>
          <w:lang w:val="en-US"/>
        </w:rPr>
        <w:t></w:t>
      </w:r>
      <w:r w:rsidRPr="00DD266F">
        <w:rPr>
          <w:rFonts w:hint="eastAsia"/>
          <w:lang w:val="en-US"/>
        </w:rPr>
        <w:t>у</w:t>
      </w:r>
      <w:r w:rsidRPr="00DD266F">
        <w:rPr>
          <w:lang w:val="en-US"/>
        </w:rPr>
        <w:t></w:t>
      </w:r>
      <w:r w:rsidRPr="00DD266F">
        <w:rPr>
          <w:rFonts w:hint="eastAsia"/>
          <w:lang w:val="en-US"/>
        </w:rPr>
        <w:t>виправних</w:t>
      </w:r>
      <w:r w:rsidRPr="00DD266F">
        <w:rPr>
          <w:lang w:val="en-US"/>
        </w:rPr>
        <w:t></w:t>
      </w:r>
      <w:r w:rsidRPr="00DD266F">
        <w:rPr>
          <w:rFonts w:hint="eastAsia"/>
          <w:lang w:val="en-US"/>
        </w:rPr>
        <w:t>колоніях</w:t>
      </w:r>
      <w:r w:rsidRPr="00DD266F">
        <w:rPr>
          <w:lang w:val="en-US"/>
        </w:rPr>
        <w:t></w:t>
      </w:r>
      <w:r w:rsidRPr="00DD266F">
        <w:rPr>
          <w:rFonts w:hint="eastAsia"/>
          <w:lang w:val="en-US"/>
        </w:rPr>
        <w:t>та</w:t>
      </w:r>
      <w:r w:rsidRPr="00DD266F">
        <w:rPr>
          <w:lang w:val="en-US"/>
        </w:rPr>
        <w:t></w:t>
      </w:r>
      <w:r w:rsidRPr="00DD266F">
        <w:rPr>
          <w:rFonts w:hint="eastAsia"/>
          <w:lang w:val="en-US"/>
        </w:rPr>
        <w:t>порядок</w:t>
      </w:r>
      <w:r w:rsidRPr="00DD266F">
        <w:rPr>
          <w:lang w:val="en-US"/>
        </w:rPr>
        <w:t></w:t>
      </w:r>
      <w:r w:rsidRPr="00DD266F">
        <w:rPr>
          <w:rFonts w:hint="eastAsia"/>
          <w:lang w:val="en-US"/>
        </w:rPr>
        <w:t>їх</w:t>
      </w:r>
      <w:r w:rsidRPr="00DD266F">
        <w:rPr>
          <w:lang w:val="en-US"/>
        </w:rPr>
        <w:t></w:t>
      </w:r>
      <w:r w:rsidRPr="00DD266F">
        <w:rPr>
          <w:rFonts w:hint="eastAsia"/>
          <w:lang w:val="en-US"/>
        </w:rPr>
        <w:t>відшкодування</w:t>
      </w:r>
      <w:r w:rsidRPr="00DD266F">
        <w:rPr>
          <w:lang w:val="en-US"/>
        </w:rPr>
        <w:t></w:t>
      </w:r>
      <w:r w:rsidRPr="00DD266F">
        <w:rPr>
          <w:rFonts w:hint="eastAsia"/>
          <w:lang w:val="en-US"/>
        </w:rPr>
        <w:t>встановлюються</w:t>
      </w:r>
      <w:r w:rsidRPr="00DD266F">
        <w:rPr>
          <w:lang w:val="en-US"/>
        </w:rPr>
        <w:t></w:t>
      </w:r>
      <w:r w:rsidRPr="00DD266F">
        <w:rPr>
          <w:rFonts w:hint="eastAsia"/>
          <w:lang w:val="en-US"/>
        </w:rPr>
        <w:t>Кабінетом</w:t>
      </w:r>
      <w:r w:rsidRPr="00DD266F">
        <w:rPr>
          <w:lang w:val="en-US"/>
        </w:rPr>
        <w:t></w:t>
      </w:r>
      <w:r w:rsidRPr="00DD266F">
        <w:rPr>
          <w:rFonts w:hint="eastAsia"/>
          <w:lang w:val="en-US"/>
        </w:rPr>
        <w:t>Міністрів</w:t>
      </w:r>
      <w:r w:rsidRPr="00DD266F">
        <w:rPr>
          <w:lang w:val="en-US"/>
        </w:rPr>
        <w:t></w:t>
      </w:r>
      <w:r w:rsidRPr="00DD266F">
        <w:rPr>
          <w:rFonts w:hint="eastAsia"/>
          <w:lang w:val="en-US"/>
        </w:rPr>
        <w:t>України</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Відшкодування</w:t>
      </w:r>
      <w:r w:rsidRPr="00DD266F">
        <w:rPr>
          <w:lang w:val="en-US"/>
        </w:rPr>
        <w:t></w:t>
      </w:r>
      <w:r w:rsidRPr="00DD266F">
        <w:rPr>
          <w:rFonts w:hint="eastAsia"/>
          <w:lang w:val="en-US"/>
        </w:rPr>
        <w:t>засудженими</w:t>
      </w:r>
      <w:r w:rsidRPr="00DD266F">
        <w:rPr>
          <w:lang w:val="en-US"/>
        </w:rPr>
        <w:t></w:t>
      </w:r>
      <w:r w:rsidRPr="00DD266F">
        <w:rPr>
          <w:rFonts w:hint="eastAsia"/>
          <w:lang w:val="en-US"/>
        </w:rPr>
        <w:t>витрат</w:t>
      </w:r>
      <w:r w:rsidRPr="00DD266F">
        <w:rPr>
          <w:lang w:val="en-US"/>
        </w:rPr>
        <w:t></w:t>
      </w:r>
      <w:r w:rsidRPr="00DD266F">
        <w:rPr>
          <w:lang w:val="en-US"/>
        </w:rPr>
        <w:t></w:t>
      </w:r>
      <w:r w:rsidRPr="00DD266F">
        <w:rPr>
          <w:rFonts w:hint="eastAsia"/>
          <w:lang w:val="en-US"/>
        </w:rPr>
        <w:t>визначених</w:t>
      </w:r>
      <w:r w:rsidRPr="00DD266F">
        <w:rPr>
          <w:lang w:val="en-US"/>
        </w:rPr>
        <w:t></w:t>
      </w:r>
      <w:r w:rsidRPr="00DD266F">
        <w:rPr>
          <w:rFonts w:hint="eastAsia"/>
          <w:lang w:val="en-US"/>
        </w:rPr>
        <w:t>у</w:t>
      </w:r>
      <w:r w:rsidRPr="00DD266F">
        <w:rPr>
          <w:lang w:val="en-US"/>
        </w:rPr>
        <w:t></w:t>
      </w:r>
      <w:r w:rsidRPr="00DD266F">
        <w:rPr>
          <w:rFonts w:hint="eastAsia"/>
          <w:lang w:val="en-US"/>
        </w:rPr>
        <w:t>частині</w:t>
      </w:r>
      <w:r w:rsidRPr="00DD266F">
        <w:rPr>
          <w:lang w:val="en-US"/>
        </w:rPr>
        <w:t></w:t>
      </w:r>
      <w:r w:rsidRPr="00DD266F">
        <w:rPr>
          <w:rFonts w:hint="eastAsia"/>
          <w:lang w:val="en-US"/>
        </w:rPr>
        <w:t>першій</w:t>
      </w:r>
      <w:r w:rsidRPr="00DD266F">
        <w:rPr>
          <w:lang w:val="en-US"/>
        </w:rPr>
        <w:t></w:t>
      </w:r>
      <w:r w:rsidRPr="00DD266F">
        <w:rPr>
          <w:rFonts w:hint="eastAsia"/>
          <w:lang w:val="en-US"/>
        </w:rPr>
        <w:t>цієї</w:t>
      </w:r>
      <w:r w:rsidRPr="00DD266F">
        <w:rPr>
          <w:lang w:val="en-US"/>
        </w:rPr>
        <w:t></w:t>
      </w:r>
      <w:r w:rsidRPr="00DD266F">
        <w:rPr>
          <w:rFonts w:hint="eastAsia"/>
          <w:lang w:val="en-US"/>
        </w:rPr>
        <w:t>статті</w:t>
      </w:r>
      <w:r w:rsidRPr="00DD266F">
        <w:rPr>
          <w:lang w:val="en-US"/>
        </w:rPr>
        <w:t></w:t>
      </w:r>
      <w:r w:rsidRPr="00DD266F">
        <w:rPr>
          <w:lang w:val="en-US"/>
        </w:rPr>
        <w:t></w:t>
      </w:r>
      <w:r w:rsidRPr="00DD266F">
        <w:rPr>
          <w:rFonts w:hint="eastAsia"/>
          <w:lang w:val="en-US"/>
        </w:rPr>
        <w:t>здійснюється</w:t>
      </w:r>
      <w:r w:rsidRPr="00DD266F">
        <w:rPr>
          <w:lang w:val="en-US"/>
        </w:rPr>
        <w:t></w:t>
      </w:r>
      <w:r w:rsidRPr="00DD266F">
        <w:rPr>
          <w:rFonts w:hint="eastAsia"/>
          <w:lang w:val="en-US"/>
        </w:rPr>
        <w:t>після</w:t>
      </w:r>
      <w:r w:rsidRPr="00DD266F">
        <w:rPr>
          <w:lang w:val="en-US"/>
        </w:rPr>
        <w:t></w:t>
      </w:r>
      <w:r w:rsidRPr="00DD266F">
        <w:rPr>
          <w:rFonts w:hint="eastAsia"/>
          <w:lang w:val="en-US"/>
        </w:rPr>
        <w:t>відрахування</w:t>
      </w:r>
      <w:r w:rsidRPr="00DD266F">
        <w:rPr>
          <w:lang w:val="en-US"/>
        </w:rPr>
        <w:t></w:t>
      </w:r>
      <w:r w:rsidRPr="00DD266F">
        <w:rPr>
          <w:rFonts w:hint="eastAsia"/>
          <w:lang w:val="en-US"/>
        </w:rPr>
        <w:t>податку</w:t>
      </w:r>
      <w:r w:rsidRPr="00DD266F">
        <w:rPr>
          <w:lang w:val="en-US"/>
        </w:rPr>
        <w:t></w:t>
      </w:r>
      <w:r w:rsidRPr="00DD266F">
        <w:rPr>
          <w:rFonts w:hint="eastAsia"/>
          <w:lang w:val="en-US"/>
        </w:rPr>
        <w:t>на</w:t>
      </w:r>
      <w:r w:rsidRPr="00DD266F">
        <w:rPr>
          <w:lang w:val="en-US"/>
        </w:rPr>
        <w:t></w:t>
      </w:r>
      <w:r w:rsidRPr="00DD266F">
        <w:rPr>
          <w:rFonts w:hint="eastAsia"/>
          <w:lang w:val="en-US"/>
        </w:rPr>
        <w:t>доходи</w:t>
      </w:r>
      <w:r w:rsidRPr="00DD266F">
        <w:rPr>
          <w:lang w:val="en-US"/>
        </w:rPr>
        <w:t></w:t>
      </w:r>
      <w:r w:rsidRPr="00DD266F">
        <w:rPr>
          <w:rFonts w:hint="eastAsia"/>
          <w:lang w:val="en-US"/>
        </w:rPr>
        <w:t>фізичних</w:t>
      </w:r>
      <w:r w:rsidRPr="00DD266F">
        <w:rPr>
          <w:lang w:val="en-US"/>
        </w:rPr>
        <w:t></w:t>
      </w:r>
      <w:r w:rsidRPr="00DD266F">
        <w:rPr>
          <w:rFonts w:hint="eastAsia"/>
          <w:lang w:val="en-US"/>
        </w:rPr>
        <w:t>осіб</w:t>
      </w:r>
      <w:r w:rsidRPr="00DD266F">
        <w:rPr>
          <w:lang w:val="en-US"/>
        </w:rPr>
        <w:t></w:t>
      </w:r>
      <w:r w:rsidRPr="00DD266F">
        <w:rPr>
          <w:rFonts w:hint="eastAsia"/>
          <w:lang w:val="en-US"/>
        </w:rPr>
        <w:t>і</w:t>
      </w:r>
      <w:r w:rsidRPr="00DD266F">
        <w:rPr>
          <w:lang w:val="en-US"/>
        </w:rPr>
        <w:t></w:t>
      </w:r>
      <w:r w:rsidRPr="00DD266F">
        <w:rPr>
          <w:rFonts w:hint="eastAsia"/>
          <w:lang w:val="en-US"/>
        </w:rPr>
        <w:t>аліментів</w:t>
      </w:r>
      <w:r w:rsidRPr="00DD266F">
        <w:rPr>
          <w:lang w:val="en-US"/>
        </w:rPr>
        <w:t></w:t>
      </w:r>
      <w:r w:rsidRPr="00DD266F">
        <w:rPr>
          <w:rFonts w:hint="eastAsia"/>
          <w:lang w:val="en-US"/>
        </w:rPr>
        <w:t>та</w:t>
      </w:r>
      <w:r w:rsidRPr="00DD266F">
        <w:rPr>
          <w:lang w:val="en-US"/>
        </w:rPr>
        <w:t></w:t>
      </w:r>
      <w:r w:rsidRPr="00DD266F">
        <w:rPr>
          <w:rFonts w:hint="eastAsia"/>
          <w:lang w:val="en-US"/>
        </w:rPr>
        <w:t>зараховується</w:t>
      </w:r>
      <w:r w:rsidRPr="00DD266F">
        <w:rPr>
          <w:lang w:val="en-US"/>
        </w:rPr>
        <w:t></w:t>
      </w:r>
      <w:r w:rsidRPr="00DD266F">
        <w:rPr>
          <w:rFonts w:hint="eastAsia"/>
          <w:lang w:val="en-US"/>
        </w:rPr>
        <w:t>до</w:t>
      </w:r>
      <w:r w:rsidRPr="00DD266F">
        <w:rPr>
          <w:lang w:val="en-US"/>
        </w:rPr>
        <w:t></w:t>
      </w:r>
      <w:r w:rsidRPr="00DD266F">
        <w:rPr>
          <w:rFonts w:hint="eastAsia"/>
          <w:lang w:val="en-US"/>
        </w:rPr>
        <w:t>спеціального</w:t>
      </w:r>
      <w:r w:rsidRPr="00DD266F">
        <w:rPr>
          <w:lang w:val="en-US"/>
        </w:rPr>
        <w:t></w:t>
      </w:r>
      <w:r w:rsidRPr="00DD266F">
        <w:rPr>
          <w:rFonts w:hint="eastAsia"/>
          <w:lang w:val="en-US"/>
        </w:rPr>
        <w:t>фонду</w:t>
      </w:r>
      <w:r w:rsidRPr="00DD266F">
        <w:rPr>
          <w:lang w:val="en-US"/>
        </w:rPr>
        <w:t></w:t>
      </w:r>
      <w:r w:rsidRPr="00DD266F">
        <w:rPr>
          <w:rFonts w:hint="eastAsia"/>
          <w:lang w:val="en-US"/>
        </w:rPr>
        <w:t>бюджету</w:t>
      </w:r>
      <w:r w:rsidRPr="00DD266F">
        <w:rPr>
          <w:lang w:val="en-US"/>
        </w:rPr>
        <w:t></w:t>
      </w:r>
      <w:r w:rsidRPr="00DD266F">
        <w:rPr>
          <w:rFonts w:hint="eastAsia"/>
          <w:lang w:val="en-US"/>
        </w:rPr>
        <w:t>виправних</w:t>
      </w:r>
      <w:r w:rsidRPr="00DD266F">
        <w:rPr>
          <w:lang w:val="en-US"/>
        </w:rPr>
        <w:t></w:t>
      </w:r>
      <w:r w:rsidRPr="00DD266F">
        <w:rPr>
          <w:rFonts w:hint="eastAsia"/>
          <w:lang w:val="en-US"/>
        </w:rPr>
        <w:t>колоній</w:t>
      </w:r>
      <w:r w:rsidRPr="00DD266F">
        <w:rPr>
          <w:lang w:val="en-US"/>
        </w:rPr>
        <w:t></w:t>
      </w:r>
      <w:r w:rsidRPr="00DD266F">
        <w:rPr>
          <w:lang w:val="en-US"/>
        </w:rPr>
        <w:t></w:t>
      </w:r>
      <w:r w:rsidRPr="00DD266F">
        <w:rPr>
          <w:rFonts w:hint="eastAsia"/>
          <w:lang w:val="en-US"/>
        </w:rPr>
        <w:t>Відрахування</w:t>
      </w:r>
      <w:r w:rsidRPr="00DD266F">
        <w:rPr>
          <w:lang w:val="en-US"/>
        </w:rPr>
        <w:t></w:t>
      </w:r>
      <w:r w:rsidRPr="00DD266F">
        <w:rPr>
          <w:rFonts w:hint="eastAsia"/>
          <w:lang w:val="en-US"/>
        </w:rPr>
        <w:t>за</w:t>
      </w:r>
      <w:r w:rsidRPr="00DD266F">
        <w:rPr>
          <w:lang w:val="en-US"/>
        </w:rPr>
        <w:t></w:t>
      </w:r>
      <w:r w:rsidRPr="00DD266F">
        <w:rPr>
          <w:rFonts w:hint="eastAsia"/>
          <w:lang w:val="en-US"/>
        </w:rPr>
        <w:t>виконавчими</w:t>
      </w:r>
      <w:r w:rsidRPr="00DD266F">
        <w:rPr>
          <w:lang w:val="en-US"/>
        </w:rPr>
        <w:t></w:t>
      </w:r>
      <w:r w:rsidRPr="00DD266F">
        <w:rPr>
          <w:rFonts w:hint="eastAsia"/>
          <w:lang w:val="en-US"/>
        </w:rPr>
        <w:t>листами</w:t>
      </w:r>
      <w:r w:rsidRPr="00DD266F">
        <w:rPr>
          <w:lang w:val="en-US"/>
        </w:rPr>
        <w:t></w:t>
      </w:r>
      <w:r w:rsidRPr="00DD266F">
        <w:rPr>
          <w:rFonts w:hint="eastAsia"/>
          <w:lang w:val="en-US"/>
        </w:rPr>
        <w:t>та</w:t>
      </w:r>
      <w:r w:rsidRPr="00DD266F">
        <w:rPr>
          <w:lang w:val="en-US"/>
        </w:rPr>
        <w:t></w:t>
      </w:r>
      <w:r w:rsidRPr="00DD266F">
        <w:rPr>
          <w:rFonts w:hint="eastAsia"/>
          <w:lang w:val="en-US"/>
        </w:rPr>
        <w:t>іншими</w:t>
      </w:r>
      <w:r w:rsidRPr="00DD266F">
        <w:rPr>
          <w:lang w:val="en-US"/>
        </w:rPr>
        <w:t></w:t>
      </w:r>
      <w:r w:rsidRPr="00DD266F">
        <w:rPr>
          <w:rFonts w:hint="eastAsia"/>
          <w:lang w:val="en-US"/>
        </w:rPr>
        <w:t>виконавчими</w:t>
      </w:r>
      <w:r w:rsidRPr="00DD266F">
        <w:rPr>
          <w:lang w:val="en-US"/>
        </w:rPr>
        <w:t></w:t>
      </w:r>
      <w:r w:rsidRPr="00DD266F">
        <w:rPr>
          <w:rFonts w:hint="eastAsia"/>
          <w:lang w:val="en-US"/>
        </w:rPr>
        <w:t>документами</w:t>
      </w:r>
      <w:r w:rsidRPr="00DD266F">
        <w:rPr>
          <w:lang w:val="en-US"/>
        </w:rPr>
        <w:t></w:t>
      </w:r>
      <w:r w:rsidRPr="00DD266F">
        <w:rPr>
          <w:rFonts w:hint="eastAsia"/>
          <w:lang w:val="en-US"/>
        </w:rPr>
        <w:t>здійснюється</w:t>
      </w:r>
      <w:r w:rsidRPr="00DD266F">
        <w:rPr>
          <w:lang w:val="en-US"/>
        </w:rPr>
        <w:t></w:t>
      </w:r>
      <w:r w:rsidRPr="00DD266F">
        <w:rPr>
          <w:rFonts w:hint="eastAsia"/>
          <w:lang w:val="en-US"/>
        </w:rPr>
        <w:t>у</w:t>
      </w:r>
      <w:r w:rsidRPr="00DD266F">
        <w:rPr>
          <w:lang w:val="en-US"/>
        </w:rPr>
        <w:t></w:t>
      </w:r>
      <w:r w:rsidRPr="00DD266F">
        <w:rPr>
          <w:rFonts w:hint="eastAsia"/>
          <w:lang w:val="en-US"/>
        </w:rPr>
        <w:t>порядку</w:t>
      </w:r>
      <w:r w:rsidRPr="00DD266F">
        <w:rPr>
          <w:lang w:val="en-US"/>
        </w:rPr>
        <w:t></w:t>
      </w:r>
      <w:r w:rsidRPr="00DD266F">
        <w:rPr>
          <w:lang w:val="en-US"/>
        </w:rPr>
        <w:t></w:t>
      </w:r>
      <w:r w:rsidRPr="00DD266F">
        <w:rPr>
          <w:rFonts w:hint="eastAsia"/>
          <w:lang w:val="en-US"/>
        </w:rPr>
        <w:t>встановленому</w:t>
      </w:r>
      <w:r w:rsidRPr="00DD266F">
        <w:rPr>
          <w:lang w:val="en-US"/>
        </w:rPr>
        <w:t></w:t>
      </w:r>
      <w:r w:rsidRPr="00DD266F">
        <w:rPr>
          <w:rFonts w:hint="eastAsia"/>
          <w:lang w:val="en-US"/>
        </w:rPr>
        <w:t>законом</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ab/>
      </w:r>
      <w:r w:rsidRPr="00DD266F">
        <w:rPr>
          <w:rFonts w:hint="eastAsia"/>
          <w:lang w:val="en-US"/>
        </w:rPr>
        <w:t>Із</w:t>
      </w:r>
      <w:r w:rsidRPr="00DD266F">
        <w:rPr>
          <w:lang w:val="en-US"/>
        </w:rPr>
        <w:t></w:t>
      </w:r>
      <w:r w:rsidRPr="00DD266F">
        <w:rPr>
          <w:rFonts w:hint="eastAsia"/>
          <w:lang w:val="en-US"/>
        </w:rPr>
        <w:t>засуджених</w:t>
      </w:r>
      <w:r w:rsidRPr="00DD266F">
        <w:rPr>
          <w:lang w:val="en-US"/>
        </w:rPr>
        <w:t></w:t>
      </w:r>
      <w:r w:rsidRPr="00DD266F">
        <w:rPr>
          <w:lang w:val="en-US"/>
        </w:rPr>
        <w:t></w:t>
      </w:r>
      <w:r w:rsidRPr="00DD266F">
        <w:rPr>
          <w:rFonts w:hint="eastAsia"/>
          <w:lang w:val="en-US"/>
        </w:rPr>
        <w:t>які</w:t>
      </w:r>
      <w:r w:rsidRPr="00DD266F">
        <w:rPr>
          <w:lang w:val="en-US"/>
        </w:rPr>
        <w:t></w:t>
      </w:r>
      <w:r w:rsidRPr="00DD266F">
        <w:rPr>
          <w:rFonts w:hint="eastAsia"/>
          <w:lang w:val="en-US"/>
        </w:rPr>
        <w:t>злісно</w:t>
      </w:r>
      <w:r w:rsidRPr="00DD266F">
        <w:rPr>
          <w:lang w:val="en-US"/>
        </w:rPr>
        <w:t></w:t>
      </w:r>
      <w:r w:rsidRPr="00DD266F">
        <w:rPr>
          <w:rFonts w:hint="eastAsia"/>
          <w:lang w:val="en-US"/>
        </w:rPr>
        <w:t>ухиляються</w:t>
      </w:r>
      <w:r w:rsidRPr="00DD266F">
        <w:rPr>
          <w:lang w:val="en-US"/>
        </w:rPr>
        <w:t></w:t>
      </w:r>
      <w:r w:rsidRPr="00DD266F">
        <w:rPr>
          <w:rFonts w:hint="eastAsia"/>
          <w:lang w:val="en-US"/>
        </w:rPr>
        <w:t>від</w:t>
      </w:r>
      <w:r w:rsidRPr="00DD266F">
        <w:rPr>
          <w:lang w:val="en-US"/>
        </w:rPr>
        <w:t></w:t>
      </w:r>
      <w:r w:rsidRPr="00DD266F">
        <w:rPr>
          <w:rFonts w:hint="eastAsia"/>
          <w:lang w:val="en-US"/>
        </w:rPr>
        <w:t>роботи</w:t>
      </w:r>
      <w:r w:rsidRPr="00DD266F">
        <w:rPr>
          <w:lang w:val="en-US"/>
        </w:rPr>
        <w:t></w:t>
      </w:r>
      <w:r w:rsidRPr="00DD266F">
        <w:rPr>
          <w:lang w:val="en-US"/>
        </w:rPr>
        <w:t></w:t>
      </w:r>
      <w:r w:rsidRPr="00DD266F">
        <w:rPr>
          <w:rFonts w:hint="eastAsia"/>
          <w:lang w:val="en-US"/>
        </w:rPr>
        <w:t>вартість</w:t>
      </w:r>
      <w:r w:rsidRPr="00DD266F">
        <w:rPr>
          <w:lang w:val="en-US"/>
        </w:rPr>
        <w:t></w:t>
      </w:r>
      <w:r w:rsidRPr="00DD266F">
        <w:rPr>
          <w:rFonts w:hint="eastAsia"/>
          <w:lang w:val="en-US"/>
        </w:rPr>
        <w:t>харчування</w:t>
      </w:r>
      <w:r w:rsidRPr="00DD266F">
        <w:rPr>
          <w:lang w:val="en-US"/>
        </w:rPr>
        <w:t></w:t>
      </w:r>
      <w:r w:rsidRPr="00DD266F">
        <w:rPr>
          <w:lang w:val="en-US"/>
        </w:rPr>
        <w:t></w:t>
      </w:r>
      <w:r w:rsidRPr="00DD266F">
        <w:rPr>
          <w:rFonts w:hint="eastAsia"/>
          <w:lang w:val="en-US"/>
        </w:rPr>
        <w:t>одягу</w:t>
      </w:r>
      <w:r w:rsidRPr="00DD266F">
        <w:rPr>
          <w:lang w:val="en-US"/>
        </w:rPr>
        <w:t></w:t>
      </w:r>
      <w:r w:rsidRPr="00DD266F">
        <w:rPr>
          <w:lang w:val="en-US"/>
        </w:rPr>
        <w:t></w:t>
      </w:r>
      <w:r w:rsidRPr="00DD266F">
        <w:rPr>
          <w:rFonts w:hint="eastAsia"/>
          <w:lang w:val="en-US"/>
        </w:rPr>
        <w:t>взуття</w:t>
      </w:r>
      <w:r w:rsidRPr="00DD266F">
        <w:rPr>
          <w:lang w:val="en-US"/>
        </w:rPr>
        <w:t></w:t>
      </w:r>
      <w:r w:rsidRPr="00DD266F">
        <w:rPr>
          <w:lang w:val="en-US"/>
        </w:rPr>
        <w:t></w:t>
      </w:r>
      <w:r w:rsidRPr="00DD266F">
        <w:rPr>
          <w:rFonts w:hint="eastAsia"/>
          <w:lang w:val="en-US"/>
        </w:rPr>
        <w:t>білизни</w:t>
      </w:r>
      <w:r w:rsidRPr="00DD266F">
        <w:rPr>
          <w:lang w:val="en-US"/>
        </w:rPr>
        <w:t></w:t>
      </w:r>
      <w:r w:rsidRPr="00DD266F">
        <w:rPr>
          <w:lang w:val="en-US"/>
        </w:rPr>
        <w:t></w:t>
      </w:r>
      <w:r w:rsidRPr="00DD266F">
        <w:rPr>
          <w:rFonts w:hint="eastAsia"/>
          <w:lang w:val="en-US"/>
        </w:rPr>
        <w:t>комунально</w:t>
      </w:r>
      <w:r w:rsidRPr="00DD266F">
        <w:rPr>
          <w:lang w:val="en-US"/>
        </w:rPr>
        <w:t></w:t>
      </w:r>
      <w:r w:rsidRPr="00DD266F">
        <w:rPr>
          <w:rFonts w:hint="eastAsia"/>
          <w:lang w:val="en-US"/>
        </w:rPr>
        <w:t>побутових</w:t>
      </w:r>
      <w:r w:rsidRPr="00DD266F">
        <w:rPr>
          <w:lang w:val="en-US"/>
        </w:rPr>
        <w:t></w:t>
      </w:r>
      <w:r w:rsidRPr="00DD266F">
        <w:rPr>
          <w:rFonts w:hint="eastAsia"/>
          <w:lang w:val="en-US"/>
        </w:rPr>
        <w:t>та</w:t>
      </w:r>
      <w:r w:rsidRPr="00DD266F">
        <w:rPr>
          <w:lang w:val="en-US"/>
        </w:rPr>
        <w:t></w:t>
      </w:r>
      <w:r w:rsidRPr="00DD266F">
        <w:rPr>
          <w:rFonts w:hint="eastAsia"/>
          <w:lang w:val="en-US"/>
        </w:rPr>
        <w:t>інших</w:t>
      </w:r>
      <w:r w:rsidRPr="00DD266F">
        <w:rPr>
          <w:lang w:val="en-US"/>
        </w:rPr>
        <w:t></w:t>
      </w:r>
      <w:r w:rsidRPr="00DD266F">
        <w:rPr>
          <w:rFonts w:hint="eastAsia"/>
          <w:lang w:val="en-US"/>
        </w:rPr>
        <w:t>наданих</w:t>
      </w:r>
      <w:r w:rsidRPr="00DD266F">
        <w:rPr>
          <w:lang w:val="en-US"/>
        </w:rPr>
        <w:t></w:t>
      </w:r>
      <w:r w:rsidRPr="00DD266F">
        <w:rPr>
          <w:rFonts w:hint="eastAsia"/>
          <w:lang w:val="en-US"/>
        </w:rPr>
        <w:t>послуг</w:t>
      </w:r>
      <w:r w:rsidRPr="00DD266F">
        <w:rPr>
          <w:lang w:val="en-US"/>
        </w:rPr>
        <w:t></w:t>
      </w:r>
      <w:r w:rsidRPr="00DD266F">
        <w:rPr>
          <w:rFonts w:hint="eastAsia"/>
          <w:lang w:val="en-US"/>
        </w:rPr>
        <w:t>утримується</w:t>
      </w:r>
      <w:r w:rsidRPr="00DD266F">
        <w:rPr>
          <w:lang w:val="en-US"/>
        </w:rPr>
        <w:t></w:t>
      </w:r>
      <w:r w:rsidRPr="00DD266F">
        <w:rPr>
          <w:rFonts w:hint="eastAsia"/>
          <w:lang w:val="en-US"/>
        </w:rPr>
        <w:t>з</w:t>
      </w:r>
      <w:r w:rsidRPr="00DD266F">
        <w:rPr>
          <w:lang w:val="en-US"/>
        </w:rPr>
        <w:t></w:t>
      </w:r>
      <w:r w:rsidRPr="00DD266F">
        <w:rPr>
          <w:rFonts w:hint="eastAsia"/>
          <w:lang w:val="en-US"/>
        </w:rPr>
        <w:t>коштів</w:t>
      </w:r>
      <w:r w:rsidRPr="00DD266F">
        <w:rPr>
          <w:lang w:val="en-US"/>
        </w:rPr>
        <w:t></w:t>
      </w:r>
      <w:r w:rsidRPr="00DD266F">
        <w:rPr>
          <w:lang w:val="en-US"/>
        </w:rPr>
        <w:t></w:t>
      </w:r>
      <w:r w:rsidRPr="00DD266F">
        <w:rPr>
          <w:rFonts w:hint="eastAsia"/>
          <w:lang w:val="en-US"/>
        </w:rPr>
        <w:t>які</w:t>
      </w:r>
      <w:r w:rsidRPr="00DD266F">
        <w:rPr>
          <w:lang w:val="en-US"/>
        </w:rPr>
        <w:t></w:t>
      </w:r>
      <w:r w:rsidRPr="00DD266F">
        <w:rPr>
          <w:rFonts w:hint="eastAsia"/>
          <w:lang w:val="en-US"/>
        </w:rPr>
        <w:t>є</w:t>
      </w:r>
      <w:r w:rsidRPr="00DD266F">
        <w:rPr>
          <w:lang w:val="en-US"/>
        </w:rPr>
        <w:t></w:t>
      </w:r>
      <w:r w:rsidRPr="00DD266F">
        <w:rPr>
          <w:rFonts w:hint="eastAsia"/>
          <w:lang w:val="en-US"/>
        </w:rPr>
        <w:t>на</w:t>
      </w:r>
      <w:r w:rsidRPr="00DD266F">
        <w:rPr>
          <w:lang w:val="en-US"/>
        </w:rPr>
        <w:t></w:t>
      </w:r>
      <w:r w:rsidRPr="00DD266F">
        <w:rPr>
          <w:rFonts w:hint="eastAsia"/>
          <w:lang w:val="en-US"/>
        </w:rPr>
        <w:t>їхніх</w:t>
      </w:r>
      <w:r w:rsidRPr="00DD266F">
        <w:rPr>
          <w:lang w:val="en-US"/>
        </w:rPr>
        <w:t></w:t>
      </w:r>
      <w:r w:rsidRPr="00DD266F">
        <w:rPr>
          <w:rFonts w:hint="eastAsia"/>
          <w:lang w:val="en-US"/>
        </w:rPr>
        <w:t>особових</w:t>
      </w:r>
      <w:r w:rsidRPr="00DD266F">
        <w:rPr>
          <w:lang w:val="en-US"/>
        </w:rPr>
        <w:t></w:t>
      </w:r>
      <w:r w:rsidRPr="00DD266F">
        <w:rPr>
          <w:rFonts w:hint="eastAsia"/>
          <w:lang w:val="en-US"/>
        </w:rPr>
        <w:t>рахунках</w:t>
      </w:r>
      <w:r w:rsidRPr="00DD266F">
        <w:rPr>
          <w:lang w:val="en-US"/>
        </w:rPr>
        <w:t></w:t>
      </w:r>
      <w:r w:rsidRPr="00DD266F">
        <w:rPr>
          <w:lang w:val="en-US"/>
        </w:rPr>
        <w:t></w:t>
      </w:r>
      <w:r w:rsidRPr="00DD266F">
        <w:rPr>
          <w:rFonts w:hint="eastAsia"/>
          <w:lang w:val="en-US"/>
        </w:rPr>
        <w:t>У</w:t>
      </w:r>
      <w:r w:rsidRPr="00DD266F">
        <w:rPr>
          <w:lang w:val="en-US"/>
        </w:rPr>
        <w:t></w:t>
      </w:r>
      <w:r w:rsidRPr="00DD266F">
        <w:rPr>
          <w:rFonts w:hint="eastAsia"/>
          <w:lang w:val="en-US"/>
        </w:rPr>
        <w:t>разі</w:t>
      </w:r>
      <w:r w:rsidRPr="00DD266F">
        <w:rPr>
          <w:lang w:val="en-US"/>
        </w:rPr>
        <w:t></w:t>
      </w:r>
      <w:r w:rsidRPr="00DD266F">
        <w:rPr>
          <w:rFonts w:hint="eastAsia"/>
          <w:lang w:val="en-US"/>
        </w:rPr>
        <w:t>відсутності</w:t>
      </w:r>
      <w:r w:rsidRPr="00DD266F">
        <w:rPr>
          <w:lang w:val="en-US"/>
        </w:rPr>
        <w:t></w:t>
      </w:r>
      <w:r w:rsidRPr="00DD266F">
        <w:rPr>
          <w:rFonts w:hint="eastAsia"/>
          <w:lang w:val="en-US"/>
        </w:rPr>
        <w:t>в</w:t>
      </w:r>
      <w:r w:rsidRPr="00DD266F">
        <w:rPr>
          <w:lang w:val="en-US"/>
        </w:rPr>
        <w:t></w:t>
      </w:r>
      <w:r w:rsidRPr="00DD266F">
        <w:rPr>
          <w:rFonts w:hint="eastAsia"/>
          <w:lang w:val="en-US"/>
        </w:rPr>
        <w:t>засудженого</w:t>
      </w:r>
      <w:r w:rsidRPr="00DD266F">
        <w:rPr>
          <w:lang w:val="en-US"/>
        </w:rPr>
        <w:t></w:t>
      </w:r>
      <w:r w:rsidRPr="00DD266F">
        <w:rPr>
          <w:rFonts w:hint="eastAsia"/>
          <w:lang w:val="en-US"/>
        </w:rPr>
        <w:t>коштів</w:t>
      </w:r>
      <w:r w:rsidRPr="00DD266F">
        <w:rPr>
          <w:lang w:val="en-US"/>
        </w:rPr>
        <w:t></w:t>
      </w:r>
      <w:r w:rsidRPr="00DD266F">
        <w:rPr>
          <w:rFonts w:hint="eastAsia"/>
          <w:lang w:val="en-US"/>
        </w:rPr>
        <w:t>на</w:t>
      </w:r>
      <w:r w:rsidRPr="00DD266F">
        <w:rPr>
          <w:lang w:val="en-US"/>
        </w:rPr>
        <w:t></w:t>
      </w:r>
      <w:r w:rsidRPr="00DD266F">
        <w:rPr>
          <w:rFonts w:hint="eastAsia"/>
          <w:lang w:val="en-US"/>
        </w:rPr>
        <w:t>особовому</w:t>
      </w:r>
      <w:r w:rsidRPr="00DD266F">
        <w:rPr>
          <w:lang w:val="en-US"/>
        </w:rPr>
        <w:t></w:t>
      </w:r>
      <w:r w:rsidRPr="00DD266F">
        <w:rPr>
          <w:rFonts w:hint="eastAsia"/>
          <w:lang w:val="en-US"/>
        </w:rPr>
        <w:t>рахунку</w:t>
      </w:r>
      <w:r w:rsidRPr="00DD266F">
        <w:rPr>
          <w:lang w:val="en-US"/>
        </w:rPr>
        <w:t></w:t>
      </w:r>
      <w:r w:rsidRPr="00DD266F">
        <w:rPr>
          <w:rFonts w:hint="eastAsia"/>
          <w:lang w:val="en-US"/>
        </w:rPr>
        <w:t>виправна</w:t>
      </w:r>
      <w:r w:rsidRPr="00DD266F">
        <w:rPr>
          <w:lang w:val="en-US"/>
        </w:rPr>
        <w:t></w:t>
      </w:r>
      <w:r w:rsidRPr="00DD266F">
        <w:rPr>
          <w:rFonts w:hint="eastAsia"/>
          <w:lang w:val="en-US"/>
        </w:rPr>
        <w:t>колонія</w:t>
      </w:r>
      <w:r w:rsidRPr="00DD266F">
        <w:rPr>
          <w:lang w:val="en-US"/>
        </w:rPr>
        <w:t></w:t>
      </w:r>
      <w:r w:rsidRPr="00DD266F">
        <w:rPr>
          <w:rFonts w:hint="eastAsia"/>
          <w:lang w:val="en-US"/>
        </w:rPr>
        <w:t>має</w:t>
      </w:r>
      <w:r w:rsidRPr="00DD266F">
        <w:rPr>
          <w:lang w:val="en-US"/>
        </w:rPr>
        <w:t></w:t>
      </w:r>
      <w:r w:rsidRPr="00DD266F">
        <w:rPr>
          <w:rFonts w:hint="eastAsia"/>
          <w:lang w:val="en-US"/>
        </w:rPr>
        <w:t>право</w:t>
      </w:r>
      <w:r w:rsidRPr="00DD266F">
        <w:rPr>
          <w:lang w:val="en-US"/>
        </w:rPr>
        <w:t></w:t>
      </w:r>
      <w:r w:rsidRPr="00DD266F">
        <w:rPr>
          <w:rFonts w:hint="eastAsia"/>
          <w:lang w:val="en-US"/>
        </w:rPr>
        <w:t>висунути</w:t>
      </w:r>
      <w:r w:rsidRPr="00DD266F">
        <w:rPr>
          <w:lang w:val="en-US"/>
        </w:rPr>
        <w:t></w:t>
      </w:r>
      <w:r w:rsidRPr="00DD266F">
        <w:rPr>
          <w:rFonts w:hint="eastAsia"/>
          <w:lang w:val="en-US"/>
        </w:rPr>
        <w:t>йому</w:t>
      </w:r>
      <w:r w:rsidRPr="00DD266F">
        <w:rPr>
          <w:lang w:val="en-US"/>
        </w:rPr>
        <w:t></w:t>
      </w:r>
      <w:r w:rsidRPr="00DD266F">
        <w:rPr>
          <w:rFonts w:hint="eastAsia"/>
          <w:lang w:val="en-US"/>
        </w:rPr>
        <w:t>позов</w:t>
      </w:r>
      <w:r w:rsidRPr="00DD266F">
        <w:rPr>
          <w:lang w:val="en-US"/>
        </w:rPr>
        <w:t></w:t>
      </w:r>
      <w:r w:rsidRPr="00DD266F">
        <w:rPr>
          <w:rFonts w:hint="eastAsia"/>
          <w:lang w:val="en-US"/>
        </w:rPr>
        <w:t>через</w:t>
      </w:r>
      <w:r w:rsidRPr="00DD266F">
        <w:rPr>
          <w:lang w:val="en-US"/>
        </w:rPr>
        <w:t></w:t>
      </w:r>
      <w:r w:rsidRPr="00DD266F">
        <w:rPr>
          <w:rFonts w:hint="eastAsia"/>
          <w:lang w:val="en-US"/>
        </w:rPr>
        <w:t>суд</w:t>
      </w:r>
      <w:r w:rsidRPr="00DD266F">
        <w:rPr>
          <w:lang w:val="en-US"/>
        </w:rPr>
        <w:t></w:t>
      </w:r>
      <w:r w:rsidRPr="00DD266F">
        <w:rPr>
          <w:lang w:val="en-US"/>
        </w:rPr>
        <w:t></w:t>
      </w:r>
    </w:p>
    <w:p w:rsidR="00DD266F" w:rsidRPr="00DD266F" w:rsidRDefault="00DD266F" w:rsidP="00DD266F">
      <w:pPr>
        <w:rPr>
          <w:lang w:val="en-US"/>
        </w:rPr>
      </w:pPr>
      <w:r w:rsidRPr="00DD266F">
        <w:rPr>
          <w:rFonts w:hint="eastAsia"/>
          <w:lang w:val="en-US"/>
        </w:rPr>
        <w:t>–</w:t>
      </w:r>
      <w:r w:rsidRPr="00DD266F">
        <w:rPr>
          <w:lang w:val="en-US"/>
        </w:rPr>
        <w:tab/>
      </w:r>
      <w:r w:rsidRPr="00DD266F">
        <w:rPr>
          <w:rFonts w:hint="eastAsia"/>
          <w:lang w:val="en-US"/>
        </w:rPr>
        <w:t>ч</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ст</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КВК</w:t>
      </w:r>
      <w:r w:rsidRPr="00DD266F">
        <w:rPr>
          <w:lang w:val="en-US"/>
        </w:rPr>
        <w:t></w:t>
      </w:r>
      <w:r w:rsidRPr="00DD266F">
        <w:rPr>
          <w:rFonts w:hint="eastAsia"/>
          <w:lang w:val="en-US"/>
        </w:rPr>
        <w:t>України</w:t>
      </w:r>
      <w:r w:rsidRPr="00DD266F">
        <w:rPr>
          <w:lang w:val="en-US"/>
        </w:rPr>
        <w:t></w:t>
      </w:r>
      <w:r w:rsidRPr="00DD266F">
        <w:rPr>
          <w:rFonts w:hint="eastAsia"/>
          <w:lang w:val="en-US"/>
        </w:rPr>
        <w:t>викласти</w:t>
      </w:r>
      <w:r w:rsidRPr="00DD266F">
        <w:rPr>
          <w:lang w:val="en-US"/>
        </w:rPr>
        <w:t></w:t>
      </w:r>
      <w:r w:rsidRPr="00DD266F">
        <w:rPr>
          <w:rFonts w:hint="eastAsia"/>
          <w:lang w:val="en-US"/>
        </w:rPr>
        <w:t>в</w:t>
      </w:r>
      <w:r w:rsidRPr="00DD266F">
        <w:rPr>
          <w:lang w:val="en-US"/>
        </w:rPr>
        <w:t></w:t>
      </w:r>
      <w:r w:rsidRPr="00DD266F">
        <w:rPr>
          <w:rFonts w:hint="eastAsia"/>
          <w:lang w:val="en-US"/>
        </w:rPr>
        <w:t>такій</w:t>
      </w:r>
      <w:r w:rsidRPr="00DD266F">
        <w:rPr>
          <w:lang w:val="en-US"/>
        </w:rPr>
        <w:t></w:t>
      </w:r>
      <w:r w:rsidRPr="00DD266F">
        <w:rPr>
          <w:rFonts w:hint="eastAsia"/>
          <w:lang w:val="en-US"/>
        </w:rPr>
        <w:t>редакції</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Засудженим</w:t>
      </w:r>
      <w:r w:rsidRPr="00DD266F">
        <w:rPr>
          <w:lang w:val="en-US"/>
        </w:rPr>
        <w:t></w:t>
      </w:r>
      <w:r w:rsidRPr="00DD266F">
        <w:rPr>
          <w:lang w:val="en-US"/>
        </w:rPr>
        <w:t></w:t>
      </w:r>
      <w:r w:rsidRPr="00DD266F">
        <w:rPr>
          <w:rFonts w:hint="eastAsia"/>
          <w:lang w:val="en-US"/>
        </w:rPr>
        <w:t>які</w:t>
      </w:r>
      <w:r w:rsidRPr="00DD266F">
        <w:rPr>
          <w:lang w:val="en-US"/>
        </w:rPr>
        <w:t></w:t>
      </w:r>
      <w:r w:rsidRPr="00DD266F">
        <w:rPr>
          <w:rFonts w:hint="eastAsia"/>
          <w:lang w:val="en-US"/>
        </w:rPr>
        <w:t>відбувають</w:t>
      </w:r>
      <w:r w:rsidRPr="00DD266F">
        <w:rPr>
          <w:lang w:val="en-US"/>
        </w:rPr>
        <w:t></w:t>
      </w:r>
      <w:r w:rsidRPr="00DD266F">
        <w:rPr>
          <w:rFonts w:hint="eastAsia"/>
          <w:lang w:val="en-US"/>
        </w:rPr>
        <w:t>покарання</w:t>
      </w:r>
      <w:r w:rsidRPr="00DD266F">
        <w:rPr>
          <w:lang w:val="en-US"/>
        </w:rPr>
        <w:t></w:t>
      </w:r>
      <w:r w:rsidRPr="00DD266F">
        <w:rPr>
          <w:rFonts w:hint="eastAsia"/>
          <w:lang w:val="en-US"/>
        </w:rPr>
        <w:t>у</w:t>
      </w:r>
      <w:r w:rsidRPr="00DD266F">
        <w:rPr>
          <w:lang w:val="en-US"/>
        </w:rPr>
        <w:t></w:t>
      </w:r>
      <w:r w:rsidRPr="00DD266F">
        <w:rPr>
          <w:rFonts w:hint="eastAsia"/>
          <w:lang w:val="en-US"/>
        </w:rPr>
        <w:t>виховних</w:t>
      </w:r>
      <w:r w:rsidRPr="00DD266F">
        <w:rPr>
          <w:lang w:val="en-US"/>
        </w:rPr>
        <w:t></w:t>
      </w:r>
      <w:r w:rsidRPr="00DD266F">
        <w:rPr>
          <w:rFonts w:hint="eastAsia"/>
          <w:lang w:val="en-US"/>
        </w:rPr>
        <w:t>колоніях</w:t>
      </w:r>
      <w:r w:rsidRPr="00DD266F">
        <w:rPr>
          <w:lang w:val="en-US"/>
        </w:rPr>
        <w:t></w:t>
      </w:r>
      <w:r w:rsidRPr="00DD266F">
        <w:rPr>
          <w:lang w:val="en-US"/>
        </w:rPr>
        <w:t></w:t>
      </w:r>
      <w:r w:rsidRPr="00DD266F">
        <w:rPr>
          <w:rFonts w:hint="eastAsia"/>
          <w:lang w:val="en-US"/>
        </w:rPr>
        <w:t>інвалідам</w:t>
      </w:r>
      <w:r w:rsidRPr="00DD266F">
        <w:rPr>
          <w:lang w:val="en-US"/>
        </w:rPr>
        <w:t></w:t>
      </w:r>
      <w:r w:rsidRPr="00DD266F">
        <w:rPr>
          <w:rFonts w:hint="eastAsia"/>
          <w:lang w:val="en-US"/>
        </w:rPr>
        <w:t>першої</w:t>
      </w:r>
      <w:r w:rsidRPr="00DD266F">
        <w:rPr>
          <w:lang w:val="en-US"/>
        </w:rPr>
        <w:t></w:t>
      </w:r>
      <w:r w:rsidRPr="00DD266F">
        <w:rPr>
          <w:rFonts w:hint="eastAsia"/>
          <w:lang w:val="en-US"/>
        </w:rPr>
        <w:t>та</w:t>
      </w:r>
      <w:r w:rsidRPr="00DD266F">
        <w:rPr>
          <w:lang w:val="en-US"/>
        </w:rPr>
        <w:t></w:t>
      </w:r>
      <w:r w:rsidRPr="00DD266F">
        <w:rPr>
          <w:rFonts w:hint="eastAsia"/>
          <w:lang w:val="en-US"/>
        </w:rPr>
        <w:t>другої</w:t>
      </w:r>
      <w:r w:rsidRPr="00DD266F">
        <w:rPr>
          <w:lang w:val="en-US"/>
        </w:rPr>
        <w:t></w:t>
      </w:r>
      <w:r w:rsidRPr="00DD266F">
        <w:rPr>
          <w:rFonts w:hint="eastAsia"/>
          <w:lang w:val="en-US"/>
        </w:rPr>
        <w:t>груп</w:t>
      </w:r>
      <w:r w:rsidRPr="00DD266F">
        <w:rPr>
          <w:lang w:val="en-US"/>
        </w:rPr>
        <w:t></w:t>
      </w:r>
      <w:r w:rsidRPr="00DD266F">
        <w:rPr>
          <w:lang w:val="en-US"/>
        </w:rPr>
        <w:t></w:t>
      </w:r>
      <w:r w:rsidRPr="00DD266F">
        <w:rPr>
          <w:rFonts w:hint="eastAsia"/>
          <w:lang w:val="en-US"/>
        </w:rPr>
        <w:t>жінкам</w:t>
      </w:r>
      <w:r w:rsidRPr="00DD266F">
        <w:rPr>
          <w:lang w:val="en-US"/>
        </w:rPr>
        <w:t></w:t>
      </w:r>
      <w:r w:rsidRPr="00DD266F">
        <w:rPr>
          <w:rFonts w:hint="eastAsia"/>
          <w:lang w:val="en-US"/>
        </w:rPr>
        <w:t>з</w:t>
      </w:r>
      <w:r w:rsidRPr="00DD266F">
        <w:rPr>
          <w:lang w:val="en-US"/>
        </w:rPr>
        <w:t></w:t>
      </w:r>
      <w:r w:rsidRPr="00DD266F">
        <w:rPr>
          <w:rFonts w:hint="eastAsia"/>
          <w:lang w:val="en-US"/>
        </w:rPr>
        <w:t>вагітністю</w:t>
      </w:r>
      <w:r w:rsidRPr="00DD266F">
        <w:rPr>
          <w:lang w:val="en-US"/>
        </w:rPr>
        <w:t></w:t>
      </w:r>
      <w:r w:rsidRPr="00DD266F">
        <w:rPr>
          <w:rFonts w:hint="eastAsia"/>
          <w:lang w:val="en-US"/>
        </w:rPr>
        <w:t>понад</w:t>
      </w:r>
      <w:r w:rsidRPr="00DD266F">
        <w:rPr>
          <w:lang w:val="en-US"/>
        </w:rPr>
        <w:t></w:t>
      </w:r>
      <w:r w:rsidRPr="00DD266F">
        <w:rPr>
          <w:rFonts w:hint="eastAsia"/>
          <w:lang w:val="en-US"/>
        </w:rPr>
        <w:t>чотири</w:t>
      </w:r>
      <w:r w:rsidRPr="00DD266F">
        <w:rPr>
          <w:lang w:val="en-US"/>
        </w:rPr>
        <w:t></w:t>
      </w:r>
      <w:r w:rsidRPr="00DD266F">
        <w:rPr>
          <w:rFonts w:hint="eastAsia"/>
          <w:lang w:val="en-US"/>
        </w:rPr>
        <w:t>місяці</w:t>
      </w:r>
      <w:r w:rsidRPr="00DD266F">
        <w:rPr>
          <w:lang w:val="en-US"/>
        </w:rPr>
        <w:t></w:t>
      </w:r>
    </w:p>
    <w:p w:rsidR="00DD266F" w:rsidRPr="00DD266F" w:rsidRDefault="00DD266F" w:rsidP="00DD266F">
      <w:pPr>
        <w:rPr>
          <w:lang w:val="en-US"/>
        </w:rPr>
      </w:pPr>
      <w:r w:rsidRPr="00DD266F">
        <w:rPr>
          <w:lang w:val="en-US"/>
        </w:rPr>
        <w:t></w:t>
      </w:r>
    </w:p>
    <w:p w:rsidR="00DD266F" w:rsidRPr="00DD266F" w:rsidRDefault="00DD266F" w:rsidP="00DD266F">
      <w:pPr>
        <w:rPr>
          <w:lang w:val="en-US"/>
        </w:rPr>
      </w:pPr>
      <w:r w:rsidRPr="00DD266F">
        <w:rPr>
          <w:rFonts w:hint="eastAsia"/>
          <w:lang w:val="en-US"/>
        </w:rPr>
        <w:t>непрацюючим</w:t>
      </w:r>
      <w:r w:rsidRPr="00DD266F">
        <w:rPr>
          <w:lang w:val="en-US"/>
        </w:rPr>
        <w:t></w:t>
      </w:r>
      <w:r w:rsidRPr="00DD266F">
        <w:rPr>
          <w:rFonts w:hint="eastAsia"/>
          <w:lang w:val="en-US"/>
        </w:rPr>
        <w:t>жінкам</w:t>
      </w:r>
      <w:r w:rsidRPr="00DD266F">
        <w:rPr>
          <w:lang w:val="en-US"/>
        </w:rPr>
        <w:t></w:t>
      </w:r>
      <w:r w:rsidRPr="00DD266F">
        <w:rPr>
          <w:lang w:val="en-US"/>
        </w:rPr>
        <w:t></w:t>
      </w:r>
      <w:r w:rsidRPr="00DD266F">
        <w:rPr>
          <w:rFonts w:hint="eastAsia"/>
          <w:lang w:val="en-US"/>
        </w:rPr>
        <w:t>які</w:t>
      </w:r>
      <w:r w:rsidRPr="00DD266F">
        <w:rPr>
          <w:lang w:val="en-US"/>
        </w:rPr>
        <w:t></w:t>
      </w:r>
      <w:r w:rsidRPr="00DD266F">
        <w:rPr>
          <w:rFonts w:hint="eastAsia"/>
          <w:lang w:val="en-US"/>
        </w:rPr>
        <w:t>мають</w:t>
      </w:r>
      <w:r w:rsidRPr="00DD266F">
        <w:rPr>
          <w:lang w:val="en-US"/>
        </w:rPr>
        <w:t></w:t>
      </w:r>
      <w:r w:rsidRPr="00DD266F">
        <w:rPr>
          <w:rFonts w:hint="eastAsia"/>
          <w:lang w:val="en-US"/>
        </w:rPr>
        <w:t>дітей</w:t>
      </w:r>
      <w:r w:rsidRPr="00DD266F">
        <w:rPr>
          <w:lang w:val="en-US"/>
        </w:rPr>
        <w:t></w:t>
      </w:r>
      <w:r w:rsidRPr="00DD266F">
        <w:rPr>
          <w:rFonts w:hint="eastAsia"/>
          <w:lang w:val="en-US"/>
        </w:rPr>
        <w:t>у</w:t>
      </w:r>
      <w:r w:rsidRPr="00DD266F">
        <w:rPr>
          <w:lang w:val="en-US"/>
        </w:rPr>
        <w:t></w:t>
      </w:r>
      <w:r w:rsidRPr="00DD266F">
        <w:rPr>
          <w:rFonts w:hint="eastAsia"/>
          <w:lang w:val="en-US"/>
        </w:rPr>
        <w:t>будинках</w:t>
      </w:r>
      <w:r w:rsidRPr="00DD266F">
        <w:rPr>
          <w:lang w:val="en-US"/>
        </w:rPr>
        <w:t></w:t>
      </w:r>
      <w:r w:rsidRPr="00DD266F">
        <w:rPr>
          <w:rFonts w:hint="eastAsia"/>
          <w:lang w:val="en-US"/>
        </w:rPr>
        <w:t>дитини</w:t>
      </w:r>
      <w:r w:rsidRPr="00DD266F">
        <w:rPr>
          <w:lang w:val="en-US"/>
        </w:rPr>
        <w:t></w:t>
      </w:r>
      <w:r w:rsidRPr="00DD266F">
        <w:rPr>
          <w:rFonts w:hint="eastAsia"/>
          <w:lang w:val="en-US"/>
        </w:rPr>
        <w:t>при</w:t>
      </w:r>
      <w:r w:rsidRPr="00DD266F">
        <w:rPr>
          <w:lang w:val="en-US"/>
        </w:rPr>
        <w:t></w:t>
      </w:r>
      <w:r w:rsidRPr="00DD266F">
        <w:rPr>
          <w:rFonts w:hint="eastAsia"/>
          <w:lang w:val="en-US"/>
        </w:rPr>
        <w:t>виправних</w:t>
      </w:r>
      <w:r w:rsidRPr="00DD266F">
        <w:rPr>
          <w:lang w:val="en-US"/>
        </w:rPr>
        <w:t></w:t>
      </w:r>
      <w:r w:rsidRPr="00DD266F">
        <w:rPr>
          <w:rFonts w:hint="eastAsia"/>
          <w:lang w:val="en-US"/>
        </w:rPr>
        <w:t>колоніях</w:t>
      </w:r>
      <w:r w:rsidRPr="00DD266F">
        <w:rPr>
          <w:lang w:val="en-US"/>
        </w:rPr>
        <w:t></w:t>
      </w:r>
      <w:r w:rsidRPr="00DD266F">
        <w:rPr>
          <w:lang w:val="en-US"/>
        </w:rPr>
        <w:t></w:t>
      </w:r>
      <w:r w:rsidRPr="00DD266F">
        <w:rPr>
          <w:rFonts w:hint="eastAsia"/>
          <w:lang w:val="en-US"/>
        </w:rPr>
        <w:t>непрацюючим</w:t>
      </w:r>
      <w:r w:rsidRPr="00DD266F">
        <w:rPr>
          <w:lang w:val="en-US"/>
        </w:rPr>
        <w:t></w:t>
      </w:r>
      <w:r w:rsidRPr="00DD266F">
        <w:rPr>
          <w:rFonts w:hint="eastAsia"/>
          <w:lang w:val="en-US"/>
        </w:rPr>
        <w:t>чоловікам</w:t>
      </w:r>
      <w:r w:rsidRPr="00DD266F">
        <w:rPr>
          <w:lang w:val="en-US"/>
        </w:rPr>
        <w:t></w:t>
      </w:r>
      <w:r w:rsidRPr="00DD266F">
        <w:rPr>
          <w:rFonts w:hint="eastAsia"/>
          <w:lang w:val="en-US"/>
        </w:rPr>
        <w:t>віком</w:t>
      </w:r>
      <w:r w:rsidRPr="00DD266F">
        <w:rPr>
          <w:lang w:val="en-US"/>
        </w:rPr>
        <w:t></w:t>
      </w:r>
      <w:r w:rsidRPr="00DD266F">
        <w:rPr>
          <w:rFonts w:hint="eastAsia"/>
          <w:lang w:val="en-US"/>
        </w:rPr>
        <w:t>понад</w:t>
      </w:r>
      <w:r w:rsidRPr="00DD266F">
        <w:rPr>
          <w:lang w:val="en-US"/>
        </w:rPr>
        <w:t></w:t>
      </w:r>
      <w:r w:rsidRPr="00DD266F">
        <w:rPr>
          <w:rFonts w:hint="eastAsia"/>
          <w:lang w:val="en-US"/>
        </w:rPr>
        <w:t>шістдесят</w:t>
      </w:r>
      <w:r w:rsidRPr="00DD266F">
        <w:rPr>
          <w:lang w:val="en-US"/>
        </w:rPr>
        <w:t></w:t>
      </w:r>
      <w:r w:rsidRPr="00DD266F">
        <w:rPr>
          <w:rFonts w:hint="eastAsia"/>
          <w:lang w:val="en-US"/>
        </w:rPr>
        <w:t>років</w:t>
      </w:r>
      <w:r w:rsidRPr="00DD266F">
        <w:rPr>
          <w:lang w:val="en-US"/>
        </w:rPr>
        <w:t></w:t>
      </w:r>
      <w:r w:rsidRPr="00DD266F">
        <w:rPr>
          <w:rFonts w:hint="eastAsia"/>
          <w:lang w:val="en-US"/>
        </w:rPr>
        <w:t>і</w:t>
      </w:r>
      <w:r w:rsidRPr="00DD266F">
        <w:rPr>
          <w:lang w:val="en-US"/>
        </w:rPr>
        <w:t></w:t>
      </w:r>
      <w:r w:rsidRPr="00DD266F">
        <w:rPr>
          <w:rFonts w:hint="eastAsia"/>
          <w:lang w:val="en-US"/>
        </w:rPr>
        <w:t>жінкам</w:t>
      </w:r>
      <w:r w:rsidRPr="00DD266F">
        <w:rPr>
          <w:lang w:val="en-US"/>
        </w:rPr>
        <w:t></w:t>
      </w:r>
      <w:r w:rsidRPr="00DD266F">
        <w:rPr>
          <w:rFonts w:hint="eastAsia"/>
          <w:lang w:val="en-US"/>
        </w:rPr>
        <w:t>понад</w:t>
      </w:r>
      <w:r w:rsidRPr="00DD266F">
        <w:rPr>
          <w:lang w:val="en-US"/>
        </w:rPr>
        <w:t></w:t>
      </w:r>
      <w:r w:rsidRPr="00DD266F">
        <w:rPr>
          <w:rFonts w:hint="eastAsia"/>
          <w:lang w:val="en-US"/>
        </w:rPr>
        <w:t>п’ятдесят</w:t>
      </w:r>
      <w:r w:rsidRPr="00DD266F">
        <w:rPr>
          <w:lang w:val="en-US"/>
        </w:rPr>
        <w:t></w:t>
      </w:r>
      <w:r w:rsidRPr="00DD266F">
        <w:rPr>
          <w:rFonts w:hint="eastAsia"/>
          <w:lang w:val="en-US"/>
        </w:rPr>
        <w:t>п’ять</w:t>
      </w:r>
      <w:r w:rsidRPr="00DD266F">
        <w:rPr>
          <w:lang w:val="en-US"/>
        </w:rPr>
        <w:t></w:t>
      </w:r>
      <w:r w:rsidRPr="00DD266F">
        <w:rPr>
          <w:rFonts w:hint="eastAsia"/>
          <w:lang w:val="en-US"/>
        </w:rPr>
        <w:t>років</w:t>
      </w:r>
      <w:r w:rsidRPr="00DD266F">
        <w:rPr>
          <w:lang w:val="en-US"/>
        </w:rPr>
        <w:t></w:t>
      </w:r>
      <w:r w:rsidRPr="00DD266F">
        <w:rPr>
          <w:lang w:val="en-US"/>
        </w:rPr>
        <w:t></w:t>
      </w:r>
      <w:r w:rsidRPr="00DD266F">
        <w:rPr>
          <w:rFonts w:hint="eastAsia"/>
          <w:lang w:val="en-US"/>
        </w:rPr>
        <w:t>якщо</w:t>
      </w:r>
      <w:r w:rsidRPr="00DD266F">
        <w:rPr>
          <w:lang w:val="en-US"/>
        </w:rPr>
        <w:t></w:t>
      </w:r>
      <w:r w:rsidRPr="00DD266F">
        <w:rPr>
          <w:rFonts w:hint="eastAsia"/>
          <w:lang w:val="en-US"/>
        </w:rPr>
        <w:t>вони</w:t>
      </w:r>
      <w:r w:rsidRPr="00DD266F">
        <w:rPr>
          <w:lang w:val="en-US"/>
        </w:rPr>
        <w:t></w:t>
      </w:r>
      <w:r w:rsidRPr="00DD266F">
        <w:rPr>
          <w:rFonts w:hint="eastAsia"/>
          <w:lang w:val="en-US"/>
        </w:rPr>
        <w:t>не</w:t>
      </w:r>
      <w:r w:rsidRPr="00DD266F">
        <w:rPr>
          <w:lang w:val="en-US"/>
        </w:rPr>
        <w:t></w:t>
      </w:r>
      <w:r w:rsidRPr="00DD266F">
        <w:rPr>
          <w:rFonts w:hint="eastAsia"/>
          <w:lang w:val="en-US"/>
        </w:rPr>
        <w:t>одержують</w:t>
      </w:r>
      <w:r w:rsidRPr="00DD266F">
        <w:rPr>
          <w:lang w:val="en-US"/>
        </w:rPr>
        <w:t></w:t>
      </w:r>
      <w:r w:rsidRPr="00DD266F">
        <w:rPr>
          <w:rFonts w:hint="eastAsia"/>
          <w:lang w:val="en-US"/>
        </w:rPr>
        <w:t>пенсії</w:t>
      </w:r>
      <w:r w:rsidRPr="00DD266F">
        <w:rPr>
          <w:lang w:val="en-US"/>
        </w:rPr>
        <w:t></w:t>
      </w:r>
      <w:r w:rsidRPr="00DD266F">
        <w:rPr>
          <w:lang w:val="en-US"/>
        </w:rPr>
        <w:t></w:t>
      </w:r>
      <w:r w:rsidRPr="00DD266F">
        <w:rPr>
          <w:lang w:val="en-US"/>
        </w:rPr>
        <w:t></w:t>
      </w:r>
      <w:r w:rsidRPr="00DD266F">
        <w:rPr>
          <w:rFonts w:hint="eastAsia"/>
          <w:lang w:val="en-US"/>
        </w:rPr>
        <w:t>а</w:t>
      </w:r>
      <w:r w:rsidRPr="00DD266F">
        <w:rPr>
          <w:lang w:val="en-US"/>
        </w:rPr>
        <w:t></w:t>
      </w:r>
      <w:r w:rsidRPr="00DD266F">
        <w:rPr>
          <w:rFonts w:hint="eastAsia"/>
          <w:lang w:val="en-US"/>
        </w:rPr>
        <w:t>також</w:t>
      </w:r>
      <w:r w:rsidRPr="00DD266F">
        <w:rPr>
          <w:lang w:val="en-US"/>
        </w:rPr>
        <w:t></w:t>
      </w:r>
      <w:r w:rsidRPr="00DD266F">
        <w:rPr>
          <w:rFonts w:hint="eastAsia"/>
          <w:lang w:val="en-US"/>
        </w:rPr>
        <w:t>особам</w:t>
      </w:r>
      <w:r w:rsidRPr="00DD266F">
        <w:rPr>
          <w:lang w:val="en-US"/>
        </w:rPr>
        <w:t></w:t>
      </w:r>
      <w:r w:rsidRPr="00DD266F">
        <w:rPr>
          <w:lang w:val="en-US"/>
        </w:rPr>
        <w:t></w:t>
      </w:r>
      <w:r w:rsidRPr="00DD266F">
        <w:rPr>
          <w:rFonts w:hint="eastAsia"/>
          <w:lang w:val="en-US"/>
        </w:rPr>
        <w:t>звільненим</w:t>
      </w:r>
      <w:r w:rsidRPr="00DD266F">
        <w:rPr>
          <w:lang w:val="en-US"/>
        </w:rPr>
        <w:t></w:t>
      </w:r>
      <w:r w:rsidRPr="00DD266F">
        <w:rPr>
          <w:rFonts w:hint="eastAsia"/>
          <w:lang w:val="en-US"/>
        </w:rPr>
        <w:t>від</w:t>
      </w:r>
      <w:r w:rsidRPr="00DD266F">
        <w:rPr>
          <w:lang w:val="en-US"/>
        </w:rPr>
        <w:t></w:t>
      </w:r>
      <w:r w:rsidRPr="00DD266F">
        <w:rPr>
          <w:rFonts w:hint="eastAsia"/>
          <w:lang w:val="en-US"/>
        </w:rPr>
        <w:t>роботи</w:t>
      </w:r>
      <w:r w:rsidRPr="00DD266F">
        <w:rPr>
          <w:lang w:val="en-US"/>
        </w:rPr>
        <w:t></w:t>
      </w:r>
      <w:r w:rsidRPr="00DD266F">
        <w:rPr>
          <w:rFonts w:hint="eastAsia"/>
          <w:lang w:val="en-US"/>
        </w:rPr>
        <w:t>через</w:t>
      </w:r>
      <w:r w:rsidRPr="00DD266F">
        <w:rPr>
          <w:lang w:val="en-US"/>
        </w:rPr>
        <w:t></w:t>
      </w:r>
      <w:r w:rsidRPr="00DD266F">
        <w:rPr>
          <w:rFonts w:hint="eastAsia"/>
          <w:lang w:val="en-US"/>
        </w:rPr>
        <w:t>хворобу</w:t>
      </w:r>
      <w:r w:rsidRPr="00DD266F">
        <w:rPr>
          <w:lang w:val="en-US"/>
        </w:rPr>
        <w:t></w:t>
      </w:r>
      <w:r w:rsidRPr="00DD266F">
        <w:rPr>
          <w:lang w:val="en-US"/>
        </w:rPr>
        <w:t></w:t>
      </w:r>
      <w:r w:rsidRPr="00DD266F">
        <w:rPr>
          <w:rFonts w:hint="eastAsia"/>
          <w:lang w:val="en-US"/>
        </w:rPr>
        <w:t>в</w:t>
      </w:r>
      <w:r w:rsidRPr="00DD266F">
        <w:rPr>
          <w:lang w:val="en-US"/>
        </w:rPr>
        <w:t></w:t>
      </w:r>
      <w:r w:rsidRPr="00DD266F">
        <w:rPr>
          <w:rFonts w:hint="eastAsia"/>
          <w:lang w:val="en-US"/>
        </w:rPr>
        <w:t>тому</w:t>
      </w:r>
      <w:r w:rsidRPr="00DD266F">
        <w:rPr>
          <w:lang w:val="en-US"/>
        </w:rPr>
        <w:t></w:t>
      </w:r>
      <w:r w:rsidRPr="00DD266F">
        <w:rPr>
          <w:rFonts w:hint="eastAsia"/>
          <w:lang w:val="en-US"/>
        </w:rPr>
        <w:t>числі</w:t>
      </w:r>
      <w:r w:rsidRPr="00DD266F">
        <w:rPr>
          <w:lang w:val="en-US"/>
        </w:rPr>
        <w:t></w:t>
      </w:r>
      <w:r w:rsidRPr="00DD266F">
        <w:rPr>
          <w:rFonts w:hint="eastAsia"/>
          <w:lang w:val="en-US"/>
        </w:rPr>
        <w:t>хворим</w:t>
      </w:r>
      <w:r w:rsidRPr="00DD266F">
        <w:rPr>
          <w:lang w:val="en-US"/>
        </w:rPr>
        <w:t></w:t>
      </w:r>
      <w:r w:rsidRPr="00DD266F">
        <w:rPr>
          <w:rFonts w:hint="eastAsia"/>
          <w:lang w:val="en-US"/>
        </w:rPr>
        <w:t>на</w:t>
      </w:r>
      <w:r w:rsidRPr="00DD266F">
        <w:rPr>
          <w:lang w:val="en-US"/>
        </w:rPr>
        <w:t></w:t>
      </w:r>
      <w:r w:rsidRPr="00DD266F">
        <w:rPr>
          <w:rFonts w:hint="eastAsia"/>
          <w:lang w:val="en-US"/>
        </w:rPr>
        <w:t>активну</w:t>
      </w:r>
      <w:r w:rsidRPr="00DD266F">
        <w:rPr>
          <w:lang w:val="en-US"/>
        </w:rPr>
        <w:t></w:t>
      </w:r>
      <w:r w:rsidRPr="00DD266F">
        <w:rPr>
          <w:rFonts w:hint="eastAsia"/>
          <w:lang w:val="en-US"/>
        </w:rPr>
        <w:t>форму</w:t>
      </w:r>
      <w:r w:rsidRPr="00DD266F">
        <w:rPr>
          <w:lang w:val="en-US"/>
        </w:rPr>
        <w:t></w:t>
      </w:r>
      <w:r w:rsidRPr="00DD266F">
        <w:rPr>
          <w:rFonts w:hint="eastAsia"/>
          <w:lang w:val="en-US"/>
        </w:rPr>
        <w:t>туберкульозу</w:t>
      </w:r>
      <w:r w:rsidRPr="00DD266F">
        <w:rPr>
          <w:lang w:val="en-US"/>
        </w:rPr>
        <w:t></w:t>
      </w:r>
      <w:r w:rsidRPr="00DD266F">
        <w:rPr>
          <w:lang w:val="en-US"/>
        </w:rPr>
        <w:t></w:t>
      </w:r>
      <w:r w:rsidRPr="00DD266F">
        <w:rPr>
          <w:rFonts w:hint="eastAsia"/>
          <w:lang w:val="en-US"/>
        </w:rPr>
        <w:t>харчування</w:t>
      </w:r>
      <w:r w:rsidRPr="00DD266F">
        <w:rPr>
          <w:lang w:val="en-US"/>
        </w:rPr>
        <w:t></w:t>
      </w:r>
      <w:r w:rsidRPr="00DD266F">
        <w:rPr>
          <w:lang w:val="en-US"/>
        </w:rPr>
        <w:t></w:t>
      </w:r>
      <w:r w:rsidRPr="00DD266F">
        <w:rPr>
          <w:rFonts w:hint="eastAsia"/>
          <w:lang w:val="en-US"/>
        </w:rPr>
        <w:t>одяг</w:t>
      </w:r>
      <w:r w:rsidRPr="00DD266F">
        <w:rPr>
          <w:lang w:val="en-US"/>
        </w:rPr>
        <w:t></w:t>
      </w:r>
      <w:r w:rsidRPr="00DD266F">
        <w:rPr>
          <w:lang w:val="en-US"/>
        </w:rPr>
        <w:t></w:t>
      </w:r>
      <w:r w:rsidRPr="00DD266F">
        <w:rPr>
          <w:rFonts w:hint="eastAsia"/>
          <w:lang w:val="en-US"/>
        </w:rPr>
        <w:t>взуття</w:t>
      </w:r>
      <w:r w:rsidRPr="00DD266F">
        <w:rPr>
          <w:lang w:val="en-US"/>
        </w:rPr>
        <w:t></w:t>
      </w:r>
      <w:r w:rsidRPr="00DD266F">
        <w:rPr>
          <w:lang w:val="en-US"/>
        </w:rPr>
        <w:t></w:t>
      </w:r>
      <w:r w:rsidRPr="00DD266F">
        <w:rPr>
          <w:rFonts w:hint="eastAsia"/>
          <w:lang w:val="en-US"/>
        </w:rPr>
        <w:t>білизна</w:t>
      </w:r>
      <w:r w:rsidRPr="00DD266F">
        <w:rPr>
          <w:lang w:val="en-US"/>
        </w:rPr>
        <w:t></w:t>
      </w:r>
      <w:r w:rsidRPr="00DD266F">
        <w:rPr>
          <w:rFonts w:hint="eastAsia"/>
          <w:lang w:val="en-US"/>
        </w:rPr>
        <w:t>і</w:t>
      </w:r>
      <w:r w:rsidRPr="00DD266F">
        <w:rPr>
          <w:lang w:val="en-US"/>
        </w:rPr>
        <w:t></w:t>
      </w:r>
      <w:r w:rsidRPr="00DD266F">
        <w:rPr>
          <w:rFonts w:hint="eastAsia"/>
          <w:lang w:val="en-US"/>
        </w:rPr>
        <w:t>комунально</w:t>
      </w:r>
      <w:r w:rsidRPr="00DD266F">
        <w:rPr>
          <w:lang w:val="en-US"/>
        </w:rPr>
        <w:t></w:t>
      </w:r>
      <w:r w:rsidRPr="00DD266F">
        <w:rPr>
          <w:rFonts w:hint="eastAsia"/>
          <w:lang w:val="en-US"/>
        </w:rPr>
        <w:t>побутові</w:t>
      </w:r>
      <w:r w:rsidRPr="00DD266F">
        <w:rPr>
          <w:lang w:val="en-US"/>
        </w:rPr>
        <w:t></w:t>
      </w:r>
      <w:r w:rsidRPr="00DD266F">
        <w:rPr>
          <w:rFonts w:hint="eastAsia"/>
          <w:lang w:val="en-US"/>
        </w:rPr>
        <w:t>послуги</w:t>
      </w:r>
      <w:r w:rsidRPr="00DD266F">
        <w:rPr>
          <w:lang w:val="en-US"/>
        </w:rPr>
        <w:t></w:t>
      </w:r>
      <w:r w:rsidRPr="00DD266F">
        <w:rPr>
          <w:rFonts w:hint="eastAsia"/>
          <w:lang w:val="en-US"/>
        </w:rPr>
        <w:t>надаються</w:t>
      </w:r>
      <w:r w:rsidRPr="00DD266F">
        <w:rPr>
          <w:lang w:val="en-US"/>
        </w:rPr>
        <w:t></w:t>
      </w:r>
      <w:r w:rsidRPr="00DD266F">
        <w:rPr>
          <w:rFonts w:hint="eastAsia"/>
          <w:lang w:val="en-US"/>
        </w:rPr>
        <w:t>безоплатно</w:t>
      </w:r>
      <w:r w:rsidRPr="00DD266F">
        <w:rPr>
          <w:lang w:val="en-US"/>
        </w:rPr>
        <w:t></w:t>
      </w:r>
      <w:r w:rsidRPr="00DD266F">
        <w:rPr>
          <w:lang w:val="en-US"/>
        </w:rPr>
        <w:t></w:t>
      </w:r>
    </w:p>
    <w:p w:rsidR="00DD266F" w:rsidRPr="00DD266F" w:rsidRDefault="00DD266F" w:rsidP="00DD266F">
      <w:pPr>
        <w:rPr>
          <w:lang w:val="en-US"/>
        </w:rPr>
      </w:pPr>
      <w:r w:rsidRPr="00DD266F">
        <w:rPr>
          <w:rFonts w:hint="eastAsia"/>
          <w:lang w:val="en-US"/>
        </w:rPr>
        <w:t>–</w:t>
      </w:r>
      <w:r w:rsidRPr="00DD266F">
        <w:rPr>
          <w:lang w:val="en-US"/>
        </w:rPr>
        <w:tab/>
      </w:r>
      <w:r w:rsidRPr="00DD266F">
        <w:rPr>
          <w:rFonts w:hint="eastAsia"/>
          <w:lang w:val="en-US"/>
        </w:rPr>
        <w:t>ч</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ст</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КВК</w:t>
      </w:r>
      <w:r w:rsidRPr="00DD266F">
        <w:rPr>
          <w:lang w:val="en-US"/>
        </w:rPr>
        <w:t></w:t>
      </w:r>
      <w:r w:rsidRPr="00DD266F">
        <w:rPr>
          <w:rFonts w:hint="eastAsia"/>
          <w:lang w:val="en-US"/>
        </w:rPr>
        <w:t>України</w:t>
      </w:r>
      <w:r w:rsidRPr="00DD266F">
        <w:rPr>
          <w:lang w:val="en-US"/>
        </w:rPr>
        <w:t></w:t>
      </w:r>
      <w:r w:rsidRPr="00DD266F">
        <w:rPr>
          <w:rFonts w:hint="eastAsia"/>
          <w:lang w:val="en-US"/>
        </w:rPr>
        <w:t>викласти</w:t>
      </w:r>
      <w:r w:rsidRPr="00DD266F">
        <w:rPr>
          <w:lang w:val="en-US"/>
        </w:rPr>
        <w:t></w:t>
      </w:r>
      <w:r w:rsidRPr="00DD266F">
        <w:rPr>
          <w:rFonts w:hint="eastAsia"/>
          <w:lang w:val="en-US"/>
        </w:rPr>
        <w:t>в</w:t>
      </w:r>
      <w:r w:rsidRPr="00DD266F">
        <w:rPr>
          <w:lang w:val="en-US"/>
        </w:rPr>
        <w:t></w:t>
      </w:r>
      <w:r w:rsidRPr="00DD266F">
        <w:rPr>
          <w:rFonts w:hint="eastAsia"/>
          <w:lang w:val="en-US"/>
        </w:rPr>
        <w:t>такій</w:t>
      </w:r>
      <w:r w:rsidRPr="00DD266F">
        <w:rPr>
          <w:lang w:val="en-US"/>
        </w:rPr>
        <w:t></w:t>
      </w:r>
      <w:r w:rsidRPr="00DD266F">
        <w:rPr>
          <w:rFonts w:hint="eastAsia"/>
          <w:lang w:val="en-US"/>
        </w:rPr>
        <w:t>редакції</w:t>
      </w:r>
      <w:r w:rsidRPr="00DD266F">
        <w:rPr>
          <w:lang w:val="en-US"/>
        </w:rPr>
        <w:t></w:t>
      </w:r>
    </w:p>
    <w:p w:rsidR="00DD266F" w:rsidRPr="00DD266F" w:rsidRDefault="00DD266F" w:rsidP="00DD266F">
      <w:pPr>
        <w:rPr>
          <w:lang w:val="en-US"/>
        </w:rPr>
      </w:pPr>
      <w:r w:rsidRPr="00DD266F">
        <w:rPr>
          <w:lang w:val="en-US"/>
        </w:rPr>
        <w:t></w:t>
      </w:r>
      <w:r w:rsidRPr="00DD266F">
        <w:rPr>
          <w:lang w:val="en-US"/>
        </w:rPr>
        <w:t></w:t>
      </w:r>
      <w:r w:rsidRPr="00DD266F">
        <w:rPr>
          <w:lang w:val="en-US"/>
        </w:rPr>
        <w:t></w:t>
      </w:r>
      <w:r w:rsidRPr="00DD266F">
        <w:rPr>
          <w:lang w:val="en-US"/>
        </w:rPr>
        <w:t></w:t>
      </w:r>
      <w:r w:rsidRPr="00DD266F">
        <w:rPr>
          <w:rFonts w:hint="eastAsia"/>
          <w:lang w:val="en-US"/>
        </w:rPr>
        <w:t>Стягнення</w:t>
      </w:r>
      <w:r w:rsidRPr="00DD266F">
        <w:rPr>
          <w:lang w:val="en-US"/>
        </w:rPr>
        <w:t></w:t>
      </w:r>
      <w:r w:rsidRPr="00DD266F">
        <w:rPr>
          <w:rFonts w:hint="eastAsia"/>
          <w:lang w:val="en-US"/>
        </w:rPr>
        <w:t>у</w:t>
      </w:r>
      <w:r w:rsidRPr="00DD266F">
        <w:rPr>
          <w:lang w:val="en-US"/>
        </w:rPr>
        <w:t></w:t>
      </w:r>
      <w:r w:rsidRPr="00DD266F">
        <w:rPr>
          <w:rFonts w:hint="eastAsia"/>
          <w:lang w:val="en-US"/>
        </w:rPr>
        <w:t>виді</w:t>
      </w:r>
      <w:r w:rsidRPr="00DD266F">
        <w:rPr>
          <w:lang w:val="en-US"/>
        </w:rPr>
        <w:t></w:t>
      </w:r>
      <w:r w:rsidRPr="00DD266F">
        <w:rPr>
          <w:rFonts w:hint="eastAsia"/>
          <w:lang w:val="en-US"/>
        </w:rPr>
        <w:t>переведення</w:t>
      </w:r>
      <w:r w:rsidRPr="00DD266F">
        <w:rPr>
          <w:lang w:val="en-US"/>
        </w:rPr>
        <w:t></w:t>
      </w:r>
      <w:r w:rsidRPr="00DD266F">
        <w:rPr>
          <w:rFonts w:hint="eastAsia"/>
          <w:lang w:val="en-US"/>
        </w:rPr>
        <w:t>засудженого</w:t>
      </w:r>
      <w:r w:rsidRPr="00DD266F">
        <w:rPr>
          <w:lang w:val="en-US"/>
        </w:rPr>
        <w:t></w:t>
      </w:r>
      <w:r w:rsidRPr="00DD266F">
        <w:rPr>
          <w:rFonts w:hint="eastAsia"/>
          <w:lang w:val="en-US"/>
        </w:rPr>
        <w:t>до</w:t>
      </w:r>
      <w:r w:rsidRPr="00DD266F">
        <w:rPr>
          <w:lang w:val="en-US"/>
        </w:rPr>
        <w:t></w:t>
      </w:r>
      <w:r w:rsidRPr="00DD266F">
        <w:rPr>
          <w:rFonts w:hint="eastAsia"/>
          <w:lang w:val="en-US"/>
        </w:rPr>
        <w:t>приміщення</w:t>
      </w:r>
      <w:r w:rsidRPr="00DD266F">
        <w:rPr>
          <w:lang w:val="en-US"/>
        </w:rPr>
        <w:t></w:t>
      </w:r>
      <w:r w:rsidRPr="00DD266F">
        <w:rPr>
          <w:rFonts w:hint="eastAsia"/>
          <w:lang w:val="en-US"/>
        </w:rPr>
        <w:t>камерного</w:t>
      </w:r>
      <w:r w:rsidRPr="00DD266F">
        <w:rPr>
          <w:lang w:val="en-US"/>
        </w:rPr>
        <w:t></w:t>
      </w:r>
      <w:r w:rsidRPr="00DD266F">
        <w:rPr>
          <w:rFonts w:hint="eastAsia"/>
          <w:lang w:val="en-US"/>
        </w:rPr>
        <w:t>типу</w:t>
      </w:r>
      <w:r w:rsidRPr="00DD266F">
        <w:rPr>
          <w:lang w:val="en-US"/>
        </w:rPr>
        <w:t></w:t>
      </w:r>
      <w:r w:rsidRPr="00DD266F">
        <w:rPr>
          <w:lang w:val="en-US"/>
        </w:rPr>
        <w:t></w:t>
      </w:r>
      <w:r w:rsidRPr="00DD266F">
        <w:rPr>
          <w:rFonts w:hint="eastAsia"/>
          <w:lang w:val="en-US"/>
        </w:rPr>
        <w:t>одиночної</w:t>
      </w:r>
      <w:r w:rsidRPr="00DD266F">
        <w:rPr>
          <w:lang w:val="en-US"/>
        </w:rPr>
        <w:t></w:t>
      </w:r>
      <w:r w:rsidRPr="00DD266F">
        <w:rPr>
          <w:rFonts w:hint="eastAsia"/>
          <w:lang w:val="en-US"/>
        </w:rPr>
        <w:t>камери</w:t>
      </w:r>
      <w:r w:rsidRPr="00DD266F">
        <w:rPr>
          <w:lang w:val="en-US"/>
        </w:rPr>
        <w:t></w:t>
      </w:r>
      <w:r w:rsidRPr="00DD266F">
        <w:rPr>
          <w:lang w:val="en-US"/>
        </w:rPr>
        <w:t></w:t>
      </w:r>
      <w:r w:rsidRPr="00DD266F">
        <w:rPr>
          <w:rFonts w:hint="eastAsia"/>
          <w:lang w:val="en-US"/>
        </w:rPr>
        <w:t>та</w:t>
      </w:r>
      <w:r w:rsidRPr="00DD266F">
        <w:rPr>
          <w:lang w:val="en-US"/>
        </w:rPr>
        <w:t></w:t>
      </w:r>
      <w:r w:rsidRPr="00DD266F">
        <w:rPr>
          <w:rFonts w:hint="eastAsia"/>
          <w:lang w:val="en-US"/>
        </w:rPr>
        <w:t>поміщення</w:t>
      </w:r>
      <w:r w:rsidRPr="00DD266F">
        <w:rPr>
          <w:lang w:val="en-US"/>
        </w:rPr>
        <w:t></w:t>
      </w:r>
      <w:r w:rsidRPr="00DD266F">
        <w:rPr>
          <w:rFonts w:hint="eastAsia"/>
          <w:lang w:val="en-US"/>
        </w:rPr>
        <w:t>у</w:t>
      </w:r>
      <w:r w:rsidRPr="00DD266F">
        <w:rPr>
          <w:lang w:val="en-US"/>
        </w:rPr>
        <w:t></w:t>
      </w:r>
      <w:r w:rsidRPr="00DD266F">
        <w:rPr>
          <w:rFonts w:hint="eastAsia"/>
          <w:lang w:val="en-US"/>
        </w:rPr>
        <w:t>карцер</w:t>
      </w:r>
      <w:r w:rsidRPr="00DD266F">
        <w:rPr>
          <w:lang w:val="en-US"/>
        </w:rPr>
        <w:t></w:t>
      </w:r>
      <w:r w:rsidRPr="00DD266F">
        <w:rPr>
          <w:rFonts w:hint="eastAsia"/>
          <w:lang w:val="en-US"/>
        </w:rPr>
        <w:t>накладаються</w:t>
      </w:r>
      <w:r w:rsidRPr="00DD266F">
        <w:rPr>
          <w:lang w:val="en-US"/>
        </w:rPr>
        <w:t></w:t>
      </w:r>
      <w:r w:rsidRPr="00DD266F">
        <w:rPr>
          <w:rFonts w:hint="eastAsia"/>
          <w:lang w:val="en-US"/>
        </w:rPr>
        <w:t>в</w:t>
      </w:r>
      <w:r w:rsidRPr="00DD266F">
        <w:rPr>
          <w:lang w:val="en-US"/>
        </w:rPr>
        <w:t></w:t>
      </w:r>
      <w:r w:rsidRPr="00DD266F">
        <w:rPr>
          <w:rFonts w:hint="eastAsia"/>
          <w:lang w:val="en-US"/>
        </w:rPr>
        <w:t>разі</w:t>
      </w:r>
      <w:r w:rsidRPr="00DD266F">
        <w:rPr>
          <w:lang w:val="en-US"/>
        </w:rPr>
        <w:t></w:t>
      </w:r>
      <w:r w:rsidRPr="00DD266F">
        <w:rPr>
          <w:rFonts w:hint="eastAsia"/>
          <w:lang w:val="en-US"/>
        </w:rPr>
        <w:t>безуспішного</w:t>
      </w:r>
      <w:r w:rsidRPr="00DD266F">
        <w:rPr>
          <w:lang w:val="en-US"/>
        </w:rPr>
        <w:t></w:t>
      </w:r>
      <w:r w:rsidRPr="00DD266F">
        <w:rPr>
          <w:rFonts w:hint="eastAsia"/>
          <w:lang w:val="en-US"/>
        </w:rPr>
        <w:t>застосування</w:t>
      </w:r>
      <w:r w:rsidRPr="00DD266F">
        <w:rPr>
          <w:lang w:val="en-US"/>
        </w:rPr>
        <w:t></w:t>
      </w:r>
      <w:r w:rsidRPr="00DD266F">
        <w:rPr>
          <w:rFonts w:hint="eastAsia"/>
          <w:lang w:val="en-US"/>
        </w:rPr>
        <w:t>інших</w:t>
      </w:r>
      <w:r w:rsidRPr="00DD266F">
        <w:rPr>
          <w:lang w:val="en-US"/>
        </w:rPr>
        <w:t></w:t>
      </w:r>
      <w:r w:rsidRPr="00DD266F">
        <w:rPr>
          <w:rFonts w:hint="eastAsia"/>
          <w:lang w:val="en-US"/>
        </w:rPr>
        <w:t>заходів</w:t>
      </w:r>
      <w:r w:rsidRPr="00DD266F">
        <w:rPr>
          <w:lang w:val="en-US"/>
        </w:rPr>
        <w:t></w:t>
      </w:r>
      <w:r w:rsidRPr="00DD266F">
        <w:rPr>
          <w:rFonts w:hint="eastAsia"/>
          <w:lang w:val="en-US"/>
        </w:rPr>
        <w:t>впливу</w:t>
      </w:r>
      <w:r w:rsidRPr="00DD266F">
        <w:rPr>
          <w:lang w:val="en-US"/>
        </w:rPr>
        <w:t></w:t>
      </w:r>
      <w:r w:rsidRPr="00DD266F">
        <w:rPr>
          <w:lang w:val="en-US"/>
        </w:rPr>
        <w:t></w:t>
      </w:r>
    </w:p>
    <w:sectPr w:rsidR="00DD266F" w:rsidRPr="00DD266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AD0" w:rsidRDefault="00190AD0">
      <w:pPr>
        <w:spacing w:after="0" w:line="240" w:lineRule="auto"/>
      </w:pPr>
      <w:r>
        <w:separator/>
      </w:r>
    </w:p>
  </w:endnote>
  <w:endnote w:type="continuationSeparator" w:id="0">
    <w:p w:rsidR="00190AD0" w:rsidRDefault="00190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D0" w:rsidRDefault="00190AD0">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90AD0" w:rsidRDefault="00190AD0">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D0" w:rsidRDefault="00190AD0">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90AD0" w:rsidRDefault="00190AD0">
                <w:pPr>
                  <w:spacing w:line="240" w:lineRule="auto"/>
                </w:pPr>
                <w:fldSimple w:instr=" PAGE \* MERGEFORMAT ">
                  <w:r w:rsidR="00DD266F" w:rsidRPr="00DD266F">
                    <w:rPr>
                      <w:rStyle w:val="afffff9"/>
                      <w:noProof/>
                    </w:rPr>
                    <w:t>34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AD0" w:rsidRDefault="00190AD0"/>
    <w:p w:rsidR="00190AD0" w:rsidRDefault="00190AD0"/>
    <w:p w:rsidR="00190AD0" w:rsidRDefault="00190AD0"/>
    <w:p w:rsidR="00190AD0" w:rsidRDefault="00190AD0"/>
    <w:p w:rsidR="00190AD0" w:rsidRDefault="00190AD0"/>
    <w:p w:rsidR="00190AD0" w:rsidRDefault="00190AD0"/>
    <w:p w:rsidR="00190AD0" w:rsidRDefault="00190AD0">
      <w:pPr>
        <w:rPr>
          <w:sz w:val="2"/>
          <w:szCs w:val="2"/>
        </w:rPr>
      </w:pPr>
      <w:r w:rsidRPr="003E19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90AD0" w:rsidRDefault="00190AD0">
                  <w:pPr>
                    <w:spacing w:line="240" w:lineRule="auto"/>
                  </w:pPr>
                  <w:fldSimple w:instr=" PAGE \* MERGEFORMAT ">
                    <w:r w:rsidRPr="00384EF7">
                      <w:rPr>
                        <w:rStyle w:val="afffff9"/>
                        <w:b w:val="0"/>
                        <w:bCs w:val="0"/>
                        <w:noProof/>
                      </w:rPr>
                      <w:t>6</w:t>
                    </w:r>
                  </w:fldSimple>
                </w:p>
              </w:txbxContent>
            </v:textbox>
            <w10:wrap anchorx="page" anchory="page"/>
          </v:shape>
        </w:pict>
      </w:r>
    </w:p>
    <w:p w:rsidR="00190AD0" w:rsidRDefault="00190AD0"/>
    <w:p w:rsidR="00190AD0" w:rsidRDefault="00190AD0"/>
    <w:p w:rsidR="00190AD0" w:rsidRDefault="00190AD0">
      <w:pPr>
        <w:rPr>
          <w:sz w:val="2"/>
          <w:szCs w:val="2"/>
        </w:rPr>
      </w:pPr>
      <w:r w:rsidRPr="003E19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90AD0" w:rsidRDefault="00190AD0"/>
                <w:p w:rsidR="00190AD0" w:rsidRDefault="00190AD0">
                  <w:pPr>
                    <w:pStyle w:val="1ffffff7"/>
                    <w:spacing w:line="240" w:lineRule="auto"/>
                  </w:pPr>
                  <w:fldSimple w:instr=" PAGE \* MERGEFORMAT ">
                    <w:r w:rsidRPr="00384EF7">
                      <w:rPr>
                        <w:rStyle w:val="3b"/>
                        <w:noProof/>
                      </w:rPr>
                      <w:t>6</w:t>
                    </w:r>
                  </w:fldSimple>
                </w:p>
              </w:txbxContent>
            </v:textbox>
            <w10:wrap anchorx="page" anchory="page"/>
          </v:shape>
        </w:pict>
      </w:r>
    </w:p>
    <w:p w:rsidR="00190AD0" w:rsidRDefault="00190AD0"/>
    <w:p w:rsidR="00190AD0" w:rsidRDefault="00190AD0">
      <w:pPr>
        <w:rPr>
          <w:sz w:val="2"/>
          <w:szCs w:val="2"/>
        </w:rPr>
      </w:pPr>
    </w:p>
    <w:p w:rsidR="00190AD0" w:rsidRDefault="00190AD0"/>
    <w:p w:rsidR="00190AD0" w:rsidRDefault="00190AD0">
      <w:pPr>
        <w:spacing w:after="0" w:line="240" w:lineRule="auto"/>
      </w:pPr>
    </w:p>
  </w:footnote>
  <w:footnote w:type="continuationSeparator" w:id="0">
    <w:p w:rsidR="00190AD0" w:rsidRDefault="00190A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D0" w:rsidRDefault="00190AD0"/>
  <w:p w:rsidR="00190AD0" w:rsidRPr="005856C0" w:rsidRDefault="00190AD0"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C170E-CD1C-4238-8B39-0082958C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6572</TotalTime>
  <Pages>34</Pages>
  <Words>8747</Words>
  <Characters>49860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161</cp:revision>
  <cp:lastPrinted>2009-02-06T05:36:00Z</cp:lastPrinted>
  <dcterms:created xsi:type="dcterms:W3CDTF">2022-08-02T11:55:00Z</dcterms:created>
  <dcterms:modified xsi:type="dcterms:W3CDTF">2022-11-03T16:49:00Z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