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004E"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Забровская</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Ольга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Васильевна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Формирование</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образа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я</w:t>
      </w:r>
      <w:r w:rsidRPr="00DF0F89">
        <w:rPr>
          <w:rFonts w:ascii="Arial" w:hAnsi="Arial" w:cs="Arial"/>
          <w:caps/>
          <w:color w:val="333333"/>
          <w:sz w:val="27"/>
          <w:szCs w:val="27"/>
        </w:rPr>
        <w:t xml:space="preserve"> - </w:t>
      </w:r>
      <w:r w:rsidRPr="00DF0F89">
        <w:rPr>
          <w:rFonts w:ascii="Arial" w:hAnsi="Arial" w:cs="Arial" w:hint="eastAsia"/>
          <w:caps/>
          <w:color w:val="333333"/>
          <w:sz w:val="27"/>
          <w:szCs w:val="27"/>
        </w:rPr>
        <w:t>будущий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школьник</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у</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детей</w:t>
      </w:r>
      <w:r w:rsidRPr="00DF0F89">
        <w:rPr>
          <w:rFonts w:ascii="Arial" w:hAnsi="Arial" w:cs="Arial"/>
          <w:caps/>
          <w:color w:val="333333"/>
          <w:sz w:val="27"/>
          <w:szCs w:val="27"/>
        </w:rPr>
        <w:t xml:space="preserve"> 5-7 </w:t>
      </w:r>
      <w:r w:rsidRPr="00DF0F89">
        <w:rPr>
          <w:rFonts w:ascii="Arial" w:hAnsi="Arial" w:cs="Arial" w:hint="eastAsia"/>
          <w:caps/>
          <w:color w:val="333333"/>
          <w:sz w:val="27"/>
          <w:szCs w:val="27"/>
        </w:rPr>
        <w:t>лет</w:t>
      </w:r>
      <w:r w:rsidRPr="00DF0F89">
        <w:rPr>
          <w:rFonts w:ascii="Arial" w:hAnsi="Arial" w:cs="Arial"/>
          <w:caps/>
          <w:color w:val="333333"/>
          <w:sz w:val="27"/>
          <w:szCs w:val="27"/>
        </w:rPr>
        <w:t xml:space="preserve"> : </w:t>
      </w:r>
      <w:r w:rsidRPr="00DF0F89">
        <w:rPr>
          <w:rFonts w:ascii="Arial" w:hAnsi="Arial" w:cs="Arial" w:hint="eastAsia"/>
          <w:caps/>
          <w:color w:val="333333"/>
          <w:sz w:val="27"/>
          <w:szCs w:val="27"/>
        </w:rPr>
        <w:t>диссертация</w:t>
      </w:r>
      <w:r w:rsidRPr="00DF0F89">
        <w:rPr>
          <w:rFonts w:ascii="Arial" w:hAnsi="Arial" w:cs="Arial"/>
          <w:caps/>
          <w:color w:val="333333"/>
          <w:sz w:val="27"/>
          <w:szCs w:val="27"/>
        </w:rPr>
        <w:t xml:space="preserve"> ... </w:t>
      </w:r>
      <w:r w:rsidRPr="00DF0F89">
        <w:rPr>
          <w:rFonts w:ascii="Arial" w:hAnsi="Arial" w:cs="Arial" w:hint="eastAsia"/>
          <w:caps/>
          <w:color w:val="333333"/>
          <w:sz w:val="27"/>
          <w:szCs w:val="27"/>
        </w:rPr>
        <w:t>кандидата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педагогических</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наук</w:t>
      </w:r>
      <w:r w:rsidRPr="00DF0F89">
        <w:rPr>
          <w:rFonts w:ascii="Arial" w:hAnsi="Arial" w:cs="Arial"/>
          <w:caps/>
          <w:color w:val="333333"/>
          <w:sz w:val="27"/>
          <w:szCs w:val="27"/>
        </w:rPr>
        <w:t xml:space="preserve"> : 13.00.01 </w:t>
      </w:r>
      <w:r w:rsidRPr="00DF0F89">
        <w:rPr>
          <w:rFonts w:ascii="Arial" w:hAnsi="Arial" w:cs="Arial" w:hint="eastAsia"/>
          <w:caps/>
          <w:color w:val="333333"/>
          <w:sz w:val="27"/>
          <w:szCs w:val="27"/>
        </w:rPr>
        <w:t>Волгоград</w:t>
      </w:r>
      <w:r w:rsidRPr="00DF0F89">
        <w:rPr>
          <w:rFonts w:ascii="Arial" w:hAnsi="Arial" w:cs="Arial"/>
          <w:caps/>
          <w:color w:val="333333"/>
          <w:sz w:val="27"/>
          <w:szCs w:val="27"/>
        </w:rPr>
        <w:t xml:space="preserve">, 2007 227 </w:t>
      </w:r>
      <w:r w:rsidRPr="00DF0F89">
        <w:rPr>
          <w:rFonts w:ascii="Arial" w:hAnsi="Arial" w:cs="Arial" w:hint="eastAsia"/>
          <w:caps/>
          <w:color w:val="333333"/>
          <w:sz w:val="27"/>
          <w:szCs w:val="27"/>
        </w:rPr>
        <w:t>с</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Библиогр</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с</w:t>
      </w:r>
      <w:r w:rsidRPr="00DF0F89">
        <w:rPr>
          <w:rFonts w:ascii="Arial" w:hAnsi="Arial" w:cs="Arial"/>
          <w:caps/>
          <w:color w:val="333333"/>
          <w:sz w:val="27"/>
          <w:szCs w:val="27"/>
        </w:rPr>
        <w:t xml:space="preserve">. 188-202 </w:t>
      </w:r>
      <w:r w:rsidRPr="00DF0F89">
        <w:rPr>
          <w:rFonts w:ascii="Arial" w:hAnsi="Arial" w:cs="Arial" w:hint="eastAsia"/>
          <w:caps/>
          <w:color w:val="333333"/>
          <w:sz w:val="27"/>
          <w:szCs w:val="27"/>
        </w:rPr>
        <w:t>РГБ</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ОД</w:t>
      </w:r>
      <w:r w:rsidRPr="00DF0F89">
        <w:rPr>
          <w:rFonts w:ascii="Arial" w:hAnsi="Arial" w:cs="Arial"/>
          <w:caps/>
          <w:color w:val="333333"/>
          <w:sz w:val="27"/>
          <w:szCs w:val="27"/>
        </w:rPr>
        <w:t xml:space="preserve">, 61:07-13/2531 </w:t>
      </w:r>
    </w:p>
    <w:p w14:paraId="471F7F9C" w14:textId="77777777" w:rsidR="00DF0F89" w:rsidRPr="00DF0F89" w:rsidRDefault="00DF0F89" w:rsidP="00DF0F89">
      <w:pPr>
        <w:rPr>
          <w:rFonts w:ascii="Arial" w:hAnsi="Arial" w:cs="Arial"/>
          <w:caps/>
          <w:color w:val="333333"/>
          <w:sz w:val="27"/>
          <w:szCs w:val="27"/>
        </w:rPr>
      </w:pPr>
    </w:p>
    <w:p w14:paraId="1E6F6442" w14:textId="77777777" w:rsidR="00DF0F89" w:rsidRPr="00DF0F89" w:rsidRDefault="00DF0F89" w:rsidP="00DF0F89">
      <w:pPr>
        <w:rPr>
          <w:rFonts w:ascii="Arial" w:hAnsi="Arial" w:cs="Arial"/>
          <w:caps/>
          <w:color w:val="333333"/>
          <w:sz w:val="27"/>
          <w:szCs w:val="27"/>
        </w:rPr>
      </w:pPr>
    </w:p>
    <w:p w14:paraId="3265F0A0"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Государіл</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венное</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образовательное</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учреждение</w:t>
      </w:r>
    </w:p>
    <w:p w14:paraId="0BCCE9E4"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высшего</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профессионального</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образования</w:t>
      </w:r>
    </w:p>
    <w:p w14:paraId="4F359968"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w:t>
      </w:r>
      <w:r w:rsidRPr="00DF0F89">
        <w:rPr>
          <w:rFonts w:ascii="Arial" w:hAnsi="Arial" w:cs="Arial" w:hint="eastAsia"/>
          <w:caps/>
          <w:color w:val="333333"/>
          <w:sz w:val="27"/>
          <w:szCs w:val="27"/>
        </w:rPr>
        <w:t>Волгоградский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государственный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педагогический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университет</w:t>
      </w:r>
      <w:r w:rsidRPr="00DF0F89">
        <w:rPr>
          <w:rFonts w:ascii="Arial" w:hAnsi="Arial" w:cs="Arial" w:hint="eastAsia"/>
          <w:caps/>
          <w:color w:val="333333"/>
          <w:sz w:val="27"/>
          <w:szCs w:val="27"/>
        </w:rPr>
        <w:t>»</w:t>
      </w:r>
    </w:p>
    <w:p w14:paraId="564B12DB"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Забровская</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Ольга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Васильевна</w:t>
      </w:r>
    </w:p>
    <w:p w14:paraId="191F40DD"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ФОРМИРОВАНИЕ</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ОБРАЗА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w:t>
      </w:r>
      <w:r w:rsidRPr="00DF0F89">
        <w:rPr>
          <w:rFonts w:ascii="Arial" w:hAnsi="Arial" w:cs="Arial" w:hint="eastAsia"/>
          <w:caps/>
          <w:color w:val="333333"/>
          <w:sz w:val="27"/>
          <w:szCs w:val="27"/>
        </w:rPr>
        <w:t>Я</w:t>
      </w:r>
      <w:r w:rsidRPr="00DF0F89">
        <w:rPr>
          <w:rFonts w:ascii="Arial" w:hAnsi="Arial" w:cs="Arial"/>
          <w:caps/>
          <w:color w:val="333333"/>
          <w:sz w:val="27"/>
          <w:szCs w:val="27"/>
        </w:rPr>
        <w:t>-</w:t>
      </w:r>
      <w:r w:rsidRPr="00DF0F89">
        <w:rPr>
          <w:rFonts w:ascii="Arial" w:hAnsi="Arial" w:cs="Arial" w:hint="eastAsia"/>
          <w:caps/>
          <w:color w:val="333333"/>
          <w:sz w:val="27"/>
          <w:szCs w:val="27"/>
        </w:rPr>
        <w:t>БУДУЩИЙ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ШКОЛЬНИК</w:t>
      </w:r>
      <w:r w:rsidRPr="00DF0F89">
        <w:rPr>
          <w:rFonts w:ascii="Arial" w:hAnsi="Arial" w:cs="Arial" w:hint="eastAsia"/>
          <w:caps/>
          <w:color w:val="333333"/>
          <w:sz w:val="27"/>
          <w:szCs w:val="27"/>
        </w:rPr>
        <w:t>»</w:t>
      </w:r>
    </w:p>
    <w:p w14:paraId="5F0827F0"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У</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ДЕТЕЙ</w:t>
      </w:r>
      <w:r w:rsidRPr="00DF0F89">
        <w:rPr>
          <w:rFonts w:ascii="Arial" w:hAnsi="Arial" w:cs="Arial"/>
          <w:caps/>
          <w:color w:val="333333"/>
          <w:sz w:val="27"/>
          <w:szCs w:val="27"/>
        </w:rPr>
        <w:t xml:space="preserve"> 5-7 </w:t>
      </w:r>
      <w:r w:rsidRPr="00DF0F89">
        <w:rPr>
          <w:rFonts w:ascii="Arial" w:hAnsi="Arial" w:cs="Arial" w:hint="eastAsia"/>
          <w:caps/>
          <w:color w:val="333333"/>
          <w:sz w:val="27"/>
          <w:szCs w:val="27"/>
        </w:rPr>
        <w:t>ЛЕТ</w:t>
      </w:r>
    </w:p>
    <w:p w14:paraId="56F1113B"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 xml:space="preserve">13.00.01- </w:t>
      </w:r>
      <w:r w:rsidRPr="00DF0F89">
        <w:rPr>
          <w:rFonts w:ascii="Arial" w:hAnsi="Arial" w:cs="Arial" w:hint="eastAsia"/>
          <w:caps/>
          <w:color w:val="333333"/>
          <w:sz w:val="27"/>
          <w:szCs w:val="27"/>
        </w:rPr>
        <w:t>общая</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педагогика</w:t>
      </w:r>
      <w:r w:rsidRPr="00DF0F89">
        <w:rPr>
          <w:rFonts w:ascii="Arial" w:hAnsi="Arial" w:cs="Arial"/>
          <w:caps/>
          <w:color w:val="333333"/>
          <w:sz w:val="27"/>
          <w:szCs w:val="27"/>
        </w:rPr>
        <w:t>,</w:t>
      </w:r>
    </w:p>
    <w:p w14:paraId="792EE59D"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история</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педагогики</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и</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образования</w:t>
      </w:r>
    </w:p>
    <w:p w14:paraId="172BA86E"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ДИССЕРТАЦИЯ</w:t>
      </w:r>
    </w:p>
    <w:p w14:paraId="00E94920"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на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соискание</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ученой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степени</w:t>
      </w:r>
    </w:p>
    <w:p w14:paraId="10A6F6D7"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кандидата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педагогических</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наук</w:t>
      </w:r>
    </w:p>
    <w:p w14:paraId="70586202"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На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правах</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рукописи</w:t>
      </w:r>
    </w:p>
    <w:p w14:paraId="09B4CC25"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 xml:space="preserve"> </w:t>
      </w:r>
    </w:p>
    <w:p w14:paraId="78086867"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lastRenderedPageBreak/>
        <w:t>Научный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руководитель</w:t>
      </w:r>
      <w:r w:rsidRPr="00DF0F89">
        <w:rPr>
          <w:rFonts w:ascii="Arial" w:hAnsi="Arial" w:cs="Arial"/>
          <w:caps/>
          <w:color w:val="333333"/>
          <w:sz w:val="27"/>
          <w:szCs w:val="27"/>
        </w:rPr>
        <w:t xml:space="preserve"> -</w:t>
      </w:r>
    </w:p>
    <w:p w14:paraId="759A23C3"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доктор</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педагогических</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наук</w:t>
      </w:r>
      <w:r w:rsidRPr="00DF0F89">
        <w:rPr>
          <w:rFonts w:ascii="Arial" w:hAnsi="Arial" w:cs="Arial"/>
          <w:caps/>
          <w:color w:val="333333"/>
          <w:sz w:val="27"/>
          <w:szCs w:val="27"/>
        </w:rPr>
        <w:t>,</w:t>
      </w:r>
    </w:p>
    <w:p w14:paraId="355AE2DB"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профессор</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Корепанова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М</w:t>
      </w:r>
      <w:r w:rsidRPr="00DF0F89">
        <w:rPr>
          <w:rFonts w:ascii="Arial" w:hAnsi="Arial" w:cs="Arial"/>
          <w:caps/>
          <w:color w:val="333333"/>
          <w:sz w:val="27"/>
          <w:szCs w:val="27"/>
        </w:rPr>
        <w:t>.</w:t>
      </w:r>
      <w:r w:rsidRPr="00DF0F89">
        <w:rPr>
          <w:rFonts w:ascii="Arial" w:hAnsi="Arial" w:cs="Arial" w:hint="eastAsia"/>
          <w:caps/>
          <w:color w:val="333333"/>
          <w:sz w:val="27"/>
          <w:szCs w:val="27"/>
        </w:rPr>
        <w:t>В</w:t>
      </w:r>
      <w:r w:rsidRPr="00DF0F89">
        <w:rPr>
          <w:rFonts w:ascii="Arial" w:hAnsi="Arial" w:cs="Arial"/>
          <w:caps/>
          <w:color w:val="333333"/>
          <w:sz w:val="27"/>
          <w:szCs w:val="27"/>
        </w:rPr>
        <w:t>.</w:t>
      </w:r>
    </w:p>
    <w:p w14:paraId="7ABDBE80"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Волгоград</w:t>
      </w:r>
      <w:r w:rsidRPr="00DF0F89">
        <w:rPr>
          <w:rFonts w:ascii="Arial" w:hAnsi="Arial" w:cs="Arial"/>
          <w:caps/>
          <w:color w:val="333333"/>
          <w:sz w:val="27"/>
          <w:szCs w:val="27"/>
        </w:rPr>
        <w:t xml:space="preserve"> - 2007</w:t>
      </w:r>
    </w:p>
    <w:p w14:paraId="5C4237A0"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 xml:space="preserve"> </w:t>
      </w:r>
    </w:p>
    <w:p w14:paraId="735CCA2A"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2</w:t>
      </w:r>
    </w:p>
    <w:p w14:paraId="49C4B3AE"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СОДЕРЖАНИЕ</w:t>
      </w:r>
    </w:p>
    <w:p w14:paraId="1A2DEEF5"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ВВЕДЕНИЕ</w:t>
      </w:r>
    </w:p>
    <w:p w14:paraId="6F34F130"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Стр</w:t>
      </w:r>
      <w:r w:rsidRPr="00DF0F89">
        <w:rPr>
          <w:rFonts w:ascii="Arial" w:hAnsi="Arial" w:cs="Arial"/>
          <w:caps/>
          <w:color w:val="333333"/>
          <w:sz w:val="27"/>
          <w:szCs w:val="27"/>
        </w:rPr>
        <w:t>.</w:t>
      </w:r>
    </w:p>
    <w:p w14:paraId="5D15A384"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3</w:t>
      </w:r>
    </w:p>
    <w:p w14:paraId="222EDA25"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ГЛАВА</w:t>
      </w:r>
      <w:r w:rsidRPr="00DF0F89">
        <w:rPr>
          <w:rFonts w:ascii="Arial" w:hAnsi="Arial" w:cs="Arial"/>
          <w:caps/>
          <w:color w:val="333333"/>
          <w:sz w:val="27"/>
          <w:szCs w:val="27"/>
        </w:rPr>
        <w:t xml:space="preserve"> 1 </w:t>
      </w:r>
      <w:r w:rsidRPr="00DF0F89">
        <w:rPr>
          <w:rFonts w:ascii="Arial" w:hAnsi="Arial" w:cs="Arial" w:hint="eastAsia"/>
          <w:caps/>
          <w:color w:val="333333"/>
          <w:sz w:val="27"/>
          <w:szCs w:val="27"/>
        </w:rPr>
        <w:t>Теоретические</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аспекты</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проблемы</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формирования</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образа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w:t>
      </w:r>
      <w:r w:rsidRPr="00DF0F89">
        <w:rPr>
          <w:rFonts w:ascii="Arial" w:hAnsi="Arial" w:cs="Arial" w:hint="eastAsia"/>
          <w:caps/>
          <w:color w:val="333333"/>
          <w:sz w:val="27"/>
          <w:szCs w:val="27"/>
        </w:rPr>
        <w:t>Я</w:t>
      </w:r>
      <w:r w:rsidRPr="00DF0F89">
        <w:rPr>
          <w:rFonts w:ascii="Arial" w:hAnsi="Arial" w:cs="Arial"/>
          <w:caps/>
          <w:color w:val="333333"/>
          <w:sz w:val="27"/>
          <w:szCs w:val="27"/>
        </w:rPr>
        <w:t xml:space="preserve"> - </w:t>
      </w:r>
      <w:r w:rsidRPr="00DF0F89">
        <w:rPr>
          <w:rFonts w:ascii="Arial" w:hAnsi="Arial" w:cs="Arial" w:hint="eastAsia"/>
          <w:caps/>
          <w:color w:val="333333"/>
          <w:sz w:val="27"/>
          <w:szCs w:val="27"/>
        </w:rPr>
        <w:t>будущий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школьник</w:t>
      </w:r>
      <w:r w:rsidRPr="00DF0F89">
        <w:rPr>
          <w:rFonts w:ascii="Arial" w:hAnsi="Arial" w:cs="Arial" w:hint="eastAsia"/>
          <w:caps/>
          <w:color w:val="333333"/>
          <w:sz w:val="27"/>
          <w:szCs w:val="27"/>
        </w:rPr>
        <w:t>»</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у</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детей</w:t>
      </w:r>
      <w:r w:rsidRPr="00DF0F89">
        <w:rPr>
          <w:rFonts w:ascii="Arial" w:hAnsi="Arial" w:cs="Arial"/>
          <w:caps/>
          <w:color w:val="333333"/>
          <w:sz w:val="27"/>
          <w:szCs w:val="27"/>
        </w:rPr>
        <w:t xml:space="preserve"> 5-7 </w:t>
      </w:r>
      <w:r w:rsidRPr="00DF0F89">
        <w:rPr>
          <w:rFonts w:ascii="Arial" w:hAnsi="Arial" w:cs="Arial" w:hint="eastAsia"/>
          <w:caps/>
          <w:color w:val="333333"/>
          <w:sz w:val="27"/>
          <w:szCs w:val="27"/>
        </w:rPr>
        <w:t>лет</w:t>
      </w:r>
      <w:r w:rsidRPr="00DF0F89">
        <w:rPr>
          <w:rFonts w:ascii="Arial" w:hAnsi="Arial" w:cs="Arial"/>
          <w:caps/>
          <w:color w:val="333333"/>
          <w:sz w:val="27"/>
          <w:szCs w:val="27"/>
        </w:rPr>
        <w:tab/>
        <w:t>15</w:t>
      </w:r>
    </w:p>
    <w:p w14:paraId="7A737316"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1.1.</w:t>
      </w:r>
      <w:r w:rsidRPr="00DF0F89">
        <w:rPr>
          <w:rFonts w:ascii="Arial" w:hAnsi="Arial" w:cs="Arial"/>
          <w:caps/>
          <w:color w:val="333333"/>
          <w:sz w:val="27"/>
          <w:szCs w:val="27"/>
        </w:rPr>
        <w:tab/>
      </w:r>
      <w:r w:rsidRPr="00DF0F89">
        <w:rPr>
          <w:rFonts w:ascii="Arial" w:hAnsi="Arial" w:cs="Arial" w:hint="eastAsia"/>
          <w:caps/>
          <w:color w:val="333333"/>
          <w:sz w:val="27"/>
          <w:szCs w:val="27"/>
        </w:rPr>
        <w:t>Психолого</w:t>
      </w:r>
      <w:r w:rsidRPr="00DF0F89">
        <w:rPr>
          <w:rFonts w:ascii="Arial" w:hAnsi="Arial" w:cs="Arial"/>
          <w:caps/>
          <w:color w:val="333333"/>
          <w:sz w:val="27"/>
          <w:szCs w:val="27"/>
        </w:rPr>
        <w:t>-</w:t>
      </w:r>
      <w:r w:rsidRPr="00DF0F89">
        <w:rPr>
          <w:rFonts w:ascii="Arial" w:hAnsi="Arial" w:cs="Arial" w:hint="eastAsia"/>
          <w:caps/>
          <w:color w:val="333333"/>
          <w:sz w:val="27"/>
          <w:szCs w:val="27"/>
        </w:rPr>
        <w:t>педагогические</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основы</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проблемы</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готовности</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детей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к</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обучению</w:t>
      </w:r>
    </w:p>
    <w:p w14:paraId="3A13154B"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в</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школе</w:t>
      </w:r>
      <w:r w:rsidRPr="00DF0F89">
        <w:rPr>
          <w:rFonts w:ascii="Arial" w:hAnsi="Arial" w:cs="Arial"/>
          <w:caps/>
          <w:color w:val="333333"/>
          <w:sz w:val="27"/>
          <w:szCs w:val="27"/>
        </w:rPr>
        <w:tab/>
        <w:t>15</w:t>
      </w:r>
    </w:p>
    <w:p w14:paraId="0924B34B"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1.2.</w:t>
      </w:r>
      <w:r w:rsidRPr="00DF0F89">
        <w:rPr>
          <w:rFonts w:ascii="Arial" w:hAnsi="Arial" w:cs="Arial"/>
          <w:caps/>
          <w:color w:val="333333"/>
          <w:sz w:val="27"/>
          <w:szCs w:val="27"/>
        </w:rPr>
        <w:tab/>
      </w:r>
      <w:r w:rsidRPr="00DF0F89">
        <w:rPr>
          <w:rFonts w:ascii="Arial" w:hAnsi="Arial" w:cs="Arial" w:hint="eastAsia"/>
          <w:caps/>
          <w:color w:val="333333"/>
          <w:sz w:val="27"/>
          <w:szCs w:val="27"/>
        </w:rPr>
        <w:t>Сущность</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и</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структура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образа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w:t>
      </w:r>
      <w:r w:rsidRPr="00DF0F89">
        <w:rPr>
          <w:rFonts w:ascii="Arial" w:hAnsi="Arial" w:cs="Arial" w:hint="eastAsia"/>
          <w:caps/>
          <w:color w:val="333333"/>
          <w:sz w:val="27"/>
          <w:szCs w:val="27"/>
        </w:rPr>
        <w:t>Я</w:t>
      </w:r>
      <w:r w:rsidRPr="00DF0F89">
        <w:rPr>
          <w:rFonts w:ascii="Arial" w:hAnsi="Arial" w:cs="Arial"/>
          <w:caps/>
          <w:color w:val="333333"/>
          <w:sz w:val="27"/>
          <w:szCs w:val="27"/>
        </w:rPr>
        <w:t xml:space="preserve"> - </w:t>
      </w:r>
      <w:r w:rsidRPr="00DF0F89">
        <w:rPr>
          <w:rFonts w:ascii="Arial" w:hAnsi="Arial" w:cs="Arial" w:hint="eastAsia"/>
          <w:caps/>
          <w:color w:val="333333"/>
          <w:sz w:val="27"/>
          <w:szCs w:val="27"/>
        </w:rPr>
        <w:t>будущий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школьник</w:t>
      </w:r>
      <w:r w:rsidRPr="00DF0F89">
        <w:rPr>
          <w:rFonts w:ascii="Arial" w:hAnsi="Arial" w:cs="Arial" w:hint="eastAsia"/>
          <w:caps/>
          <w:color w:val="333333"/>
          <w:sz w:val="27"/>
          <w:szCs w:val="27"/>
        </w:rPr>
        <w:t>»</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как</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компонента</w:t>
      </w:r>
    </w:p>
    <w:p w14:paraId="5FFEFDF0"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в</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целостной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структуре</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личности</w:t>
      </w:r>
      <w:r w:rsidRPr="00DF0F89">
        <w:rPr>
          <w:rFonts w:ascii="Arial" w:hAnsi="Arial" w:cs="Arial"/>
          <w:caps/>
          <w:color w:val="333333"/>
          <w:sz w:val="27"/>
          <w:szCs w:val="27"/>
        </w:rPr>
        <w:tab/>
        <w:t>45</w:t>
      </w:r>
    </w:p>
    <w:p w14:paraId="5460DB25"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1.3.</w:t>
      </w:r>
      <w:r w:rsidRPr="00DF0F89">
        <w:rPr>
          <w:rFonts w:ascii="Arial" w:hAnsi="Arial" w:cs="Arial"/>
          <w:caps/>
          <w:color w:val="333333"/>
          <w:sz w:val="27"/>
          <w:szCs w:val="27"/>
        </w:rPr>
        <w:tab/>
      </w:r>
      <w:r w:rsidRPr="00DF0F89">
        <w:rPr>
          <w:rFonts w:ascii="Arial" w:hAnsi="Arial" w:cs="Arial" w:hint="eastAsia"/>
          <w:caps/>
          <w:color w:val="333333"/>
          <w:sz w:val="27"/>
          <w:szCs w:val="27"/>
        </w:rPr>
        <w:t>Педагогические</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условия</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формирования</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образа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w:t>
      </w:r>
      <w:r w:rsidRPr="00DF0F89">
        <w:rPr>
          <w:rFonts w:ascii="Arial" w:hAnsi="Arial" w:cs="Arial" w:hint="eastAsia"/>
          <w:caps/>
          <w:color w:val="333333"/>
          <w:sz w:val="27"/>
          <w:szCs w:val="27"/>
        </w:rPr>
        <w:t>Я</w:t>
      </w:r>
      <w:r w:rsidRPr="00DF0F89">
        <w:rPr>
          <w:rFonts w:ascii="Arial" w:hAnsi="Arial" w:cs="Arial"/>
          <w:caps/>
          <w:color w:val="333333"/>
          <w:sz w:val="27"/>
          <w:szCs w:val="27"/>
        </w:rPr>
        <w:t xml:space="preserve"> - </w:t>
      </w:r>
      <w:r w:rsidRPr="00DF0F89">
        <w:rPr>
          <w:rFonts w:ascii="Arial" w:hAnsi="Arial" w:cs="Arial" w:hint="eastAsia"/>
          <w:caps/>
          <w:color w:val="333333"/>
          <w:sz w:val="27"/>
          <w:szCs w:val="27"/>
        </w:rPr>
        <w:t>будущий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школьник</w:t>
      </w:r>
      <w:r w:rsidRPr="00DF0F89">
        <w:rPr>
          <w:rFonts w:ascii="Arial" w:hAnsi="Arial" w:cs="Arial" w:hint="eastAsia"/>
          <w:caps/>
          <w:color w:val="333333"/>
          <w:sz w:val="27"/>
          <w:szCs w:val="27"/>
        </w:rPr>
        <w:t>»</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у</w:t>
      </w:r>
    </w:p>
    <w:p w14:paraId="22C3F70E"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детей</w:t>
      </w:r>
      <w:r w:rsidRPr="00DF0F89">
        <w:rPr>
          <w:rFonts w:ascii="Arial" w:hAnsi="Arial" w:cs="Arial"/>
          <w:caps/>
          <w:color w:val="333333"/>
          <w:sz w:val="27"/>
          <w:szCs w:val="27"/>
        </w:rPr>
        <w:t xml:space="preserve"> 5-7 </w:t>
      </w:r>
      <w:r w:rsidRPr="00DF0F89">
        <w:rPr>
          <w:rFonts w:ascii="Arial" w:hAnsi="Arial" w:cs="Arial" w:hint="eastAsia"/>
          <w:caps/>
          <w:color w:val="333333"/>
          <w:sz w:val="27"/>
          <w:szCs w:val="27"/>
        </w:rPr>
        <w:t>лет</w:t>
      </w:r>
      <w:r w:rsidRPr="00DF0F89">
        <w:rPr>
          <w:rFonts w:ascii="Arial" w:hAnsi="Arial" w:cs="Arial"/>
          <w:caps/>
          <w:color w:val="333333"/>
          <w:sz w:val="27"/>
          <w:szCs w:val="27"/>
        </w:rPr>
        <w:tab/>
        <w:t>78</w:t>
      </w:r>
    </w:p>
    <w:p w14:paraId="52E99B0B"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ВЫВОДЫ</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ПО</w:t>
      </w:r>
      <w:r w:rsidRPr="00DF0F89">
        <w:rPr>
          <w:rFonts w:ascii="Arial" w:hAnsi="Arial" w:cs="Arial"/>
          <w:caps/>
          <w:color w:val="333333"/>
          <w:sz w:val="27"/>
          <w:szCs w:val="27"/>
        </w:rPr>
        <w:t xml:space="preserve"> 1 </w:t>
      </w:r>
      <w:r w:rsidRPr="00DF0F89">
        <w:rPr>
          <w:rFonts w:ascii="Arial" w:hAnsi="Arial" w:cs="Arial" w:hint="eastAsia"/>
          <w:caps/>
          <w:color w:val="333333"/>
          <w:sz w:val="27"/>
          <w:szCs w:val="27"/>
        </w:rPr>
        <w:t>ГЛАВЕ</w:t>
      </w:r>
      <w:r w:rsidRPr="00DF0F89">
        <w:rPr>
          <w:rFonts w:ascii="Arial" w:hAnsi="Arial" w:cs="Arial"/>
          <w:caps/>
          <w:color w:val="333333"/>
          <w:sz w:val="27"/>
          <w:szCs w:val="27"/>
        </w:rPr>
        <w:tab/>
        <w:t>97</w:t>
      </w:r>
    </w:p>
    <w:p w14:paraId="66EDCF5C"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lastRenderedPageBreak/>
        <w:t>ГЛАВА</w:t>
      </w:r>
      <w:r w:rsidRPr="00DF0F89">
        <w:rPr>
          <w:rFonts w:ascii="Arial" w:hAnsi="Arial" w:cs="Arial"/>
          <w:caps/>
          <w:color w:val="333333"/>
          <w:sz w:val="27"/>
          <w:szCs w:val="27"/>
        </w:rPr>
        <w:t xml:space="preserve"> 2 </w:t>
      </w:r>
      <w:r w:rsidRPr="00DF0F89">
        <w:rPr>
          <w:rFonts w:ascii="Arial" w:hAnsi="Arial" w:cs="Arial" w:hint="eastAsia"/>
          <w:caps/>
          <w:color w:val="333333"/>
          <w:sz w:val="27"/>
          <w:szCs w:val="27"/>
        </w:rPr>
        <w:t>Процесс</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формирования</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образа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w:t>
      </w:r>
      <w:r w:rsidRPr="00DF0F89">
        <w:rPr>
          <w:rFonts w:ascii="Arial" w:hAnsi="Arial" w:cs="Arial" w:hint="eastAsia"/>
          <w:caps/>
          <w:color w:val="333333"/>
          <w:sz w:val="27"/>
          <w:szCs w:val="27"/>
        </w:rPr>
        <w:t>Я</w:t>
      </w:r>
      <w:r w:rsidRPr="00DF0F89">
        <w:rPr>
          <w:rFonts w:ascii="Arial" w:hAnsi="Arial" w:cs="Arial"/>
          <w:caps/>
          <w:color w:val="333333"/>
          <w:sz w:val="27"/>
          <w:szCs w:val="27"/>
        </w:rPr>
        <w:t xml:space="preserve"> - </w:t>
      </w:r>
      <w:r w:rsidRPr="00DF0F89">
        <w:rPr>
          <w:rFonts w:ascii="Arial" w:hAnsi="Arial" w:cs="Arial" w:hint="eastAsia"/>
          <w:caps/>
          <w:color w:val="333333"/>
          <w:sz w:val="27"/>
          <w:szCs w:val="27"/>
        </w:rPr>
        <w:t>будущий</w:t>
      </w:r>
      <w:r w:rsidRPr="00DF0F89">
        <w:rPr>
          <w:rFonts w:ascii="Arial" w:hAnsi="Arial" w:cs="Arial" w:hint="eastAsia"/>
          <w:caps/>
          <w:color w:val="333333"/>
          <w:sz w:val="27"/>
          <w:szCs w:val="27"/>
        </w:rPr>
        <w:t>»</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школьник</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у</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старших</w:t>
      </w:r>
    </w:p>
    <w:p w14:paraId="4C38D882"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дошкольников</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и</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младших</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школьников</w:t>
      </w:r>
      <w:r w:rsidRPr="00DF0F89">
        <w:rPr>
          <w:rFonts w:ascii="Arial" w:hAnsi="Arial" w:cs="Arial"/>
          <w:caps/>
          <w:color w:val="333333"/>
          <w:sz w:val="27"/>
          <w:szCs w:val="27"/>
        </w:rPr>
        <w:tab/>
        <w:t>100</w:t>
      </w:r>
    </w:p>
    <w:p w14:paraId="3BD6D622"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2.1.</w:t>
      </w:r>
      <w:r w:rsidRPr="00DF0F89">
        <w:rPr>
          <w:rFonts w:ascii="Arial" w:hAnsi="Arial" w:cs="Arial"/>
          <w:caps/>
          <w:color w:val="333333"/>
          <w:sz w:val="27"/>
          <w:szCs w:val="27"/>
        </w:rPr>
        <w:tab/>
      </w:r>
      <w:r w:rsidRPr="00DF0F89">
        <w:rPr>
          <w:rFonts w:ascii="Arial" w:hAnsi="Arial" w:cs="Arial" w:hint="eastAsia"/>
          <w:caps/>
          <w:color w:val="333333"/>
          <w:sz w:val="27"/>
          <w:szCs w:val="27"/>
        </w:rPr>
        <w:t>Педагогическая</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диагностика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сформированности</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компонентов</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образа</w:t>
      </w:r>
    </w:p>
    <w:p w14:paraId="3BE1A733"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w:t>
      </w:r>
      <w:r w:rsidRPr="00DF0F89">
        <w:rPr>
          <w:rFonts w:ascii="Arial" w:hAnsi="Arial" w:cs="Arial" w:hint="eastAsia"/>
          <w:caps/>
          <w:color w:val="333333"/>
          <w:sz w:val="27"/>
          <w:szCs w:val="27"/>
        </w:rPr>
        <w:t>Я</w:t>
      </w:r>
      <w:r w:rsidRPr="00DF0F89">
        <w:rPr>
          <w:rFonts w:ascii="Arial" w:hAnsi="Arial" w:cs="Arial"/>
          <w:caps/>
          <w:color w:val="333333"/>
          <w:sz w:val="27"/>
          <w:szCs w:val="27"/>
        </w:rPr>
        <w:t xml:space="preserve"> - </w:t>
      </w:r>
      <w:r w:rsidRPr="00DF0F89">
        <w:rPr>
          <w:rFonts w:ascii="Arial" w:hAnsi="Arial" w:cs="Arial" w:hint="eastAsia"/>
          <w:caps/>
          <w:color w:val="333333"/>
          <w:sz w:val="27"/>
          <w:szCs w:val="27"/>
        </w:rPr>
        <w:t>будущий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школьник</w:t>
      </w:r>
      <w:r w:rsidRPr="00DF0F89">
        <w:rPr>
          <w:rFonts w:ascii="Arial" w:hAnsi="Arial" w:cs="Arial" w:hint="eastAsia"/>
          <w:caps/>
          <w:color w:val="333333"/>
          <w:sz w:val="27"/>
          <w:szCs w:val="27"/>
        </w:rPr>
        <w:t>»</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у</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детей</w:t>
      </w:r>
      <w:r w:rsidRPr="00DF0F89">
        <w:rPr>
          <w:rFonts w:ascii="Arial" w:hAnsi="Arial" w:cs="Arial"/>
          <w:caps/>
          <w:color w:val="333333"/>
          <w:sz w:val="27"/>
          <w:szCs w:val="27"/>
        </w:rPr>
        <w:t xml:space="preserve"> 5-7 </w:t>
      </w:r>
      <w:r w:rsidRPr="00DF0F89">
        <w:rPr>
          <w:rFonts w:ascii="Arial" w:hAnsi="Arial" w:cs="Arial" w:hint="eastAsia"/>
          <w:caps/>
          <w:color w:val="333333"/>
          <w:sz w:val="27"/>
          <w:szCs w:val="27"/>
        </w:rPr>
        <w:t>лет</w:t>
      </w:r>
      <w:r w:rsidRPr="00DF0F89">
        <w:rPr>
          <w:rFonts w:ascii="Arial" w:hAnsi="Arial" w:cs="Arial"/>
          <w:caps/>
          <w:color w:val="333333"/>
          <w:sz w:val="27"/>
          <w:szCs w:val="27"/>
        </w:rPr>
        <w:tab/>
        <w:t>100</w:t>
      </w:r>
    </w:p>
    <w:p w14:paraId="5AD828FE"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2.2.</w:t>
      </w:r>
      <w:r w:rsidRPr="00DF0F89">
        <w:rPr>
          <w:rFonts w:ascii="Arial" w:hAnsi="Arial" w:cs="Arial"/>
          <w:caps/>
          <w:color w:val="333333"/>
          <w:sz w:val="27"/>
          <w:szCs w:val="27"/>
        </w:rPr>
        <w:tab/>
      </w:r>
      <w:r w:rsidRPr="00DF0F89">
        <w:rPr>
          <w:rFonts w:ascii="Arial" w:hAnsi="Arial" w:cs="Arial" w:hint="eastAsia"/>
          <w:caps/>
          <w:color w:val="333333"/>
          <w:sz w:val="27"/>
          <w:szCs w:val="27"/>
        </w:rPr>
        <w:t>Модель</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процесса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формирования</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образа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w:t>
      </w:r>
      <w:r w:rsidRPr="00DF0F89">
        <w:rPr>
          <w:rFonts w:ascii="Arial" w:hAnsi="Arial" w:cs="Arial" w:hint="eastAsia"/>
          <w:caps/>
          <w:color w:val="333333"/>
          <w:sz w:val="27"/>
          <w:szCs w:val="27"/>
        </w:rPr>
        <w:t>Я</w:t>
      </w:r>
      <w:r w:rsidRPr="00DF0F89">
        <w:rPr>
          <w:rFonts w:ascii="Arial" w:hAnsi="Arial" w:cs="Arial"/>
          <w:caps/>
          <w:color w:val="333333"/>
          <w:sz w:val="27"/>
          <w:szCs w:val="27"/>
        </w:rPr>
        <w:t xml:space="preserve"> - </w:t>
      </w:r>
      <w:r w:rsidRPr="00DF0F89">
        <w:rPr>
          <w:rFonts w:ascii="Arial" w:hAnsi="Arial" w:cs="Arial" w:hint="eastAsia"/>
          <w:caps/>
          <w:color w:val="333333"/>
          <w:sz w:val="27"/>
          <w:szCs w:val="27"/>
        </w:rPr>
        <w:t>будущий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школьник</w:t>
      </w:r>
      <w:r w:rsidRPr="00DF0F89">
        <w:rPr>
          <w:rFonts w:ascii="Arial" w:hAnsi="Arial" w:cs="Arial" w:hint="eastAsia"/>
          <w:caps/>
          <w:color w:val="333333"/>
          <w:sz w:val="27"/>
          <w:szCs w:val="27"/>
        </w:rPr>
        <w:t>»</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у</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детей</w:t>
      </w:r>
    </w:p>
    <w:p w14:paraId="31A96D78"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 xml:space="preserve">5-7 </w:t>
      </w:r>
      <w:r w:rsidRPr="00DF0F89">
        <w:rPr>
          <w:rFonts w:ascii="Arial" w:hAnsi="Arial" w:cs="Arial" w:hint="eastAsia"/>
          <w:caps/>
          <w:color w:val="333333"/>
          <w:sz w:val="27"/>
          <w:szCs w:val="27"/>
        </w:rPr>
        <w:t>лет</w:t>
      </w:r>
      <w:r w:rsidRPr="00DF0F89">
        <w:rPr>
          <w:rFonts w:ascii="Arial" w:hAnsi="Arial" w:cs="Arial"/>
          <w:caps/>
          <w:color w:val="333333"/>
          <w:sz w:val="27"/>
          <w:szCs w:val="27"/>
        </w:rPr>
        <w:tab/>
        <w:t>130</w:t>
      </w:r>
    </w:p>
    <w:p w14:paraId="4BD95C3A"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2.3.</w:t>
      </w:r>
      <w:r w:rsidRPr="00DF0F89">
        <w:rPr>
          <w:rFonts w:ascii="Arial" w:hAnsi="Arial" w:cs="Arial"/>
          <w:caps/>
          <w:color w:val="333333"/>
          <w:sz w:val="27"/>
          <w:szCs w:val="27"/>
        </w:rPr>
        <w:tab/>
      </w:r>
      <w:r w:rsidRPr="00DF0F89">
        <w:rPr>
          <w:rFonts w:ascii="Arial" w:hAnsi="Arial" w:cs="Arial" w:hint="eastAsia"/>
          <w:caps/>
          <w:color w:val="333333"/>
          <w:sz w:val="27"/>
          <w:szCs w:val="27"/>
        </w:rPr>
        <w:t>Динамика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уровней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сформированности</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образа</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w:t>
      </w:r>
      <w:r w:rsidRPr="00DF0F89">
        <w:rPr>
          <w:rFonts w:ascii="Arial" w:hAnsi="Arial" w:cs="Arial" w:hint="eastAsia"/>
          <w:caps/>
          <w:color w:val="333333"/>
          <w:sz w:val="27"/>
          <w:szCs w:val="27"/>
        </w:rPr>
        <w:t>Я</w:t>
      </w:r>
      <w:r w:rsidRPr="00DF0F89">
        <w:rPr>
          <w:rFonts w:ascii="Arial" w:hAnsi="Arial" w:cs="Arial"/>
          <w:caps/>
          <w:color w:val="333333"/>
          <w:sz w:val="27"/>
          <w:szCs w:val="27"/>
        </w:rPr>
        <w:t xml:space="preserve"> - </w:t>
      </w:r>
      <w:r w:rsidRPr="00DF0F89">
        <w:rPr>
          <w:rFonts w:ascii="Arial" w:hAnsi="Arial" w:cs="Arial" w:hint="eastAsia"/>
          <w:caps/>
          <w:color w:val="333333"/>
          <w:sz w:val="27"/>
          <w:szCs w:val="27"/>
        </w:rPr>
        <w:t>будущий</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школьник</w:t>
      </w:r>
      <w:r w:rsidRPr="00DF0F89">
        <w:rPr>
          <w:rFonts w:ascii="Arial" w:hAnsi="Arial" w:cs="Arial" w:hint="eastAsia"/>
          <w:caps/>
          <w:color w:val="333333"/>
          <w:sz w:val="27"/>
          <w:szCs w:val="27"/>
        </w:rPr>
        <w:t>»</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у</w:t>
      </w:r>
    </w:p>
    <w:p w14:paraId="6CB3E96B"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детей</w:t>
      </w:r>
      <w:r w:rsidRPr="00DF0F89">
        <w:rPr>
          <w:rFonts w:ascii="Arial" w:hAnsi="Arial" w:cs="Arial"/>
          <w:caps/>
          <w:color w:val="333333"/>
          <w:sz w:val="27"/>
          <w:szCs w:val="27"/>
        </w:rPr>
        <w:t xml:space="preserve"> 5-7 </w:t>
      </w:r>
      <w:r w:rsidRPr="00DF0F89">
        <w:rPr>
          <w:rFonts w:ascii="Arial" w:hAnsi="Arial" w:cs="Arial" w:hint="eastAsia"/>
          <w:caps/>
          <w:color w:val="333333"/>
          <w:sz w:val="27"/>
          <w:szCs w:val="27"/>
        </w:rPr>
        <w:t>лет</w:t>
      </w:r>
      <w:r w:rsidRPr="00DF0F89">
        <w:rPr>
          <w:rFonts w:ascii="Arial" w:hAnsi="Arial" w:cs="Arial"/>
          <w:caps/>
          <w:color w:val="333333"/>
          <w:sz w:val="27"/>
          <w:szCs w:val="27"/>
        </w:rPr>
        <w:tab/>
        <w:t>165</w:t>
      </w:r>
    </w:p>
    <w:p w14:paraId="4D0EB198"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ВЫВОДЫ</w:t>
      </w:r>
      <w:r w:rsidRPr="00DF0F89">
        <w:rPr>
          <w:rFonts w:ascii="Arial" w:hAnsi="Arial" w:cs="Arial"/>
          <w:caps/>
          <w:color w:val="333333"/>
          <w:sz w:val="27"/>
          <w:szCs w:val="27"/>
        </w:rPr>
        <w:t xml:space="preserve"> </w:t>
      </w:r>
      <w:r w:rsidRPr="00DF0F89">
        <w:rPr>
          <w:rFonts w:ascii="Arial" w:hAnsi="Arial" w:cs="Arial" w:hint="eastAsia"/>
          <w:caps/>
          <w:color w:val="333333"/>
          <w:sz w:val="27"/>
          <w:szCs w:val="27"/>
        </w:rPr>
        <w:t>ПО</w:t>
      </w:r>
      <w:r w:rsidRPr="00DF0F89">
        <w:rPr>
          <w:rFonts w:ascii="Arial" w:hAnsi="Arial" w:cs="Arial"/>
          <w:caps/>
          <w:color w:val="333333"/>
          <w:sz w:val="27"/>
          <w:szCs w:val="27"/>
        </w:rPr>
        <w:t xml:space="preserve"> 2 </w:t>
      </w:r>
      <w:r w:rsidRPr="00DF0F89">
        <w:rPr>
          <w:rFonts w:ascii="Arial" w:hAnsi="Arial" w:cs="Arial" w:hint="eastAsia"/>
          <w:caps/>
          <w:color w:val="333333"/>
          <w:sz w:val="27"/>
          <w:szCs w:val="27"/>
        </w:rPr>
        <w:t>ГЛАВЕ</w:t>
      </w:r>
      <w:r w:rsidRPr="00DF0F89">
        <w:rPr>
          <w:rFonts w:ascii="Arial" w:hAnsi="Arial" w:cs="Arial"/>
          <w:caps/>
          <w:color w:val="333333"/>
          <w:sz w:val="27"/>
          <w:szCs w:val="27"/>
        </w:rPr>
        <w:tab/>
        <w:t>177</w:t>
      </w:r>
    </w:p>
    <w:p w14:paraId="47BFFAA5"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ЗАКЛЮЧЕНИЕ</w:t>
      </w:r>
      <w:r w:rsidRPr="00DF0F89">
        <w:rPr>
          <w:rFonts w:ascii="Arial" w:hAnsi="Arial" w:cs="Arial"/>
          <w:caps/>
          <w:color w:val="333333"/>
          <w:sz w:val="27"/>
          <w:szCs w:val="27"/>
        </w:rPr>
        <w:tab/>
        <w:t>181</w:t>
      </w:r>
    </w:p>
    <w:p w14:paraId="2AFF7165"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ЛИТЕРАТУРА</w:t>
      </w:r>
    </w:p>
    <w:p w14:paraId="24AE0749" w14:textId="77777777" w:rsidR="00DF0F89" w:rsidRPr="00DF0F89" w:rsidRDefault="00DF0F89" w:rsidP="00DF0F89">
      <w:pPr>
        <w:rPr>
          <w:rFonts w:ascii="Arial" w:hAnsi="Arial" w:cs="Arial"/>
          <w:caps/>
          <w:color w:val="333333"/>
          <w:sz w:val="27"/>
          <w:szCs w:val="27"/>
        </w:rPr>
      </w:pPr>
      <w:r w:rsidRPr="00DF0F89">
        <w:rPr>
          <w:rFonts w:ascii="Arial" w:hAnsi="Arial" w:cs="Arial"/>
          <w:caps/>
          <w:color w:val="333333"/>
          <w:sz w:val="27"/>
          <w:szCs w:val="27"/>
        </w:rPr>
        <w:t>187</w:t>
      </w:r>
    </w:p>
    <w:p w14:paraId="435A3BF5" w14:textId="77777777" w:rsidR="00DF0F89" w:rsidRPr="00DF0F89" w:rsidRDefault="00DF0F89" w:rsidP="00DF0F89">
      <w:pPr>
        <w:rPr>
          <w:rFonts w:ascii="Arial" w:hAnsi="Arial" w:cs="Arial"/>
          <w:caps/>
          <w:color w:val="333333"/>
          <w:sz w:val="27"/>
          <w:szCs w:val="27"/>
        </w:rPr>
      </w:pPr>
      <w:r w:rsidRPr="00DF0F89">
        <w:rPr>
          <w:rFonts w:ascii="Arial" w:hAnsi="Arial" w:cs="Arial" w:hint="eastAsia"/>
          <w:caps/>
          <w:color w:val="333333"/>
          <w:sz w:val="27"/>
          <w:szCs w:val="27"/>
        </w:rPr>
        <w:t>ПРИЛОЖЕНИЯ</w:t>
      </w:r>
    </w:p>
    <w:p w14:paraId="6DE7F144" w14:textId="5D2C452C" w:rsidR="00747EF9" w:rsidRDefault="00DF0F89" w:rsidP="00DF0F89">
      <w:pPr>
        <w:rPr>
          <w:rFonts w:ascii="Arial" w:hAnsi="Arial" w:cs="Arial"/>
          <w:caps/>
          <w:color w:val="333333"/>
          <w:sz w:val="27"/>
          <w:szCs w:val="27"/>
        </w:rPr>
      </w:pPr>
      <w:r w:rsidRPr="00DF0F89">
        <w:rPr>
          <w:rFonts w:ascii="Arial" w:hAnsi="Arial" w:cs="Arial"/>
          <w:caps/>
          <w:color w:val="333333"/>
          <w:sz w:val="27"/>
          <w:szCs w:val="27"/>
        </w:rPr>
        <w:t>202</w:t>
      </w:r>
    </w:p>
    <w:p w14:paraId="066691D0" w14:textId="57EA4A46" w:rsidR="00DF0F89" w:rsidRDefault="00DF0F89" w:rsidP="00DF0F89">
      <w:pPr>
        <w:rPr>
          <w:rFonts w:ascii="Arial" w:hAnsi="Arial" w:cs="Arial"/>
          <w:caps/>
          <w:color w:val="333333"/>
          <w:sz w:val="27"/>
          <w:szCs w:val="27"/>
        </w:rPr>
      </w:pPr>
    </w:p>
    <w:p w14:paraId="523043C2" w14:textId="20A44BA3" w:rsidR="00DF0F89" w:rsidRDefault="00DF0F89" w:rsidP="00DF0F89">
      <w:pPr>
        <w:rPr>
          <w:rFonts w:ascii="Arial" w:hAnsi="Arial" w:cs="Arial"/>
          <w:caps/>
          <w:color w:val="333333"/>
          <w:sz w:val="27"/>
          <w:szCs w:val="27"/>
        </w:rPr>
      </w:pPr>
    </w:p>
    <w:p w14:paraId="4DB6F116" w14:textId="77777777" w:rsidR="00DF0F89" w:rsidRDefault="00DF0F89" w:rsidP="00DF0F89">
      <w:r>
        <w:rPr>
          <w:rFonts w:hint="eastAsia"/>
        </w:rPr>
        <w:t>Заключение</w:t>
      </w:r>
    </w:p>
    <w:p w14:paraId="7E4BB2D4" w14:textId="77777777" w:rsidR="00DF0F89" w:rsidRDefault="00DF0F89" w:rsidP="00DF0F89">
      <w:r>
        <w:rPr>
          <w:rFonts w:hint="eastAsia"/>
        </w:rPr>
        <w:t>Приоритетным</w:t>
      </w:r>
      <w:r>
        <w:t xml:space="preserve"> </w:t>
      </w:r>
      <w:r>
        <w:rPr>
          <w:rFonts w:hint="eastAsia"/>
        </w:rPr>
        <w:t>направлением</w:t>
      </w:r>
      <w:r>
        <w:t xml:space="preserve"> </w:t>
      </w:r>
      <w:r>
        <w:rPr>
          <w:rFonts w:hint="eastAsia"/>
        </w:rPr>
        <w:t>развития</w:t>
      </w:r>
      <w:r>
        <w:t xml:space="preserve"> </w:t>
      </w:r>
      <w:r>
        <w:rPr>
          <w:rFonts w:hint="eastAsia"/>
        </w:rPr>
        <w:t>образовательной</w:t>
      </w:r>
      <w:r>
        <w:t xml:space="preserve"> </w:t>
      </w:r>
      <w:r>
        <w:rPr>
          <w:rFonts w:hint="eastAsia"/>
        </w:rPr>
        <w:t>системы</w:t>
      </w:r>
      <w:r>
        <w:t xml:space="preserve"> </w:t>
      </w:r>
      <w:r>
        <w:rPr>
          <w:rFonts w:hint="eastAsia"/>
        </w:rPr>
        <w:t>нашей</w:t>
      </w:r>
      <w:r>
        <w:t xml:space="preserve"> </w:t>
      </w:r>
      <w:r>
        <w:rPr>
          <w:rFonts w:hint="eastAsia"/>
        </w:rPr>
        <w:t>страны</w:t>
      </w:r>
      <w:r>
        <w:t xml:space="preserve"> </w:t>
      </w:r>
      <w:r>
        <w:rPr>
          <w:rFonts w:hint="eastAsia"/>
        </w:rPr>
        <w:t>на</w:t>
      </w:r>
      <w:r>
        <w:t xml:space="preserve"> </w:t>
      </w:r>
      <w:r>
        <w:rPr>
          <w:rFonts w:hint="eastAsia"/>
        </w:rPr>
        <w:t>сегодняшний</w:t>
      </w:r>
      <w:r>
        <w:t xml:space="preserve"> </w:t>
      </w:r>
      <w:r>
        <w:rPr>
          <w:rFonts w:hint="eastAsia"/>
        </w:rPr>
        <w:t>день</w:t>
      </w:r>
      <w:r>
        <w:t xml:space="preserve"> </w:t>
      </w:r>
      <w:r>
        <w:rPr>
          <w:rFonts w:hint="eastAsia"/>
        </w:rPr>
        <w:t>является</w:t>
      </w:r>
      <w:r>
        <w:t xml:space="preserve"> </w:t>
      </w:r>
      <w:r>
        <w:rPr>
          <w:rFonts w:hint="eastAsia"/>
        </w:rPr>
        <w:t>введение</w:t>
      </w:r>
      <w:r>
        <w:t xml:space="preserve"> </w:t>
      </w:r>
      <w:r>
        <w:rPr>
          <w:rFonts w:hint="eastAsia"/>
        </w:rPr>
        <w:t>предшкольного</w:t>
      </w:r>
      <w:r>
        <w:t xml:space="preserve"> </w:t>
      </w:r>
      <w:r>
        <w:rPr>
          <w:rFonts w:hint="eastAsia"/>
        </w:rPr>
        <w:t>образова</w:t>
      </w:r>
      <w:r>
        <w:rPr>
          <w:rFonts w:hint="eastAsia"/>
        </w:rPr>
        <w:lastRenderedPageBreak/>
        <w:t>ния</w:t>
      </w:r>
      <w:r>
        <w:t xml:space="preserve">. </w:t>
      </w:r>
      <w:r>
        <w:rPr>
          <w:rFonts w:hint="eastAsia"/>
        </w:rPr>
        <w:t>Данный</w:t>
      </w:r>
      <w:r>
        <w:t xml:space="preserve"> </w:t>
      </w:r>
      <w:r>
        <w:rPr>
          <w:rFonts w:hint="eastAsia"/>
        </w:rPr>
        <w:t>поворот</w:t>
      </w:r>
      <w:r>
        <w:t xml:space="preserve"> </w:t>
      </w:r>
      <w:r>
        <w:rPr>
          <w:rFonts w:hint="eastAsia"/>
        </w:rPr>
        <w:t>к</w:t>
      </w:r>
      <w:r>
        <w:t xml:space="preserve"> </w:t>
      </w:r>
      <w:r>
        <w:rPr>
          <w:rFonts w:hint="eastAsia"/>
        </w:rPr>
        <w:t>дошкольному</w:t>
      </w:r>
      <w:r>
        <w:t xml:space="preserve"> </w:t>
      </w:r>
      <w:r>
        <w:rPr>
          <w:rFonts w:hint="eastAsia"/>
        </w:rPr>
        <w:t>детству</w:t>
      </w:r>
      <w:r>
        <w:t xml:space="preserve"> </w:t>
      </w:r>
      <w:r>
        <w:rPr>
          <w:rFonts w:hint="eastAsia"/>
        </w:rPr>
        <w:t>обусловлен</w:t>
      </w:r>
      <w:r>
        <w:t xml:space="preserve"> </w:t>
      </w:r>
      <w:r>
        <w:rPr>
          <w:rFonts w:hint="eastAsia"/>
        </w:rPr>
        <w:t>осознанием</w:t>
      </w:r>
      <w:r>
        <w:t xml:space="preserve"> </w:t>
      </w:r>
      <w:r>
        <w:rPr>
          <w:rFonts w:hint="eastAsia"/>
        </w:rPr>
        <w:t>значительности</w:t>
      </w:r>
      <w:r>
        <w:t xml:space="preserve"> </w:t>
      </w:r>
      <w:r>
        <w:rPr>
          <w:rFonts w:hint="eastAsia"/>
        </w:rPr>
        <w:t>тех</w:t>
      </w:r>
      <w:r>
        <w:t xml:space="preserve"> </w:t>
      </w:r>
      <w:r>
        <w:rPr>
          <w:rFonts w:hint="eastAsia"/>
        </w:rPr>
        <w:t>образовательных</w:t>
      </w:r>
      <w:r>
        <w:t xml:space="preserve"> </w:t>
      </w:r>
      <w:r>
        <w:rPr>
          <w:rFonts w:hint="eastAsia"/>
        </w:rPr>
        <w:t>ресурсов</w:t>
      </w:r>
      <w:r>
        <w:t xml:space="preserve">, </w:t>
      </w:r>
      <w:r>
        <w:rPr>
          <w:rFonts w:hint="eastAsia"/>
        </w:rPr>
        <w:t>которые</w:t>
      </w:r>
      <w:r>
        <w:t xml:space="preserve"> </w:t>
      </w:r>
      <w:r>
        <w:rPr>
          <w:rFonts w:hint="eastAsia"/>
        </w:rPr>
        <w:t>в</w:t>
      </w:r>
      <w:r>
        <w:t xml:space="preserve"> </w:t>
      </w:r>
      <w:r>
        <w:rPr>
          <w:rFonts w:hint="eastAsia"/>
        </w:rPr>
        <w:t>нем</w:t>
      </w:r>
      <w:r>
        <w:t xml:space="preserve"> </w:t>
      </w:r>
      <w:r>
        <w:rPr>
          <w:rFonts w:hint="eastAsia"/>
        </w:rPr>
        <w:t>заложены</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процессы</w:t>
      </w:r>
      <w:r>
        <w:t xml:space="preserve"> </w:t>
      </w:r>
      <w:r>
        <w:rPr>
          <w:rFonts w:hint="eastAsia"/>
        </w:rPr>
        <w:t>социализации</w:t>
      </w:r>
      <w:r>
        <w:t xml:space="preserve"> </w:t>
      </w:r>
      <w:r>
        <w:rPr>
          <w:rFonts w:hint="eastAsia"/>
        </w:rPr>
        <w:t>в</w:t>
      </w:r>
      <w:r>
        <w:t xml:space="preserve"> </w:t>
      </w:r>
      <w:r>
        <w:rPr>
          <w:rFonts w:hint="eastAsia"/>
        </w:rPr>
        <w:t>дошкольном</w:t>
      </w:r>
      <w:r>
        <w:t xml:space="preserve"> </w:t>
      </w:r>
      <w:r>
        <w:rPr>
          <w:rFonts w:hint="eastAsia"/>
        </w:rPr>
        <w:t>возрасте</w:t>
      </w:r>
      <w:r>
        <w:t xml:space="preserve">, </w:t>
      </w:r>
      <w:r>
        <w:rPr>
          <w:rFonts w:hint="eastAsia"/>
        </w:rPr>
        <w:t>которые</w:t>
      </w:r>
      <w:r>
        <w:t xml:space="preserve"> </w:t>
      </w:r>
      <w:r>
        <w:rPr>
          <w:rFonts w:hint="eastAsia"/>
        </w:rPr>
        <w:t>и</w:t>
      </w:r>
      <w:r>
        <w:t xml:space="preserve"> </w:t>
      </w:r>
      <w:r>
        <w:rPr>
          <w:rFonts w:hint="eastAsia"/>
        </w:rPr>
        <w:t>так</w:t>
      </w:r>
      <w:r>
        <w:t xml:space="preserve"> </w:t>
      </w:r>
      <w:r>
        <w:rPr>
          <w:rFonts w:hint="eastAsia"/>
        </w:rPr>
        <w:t>в</w:t>
      </w:r>
      <w:r>
        <w:t xml:space="preserve"> </w:t>
      </w:r>
      <w:r>
        <w:rPr>
          <w:rFonts w:hint="eastAsia"/>
        </w:rPr>
        <w:t>течение</w:t>
      </w:r>
      <w:r>
        <w:t xml:space="preserve"> </w:t>
      </w:r>
      <w:r>
        <w:rPr>
          <w:rFonts w:hint="eastAsia"/>
        </w:rPr>
        <w:t>многих</w:t>
      </w:r>
      <w:r>
        <w:t xml:space="preserve"> </w:t>
      </w:r>
      <w:r>
        <w:rPr>
          <w:rFonts w:hint="eastAsia"/>
        </w:rPr>
        <w:t>лет</w:t>
      </w:r>
      <w:r>
        <w:t xml:space="preserve"> </w:t>
      </w:r>
      <w:r>
        <w:rPr>
          <w:rFonts w:hint="eastAsia"/>
        </w:rPr>
        <w:t>занимают</w:t>
      </w:r>
      <w:r>
        <w:t xml:space="preserve"> </w:t>
      </w:r>
      <w:r>
        <w:rPr>
          <w:rFonts w:hint="eastAsia"/>
        </w:rPr>
        <w:t>особый</w:t>
      </w:r>
      <w:r>
        <w:t xml:space="preserve"> </w:t>
      </w:r>
      <w:r>
        <w:rPr>
          <w:rFonts w:hint="eastAsia"/>
        </w:rPr>
        <w:t>статус</w:t>
      </w:r>
      <w:r>
        <w:t xml:space="preserve"> </w:t>
      </w:r>
      <w:r>
        <w:rPr>
          <w:rFonts w:hint="eastAsia"/>
        </w:rPr>
        <w:t>в</w:t>
      </w:r>
      <w:r>
        <w:t xml:space="preserve"> </w:t>
      </w:r>
      <w:r>
        <w:rPr>
          <w:rFonts w:hint="eastAsia"/>
        </w:rPr>
        <w:t>исследованиях</w:t>
      </w:r>
      <w:r>
        <w:t xml:space="preserve"> </w:t>
      </w:r>
      <w:r>
        <w:rPr>
          <w:rFonts w:hint="eastAsia"/>
        </w:rPr>
        <w:t>ученых</w:t>
      </w:r>
      <w:r>
        <w:t xml:space="preserve"> </w:t>
      </w:r>
      <w:r>
        <w:rPr>
          <w:rFonts w:hint="eastAsia"/>
        </w:rPr>
        <w:t>разных</w:t>
      </w:r>
      <w:r>
        <w:t xml:space="preserve"> </w:t>
      </w:r>
      <w:r>
        <w:rPr>
          <w:rFonts w:hint="eastAsia"/>
        </w:rPr>
        <w:t>теоретических</w:t>
      </w:r>
      <w:r>
        <w:t xml:space="preserve"> </w:t>
      </w:r>
      <w:r>
        <w:rPr>
          <w:rFonts w:hint="eastAsia"/>
        </w:rPr>
        <w:t>школ</w:t>
      </w:r>
      <w:r>
        <w:t xml:space="preserve"> </w:t>
      </w:r>
      <w:r>
        <w:rPr>
          <w:rFonts w:hint="eastAsia"/>
        </w:rPr>
        <w:t>и</w:t>
      </w:r>
      <w:r>
        <w:t xml:space="preserve"> </w:t>
      </w:r>
      <w:r>
        <w:rPr>
          <w:rFonts w:hint="eastAsia"/>
        </w:rPr>
        <w:t>направлений</w:t>
      </w:r>
      <w:r>
        <w:t xml:space="preserve">, </w:t>
      </w:r>
      <w:r>
        <w:rPr>
          <w:rFonts w:hint="eastAsia"/>
        </w:rPr>
        <w:t>становятся</w:t>
      </w:r>
      <w:r>
        <w:t xml:space="preserve"> </w:t>
      </w:r>
      <w:r>
        <w:rPr>
          <w:rFonts w:hint="eastAsia"/>
        </w:rPr>
        <w:t>крайне</w:t>
      </w:r>
      <w:r>
        <w:t xml:space="preserve"> </w:t>
      </w:r>
      <w:r>
        <w:rPr>
          <w:rFonts w:hint="eastAsia"/>
        </w:rPr>
        <w:t>актуальными</w:t>
      </w:r>
      <w:r>
        <w:t xml:space="preserve">, </w:t>
      </w:r>
      <w:r>
        <w:rPr>
          <w:rFonts w:hint="eastAsia"/>
        </w:rPr>
        <w:t>потому</w:t>
      </w:r>
      <w:r>
        <w:t xml:space="preserve"> </w:t>
      </w:r>
      <w:r>
        <w:rPr>
          <w:rFonts w:hint="eastAsia"/>
        </w:rPr>
        <w:t>как</w:t>
      </w:r>
      <w:r>
        <w:t xml:space="preserve"> </w:t>
      </w:r>
      <w:r>
        <w:rPr>
          <w:rFonts w:hint="eastAsia"/>
        </w:rPr>
        <w:t>социальное</w:t>
      </w:r>
      <w:r>
        <w:t xml:space="preserve"> </w:t>
      </w:r>
      <w:r>
        <w:rPr>
          <w:rFonts w:hint="eastAsia"/>
        </w:rPr>
        <w:t>развитие</w:t>
      </w:r>
      <w:r>
        <w:t xml:space="preserve"> </w:t>
      </w:r>
      <w:r>
        <w:rPr>
          <w:rFonts w:hint="eastAsia"/>
        </w:rPr>
        <w:t>маленьких</w:t>
      </w:r>
      <w:r>
        <w:t xml:space="preserve"> </w:t>
      </w:r>
      <w:r>
        <w:rPr>
          <w:rFonts w:hint="eastAsia"/>
        </w:rPr>
        <w:t>детей</w:t>
      </w:r>
      <w:r>
        <w:t xml:space="preserve"> </w:t>
      </w:r>
      <w:r>
        <w:rPr>
          <w:rFonts w:hint="eastAsia"/>
        </w:rPr>
        <w:t>важно</w:t>
      </w:r>
      <w:r>
        <w:t xml:space="preserve"> </w:t>
      </w:r>
      <w:r>
        <w:rPr>
          <w:rFonts w:hint="eastAsia"/>
        </w:rPr>
        <w:t>не</w:t>
      </w:r>
      <w:r>
        <w:t xml:space="preserve"> </w:t>
      </w:r>
      <w:r>
        <w:rPr>
          <w:rFonts w:hint="eastAsia"/>
        </w:rPr>
        <w:t>только</w:t>
      </w:r>
      <w:r>
        <w:t xml:space="preserve"> </w:t>
      </w:r>
      <w:r>
        <w:rPr>
          <w:rFonts w:hint="eastAsia"/>
        </w:rPr>
        <w:t>для</w:t>
      </w:r>
      <w:r>
        <w:t xml:space="preserve"> </w:t>
      </w:r>
      <w:r>
        <w:rPr>
          <w:rFonts w:hint="eastAsia"/>
        </w:rPr>
        <w:t>их</w:t>
      </w:r>
      <w:r>
        <w:t xml:space="preserve"> </w:t>
      </w:r>
      <w:r>
        <w:rPr>
          <w:rFonts w:hint="eastAsia"/>
        </w:rPr>
        <w:t>психического</w:t>
      </w:r>
      <w:r>
        <w:t xml:space="preserve"> </w:t>
      </w:r>
      <w:r>
        <w:rPr>
          <w:rFonts w:hint="eastAsia"/>
        </w:rPr>
        <w:t>здоровья</w:t>
      </w:r>
      <w:r>
        <w:t xml:space="preserve">, </w:t>
      </w:r>
      <w:r>
        <w:rPr>
          <w:rFonts w:hint="eastAsia"/>
        </w:rPr>
        <w:t>но</w:t>
      </w:r>
      <w:r>
        <w:t xml:space="preserve"> </w:t>
      </w:r>
      <w:r>
        <w:rPr>
          <w:rFonts w:hint="eastAsia"/>
        </w:rPr>
        <w:t>и</w:t>
      </w:r>
      <w:r>
        <w:t xml:space="preserve"> </w:t>
      </w:r>
      <w:r>
        <w:rPr>
          <w:rFonts w:hint="eastAsia"/>
        </w:rPr>
        <w:t>для</w:t>
      </w:r>
      <w:r>
        <w:t xml:space="preserve"> </w:t>
      </w:r>
      <w:r>
        <w:rPr>
          <w:rFonts w:hint="eastAsia"/>
        </w:rPr>
        <w:t>гармоничного</w:t>
      </w:r>
      <w:r>
        <w:t xml:space="preserve"> </w:t>
      </w:r>
      <w:r>
        <w:rPr>
          <w:rFonts w:hint="eastAsia"/>
        </w:rPr>
        <w:t>развития</w:t>
      </w:r>
      <w:r>
        <w:t xml:space="preserve"> </w:t>
      </w:r>
      <w:r>
        <w:rPr>
          <w:rFonts w:hint="eastAsia"/>
        </w:rPr>
        <w:t>в</w:t>
      </w:r>
      <w:r>
        <w:t xml:space="preserve"> </w:t>
      </w:r>
      <w:r>
        <w:rPr>
          <w:rFonts w:hint="eastAsia"/>
        </w:rPr>
        <w:t>целом</w:t>
      </w:r>
      <w:r>
        <w:t>.</w:t>
      </w:r>
    </w:p>
    <w:p w14:paraId="3918670D" w14:textId="77777777" w:rsidR="00DF0F89" w:rsidRDefault="00DF0F89" w:rsidP="00DF0F89">
      <w:r>
        <w:rPr>
          <w:rFonts w:hint="eastAsia"/>
        </w:rPr>
        <w:t>Сегодня</w:t>
      </w:r>
      <w:r>
        <w:t xml:space="preserve"> </w:t>
      </w:r>
      <w:r>
        <w:rPr>
          <w:rFonts w:hint="eastAsia"/>
        </w:rPr>
        <w:t>в</w:t>
      </w:r>
      <w:r>
        <w:t xml:space="preserve"> </w:t>
      </w:r>
      <w:r>
        <w:rPr>
          <w:rFonts w:hint="eastAsia"/>
        </w:rPr>
        <w:t>детских</w:t>
      </w:r>
      <w:r>
        <w:t xml:space="preserve"> </w:t>
      </w:r>
      <w:r>
        <w:rPr>
          <w:rFonts w:hint="eastAsia"/>
        </w:rPr>
        <w:t>садах</w:t>
      </w:r>
      <w:r>
        <w:t xml:space="preserve"> </w:t>
      </w:r>
      <w:r>
        <w:rPr>
          <w:rFonts w:hint="eastAsia"/>
        </w:rPr>
        <w:t>четко</w:t>
      </w:r>
      <w:r>
        <w:t xml:space="preserve"> </w:t>
      </w:r>
      <w:r>
        <w:rPr>
          <w:rFonts w:hint="eastAsia"/>
        </w:rPr>
        <w:t>обозначилась</w:t>
      </w:r>
      <w:r>
        <w:t xml:space="preserve"> </w:t>
      </w:r>
      <w:r>
        <w:rPr>
          <w:rFonts w:hint="eastAsia"/>
        </w:rPr>
        <w:t>тенденция</w:t>
      </w:r>
      <w:r>
        <w:t xml:space="preserve"> </w:t>
      </w:r>
      <w:r>
        <w:rPr>
          <w:rFonts w:hint="eastAsia"/>
        </w:rPr>
        <w:t>к</w:t>
      </w:r>
      <w:r>
        <w:t xml:space="preserve"> </w:t>
      </w:r>
      <w:r>
        <w:rPr>
          <w:rFonts w:hint="eastAsia"/>
        </w:rPr>
        <w:t>интеллектуализации</w:t>
      </w:r>
      <w:r>
        <w:t xml:space="preserve"> </w:t>
      </w:r>
      <w:r>
        <w:rPr>
          <w:rFonts w:hint="eastAsia"/>
        </w:rPr>
        <w:t>обучения</w:t>
      </w:r>
      <w:r>
        <w:t xml:space="preserve">, </w:t>
      </w:r>
      <w:r>
        <w:rPr>
          <w:rFonts w:hint="eastAsia"/>
        </w:rPr>
        <w:t>которая</w:t>
      </w:r>
      <w:r>
        <w:t xml:space="preserve">, </w:t>
      </w:r>
      <w:r>
        <w:rPr>
          <w:rFonts w:hint="eastAsia"/>
        </w:rPr>
        <w:t>по</w:t>
      </w:r>
      <w:r>
        <w:t xml:space="preserve"> </w:t>
      </w:r>
      <w:r>
        <w:rPr>
          <w:rFonts w:hint="eastAsia"/>
        </w:rPr>
        <w:t>мнению</w:t>
      </w:r>
      <w:r>
        <w:t xml:space="preserve"> </w:t>
      </w:r>
      <w:r>
        <w:rPr>
          <w:rFonts w:hint="eastAsia"/>
        </w:rPr>
        <w:t>педагогов</w:t>
      </w:r>
      <w:r>
        <w:t xml:space="preserve">, </w:t>
      </w:r>
      <w:r>
        <w:rPr>
          <w:rFonts w:hint="eastAsia"/>
        </w:rPr>
        <w:t>обеспечивает</w:t>
      </w:r>
      <w:r>
        <w:t xml:space="preserve"> </w:t>
      </w:r>
      <w:r>
        <w:rPr>
          <w:rFonts w:hint="eastAsia"/>
        </w:rPr>
        <w:t>успешное</w:t>
      </w:r>
      <w:r>
        <w:t xml:space="preserve"> </w:t>
      </w:r>
      <w:r>
        <w:rPr>
          <w:rFonts w:hint="eastAsia"/>
        </w:rPr>
        <w:t>вхождение</w:t>
      </w:r>
      <w:r>
        <w:t xml:space="preserve"> </w:t>
      </w:r>
      <w:r>
        <w:rPr>
          <w:rFonts w:hint="eastAsia"/>
        </w:rPr>
        <w:t>детей</w:t>
      </w:r>
      <w:r>
        <w:t xml:space="preserve"> </w:t>
      </w:r>
      <w:r>
        <w:rPr>
          <w:rFonts w:hint="eastAsia"/>
        </w:rPr>
        <w:t>в</w:t>
      </w:r>
      <w:r>
        <w:t xml:space="preserve"> </w:t>
      </w:r>
      <w:r>
        <w:rPr>
          <w:rFonts w:hint="eastAsia"/>
        </w:rPr>
        <w:t>современный</w:t>
      </w:r>
      <w:r>
        <w:t xml:space="preserve"> </w:t>
      </w:r>
      <w:r>
        <w:rPr>
          <w:rFonts w:hint="eastAsia"/>
        </w:rPr>
        <w:t>мир</w:t>
      </w:r>
      <w:r>
        <w:t xml:space="preserve">, </w:t>
      </w:r>
      <w:r>
        <w:rPr>
          <w:rFonts w:hint="eastAsia"/>
        </w:rPr>
        <w:t>такой</w:t>
      </w:r>
      <w:r>
        <w:t xml:space="preserve"> </w:t>
      </w:r>
      <w:r>
        <w:rPr>
          <w:rFonts w:hint="eastAsia"/>
        </w:rPr>
        <w:t>сложный</w:t>
      </w:r>
      <w:r>
        <w:t xml:space="preserve"> </w:t>
      </w:r>
      <w:r>
        <w:rPr>
          <w:rFonts w:hint="eastAsia"/>
        </w:rPr>
        <w:t>и</w:t>
      </w:r>
      <w:r>
        <w:t xml:space="preserve"> </w:t>
      </w:r>
      <w:r>
        <w:rPr>
          <w:rFonts w:hint="eastAsia"/>
        </w:rPr>
        <w:t>динамичный</w:t>
      </w:r>
      <w:r>
        <w:t xml:space="preserve">. </w:t>
      </w:r>
      <w:r>
        <w:rPr>
          <w:rFonts w:hint="eastAsia"/>
        </w:rPr>
        <w:t>Первым</w:t>
      </w:r>
      <w:r>
        <w:t xml:space="preserve"> </w:t>
      </w:r>
      <w:r>
        <w:rPr>
          <w:rFonts w:hint="eastAsia"/>
        </w:rPr>
        <w:t>шагом</w:t>
      </w:r>
      <w:r>
        <w:t xml:space="preserve"> </w:t>
      </w:r>
      <w:r>
        <w:rPr>
          <w:rFonts w:hint="eastAsia"/>
        </w:rPr>
        <w:t>к</w:t>
      </w:r>
      <w:r>
        <w:t xml:space="preserve"> </w:t>
      </w:r>
      <w:r>
        <w:rPr>
          <w:rFonts w:hint="eastAsia"/>
        </w:rPr>
        <w:t>вступлению</w:t>
      </w:r>
      <w:r>
        <w:t xml:space="preserve"> </w:t>
      </w:r>
      <w:r>
        <w:rPr>
          <w:rFonts w:hint="eastAsia"/>
        </w:rPr>
        <w:t>во</w:t>
      </w:r>
      <w:r>
        <w:t xml:space="preserve"> </w:t>
      </w:r>
      <w:r>
        <w:rPr>
          <w:rFonts w:hint="eastAsia"/>
        </w:rPr>
        <w:t>взрослую</w:t>
      </w:r>
      <w:r>
        <w:t xml:space="preserve"> </w:t>
      </w:r>
      <w:r>
        <w:rPr>
          <w:rFonts w:hint="eastAsia"/>
        </w:rPr>
        <w:t>жизнь</w:t>
      </w:r>
      <w:r>
        <w:t xml:space="preserve"> </w:t>
      </w:r>
      <w:r>
        <w:rPr>
          <w:rFonts w:hint="eastAsia"/>
        </w:rPr>
        <w:t>является</w:t>
      </w:r>
      <w:r>
        <w:t xml:space="preserve"> </w:t>
      </w:r>
      <w:r>
        <w:rPr>
          <w:rFonts w:hint="eastAsia"/>
        </w:rPr>
        <w:t>начало</w:t>
      </w:r>
      <w:r>
        <w:t xml:space="preserve"> </w:t>
      </w:r>
      <w:r>
        <w:rPr>
          <w:rFonts w:hint="eastAsia"/>
        </w:rPr>
        <w:t>обучения</w:t>
      </w:r>
      <w:r>
        <w:t xml:space="preserve"> </w:t>
      </w:r>
      <w:r>
        <w:rPr>
          <w:rFonts w:hint="eastAsia"/>
        </w:rPr>
        <w:t>ребенка</w:t>
      </w:r>
      <w:r>
        <w:t xml:space="preserve"> </w:t>
      </w:r>
      <w:r>
        <w:rPr>
          <w:rFonts w:hint="eastAsia"/>
        </w:rPr>
        <w:t>в</w:t>
      </w:r>
      <w:r>
        <w:t xml:space="preserve"> </w:t>
      </w:r>
      <w:r>
        <w:rPr>
          <w:rFonts w:hint="eastAsia"/>
        </w:rPr>
        <w:t>школе</w:t>
      </w:r>
      <w:r>
        <w:t>.</w:t>
      </w:r>
    </w:p>
    <w:p w14:paraId="78363742" w14:textId="77777777" w:rsidR="00DF0F89" w:rsidRDefault="00DF0F89" w:rsidP="00DF0F89">
      <w:r>
        <w:rPr>
          <w:rFonts w:hint="eastAsia"/>
        </w:rPr>
        <w:t>Анализ</w:t>
      </w:r>
      <w:r>
        <w:t xml:space="preserve"> </w:t>
      </w:r>
      <w:r>
        <w:rPr>
          <w:rFonts w:hint="eastAsia"/>
        </w:rPr>
        <w:t>психолого</w:t>
      </w:r>
      <w:r>
        <w:t>-</w:t>
      </w:r>
      <w:r>
        <w:rPr>
          <w:rFonts w:hint="eastAsia"/>
        </w:rPr>
        <w:t>педагогических</w:t>
      </w:r>
      <w:r>
        <w:t xml:space="preserve"> </w:t>
      </w:r>
      <w:r>
        <w:rPr>
          <w:rFonts w:hint="eastAsia"/>
        </w:rPr>
        <w:t>исследований</w:t>
      </w:r>
      <w:r>
        <w:t xml:space="preserve"> </w:t>
      </w:r>
      <w:r>
        <w:rPr>
          <w:rFonts w:hint="eastAsia"/>
        </w:rPr>
        <w:t>проблемы</w:t>
      </w:r>
      <w:r>
        <w:t xml:space="preserve"> </w:t>
      </w:r>
      <w:r>
        <w:rPr>
          <w:rFonts w:hint="eastAsia"/>
        </w:rPr>
        <w:t>подготовки</w:t>
      </w:r>
      <w:r>
        <w:t xml:space="preserve"> </w:t>
      </w:r>
      <w:r>
        <w:rPr>
          <w:rFonts w:hint="eastAsia"/>
        </w:rPr>
        <w:t>детей</w:t>
      </w:r>
      <w:r>
        <w:t xml:space="preserve"> </w:t>
      </w:r>
      <w:r>
        <w:rPr>
          <w:rFonts w:hint="eastAsia"/>
        </w:rPr>
        <w:t>к</w:t>
      </w:r>
      <w:r>
        <w:t xml:space="preserve"> </w:t>
      </w:r>
      <w:r>
        <w:rPr>
          <w:rFonts w:hint="eastAsia"/>
        </w:rPr>
        <w:t>школе</w:t>
      </w:r>
      <w:r>
        <w:t xml:space="preserve"> </w:t>
      </w:r>
      <w:r>
        <w:rPr>
          <w:rFonts w:hint="eastAsia"/>
        </w:rPr>
        <w:t>показал</w:t>
      </w:r>
      <w:r>
        <w:t xml:space="preserve">, </w:t>
      </w:r>
      <w:r>
        <w:rPr>
          <w:rFonts w:hint="eastAsia"/>
        </w:rPr>
        <w:t>что</w:t>
      </w:r>
      <w:r>
        <w:t xml:space="preserve"> </w:t>
      </w:r>
      <w:r>
        <w:rPr>
          <w:rFonts w:hint="eastAsia"/>
        </w:rPr>
        <w:t>существует</w:t>
      </w:r>
      <w:r>
        <w:t xml:space="preserve"> </w:t>
      </w:r>
      <w:r>
        <w:rPr>
          <w:rFonts w:hint="eastAsia"/>
        </w:rPr>
        <w:t>несколько</w:t>
      </w:r>
      <w:r>
        <w:t xml:space="preserve"> </w:t>
      </w:r>
      <w:r>
        <w:rPr>
          <w:rFonts w:hint="eastAsia"/>
        </w:rPr>
        <w:t>аспектов</w:t>
      </w:r>
      <w:r>
        <w:t xml:space="preserve"> </w:t>
      </w:r>
      <w:r>
        <w:rPr>
          <w:rFonts w:hint="eastAsia"/>
        </w:rPr>
        <w:t>готовности</w:t>
      </w:r>
      <w:r>
        <w:t xml:space="preserve">, </w:t>
      </w:r>
      <w:r>
        <w:rPr>
          <w:rFonts w:hint="eastAsia"/>
        </w:rPr>
        <w:t>которые</w:t>
      </w:r>
      <w:r>
        <w:t xml:space="preserve"> </w:t>
      </w:r>
      <w:r>
        <w:rPr>
          <w:rFonts w:hint="eastAsia"/>
        </w:rPr>
        <w:t>тесно</w:t>
      </w:r>
      <w:r>
        <w:t xml:space="preserve"> </w:t>
      </w:r>
      <w:r>
        <w:rPr>
          <w:rFonts w:hint="eastAsia"/>
        </w:rPr>
        <w:t>взаимосвязаны</w:t>
      </w:r>
      <w:r>
        <w:t xml:space="preserve"> </w:t>
      </w:r>
      <w:r>
        <w:rPr>
          <w:rFonts w:hint="eastAsia"/>
        </w:rPr>
        <w:t>друг</w:t>
      </w:r>
      <w:r>
        <w:t xml:space="preserve"> </w:t>
      </w:r>
      <w:r>
        <w:rPr>
          <w:rFonts w:hint="eastAsia"/>
        </w:rPr>
        <w:t>с</w:t>
      </w:r>
      <w:r>
        <w:t xml:space="preserve"> </w:t>
      </w:r>
      <w:r>
        <w:rPr>
          <w:rFonts w:hint="eastAsia"/>
        </w:rPr>
        <w:t>другом</w:t>
      </w:r>
      <w:r>
        <w:t xml:space="preserve">, </w:t>
      </w:r>
      <w:r>
        <w:rPr>
          <w:rFonts w:hint="eastAsia"/>
        </w:rPr>
        <w:t>так</w:t>
      </w:r>
      <w:r>
        <w:t xml:space="preserve"> </w:t>
      </w:r>
      <w:r>
        <w:rPr>
          <w:rFonts w:hint="eastAsia"/>
        </w:rPr>
        <w:t>как</w:t>
      </w:r>
      <w:r>
        <w:t xml:space="preserve"> </w:t>
      </w:r>
      <w:r>
        <w:rPr>
          <w:rFonts w:hint="eastAsia"/>
        </w:rPr>
        <w:t>представляют</w:t>
      </w:r>
      <w:r>
        <w:t xml:space="preserve"> </w:t>
      </w:r>
      <w:r>
        <w:rPr>
          <w:rFonts w:hint="eastAsia"/>
        </w:rPr>
        <w:t>собой</w:t>
      </w:r>
      <w:r>
        <w:t xml:space="preserve"> </w:t>
      </w:r>
      <w:r>
        <w:rPr>
          <w:rFonts w:hint="eastAsia"/>
        </w:rPr>
        <w:t>целостное</w:t>
      </w:r>
      <w:r>
        <w:t xml:space="preserve"> </w:t>
      </w:r>
      <w:r>
        <w:rPr>
          <w:rFonts w:hint="eastAsia"/>
        </w:rPr>
        <w:t>образование</w:t>
      </w:r>
      <w:r>
        <w:t xml:space="preserve">, </w:t>
      </w:r>
      <w:r>
        <w:rPr>
          <w:rFonts w:hint="eastAsia"/>
        </w:rPr>
        <w:t>отражающее</w:t>
      </w:r>
      <w:r>
        <w:t xml:space="preserve"> </w:t>
      </w:r>
      <w:r>
        <w:rPr>
          <w:rFonts w:hint="eastAsia"/>
        </w:rPr>
        <w:t>индивидуальный</w:t>
      </w:r>
      <w:r>
        <w:t xml:space="preserve"> </w:t>
      </w:r>
      <w:r>
        <w:rPr>
          <w:rFonts w:hint="eastAsia"/>
        </w:rPr>
        <w:t>уровень</w:t>
      </w:r>
      <w:r>
        <w:t xml:space="preserve"> </w:t>
      </w:r>
      <w:r>
        <w:rPr>
          <w:rFonts w:hint="eastAsia"/>
        </w:rPr>
        <w:t>развития</w:t>
      </w:r>
      <w:r>
        <w:t xml:space="preserve"> </w:t>
      </w:r>
      <w:r>
        <w:rPr>
          <w:rFonts w:hint="eastAsia"/>
        </w:rPr>
        <w:t>ребенка</w:t>
      </w:r>
      <w:r>
        <w:t xml:space="preserve"> </w:t>
      </w:r>
      <w:r>
        <w:rPr>
          <w:rFonts w:hint="eastAsia"/>
        </w:rPr>
        <w:t>к</w:t>
      </w:r>
      <w:r>
        <w:t xml:space="preserve"> </w:t>
      </w:r>
      <w:r>
        <w:rPr>
          <w:rFonts w:hint="eastAsia"/>
        </w:rPr>
        <w:t>началу</w:t>
      </w:r>
      <w:r>
        <w:t xml:space="preserve"> </w:t>
      </w:r>
      <w:r>
        <w:rPr>
          <w:rFonts w:hint="eastAsia"/>
        </w:rPr>
        <w:t>школьного</w:t>
      </w:r>
      <w:r>
        <w:t xml:space="preserve"> </w:t>
      </w:r>
      <w:r>
        <w:rPr>
          <w:rFonts w:hint="eastAsia"/>
        </w:rPr>
        <w:t>обучения</w:t>
      </w:r>
      <w:r>
        <w:t xml:space="preserve">. </w:t>
      </w:r>
      <w:r>
        <w:rPr>
          <w:rFonts w:hint="eastAsia"/>
        </w:rPr>
        <w:t>Несмотря</w:t>
      </w:r>
      <w:r>
        <w:t xml:space="preserve"> </w:t>
      </w:r>
      <w:r>
        <w:rPr>
          <w:rFonts w:hint="eastAsia"/>
        </w:rPr>
        <w:t>на</w:t>
      </w:r>
      <w:r>
        <w:t xml:space="preserve"> </w:t>
      </w:r>
      <w:r>
        <w:rPr>
          <w:rFonts w:hint="eastAsia"/>
        </w:rPr>
        <w:t>это</w:t>
      </w:r>
      <w:r>
        <w:t xml:space="preserve"> </w:t>
      </w:r>
      <w:r>
        <w:rPr>
          <w:rFonts w:hint="eastAsia"/>
        </w:rPr>
        <w:t>в</w:t>
      </w:r>
      <w:r>
        <w:t xml:space="preserve"> </w:t>
      </w:r>
      <w:r>
        <w:rPr>
          <w:rFonts w:hint="eastAsia"/>
        </w:rPr>
        <w:t>дошкольных</w:t>
      </w:r>
      <w:r>
        <w:t xml:space="preserve"> </w:t>
      </w:r>
      <w:r>
        <w:rPr>
          <w:rFonts w:hint="eastAsia"/>
        </w:rPr>
        <w:t>учреждениях</w:t>
      </w:r>
      <w:r>
        <w:t xml:space="preserve"> </w:t>
      </w:r>
      <w:r>
        <w:rPr>
          <w:rFonts w:hint="eastAsia"/>
        </w:rPr>
        <w:t>четко</w:t>
      </w:r>
      <w:r>
        <w:t xml:space="preserve"> </w:t>
      </w:r>
      <w:r>
        <w:rPr>
          <w:rFonts w:hint="eastAsia"/>
        </w:rPr>
        <w:t>обозначилась</w:t>
      </w:r>
      <w:r>
        <w:t xml:space="preserve"> </w:t>
      </w:r>
      <w:r>
        <w:rPr>
          <w:rFonts w:hint="eastAsia"/>
        </w:rPr>
        <w:t>тенденция</w:t>
      </w:r>
      <w:r>
        <w:t xml:space="preserve"> </w:t>
      </w:r>
      <w:r>
        <w:rPr>
          <w:rFonts w:hint="eastAsia"/>
        </w:rPr>
        <w:t>к</w:t>
      </w:r>
      <w:r>
        <w:t xml:space="preserve"> </w:t>
      </w:r>
      <w:r>
        <w:rPr>
          <w:rFonts w:hint="eastAsia"/>
        </w:rPr>
        <w:t>ранней</w:t>
      </w:r>
      <w:r>
        <w:t xml:space="preserve"> </w:t>
      </w:r>
      <w:r>
        <w:rPr>
          <w:rFonts w:hint="eastAsia"/>
        </w:rPr>
        <w:t>и</w:t>
      </w:r>
      <w:r>
        <w:t xml:space="preserve"> </w:t>
      </w:r>
      <w:r>
        <w:rPr>
          <w:rFonts w:hint="eastAsia"/>
        </w:rPr>
        <w:t>форсированной</w:t>
      </w:r>
      <w:r>
        <w:t xml:space="preserve"> </w:t>
      </w:r>
      <w:r>
        <w:rPr>
          <w:rFonts w:hint="eastAsia"/>
        </w:rPr>
        <w:t>подготовке</w:t>
      </w:r>
      <w:r>
        <w:t xml:space="preserve"> </w:t>
      </w:r>
      <w:r>
        <w:rPr>
          <w:rFonts w:hint="eastAsia"/>
        </w:rPr>
        <w:t>детей</w:t>
      </w:r>
      <w:r>
        <w:t xml:space="preserve"> </w:t>
      </w:r>
      <w:r>
        <w:rPr>
          <w:rFonts w:hint="eastAsia"/>
        </w:rPr>
        <w:t>к</w:t>
      </w:r>
      <w:r>
        <w:t xml:space="preserve"> </w:t>
      </w:r>
      <w:r>
        <w:rPr>
          <w:rFonts w:hint="eastAsia"/>
        </w:rPr>
        <w:t>школе</w:t>
      </w:r>
      <w:r>
        <w:t xml:space="preserve"> </w:t>
      </w:r>
      <w:r>
        <w:rPr>
          <w:rFonts w:hint="eastAsia"/>
        </w:rPr>
        <w:t>посредством</w:t>
      </w:r>
      <w:r>
        <w:t xml:space="preserve"> </w:t>
      </w:r>
      <w:r>
        <w:rPr>
          <w:rFonts w:hint="eastAsia"/>
        </w:rPr>
        <w:t>организации</w:t>
      </w:r>
      <w:r>
        <w:t xml:space="preserve"> </w:t>
      </w:r>
      <w:r>
        <w:rPr>
          <w:rFonts w:hint="eastAsia"/>
        </w:rPr>
        <w:t>и</w:t>
      </w:r>
      <w:r>
        <w:t xml:space="preserve"> </w:t>
      </w:r>
      <w:r>
        <w:rPr>
          <w:rFonts w:hint="eastAsia"/>
        </w:rPr>
        <w:t>проведения</w:t>
      </w:r>
      <w:r>
        <w:t xml:space="preserve"> </w:t>
      </w:r>
      <w:r>
        <w:rPr>
          <w:rFonts w:hint="eastAsia"/>
        </w:rPr>
        <w:t>специальных</w:t>
      </w:r>
      <w:r>
        <w:t xml:space="preserve"> </w:t>
      </w:r>
      <w:r>
        <w:rPr>
          <w:rFonts w:hint="eastAsia"/>
        </w:rPr>
        <w:t>занятий</w:t>
      </w:r>
      <w:r>
        <w:t xml:space="preserve">. </w:t>
      </w:r>
      <w:r>
        <w:rPr>
          <w:rFonts w:hint="eastAsia"/>
        </w:rPr>
        <w:t>Теоретическое</w:t>
      </w:r>
      <w:r>
        <w:t xml:space="preserve"> </w:t>
      </w:r>
      <w:r>
        <w:rPr>
          <w:rFonts w:hint="eastAsia"/>
        </w:rPr>
        <w:t>изучение</w:t>
      </w:r>
      <w:r>
        <w:t xml:space="preserve"> </w:t>
      </w:r>
      <w:r>
        <w:rPr>
          <w:rFonts w:hint="eastAsia"/>
        </w:rPr>
        <w:t>проблемы</w:t>
      </w:r>
      <w:r>
        <w:t xml:space="preserve"> </w:t>
      </w:r>
      <w:r>
        <w:rPr>
          <w:rFonts w:hint="eastAsia"/>
        </w:rPr>
        <w:t>и</w:t>
      </w:r>
      <w:r>
        <w:t xml:space="preserve"> </w:t>
      </w:r>
      <w:r>
        <w:rPr>
          <w:rFonts w:hint="eastAsia"/>
        </w:rPr>
        <w:t>собственный</w:t>
      </w:r>
      <w:r>
        <w:t xml:space="preserve"> </w:t>
      </w:r>
      <w:r>
        <w:rPr>
          <w:rFonts w:hint="eastAsia"/>
        </w:rPr>
        <w:t>эмпирический</w:t>
      </w:r>
      <w:r>
        <w:t xml:space="preserve"> </w:t>
      </w:r>
      <w:r>
        <w:rPr>
          <w:rFonts w:hint="eastAsia"/>
        </w:rPr>
        <w:t>показали</w:t>
      </w:r>
      <w:r>
        <w:t xml:space="preserve">, </w:t>
      </w:r>
      <w:r>
        <w:rPr>
          <w:rFonts w:hint="eastAsia"/>
        </w:rPr>
        <w:t>что</w:t>
      </w:r>
      <w:r>
        <w:t xml:space="preserve"> </w:t>
      </w:r>
      <w:r>
        <w:rPr>
          <w:rFonts w:hint="eastAsia"/>
        </w:rPr>
        <w:t>для</w:t>
      </w:r>
      <w:r>
        <w:t xml:space="preserve"> </w:t>
      </w:r>
      <w:r>
        <w:rPr>
          <w:rFonts w:hint="eastAsia"/>
        </w:rPr>
        <w:t>успешной</w:t>
      </w:r>
      <w:r>
        <w:t xml:space="preserve"> </w:t>
      </w:r>
      <w:r>
        <w:rPr>
          <w:rFonts w:hint="eastAsia"/>
        </w:rPr>
        <w:t>социализации</w:t>
      </w:r>
      <w:r>
        <w:t xml:space="preserve"> </w:t>
      </w:r>
      <w:r>
        <w:rPr>
          <w:rFonts w:hint="eastAsia"/>
        </w:rPr>
        <w:t>ребенка</w:t>
      </w:r>
      <w:r>
        <w:t xml:space="preserve"> </w:t>
      </w:r>
      <w:r>
        <w:rPr>
          <w:rFonts w:hint="eastAsia"/>
        </w:rPr>
        <w:t>высокого</w:t>
      </w:r>
      <w:r>
        <w:t xml:space="preserve"> </w:t>
      </w:r>
      <w:r>
        <w:rPr>
          <w:rFonts w:hint="eastAsia"/>
        </w:rPr>
        <w:t>уровня</w:t>
      </w:r>
      <w:r>
        <w:t xml:space="preserve"> </w:t>
      </w:r>
      <w:r>
        <w:rPr>
          <w:rFonts w:hint="eastAsia"/>
        </w:rPr>
        <w:t>его</w:t>
      </w:r>
      <w:r>
        <w:t xml:space="preserve"> </w:t>
      </w:r>
      <w:r>
        <w:rPr>
          <w:rFonts w:hint="eastAsia"/>
        </w:rPr>
        <w:t>умственного</w:t>
      </w:r>
      <w:r>
        <w:t xml:space="preserve"> </w:t>
      </w:r>
      <w:r>
        <w:rPr>
          <w:rFonts w:hint="eastAsia"/>
        </w:rPr>
        <w:t>развития</w:t>
      </w:r>
      <w:r>
        <w:t xml:space="preserve"> </w:t>
      </w:r>
      <w:r>
        <w:rPr>
          <w:rFonts w:hint="eastAsia"/>
        </w:rPr>
        <w:t>недостаточно</w:t>
      </w:r>
      <w:r>
        <w:t xml:space="preserve">. </w:t>
      </w:r>
      <w:r>
        <w:rPr>
          <w:rFonts w:hint="eastAsia"/>
        </w:rPr>
        <w:t>Даже</w:t>
      </w:r>
      <w:r>
        <w:t xml:space="preserve"> </w:t>
      </w:r>
      <w:r>
        <w:rPr>
          <w:rFonts w:hint="eastAsia"/>
        </w:rPr>
        <w:t>при</w:t>
      </w:r>
      <w:r>
        <w:t xml:space="preserve"> </w:t>
      </w:r>
      <w:r>
        <w:rPr>
          <w:rFonts w:hint="eastAsia"/>
        </w:rPr>
        <w:t>наличии</w:t>
      </w:r>
      <w:r>
        <w:t xml:space="preserve"> </w:t>
      </w:r>
      <w:r>
        <w:rPr>
          <w:rFonts w:hint="eastAsia"/>
        </w:rPr>
        <w:t>интеллектуальной</w:t>
      </w:r>
      <w:r>
        <w:t xml:space="preserve"> </w:t>
      </w:r>
      <w:r>
        <w:rPr>
          <w:rFonts w:hint="eastAsia"/>
        </w:rPr>
        <w:t>готовности</w:t>
      </w:r>
      <w:r>
        <w:t xml:space="preserve"> </w:t>
      </w:r>
      <w:r>
        <w:rPr>
          <w:rFonts w:hint="eastAsia"/>
        </w:rPr>
        <w:t>к</w:t>
      </w:r>
      <w:r>
        <w:t xml:space="preserve"> </w:t>
      </w:r>
      <w:r>
        <w:rPr>
          <w:rFonts w:hint="eastAsia"/>
        </w:rPr>
        <w:t>школе</w:t>
      </w:r>
      <w:r>
        <w:t xml:space="preserve"> </w:t>
      </w:r>
      <w:r>
        <w:rPr>
          <w:rFonts w:hint="eastAsia"/>
        </w:rPr>
        <w:t>успехи</w:t>
      </w:r>
      <w:r>
        <w:t xml:space="preserve"> </w:t>
      </w:r>
      <w:r>
        <w:rPr>
          <w:rFonts w:hint="eastAsia"/>
        </w:rPr>
        <w:t>детей</w:t>
      </w:r>
      <w:r>
        <w:t xml:space="preserve"> </w:t>
      </w:r>
      <w:r>
        <w:rPr>
          <w:rFonts w:hint="eastAsia"/>
        </w:rPr>
        <w:t>носят</w:t>
      </w:r>
      <w:r>
        <w:t xml:space="preserve"> </w:t>
      </w:r>
      <w:r>
        <w:rPr>
          <w:rFonts w:hint="eastAsia"/>
        </w:rPr>
        <w:t>крайне</w:t>
      </w:r>
      <w:r>
        <w:t xml:space="preserve"> </w:t>
      </w:r>
      <w:r>
        <w:rPr>
          <w:rFonts w:hint="eastAsia"/>
        </w:rPr>
        <w:t>неустойчивый</w:t>
      </w:r>
      <w:r>
        <w:t xml:space="preserve"> </w:t>
      </w:r>
      <w:r>
        <w:rPr>
          <w:rFonts w:hint="eastAsia"/>
        </w:rPr>
        <w:t>характер</w:t>
      </w:r>
      <w:r>
        <w:t xml:space="preserve">, </w:t>
      </w:r>
      <w:r>
        <w:rPr>
          <w:rFonts w:hint="eastAsia"/>
        </w:rPr>
        <w:t>если</w:t>
      </w:r>
      <w:r>
        <w:t xml:space="preserve"> </w:t>
      </w:r>
      <w:r>
        <w:rPr>
          <w:rFonts w:hint="eastAsia"/>
        </w:rPr>
        <w:t>они</w:t>
      </w:r>
      <w:r>
        <w:t xml:space="preserve"> </w:t>
      </w:r>
      <w:r>
        <w:rPr>
          <w:rFonts w:hint="eastAsia"/>
        </w:rPr>
        <w:t>не</w:t>
      </w:r>
      <w:r>
        <w:t xml:space="preserve"> </w:t>
      </w:r>
      <w:r>
        <w:rPr>
          <w:rFonts w:hint="eastAsia"/>
        </w:rPr>
        <w:t>готовы</w:t>
      </w:r>
      <w:r>
        <w:t xml:space="preserve"> </w:t>
      </w:r>
      <w:r>
        <w:rPr>
          <w:rFonts w:hint="eastAsia"/>
        </w:rPr>
        <w:t>к</w:t>
      </w:r>
      <w:r>
        <w:t xml:space="preserve"> </w:t>
      </w:r>
      <w:r>
        <w:rPr>
          <w:rFonts w:hint="eastAsia"/>
        </w:rPr>
        <w:t>принятию</w:t>
      </w:r>
      <w:r>
        <w:t xml:space="preserve"> </w:t>
      </w:r>
      <w:r>
        <w:rPr>
          <w:rFonts w:hint="eastAsia"/>
        </w:rPr>
        <w:t>социальной</w:t>
      </w:r>
      <w:r>
        <w:t xml:space="preserve"> </w:t>
      </w:r>
      <w:r>
        <w:rPr>
          <w:rFonts w:hint="eastAsia"/>
        </w:rPr>
        <w:t>роли</w:t>
      </w:r>
      <w:r>
        <w:t xml:space="preserve"> </w:t>
      </w:r>
      <w:r>
        <w:rPr>
          <w:rFonts w:hint="eastAsia"/>
        </w:rPr>
        <w:t>школьника</w:t>
      </w:r>
      <w:r>
        <w:t xml:space="preserve">, </w:t>
      </w:r>
      <w:r>
        <w:rPr>
          <w:rFonts w:hint="eastAsia"/>
        </w:rPr>
        <w:t>имеющего</w:t>
      </w:r>
      <w:r>
        <w:t xml:space="preserve"> </w:t>
      </w:r>
      <w:r>
        <w:rPr>
          <w:rFonts w:hint="eastAsia"/>
        </w:rPr>
        <w:t>круг</w:t>
      </w:r>
      <w:r>
        <w:t xml:space="preserve"> </w:t>
      </w:r>
      <w:r>
        <w:rPr>
          <w:rFonts w:hint="eastAsia"/>
        </w:rPr>
        <w:t>определенных</w:t>
      </w:r>
      <w:r>
        <w:t xml:space="preserve"> </w:t>
      </w:r>
      <w:r>
        <w:rPr>
          <w:rFonts w:hint="eastAsia"/>
        </w:rPr>
        <w:t>об</w:t>
      </w:r>
      <w:r>
        <w:rPr>
          <w:rFonts w:hint="eastAsia"/>
        </w:rPr>
        <w:lastRenderedPageBreak/>
        <w:t>язанностей</w:t>
      </w:r>
      <w:r>
        <w:t xml:space="preserve"> </w:t>
      </w:r>
      <w:r>
        <w:rPr>
          <w:rFonts w:hint="eastAsia"/>
        </w:rPr>
        <w:t>и</w:t>
      </w:r>
      <w:r>
        <w:t xml:space="preserve"> </w:t>
      </w:r>
      <w:r>
        <w:rPr>
          <w:rFonts w:hint="eastAsia"/>
        </w:rPr>
        <w:t>прав</w:t>
      </w:r>
      <w:r>
        <w:t xml:space="preserve">. </w:t>
      </w:r>
      <w:r>
        <w:rPr>
          <w:rFonts w:hint="eastAsia"/>
        </w:rPr>
        <w:t>Немаловажное</w:t>
      </w:r>
      <w:r>
        <w:t xml:space="preserve"> </w:t>
      </w:r>
      <w:r>
        <w:rPr>
          <w:rFonts w:hint="eastAsia"/>
        </w:rPr>
        <w:t>значение</w:t>
      </w:r>
      <w:r>
        <w:t xml:space="preserve"> </w:t>
      </w:r>
      <w:r>
        <w:rPr>
          <w:rFonts w:hint="eastAsia"/>
        </w:rPr>
        <w:t>в</w:t>
      </w:r>
      <w:r>
        <w:t xml:space="preserve"> </w:t>
      </w:r>
      <w:r>
        <w:rPr>
          <w:rFonts w:hint="eastAsia"/>
        </w:rPr>
        <w:t>данном</w:t>
      </w:r>
      <w:r>
        <w:t xml:space="preserve"> </w:t>
      </w:r>
      <w:r>
        <w:rPr>
          <w:rFonts w:hint="eastAsia"/>
        </w:rPr>
        <w:t>случае</w:t>
      </w:r>
      <w:r>
        <w:t xml:space="preserve"> </w:t>
      </w:r>
      <w:r>
        <w:rPr>
          <w:rFonts w:hint="eastAsia"/>
        </w:rPr>
        <w:t>имеет</w:t>
      </w:r>
      <w:r>
        <w:t xml:space="preserve"> </w:t>
      </w:r>
      <w:r>
        <w:rPr>
          <w:rFonts w:hint="eastAsia"/>
        </w:rPr>
        <w:t>личностное</w:t>
      </w:r>
      <w:r>
        <w:t xml:space="preserve"> </w:t>
      </w:r>
      <w:r>
        <w:rPr>
          <w:rFonts w:hint="eastAsia"/>
        </w:rPr>
        <w:t>развитие</w:t>
      </w:r>
      <w:r>
        <w:t xml:space="preserve"> </w:t>
      </w:r>
      <w:r>
        <w:rPr>
          <w:rFonts w:hint="eastAsia"/>
        </w:rPr>
        <w:t>детей</w:t>
      </w:r>
      <w:r>
        <w:t xml:space="preserve">, </w:t>
      </w:r>
      <w:r>
        <w:rPr>
          <w:rFonts w:hint="eastAsia"/>
        </w:rPr>
        <w:t>характеризующее</w:t>
      </w:r>
      <w:r>
        <w:t xml:space="preserve"> </w:t>
      </w:r>
      <w:r>
        <w:rPr>
          <w:rFonts w:hint="eastAsia"/>
        </w:rPr>
        <w:t>отношение</w:t>
      </w:r>
      <w:r>
        <w:t xml:space="preserve"> </w:t>
      </w:r>
      <w:r>
        <w:rPr>
          <w:rFonts w:hint="eastAsia"/>
        </w:rPr>
        <w:t>ребенка</w:t>
      </w:r>
      <w:r>
        <w:t xml:space="preserve"> </w:t>
      </w:r>
      <w:r>
        <w:rPr>
          <w:rFonts w:hint="eastAsia"/>
        </w:rPr>
        <w:t>к</w:t>
      </w:r>
      <w:r>
        <w:t xml:space="preserve"> </w:t>
      </w:r>
      <w:r>
        <w:rPr>
          <w:rFonts w:hint="eastAsia"/>
        </w:rPr>
        <w:t>себе</w:t>
      </w:r>
      <w:r>
        <w:t xml:space="preserve"> </w:t>
      </w:r>
      <w:r>
        <w:rPr>
          <w:rFonts w:hint="eastAsia"/>
        </w:rPr>
        <w:t>как</w:t>
      </w:r>
      <w:r>
        <w:t xml:space="preserve"> </w:t>
      </w:r>
      <w:r>
        <w:rPr>
          <w:rFonts w:hint="eastAsia"/>
        </w:rPr>
        <w:t>к</w:t>
      </w:r>
      <w:r>
        <w:t xml:space="preserve"> </w:t>
      </w:r>
      <w:r>
        <w:rPr>
          <w:rFonts w:hint="eastAsia"/>
        </w:rPr>
        <w:t>будущему</w:t>
      </w:r>
      <w:r>
        <w:t xml:space="preserve"> </w:t>
      </w:r>
      <w:r>
        <w:rPr>
          <w:rFonts w:hint="eastAsia"/>
        </w:rPr>
        <w:t>школьнику</w:t>
      </w:r>
      <w:r>
        <w:t xml:space="preserve">, </w:t>
      </w:r>
      <w:r>
        <w:rPr>
          <w:rFonts w:hint="eastAsia"/>
        </w:rPr>
        <w:t>к</w:t>
      </w:r>
      <w:r>
        <w:t xml:space="preserve"> </w:t>
      </w:r>
      <w:r>
        <w:rPr>
          <w:rFonts w:hint="eastAsia"/>
        </w:rPr>
        <w:t>учителю</w:t>
      </w:r>
      <w:r>
        <w:t xml:space="preserve">, </w:t>
      </w:r>
      <w:r>
        <w:rPr>
          <w:rFonts w:hint="eastAsia"/>
        </w:rPr>
        <w:t>к</w:t>
      </w:r>
      <w:r>
        <w:t xml:space="preserve"> </w:t>
      </w:r>
      <w:r>
        <w:rPr>
          <w:rFonts w:hint="eastAsia"/>
        </w:rPr>
        <w:t>сверстникам</w:t>
      </w:r>
      <w:r>
        <w:t xml:space="preserve">, </w:t>
      </w:r>
      <w:r>
        <w:rPr>
          <w:rFonts w:hint="eastAsia"/>
        </w:rPr>
        <w:t>к</w:t>
      </w:r>
      <w:r>
        <w:t xml:space="preserve"> </w:t>
      </w:r>
      <w:r>
        <w:rPr>
          <w:rFonts w:hint="eastAsia"/>
        </w:rPr>
        <w:t>учебной</w:t>
      </w:r>
      <w:r>
        <w:t xml:space="preserve"> </w:t>
      </w:r>
      <w:r>
        <w:rPr>
          <w:rFonts w:hint="eastAsia"/>
        </w:rPr>
        <w:t>деятельности</w:t>
      </w:r>
      <w:r>
        <w:t>.</w:t>
      </w:r>
    </w:p>
    <w:p w14:paraId="52F2E180" w14:textId="77777777" w:rsidR="00DF0F89" w:rsidRDefault="00DF0F89" w:rsidP="00DF0F89">
      <w:r>
        <w:t xml:space="preserve"> </w:t>
      </w:r>
    </w:p>
    <w:p w14:paraId="4AC1D586" w14:textId="77777777" w:rsidR="00DF0F89" w:rsidRDefault="00DF0F89" w:rsidP="00DF0F89">
      <w:r>
        <w:t>183</w:t>
      </w:r>
    </w:p>
    <w:p w14:paraId="09295059" w14:textId="77777777" w:rsidR="00DF0F89" w:rsidRDefault="00DF0F89" w:rsidP="00DF0F89">
      <w:r>
        <w:rPr>
          <w:rFonts w:hint="eastAsia"/>
        </w:rPr>
        <w:t>Наряду</w:t>
      </w:r>
      <w:r>
        <w:t xml:space="preserve"> </w:t>
      </w:r>
      <w:r>
        <w:rPr>
          <w:rFonts w:hint="eastAsia"/>
        </w:rPr>
        <w:t>с</w:t>
      </w:r>
      <w:r>
        <w:t xml:space="preserve"> </w:t>
      </w:r>
      <w:r>
        <w:rPr>
          <w:rFonts w:hint="eastAsia"/>
        </w:rPr>
        <w:t>процессом</w:t>
      </w:r>
      <w:r>
        <w:t xml:space="preserve"> </w:t>
      </w:r>
      <w:r>
        <w:rPr>
          <w:rFonts w:hint="eastAsia"/>
        </w:rPr>
        <w:t>социального</w:t>
      </w:r>
      <w:r>
        <w:t xml:space="preserve"> </w:t>
      </w:r>
      <w:r>
        <w:rPr>
          <w:rFonts w:hint="eastAsia"/>
        </w:rPr>
        <w:t>развития</w:t>
      </w:r>
      <w:r>
        <w:t xml:space="preserve"> </w:t>
      </w:r>
      <w:r>
        <w:rPr>
          <w:rFonts w:hint="eastAsia"/>
        </w:rPr>
        <w:t>человек</w:t>
      </w:r>
      <w:r>
        <w:t xml:space="preserve"> </w:t>
      </w:r>
      <w:r>
        <w:rPr>
          <w:rFonts w:hint="eastAsia"/>
        </w:rPr>
        <w:t>развивается</w:t>
      </w:r>
      <w:r>
        <w:t xml:space="preserve"> </w:t>
      </w:r>
      <w:r>
        <w:rPr>
          <w:rFonts w:hint="eastAsia"/>
        </w:rPr>
        <w:t>и</w:t>
      </w:r>
      <w:r>
        <w:t xml:space="preserve"> </w:t>
      </w:r>
      <w:r>
        <w:rPr>
          <w:rFonts w:hint="eastAsia"/>
        </w:rPr>
        <w:t>как</w:t>
      </w:r>
      <w:r>
        <w:t xml:space="preserve"> </w:t>
      </w:r>
      <w:r>
        <w:rPr>
          <w:rFonts w:hint="eastAsia"/>
        </w:rPr>
        <w:t>личность</w:t>
      </w:r>
      <w:r>
        <w:t xml:space="preserve">, </w:t>
      </w:r>
      <w:r>
        <w:rPr>
          <w:rFonts w:hint="eastAsia"/>
        </w:rPr>
        <w:t>индивидуальность</w:t>
      </w:r>
      <w:r>
        <w:t xml:space="preserve">, </w:t>
      </w:r>
      <w:r>
        <w:rPr>
          <w:rFonts w:hint="eastAsia"/>
        </w:rPr>
        <w:t>что</w:t>
      </w:r>
      <w:r>
        <w:t xml:space="preserve"> </w:t>
      </w:r>
      <w:r>
        <w:rPr>
          <w:rFonts w:hint="eastAsia"/>
        </w:rPr>
        <w:t>позволяет</w:t>
      </w:r>
      <w:r>
        <w:t xml:space="preserve"> </w:t>
      </w:r>
      <w:r>
        <w:rPr>
          <w:rFonts w:hint="eastAsia"/>
        </w:rPr>
        <w:t>говорить</w:t>
      </w:r>
      <w:r>
        <w:t xml:space="preserve"> </w:t>
      </w:r>
      <w:r>
        <w:rPr>
          <w:rFonts w:hint="eastAsia"/>
        </w:rPr>
        <w:t>о</w:t>
      </w:r>
      <w:r>
        <w:t xml:space="preserve"> </w:t>
      </w:r>
      <w:r>
        <w:rPr>
          <w:rFonts w:hint="eastAsia"/>
        </w:rPr>
        <w:t>тесной</w:t>
      </w:r>
      <w:r>
        <w:t xml:space="preserve"> </w:t>
      </w:r>
      <w:r>
        <w:rPr>
          <w:rFonts w:hint="eastAsia"/>
        </w:rPr>
        <w:t>взаимосвязи</w:t>
      </w:r>
      <w:r>
        <w:t xml:space="preserve"> </w:t>
      </w:r>
      <w:r>
        <w:rPr>
          <w:rFonts w:hint="eastAsia"/>
        </w:rPr>
        <w:t>социального</w:t>
      </w:r>
      <w:r>
        <w:t xml:space="preserve"> </w:t>
      </w:r>
      <w:r>
        <w:rPr>
          <w:rFonts w:hint="eastAsia"/>
        </w:rPr>
        <w:t>развития</w:t>
      </w:r>
      <w:r>
        <w:t xml:space="preserve"> </w:t>
      </w:r>
      <w:r>
        <w:rPr>
          <w:rFonts w:hint="eastAsia"/>
        </w:rPr>
        <w:t>с</w:t>
      </w:r>
      <w:r>
        <w:t xml:space="preserve"> </w:t>
      </w:r>
      <w:r>
        <w:rPr>
          <w:rFonts w:hint="eastAsia"/>
        </w:rPr>
        <w:t>формированием</w:t>
      </w:r>
      <w:r>
        <w:t xml:space="preserve"> </w:t>
      </w:r>
      <w:r>
        <w:rPr>
          <w:rFonts w:hint="eastAsia"/>
        </w:rPr>
        <w:t>образа</w:t>
      </w:r>
      <w:r>
        <w:t xml:space="preserve"> </w:t>
      </w:r>
      <w:r>
        <w:rPr>
          <w:rFonts w:hint="eastAsia"/>
        </w:rPr>
        <w:t>Я</w:t>
      </w:r>
      <w:r>
        <w:t xml:space="preserve"> </w:t>
      </w:r>
      <w:r>
        <w:rPr>
          <w:rFonts w:hint="eastAsia"/>
        </w:rPr>
        <w:t>человека</w:t>
      </w:r>
      <w:r>
        <w:t xml:space="preserve">, </w:t>
      </w:r>
      <w:r>
        <w:rPr>
          <w:rFonts w:hint="eastAsia"/>
        </w:rPr>
        <w:t>т</w:t>
      </w:r>
      <w:r>
        <w:t>.</w:t>
      </w:r>
      <w:r>
        <w:rPr>
          <w:rFonts w:hint="eastAsia"/>
        </w:rPr>
        <w:t>е</w:t>
      </w:r>
      <w:r>
        <w:t xml:space="preserve">. </w:t>
      </w:r>
      <w:r>
        <w:rPr>
          <w:rFonts w:hint="eastAsia"/>
        </w:rPr>
        <w:t>осознанием</w:t>
      </w:r>
      <w:r>
        <w:t xml:space="preserve"> </w:t>
      </w:r>
      <w:r>
        <w:rPr>
          <w:rFonts w:hint="eastAsia"/>
        </w:rPr>
        <w:t>себя</w:t>
      </w:r>
      <w:r>
        <w:t xml:space="preserve"> </w:t>
      </w:r>
      <w:r>
        <w:rPr>
          <w:rFonts w:hint="eastAsia"/>
        </w:rPr>
        <w:t>как</w:t>
      </w:r>
      <w:r>
        <w:t xml:space="preserve"> </w:t>
      </w:r>
      <w:r>
        <w:rPr>
          <w:rFonts w:hint="eastAsia"/>
        </w:rPr>
        <w:t>личности</w:t>
      </w:r>
      <w:r>
        <w:t xml:space="preserve">. </w:t>
      </w:r>
      <w:r>
        <w:rPr>
          <w:rFonts w:hint="eastAsia"/>
        </w:rPr>
        <w:t>Несмотря</w:t>
      </w:r>
      <w:r>
        <w:t xml:space="preserve"> </w:t>
      </w:r>
      <w:r>
        <w:rPr>
          <w:rFonts w:hint="eastAsia"/>
        </w:rPr>
        <w:t>на</w:t>
      </w:r>
      <w:r>
        <w:t xml:space="preserve"> </w:t>
      </w:r>
      <w:r>
        <w:rPr>
          <w:rFonts w:hint="eastAsia"/>
        </w:rPr>
        <w:t>это</w:t>
      </w:r>
      <w:r>
        <w:t xml:space="preserve"> </w:t>
      </w:r>
      <w:r>
        <w:rPr>
          <w:rFonts w:hint="eastAsia"/>
        </w:rPr>
        <w:t>педагоги</w:t>
      </w:r>
      <w:r>
        <w:t xml:space="preserve">, </w:t>
      </w:r>
      <w:r>
        <w:rPr>
          <w:rFonts w:hint="eastAsia"/>
        </w:rPr>
        <w:t>формируя</w:t>
      </w:r>
      <w:r>
        <w:t xml:space="preserve"> </w:t>
      </w:r>
      <w:r>
        <w:rPr>
          <w:rFonts w:hint="eastAsia"/>
        </w:rPr>
        <w:t>готовность</w:t>
      </w:r>
      <w:r>
        <w:t xml:space="preserve"> </w:t>
      </w:r>
      <w:r>
        <w:rPr>
          <w:rFonts w:hint="eastAsia"/>
        </w:rPr>
        <w:t>растущего</w:t>
      </w:r>
      <w:r>
        <w:t xml:space="preserve"> </w:t>
      </w:r>
      <w:r>
        <w:rPr>
          <w:rFonts w:hint="eastAsia"/>
        </w:rPr>
        <w:t>человека</w:t>
      </w:r>
      <w:r>
        <w:t xml:space="preserve"> </w:t>
      </w:r>
      <w:r>
        <w:rPr>
          <w:rFonts w:hint="eastAsia"/>
        </w:rPr>
        <w:t>к</w:t>
      </w:r>
      <w:r>
        <w:t xml:space="preserve"> </w:t>
      </w:r>
      <w:r>
        <w:rPr>
          <w:rFonts w:hint="eastAsia"/>
        </w:rPr>
        <w:t>вступлению</w:t>
      </w:r>
      <w:r>
        <w:t xml:space="preserve"> </w:t>
      </w:r>
      <w:r>
        <w:rPr>
          <w:rFonts w:hint="eastAsia"/>
        </w:rPr>
        <w:t>во</w:t>
      </w:r>
      <w:r>
        <w:t xml:space="preserve"> </w:t>
      </w:r>
      <w:r>
        <w:rPr>
          <w:rFonts w:hint="eastAsia"/>
        </w:rPr>
        <w:t>взрослый</w:t>
      </w:r>
      <w:r>
        <w:t xml:space="preserve"> </w:t>
      </w:r>
      <w:r>
        <w:rPr>
          <w:rFonts w:hint="eastAsia"/>
        </w:rPr>
        <w:t>мир</w:t>
      </w:r>
      <w:r>
        <w:t xml:space="preserve">, </w:t>
      </w:r>
      <w:r>
        <w:rPr>
          <w:rFonts w:hint="eastAsia"/>
        </w:rPr>
        <w:t>в</w:t>
      </w:r>
      <w:r>
        <w:t xml:space="preserve"> </w:t>
      </w:r>
      <w:r>
        <w:rPr>
          <w:rFonts w:hint="eastAsia"/>
        </w:rPr>
        <w:t>частности</w:t>
      </w:r>
      <w:r>
        <w:t xml:space="preserve">, </w:t>
      </w:r>
      <w:r>
        <w:rPr>
          <w:rFonts w:hint="eastAsia"/>
        </w:rPr>
        <w:t>к</w:t>
      </w:r>
      <w:r>
        <w:t xml:space="preserve"> </w:t>
      </w:r>
      <w:r>
        <w:rPr>
          <w:rFonts w:hint="eastAsia"/>
        </w:rPr>
        <w:t>обучению</w:t>
      </w:r>
      <w:r>
        <w:t xml:space="preserve"> </w:t>
      </w:r>
      <w:r>
        <w:rPr>
          <w:rFonts w:hint="eastAsia"/>
        </w:rPr>
        <w:t>в</w:t>
      </w:r>
      <w:r>
        <w:t xml:space="preserve"> </w:t>
      </w:r>
      <w:r>
        <w:rPr>
          <w:rFonts w:hint="eastAsia"/>
        </w:rPr>
        <w:t>школе</w:t>
      </w:r>
      <w:r>
        <w:t xml:space="preserve">, </w:t>
      </w:r>
      <w:r>
        <w:rPr>
          <w:rFonts w:hint="eastAsia"/>
        </w:rPr>
        <w:t>индивидуальный</w:t>
      </w:r>
      <w:r>
        <w:t xml:space="preserve"> </w:t>
      </w:r>
      <w:r>
        <w:rPr>
          <w:rFonts w:hint="eastAsia"/>
        </w:rPr>
        <w:t>образ</w:t>
      </w:r>
      <w:r>
        <w:t xml:space="preserve"> </w:t>
      </w:r>
      <w:r>
        <w:rPr>
          <w:rFonts w:hint="eastAsia"/>
        </w:rPr>
        <w:t>ребенка</w:t>
      </w:r>
      <w:r>
        <w:t xml:space="preserve">, </w:t>
      </w:r>
      <w:r>
        <w:rPr>
          <w:rFonts w:hint="eastAsia"/>
        </w:rPr>
        <w:t>который</w:t>
      </w:r>
      <w:r>
        <w:t xml:space="preserve"> </w:t>
      </w:r>
      <w:r>
        <w:rPr>
          <w:rFonts w:hint="eastAsia"/>
        </w:rPr>
        <w:t>претерпевает</w:t>
      </w:r>
      <w:r>
        <w:t xml:space="preserve"> </w:t>
      </w:r>
      <w:r>
        <w:rPr>
          <w:rFonts w:hint="eastAsia"/>
        </w:rPr>
        <w:t>значительные</w:t>
      </w:r>
      <w:r>
        <w:t xml:space="preserve"> </w:t>
      </w:r>
      <w:r>
        <w:rPr>
          <w:rFonts w:hint="eastAsia"/>
        </w:rPr>
        <w:t>изменения</w:t>
      </w:r>
      <w:r>
        <w:t xml:space="preserve"> </w:t>
      </w:r>
      <w:r>
        <w:rPr>
          <w:rFonts w:hint="eastAsia"/>
        </w:rPr>
        <w:t>в</w:t>
      </w:r>
      <w:r>
        <w:t xml:space="preserve"> </w:t>
      </w:r>
      <w:r>
        <w:rPr>
          <w:rFonts w:hint="eastAsia"/>
        </w:rPr>
        <w:t>связи</w:t>
      </w:r>
      <w:r>
        <w:t xml:space="preserve"> </w:t>
      </w:r>
      <w:r>
        <w:rPr>
          <w:rFonts w:hint="eastAsia"/>
        </w:rPr>
        <w:t>со</w:t>
      </w:r>
      <w:r>
        <w:t xml:space="preserve"> </w:t>
      </w:r>
      <w:r>
        <w:rPr>
          <w:rFonts w:hint="eastAsia"/>
        </w:rPr>
        <w:t>сменой</w:t>
      </w:r>
      <w:r>
        <w:t xml:space="preserve"> </w:t>
      </w:r>
      <w:r>
        <w:rPr>
          <w:rFonts w:hint="eastAsia"/>
        </w:rPr>
        <w:t>социального</w:t>
      </w:r>
      <w:r>
        <w:t xml:space="preserve"> </w:t>
      </w:r>
      <w:r>
        <w:rPr>
          <w:rFonts w:hint="eastAsia"/>
        </w:rPr>
        <w:t>статуса</w:t>
      </w:r>
      <w:r>
        <w:t xml:space="preserve">, </w:t>
      </w:r>
      <w:r>
        <w:rPr>
          <w:rFonts w:hint="eastAsia"/>
        </w:rPr>
        <w:t>поиском</w:t>
      </w:r>
      <w:r>
        <w:t xml:space="preserve"> </w:t>
      </w:r>
      <w:r>
        <w:rPr>
          <w:rFonts w:hint="eastAsia"/>
        </w:rPr>
        <w:t>своего</w:t>
      </w:r>
      <w:r>
        <w:t xml:space="preserve"> </w:t>
      </w:r>
      <w:r>
        <w:rPr>
          <w:rFonts w:hint="eastAsia"/>
        </w:rPr>
        <w:t>достойного</w:t>
      </w:r>
      <w:r>
        <w:t xml:space="preserve"> </w:t>
      </w:r>
      <w:r>
        <w:rPr>
          <w:rFonts w:hint="eastAsia"/>
        </w:rPr>
        <w:t>места</w:t>
      </w:r>
      <w:r>
        <w:t xml:space="preserve"> </w:t>
      </w:r>
      <w:r>
        <w:rPr>
          <w:rFonts w:hint="eastAsia"/>
        </w:rPr>
        <w:t>во</w:t>
      </w:r>
      <w:r>
        <w:t xml:space="preserve"> </w:t>
      </w:r>
      <w:r>
        <w:rPr>
          <w:rFonts w:hint="eastAsia"/>
        </w:rPr>
        <w:t>взрослом</w:t>
      </w:r>
      <w:r>
        <w:t xml:space="preserve"> </w:t>
      </w:r>
      <w:r>
        <w:rPr>
          <w:rFonts w:hint="eastAsia"/>
        </w:rPr>
        <w:t>мире</w:t>
      </w:r>
      <w:r>
        <w:t xml:space="preserve">, </w:t>
      </w:r>
      <w:r>
        <w:rPr>
          <w:rFonts w:hint="eastAsia"/>
        </w:rPr>
        <w:t>не</w:t>
      </w:r>
      <w:r>
        <w:t xml:space="preserve"> </w:t>
      </w:r>
      <w:r>
        <w:rPr>
          <w:rFonts w:hint="eastAsia"/>
        </w:rPr>
        <w:t>берут</w:t>
      </w:r>
      <w:r>
        <w:t xml:space="preserve"> </w:t>
      </w:r>
      <w:r>
        <w:rPr>
          <w:rFonts w:hint="eastAsia"/>
        </w:rPr>
        <w:t>во</w:t>
      </w:r>
      <w:r>
        <w:t xml:space="preserve"> </w:t>
      </w:r>
      <w:r>
        <w:rPr>
          <w:rFonts w:hint="eastAsia"/>
        </w:rPr>
        <w:t>внимание</w:t>
      </w:r>
      <w:r>
        <w:t xml:space="preserve">. </w:t>
      </w:r>
      <w:r>
        <w:rPr>
          <w:rFonts w:hint="eastAsia"/>
        </w:rPr>
        <w:t>Однако</w:t>
      </w:r>
      <w:r>
        <w:t xml:space="preserve"> </w:t>
      </w:r>
      <w:r>
        <w:rPr>
          <w:rFonts w:hint="eastAsia"/>
        </w:rPr>
        <w:t>развитие</w:t>
      </w:r>
      <w:r>
        <w:t xml:space="preserve"> </w:t>
      </w:r>
      <w:r>
        <w:rPr>
          <w:rFonts w:hint="eastAsia"/>
        </w:rPr>
        <w:t>личностного</w:t>
      </w:r>
      <w:r>
        <w:t xml:space="preserve"> </w:t>
      </w:r>
      <w:r>
        <w:rPr>
          <w:rFonts w:hint="eastAsia"/>
        </w:rPr>
        <w:t>Я</w:t>
      </w:r>
      <w:r>
        <w:t xml:space="preserve"> </w:t>
      </w:r>
      <w:r>
        <w:rPr>
          <w:rFonts w:hint="eastAsia"/>
        </w:rPr>
        <w:t>детей</w:t>
      </w:r>
      <w:r>
        <w:t xml:space="preserve"> </w:t>
      </w:r>
      <w:r>
        <w:rPr>
          <w:rFonts w:hint="eastAsia"/>
        </w:rPr>
        <w:t>должно</w:t>
      </w:r>
      <w:r>
        <w:t xml:space="preserve"> </w:t>
      </w:r>
      <w:r>
        <w:rPr>
          <w:rFonts w:hint="eastAsia"/>
        </w:rPr>
        <w:t>осуществляться</w:t>
      </w:r>
      <w:r>
        <w:t xml:space="preserve"> </w:t>
      </w:r>
      <w:r>
        <w:rPr>
          <w:rFonts w:hint="eastAsia"/>
        </w:rPr>
        <w:t>непрерывно</w:t>
      </w:r>
      <w:r>
        <w:t xml:space="preserve">, </w:t>
      </w:r>
      <w:r>
        <w:rPr>
          <w:rFonts w:hint="eastAsia"/>
        </w:rPr>
        <w:t>в</w:t>
      </w:r>
      <w:r>
        <w:t xml:space="preserve"> </w:t>
      </w:r>
      <w:r>
        <w:rPr>
          <w:rFonts w:hint="eastAsia"/>
        </w:rPr>
        <w:t>рамках</w:t>
      </w:r>
      <w:r>
        <w:t xml:space="preserve"> </w:t>
      </w:r>
      <w:r>
        <w:rPr>
          <w:rFonts w:hint="eastAsia"/>
        </w:rPr>
        <w:t>преемственности</w:t>
      </w:r>
      <w:r>
        <w:t xml:space="preserve"> </w:t>
      </w:r>
      <w:r>
        <w:rPr>
          <w:rFonts w:hint="eastAsia"/>
        </w:rPr>
        <w:t>дошкольного</w:t>
      </w:r>
      <w:r>
        <w:t xml:space="preserve"> </w:t>
      </w:r>
      <w:r>
        <w:rPr>
          <w:rFonts w:hint="eastAsia"/>
        </w:rPr>
        <w:t>и</w:t>
      </w:r>
      <w:r>
        <w:t xml:space="preserve"> </w:t>
      </w:r>
      <w:r>
        <w:rPr>
          <w:rFonts w:hint="eastAsia"/>
        </w:rPr>
        <w:t>начального</w:t>
      </w:r>
      <w:r>
        <w:t xml:space="preserve"> </w:t>
      </w:r>
      <w:r>
        <w:rPr>
          <w:rFonts w:hint="eastAsia"/>
        </w:rPr>
        <w:t>образования</w:t>
      </w:r>
      <w:r>
        <w:t>.</w:t>
      </w:r>
    </w:p>
    <w:p w14:paraId="10FC1192" w14:textId="77777777" w:rsidR="00DF0F89" w:rsidRDefault="00DF0F89" w:rsidP="00DF0F89">
      <w:r>
        <w:rPr>
          <w:rFonts w:hint="eastAsia"/>
        </w:rPr>
        <w:t>Для</w:t>
      </w:r>
      <w:r>
        <w:t xml:space="preserve"> </w:t>
      </w:r>
      <w:r>
        <w:rPr>
          <w:rFonts w:hint="eastAsia"/>
        </w:rPr>
        <w:t>уточнения</w:t>
      </w:r>
      <w:r>
        <w:t xml:space="preserve"> </w:t>
      </w:r>
      <w:r>
        <w:rPr>
          <w:rFonts w:hint="eastAsia"/>
        </w:rPr>
        <w:t>и</w:t>
      </w:r>
      <w:r>
        <w:t xml:space="preserve"> </w:t>
      </w:r>
      <w:r>
        <w:rPr>
          <w:rFonts w:hint="eastAsia"/>
        </w:rPr>
        <w:t>теоретического</w:t>
      </w:r>
      <w:r>
        <w:t xml:space="preserve"> </w:t>
      </w:r>
      <w:r>
        <w:rPr>
          <w:rFonts w:hint="eastAsia"/>
        </w:rPr>
        <w:t>обоснования</w:t>
      </w:r>
      <w:r>
        <w:t xml:space="preserve"> </w:t>
      </w:r>
      <w:r>
        <w:rPr>
          <w:rFonts w:hint="eastAsia"/>
        </w:rPr>
        <w:t>содержания</w:t>
      </w:r>
      <w:r>
        <w:t xml:space="preserve"> </w:t>
      </w:r>
      <w:r>
        <w:rPr>
          <w:rFonts w:hint="eastAsia"/>
        </w:rPr>
        <w:t>понятия</w:t>
      </w:r>
      <w:r>
        <w:t xml:space="preserve"> </w:t>
      </w:r>
      <w:r>
        <w:rPr>
          <w:rFonts w:hint="eastAsia"/>
        </w:rPr>
        <w:t>образ</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выделения</w:t>
      </w:r>
      <w:r>
        <w:t xml:space="preserve"> </w:t>
      </w:r>
      <w:r>
        <w:rPr>
          <w:rFonts w:hint="eastAsia"/>
        </w:rPr>
        <w:t>его</w:t>
      </w:r>
      <w:r>
        <w:t xml:space="preserve"> </w:t>
      </w:r>
      <w:r>
        <w:rPr>
          <w:rFonts w:hint="eastAsia"/>
        </w:rPr>
        <w:t>структуры</w:t>
      </w:r>
      <w:r>
        <w:t xml:space="preserve">, </w:t>
      </w:r>
      <w:r>
        <w:rPr>
          <w:rFonts w:hint="eastAsia"/>
        </w:rPr>
        <w:t>в</w:t>
      </w:r>
      <w:r>
        <w:t xml:space="preserve"> </w:t>
      </w:r>
      <w:r>
        <w:rPr>
          <w:rFonts w:hint="eastAsia"/>
        </w:rPr>
        <w:t>своем</w:t>
      </w:r>
      <w:r>
        <w:t xml:space="preserve"> </w:t>
      </w:r>
      <w:r>
        <w:rPr>
          <w:rFonts w:hint="eastAsia"/>
        </w:rPr>
        <w:t>исследовании</w:t>
      </w:r>
      <w:r>
        <w:t xml:space="preserve"> </w:t>
      </w:r>
      <w:r>
        <w:rPr>
          <w:rFonts w:hint="eastAsia"/>
        </w:rPr>
        <w:t>нами</w:t>
      </w:r>
      <w:r>
        <w:t xml:space="preserve"> </w:t>
      </w:r>
      <w:r>
        <w:rPr>
          <w:rFonts w:hint="eastAsia"/>
        </w:rPr>
        <w:t>были</w:t>
      </w:r>
      <w:r>
        <w:t xml:space="preserve"> </w:t>
      </w:r>
      <w:r>
        <w:rPr>
          <w:rFonts w:hint="eastAsia"/>
        </w:rPr>
        <w:t>рассмотрены</w:t>
      </w:r>
      <w:r>
        <w:t xml:space="preserve"> </w:t>
      </w:r>
      <w:r>
        <w:rPr>
          <w:rFonts w:hint="eastAsia"/>
        </w:rPr>
        <w:t>существующие</w:t>
      </w:r>
      <w:r>
        <w:t xml:space="preserve"> </w:t>
      </w:r>
      <w:r>
        <w:rPr>
          <w:rFonts w:hint="eastAsia"/>
        </w:rPr>
        <w:t>подходы</w:t>
      </w:r>
      <w:r>
        <w:t xml:space="preserve"> </w:t>
      </w:r>
      <w:r>
        <w:rPr>
          <w:rFonts w:hint="eastAsia"/>
        </w:rPr>
        <w:t>к</w:t>
      </w:r>
      <w:r>
        <w:t xml:space="preserve"> </w:t>
      </w:r>
      <w:r>
        <w:rPr>
          <w:rFonts w:hint="eastAsia"/>
        </w:rPr>
        <w:t>феномену</w:t>
      </w:r>
      <w:r>
        <w:t xml:space="preserve"> </w:t>
      </w:r>
      <w:r>
        <w:rPr>
          <w:rFonts w:hint="eastAsia"/>
        </w:rPr>
        <w:t>«</w:t>
      </w:r>
      <w:r>
        <w:rPr>
          <w:rFonts w:hint="eastAsia"/>
        </w:rPr>
        <w:t>образ</w:t>
      </w:r>
      <w:r>
        <w:t xml:space="preserve"> </w:t>
      </w:r>
      <w:r>
        <w:rPr>
          <w:rFonts w:hint="eastAsia"/>
        </w:rPr>
        <w:t>Я</w:t>
      </w:r>
      <w:r>
        <w:rPr>
          <w:rFonts w:hint="eastAsia"/>
        </w:rPr>
        <w:t>»</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психологического</w:t>
      </w:r>
      <w:r>
        <w:t xml:space="preserve"> </w:t>
      </w:r>
      <w:r>
        <w:rPr>
          <w:rFonts w:hint="eastAsia"/>
        </w:rPr>
        <w:t>и</w:t>
      </w:r>
      <w:r>
        <w:t xml:space="preserve"> </w:t>
      </w:r>
      <w:r>
        <w:rPr>
          <w:rFonts w:hint="eastAsia"/>
        </w:rPr>
        <w:t>педагогического</w:t>
      </w:r>
      <w:r>
        <w:t xml:space="preserve"> </w:t>
      </w:r>
      <w:r>
        <w:rPr>
          <w:rFonts w:hint="eastAsia"/>
        </w:rPr>
        <w:t>аспектов</w:t>
      </w:r>
      <w:r>
        <w:t>.</w:t>
      </w:r>
    </w:p>
    <w:p w14:paraId="313ABA19" w14:textId="77777777" w:rsidR="00DF0F89" w:rsidRDefault="00DF0F89" w:rsidP="00DF0F89">
      <w:r>
        <w:rPr>
          <w:rFonts w:hint="eastAsia"/>
        </w:rPr>
        <w:t>В</w:t>
      </w:r>
      <w:r>
        <w:t xml:space="preserve"> </w:t>
      </w:r>
      <w:r>
        <w:rPr>
          <w:rFonts w:hint="eastAsia"/>
        </w:rPr>
        <w:t>результате</w:t>
      </w:r>
      <w:r>
        <w:t xml:space="preserve"> </w:t>
      </w:r>
      <w:r>
        <w:rPr>
          <w:rFonts w:hint="eastAsia"/>
        </w:rPr>
        <w:t>теоретического</w:t>
      </w:r>
      <w:r>
        <w:t xml:space="preserve"> </w:t>
      </w:r>
      <w:r>
        <w:rPr>
          <w:rFonts w:hint="eastAsia"/>
        </w:rPr>
        <w:t>анализа</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концепций</w:t>
      </w:r>
      <w:r>
        <w:t xml:space="preserve"> </w:t>
      </w:r>
      <w:r>
        <w:rPr>
          <w:rFonts w:hint="eastAsia"/>
        </w:rPr>
        <w:t>развития</w:t>
      </w:r>
      <w:r>
        <w:t xml:space="preserve"> </w:t>
      </w:r>
      <w:r>
        <w:rPr>
          <w:rFonts w:hint="eastAsia"/>
        </w:rPr>
        <w:t>личности</w:t>
      </w:r>
      <w:r>
        <w:t xml:space="preserve"> </w:t>
      </w:r>
      <w:r>
        <w:rPr>
          <w:rFonts w:hint="eastAsia"/>
        </w:rPr>
        <w:t>было</w:t>
      </w:r>
      <w:r>
        <w:t xml:space="preserve"> </w:t>
      </w:r>
      <w:r>
        <w:rPr>
          <w:rFonts w:hint="eastAsia"/>
        </w:rPr>
        <w:t>выявлено</w:t>
      </w:r>
      <w:r>
        <w:t xml:space="preserve"> </w:t>
      </w:r>
      <w:r>
        <w:rPr>
          <w:rFonts w:hint="eastAsia"/>
        </w:rPr>
        <w:t>несколько</w:t>
      </w:r>
      <w:r>
        <w:t xml:space="preserve"> </w:t>
      </w:r>
      <w:r>
        <w:rPr>
          <w:rFonts w:hint="eastAsia"/>
        </w:rPr>
        <w:t>подходов</w:t>
      </w:r>
      <w:r>
        <w:t xml:space="preserve"> </w:t>
      </w:r>
      <w:r>
        <w:rPr>
          <w:rFonts w:hint="eastAsia"/>
        </w:rPr>
        <w:t>к</w:t>
      </w:r>
      <w:r>
        <w:t xml:space="preserve"> </w:t>
      </w:r>
      <w:r>
        <w:rPr>
          <w:rFonts w:hint="eastAsia"/>
        </w:rPr>
        <w:t>определению</w:t>
      </w:r>
      <w:r>
        <w:t xml:space="preserve"> </w:t>
      </w:r>
      <w:r>
        <w:rPr>
          <w:rFonts w:hint="eastAsia"/>
        </w:rPr>
        <w:t>сущности</w:t>
      </w:r>
      <w:r>
        <w:t xml:space="preserve"> </w:t>
      </w:r>
      <w:r>
        <w:rPr>
          <w:rFonts w:hint="eastAsia"/>
        </w:rPr>
        <w:t>образа</w:t>
      </w:r>
      <w:r>
        <w:t xml:space="preserve"> </w:t>
      </w:r>
      <w:r>
        <w:rPr>
          <w:rFonts w:hint="eastAsia"/>
        </w:rPr>
        <w:t>Я</w:t>
      </w:r>
      <w:r>
        <w:t xml:space="preserve">. </w:t>
      </w:r>
      <w:r>
        <w:rPr>
          <w:rFonts w:hint="eastAsia"/>
        </w:rPr>
        <w:t>В</w:t>
      </w:r>
      <w:r>
        <w:t xml:space="preserve"> </w:t>
      </w:r>
      <w:r>
        <w:rPr>
          <w:rFonts w:hint="eastAsia"/>
        </w:rPr>
        <w:t>зарубежных</w:t>
      </w:r>
      <w:r>
        <w:t xml:space="preserve"> </w:t>
      </w:r>
      <w:r>
        <w:rPr>
          <w:rFonts w:hint="eastAsia"/>
        </w:rPr>
        <w:t>исследованиях</w:t>
      </w:r>
      <w:r>
        <w:t xml:space="preserve"> </w:t>
      </w:r>
      <w:r>
        <w:rPr>
          <w:rFonts w:hint="eastAsia"/>
        </w:rPr>
        <w:t>образ</w:t>
      </w:r>
      <w:r>
        <w:t xml:space="preserve"> </w:t>
      </w:r>
      <w:r>
        <w:rPr>
          <w:rFonts w:hint="eastAsia"/>
        </w:rPr>
        <w:t>Я</w:t>
      </w:r>
      <w:r>
        <w:t xml:space="preserve"> </w:t>
      </w:r>
      <w:r>
        <w:rPr>
          <w:rFonts w:hint="eastAsia"/>
        </w:rPr>
        <w:t>рассматривается</w:t>
      </w:r>
      <w:r>
        <w:t xml:space="preserve"> </w:t>
      </w:r>
      <w:r>
        <w:rPr>
          <w:rFonts w:hint="eastAsia"/>
        </w:rPr>
        <w:t>как</w:t>
      </w:r>
      <w:r>
        <w:t xml:space="preserve"> </w:t>
      </w:r>
      <w:r>
        <w:rPr>
          <w:rFonts w:hint="eastAsia"/>
        </w:rPr>
        <w:t>система</w:t>
      </w:r>
      <w:r>
        <w:t xml:space="preserve"> </w:t>
      </w:r>
      <w:r>
        <w:rPr>
          <w:rFonts w:hint="eastAsia"/>
        </w:rPr>
        <w:t>самовосприятий</w:t>
      </w:r>
      <w:r>
        <w:t xml:space="preserve">, </w:t>
      </w:r>
      <w:r>
        <w:rPr>
          <w:rFonts w:hint="eastAsia"/>
        </w:rPr>
        <w:t>регулирующая</w:t>
      </w:r>
      <w:r>
        <w:t xml:space="preserve"> </w:t>
      </w:r>
      <w:r>
        <w:rPr>
          <w:rFonts w:hint="eastAsia"/>
        </w:rPr>
        <w:t>поведение</w:t>
      </w:r>
      <w:r>
        <w:t xml:space="preserve"> </w:t>
      </w:r>
      <w:r>
        <w:rPr>
          <w:rFonts w:hint="eastAsia"/>
        </w:rPr>
        <w:t>человека</w:t>
      </w:r>
      <w:r>
        <w:t xml:space="preserve"> </w:t>
      </w:r>
      <w:r>
        <w:rPr>
          <w:rFonts w:hint="eastAsia"/>
        </w:rPr>
        <w:t>в</w:t>
      </w:r>
      <w:r>
        <w:t xml:space="preserve"> </w:t>
      </w:r>
      <w:r>
        <w:rPr>
          <w:rFonts w:hint="eastAsia"/>
        </w:rPr>
        <w:t>обществе</w:t>
      </w:r>
      <w:r>
        <w:t xml:space="preserve"> (</w:t>
      </w:r>
      <w:r>
        <w:rPr>
          <w:rFonts w:hint="eastAsia"/>
        </w:rPr>
        <w:t>К</w:t>
      </w:r>
      <w:r>
        <w:t xml:space="preserve">. </w:t>
      </w:r>
      <w:r>
        <w:rPr>
          <w:rFonts w:hint="eastAsia"/>
        </w:rPr>
        <w:t>Роджерс</w:t>
      </w:r>
      <w:r>
        <w:t xml:space="preserve">); </w:t>
      </w:r>
      <w:r>
        <w:rPr>
          <w:rFonts w:hint="eastAsia"/>
        </w:rPr>
        <w:t>как</w:t>
      </w:r>
      <w:r>
        <w:t xml:space="preserve"> </w:t>
      </w:r>
      <w:r>
        <w:rPr>
          <w:rFonts w:hint="eastAsia"/>
        </w:rPr>
        <w:t>совокупность</w:t>
      </w:r>
      <w:r>
        <w:t xml:space="preserve"> </w:t>
      </w:r>
      <w:r>
        <w:rPr>
          <w:rFonts w:hint="eastAsia"/>
        </w:rPr>
        <w:t>всех</w:t>
      </w:r>
      <w:r>
        <w:t xml:space="preserve"> </w:t>
      </w:r>
      <w:r>
        <w:rPr>
          <w:rFonts w:hint="eastAsia"/>
        </w:rPr>
        <w:t>предста</w:t>
      </w:r>
      <w:r>
        <w:rPr>
          <w:rFonts w:hint="eastAsia"/>
        </w:rPr>
        <w:lastRenderedPageBreak/>
        <w:t>влений</w:t>
      </w:r>
      <w:r>
        <w:t xml:space="preserve"> </w:t>
      </w:r>
      <w:r>
        <w:rPr>
          <w:rFonts w:hint="eastAsia"/>
        </w:rPr>
        <w:t>индивида</w:t>
      </w:r>
      <w:r>
        <w:t xml:space="preserve"> </w:t>
      </w:r>
      <w:r>
        <w:rPr>
          <w:rFonts w:hint="eastAsia"/>
        </w:rPr>
        <w:t>о</w:t>
      </w:r>
      <w:r>
        <w:t xml:space="preserve"> </w:t>
      </w:r>
      <w:r>
        <w:rPr>
          <w:rFonts w:hint="eastAsia"/>
        </w:rPr>
        <w:t>себе</w:t>
      </w:r>
      <w:r>
        <w:t xml:space="preserve">, </w:t>
      </w:r>
      <w:r>
        <w:rPr>
          <w:rFonts w:hint="eastAsia"/>
        </w:rPr>
        <w:t>состоящая</w:t>
      </w:r>
      <w:r>
        <w:t xml:space="preserve"> </w:t>
      </w:r>
      <w:r>
        <w:rPr>
          <w:rFonts w:hint="eastAsia"/>
        </w:rPr>
        <w:t>из</w:t>
      </w:r>
      <w:r>
        <w:t xml:space="preserve"> </w:t>
      </w:r>
      <w:r>
        <w:rPr>
          <w:rFonts w:hint="eastAsia"/>
        </w:rPr>
        <w:t>убеждений</w:t>
      </w:r>
      <w:r>
        <w:t xml:space="preserve">, </w:t>
      </w:r>
      <w:r>
        <w:rPr>
          <w:rFonts w:hint="eastAsia"/>
        </w:rPr>
        <w:t>оценок</w:t>
      </w:r>
      <w:r>
        <w:t xml:space="preserve"> </w:t>
      </w:r>
      <w:r>
        <w:rPr>
          <w:rFonts w:hint="eastAsia"/>
        </w:rPr>
        <w:t>и</w:t>
      </w:r>
      <w:r>
        <w:t xml:space="preserve"> </w:t>
      </w:r>
      <w:r>
        <w:rPr>
          <w:rFonts w:hint="eastAsia"/>
        </w:rPr>
        <w:t>стратегии</w:t>
      </w:r>
      <w:r>
        <w:t xml:space="preserve"> </w:t>
      </w:r>
      <w:r>
        <w:rPr>
          <w:rFonts w:hint="eastAsia"/>
        </w:rPr>
        <w:t>поведения</w:t>
      </w:r>
      <w:r>
        <w:t xml:space="preserve"> (</w:t>
      </w:r>
      <w:r>
        <w:rPr>
          <w:rFonts w:hint="eastAsia"/>
        </w:rPr>
        <w:t>Р</w:t>
      </w:r>
      <w:r>
        <w:t xml:space="preserve">. </w:t>
      </w:r>
      <w:r>
        <w:rPr>
          <w:rFonts w:hint="eastAsia"/>
        </w:rPr>
        <w:t>Бернс</w:t>
      </w:r>
      <w:r>
        <w:t xml:space="preserve">); </w:t>
      </w:r>
      <w:r>
        <w:rPr>
          <w:rFonts w:hint="eastAsia"/>
        </w:rPr>
        <w:t>как</w:t>
      </w:r>
      <w:r>
        <w:t xml:space="preserve"> </w:t>
      </w:r>
      <w:r>
        <w:rPr>
          <w:rFonts w:hint="eastAsia"/>
        </w:rPr>
        <w:t>процесс</w:t>
      </w:r>
      <w:r>
        <w:t xml:space="preserve"> </w:t>
      </w:r>
      <w:r>
        <w:rPr>
          <w:rFonts w:hint="eastAsia"/>
        </w:rPr>
        <w:t>самоактуализации</w:t>
      </w:r>
      <w:r>
        <w:t xml:space="preserve"> (</w:t>
      </w:r>
      <w:r>
        <w:rPr>
          <w:rFonts w:hint="eastAsia"/>
        </w:rPr>
        <w:t>А</w:t>
      </w:r>
      <w:r>
        <w:t xml:space="preserve">. </w:t>
      </w:r>
      <w:r>
        <w:rPr>
          <w:rFonts w:hint="eastAsia"/>
        </w:rPr>
        <w:t>Маслоу</w:t>
      </w:r>
      <w:r>
        <w:t>).</w:t>
      </w:r>
    </w:p>
    <w:p w14:paraId="3502236E" w14:textId="77777777" w:rsidR="00DF0F89" w:rsidRDefault="00DF0F89" w:rsidP="00DF0F89">
      <w:r>
        <w:rPr>
          <w:rFonts w:hint="eastAsia"/>
        </w:rPr>
        <w:t>Отечественные</w:t>
      </w:r>
      <w:r>
        <w:t xml:space="preserve"> </w:t>
      </w:r>
      <w:r>
        <w:rPr>
          <w:rFonts w:hint="eastAsia"/>
        </w:rPr>
        <w:t>психологические</w:t>
      </w:r>
      <w:r>
        <w:t xml:space="preserve"> </w:t>
      </w:r>
      <w:r>
        <w:rPr>
          <w:rFonts w:hint="eastAsia"/>
        </w:rPr>
        <w:t>теории</w:t>
      </w:r>
      <w:r>
        <w:t xml:space="preserve"> </w:t>
      </w:r>
      <w:r>
        <w:rPr>
          <w:rFonts w:hint="eastAsia"/>
        </w:rPr>
        <w:t>развития</w:t>
      </w:r>
      <w:r>
        <w:t xml:space="preserve"> </w:t>
      </w:r>
      <w:r>
        <w:rPr>
          <w:rFonts w:hint="eastAsia"/>
        </w:rPr>
        <w:t>личности</w:t>
      </w:r>
      <w:r>
        <w:t xml:space="preserve"> </w:t>
      </w:r>
      <w:r>
        <w:rPr>
          <w:rFonts w:hint="eastAsia"/>
        </w:rPr>
        <w:t>рассматривают</w:t>
      </w:r>
      <w:r>
        <w:t xml:space="preserve"> </w:t>
      </w:r>
      <w:r>
        <w:rPr>
          <w:rFonts w:hint="eastAsia"/>
        </w:rPr>
        <w:t>данное</w:t>
      </w:r>
      <w:r>
        <w:t xml:space="preserve"> </w:t>
      </w:r>
      <w:r>
        <w:rPr>
          <w:rFonts w:hint="eastAsia"/>
        </w:rPr>
        <w:t>понятие</w:t>
      </w:r>
      <w:r>
        <w:t xml:space="preserve"> </w:t>
      </w:r>
      <w:r>
        <w:rPr>
          <w:rFonts w:hint="eastAsia"/>
        </w:rPr>
        <w:t>в</w:t>
      </w:r>
      <w:r>
        <w:t xml:space="preserve"> </w:t>
      </w:r>
      <w:r>
        <w:rPr>
          <w:rFonts w:hint="eastAsia"/>
        </w:rPr>
        <w:t>соотношении</w:t>
      </w:r>
      <w:r>
        <w:t xml:space="preserve"> </w:t>
      </w:r>
      <w:r>
        <w:rPr>
          <w:rFonts w:hint="eastAsia"/>
        </w:rPr>
        <w:t>с</w:t>
      </w:r>
      <w:r>
        <w:t xml:space="preserve"> </w:t>
      </w:r>
      <w:r>
        <w:rPr>
          <w:rFonts w:hint="eastAsia"/>
        </w:rPr>
        <w:t>понятием</w:t>
      </w:r>
      <w:r>
        <w:t xml:space="preserve"> </w:t>
      </w:r>
      <w:r>
        <w:rPr>
          <w:rFonts w:hint="eastAsia"/>
        </w:rPr>
        <w:t>личность</w:t>
      </w:r>
      <w:r>
        <w:t xml:space="preserve"> </w:t>
      </w:r>
      <w:r>
        <w:rPr>
          <w:rFonts w:hint="eastAsia"/>
        </w:rPr>
        <w:t>и</w:t>
      </w:r>
      <w:r>
        <w:t xml:space="preserve"> </w:t>
      </w:r>
      <w:r>
        <w:rPr>
          <w:rFonts w:hint="eastAsia"/>
        </w:rPr>
        <w:t>соотносят</w:t>
      </w:r>
      <w:r>
        <w:t xml:space="preserve"> </w:t>
      </w:r>
      <w:r>
        <w:rPr>
          <w:rFonts w:hint="eastAsia"/>
        </w:rPr>
        <w:t>образ</w:t>
      </w:r>
      <w:r>
        <w:t xml:space="preserve"> </w:t>
      </w:r>
      <w:r>
        <w:rPr>
          <w:rFonts w:hint="eastAsia"/>
        </w:rPr>
        <w:t>Я</w:t>
      </w:r>
      <w:r>
        <w:t xml:space="preserve"> </w:t>
      </w:r>
      <w:r>
        <w:rPr>
          <w:rFonts w:hint="eastAsia"/>
        </w:rPr>
        <w:t>с</w:t>
      </w:r>
      <w:r>
        <w:t xml:space="preserve"> </w:t>
      </w:r>
      <w:r>
        <w:rPr>
          <w:rFonts w:hint="eastAsia"/>
        </w:rPr>
        <w:t>самосознанием</w:t>
      </w:r>
      <w:r>
        <w:t xml:space="preserve">, </w:t>
      </w:r>
      <w:r>
        <w:rPr>
          <w:rFonts w:hint="eastAsia"/>
        </w:rPr>
        <w:t>понимая</w:t>
      </w:r>
      <w:r>
        <w:t xml:space="preserve"> </w:t>
      </w:r>
      <w:r>
        <w:rPr>
          <w:rFonts w:hint="eastAsia"/>
        </w:rPr>
        <w:t>под</w:t>
      </w:r>
      <w:r>
        <w:t xml:space="preserve"> </w:t>
      </w:r>
      <w:r>
        <w:rPr>
          <w:rFonts w:hint="eastAsia"/>
        </w:rPr>
        <w:t>ним</w:t>
      </w:r>
      <w:r>
        <w:t xml:space="preserve"> </w:t>
      </w:r>
      <w:r>
        <w:rPr>
          <w:rFonts w:hint="eastAsia"/>
        </w:rPr>
        <w:t>представления</w:t>
      </w:r>
      <w:r>
        <w:t xml:space="preserve"> </w:t>
      </w:r>
      <w:r>
        <w:rPr>
          <w:rFonts w:hint="eastAsia"/>
        </w:rPr>
        <w:t>человека</w:t>
      </w:r>
      <w:r>
        <w:t xml:space="preserve"> </w:t>
      </w:r>
      <w:r>
        <w:rPr>
          <w:rFonts w:hint="eastAsia"/>
        </w:rPr>
        <w:t>о</w:t>
      </w:r>
      <w:r>
        <w:t xml:space="preserve"> </w:t>
      </w:r>
      <w:r>
        <w:rPr>
          <w:rFonts w:hint="eastAsia"/>
        </w:rPr>
        <w:t>себе</w:t>
      </w:r>
      <w:r>
        <w:t xml:space="preserve">. </w:t>
      </w:r>
      <w:r>
        <w:rPr>
          <w:rFonts w:hint="eastAsia"/>
        </w:rPr>
        <w:t>Одни</w:t>
      </w:r>
      <w:r>
        <w:t xml:space="preserve"> </w:t>
      </w:r>
      <w:r>
        <w:rPr>
          <w:rFonts w:hint="eastAsia"/>
        </w:rPr>
        <w:t>исследователи</w:t>
      </w:r>
      <w:r>
        <w:t xml:space="preserve"> </w:t>
      </w:r>
      <w:r>
        <w:rPr>
          <w:rFonts w:hint="eastAsia"/>
        </w:rPr>
        <w:t>обосновывают</w:t>
      </w:r>
      <w:r>
        <w:t xml:space="preserve"> </w:t>
      </w:r>
      <w:r>
        <w:rPr>
          <w:rFonts w:hint="eastAsia"/>
        </w:rPr>
        <w:t>положение</w:t>
      </w:r>
      <w:r>
        <w:t xml:space="preserve"> </w:t>
      </w:r>
      <w:r>
        <w:rPr>
          <w:rFonts w:hint="eastAsia"/>
        </w:rPr>
        <w:t>об</w:t>
      </w:r>
      <w:r>
        <w:t xml:space="preserve"> </w:t>
      </w:r>
      <w:r>
        <w:rPr>
          <w:rFonts w:hint="eastAsia"/>
        </w:rPr>
        <w:t>образе</w:t>
      </w:r>
      <w:r>
        <w:t xml:space="preserve"> </w:t>
      </w:r>
      <w:r>
        <w:rPr>
          <w:rFonts w:hint="eastAsia"/>
        </w:rPr>
        <w:t>Я</w:t>
      </w:r>
      <w:r>
        <w:t xml:space="preserve"> </w:t>
      </w:r>
      <w:r>
        <w:rPr>
          <w:rFonts w:hint="eastAsia"/>
        </w:rPr>
        <w:t>как</w:t>
      </w:r>
      <w:r>
        <w:t xml:space="preserve"> </w:t>
      </w:r>
      <w:r>
        <w:rPr>
          <w:rFonts w:hint="eastAsia"/>
        </w:rPr>
        <w:t>компоненте</w:t>
      </w:r>
      <w:r>
        <w:t xml:space="preserve"> </w:t>
      </w:r>
      <w:r>
        <w:rPr>
          <w:rFonts w:hint="eastAsia"/>
        </w:rPr>
        <w:t>в</w:t>
      </w:r>
      <w:r>
        <w:t xml:space="preserve"> </w:t>
      </w:r>
      <w:r>
        <w:rPr>
          <w:rFonts w:hint="eastAsia"/>
        </w:rPr>
        <w:t>структуре</w:t>
      </w:r>
      <w:r>
        <w:t xml:space="preserve"> </w:t>
      </w:r>
      <w:r>
        <w:rPr>
          <w:rFonts w:hint="eastAsia"/>
        </w:rPr>
        <w:t>личности</w:t>
      </w:r>
      <w:r>
        <w:t xml:space="preserve"> (</w:t>
      </w:r>
      <w:r>
        <w:rPr>
          <w:rFonts w:hint="eastAsia"/>
        </w:rPr>
        <w:t>В</w:t>
      </w:r>
      <w:r>
        <w:t>.</w:t>
      </w:r>
      <w:r>
        <w:rPr>
          <w:rFonts w:hint="eastAsia"/>
        </w:rPr>
        <w:t>Н</w:t>
      </w:r>
      <w:r>
        <w:t xml:space="preserve">. </w:t>
      </w:r>
      <w:r>
        <w:rPr>
          <w:rFonts w:hint="eastAsia"/>
        </w:rPr>
        <w:t>Мясищев</w:t>
      </w:r>
      <w:r>
        <w:t xml:space="preserve">, </w:t>
      </w:r>
      <w:r>
        <w:rPr>
          <w:rFonts w:hint="eastAsia"/>
        </w:rPr>
        <w:t>К</w:t>
      </w:r>
      <w:r>
        <w:t>.</w:t>
      </w:r>
      <w:r>
        <w:rPr>
          <w:rFonts w:hint="eastAsia"/>
        </w:rPr>
        <w:t>К</w:t>
      </w:r>
      <w:r>
        <w:t xml:space="preserve">. </w:t>
      </w:r>
      <w:r>
        <w:rPr>
          <w:rFonts w:hint="eastAsia"/>
        </w:rPr>
        <w:t>Платонов</w:t>
      </w:r>
      <w:r>
        <w:t xml:space="preserve">), </w:t>
      </w:r>
      <w:r>
        <w:rPr>
          <w:rFonts w:hint="eastAsia"/>
        </w:rPr>
        <w:t>а</w:t>
      </w:r>
      <w:r>
        <w:t xml:space="preserve"> </w:t>
      </w:r>
      <w:r>
        <w:rPr>
          <w:rFonts w:hint="eastAsia"/>
        </w:rPr>
        <w:t>другие</w:t>
      </w:r>
      <w:r>
        <w:t xml:space="preserve"> </w:t>
      </w:r>
      <w:r>
        <w:rPr>
          <w:rFonts w:hint="eastAsia"/>
        </w:rPr>
        <w:t>ученые</w:t>
      </w:r>
      <w:r>
        <w:t xml:space="preserve"> </w:t>
      </w:r>
      <w:r>
        <w:rPr>
          <w:rFonts w:hint="eastAsia"/>
        </w:rPr>
        <w:t>утверждают</w:t>
      </w:r>
      <w:r>
        <w:t xml:space="preserve">, </w:t>
      </w:r>
      <w:r>
        <w:rPr>
          <w:rFonts w:hint="eastAsia"/>
        </w:rPr>
        <w:t>что</w:t>
      </w:r>
      <w:r>
        <w:t xml:space="preserve"> </w:t>
      </w:r>
      <w:r>
        <w:rPr>
          <w:rFonts w:hint="eastAsia"/>
        </w:rPr>
        <w:t>образ</w:t>
      </w:r>
      <w:r>
        <w:t xml:space="preserve"> </w:t>
      </w:r>
      <w:r>
        <w:rPr>
          <w:rFonts w:hint="eastAsia"/>
        </w:rPr>
        <w:t>Я</w:t>
      </w:r>
      <w:r>
        <w:t xml:space="preserve"> - </w:t>
      </w:r>
      <w:r>
        <w:rPr>
          <w:rFonts w:hint="eastAsia"/>
        </w:rPr>
        <w:t>это</w:t>
      </w:r>
      <w:r>
        <w:t xml:space="preserve"> </w:t>
      </w:r>
      <w:r>
        <w:rPr>
          <w:rFonts w:hint="eastAsia"/>
        </w:rPr>
        <w:t>и</w:t>
      </w:r>
      <w:r>
        <w:t xml:space="preserve"> </w:t>
      </w:r>
      <w:r>
        <w:rPr>
          <w:rFonts w:hint="eastAsia"/>
        </w:rPr>
        <w:t>есть</w:t>
      </w:r>
      <w:r>
        <w:t xml:space="preserve"> </w:t>
      </w:r>
      <w:r>
        <w:rPr>
          <w:rFonts w:hint="eastAsia"/>
        </w:rPr>
        <w:t>личность</w:t>
      </w:r>
      <w:r>
        <w:t xml:space="preserve"> </w:t>
      </w:r>
      <w:r>
        <w:rPr>
          <w:rFonts w:hint="eastAsia"/>
        </w:rPr>
        <w:t>в</w:t>
      </w:r>
      <w:r>
        <w:t xml:space="preserve"> </w:t>
      </w:r>
      <w:r>
        <w:rPr>
          <w:rFonts w:hint="eastAsia"/>
        </w:rPr>
        <w:t>целом</w:t>
      </w:r>
      <w:r>
        <w:t xml:space="preserve"> (</w:t>
      </w:r>
      <w:r>
        <w:rPr>
          <w:rFonts w:hint="eastAsia"/>
        </w:rPr>
        <w:t>С</w:t>
      </w:r>
      <w:r>
        <w:t>.</w:t>
      </w:r>
      <w:r>
        <w:rPr>
          <w:rFonts w:hint="eastAsia"/>
        </w:rPr>
        <w:t>Л</w:t>
      </w:r>
      <w:r>
        <w:t xml:space="preserve">. </w:t>
      </w:r>
      <w:r>
        <w:rPr>
          <w:rFonts w:hint="eastAsia"/>
        </w:rPr>
        <w:t>Рубинштейн</w:t>
      </w:r>
      <w:r>
        <w:t xml:space="preserve">, </w:t>
      </w:r>
      <w:r>
        <w:rPr>
          <w:rFonts w:hint="eastAsia"/>
        </w:rPr>
        <w:t>В</w:t>
      </w:r>
      <w:r>
        <w:t>.</w:t>
      </w:r>
      <w:r>
        <w:rPr>
          <w:rFonts w:hint="eastAsia"/>
        </w:rPr>
        <w:t>И</w:t>
      </w:r>
      <w:r>
        <w:t xml:space="preserve">. </w:t>
      </w:r>
      <w:r>
        <w:rPr>
          <w:rFonts w:hint="eastAsia"/>
        </w:rPr>
        <w:t>Слободчиков</w:t>
      </w:r>
      <w:r>
        <w:t xml:space="preserve">, </w:t>
      </w:r>
      <w:r>
        <w:rPr>
          <w:rFonts w:hint="eastAsia"/>
        </w:rPr>
        <w:t>В</w:t>
      </w:r>
      <w:r>
        <w:t>.</w:t>
      </w:r>
      <w:r>
        <w:rPr>
          <w:rFonts w:hint="eastAsia"/>
        </w:rPr>
        <w:t>А</w:t>
      </w:r>
      <w:r>
        <w:t xml:space="preserve">. </w:t>
      </w:r>
      <w:r>
        <w:rPr>
          <w:rFonts w:hint="eastAsia"/>
        </w:rPr>
        <w:t>Петровский</w:t>
      </w:r>
      <w:r>
        <w:t>).</w:t>
      </w:r>
    </w:p>
    <w:p w14:paraId="2E15FE57" w14:textId="77777777" w:rsidR="00DF0F89" w:rsidRDefault="00DF0F89" w:rsidP="00DF0F89">
      <w:r>
        <w:rPr>
          <w:rFonts w:hint="eastAsia"/>
        </w:rPr>
        <w:t>Образ</w:t>
      </w:r>
      <w:r>
        <w:t xml:space="preserve"> </w:t>
      </w:r>
      <w:r>
        <w:rPr>
          <w:rFonts w:hint="eastAsia"/>
        </w:rPr>
        <w:t>Я</w:t>
      </w:r>
      <w:r>
        <w:t xml:space="preserve">, </w:t>
      </w:r>
      <w:r>
        <w:rPr>
          <w:rFonts w:hint="eastAsia"/>
        </w:rPr>
        <w:t>представляя</w:t>
      </w:r>
      <w:r>
        <w:t xml:space="preserve"> </w:t>
      </w:r>
      <w:r>
        <w:rPr>
          <w:rFonts w:hint="eastAsia"/>
        </w:rPr>
        <w:t>из</w:t>
      </w:r>
      <w:r>
        <w:t xml:space="preserve"> </w:t>
      </w:r>
      <w:r>
        <w:rPr>
          <w:rFonts w:hint="eastAsia"/>
        </w:rPr>
        <w:t>себя</w:t>
      </w:r>
      <w:r>
        <w:t xml:space="preserve"> </w:t>
      </w:r>
      <w:r>
        <w:rPr>
          <w:rFonts w:hint="eastAsia"/>
        </w:rPr>
        <w:t>целостность</w:t>
      </w:r>
      <w:r>
        <w:t xml:space="preserve">, </w:t>
      </w:r>
      <w:r>
        <w:rPr>
          <w:rFonts w:hint="eastAsia"/>
        </w:rPr>
        <w:t>в</w:t>
      </w:r>
      <w:r>
        <w:t xml:space="preserve"> </w:t>
      </w:r>
      <w:r>
        <w:rPr>
          <w:rFonts w:hint="eastAsia"/>
        </w:rPr>
        <w:t>тоже</w:t>
      </w:r>
      <w:r>
        <w:t xml:space="preserve"> </w:t>
      </w:r>
      <w:r>
        <w:rPr>
          <w:rFonts w:hint="eastAsia"/>
        </w:rPr>
        <w:t>время</w:t>
      </w:r>
      <w:r>
        <w:t xml:space="preserve"> </w:t>
      </w:r>
      <w:r>
        <w:rPr>
          <w:rFonts w:hint="eastAsia"/>
        </w:rPr>
        <w:t>является</w:t>
      </w:r>
      <w:r>
        <w:t xml:space="preserve"> </w:t>
      </w:r>
      <w:r>
        <w:rPr>
          <w:rFonts w:hint="eastAsia"/>
        </w:rPr>
        <w:t>сложной</w:t>
      </w:r>
      <w:r>
        <w:t xml:space="preserve"> </w:t>
      </w:r>
      <w:r>
        <w:rPr>
          <w:rFonts w:hint="eastAsia"/>
        </w:rPr>
        <w:t>многокомпонентной</w:t>
      </w:r>
      <w:r>
        <w:t xml:space="preserve"> </w:t>
      </w:r>
      <w:r>
        <w:rPr>
          <w:rFonts w:hint="eastAsia"/>
        </w:rPr>
        <w:t>структурой</w:t>
      </w:r>
      <w:r>
        <w:t xml:space="preserve">, </w:t>
      </w:r>
      <w:r>
        <w:rPr>
          <w:rFonts w:hint="eastAsia"/>
        </w:rPr>
        <w:t>включающей</w:t>
      </w:r>
      <w:r>
        <w:t xml:space="preserve"> </w:t>
      </w:r>
      <w:r>
        <w:rPr>
          <w:rFonts w:hint="eastAsia"/>
        </w:rPr>
        <w:t>разнообразные</w:t>
      </w:r>
      <w:r>
        <w:t xml:space="preserve"> </w:t>
      </w:r>
      <w:r>
        <w:rPr>
          <w:rFonts w:hint="eastAsia"/>
        </w:rPr>
        <w:t>представления</w:t>
      </w:r>
    </w:p>
    <w:p w14:paraId="1CCB1F1B" w14:textId="77777777" w:rsidR="00DF0F89" w:rsidRDefault="00DF0F89" w:rsidP="00DF0F89">
      <w:r>
        <w:t xml:space="preserve"> </w:t>
      </w:r>
    </w:p>
    <w:p w14:paraId="37751DEF" w14:textId="77777777" w:rsidR="00DF0F89" w:rsidRDefault="00DF0F89" w:rsidP="00DF0F89">
      <w:r>
        <w:t>184</w:t>
      </w:r>
    </w:p>
    <w:p w14:paraId="230A2C79" w14:textId="77777777" w:rsidR="00DF0F89" w:rsidRDefault="00DF0F89" w:rsidP="00DF0F89">
      <w:r>
        <w:rPr>
          <w:rFonts w:hint="eastAsia"/>
        </w:rPr>
        <w:t>человека</w:t>
      </w:r>
      <w:r>
        <w:t xml:space="preserve"> </w:t>
      </w:r>
      <w:r>
        <w:rPr>
          <w:rFonts w:hint="eastAsia"/>
        </w:rPr>
        <w:t>о</w:t>
      </w:r>
      <w:r>
        <w:t xml:space="preserve"> </w:t>
      </w:r>
      <w:r>
        <w:rPr>
          <w:rFonts w:hint="eastAsia"/>
        </w:rPr>
        <w:t>себе</w:t>
      </w:r>
      <w:r>
        <w:t xml:space="preserve">, </w:t>
      </w:r>
      <w:r>
        <w:rPr>
          <w:rFonts w:hint="eastAsia"/>
        </w:rPr>
        <w:t>возникающие</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различными</w:t>
      </w:r>
      <w:r>
        <w:t xml:space="preserve"> </w:t>
      </w:r>
      <w:r>
        <w:rPr>
          <w:rFonts w:hint="eastAsia"/>
        </w:rPr>
        <w:t>ролями</w:t>
      </w:r>
      <w:r>
        <w:t xml:space="preserve">, </w:t>
      </w:r>
      <w:r>
        <w:rPr>
          <w:rFonts w:hint="eastAsia"/>
        </w:rPr>
        <w:t>которые</w:t>
      </w:r>
      <w:r>
        <w:t xml:space="preserve"> </w:t>
      </w:r>
      <w:r>
        <w:rPr>
          <w:rFonts w:hint="eastAsia"/>
        </w:rPr>
        <w:t>он</w:t>
      </w:r>
      <w:r>
        <w:t xml:space="preserve"> </w:t>
      </w:r>
      <w:r>
        <w:rPr>
          <w:rFonts w:hint="eastAsia"/>
        </w:rPr>
        <w:t>выполняет</w:t>
      </w:r>
      <w:r>
        <w:t xml:space="preserve"> </w:t>
      </w:r>
      <w:r>
        <w:rPr>
          <w:rFonts w:hint="eastAsia"/>
        </w:rPr>
        <w:t>в</w:t>
      </w:r>
      <w:r>
        <w:t xml:space="preserve"> </w:t>
      </w:r>
      <w:r>
        <w:rPr>
          <w:rFonts w:hint="eastAsia"/>
        </w:rPr>
        <w:t>жизни</w:t>
      </w:r>
      <w:r>
        <w:t xml:space="preserve">. </w:t>
      </w:r>
      <w:r>
        <w:rPr>
          <w:rFonts w:hint="eastAsia"/>
        </w:rPr>
        <w:t>У</w:t>
      </w:r>
      <w:r>
        <w:t xml:space="preserve"> </w:t>
      </w:r>
      <w:r>
        <w:rPr>
          <w:rFonts w:hint="eastAsia"/>
        </w:rPr>
        <w:t>человека</w:t>
      </w:r>
      <w:r>
        <w:t xml:space="preserve"> </w:t>
      </w:r>
      <w:r>
        <w:rPr>
          <w:rFonts w:hint="eastAsia"/>
        </w:rPr>
        <w:t>существует</w:t>
      </w:r>
      <w:r>
        <w:t xml:space="preserve"> </w:t>
      </w:r>
      <w:r>
        <w:rPr>
          <w:rFonts w:hint="eastAsia"/>
        </w:rPr>
        <w:t>множество</w:t>
      </w:r>
      <w:r>
        <w:t xml:space="preserve"> </w:t>
      </w:r>
      <w:r>
        <w:rPr>
          <w:rFonts w:hint="eastAsia"/>
        </w:rPr>
        <w:t>сменяющих</w:t>
      </w:r>
      <w:r>
        <w:t xml:space="preserve"> </w:t>
      </w:r>
      <w:r>
        <w:rPr>
          <w:rFonts w:hint="eastAsia"/>
        </w:rPr>
        <w:t>друг</w:t>
      </w:r>
      <w:r>
        <w:t xml:space="preserve"> </w:t>
      </w:r>
      <w:r>
        <w:rPr>
          <w:rFonts w:hint="eastAsia"/>
        </w:rPr>
        <w:t>друга</w:t>
      </w:r>
      <w:r>
        <w:t xml:space="preserve"> </w:t>
      </w:r>
      <w:r>
        <w:rPr>
          <w:rFonts w:hint="eastAsia"/>
        </w:rPr>
        <w:t>Я</w:t>
      </w:r>
      <w:r>
        <w:t xml:space="preserve"> - </w:t>
      </w:r>
      <w:r>
        <w:rPr>
          <w:rFonts w:hint="eastAsia"/>
        </w:rPr>
        <w:t>образов</w:t>
      </w:r>
      <w:r>
        <w:t xml:space="preserve">, </w:t>
      </w:r>
      <w:r>
        <w:rPr>
          <w:rFonts w:hint="eastAsia"/>
        </w:rPr>
        <w:t>формирующихся</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необходимостью</w:t>
      </w:r>
      <w:r>
        <w:t xml:space="preserve"> </w:t>
      </w:r>
      <w:r>
        <w:rPr>
          <w:rFonts w:hint="eastAsia"/>
        </w:rPr>
        <w:t>овладения</w:t>
      </w:r>
      <w:r>
        <w:t xml:space="preserve"> </w:t>
      </w:r>
      <w:r>
        <w:rPr>
          <w:rFonts w:hint="eastAsia"/>
        </w:rPr>
        <w:t>новым</w:t>
      </w:r>
      <w:r>
        <w:t xml:space="preserve"> </w:t>
      </w:r>
      <w:r>
        <w:rPr>
          <w:rFonts w:hint="eastAsia"/>
        </w:rPr>
        <w:t>видом</w:t>
      </w:r>
      <w:r>
        <w:t xml:space="preserve"> </w:t>
      </w:r>
      <w:r>
        <w:rPr>
          <w:rFonts w:hint="eastAsia"/>
        </w:rPr>
        <w:t>деятельности</w:t>
      </w:r>
      <w:r>
        <w:t xml:space="preserve">, </w:t>
      </w:r>
      <w:r>
        <w:rPr>
          <w:rFonts w:hint="eastAsia"/>
        </w:rPr>
        <w:t>или</w:t>
      </w:r>
      <w:r>
        <w:t xml:space="preserve"> </w:t>
      </w:r>
      <w:r>
        <w:rPr>
          <w:rFonts w:hint="eastAsia"/>
        </w:rPr>
        <w:t>новой</w:t>
      </w:r>
      <w:r>
        <w:t xml:space="preserve"> </w:t>
      </w:r>
      <w:r>
        <w:rPr>
          <w:rFonts w:hint="eastAsia"/>
        </w:rPr>
        <w:t>ролью</w:t>
      </w:r>
      <w:r>
        <w:t xml:space="preserve">. </w:t>
      </w:r>
      <w:r>
        <w:rPr>
          <w:rFonts w:hint="eastAsia"/>
        </w:rPr>
        <w:t>Для</w:t>
      </w:r>
      <w:r>
        <w:t xml:space="preserve"> </w:t>
      </w:r>
      <w:r>
        <w:rPr>
          <w:rFonts w:hint="eastAsia"/>
        </w:rPr>
        <w:t>детей</w:t>
      </w:r>
      <w:r>
        <w:t xml:space="preserve"> 5-7-</w:t>
      </w:r>
      <w:r>
        <w:rPr>
          <w:rFonts w:hint="eastAsia"/>
        </w:rPr>
        <w:t>летнего</w:t>
      </w:r>
      <w:r>
        <w:t xml:space="preserve"> </w:t>
      </w:r>
      <w:r>
        <w:rPr>
          <w:rFonts w:hint="eastAsia"/>
        </w:rPr>
        <w:t>возраста</w:t>
      </w:r>
      <w:r>
        <w:t xml:space="preserve"> </w:t>
      </w:r>
      <w:r>
        <w:rPr>
          <w:rFonts w:hint="eastAsia"/>
        </w:rPr>
        <w:t>особую</w:t>
      </w:r>
      <w:r>
        <w:t xml:space="preserve"> </w:t>
      </w:r>
      <w:r>
        <w:rPr>
          <w:rFonts w:hint="eastAsia"/>
        </w:rPr>
        <w:t>актуальность</w:t>
      </w:r>
      <w:r>
        <w:t xml:space="preserve"> </w:t>
      </w:r>
      <w:r>
        <w:rPr>
          <w:rFonts w:hint="eastAsia"/>
        </w:rPr>
        <w:t>и</w:t>
      </w:r>
      <w:r>
        <w:t xml:space="preserve"> </w:t>
      </w:r>
      <w:r>
        <w:rPr>
          <w:rFonts w:hint="eastAsia"/>
        </w:rPr>
        <w:t>значимость</w:t>
      </w:r>
      <w:r>
        <w:t xml:space="preserve"> </w:t>
      </w:r>
      <w:r>
        <w:rPr>
          <w:rFonts w:hint="eastAsia"/>
        </w:rPr>
        <w:t>представляет</w:t>
      </w:r>
      <w:r>
        <w:t xml:space="preserve"> </w:t>
      </w:r>
      <w:r>
        <w:rPr>
          <w:rFonts w:hint="eastAsia"/>
        </w:rPr>
        <w:t>роль</w:t>
      </w:r>
      <w:r>
        <w:t xml:space="preserve"> </w:t>
      </w:r>
      <w:r>
        <w:rPr>
          <w:rFonts w:hint="eastAsia"/>
        </w:rPr>
        <w:t>школьника</w:t>
      </w:r>
      <w:r>
        <w:t xml:space="preserve">, </w:t>
      </w:r>
      <w:r>
        <w:rPr>
          <w:rFonts w:hint="eastAsia"/>
        </w:rPr>
        <w:t>которой</w:t>
      </w:r>
      <w:r>
        <w:t xml:space="preserve"> </w:t>
      </w:r>
      <w:r>
        <w:rPr>
          <w:rFonts w:hint="eastAsia"/>
        </w:rPr>
        <w:t>детям</w:t>
      </w:r>
      <w:r>
        <w:t xml:space="preserve"> </w:t>
      </w:r>
      <w:r>
        <w:rPr>
          <w:rFonts w:hint="eastAsia"/>
        </w:rPr>
        <w:t>предстоит</w:t>
      </w:r>
      <w:r>
        <w:t xml:space="preserve"> </w:t>
      </w:r>
      <w:r>
        <w:rPr>
          <w:rFonts w:hint="eastAsia"/>
        </w:rPr>
        <w:t>овладеть</w:t>
      </w:r>
      <w:r>
        <w:t xml:space="preserve"> </w:t>
      </w:r>
      <w:r>
        <w:rPr>
          <w:rFonts w:hint="eastAsia"/>
        </w:rPr>
        <w:t>в</w:t>
      </w:r>
      <w:r>
        <w:t xml:space="preserve"> </w:t>
      </w:r>
      <w:r>
        <w:rPr>
          <w:rFonts w:hint="eastAsia"/>
        </w:rPr>
        <w:t>ближайшем</w:t>
      </w:r>
      <w:r>
        <w:t xml:space="preserve"> </w:t>
      </w:r>
      <w:r>
        <w:rPr>
          <w:rFonts w:hint="eastAsia"/>
        </w:rPr>
        <w:t>будущем</w:t>
      </w:r>
      <w:r>
        <w:t xml:space="preserve">. </w:t>
      </w:r>
      <w:r>
        <w:rPr>
          <w:rFonts w:hint="eastAsia"/>
        </w:rPr>
        <w:t>Это</w:t>
      </w:r>
      <w:r>
        <w:t xml:space="preserve"> </w:t>
      </w:r>
      <w:r>
        <w:rPr>
          <w:rFonts w:hint="eastAsia"/>
        </w:rPr>
        <w:t>обусловливает</w:t>
      </w:r>
      <w:r>
        <w:t xml:space="preserve"> </w:t>
      </w:r>
      <w:r>
        <w:rPr>
          <w:rFonts w:hint="eastAsia"/>
        </w:rPr>
        <w:t>формирование</w:t>
      </w:r>
      <w:r>
        <w:t xml:space="preserve"> </w:t>
      </w:r>
      <w:r>
        <w:rPr>
          <w:rFonts w:hint="eastAsia"/>
        </w:rPr>
        <w:t>у</w:t>
      </w:r>
      <w:r>
        <w:t xml:space="preserve"> </w:t>
      </w:r>
      <w:r>
        <w:rPr>
          <w:rFonts w:hint="eastAsia"/>
        </w:rPr>
        <w:t>детей</w:t>
      </w:r>
      <w:r>
        <w:t xml:space="preserve"> 5-7 </w:t>
      </w:r>
      <w:r>
        <w:rPr>
          <w:rFonts w:hint="eastAsia"/>
        </w:rPr>
        <w:t>лет</w:t>
      </w:r>
      <w:r>
        <w:t xml:space="preserve"> </w:t>
      </w:r>
      <w:r>
        <w:rPr>
          <w:rFonts w:hint="eastAsia"/>
        </w:rPr>
        <w:t>на</w:t>
      </w:r>
      <w:r>
        <w:t xml:space="preserve"> </w:t>
      </w:r>
      <w:r>
        <w:rPr>
          <w:rFonts w:hint="eastAsia"/>
        </w:rPr>
        <w:t>этапе</w:t>
      </w:r>
      <w:r>
        <w:t xml:space="preserve"> </w:t>
      </w:r>
      <w:r>
        <w:rPr>
          <w:rFonts w:hint="eastAsia"/>
        </w:rPr>
        <w:t>подготовки</w:t>
      </w:r>
      <w:r>
        <w:t xml:space="preserve"> </w:t>
      </w:r>
      <w:r>
        <w:rPr>
          <w:rFonts w:hint="eastAsia"/>
        </w:rPr>
        <w:t>детей</w:t>
      </w:r>
      <w:r>
        <w:t xml:space="preserve"> </w:t>
      </w:r>
      <w:r>
        <w:rPr>
          <w:rFonts w:hint="eastAsia"/>
        </w:rPr>
        <w:t>к</w:t>
      </w:r>
      <w:r>
        <w:t xml:space="preserve"> </w:t>
      </w:r>
      <w:r>
        <w:rPr>
          <w:rFonts w:hint="eastAsia"/>
        </w:rPr>
        <w:t>школе</w:t>
      </w:r>
      <w:r>
        <w:t xml:space="preserve"> </w:t>
      </w:r>
      <w:r>
        <w:rPr>
          <w:rFonts w:hint="eastAsia"/>
        </w:rPr>
        <w:t>образа</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в</w:t>
      </w:r>
      <w:r>
        <w:t xml:space="preserve"> </w:t>
      </w:r>
      <w:r>
        <w:rPr>
          <w:rFonts w:hint="eastAsia"/>
        </w:rPr>
        <w:t>котором</w:t>
      </w:r>
      <w:r>
        <w:t xml:space="preserve"> </w:t>
      </w:r>
      <w:r>
        <w:rPr>
          <w:rFonts w:hint="eastAsia"/>
        </w:rPr>
        <w:t>отражается</w:t>
      </w:r>
      <w:r>
        <w:t xml:space="preserve"> </w:t>
      </w:r>
      <w:r>
        <w:rPr>
          <w:rFonts w:hint="eastAsia"/>
        </w:rPr>
        <w:t>перспектива</w:t>
      </w:r>
      <w:r>
        <w:t xml:space="preserve"> </w:t>
      </w:r>
      <w:r>
        <w:rPr>
          <w:rFonts w:hint="eastAsia"/>
        </w:rPr>
        <w:t>их</w:t>
      </w:r>
      <w:r>
        <w:t xml:space="preserve"> </w:t>
      </w:r>
      <w:r>
        <w:rPr>
          <w:rFonts w:hint="eastAsia"/>
        </w:rPr>
        <w:t>самоопределения</w:t>
      </w:r>
      <w:r>
        <w:t xml:space="preserve"> </w:t>
      </w:r>
      <w:r>
        <w:rPr>
          <w:rFonts w:hint="eastAsia"/>
        </w:rPr>
        <w:t>и</w:t>
      </w:r>
      <w:r>
        <w:t xml:space="preserve"> </w:t>
      </w:r>
      <w:r>
        <w:rPr>
          <w:rFonts w:hint="eastAsia"/>
        </w:rPr>
        <w:t>самореализации</w:t>
      </w:r>
      <w:r>
        <w:t xml:space="preserve">. </w:t>
      </w:r>
      <w:r>
        <w:rPr>
          <w:rFonts w:hint="eastAsia"/>
        </w:rPr>
        <w:t>Согласно</w:t>
      </w:r>
      <w:r>
        <w:t xml:space="preserve"> </w:t>
      </w:r>
      <w:r>
        <w:rPr>
          <w:rFonts w:hint="eastAsia"/>
        </w:rPr>
        <w:t>Д</w:t>
      </w:r>
      <w:r>
        <w:t>.</w:t>
      </w:r>
      <w:r>
        <w:rPr>
          <w:rFonts w:hint="eastAsia"/>
        </w:rPr>
        <w:t>И</w:t>
      </w:r>
      <w:r>
        <w:t xml:space="preserve">. </w:t>
      </w:r>
      <w:r>
        <w:rPr>
          <w:rFonts w:hint="eastAsia"/>
        </w:rPr>
        <w:t>Фельдштейну</w:t>
      </w:r>
      <w:r>
        <w:t xml:space="preserve">, </w:t>
      </w:r>
      <w:r>
        <w:rPr>
          <w:rFonts w:hint="eastAsia"/>
        </w:rPr>
        <w:t>ребенок</w:t>
      </w:r>
      <w:r>
        <w:t xml:space="preserve"> </w:t>
      </w:r>
      <w:r>
        <w:rPr>
          <w:rFonts w:hint="eastAsia"/>
        </w:rPr>
        <w:t>на</w:t>
      </w:r>
      <w:r>
        <w:t xml:space="preserve"> </w:t>
      </w:r>
      <w:r>
        <w:rPr>
          <w:rFonts w:hint="eastAsia"/>
        </w:rPr>
        <w:t>разных</w:t>
      </w:r>
      <w:r>
        <w:t xml:space="preserve"> </w:t>
      </w:r>
      <w:r>
        <w:rPr>
          <w:rFonts w:hint="eastAsia"/>
        </w:rPr>
        <w:t>стадиях</w:t>
      </w:r>
      <w:r>
        <w:t xml:space="preserve"> </w:t>
      </w:r>
      <w:r>
        <w:rPr>
          <w:rFonts w:hint="eastAsia"/>
        </w:rPr>
        <w:t>Детства</w:t>
      </w:r>
      <w:r>
        <w:t xml:space="preserve"> - </w:t>
      </w:r>
      <w:r>
        <w:rPr>
          <w:rFonts w:hint="eastAsia"/>
        </w:rPr>
        <w:t>это</w:t>
      </w:r>
      <w:r>
        <w:t xml:space="preserve"> </w:t>
      </w:r>
      <w:r>
        <w:rPr>
          <w:rFonts w:hint="eastAsia"/>
        </w:rPr>
        <w:t>растущий</w:t>
      </w:r>
      <w:r>
        <w:t xml:space="preserve">, </w:t>
      </w:r>
      <w:r>
        <w:rPr>
          <w:rFonts w:hint="eastAsia"/>
        </w:rPr>
        <w:t>еще</w:t>
      </w:r>
      <w:r>
        <w:t xml:space="preserve"> </w:t>
      </w:r>
      <w:r>
        <w:rPr>
          <w:rFonts w:hint="eastAsia"/>
        </w:rPr>
        <w:t>не</w:t>
      </w:r>
      <w:r>
        <w:t xml:space="preserve"> </w:t>
      </w:r>
      <w:r>
        <w:rPr>
          <w:rFonts w:hint="eastAsia"/>
        </w:rPr>
        <w:t>ставший</w:t>
      </w:r>
      <w:r>
        <w:t xml:space="preserve"> </w:t>
      </w:r>
      <w:r>
        <w:rPr>
          <w:rFonts w:hint="eastAsia"/>
        </w:rPr>
        <w:t>взрослым</w:t>
      </w:r>
      <w:r>
        <w:t xml:space="preserve"> </w:t>
      </w:r>
      <w:r>
        <w:rPr>
          <w:rFonts w:hint="eastAsia"/>
        </w:rPr>
        <w:t>и</w:t>
      </w:r>
      <w:r>
        <w:t xml:space="preserve"> </w:t>
      </w:r>
      <w:r>
        <w:rPr>
          <w:rFonts w:hint="eastAsia"/>
        </w:rPr>
        <w:t>потому</w:t>
      </w:r>
      <w:r>
        <w:t xml:space="preserve"> </w:t>
      </w:r>
      <w:r>
        <w:rPr>
          <w:rFonts w:hint="eastAsia"/>
        </w:rPr>
        <w:t>не</w:t>
      </w:r>
      <w:r>
        <w:t xml:space="preserve"> </w:t>
      </w:r>
      <w:r>
        <w:rPr>
          <w:rFonts w:hint="eastAsia"/>
        </w:rPr>
        <w:t>равный</w:t>
      </w:r>
      <w:r>
        <w:t xml:space="preserve"> </w:t>
      </w:r>
      <w:r>
        <w:rPr>
          <w:rFonts w:hint="eastAsia"/>
        </w:rPr>
        <w:t>в</w:t>
      </w:r>
      <w:r>
        <w:t xml:space="preserve"> </w:t>
      </w:r>
      <w:r>
        <w:rPr>
          <w:rFonts w:hint="eastAsia"/>
        </w:rPr>
        <w:t>мире</w:t>
      </w:r>
      <w:r>
        <w:t xml:space="preserve"> </w:t>
      </w:r>
      <w:r>
        <w:rPr>
          <w:rFonts w:hint="eastAsia"/>
        </w:rPr>
        <w:t>взрослых</w:t>
      </w:r>
      <w:r>
        <w:t xml:space="preserve"> </w:t>
      </w:r>
      <w:r>
        <w:rPr>
          <w:rFonts w:hint="eastAsia"/>
        </w:rPr>
        <w:t>субъект</w:t>
      </w:r>
      <w:r>
        <w:t xml:space="preserve">. </w:t>
      </w:r>
      <w:r>
        <w:rPr>
          <w:rFonts w:hint="eastAsia"/>
        </w:rPr>
        <w:t>Этот</w:t>
      </w:r>
      <w:r>
        <w:t xml:space="preserve"> </w:t>
      </w:r>
      <w:r>
        <w:rPr>
          <w:rFonts w:hint="eastAsia"/>
        </w:rPr>
        <w:t>субъект</w:t>
      </w:r>
      <w:r>
        <w:t xml:space="preserve"> </w:t>
      </w:r>
      <w:r>
        <w:rPr>
          <w:rFonts w:hint="eastAsia"/>
        </w:rPr>
        <w:t>живет</w:t>
      </w:r>
      <w:r>
        <w:t xml:space="preserve"> </w:t>
      </w:r>
      <w:r>
        <w:rPr>
          <w:rFonts w:hint="eastAsia"/>
        </w:rPr>
        <w:t>будущим</w:t>
      </w:r>
      <w:r>
        <w:t xml:space="preserve">, </w:t>
      </w:r>
      <w:r>
        <w:rPr>
          <w:rFonts w:hint="eastAsia"/>
        </w:rPr>
        <w:t>поэтапно</w:t>
      </w:r>
      <w:r>
        <w:t xml:space="preserve"> </w:t>
      </w:r>
      <w:r>
        <w:rPr>
          <w:rFonts w:hint="eastAsia"/>
        </w:rPr>
        <w:t>«</w:t>
      </w:r>
      <w:r>
        <w:rPr>
          <w:rFonts w:hint="eastAsia"/>
        </w:rPr>
        <w:t>врастая</w:t>
      </w:r>
      <w:r>
        <w:t xml:space="preserve"> </w:t>
      </w:r>
      <w:r>
        <w:rPr>
          <w:rFonts w:hint="eastAsia"/>
        </w:rPr>
        <w:t>в</w:t>
      </w:r>
      <w:r>
        <w:rPr>
          <w:rFonts w:hint="eastAsia"/>
        </w:rPr>
        <w:lastRenderedPageBreak/>
        <w:t>о</w:t>
      </w:r>
      <w:r>
        <w:t xml:space="preserve"> </w:t>
      </w:r>
      <w:r>
        <w:rPr>
          <w:rFonts w:hint="eastAsia"/>
        </w:rPr>
        <w:t>взрослость</w:t>
      </w:r>
      <w:r>
        <w:rPr>
          <w:rFonts w:hint="eastAsia"/>
        </w:rPr>
        <w:t>»</w:t>
      </w:r>
      <w:r>
        <w:t>.</w:t>
      </w:r>
    </w:p>
    <w:p w14:paraId="5858DED8" w14:textId="77777777" w:rsidR="00DF0F89" w:rsidRDefault="00DF0F89" w:rsidP="00DF0F89">
      <w:r>
        <w:rPr>
          <w:rFonts w:hint="eastAsia"/>
        </w:rPr>
        <w:t>В</w:t>
      </w:r>
      <w:r>
        <w:t xml:space="preserve"> </w:t>
      </w:r>
      <w:r>
        <w:rPr>
          <w:rFonts w:hint="eastAsia"/>
        </w:rPr>
        <w:t>нашем</w:t>
      </w:r>
      <w:r>
        <w:t xml:space="preserve"> </w:t>
      </w:r>
      <w:r>
        <w:rPr>
          <w:rFonts w:hint="eastAsia"/>
        </w:rPr>
        <w:t>исследовании</w:t>
      </w:r>
      <w:r>
        <w:t xml:space="preserve"> </w:t>
      </w:r>
      <w:r>
        <w:rPr>
          <w:rFonts w:hint="eastAsia"/>
        </w:rPr>
        <w:t>стержневым</w:t>
      </w:r>
      <w:r>
        <w:t xml:space="preserve"> </w:t>
      </w:r>
      <w:r>
        <w:rPr>
          <w:rFonts w:hint="eastAsia"/>
        </w:rPr>
        <w:t>компонентом</w:t>
      </w:r>
      <w:r>
        <w:t xml:space="preserve"> </w:t>
      </w:r>
      <w:r>
        <w:rPr>
          <w:rFonts w:hint="eastAsia"/>
        </w:rPr>
        <w:t>личности</w:t>
      </w:r>
      <w:r>
        <w:t xml:space="preserve"> </w:t>
      </w:r>
      <w:r>
        <w:rPr>
          <w:rFonts w:hint="eastAsia"/>
        </w:rPr>
        <w:t>является</w:t>
      </w:r>
      <w:r>
        <w:t xml:space="preserve"> </w:t>
      </w:r>
      <w:r>
        <w:rPr>
          <w:rFonts w:hint="eastAsia"/>
        </w:rPr>
        <w:t>образ</w:t>
      </w:r>
      <w:r>
        <w:t xml:space="preserve"> </w:t>
      </w:r>
      <w:r>
        <w:rPr>
          <w:rFonts w:hint="eastAsia"/>
        </w:rPr>
        <w:t>Я</w:t>
      </w:r>
      <w:r>
        <w:t xml:space="preserve">. </w:t>
      </w:r>
      <w:r>
        <w:rPr>
          <w:rFonts w:hint="eastAsia"/>
        </w:rPr>
        <w:t>Образ</w:t>
      </w:r>
      <w:r>
        <w:t xml:space="preserve"> </w:t>
      </w:r>
      <w:r>
        <w:rPr>
          <w:rFonts w:hint="eastAsia"/>
        </w:rPr>
        <w:t>«</w:t>
      </w:r>
      <w:r>
        <w:rPr>
          <w:rFonts w:hint="eastAsia"/>
        </w:rPr>
        <w:t>Я</w:t>
      </w:r>
      <w:r>
        <w:t>-</w:t>
      </w:r>
      <w:r>
        <w:rPr>
          <w:rFonts w:hint="eastAsia"/>
        </w:rPr>
        <w:t>будущий</w:t>
      </w:r>
      <w:r>
        <w:t xml:space="preserve"> </w:t>
      </w:r>
      <w:r>
        <w:rPr>
          <w:rFonts w:hint="eastAsia"/>
        </w:rPr>
        <w:t>школьник</w:t>
      </w:r>
      <w:r>
        <w:rPr>
          <w:rFonts w:hint="eastAsia"/>
        </w:rPr>
        <w:t>»</w:t>
      </w:r>
      <w:r>
        <w:t xml:space="preserve"> </w:t>
      </w:r>
      <w:r>
        <w:rPr>
          <w:rFonts w:hint="eastAsia"/>
        </w:rPr>
        <w:t>мы</w:t>
      </w:r>
      <w:r>
        <w:t xml:space="preserve"> </w:t>
      </w:r>
      <w:r>
        <w:rPr>
          <w:rFonts w:hint="eastAsia"/>
        </w:rPr>
        <w:t>рассматриваем</w:t>
      </w:r>
      <w:r>
        <w:t xml:space="preserve"> </w:t>
      </w:r>
      <w:r>
        <w:rPr>
          <w:rFonts w:hint="eastAsia"/>
        </w:rPr>
        <w:t>как</w:t>
      </w:r>
      <w:r>
        <w:t xml:space="preserve"> </w:t>
      </w:r>
      <w:r>
        <w:rPr>
          <w:rFonts w:hint="eastAsia"/>
        </w:rPr>
        <w:t>одну</w:t>
      </w:r>
      <w:r>
        <w:t xml:space="preserve"> </w:t>
      </w:r>
      <w:r>
        <w:rPr>
          <w:rFonts w:hint="eastAsia"/>
        </w:rPr>
        <w:t>из</w:t>
      </w:r>
      <w:r>
        <w:t xml:space="preserve"> </w:t>
      </w:r>
      <w:r>
        <w:rPr>
          <w:rFonts w:hint="eastAsia"/>
        </w:rPr>
        <w:t>составляющих</w:t>
      </w:r>
      <w:r>
        <w:t xml:space="preserve"> </w:t>
      </w:r>
      <w:r>
        <w:rPr>
          <w:rFonts w:hint="eastAsia"/>
        </w:rPr>
        <w:t>частей</w:t>
      </w:r>
      <w:r>
        <w:t xml:space="preserve"> </w:t>
      </w:r>
      <w:r>
        <w:rPr>
          <w:rFonts w:hint="eastAsia"/>
        </w:rPr>
        <w:t>целостного</w:t>
      </w:r>
      <w:r>
        <w:t xml:space="preserve"> </w:t>
      </w:r>
      <w:r>
        <w:rPr>
          <w:rFonts w:hint="eastAsia"/>
        </w:rPr>
        <w:t>образа</w:t>
      </w:r>
      <w:r>
        <w:t xml:space="preserve"> </w:t>
      </w:r>
      <w:r>
        <w:rPr>
          <w:rFonts w:hint="eastAsia"/>
        </w:rPr>
        <w:t>личности</w:t>
      </w:r>
      <w:r>
        <w:t xml:space="preserve">, </w:t>
      </w:r>
      <w:r>
        <w:rPr>
          <w:rFonts w:hint="eastAsia"/>
        </w:rPr>
        <w:t>когда</w:t>
      </w:r>
      <w:r>
        <w:t xml:space="preserve"> </w:t>
      </w:r>
      <w:r>
        <w:rPr>
          <w:rFonts w:hint="eastAsia"/>
        </w:rPr>
        <w:t>в</w:t>
      </w:r>
      <w:r>
        <w:t xml:space="preserve"> </w:t>
      </w:r>
      <w:r>
        <w:rPr>
          <w:rFonts w:hint="eastAsia"/>
        </w:rPr>
        <w:t>его</w:t>
      </w:r>
      <w:r>
        <w:t xml:space="preserve"> </w:t>
      </w:r>
      <w:r>
        <w:rPr>
          <w:rFonts w:hint="eastAsia"/>
        </w:rPr>
        <w:t>структуре</w:t>
      </w:r>
      <w:r>
        <w:t xml:space="preserve"> </w:t>
      </w:r>
      <w:r>
        <w:rPr>
          <w:rFonts w:hint="eastAsia"/>
        </w:rPr>
        <w:t>можно</w:t>
      </w:r>
      <w:r>
        <w:t xml:space="preserve"> </w:t>
      </w:r>
      <w:r>
        <w:rPr>
          <w:rFonts w:hint="eastAsia"/>
        </w:rPr>
        <w:t>выделить</w:t>
      </w:r>
      <w:r>
        <w:t xml:space="preserve"> </w:t>
      </w:r>
      <w:r>
        <w:rPr>
          <w:rFonts w:hint="eastAsia"/>
        </w:rPr>
        <w:t>конкретную</w:t>
      </w:r>
      <w:r>
        <w:t xml:space="preserve"> </w:t>
      </w:r>
      <w:r>
        <w:rPr>
          <w:rFonts w:hint="eastAsia"/>
        </w:rPr>
        <w:t>ролевую</w:t>
      </w:r>
      <w:r>
        <w:t xml:space="preserve"> </w:t>
      </w:r>
      <w:r>
        <w:rPr>
          <w:rFonts w:hint="eastAsia"/>
        </w:rPr>
        <w:t>позицию</w:t>
      </w:r>
      <w:r>
        <w:t xml:space="preserve"> </w:t>
      </w:r>
      <w:r>
        <w:rPr>
          <w:rFonts w:hint="eastAsia"/>
        </w:rPr>
        <w:t>ребенка</w:t>
      </w:r>
      <w:r>
        <w:t xml:space="preserve"> </w:t>
      </w:r>
      <w:r>
        <w:rPr>
          <w:rFonts w:hint="eastAsia"/>
        </w:rPr>
        <w:t>на</w:t>
      </w:r>
      <w:r>
        <w:t xml:space="preserve"> </w:t>
      </w:r>
      <w:r>
        <w:rPr>
          <w:rFonts w:hint="eastAsia"/>
        </w:rPr>
        <w:t>этапе</w:t>
      </w:r>
      <w:r>
        <w:t xml:space="preserve"> </w:t>
      </w:r>
      <w:r>
        <w:rPr>
          <w:rFonts w:hint="eastAsia"/>
        </w:rPr>
        <w:t>овладения</w:t>
      </w:r>
      <w:r>
        <w:t xml:space="preserve"> </w:t>
      </w:r>
      <w:r>
        <w:rPr>
          <w:rFonts w:hint="eastAsia"/>
        </w:rPr>
        <w:t>новым</w:t>
      </w:r>
      <w:r>
        <w:t xml:space="preserve"> </w:t>
      </w:r>
      <w:r>
        <w:rPr>
          <w:rFonts w:hint="eastAsia"/>
        </w:rPr>
        <w:t>видом</w:t>
      </w:r>
      <w:r>
        <w:t xml:space="preserve"> </w:t>
      </w:r>
      <w:r>
        <w:rPr>
          <w:rFonts w:hint="eastAsia"/>
        </w:rPr>
        <w:t>деятельности</w:t>
      </w:r>
      <w:r>
        <w:t xml:space="preserve"> (</w:t>
      </w:r>
      <w:r>
        <w:rPr>
          <w:rFonts w:hint="eastAsia"/>
        </w:rPr>
        <w:t>учебной</w:t>
      </w:r>
      <w:r>
        <w:t xml:space="preserve">). </w:t>
      </w:r>
      <w:r>
        <w:rPr>
          <w:rFonts w:hint="eastAsia"/>
        </w:rPr>
        <w:t>Образ</w:t>
      </w:r>
      <w:r>
        <w:t xml:space="preserve"> </w:t>
      </w:r>
      <w:r>
        <w:rPr>
          <w:rFonts w:hint="eastAsia"/>
        </w:rPr>
        <w:t>«</w:t>
      </w:r>
      <w:r>
        <w:rPr>
          <w:rFonts w:hint="eastAsia"/>
        </w:rPr>
        <w:t>Я</w:t>
      </w:r>
      <w:r>
        <w:t>-</w:t>
      </w:r>
      <w:r>
        <w:rPr>
          <w:rFonts w:hint="eastAsia"/>
        </w:rPr>
        <w:t>будущий</w:t>
      </w:r>
      <w:r>
        <w:t xml:space="preserve"> </w:t>
      </w:r>
      <w:r>
        <w:rPr>
          <w:rFonts w:hint="eastAsia"/>
        </w:rPr>
        <w:t>школьник</w:t>
      </w:r>
      <w:r>
        <w:rPr>
          <w:rFonts w:hint="eastAsia"/>
        </w:rPr>
        <w:t>»</w:t>
      </w:r>
      <w:r>
        <w:t xml:space="preserve">, </w:t>
      </w:r>
      <w:r>
        <w:rPr>
          <w:rFonts w:hint="eastAsia"/>
        </w:rPr>
        <w:t>являясь</w:t>
      </w:r>
      <w:r>
        <w:t xml:space="preserve">, </w:t>
      </w:r>
      <w:r>
        <w:rPr>
          <w:rFonts w:hint="eastAsia"/>
        </w:rPr>
        <w:t>социально</w:t>
      </w:r>
      <w:r>
        <w:t>-</w:t>
      </w:r>
      <w:r>
        <w:rPr>
          <w:rFonts w:hint="eastAsia"/>
        </w:rPr>
        <w:t>ролевым</w:t>
      </w:r>
      <w:r>
        <w:t xml:space="preserve"> </w:t>
      </w:r>
      <w:r>
        <w:rPr>
          <w:rFonts w:hint="eastAsia"/>
        </w:rPr>
        <w:t>компонентом</w:t>
      </w:r>
      <w:r>
        <w:t xml:space="preserve"> </w:t>
      </w:r>
      <w:r>
        <w:rPr>
          <w:rFonts w:hint="eastAsia"/>
        </w:rPr>
        <w:t>образа</w:t>
      </w:r>
      <w:r>
        <w:t xml:space="preserve"> </w:t>
      </w:r>
      <w:r>
        <w:rPr>
          <w:rFonts w:hint="eastAsia"/>
        </w:rPr>
        <w:t>Я</w:t>
      </w:r>
      <w:r>
        <w:t xml:space="preserve">, </w:t>
      </w:r>
      <w:r>
        <w:rPr>
          <w:rFonts w:hint="eastAsia"/>
        </w:rPr>
        <w:t>вместе</w:t>
      </w:r>
      <w:r>
        <w:t xml:space="preserve"> </w:t>
      </w:r>
      <w:r>
        <w:rPr>
          <w:rFonts w:hint="eastAsia"/>
        </w:rPr>
        <w:t>с</w:t>
      </w:r>
      <w:r>
        <w:t xml:space="preserve"> </w:t>
      </w:r>
      <w:r>
        <w:rPr>
          <w:rFonts w:hint="eastAsia"/>
        </w:rPr>
        <w:t>тем</w:t>
      </w:r>
      <w:r>
        <w:t xml:space="preserve"> </w:t>
      </w:r>
      <w:r>
        <w:rPr>
          <w:rFonts w:hint="eastAsia"/>
        </w:rPr>
        <w:t>является</w:t>
      </w:r>
      <w:r>
        <w:t xml:space="preserve"> </w:t>
      </w:r>
      <w:r>
        <w:rPr>
          <w:rFonts w:hint="eastAsia"/>
        </w:rPr>
        <w:t>и</w:t>
      </w:r>
      <w:r>
        <w:t xml:space="preserve"> </w:t>
      </w:r>
      <w:r>
        <w:rPr>
          <w:rFonts w:hint="eastAsia"/>
        </w:rPr>
        <w:t>компонентом</w:t>
      </w:r>
      <w:r>
        <w:t xml:space="preserve"> </w:t>
      </w:r>
      <w:r>
        <w:rPr>
          <w:rFonts w:hint="eastAsia"/>
        </w:rPr>
        <w:t>структуры</w:t>
      </w:r>
      <w:r>
        <w:t xml:space="preserve"> </w:t>
      </w:r>
      <w:r>
        <w:rPr>
          <w:rFonts w:hint="eastAsia"/>
        </w:rPr>
        <w:t>личности</w:t>
      </w:r>
      <w:r>
        <w:t>.</w:t>
      </w:r>
    </w:p>
    <w:p w14:paraId="6469E9D8" w14:textId="77777777" w:rsidR="00DF0F89" w:rsidRDefault="00DF0F89" w:rsidP="00DF0F89">
      <w:r>
        <w:rPr>
          <w:rFonts w:hint="eastAsia"/>
        </w:rPr>
        <w:t>Опираясь</w:t>
      </w:r>
      <w:r>
        <w:t xml:space="preserve"> </w:t>
      </w:r>
      <w:r>
        <w:rPr>
          <w:rFonts w:hint="eastAsia"/>
        </w:rPr>
        <w:t>на</w:t>
      </w:r>
      <w:r>
        <w:t xml:space="preserve"> </w:t>
      </w:r>
      <w:r>
        <w:rPr>
          <w:rFonts w:hint="eastAsia"/>
        </w:rPr>
        <w:t>исследования</w:t>
      </w:r>
      <w:r>
        <w:t xml:space="preserve"> </w:t>
      </w:r>
      <w:r>
        <w:rPr>
          <w:rFonts w:hint="eastAsia"/>
        </w:rPr>
        <w:t>А</w:t>
      </w:r>
      <w:r>
        <w:t xml:space="preserve">. </w:t>
      </w:r>
      <w:r>
        <w:rPr>
          <w:rFonts w:hint="eastAsia"/>
        </w:rPr>
        <w:t>Маслоу</w:t>
      </w:r>
      <w:r>
        <w:t xml:space="preserve">, </w:t>
      </w:r>
      <w:r>
        <w:rPr>
          <w:rFonts w:hint="eastAsia"/>
        </w:rPr>
        <w:t>К</w:t>
      </w:r>
      <w:r>
        <w:t xml:space="preserve">. </w:t>
      </w:r>
      <w:r>
        <w:rPr>
          <w:rFonts w:hint="eastAsia"/>
        </w:rPr>
        <w:t>Роджерса</w:t>
      </w:r>
      <w:r>
        <w:t xml:space="preserve">, </w:t>
      </w:r>
      <w:r>
        <w:rPr>
          <w:rFonts w:hint="eastAsia"/>
        </w:rPr>
        <w:t>Р</w:t>
      </w:r>
      <w:r>
        <w:t>.</w:t>
      </w:r>
      <w:r>
        <w:rPr>
          <w:rFonts w:hint="eastAsia"/>
        </w:rPr>
        <w:t>Бернса</w:t>
      </w:r>
      <w:r>
        <w:t xml:space="preserve">, </w:t>
      </w:r>
      <w:r>
        <w:rPr>
          <w:rFonts w:hint="eastAsia"/>
        </w:rPr>
        <w:t>В</w:t>
      </w:r>
      <w:r>
        <w:t>.</w:t>
      </w:r>
      <w:r>
        <w:rPr>
          <w:rFonts w:hint="eastAsia"/>
        </w:rPr>
        <w:t>Н</w:t>
      </w:r>
      <w:r>
        <w:t xml:space="preserve">. </w:t>
      </w:r>
      <w:r>
        <w:rPr>
          <w:rFonts w:hint="eastAsia"/>
        </w:rPr>
        <w:t>Мясищева</w:t>
      </w:r>
      <w:r>
        <w:t xml:space="preserve">, </w:t>
      </w:r>
      <w:r>
        <w:rPr>
          <w:rFonts w:hint="eastAsia"/>
        </w:rPr>
        <w:t>К</w:t>
      </w:r>
      <w:r>
        <w:t>.</w:t>
      </w:r>
      <w:r>
        <w:rPr>
          <w:rFonts w:hint="eastAsia"/>
        </w:rPr>
        <w:t>К</w:t>
      </w:r>
      <w:r>
        <w:t xml:space="preserve">. </w:t>
      </w:r>
      <w:r>
        <w:rPr>
          <w:rFonts w:hint="eastAsia"/>
        </w:rPr>
        <w:t>Платонова</w:t>
      </w:r>
      <w:r>
        <w:t xml:space="preserve">, </w:t>
      </w:r>
      <w:r>
        <w:rPr>
          <w:rFonts w:hint="eastAsia"/>
        </w:rPr>
        <w:t>М</w:t>
      </w:r>
      <w:r>
        <w:t>.</w:t>
      </w:r>
      <w:r>
        <w:rPr>
          <w:rFonts w:hint="eastAsia"/>
        </w:rPr>
        <w:t>В</w:t>
      </w:r>
      <w:r>
        <w:t xml:space="preserve">. </w:t>
      </w:r>
      <w:r>
        <w:rPr>
          <w:rFonts w:hint="eastAsia"/>
        </w:rPr>
        <w:t>Корепановой</w:t>
      </w:r>
      <w:r>
        <w:t xml:space="preserve">, </w:t>
      </w:r>
      <w:r>
        <w:rPr>
          <w:rFonts w:hint="eastAsia"/>
        </w:rPr>
        <w:t>под</w:t>
      </w:r>
      <w:r>
        <w:t xml:space="preserve"> </w:t>
      </w:r>
      <w:r>
        <w:rPr>
          <w:rFonts w:hint="eastAsia"/>
        </w:rPr>
        <w:t>образом</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мы</w:t>
      </w:r>
      <w:r>
        <w:t xml:space="preserve"> </w:t>
      </w:r>
      <w:r>
        <w:rPr>
          <w:rFonts w:hint="eastAsia"/>
        </w:rPr>
        <w:t>понимаем</w:t>
      </w:r>
      <w:r>
        <w:t xml:space="preserve"> - </w:t>
      </w:r>
      <w:r>
        <w:rPr>
          <w:rFonts w:hint="eastAsia"/>
        </w:rPr>
        <w:t>составную</w:t>
      </w:r>
      <w:r>
        <w:t xml:space="preserve"> </w:t>
      </w:r>
      <w:r>
        <w:rPr>
          <w:rFonts w:hint="eastAsia"/>
        </w:rPr>
        <w:t>часть</w:t>
      </w:r>
      <w:r>
        <w:t xml:space="preserve"> </w:t>
      </w:r>
      <w:r>
        <w:rPr>
          <w:rFonts w:hint="eastAsia"/>
        </w:rPr>
        <w:t>целостного</w:t>
      </w:r>
      <w:r>
        <w:t xml:space="preserve"> </w:t>
      </w:r>
      <w:r>
        <w:rPr>
          <w:rFonts w:hint="eastAsia"/>
        </w:rPr>
        <w:t>образа</w:t>
      </w:r>
      <w:r>
        <w:t xml:space="preserve"> </w:t>
      </w:r>
      <w:r>
        <w:rPr>
          <w:rFonts w:hint="eastAsia"/>
        </w:rPr>
        <w:t>личности</w:t>
      </w:r>
      <w:r>
        <w:t xml:space="preserve">, </w:t>
      </w:r>
      <w:r>
        <w:rPr>
          <w:rFonts w:hint="eastAsia"/>
        </w:rPr>
        <w:t>включающую</w:t>
      </w:r>
      <w:r>
        <w:t xml:space="preserve"> </w:t>
      </w:r>
      <w:r>
        <w:rPr>
          <w:rFonts w:hint="eastAsia"/>
        </w:rPr>
        <w:t>совокупность</w:t>
      </w:r>
      <w:r>
        <w:t xml:space="preserve"> </w:t>
      </w:r>
      <w:r>
        <w:rPr>
          <w:rFonts w:hint="eastAsia"/>
        </w:rPr>
        <w:t>развивающихся</w:t>
      </w:r>
      <w:r>
        <w:t xml:space="preserve"> </w:t>
      </w:r>
      <w:r>
        <w:rPr>
          <w:rFonts w:hint="eastAsia"/>
        </w:rPr>
        <w:t>представлений</w:t>
      </w:r>
      <w:r>
        <w:t xml:space="preserve"> </w:t>
      </w:r>
      <w:r>
        <w:rPr>
          <w:rFonts w:hint="eastAsia"/>
        </w:rPr>
        <w:t>ребенка</w:t>
      </w:r>
      <w:r>
        <w:t xml:space="preserve"> </w:t>
      </w:r>
      <w:r>
        <w:rPr>
          <w:rFonts w:hint="eastAsia"/>
        </w:rPr>
        <w:t>о</w:t>
      </w:r>
      <w:r>
        <w:t xml:space="preserve"> </w:t>
      </w:r>
      <w:r>
        <w:rPr>
          <w:rFonts w:hint="eastAsia"/>
        </w:rPr>
        <w:t>себе</w:t>
      </w:r>
      <w:r>
        <w:t xml:space="preserve"> </w:t>
      </w:r>
      <w:r>
        <w:rPr>
          <w:rFonts w:hint="eastAsia"/>
        </w:rPr>
        <w:t>как</w:t>
      </w:r>
      <w:r>
        <w:t xml:space="preserve"> </w:t>
      </w:r>
      <w:r>
        <w:rPr>
          <w:rFonts w:hint="eastAsia"/>
        </w:rPr>
        <w:t>о</w:t>
      </w:r>
      <w:r>
        <w:t xml:space="preserve"> </w:t>
      </w:r>
      <w:r>
        <w:rPr>
          <w:rFonts w:hint="eastAsia"/>
        </w:rPr>
        <w:t>будущем</w:t>
      </w:r>
      <w:r>
        <w:t xml:space="preserve"> </w:t>
      </w:r>
      <w:r>
        <w:rPr>
          <w:rFonts w:hint="eastAsia"/>
        </w:rPr>
        <w:t>школьнике</w:t>
      </w:r>
      <w:r>
        <w:t xml:space="preserve">, </w:t>
      </w:r>
      <w:r>
        <w:rPr>
          <w:rFonts w:hint="eastAsia"/>
        </w:rPr>
        <w:t>сопряженную</w:t>
      </w:r>
      <w:r>
        <w:t xml:space="preserve"> </w:t>
      </w:r>
      <w:r>
        <w:rPr>
          <w:rFonts w:hint="eastAsia"/>
        </w:rPr>
        <w:t>с</w:t>
      </w:r>
      <w:r>
        <w:t xml:space="preserve"> </w:t>
      </w:r>
      <w:r>
        <w:rPr>
          <w:rFonts w:hint="eastAsia"/>
        </w:rPr>
        <w:t>их</w:t>
      </w:r>
      <w:r>
        <w:t xml:space="preserve"> </w:t>
      </w:r>
      <w:r>
        <w:rPr>
          <w:rFonts w:hint="eastAsia"/>
        </w:rPr>
        <w:t>самооценкой</w:t>
      </w:r>
      <w:r>
        <w:t xml:space="preserve"> </w:t>
      </w:r>
      <w:r>
        <w:rPr>
          <w:rFonts w:hint="eastAsia"/>
        </w:rPr>
        <w:t>и</w:t>
      </w:r>
      <w:r>
        <w:t xml:space="preserve"> </w:t>
      </w:r>
      <w:r>
        <w:rPr>
          <w:rFonts w:hint="eastAsia"/>
        </w:rPr>
        <w:t>стремление</w:t>
      </w:r>
      <w:r>
        <w:t xml:space="preserve"> </w:t>
      </w:r>
      <w:r>
        <w:rPr>
          <w:rFonts w:hint="eastAsia"/>
        </w:rPr>
        <w:t>к</w:t>
      </w:r>
      <w:r>
        <w:t xml:space="preserve"> </w:t>
      </w:r>
      <w:r>
        <w:rPr>
          <w:rFonts w:hint="eastAsia"/>
        </w:rPr>
        <w:t>новой</w:t>
      </w:r>
      <w:r>
        <w:t xml:space="preserve"> </w:t>
      </w:r>
      <w:r>
        <w:rPr>
          <w:rFonts w:hint="eastAsia"/>
        </w:rPr>
        <w:t>роли</w:t>
      </w:r>
      <w:r>
        <w:t xml:space="preserve">, </w:t>
      </w:r>
      <w:r>
        <w:rPr>
          <w:rFonts w:hint="eastAsia"/>
        </w:rPr>
        <w:t>определяющее</w:t>
      </w:r>
      <w:r>
        <w:t xml:space="preserve"> </w:t>
      </w:r>
      <w:r>
        <w:rPr>
          <w:rFonts w:hint="eastAsia"/>
        </w:rPr>
        <w:t>выбор</w:t>
      </w:r>
      <w:r>
        <w:t xml:space="preserve"> </w:t>
      </w:r>
      <w:r>
        <w:rPr>
          <w:rFonts w:hint="eastAsia"/>
        </w:rPr>
        <w:t>способов</w:t>
      </w:r>
      <w:r>
        <w:t xml:space="preserve"> </w:t>
      </w:r>
      <w:r>
        <w:rPr>
          <w:rFonts w:hint="eastAsia"/>
        </w:rPr>
        <w:t>поведения</w:t>
      </w:r>
      <w:r>
        <w:t xml:space="preserve">, </w:t>
      </w:r>
      <w:r>
        <w:rPr>
          <w:rFonts w:hint="eastAsia"/>
        </w:rPr>
        <w:t>характерных</w:t>
      </w:r>
      <w:r>
        <w:t xml:space="preserve"> </w:t>
      </w:r>
      <w:r>
        <w:rPr>
          <w:rFonts w:hint="eastAsia"/>
        </w:rPr>
        <w:t>для</w:t>
      </w:r>
      <w:r>
        <w:t xml:space="preserve"> </w:t>
      </w:r>
      <w:r>
        <w:rPr>
          <w:rFonts w:hint="eastAsia"/>
        </w:rPr>
        <w:t>учебной</w:t>
      </w:r>
      <w:r>
        <w:t xml:space="preserve"> </w:t>
      </w:r>
      <w:r>
        <w:rPr>
          <w:rFonts w:hint="eastAsia"/>
        </w:rPr>
        <w:t>деятельности</w:t>
      </w:r>
      <w:r>
        <w:t>.</w:t>
      </w:r>
    </w:p>
    <w:p w14:paraId="4E3CFA74" w14:textId="77777777" w:rsidR="00DF0F89" w:rsidRDefault="00DF0F89" w:rsidP="00DF0F89">
      <w:r>
        <w:rPr>
          <w:rFonts w:hint="eastAsia"/>
        </w:rPr>
        <w:t>Общенаучные</w:t>
      </w:r>
      <w:r>
        <w:t xml:space="preserve"> </w:t>
      </w:r>
      <w:r>
        <w:rPr>
          <w:rFonts w:hint="eastAsia"/>
        </w:rPr>
        <w:t>подходы</w:t>
      </w:r>
      <w:r>
        <w:t xml:space="preserve"> </w:t>
      </w:r>
      <w:r>
        <w:rPr>
          <w:rFonts w:hint="eastAsia"/>
        </w:rPr>
        <w:t>к</w:t>
      </w:r>
      <w:r>
        <w:t xml:space="preserve"> </w:t>
      </w:r>
      <w:r>
        <w:rPr>
          <w:rFonts w:hint="eastAsia"/>
        </w:rPr>
        <w:t>проблеме</w:t>
      </w:r>
      <w:r>
        <w:t xml:space="preserve"> </w:t>
      </w:r>
      <w:r>
        <w:rPr>
          <w:rFonts w:hint="eastAsia"/>
        </w:rPr>
        <w:t>формирования</w:t>
      </w:r>
      <w:r>
        <w:t xml:space="preserve"> </w:t>
      </w:r>
      <w:r>
        <w:rPr>
          <w:rFonts w:hint="eastAsia"/>
        </w:rPr>
        <w:t>представлений</w:t>
      </w:r>
      <w:r>
        <w:t xml:space="preserve"> </w:t>
      </w:r>
      <w:r>
        <w:rPr>
          <w:rFonts w:hint="eastAsia"/>
        </w:rPr>
        <w:t>детей</w:t>
      </w:r>
      <w:r>
        <w:t xml:space="preserve"> </w:t>
      </w:r>
      <w:r>
        <w:rPr>
          <w:rFonts w:hint="eastAsia"/>
        </w:rPr>
        <w:t>о</w:t>
      </w:r>
      <w:r>
        <w:t xml:space="preserve"> </w:t>
      </w:r>
      <w:r>
        <w:rPr>
          <w:rFonts w:hint="eastAsia"/>
        </w:rPr>
        <w:t>себе</w:t>
      </w:r>
      <w:r>
        <w:t xml:space="preserve"> </w:t>
      </w:r>
      <w:r>
        <w:rPr>
          <w:rFonts w:hint="eastAsia"/>
        </w:rPr>
        <w:t>как</w:t>
      </w:r>
      <w:r>
        <w:t xml:space="preserve"> </w:t>
      </w:r>
      <w:r>
        <w:rPr>
          <w:rFonts w:hint="eastAsia"/>
        </w:rPr>
        <w:t>о</w:t>
      </w:r>
      <w:r>
        <w:t xml:space="preserve"> </w:t>
      </w:r>
      <w:r>
        <w:rPr>
          <w:rFonts w:hint="eastAsia"/>
        </w:rPr>
        <w:t>будущих</w:t>
      </w:r>
      <w:r>
        <w:t xml:space="preserve"> </w:t>
      </w:r>
      <w:r>
        <w:rPr>
          <w:rFonts w:hint="eastAsia"/>
        </w:rPr>
        <w:t>школьниках</w:t>
      </w:r>
      <w:r>
        <w:t xml:space="preserve">, </w:t>
      </w:r>
      <w:r>
        <w:rPr>
          <w:rFonts w:hint="eastAsia"/>
        </w:rPr>
        <w:t>позволяют</w:t>
      </w:r>
      <w:r>
        <w:t xml:space="preserve"> </w:t>
      </w:r>
      <w:r>
        <w:rPr>
          <w:rFonts w:hint="eastAsia"/>
        </w:rPr>
        <w:t>утверждать</w:t>
      </w:r>
      <w:r>
        <w:t xml:space="preserve">, </w:t>
      </w:r>
      <w:r>
        <w:rPr>
          <w:rFonts w:hint="eastAsia"/>
        </w:rPr>
        <w:t>что</w:t>
      </w:r>
      <w:r>
        <w:t xml:space="preserve"> </w:t>
      </w:r>
      <w:r>
        <w:rPr>
          <w:rFonts w:hint="eastAsia"/>
        </w:rPr>
        <w:t>именно</w:t>
      </w:r>
      <w:r>
        <w:t xml:space="preserve"> </w:t>
      </w:r>
      <w:r>
        <w:rPr>
          <w:rFonts w:hint="eastAsia"/>
        </w:rPr>
        <w:t>переходный</w:t>
      </w:r>
      <w:r>
        <w:t xml:space="preserve"> </w:t>
      </w:r>
      <w:r>
        <w:rPr>
          <w:rFonts w:hint="eastAsia"/>
        </w:rPr>
        <w:t>возраст</w:t>
      </w:r>
      <w:r>
        <w:t xml:space="preserve"> </w:t>
      </w:r>
      <w:r>
        <w:rPr>
          <w:rFonts w:hint="eastAsia"/>
        </w:rPr>
        <w:t>от</w:t>
      </w:r>
      <w:r>
        <w:t xml:space="preserve"> </w:t>
      </w:r>
      <w:r>
        <w:rPr>
          <w:rFonts w:hint="eastAsia"/>
        </w:rPr>
        <w:t>старшего</w:t>
      </w:r>
      <w:r>
        <w:t xml:space="preserve"> </w:t>
      </w:r>
      <w:r>
        <w:rPr>
          <w:rFonts w:hint="eastAsia"/>
        </w:rPr>
        <w:t>дошкольного</w:t>
      </w:r>
      <w:r>
        <w:t xml:space="preserve"> </w:t>
      </w:r>
      <w:r>
        <w:rPr>
          <w:rFonts w:hint="eastAsia"/>
        </w:rPr>
        <w:t>к</w:t>
      </w:r>
      <w:r>
        <w:t xml:space="preserve"> </w:t>
      </w:r>
      <w:r>
        <w:rPr>
          <w:rFonts w:hint="eastAsia"/>
        </w:rPr>
        <w:t>младшему</w:t>
      </w:r>
      <w:r>
        <w:t xml:space="preserve"> </w:t>
      </w:r>
      <w:r>
        <w:rPr>
          <w:rFonts w:hint="eastAsia"/>
        </w:rPr>
        <w:t>школьному</w:t>
      </w:r>
      <w:r>
        <w:t xml:space="preserve">, </w:t>
      </w:r>
      <w:r>
        <w:rPr>
          <w:rFonts w:hint="eastAsia"/>
        </w:rPr>
        <w:t>является</w:t>
      </w:r>
      <w:r>
        <w:t xml:space="preserve"> </w:t>
      </w:r>
      <w:r>
        <w:rPr>
          <w:rFonts w:hint="eastAsia"/>
        </w:rPr>
        <w:t>самым</w:t>
      </w:r>
      <w:r>
        <w:t xml:space="preserve"> </w:t>
      </w:r>
      <w:r>
        <w:rPr>
          <w:rFonts w:hint="eastAsia"/>
        </w:rPr>
        <w:t>оптимальным</w:t>
      </w:r>
      <w:r>
        <w:t xml:space="preserve"> </w:t>
      </w:r>
      <w:r>
        <w:rPr>
          <w:rFonts w:hint="eastAsia"/>
        </w:rPr>
        <w:t>для</w:t>
      </w:r>
      <w:r>
        <w:t xml:space="preserve"> </w:t>
      </w:r>
      <w:r>
        <w:rPr>
          <w:rFonts w:hint="eastAsia"/>
        </w:rPr>
        <w:t>развития</w:t>
      </w:r>
      <w:r>
        <w:t xml:space="preserve"> </w:t>
      </w:r>
      <w:r>
        <w:rPr>
          <w:rFonts w:hint="eastAsia"/>
        </w:rPr>
        <w:t>самосознания</w:t>
      </w:r>
      <w:r>
        <w:t xml:space="preserve"> </w:t>
      </w:r>
      <w:r>
        <w:rPr>
          <w:rFonts w:hint="eastAsia"/>
        </w:rPr>
        <w:t>ребенка</w:t>
      </w:r>
      <w:r>
        <w:t xml:space="preserve">, </w:t>
      </w:r>
      <w:r>
        <w:rPr>
          <w:rFonts w:hint="eastAsia"/>
        </w:rPr>
        <w:t>итоговым</w:t>
      </w:r>
    </w:p>
    <w:p w14:paraId="14611F11" w14:textId="77777777" w:rsidR="00DF0F89" w:rsidRDefault="00DF0F89" w:rsidP="00DF0F89">
      <w:r>
        <w:t xml:space="preserve"> </w:t>
      </w:r>
    </w:p>
    <w:p w14:paraId="6CF18A5E" w14:textId="77777777" w:rsidR="00DF0F89" w:rsidRDefault="00DF0F89" w:rsidP="00DF0F89">
      <w:r>
        <w:t>185</w:t>
      </w:r>
    </w:p>
    <w:p w14:paraId="09562506" w14:textId="77777777" w:rsidR="00DF0F89" w:rsidRDefault="00DF0F89" w:rsidP="00DF0F89">
      <w:r>
        <w:rPr>
          <w:rFonts w:hint="eastAsia"/>
        </w:rPr>
        <w:t>продуктом</w:t>
      </w:r>
      <w:r>
        <w:t xml:space="preserve"> </w:t>
      </w:r>
      <w:r>
        <w:rPr>
          <w:rFonts w:hint="eastAsia"/>
        </w:rPr>
        <w:t>которого</w:t>
      </w:r>
      <w:r>
        <w:t xml:space="preserve"> </w:t>
      </w:r>
      <w:r>
        <w:rPr>
          <w:rFonts w:hint="eastAsia"/>
        </w:rPr>
        <w:t>является</w:t>
      </w:r>
      <w:r>
        <w:t xml:space="preserve"> </w:t>
      </w:r>
      <w:r>
        <w:rPr>
          <w:rFonts w:hint="eastAsia"/>
        </w:rPr>
        <w:t>формирование</w:t>
      </w:r>
      <w:r>
        <w:t xml:space="preserve"> </w:t>
      </w:r>
      <w:r>
        <w:rPr>
          <w:rFonts w:hint="eastAsia"/>
        </w:rPr>
        <w:t>образа</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на</w:t>
      </w:r>
      <w:r>
        <w:t xml:space="preserve"> </w:t>
      </w:r>
      <w:r>
        <w:rPr>
          <w:rFonts w:hint="eastAsia"/>
        </w:rPr>
        <w:t>этапе</w:t>
      </w:r>
      <w:r>
        <w:t xml:space="preserve"> </w:t>
      </w:r>
      <w:r>
        <w:rPr>
          <w:rFonts w:hint="eastAsia"/>
        </w:rPr>
        <w:t>овладения</w:t>
      </w:r>
      <w:r>
        <w:t xml:space="preserve"> </w:t>
      </w:r>
      <w:r>
        <w:rPr>
          <w:rFonts w:hint="eastAsia"/>
        </w:rPr>
        <w:t>новым</w:t>
      </w:r>
      <w:r>
        <w:t xml:space="preserve"> </w:t>
      </w:r>
      <w:r>
        <w:rPr>
          <w:rFonts w:hint="eastAsia"/>
        </w:rPr>
        <w:t>видом</w:t>
      </w:r>
      <w:r>
        <w:t xml:space="preserve"> </w:t>
      </w:r>
      <w:r>
        <w:rPr>
          <w:rFonts w:hint="eastAsia"/>
        </w:rPr>
        <w:t>деятельности</w:t>
      </w:r>
      <w:r>
        <w:t xml:space="preserve">, </w:t>
      </w:r>
      <w:r>
        <w:rPr>
          <w:rFonts w:hint="eastAsia"/>
        </w:rPr>
        <w:t>связанного</w:t>
      </w:r>
      <w:r>
        <w:t xml:space="preserve"> </w:t>
      </w:r>
      <w:r>
        <w:rPr>
          <w:rFonts w:hint="eastAsia"/>
        </w:rPr>
        <w:t>с</w:t>
      </w:r>
      <w:r>
        <w:t xml:space="preserve"> </w:t>
      </w:r>
      <w:r>
        <w:rPr>
          <w:rFonts w:hint="eastAsia"/>
        </w:rPr>
        <w:t>осознанием</w:t>
      </w:r>
      <w:r>
        <w:t xml:space="preserve"> </w:t>
      </w:r>
      <w:r>
        <w:rPr>
          <w:rFonts w:hint="eastAsia"/>
        </w:rPr>
        <w:t>себя</w:t>
      </w:r>
      <w:r>
        <w:t xml:space="preserve"> </w:t>
      </w:r>
      <w:r>
        <w:rPr>
          <w:rFonts w:hint="eastAsia"/>
        </w:rPr>
        <w:t>как</w:t>
      </w:r>
      <w:r>
        <w:t xml:space="preserve"> </w:t>
      </w:r>
      <w:r>
        <w:rPr>
          <w:rFonts w:hint="eastAsia"/>
        </w:rPr>
        <w:t>будущего</w:t>
      </w:r>
      <w:r>
        <w:t xml:space="preserve"> </w:t>
      </w:r>
      <w:r>
        <w:rPr>
          <w:rFonts w:hint="eastAsia"/>
        </w:rPr>
        <w:t>школьника</w:t>
      </w:r>
      <w:r>
        <w:t xml:space="preserve"> - </w:t>
      </w:r>
      <w:r>
        <w:rPr>
          <w:rFonts w:hint="eastAsia"/>
        </w:rPr>
        <w:t>субъекта</w:t>
      </w:r>
      <w:r>
        <w:t xml:space="preserve"> </w:t>
      </w:r>
      <w:r>
        <w:rPr>
          <w:rFonts w:hint="eastAsia"/>
        </w:rPr>
        <w:t>социальных</w:t>
      </w:r>
      <w:r>
        <w:t xml:space="preserve"> </w:t>
      </w:r>
      <w:r>
        <w:rPr>
          <w:rFonts w:hint="eastAsia"/>
        </w:rPr>
        <w:t>отношений</w:t>
      </w:r>
      <w:r>
        <w:t xml:space="preserve"> </w:t>
      </w:r>
      <w:r>
        <w:rPr>
          <w:rFonts w:hint="eastAsia"/>
        </w:rPr>
        <w:t>и</w:t>
      </w:r>
      <w:r>
        <w:t xml:space="preserve"> </w:t>
      </w:r>
      <w:r>
        <w:rPr>
          <w:rFonts w:hint="eastAsia"/>
        </w:rPr>
        <w:t>учебной</w:t>
      </w:r>
      <w:r>
        <w:t xml:space="preserve"> </w:t>
      </w:r>
      <w:r>
        <w:rPr>
          <w:rFonts w:hint="eastAsia"/>
        </w:rPr>
        <w:t>деятельности</w:t>
      </w:r>
      <w:r>
        <w:t>.</w:t>
      </w:r>
    </w:p>
    <w:p w14:paraId="48D707CF" w14:textId="77777777" w:rsidR="00DF0F89" w:rsidRDefault="00DF0F89" w:rsidP="00DF0F89">
      <w:r>
        <w:rPr>
          <w:rFonts w:hint="eastAsia"/>
        </w:rPr>
        <w:t>Образ</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у</w:t>
      </w:r>
      <w:r>
        <w:t xml:space="preserve"> </w:t>
      </w:r>
      <w:r>
        <w:rPr>
          <w:rFonts w:hint="eastAsia"/>
        </w:rPr>
        <w:t>детей</w:t>
      </w:r>
      <w:r>
        <w:t xml:space="preserve"> 5-7 </w:t>
      </w:r>
      <w:r>
        <w:rPr>
          <w:rFonts w:hint="eastAsia"/>
        </w:rPr>
        <w:t>лет</w:t>
      </w:r>
      <w:r>
        <w:t xml:space="preserve"> </w:t>
      </w:r>
      <w:r>
        <w:rPr>
          <w:rFonts w:hint="eastAsia"/>
        </w:rPr>
        <w:t>тра</w:t>
      </w:r>
      <w:r>
        <w:rPr>
          <w:rFonts w:hint="eastAsia"/>
        </w:rPr>
        <w:lastRenderedPageBreak/>
        <w:t>ктуется</w:t>
      </w:r>
      <w:r>
        <w:t xml:space="preserve"> </w:t>
      </w:r>
      <w:r>
        <w:rPr>
          <w:rFonts w:hint="eastAsia"/>
        </w:rPr>
        <w:t>нами</w:t>
      </w:r>
      <w:r>
        <w:t xml:space="preserve"> </w:t>
      </w:r>
      <w:r>
        <w:rPr>
          <w:rFonts w:hint="eastAsia"/>
        </w:rPr>
        <w:t>как</w:t>
      </w:r>
      <w:r>
        <w:t xml:space="preserve"> </w:t>
      </w:r>
      <w:r>
        <w:rPr>
          <w:rFonts w:hint="eastAsia"/>
        </w:rPr>
        <w:t>личностное</w:t>
      </w:r>
      <w:r>
        <w:t xml:space="preserve"> </w:t>
      </w:r>
      <w:r>
        <w:rPr>
          <w:rFonts w:hint="eastAsia"/>
        </w:rPr>
        <w:t>новообразование</w:t>
      </w:r>
      <w:r>
        <w:t xml:space="preserve">, </w:t>
      </w:r>
      <w:r>
        <w:rPr>
          <w:rFonts w:hint="eastAsia"/>
        </w:rPr>
        <w:t>являющееся</w:t>
      </w:r>
      <w:r>
        <w:t xml:space="preserve"> </w:t>
      </w:r>
      <w:r>
        <w:rPr>
          <w:rFonts w:hint="eastAsia"/>
        </w:rPr>
        <w:t>условием</w:t>
      </w:r>
      <w:r>
        <w:t xml:space="preserve"> </w:t>
      </w:r>
      <w:r>
        <w:rPr>
          <w:rFonts w:hint="eastAsia"/>
        </w:rPr>
        <w:t>накопления</w:t>
      </w:r>
      <w:r>
        <w:t xml:space="preserve"> </w:t>
      </w:r>
      <w:r>
        <w:rPr>
          <w:rFonts w:hint="eastAsia"/>
        </w:rPr>
        <w:t>знаний</w:t>
      </w:r>
      <w:r>
        <w:t xml:space="preserve"> </w:t>
      </w:r>
      <w:r>
        <w:rPr>
          <w:rFonts w:hint="eastAsia"/>
        </w:rPr>
        <w:t>и</w:t>
      </w:r>
      <w:r>
        <w:t xml:space="preserve"> </w:t>
      </w:r>
      <w:r>
        <w:rPr>
          <w:rFonts w:hint="eastAsia"/>
        </w:rPr>
        <w:t>представлений</w:t>
      </w:r>
      <w:r>
        <w:t xml:space="preserve"> </w:t>
      </w:r>
      <w:r>
        <w:rPr>
          <w:rFonts w:hint="eastAsia"/>
        </w:rPr>
        <w:t>детей</w:t>
      </w:r>
      <w:r>
        <w:t xml:space="preserve"> </w:t>
      </w:r>
      <w:r>
        <w:rPr>
          <w:rFonts w:hint="eastAsia"/>
        </w:rPr>
        <w:t>о</w:t>
      </w:r>
      <w:r>
        <w:t xml:space="preserve"> </w:t>
      </w:r>
      <w:r>
        <w:rPr>
          <w:rFonts w:hint="eastAsia"/>
        </w:rPr>
        <w:t>себе</w:t>
      </w:r>
      <w:r>
        <w:t xml:space="preserve"> </w:t>
      </w:r>
      <w:r>
        <w:rPr>
          <w:rFonts w:hint="eastAsia"/>
        </w:rPr>
        <w:t>как</w:t>
      </w:r>
      <w:r>
        <w:t xml:space="preserve"> </w:t>
      </w:r>
      <w:r>
        <w:rPr>
          <w:rFonts w:hint="eastAsia"/>
        </w:rPr>
        <w:t>о</w:t>
      </w:r>
      <w:r>
        <w:t xml:space="preserve"> </w:t>
      </w:r>
      <w:r>
        <w:rPr>
          <w:rFonts w:hint="eastAsia"/>
        </w:rPr>
        <w:t>будущих</w:t>
      </w:r>
      <w:r>
        <w:t xml:space="preserve"> </w:t>
      </w:r>
      <w:r>
        <w:rPr>
          <w:rFonts w:hint="eastAsia"/>
        </w:rPr>
        <w:t>школьниках</w:t>
      </w:r>
      <w:r>
        <w:t xml:space="preserve">, </w:t>
      </w:r>
      <w:r>
        <w:rPr>
          <w:rFonts w:hint="eastAsia"/>
        </w:rPr>
        <w:t>успешного</w:t>
      </w:r>
      <w:r>
        <w:t xml:space="preserve"> </w:t>
      </w:r>
      <w:r>
        <w:rPr>
          <w:rFonts w:hint="eastAsia"/>
        </w:rPr>
        <w:t>принятия</w:t>
      </w:r>
      <w:r>
        <w:t xml:space="preserve"> </w:t>
      </w:r>
      <w:r>
        <w:rPr>
          <w:rFonts w:hint="eastAsia"/>
        </w:rPr>
        <w:t>ребенком</w:t>
      </w:r>
      <w:r>
        <w:t xml:space="preserve"> </w:t>
      </w:r>
      <w:r>
        <w:rPr>
          <w:rFonts w:hint="eastAsia"/>
        </w:rPr>
        <w:t>себя</w:t>
      </w:r>
      <w:r>
        <w:t xml:space="preserve"> </w:t>
      </w:r>
      <w:r>
        <w:rPr>
          <w:rFonts w:hint="eastAsia"/>
        </w:rPr>
        <w:t>в</w:t>
      </w:r>
      <w:r>
        <w:t xml:space="preserve"> </w:t>
      </w:r>
      <w:r>
        <w:rPr>
          <w:rFonts w:hint="eastAsia"/>
        </w:rPr>
        <w:t>новом</w:t>
      </w:r>
      <w:r>
        <w:t xml:space="preserve"> </w:t>
      </w:r>
      <w:r>
        <w:rPr>
          <w:rFonts w:hint="eastAsia"/>
        </w:rPr>
        <w:t>статусе</w:t>
      </w:r>
      <w:r>
        <w:t xml:space="preserve"> </w:t>
      </w:r>
      <w:r>
        <w:rPr>
          <w:rFonts w:hint="eastAsia"/>
        </w:rPr>
        <w:t>на</w:t>
      </w:r>
      <w:r>
        <w:t xml:space="preserve"> </w:t>
      </w:r>
      <w:r>
        <w:rPr>
          <w:rFonts w:hint="eastAsia"/>
        </w:rPr>
        <w:t>этапе</w:t>
      </w:r>
      <w:r>
        <w:t xml:space="preserve"> </w:t>
      </w:r>
      <w:r>
        <w:rPr>
          <w:rFonts w:hint="eastAsia"/>
        </w:rPr>
        <w:t>перехода</w:t>
      </w:r>
      <w:r>
        <w:t xml:space="preserve"> </w:t>
      </w:r>
      <w:r>
        <w:rPr>
          <w:rFonts w:hint="eastAsia"/>
        </w:rPr>
        <w:t>из</w:t>
      </w:r>
      <w:r>
        <w:t xml:space="preserve"> </w:t>
      </w:r>
      <w:r>
        <w:rPr>
          <w:rFonts w:hint="eastAsia"/>
        </w:rPr>
        <w:t>детского</w:t>
      </w:r>
      <w:r>
        <w:t xml:space="preserve"> </w:t>
      </w:r>
      <w:r>
        <w:rPr>
          <w:rFonts w:hint="eastAsia"/>
        </w:rPr>
        <w:t>сада</w:t>
      </w:r>
      <w:r>
        <w:t xml:space="preserve"> </w:t>
      </w:r>
      <w:r>
        <w:rPr>
          <w:rFonts w:hint="eastAsia"/>
        </w:rPr>
        <w:t>в</w:t>
      </w:r>
      <w:r>
        <w:t xml:space="preserve"> </w:t>
      </w:r>
      <w:r>
        <w:rPr>
          <w:rFonts w:hint="eastAsia"/>
        </w:rPr>
        <w:t>школу</w:t>
      </w:r>
      <w:r>
        <w:t xml:space="preserve">, </w:t>
      </w:r>
      <w:r>
        <w:rPr>
          <w:rFonts w:hint="eastAsia"/>
        </w:rPr>
        <w:t>а</w:t>
      </w:r>
      <w:r>
        <w:t xml:space="preserve"> </w:t>
      </w:r>
      <w:r>
        <w:rPr>
          <w:rFonts w:hint="eastAsia"/>
        </w:rPr>
        <w:t>также</w:t>
      </w:r>
      <w:r>
        <w:t xml:space="preserve"> </w:t>
      </w:r>
      <w:r>
        <w:rPr>
          <w:rFonts w:hint="eastAsia"/>
        </w:rPr>
        <w:t>формирования</w:t>
      </w:r>
      <w:r>
        <w:t xml:space="preserve"> </w:t>
      </w:r>
      <w:r>
        <w:rPr>
          <w:rFonts w:hint="eastAsia"/>
        </w:rPr>
        <w:t>практической</w:t>
      </w:r>
      <w:r>
        <w:t xml:space="preserve"> </w:t>
      </w:r>
      <w:r>
        <w:rPr>
          <w:rFonts w:hint="eastAsia"/>
        </w:rPr>
        <w:t>готовности</w:t>
      </w:r>
      <w:r>
        <w:t xml:space="preserve"> </w:t>
      </w:r>
      <w:r>
        <w:rPr>
          <w:rFonts w:hint="eastAsia"/>
        </w:rPr>
        <w:t>к</w:t>
      </w:r>
      <w:r>
        <w:t xml:space="preserve"> </w:t>
      </w:r>
      <w:r>
        <w:rPr>
          <w:rFonts w:hint="eastAsia"/>
        </w:rPr>
        <w:t>новому</w:t>
      </w:r>
      <w:r>
        <w:t xml:space="preserve"> </w:t>
      </w:r>
      <w:r>
        <w:rPr>
          <w:rFonts w:hint="eastAsia"/>
        </w:rPr>
        <w:t>виду</w:t>
      </w:r>
      <w:r>
        <w:t xml:space="preserve"> </w:t>
      </w:r>
      <w:r>
        <w:rPr>
          <w:rFonts w:hint="eastAsia"/>
        </w:rPr>
        <w:t>деятельности</w:t>
      </w:r>
      <w:r>
        <w:t xml:space="preserve"> </w:t>
      </w:r>
      <w:r>
        <w:rPr>
          <w:rFonts w:hint="eastAsia"/>
        </w:rPr>
        <w:t>и</w:t>
      </w:r>
      <w:r>
        <w:t xml:space="preserve"> </w:t>
      </w:r>
      <w:r>
        <w:rPr>
          <w:rFonts w:hint="eastAsia"/>
        </w:rPr>
        <w:t>отношений</w:t>
      </w:r>
      <w:r>
        <w:t xml:space="preserve"> </w:t>
      </w:r>
      <w:r>
        <w:rPr>
          <w:rFonts w:hint="eastAsia"/>
        </w:rPr>
        <w:t>с</w:t>
      </w:r>
      <w:r>
        <w:t xml:space="preserve"> </w:t>
      </w:r>
      <w:r>
        <w:rPr>
          <w:rFonts w:hint="eastAsia"/>
        </w:rPr>
        <w:t>взрослыми</w:t>
      </w:r>
      <w:r>
        <w:t xml:space="preserve"> </w:t>
      </w:r>
      <w:r>
        <w:rPr>
          <w:rFonts w:hint="eastAsia"/>
        </w:rPr>
        <w:t>и</w:t>
      </w:r>
      <w:r>
        <w:t xml:space="preserve"> </w:t>
      </w:r>
      <w:r>
        <w:rPr>
          <w:rFonts w:hint="eastAsia"/>
        </w:rPr>
        <w:t>сверстниками</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ролью</w:t>
      </w:r>
      <w:r>
        <w:t xml:space="preserve"> </w:t>
      </w:r>
      <w:r>
        <w:rPr>
          <w:rFonts w:hint="eastAsia"/>
        </w:rPr>
        <w:t>школьника</w:t>
      </w:r>
      <w:r>
        <w:t>.</w:t>
      </w:r>
    </w:p>
    <w:p w14:paraId="7C53659D" w14:textId="77777777" w:rsidR="00DF0F89" w:rsidRDefault="00DF0F89" w:rsidP="00DF0F89">
      <w:r>
        <w:rPr>
          <w:rFonts w:hint="eastAsia"/>
        </w:rPr>
        <w:t>Структуру</w:t>
      </w:r>
      <w:r>
        <w:t xml:space="preserve"> </w:t>
      </w:r>
      <w:r>
        <w:rPr>
          <w:rFonts w:hint="eastAsia"/>
        </w:rPr>
        <w:t>образа</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составляют</w:t>
      </w:r>
      <w:r>
        <w:t xml:space="preserve"> </w:t>
      </w:r>
      <w:r>
        <w:rPr>
          <w:rFonts w:hint="eastAsia"/>
        </w:rPr>
        <w:t>следующие</w:t>
      </w:r>
      <w:r>
        <w:t xml:space="preserve"> </w:t>
      </w:r>
      <w:r>
        <w:rPr>
          <w:rFonts w:hint="eastAsia"/>
        </w:rPr>
        <w:t>компоненты</w:t>
      </w:r>
      <w:r>
        <w:t xml:space="preserve">: </w:t>
      </w:r>
      <w:r>
        <w:rPr>
          <w:rFonts w:hint="eastAsia"/>
        </w:rPr>
        <w:t>когнитивный</w:t>
      </w:r>
      <w:r>
        <w:t xml:space="preserve"> (</w:t>
      </w:r>
      <w:r>
        <w:rPr>
          <w:rFonts w:hint="eastAsia"/>
        </w:rPr>
        <w:t>представления</w:t>
      </w:r>
      <w:r>
        <w:t xml:space="preserve"> </w:t>
      </w:r>
      <w:r>
        <w:rPr>
          <w:rFonts w:hint="eastAsia"/>
        </w:rPr>
        <w:t>о</w:t>
      </w:r>
      <w:r>
        <w:t xml:space="preserve"> </w:t>
      </w:r>
      <w:r>
        <w:rPr>
          <w:rFonts w:hint="eastAsia"/>
        </w:rPr>
        <w:t>себе</w:t>
      </w:r>
      <w:r>
        <w:t xml:space="preserve"> </w:t>
      </w:r>
      <w:r>
        <w:rPr>
          <w:rFonts w:hint="eastAsia"/>
        </w:rPr>
        <w:t>и</w:t>
      </w:r>
      <w:r>
        <w:t xml:space="preserve"> </w:t>
      </w:r>
      <w:r>
        <w:rPr>
          <w:rFonts w:hint="eastAsia"/>
        </w:rPr>
        <w:t>о</w:t>
      </w:r>
      <w:r>
        <w:t xml:space="preserve"> </w:t>
      </w:r>
      <w:r>
        <w:rPr>
          <w:rFonts w:hint="eastAsia"/>
        </w:rPr>
        <w:t>школе</w:t>
      </w:r>
      <w:r>
        <w:t xml:space="preserve">), </w:t>
      </w:r>
      <w:r>
        <w:rPr>
          <w:rFonts w:hint="eastAsia"/>
        </w:rPr>
        <w:t>эмоционально</w:t>
      </w:r>
      <w:r>
        <w:t>-</w:t>
      </w:r>
      <w:r>
        <w:rPr>
          <w:rFonts w:hint="eastAsia"/>
        </w:rPr>
        <w:t>оценочный</w:t>
      </w:r>
      <w:r>
        <w:t xml:space="preserve"> (</w:t>
      </w:r>
      <w:r>
        <w:rPr>
          <w:rFonts w:hint="eastAsia"/>
        </w:rPr>
        <w:t>оценка</w:t>
      </w:r>
      <w:r>
        <w:t xml:space="preserve"> </w:t>
      </w:r>
      <w:r>
        <w:rPr>
          <w:rFonts w:hint="eastAsia"/>
        </w:rPr>
        <w:t>себя</w:t>
      </w:r>
      <w:r>
        <w:t xml:space="preserve"> </w:t>
      </w:r>
      <w:r>
        <w:rPr>
          <w:rFonts w:hint="eastAsia"/>
        </w:rPr>
        <w:t>и</w:t>
      </w:r>
      <w:r>
        <w:t xml:space="preserve"> </w:t>
      </w:r>
      <w:r>
        <w:rPr>
          <w:rFonts w:hint="eastAsia"/>
        </w:rPr>
        <w:t>других</w:t>
      </w:r>
      <w:r>
        <w:t xml:space="preserve">) </w:t>
      </w:r>
      <w:r>
        <w:rPr>
          <w:rFonts w:hint="eastAsia"/>
        </w:rPr>
        <w:t>и</w:t>
      </w:r>
      <w:r>
        <w:t xml:space="preserve"> </w:t>
      </w:r>
      <w:r>
        <w:rPr>
          <w:rFonts w:hint="eastAsia"/>
        </w:rPr>
        <w:t>мотивационно</w:t>
      </w:r>
      <w:r>
        <w:t>-</w:t>
      </w:r>
      <w:r>
        <w:rPr>
          <w:rFonts w:hint="eastAsia"/>
        </w:rPr>
        <w:t>поведенческий</w:t>
      </w:r>
      <w:r>
        <w:t xml:space="preserve"> (</w:t>
      </w:r>
      <w:r>
        <w:rPr>
          <w:rFonts w:hint="eastAsia"/>
        </w:rPr>
        <w:t>отношение</w:t>
      </w:r>
      <w:r>
        <w:t xml:space="preserve"> </w:t>
      </w:r>
      <w:r>
        <w:rPr>
          <w:rFonts w:hint="eastAsia"/>
        </w:rPr>
        <w:t>к</w:t>
      </w:r>
      <w:r>
        <w:t xml:space="preserve"> </w:t>
      </w:r>
      <w:r>
        <w:rPr>
          <w:rFonts w:hint="eastAsia"/>
        </w:rPr>
        <w:t>себе</w:t>
      </w:r>
      <w:r>
        <w:t xml:space="preserve"> </w:t>
      </w:r>
      <w:r>
        <w:rPr>
          <w:rFonts w:hint="eastAsia"/>
        </w:rPr>
        <w:t>как</w:t>
      </w:r>
      <w:r>
        <w:t xml:space="preserve"> </w:t>
      </w:r>
      <w:r>
        <w:rPr>
          <w:rFonts w:hint="eastAsia"/>
        </w:rPr>
        <w:t>к</w:t>
      </w:r>
      <w:r>
        <w:t xml:space="preserve"> </w:t>
      </w:r>
      <w:r>
        <w:rPr>
          <w:rFonts w:hint="eastAsia"/>
        </w:rPr>
        <w:t>будущему</w:t>
      </w:r>
      <w:r>
        <w:t xml:space="preserve"> </w:t>
      </w:r>
      <w:r>
        <w:rPr>
          <w:rFonts w:hint="eastAsia"/>
        </w:rPr>
        <w:t>школьнику</w:t>
      </w:r>
      <w:r>
        <w:t xml:space="preserve"> </w:t>
      </w:r>
      <w:r>
        <w:rPr>
          <w:rFonts w:hint="eastAsia"/>
        </w:rPr>
        <w:t>и</w:t>
      </w:r>
      <w:r>
        <w:t xml:space="preserve"> </w:t>
      </w:r>
      <w:r>
        <w:rPr>
          <w:rFonts w:hint="eastAsia"/>
        </w:rPr>
        <w:t>взаимодействие</w:t>
      </w:r>
      <w:r>
        <w:t xml:space="preserve"> </w:t>
      </w:r>
      <w:r>
        <w:rPr>
          <w:rFonts w:hint="eastAsia"/>
        </w:rPr>
        <w:t>с</w:t>
      </w:r>
      <w:r>
        <w:t xml:space="preserve"> </w:t>
      </w:r>
      <w:r>
        <w:rPr>
          <w:rFonts w:hint="eastAsia"/>
        </w:rPr>
        <w:t>другими</w:t>
      </w:r>
      <w:r>
        <w:t xml:space="preserve"> </w:t>
      </w:r>
      <w:r>
        <w:rPr>
          <w:rFonts w:hint="eastAsia"/>
        </w:rPr>
        <w:t>на</w:t>
      </w:r>
      <w:r>
        <w:t xml:space="preserve"> </w:t>
      </w:r>
      <w:r>
        <w:rPr>
          <w:rFonts w:hint="eastAsia"/>
        </w:rPr>
        <w:t>основе</w:t>
      </w:r>
      <w:r>
        <w:t xml:space="preserve"> </w:t>
      </w:r>
      <w:r>
        <w:rPr>
          <w:rFonts w:hint="eastAsia"/>
        </w:rPr>
        <w:t>ролевых</w:t>
      </w:r>
      <w:r>
        <w:t xml:space="preserve"> </w:t>
      </w:r>
      <w:r>
        <w:rPr>
          <w:rFonts w:hint="eastAsia"/>
        </w:rPr>
        <w:t>принципов</w:t>
      </w:r>
      <w:r>
        <w:t>).</w:t>
      </w:r>
    </w:p>
    <w:p w14:paraId="266E3AF0" w14:textId="77777777" w:rsidR="00DF0F89" w:rsidRDefault="00DF0F89" w:rsidP="00DF0F89">
      <w:r>
        <w:rPr>
          <w:rFonts w:hint="eastAsia"/>
        </w:rPr>
        <w:t>Закономерности</w:t>
      </w:r>
      <w:r>
        <w:t xml:space="preserve"> </w:t>
      </w:r>
      <w:r>
        <w:rPr>
          <w:rFonts w:hint="eastAsia"/>
        </w:rPr>
        <w:t>личностного</w:t>
      </w:r>
      <w:r>
        <w:t xml:space="preserve"> </w:t>
      </w:r>
      <w:r>
        <w:rPr>
          <w:rFonts w:hint="eastAsia"/>
        </w:rPr>
        <w:t>развития</w:t>
      </w:r>
      <w:r>
        <w:t xml:space="preserve"> </w:t>
      </w:r>
      <w:r>
        <w:rPr>
          <w:rFonts w:hint="eastAsia"/>
        </w:rPr>
        <w:t>ребенка</w:t>
      </w:r>
      <w:r>
        <w:t xml:space="preserve"> 5-7 </w:t>
      </w:r>
      <w:r>
        <w:rPr>
          <w:rFonts w:hint="eastAsia"/>
        </w:rPr>
        <w:t>лет</w:t>
      </w:r>
      <w:r>
        <w:t xml:space="preserve"> </w:t>
      </w:r>
      <w:r>
        <w:rPr>
          <w:rFonts w:hint="eastAsia"/>
        </w:rPr>
        <w:t>позволили</w:t>
      </w:r>
      <w:r>
        <w:t xml:space="preserve"> </w:t>
      </w:r>
      <w:r>
        <w:rPr>
          <w:rFonts w:hint="eastAsia"/>
        </w:rPr>
        <w:t>нам</w:t>
      </w:r>
      <w:r>
        <w:t xml:space="preserve"> </w:t>
      </w:r>
      <w:r>
        <w:rPr>
          <w:rFonts w:hint="eastAsia"/>
        </w:rPr>
        <w:t>разработать</w:t>
      </w:r>
      <w:r>
        <w:t xml:space="preserve"> </w:t>
      </w:r>
      <w:r>
        <w:rPr>
          <w:rFonts w:hint="eastAsia"/>
        </w:rPr>
        <w:t>ситуационно</w:t>
      </w:r>
      <w:r>
        <w:t>-</w:t>
      </w:r>
      <w:r>
        <w:rPr>
          <w:rFonts w:hint="eastAsia"/>
        </w:rPr>
        <w:t>этапную</w:t>
      </w:r>
      <w:r>
        <w:t xml:space="preserve"> </w:t>
      </w:r>
      <w:r>
        <w:rPr>
          <w:rFonts w:hint="eastAsia"/>
        </w:rPr>
        <w:t>модель</w:t>
      </w:r>
      <w:r>
        <w:t xml:space="preserve"> </w:t>
      </w:r>
      <w:r>
        <w:rPr>
          <w:rFonts w:hint="eastAsia"/>
        </w:rPr>
        <w:t>процесса</w:t>
      </w:r>
      <w:r>
        <w:t xml:space="preserve"> </w:t>
      </w:r>
      <w:r>
        <w:rPr>
          <w:rFonts w:hint="eastAsia"/>
        </w:rPr>
        <w:t>формирования</w:t>
      </w:r>
      <w:r>
        <w:t xml:space="preserve"> </w:t>
      </w:r>
      <w:r>
        <w:rPr>
          <w:rFonts w:hint="eastAsia"/>
        </w:rPr>
        <w:t>образа</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раскрывающую</w:t>
      </w:r>
      <w:r>
        <w:t xml:space="preserve"> </w:t>
      </w:r>
      <w:r>
        <w:rPr>
          <w:rFonts w:hint="eastAsia"/>
        </w:rPr>
        <w:t>особенности</w:t>
      </w:r>
      <w:r>
        <w:t xml:space="preserve"> </w:t>
      </w:r>
      <w:r>
        <w:rPr>
          <w:rFonts w:hint="eastAsia"/>
        </w:rPr>
        <w:t>развертывания</w:t>
      </w:r>
      <w:r>
        <w:t xml:space="preserve"> </w:t>
      </w:r>
      <w:r>
        <w:rPr>
          <w:rFonts w:hint="eastAsia"/>
        </w:rPr>
        <w:t>педагогического</w:t>
      </w:r>
      <w:r>
        <w:t xml:space="preserve"> </w:t>
      </w:r>
      <w:r>
        <w:rPr>
          <w:rFonts w:hint="eastAsia"/>
        </w:rPr>
        <w:t>процесса</w:t>
      </w:r>
      <w:r>
        <w:t xml:space="preserve"> </w:t>
      </w:r>
      <w:r>
        <w:rPr>
          <w:rFonts w:hint="eastAsia"/>
        </w:rPr>
        <w:t>в</w:t>
      </w:r>
      <w:r>
        <w:t xml:space="preserve"> </w:t>
      </w:r>
      <w:r>
        <w:rPr>
          <w:rFonts w:hint="eastAsia"/>
        </w:rPr>
        <w:t>виде</w:t>
      </w:r>
      <w:r>
        <w:t xml:space="preserve"> </w:t>
      </w:r>
      <w:r>
        <w:rPr>
          <w:rFonts w:hint="eastAsia"/>
        </w:rPr>
        <w:t>системы</w:t>
      </w:r>
      <w:r>
        <w:t xml:space="preserve"> </w:t>
      </w:r>
      <w:r>
        <w:rPr>
          <w:rFonts w:hint="eastAsia"/>
        </w:rPr>
        <w:t>ситуаций</w:t>
      </w:r>
      <w:r>
        <w:t xml:space="preserve"> </w:t>
      </w:r>
      <w:r>
        <w:rPr>
          <w:rFonts w:hint="eastAsia"/>
        </w:rPr>
        <w:t>и</w:t>
      </w:r>
      <w:r>
        <w:t xml:space="preserve"> </w:t>
      </w:r>
      <w:r>
        <w:rPr>
          <w:rFonts w:hint="eastAsia"/>
        </w:rPr>
        <w:t>способствующую</w:t>
      </w:r>
      <w:r>
        <w:t xml:space="preserve"> </w:t>
      </w:r>
      <w:r>
        <w:rPr>
          <w:rFonts w:hint="eastAsia"/>
        </w:rPr>
        <w:t>органическому</w:t>
      </w:r>
      <w:r>
        <w:t xml:space="preserve"> </w:t>
      </w:r>
      <w:r>
        <w:rPr>
          <w:rFonts w:hint="eastAsia"/>
        </w:rPr>
        <w:t>и</w:t>
      </w:r>
      <w:r>
        <w:t xml:space="preserve"> </w:t>
      </w:r>
      <w:r>
        <w:rPr>
          <w:rFonts w:hint="eastAsia"/>
        </w:rPr>
        <w:t>качественному</w:t>
      </w:r>
      <w:r>
        <w:t xml:space="preserve"> </w:t>
      </w:r>
      <w:r>
        <w:rPr>
          <w:rFonts w:hint="eastAsia"/>
        </w:rPr>
        <w:t>переходу</w:t>
      </w:r>
      <w:r>
        <w:t xml:space="preserve"> </w:t>
      </w:r>
      <w:r>
        <w:rPr>
          <w:rFonts w:hint="eastAsia"/>
        </w:rPr>
        <w:t>старших</w:t>
      </w:r>
      <w:r>
        <w:t xml:space="preserve"> </w:t>
      </w:r>
      <w:r>
        <w:rPr>
          <w:rFonts w:hint="eastAsia"/>
        </w:rPr>
        <w:t>дошкольников</w:t>
      </w:r>
      <w:r>
        <w:t xml:space="preserve"> </w:t>
      </w:r>
      <w:r>
        <w:rPr>
          <w:rFonts w:hint="eastAsia"/>
        </w:rPr>
        <w:t>в</w:t>
      </w:r>
      <w:r>
        <w:t xml:space="preserve"> </w:t>
      </w:r>
      <w:r>
        <w:rPr>
          <w:rFonts w:hint="eastAsia"/>
        </w:rPr>
        <w:t>статус</w:t>
      </w:r>
      <w:r>
        <w:t xml:space="preserve"> </w:t>
      </w:r>
      <w:r>
        <w:rPr>
          <w:rFonts w:hint="eastAsia"/>
        </w:rPr>
        <w:t>учащихся</w:t>
      </w:r>
      <w:r>
        <w:t xml:space="preserve"> </w:t>
      </w:r>
      <w:r>
        <w:rPr>
          <w:rFonts w:hint="eastAsia"/>
        </w:rPr>
        <w:t>начальных</w:t>
      </w:r>
      <w:r>
        <w:t xml:space="preserve"> </w:t>
      </w:r>
      <w:r>
        <w:rPr>
          <w:rFonts w:hint="eastAsia"/>
        </w:rPr>
        <w:t>классов</w:t>
      </w:r>
      <w:r>
        <w:t>.</w:t>
      </w:r>
    </w:p>
    <w:p w14:paraId="6DD7C940" w14:textId="77777777" w:rsidR="00DF0F89" w:rsidRDefault="00DF0F89" w:rsidP="00DF0F89">
      <w:r>
        <w:rPr>
          <w:rFonts w:hint="eastAsia"/>
        </w:rPr>
        <w:t>Разработанная</w:t>
      </w:r>
      <w:r>
        <w:t xml:space="preserve"> </w:t>
      </w:r>
      <w:r>
        <w:rPr>
          <w:rFonts w:hint="eastAsia"/>
        </w:rPr>
        <w:t>модель</w:t>
      </w:r>
      <w:r>
        <w:t xml:space="preserve"> </w:t>
      </w:r>
      <w:r>
        <w:rPr>
          <w:rFonts w:hint="eastAsia"/>
        </w:rPr>
        <w:t>процесса</w:t>
      </w:r>
      <w:r>
        <w:t xml:space="preserve"> </w:t>
      </w:r>
      <w:r>
        <w:rPr>
          <w:rFonts w:hint="eastAsia"/>
        </w:rPr>
        <w:t>формирования</w:t>
      </w:r>
      <w:r>
        <w:t xml:space="preserve"> </w:t>
      </w:r>
      <w:r>
        <w:rPr>
          <w:rFonts w:hint="eastAsia"/>
        </w:rPr>
        <w:t>образа</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у</w:t>
      </w:r>
      <w:r>
        <w:t xml:space="preserve"> </w:t>
      </w:r>
      <w:r>
        <w:rPr>
          <w:rFonts w:hint="eastAsia"/>
        </w:rPr>
        <w:t>детей</w:t>
      </w:r>
      <w:r>
        <w:t xml:space="preserve"> 5-7 </w:t>
      </w:r>
      <w:r>
        <w:rPr>
          <w:rFonts w:hint="eastAsia"/>
        </w:rPr>
        <w:t>лет</w:t>
      </w:r>
      <w:r>
        <w:t xml:space="preserve"> </w:t>
      </w:r>
      <w:r>
        <w:rPr>
          <w:rFonts w:hint="eastAsia"/>
        </w:rPr>
        <w:t>является</w:t>
      </w:r>
      <w:r>
        <w:t xml:space="preserve"> </w:t>
      </w:r>
      <w:r>
        <w:rPr>
          <w:rFonts w:hint="eastAsia"/>
        </w:rPr>
        <w:t>инструментом</w:t>
      </w:r>
      <w:r>
        <w:t xml:space="preserve"> </w:t>
      </w:r>
      <w:r>
        <w:rPr>
          <w:rFonts w:hint="eastAsia"/>
        </w:rPr>
        <w:t>диагностики</w:t>
      </w:r>
      <w:r>
        <w:t xml:space="preserve"> </w:t>
      </w:r>
      <w:r>
        <w:rPr>
          <w:rFonts w:hint="eastAsia"/>
        </w:rPr>
        <w:t>уровня</w:t>
      </w:r>
      <w:r>
        <w:t xml:space="preserve"> </w:t>
      </w:r>
      <w:r>
        <w:rPr>
          <w:rFonts w:hint="eastAsia"/>
        </w:rPr>
        <w:t>сформированное™</w:t>
      </w:r>
      <w:r>
        <w:t xml:space="preserve"> </w:t>
      </w:r>
      <w:r>
        <w:rPr>
          <w:rFonts w:hint="eastAsia"/>
        </w:rPr>
        <w:t>данного</w:t>
      </w:r>
      <w:r>
        <w:t xml:space="preserve"> </w:t>
      </w:r>
      <w:r>
        <w:rPr>
          <w:rFonts w:hint="eastAsia"/>
        </w:rPr>
        <w:t>ролевого</w:t>
      </w:r>
      <w:r>
        <w:t xml:space="preserve"> </w:t>
      </w:r>
      <w:r>
        <w:rPr>
          <w:rFonts w:hint="eastAsia"/>
        </w:rPr>
        <w:t>образа</w:t>
      </w:r>
      <w:r>
        <w:t xml:space="preserve"> </w:t>
      </w:r>
      <w:r>
        <w:rPr>
          <w:rFonts w:hint="eastAsia"/>
        </w:rPr>
        <w:t>и</w:t>
      </w:r>
      <w:r>
        <w:t xml:space="preserve"> </w:t>
      </w:r>
      <w:r>
        <w:rPr>
          <w:rFonts w:hint="eastAsia"/>
        </w:rPr>
        <w:t>основой</w:t>
      </w:r>
      <w:r>
        <w:t xml:space="preserve"> </w:t>
      </w:r>
      <w:r>
        <w:rPr>
          <w:rFonts w:hint="eastAsia"/>
        </w:rPr>
        <w:t>целеполагания</w:t>
      </w:r>
      <w:r>
        <w:t xml:space="preserve"> </w:t>
      </w:r>
      <w:r>
        <w:rPr>
          <w:rFonts w:hint="eastAsia"/>
        </w:rPr>
        <w:t>при</w:t>
      </w:r>
      <w:r>
        <w:t xml:space="preserve"> </w:t>
      </w:r>
      <w:r>
        <w:rPr>
          <w:rFonts w:hint="eastAsia"/>
        </w:rPr>
        <w:t>его</w:t>
      </w:r>
      <w:r>
        <w:t xml:space="preserve"> </w:t>
      </w:r>
      <w:r>
        <w:rPr>
          <w:rFonts w:hint="eastAsia"/>
        </w:rPr>
        <w:t>формировании</w:t>
      </w:r>
      <w:r>
        <w:t xml:space="preserve"> </w:t>
      </w:r>
      <w:r>
        <w:rPr>
          <w:rFonts w:hint="eastAsia"/>
        </w:rPr>
        <w:t>у</w:t>
      </w:r>
      <w:r>
        <w:t xml:space="preserve"> </w:t>
      </w:r>
      <w:r>
        <w:rPr>
          <w:rFonts w:hint="eastAsia"/>
        </w:rPr>
        <w:t>старших</w:t>
      </w:r>
      <w:r>
        <w:t xml:space="preserve"> </w:t>
      </w:r>
      <w:r>
        <w:rPr>
          <w:rFonts w:hint="eastAsia"/>
        </w:rPr>
        <w:t>дошкольников</w:t>
      </w:r>
      <w:r>
        <w:t xml:space="preserve"> </w:t>
      </w:r>
      <w:r>
        <w:rPr>
          <w:rFonts w:hint="eastAsia"/>
        </w:rPr>
        <w:t>и</w:t>
      </w:r>
      <w:r>
        <w:t xml:space="preserve"> </w:t>
      </w:r>
      <w:r>
        <w:rPr>
          <w:rFonts w:hint="eastAsia"/>
        </w:rPr>
        <w:t>младших</w:t>
      </w:r>
      <w:r>
        <w:t xml:space="preserve"> </w:t>
      </w:r>
      <w:r>
        <w:rPr>
          <w:rFonts w:hint="eastAsia"/>
        </w:rPr>
        <w:t>школьников</w:t>
      </w:r>
      <w:r>
        <w:t>.</w:t>
      </w:r>
    </w:p>
    <w:p w14:paraId="0A5081B5" w14:textId="77777777" w:rsidR="00DF0F89" w:rsidRDefault="00DF0F89" w:rsidP="00DF0F89">
      <w:r>
        <w:rPr>
          <w:rFonts w:hint="eastAsia"/>
        </w:rPr>
        <w:t>Нами</w:t>
      </w:r>
      <w:r>
        <w:t xml:space="preserve"> </w:t>
      </w:r>
      <w:r>
        <w:rPr>
          <w:rFonts w:hint="eastAsia"/>
        </w:rPr>
        <w:t>были</w:t>
      </w:r>
      <w:r>
        <w:t xml:space="preserve"> </w:t>
      </w:r>
      <w:r>
        <w:rPr>
          <w:rFonts w:hint="eastAsia"/>
        </w:rPr>
        <w:t>определены</w:t>
      </w:r>
      <w:r>
        <w:t xml:space="preserve"> </w:t>
      </w:r>
      <w:r>
        <w:rPr>
          <w:rFonts w:hint="eastAsia"/>
        </w:rPr>
        <w:t>следующие</w:t>
      </w:r>
      <w:r>
        <w:t xml:space="preserve"> </w:t>
      </w:r>
      <w:r>
        <w:rPr>
          <w:rFonts w:hint="eastAsia"/>
        </w:rPr>
        <w:t>критерии</w:t>
      </w:r>
      <w:r>
        <w:t xml:space="preserve"> </w:t>
      </w:r>
      <w:r>
        <w:rPr>
          <w:rFonts w:hint="eastAsia"/>
        </w:rPr>
        <w:t>выделения</w:t>
      </w:r>
      <w:r>
        <w:t xml:space="preserve"> </w:t>
      </w:r>
      <w:r>
        <w:rPr>
          <w:rFonts w:hint="eastAsia"/>
        </w:rPr>
        <w:t>уровней</w:t>
      </w:r>
      <w:r>
        <w:t xml:space="preserve"> </w:t>
      </w:r>
      <w:r>
        <w:rPr>
          <w:rFonts w:hint="eastAsia"/>
        </w:rPr>
        <w:t>сформированное™</w:t>
      </w:r>
      <w:r>
        <w:t xml:space="preserve"> </w:t>
      </w:r>
      <w:r>
        <w:rPr>
          <w:rFonts w:hint="eastAsia"/>
        </w:rPr>
        <w:t>образа</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у</w:t>
      </w:r>
      <w:r>
        <w:t xml:space="preserve"> </w:t>
      </w:r>
      <w:r>
        <w:rPr>
          <w:rFonts w:hint="eastAsia"/>
        </w:rPr>
        <w:t>детей</w:t>
      </w:r>
      <w:r>
        <w:t xml:space="preserve"> 5-7 </w:t>
      </w:r>
      <w:r>
        <w:rPr>
          <w:rFonts w:hint="eastAsia"/>
        </w:rPr>
        <w:t>лет</w:t>
      </w:r>
      <w:r>
        <w:t xml:space="preserve">: </w:t>
      </w:r>
      <w:r>
        <w:rPr>
          <w:rFonts w:hint="eastAsia"/>
        </w:rPr>
        <w:t>наличие</w:t>
      </w:r>
      <w:r>
        <w:t xml:space="preserve"> </w:t>
      </w:r>
      <w:r>
        <w:rPr>
          <w:rFonts w:hint="eastAsia"/>
        </w:rPr>
        <w:t>и</w:t>
      </w:r>
      <w:r>
        <w:t xml:space="preserve"> </w:t>
      </w:r>
      <w:r>
        <w:rPr>
          <w:rFonts w:hint="eastAsia"/>
        </w:rPr>
        <w:t>характер</w:t>
      </w:r>
      <w:r>
        <w:t xml:space="preserve"> </w:t>
      </w:r>
      <w:r>
        <w:rPr>
          <w:rFonts w:hint="eastAsia"/>
        </w:rPr>
        <w:t>представлений</w:t>
      </w:r>
      <w:r>
        <w:t xml:space="preserve"> </w:t>
      </w:r>
      <w:r>
        <w:rPr>
          <w:rFonts w:hint="eastAsia"/>
        </w:rPr>
        <w:t>о</w:t>
      </w:r>
      <w:r>
        <w:t xml:space="preserve"> </w:t>
      </w:r>
      <w:r>
        <w:rPr>
          <w:rFonts w:hint="eastAsia"/>
        </w:rPr>
        <w:t>себе</w:t>
      </w:r>
      <w:r>
        <w:t xml:space="preserve">, </w:t>
      </w:r>
      <w:r>
        <w:rPr>
          <w:rFonts w:hint="eastAsia"/>
        </w:rPr>
        <w:t>как</w:t>
      </w:r>
      <w:r>
        <w:t xml:space="preserve"> </w:t>
      </w:r>
      <w:r>
        <w:rPr>
          <w:rFonts w:hint="eastAsia"/>
        </w:rPr>
        <w:t>о</w:t>
      </w:r>
      <w:r>
        <w:t xml:space="preserve"> </w:t>
      </w:r>
      <w:r>
        <w:rPr>
          <w:rFonts w:hint="eastAsia"/>
        </w:rPr>
        <w:t>будущих</w:t>
      </w:r>
      <w:r>
        <w:t xml:space="preserve"> </w:t>
      </w:r>
      <w:r>
        <w:rPr>
          <w:rFonts w:hint="eastAsia"/>
        </w:rPr>
        <w:t>школьниках</w:t>
      </w:r>
      <w:r>
        <w:t xml:space="preserve">; </w:t>
      </w:r>
      <w:r>
        <w:rPr>
          <w:rFonts w:hint="eastAsia"/>
        </w:rPr>
        <w:t>знание</w:t>
      </w:r>
      <w:r>
        <w:t xml:space="preserve"> </w:t>
      </w:r>
      <w:r>
        <w:rPr>
          <w:rFonts w:hint="eastAsia"/>
        </w:rPr>
        <w:t>о</w:t>
      </w:r>
      <w:r>
        <w:t xml:space="preserve"> </w:t>
      </w:r>
      <w:r>
        <w:rPr>
          <w:rFonts w:hint="eastAsia"/>
        </w:rPr>
        <w:t>школе</w:t>
      </w:r>
      <w:r>
        <w:t xml:space="preserve"> (</w:t>
      </w:r>
      <w:r>
        <w:rPr>
          <w:rFonts w:hint="eastAsia"/>
        </w:rPr>
        <w:t>когнитивный</w:t>
      </w:r>
      <w:r>
        <w:t xml:space="preserve"> </w:t>
      </w:r>
      <w:r>
        <w:rPr>
          <w:rFonts w:hint="eastAsia"/>
        </w:rPr>
        <w:t>компонент</w:t>
      </w:r>
      <w:r>
        <w:t>);</w:t>
      </w:r>
      <w:r>
        <w:tab/>
      </w:r>
      <w:r>
        <w:rPr>
          <w:rFonts w:hint="eastAsia"/>
        </w:rPr>
        <w:t>устойчивая</w:t>
      </w:r>
      <w:r>
        <w:t xml:space="preserve"> </w:t>
      </w:r>
      <w:r>
        <w:rPr>
          <w:rFonts w:hint="eastAsia"/>
        </w:rPr>
        <w:t>самооценка</w:t>
      </w:r>
      <w:r>
        <w:t xml:space="preserve">, </w:t>
      </w:r>
      <w:r>
        <w:rPr>
          <w:rFonts w:hint="eastAsia"/>
        </w:rPr>
        <w:t>способность</w:t>
      </w:r>
      <w:r>
        <w:t xml:space="preserve"> </w:t>
      </w:r>
      <w:r>
        <w:rPr>
          <w:rFonts w:hint="eastAsia"/>
        </w:rPr>
        <w:t>к</w:t>
      </w:r>
    </w:p>
    <w:p w14:paraId="4D8CAE22" w14:textId="77777777" w:rsidR="00DF0F89" w:rsidRDefault="00DF0F89" w:rsidP="00DF0F89">
      <w:r>
        <w:rPr>
          <w:rFonts w:hint="eastAsia"/>
        </w:rPr>
        <w:lastRenderedPageBreak/>
        <w:t>самоконтролю</w:t>
      </w:r>
      <w:r>
        <w:t xml:space="preserve">, </w:t>
      </w:r>
      <w:r>
        <w:rPr>
          <w:rFonts w:hint="eastAsia"/>
        </w:rPr>
        <w:t>потребность</w:t>
      </w:r>
      <w:r>
        <w:t xml:space="preserve"> </w:t>
      </w:r>
      <w:r>
        <w:rPr>
          <w:rFonts w:hint="eastAsia"/>
        </w:rPr>
        <w:t>в</w:t>
      </w:r>
      <w:r>
        <w:t xml:space="preserve"> </w:t>
      </w:r>
      <w:r>
        <w:rPr>
          <w:rFonts w:hint="eastAsia"/>
        </w:rPr>
        <w:t>достижениях</w:t>
      </w:r>
      <w:r>
        <w:t xml:space="preserve"> (</w:t>
      </w:r>
      <w:r>
        <w:rPr>
          <w:rFonts w:hint="eastAsia"/>
        </w:rPr>
        <w:t>эмоционально</w:t>
      </w:r>
      <w:r>
        <w:t>-</w:t>
      </w:r>
      <w:r>
        <w:rPr>
          <w:rFonts w:hint="eastAsia"/>
        </w:rPr>
        <w:t>оценочный</w:t>
      </w:r>
    </w:p>
    <w:p w14:paraId="29011CBA" w14:textId="77777777" w:rsidR="00DF0F89" w:rsidRDefault="00DF0F89" w:rsidP="00DF0F89">
      <w:r>
        <w:t xml:space="preserve"> </w:t>
      </w:r>
    </w:p>
    <w:p w14:paraId="2AB7E543" w14:textId="77777777" w:rsidR="00DF0F89" w:rsidRDefault="00DF0F89" w:rsidP="00DF0F89">
      <w:r>
        <w:t>186</w:t>
      </w:r>
    </w:p>
    <w:p w14:paraId="6BE2FF13" w14:textId="77777777" w:rsidR="00DF0F89" w:rsidRDefault="00DF0F89" w:rsidP="00DF0F89">
      <w:r>
        <w:rPr>
          <w:rFonts w:hint="eastAsia"/>
        </w:rPr>
        <w:t>компонент</w:t>
      </w:r>
      <w:r>
        <w:t xml:space="preserve">); </w:t>
      </w:r>
      <w:r>
        <w:rPr>
          <w:rFonts w:hint="eastAsia"/>
        </w:rPr>
        <w:t>наличие</w:t>
      </w:r>
      <w:r>
        <w:t xml:space="preserve"> </w:t>
      </w:r>
      <w:r>
        <w:rPr>
          <w:rFonts w:hint="eastAsia"/>
        </w:rPr>
        <w:t>учебных</w:t>
      </w:r>
      <w:r>
        <w:t xml:space="preserve"> </w:t>
      </w:r>
      <w:r>
        <w:rPr>
          <w:rFonts w:hint="eastAsia"/>
        </w:rPr>
        <w:t>мотивов</w:t>
      </w:r>
      <w:r>
        <w:t xml:space="preserve">, </w:t>
      </w:r>
      <w:r>
        <w:rPr>
          <w:rFonts w:hint="eastAsia"/>
        </w:rPr>
        <w:t>эмоциональное</w:t>
      </w:r>
      <w:r>
        <w:t xml:space="preserve"> </w:t>
      </w:r>
      <w:r>
        <w:rPr>
          <w:rFonts w:hint="eastAsia"/>
        </w:rPr>
        <w:t>отношение</w:t>
      </w:r>
      <w:r>
        <w:t xml:space="preserve"> </w:t>
      </w:r>
      <w:r>
        <w:rPr>
          <w:rFonts w:hint="eastAsia"/>
        </w:rPr>
        <w:t>к</w:t>
      </w:r>
      <w:r>
        <w:t xml:space="preserve"> </w:t>
      </w:r>
      <w:r>
        <w:rPr>
          <w:rFonts w:hint="eastAsia"/>
        </w:rPr>
        <w:t>школе</w:t>
      </w:r>
      <w:r>
        <w:t xml:space="preserve">, </w:t>
      </w:r>
      <w:r>
        <w:rPr>
          <w:rFonts w:hint="eastAsia"/>
        </w:rPr>
        <w:t>способы</w:t>
      </w:r>
      <w:r>
        <w:t xml:space="preserve"> </w:t>
      </w:r>
      <w:r>
        <w:rPr>
          <w:rFonts w:hint="eastAsia"/>
        </w:rPr>
        <w:t>поведения</w:t>
      </w:r>
      <w:r>
        <w:t xml:space="preserve"> </w:t>
      </w:r>
      <w:r>
        <w:rPr>
          <w:rFonts w:hint="eastAsia"/>
        </w:rPr>
        <w:t>и</w:t>
      </w:r>
      <w:r>
        <w:t xml:space="preserve"> </w:t>
      </w:r>
      <w:r>
        <w:rPr>
          <w:rFonts w:hint="eastAsia"/>
        </w:rPr>
        <w:t>общения</w:t>
      </w:r>
      <w:r>
        <w:t xml:space="preserve"> </w:t>
      </w:r>
      <w:r>
        <w:rPr>
          <w:rFonts w:hint="eastAsia"/>
        </w:rPr>
        <w:t>адекватные</w:t>
      </w:r>
      <w:r>
        <w:t xml:space="preserve"> </w:t>
      </w:r>
      <w:r>
        <w:rPr>
          <w:rFonts w:hint="eastAsia"/>
        </w:rPr>
        <w:t>роли</w:t>
      </w:r>
      <w:r>
        <w:t xml:space="preserve"> </w:t>
      </w:r>
      <w:r>
        <w:rPr>
          <w:rFonts w:hint="eastAsia"/>
        </w:rPr>
        <w:t>школьника</w:t>
      </w:r>
      <w:r>
        <w:t xml:space="preserve"> (</w:t>
      </w:r>
      <w:r>
        <w:rPr>
          <w:rFonts w:hint="eastAsia"/>
        </w:rPr>
        <w:t>мотивационно</w:t>
      </w:r>
      <w:r>
        <w:t>-</w:t>
      </w:r>
      <w:r>
        <w:rPr>
          <w:rFonts w:hint="eastAsia"/>
        </w:rPr>
        <w:t>поведенческий</w:t>
      </w:r>
      <w:r>
        <w:t xml:space="preserve"> </w:t>
      </w:r>
      <w:r>
        <w:rPr>
          <w:rFonts w:hint="eastAsia"/>
        </w:rPr>
        <w:t>компонент</w:t>
      </w:r>
      <w:r>
        <w:t>).</w:t>
      </w:r>
    </w:p>
    <w:p w14:paraId="7E605D88" w14:textId="77777777" w:rsidR="00DF0F89" w:rsidRDefault="00DF0F89" w:rsidP="00DF0F89">
      <w:r>
        <w:rPr>
          <w:rFonts w:hint="eastAsia"/>
        </w:rPr>
        <w:t>По</w:t>
      </w:r>
      <w:r>
        <w:t xml:space="preserve"> </w:t>
      </w:r>
      <w:r>
        <w:rPr>
          <w:rFonts w:hint="eastAsia"/>
        </w:rPr>
        <w:t>результатам</w:t>
      </w:r>
      <w:r>
        <w:t xml:space="preserve"> </w:t>
      </w:r>
      <w:r>
        <w:rPr>
          <w:rFonts w:hint="eastAsia"/>
        </w:rPr>
        <w:t>диагностики</w:t>
      </w:r>
      <w:r>
        <w:t xml:space="preserve"> </w:t>
      </w:r>
      <w:r>
        <w:rPr>
          <w:rFonts w:hint="eastAsia"/>
        </w:rPr>
        <w:t>нами</w:t>
      </w:r>
      <w:r>
        <w:t xml:space="preserve"> </w:t>
      </w:r>
      <w:r>
        <w:rPr>
          <w:rFonts w:hint="eastAsia"/>
        </w:rPr>
        <w:t>было</w:t>
      </w:r>
      <w:r>
        <w:t xml:space="preserve"> </w:t>
      </w:r>
      <w:r>
        <w:rPr>
          <w:rFonts w:hint="eastAsia"/>
        </w:rPr>
        <w:t>выявлено</w:t>
      </w:r>
      <w:r>
        <w:t xml:space="preserve"> </w:t>
      </w:r>
      <w:r>
        <w:rPr>
          <w:rFonts w:hint="eastAsia"/>
        </w:rPr>
        <w:t>три</w:t>
      </w:r>
      <w:r>
        <w:t xml:space="preserve"> </w:t>
      </w:r>
      <w:r>
        <w:rPr>
          <w:rFonts w:hint="eastAsia"/>
        </w:rPr>
        <w:t>уровня</w:t>
      </w:r>
      <w:r>
        <w:t xml:space="preserve"> </w:t>
      </w:r>
      <w:r>
        <w:rPr>
          <w:rFonts w:hint="eastAsia"/>
        </w:rPr>
        <w:t>сформированности</w:t>
      </w:r>
      <w:r>
        <w:t xml:space="preserve"> </w:t>
      </w:r>
      <w:r>
        <w:rPr>
          <w:rFonts w:hint="eastAsia"/>
        </w:rPr>
        <w:t>образа</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у</w:t>
      </w:r>
      <w:r>
        <w:t xml:space="preserve"> </w:t>
      </w:r>
      <w:r>
        <w:rPr>
          <w:rFonts w:hint="eastAsia"/>
        </w:rPr>
        <w:t>детей</w:t>
      </w:r>
      <w:r>
        <w:t xml:space="preserve"> </w:t>
      </w:r>
      <w:r>
        <w:rPr>
          <w:rFonts w:hint="eastAsia"/>
        </w:rPr>
        <w:t>старшего</w:t>
      </w:r>
      <w:r>
        <w:t xml:space="preserve"> </w:t>
      </w:r>
      <w:r>
        <w:rPr>
          <w:rFonts w:hint="eastAsia"/>
        </w:rPr>
        <w:t>дошкольного</w:t>
      </w:r>
      <w:r>
        <w:t xml:space="preserve"> </w:t>
      </w:r>
      <w:r>
        <w:rPr>
          <w:rFonts w:hint="eastAsia"/>
        </w:rPr>
        <w:t>и</w:t>
      </w:r>
      <w:r>
        <w:t xml:space="preserve"> </w:t>
      </w:r>
      <w:r>
        <w:rPr>
          <w:rFonts w:hint="eastAsia"/>
        </w:rPr>
        <w:t>младшего</w:t>
      </w:r>
      <w:r>
        <w:t xml:space="preserve"> </w:t>
      </w:r>
      <w:r>
        <w:rPr>
          <w:rFonts w:hint="eastAsia"/>
        </w:rPr>
        <w:t>школьного</w:t>
      </w:r>
      <w:r>
        <w:t xml:space="preserve"> </w:t>
      </w:r>
      <w:r>
        <w:rPr>
          <w:rFonts w:hint="eastAsia"/>
        </w:rPr>
        <w:t>возраста</w:t>
      </w:r>
      <w:r>
        <w:t>:</w:t>
      </w:r>
      <w:r>
        <w:tab/>
      </w:r>
      <w:r>
        <w:rPr>
          <w:rFonts w:hint="eastAsia"/>
        </w:rPr>
        <w:t>проективный</w:t>
      </w:r>
      <w:r>
        <w:t>,</w:t>
      </w:r>
    </w:p>
    <w:p w14:paraId="51F11E52" w14:textId="77777777" w:rsidR="00DF0F89" w:rsidRDefault="00DF0F89" w:rsidP="00DF0F89">
      <w:r>
        <w:rPr>
          <w:rFonts w:hint="eastAsia"/>
        </w:rPr>
        <w:t>идентификационный</w:t>
      </w:r>
      <w:r>
        <w:t xml:space="preserve"> </w:t>
      </w:r>
      <w:r>
        <w:rPr>
          <w:rFonts w:hint="eastAsia"/>
        </w:rPr>
        <w:t>и</w:t>
      </w:r>
      <w:r>
        <w:t xml:space="preserve"> </w:t>
      </w:r>
      <w:r>
        <w:rPr>
          <w:rFonts w:hint="eastAsia"/>
        </w:rPr>
        <w:t>рефлексивный</w:t>
      </w:r>
      <w:r>
        <w:t>.</w:t>
      </w:r>
    </w:p>
    <w:p w14:paraId="2A2509A1" w14:textId="77777777" w:rsidR="00DF0F89" w:rsidRDefault="00DF0F89" w:rsidP="00DF0F89">
      <w:r>
        <w:rPr>
          <w:rFonts w:hint="eastAsia"/>
        </w:rPr>
        <w:t>Проблему</w:t>
      </w:r>
      <w:r>
        <w:t xml:space="preserve"> </w:t>
      </w:r>
      <w:r>
        <w:rPr>
          <w:rFonts w:hint="eastAsia"/>
        </w:rPr>
        <w:t>формирования</w:t>
      </w:r>
      <w:r>
        <w:t xml:space="preserve"> </w:t>
      </w:r>
      <w:r>
        <w:rPr>
          <w:rFonts w:hint="eastAsia"/>
        </w:rPr>
        <w:t>образа</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у</w:t>
      </w:r>
      <w:r>
        <w:t xml:space="preserve"> </w:t>
      </w:r>
      <w:r>
        <w:rPr>
          <w:rFonts w:hint="eastAsia"/>
        </w:rPr>
        <w:t>детей</w:t>
      </w:r>
      <w:r>
        <w:t xml:space="preserve"> 5-7 </w:t>
      </w:r>
      <w:r>
        <w:rPr>
          <w:rFonts w:hint="eastAsia"/>
        </w:rPr>
        <w:t>лет</w:t>
      </w:r>
      <w:r>
        <w:t xml:space="preserve"> </w:t>
      </w:r>
      <w:r>
        <w:rPr>
          <w:rFonts w:hint="eastAsia"/>
        </w:rPr>
        <w:t>мы</w:t>
      </w:r>
      <w:r>
        <w:t xml:space="preserve"> </w:t>
      </w:r>
      <w:r>
        <w:rPr>
          <w:rFonts w:hint="eastAsia"/>
        </w:rPr>
        <w:t>относим</w:t>
      </w:r>
      <w:r>
        <w:t xml:space="preserve"> </w:t>
      </w:r>
      <w:r>
        <w:rPr>
          <w:rFonts w:hint="eastAsia"/>
        </w:rPr>
        <w:t>к</w:t>
      </w:r>
      <w:r>
        <w:t xml:space="preserve"> </w:t>
      </w:r>
      <w:r>
        <w:rPr>
          <w:rFonts w:hint="eastAsia"/>
        </w:rPr>
        <w:t>области</w:t>
      </w:r>
      <w:r>
        <w:t xml:space="preserve"> </w:t>
      </w:r>
      <w:r>
        <w:rPr>
          <w:rFonts w:hint="eastAsia"/>
        </w:rPr>
        <w:t>социально</w:t>
      </w:r>
      <w:r>
        <w:t>-</w:t>
      </w:r>
      <w:r>
        <w:rPr>
          <w:rFonts w:hint="eastAsia"/>
        </w:rPr>
        <w:t>личностного</w:t>
      </w:r>
      <w:r>
        <w:t xml:space="preserve"> </w:t>
      </w:r>
      <w:r>
        <w:rPr>
          <w:rFonts w:hint="eastAsia"/>
        </w:rPr>
        <w:t>воспитания</w:t>
      </w:r>
      <w:r>
        <w:t xml:space="preserve">, </w:t>
      </w:r>
      <w:r>
        <w:rPr>
          <w:rFonts w:hint="eastAsia"/>
        </w:rPr>
        <w:t>успех</w:t>
      </w:r>
      <w:r>
        <w:t xml:space="preserve"> </w:t>
      </w:r>
      <w:r>
        <w:rPr>
          <w:rFonts w:hint="eastAsia"/>
        </w:rPr>
        <w:t>которого</w:t>
      </w:r>
      <w:r>
        <w:t xml:space="preserve"> </w:t>
      </w:r>
      <w:r>
        <w:rPr>
          <w:rFonts w:hint="eastAsia"/>
        </w:rPr>
        <w:t>во</w:t>
      </w:r>
      <w:r>
        <w:t xml:space="preserve"> </w:t>
      </w:r>
      <w:r>
        <w:rPr>
          <w:rFonts w:hint="eastAsia"/>
        </w:rPr>
        <w:t>многом</w:t>
      </w:r>
      <w:r>
        <w:t xml:space="preserve"> </w:t>
      </w:r>
      <w:r>
        <w:rPr>
          <w:rFonts w:hint="eastAsia"/>
        </w:rPr>
        <w:t>зависит</w:t>
      </w:r>
      <w:r>
        <w:t xml:space="preserve"> </w:t>
      </w:r>
      <w:r>
        <w:rPr>
          <w:rFonts w:hint="eastAsia"/>
        </w:rPr>
        <w:t>от</w:t>
      </w:r>
      <w:r>
        <w:t xml:space="preserve"> </w:t>
      </w:r>
      <w:r>
        <w:rPr>
          <w:rFonts w:hint="eastAsia"/>
        </w:rPr>
        <w:t>знания</w:t>
      </w:r>
      <w:r>
        <w:t xml:space="preserve"> </w:t>
      </w:r>
      <w:r>
        <w:rPr>
          <w:rFonts w:hint="eastAsia"/>
        </w:rPr>
        <w:t>психологических</w:t>
      </w:r>
      <w:r>
        <w:t xml:space="preserve"> </w:t>
      </w:r>
      <w:r>
        <w:rPr>
          <w:rFonts w:hint="eastAsia"/>
        </w:rPr>
        <w:t>механизмов</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образа</w:t>
      </w:r>
      <w:r>
        <w:t xml:space="preserve"> </w:t>
      </w:r>
      <w:r>
        <w:rPr>
          <w:rFonts w:hint="eastAsia"/>
        </w:rPr>
        <w:t>Я</w:t>
      </w:r>
      <w:r>
        <w:t xml:space="preserve"> </w:t>
      </w:r>
      <w:r>
        <w:rPr>
          <w:rFonts w:hint="eastAsia"/>
        </w:rPr>
        <w:t>личности</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в</w:t>
      </w:r>
      <w:r>
        <w:t xml:space="preserve"> </w:t>
      </w:r>
      <w:r>
        <w:rPr>
          <w:rFonts w:hint="eastAsia"/>
        </w:rPr>
        <w:t>основу</w:t>
      </w:r>
      <w:r>
        <w:t xml:space="preserve"> </w:t>
      </w:r>
      <w:r>
        <w:rPr>
          <w:rFonts w:hint="eastAsia"/>
        </w:rPr>
        <w:t>создания</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у</w:t>
      </w:r>
      <w:r>
        <w:t xml:space="preserve"> </w:t>
      </w:r>
      <w:r>
        <w:rPr>
          <w:rFonts w:hint="eastAsia"/>
        </w:rPr>
        <w:t>детей</w:t>
      </w:r>
      <w:r>
        <w:t xml:space="preserve"> </w:t>
      </w:r>
      <w:r>
        <w:rPr>
          <w:rFonts w:hint="eastAsia"/>
        </w:rPr>
        <w:t>образа</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в</w:t>
      </w:r>
      <w:r>
        <w:t xml:space="preserve"> </w:t>
      </w:r>
      <w:r>
        <w:rPr>
          <w:rFonts w:hint="eastAsia"/>
        </w:rPr>
        <w:t>период</w:t>
      </w:r>
      <w:r>
        <w:t xml:space="preserve"> </w:t>
      </w:r>
      <w:r>
        <w:rPr>
          <w:rFonts w:hint="eastAsia"/>
        </w:rPr>
        <w:t>перехода</w:t>
      </w:r>
      <w:r>
        <w:t xml:space="preserve"> </w:t>
      </w:r>
      <w:r>
        <w:rPr>
          <w:rFonts w:hint="eastAsia"/>
        </w:rPr>
        <w:t>от</w:t>
      </w:r>
      <w:r>
        <w:t xml:space="preserve"> </w:t>
      </w:r>
      <w:r>
        <w:rPr>
          <w:rFonts w:hint="eastAsia"/>
        </w:rPr>
        <w:t>дошкольного</w:t>
      </w:r>
      <w:r>
        <w:t xml:space="preserve"> </w:t>
      </w:r>
      <w:r>
        <w:rPr>
          <w:rFonts w:hint="eastAsia"/>
        </w:rPr>
        <w:t>к</w:t>
      </w:r>
      <w:r>
        <w:t xml:space="preserve"> </w:t>
      </w:r>
      <w:r>
        <w:rPr>
          <w:rFonts w:hint="eastAsia"/>
        </w:rPr>
        <w:t>младшему</w:t>
      </w:r>
      <w:r>
        <w:t xml:space="preserve"> </w:t>
      </w:r>
      <w:r>
        <w:rPr>
          <w:rFonts w:hint="eastAsia"/>
        </w:rPr>
        <w:t>школьному</w:t>
      </w:r>
      <w:r>
        <w:t xml:space="preserve"> </w:t>
      </w:r>
      <w:r>
        <w:rPr>
          <w:rFonts w:hint="eastAsia"/>
        </w:rPr>
        <w:t>возрасту</w:t>
      </w:r>
      <w:r>
        <w:t xml:space="preserve"> </w:t>
      </w:r>
      <w:r>
        <w:rPr>
          <w:rFonts w:hint="eastAsia"/>
        </w:rPr>
        <w:t>положены</w:t>
      </w:r>
      <w:r>
        <w:t xml:space="preserve"> </w:t>
      </w:r>
      <w:r>
        <w:rPr>
          <w:rFonts w:hint="eastAsia"/>
        </w:rPr>
        <w:t>механизмы</w:t>
      </w:r>
      <w:r>
        <w:t xml:space="preserve"> </w:t>
      </w:r>
      <w:r>
        <w:rPr>
          <w:rFonts w:hint="eastAsia"/>
        </w:rPr>
        <w:t>идентификации</w:t>
      </w:r>
      <w:r>
        <w:t xml:space="preserve"> </w:t>
      </w:r>
      <w:r>
        <w:rPr>
          <w:rFonts w:hint="eastAsia"/>
        </w:rPr>
        <w:t>и</w:t>
      </w:r>
      <w:r>
        <w:t xml:space="preserve"> </w:t>
      </w:r>
      <w:r>
        <w:rPr>
          <w:rFonts w:hint="eastAsia"/>
        </w:rPr>
        <w:t>самопознания</w:t>
      </w:r>
      <w:r>
        <w:t xml:space="preserve">, </w:t>
      </w:r>
      <w:r>
        <w:rPr>
          <w:rFonts w:hint="eastAsia"/>
        </w:rPr>
        <w:t>которые</w:t>
      </w:r>
      <w:r>
        <w:t xml:space="preserve"> </w:t>
      </w:r>
      <w:r>
        <w:rPr>
          <w:rFonts w:hint="eastAsia"/>
        </w:rPr>
        <w:t>непосредственно</w:t>
      </w:r>
      <w:r>
        <w:t xml:space="preserve"> </w:t>
      </w:r>
      <w:r>
        <w:rPr>
          <w:rFonts w:hint="eastAsia"/>
        </w:rPr>
        <w:t>оказывают</w:t>
      </w:r>
      <w:r>
        <w:t xml:space="preserve"> </w:t>
      </w:r>
      <w:r>
        <w:rPr>
          <w:rFonts w:hint="eastAsia"/>
        </w:rPr>
        <w:t>влияние</w:t>
      </w:r>
      <w:r>
        <w:t xml:space="preserve"> </w:t>
      </w:r>
      <w:r>
        <w:rPr>
          <w:rFonts w:hint="eastAsia"/>
        </w:rPr>
        <w:t>на</w:t>
      </w:r>
      <w:r>
        <w:t xml:space="preserve"> </w:t>
      </w:r>
      <w:r>
        <w:rPr>
          <w:rFonts w:hint="eastAsia"/>
        </w:rPr>
        <w:t>глубину</w:t>
      </w:r>
      <w:r>
        <w:t xml:space="preserve"> </w:t>
      </w:r>
      <w:r>
        <w:rPr>
          <w:rFonts w:hint="eastAsia"/>
        </w:rPr>
        <w:t>и</w:t>
      </w:r>
      <w:r>
        <w:t xml:space="preserve"> </w:t>
      </w:r>
      <w:r>
        <w:rPr>
          <w:rFonts w:hint="eastAsia"/>
        </w:rPr>
        <w:t>точность</w:t>
      </w:r>
      <w:r>
        <w:t xml:space="preserve"> </w:t>
      </w:r>
      <w:r>
        <w:rPr>
          <w:rFonts w:hint="eastAsia"/>
        </w:rPr>
        <w:t>социально</w:t>
      </w:r>
      <w:r>
        <w:t>-</w:t>
      </w:r>
      <w:r>
        <w:rPr>
          <w:rFonts w:hint="eastAsia"/>
        </w:rPr>
        <w:t>ролевого</w:t>
      </w:r>
      <w:r>
        <w:t xml:space="preserve"> </w:t>
      </w:r>
      <w:r>
        <w:rPr>
          <w:rFonts w:hint="eastAsia"/>
        </w:rPr>
        <w:t>образа</w:t>
      </w:r>
      <w:r>
        <w:t xml:space="preserve"> </w:t>
      </w:r>
      <w:r>
        <w:rPr>
          <w:rFonts w:hint="eastAsia"/>
        </w:rPr>
        <w:t>ребенка</w:t>
      </w:r>
      <w:r>
        <w:t>.</w:t>
      </w:r>
    </w:p>
    <w:p w14:paraId="69EF3728" w14:textId="77777777" w:rsidR="00DF0F89" w:rsidRDefault="00DF0F89" w:rsidP="00DF0F89">
      <w:r>
        <w:rPr>
          <w:rFonts w:hint="eastAsia"/>
        </w:rPr>
        <w:t>Технологическое</w:t>
      </w:r>
      <w:r>
        <w:t xml:space="preserve"> </w:t>
      </w:r>
      <w:r>
        <w:rPr>
          <w:rFonts w:hint="eastAsia"/>
        </w:rPr>
        <w:t>обеспечение</w:t>
      </w:r>
      <w:r>
        <w:t xml:space="preserve"> </w:t>
      </w:r>
      <w:r>
        <w:rPr>
          <w:rFonts w:hint="eastAsia"/>
        </w:rPr>
        <w:t>практической</w:t>
      </w:r>
      <w:r>
        <w:t xml:space="preserve"> </w:t>
      </w:r>
      <w:r>
        <w:rPr>
          <w:rFonts w:hint="eastAsia"/>
        </w:rPr>
        <w:t>реализации</w:t>
      </w:r>
      <w:r>
        <w:t xml:space="preserve"> </w:t>
      </w:r>
      <w:r>
        <w:rPr>
          <w:rFonts w:hint="eastAsia"/>
        </w:rPr>
        <w:t>модели</w:t>
      </w:r>
      <w:r>
        <w:t xml:space="preserve"> </w:t>
      </w:r>
      <w:r>
        <w:rPr>
          <w:rFonts w:hint="eastAsia"/>
        </w:rPr>
        <w:t>процесса</w:t>
      </w:r>
      <w:r>
        <w:t xml:space="preserve"> </w:t>
      </w:r>
      <w:r>
        <w:rPr>
          <w:rFonts w:hint="eastAsia"/>
        </w:rPr>
        <w:t>формирования</w:t>
      </w:r>
      <w:r>
        <w:t xml:space="preserve"> </w:t>
      </w:r>
      <w:r>
        <w:rPr>
          <w:rFonts w:hint="eastAsia"/>
        </w:rPr>
        <w:t>у</w:t>
      </w:r>
      <w:r>
        <w:t xml:space="preserve"> </w:t>
      </w:r>
      <w:r>
        <w:rPr>
          <w:rFonts w:hint="eastAsia"/>
        </w:rPr>
        <w:t>детей</w:t>
      </w:r>
      <w:r>
        <w:t xml:space="preserve"> </w:t>
      </w:r>
      <w:r>
        <w:rPr>
          <w:rFonts w:hint="eastAsia"/>
        </w:rPr>
        <w:t>образа</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включает</w:t>
      </w:r>
      <w:r>
        <w:t xml:space="preserve"> </w:t>
      </w:r>
      <w:r>
        <w:rPr>
          <w:rFonts w:hint="eastAsia"/>
        </w:rPr>
        <w:t>систему</w:t>
      </w:r>
      <w:r>
        <w:t xml:space="preserve"> </w:t>
      </w:r>
      <w:r>
        <w:rPr>
          <w:rFonts w:hint="eastAsia"/>
        </w:rPr>
        <w:t>педагогических</w:t>
      </w:r>
      <w:r>
        <w:t xml:space="preserve"> </w:t>
      </w:r>
      <w:r>
        <w:rPr>
          <w:rFonts w:hint="eastAsia"/>
        </w:rPr>
        <w:t>ситуаций</w:t>
      </w:r>
      <w:r>
        <w:t xml:space="preserve">, </w:t>
      </w:r>
      <w:r>
        <w:rPr>
          <w:rFonts w:hint="eastAsia"/>
        </w:rPr>
        <w:t>специфика</w:t>
      </w:r>
      <w:r>
        <w:t xml:space="preserve"> </w:t>
      </w:r>
      <w:r>
        <w:rPr>
          <w:rFonts w:hint="eastAsia"/>
        </w:rPr>
        <w:t>которых</w:t>
      </w:r>
      <w:r>
        <w:t xml:space="preserve"> </w:t>
      </w:r>
      <w:r>
        <w:rPr>
          <w:rFonts w:hint="eastAsia"/>
        </w:rPr>
        <w:t>определена</w:t>
      </w:r>
      <w:r>
        <w:t xml:space="preserve"> </w:t>
      </w:r>
      <w:r>
        <w:rPr>
          <w:rFonts w:hint="eastAsia"/>
        </w:rPr>
        <w:t>последовательным</w:t>
      </w:r>
      <w:r>
        <w:t xml:space="preserve"> </w:t>
      </w:r>
      <w:r>
        <w:rPr>
          <w:rFonts w:hint="eastAsia"/>
        </w:rPr>
        <w:t>накоплением</w:t>
      </w:r>
      <w:r>
        <w:t xml:space="preserve"> </w:t>
      </w:r>
      <w:r>
        <w:rPr>
          <w:rFonts w:hint="eastAsia"/>
        </w:rPr>
        <w:t>дошкольником</w:t>
      </w:r>
      <w:r>
        <w:t xml:space="preserve"> </w:t>
      </w:r>
      <w:r>
        <w:rPr>
          <w:rFonts w:hint="eastAsia"/>
        </w:rPr>
        <w:t>знаний</w:t>
      </w:r>
      <w:r>
        <w:t xml:space="preserve"> </w:t>
      </w:r>
      <w:r>
        <w:rPr>
          <w:rFonts w:hint="eastAsia"/>
        </w:rPr>
        <w:t>о</w:t>
      </w:r>
      <w:r>
        <w:t xml:space="preserve"> </w:t>
      </w:r>
      <w:r>
        <w:rPr>
          <w:rFonts w:hint="eastAsia"/>
        </w:rPr>
        <w:t>себе</w:t>
      </w:r>
      <w:r>
        <w:t xml:space="preserve"> </w:t>
      </w:r>
      <w:r>
        <w:rPr>
          <w:rFonts w:hint="eastAsia"/>
        </w:rPr>
        <w:t>как</w:t>
      </w:r>
      <w:r>
        <w:t xml:space="preserve"> </w:t>
      </w:r>
      <w:r>
        <w:rPr>
          <w:rFonts w:hint="eastAsia"/>
        </w:rPr>
        <w:t>о</w:t>
      </w:r>
      <w:r>
        <w:t xml:space="preserve"> </w:t>
      </w:r>
      <w:r>
        <w:rPr>
          <w:rFonts w:hint="eastAsia"/>
        </w:rPr>
        <w:t>будущем</w:t>
      </w:r>
      <w:r>
        <w:t xml:space="preserve"> </w:t>
      </w:r>
      <w:r>
        <w:rPr>
          <w:rFonts w:hint="eastAsia"/>
        </w:rPr>
        <w:t>школьнике</w:t>
      </w:r>
      <w:r>
        <w:t xml:space="preserve">, </w:t>
      </w:r>
      <w:r>
        <w:rPr>
          <w:rFonts w:hint="eastAsia"/>
        </w:rPr>
        <w:t>выработкой</w:t>
      </w:r>
      <w:r>
        <w:t xml:space="preserve"> </w:t>
      </w:r>
      <w:r>
        <w:rPr>
          <w:rFonts w:hint="eastAsia"/>
        </w:rPr>
        <w:t>эмоционально</w:t>
      </w:r>
      <w:r>
        <w:t>-</w:t>
      </w:r>
      <w:r>
        <w:rPr>
          <w:rFonts w:hint="eastAsia"/>
        </w:rPr>
        <w:t>ценностного</w:t>
      </w:r>
      <w:r>
        <w:t xml:space="preserve"> </w:t>
      </w:r>
      <w:r>
        <w:rPr>
          <w:rFonts w:hint="eastAsia"/>
        </w:rPr>
        <w:t>отношение</w:t>
      </w:r>
      <w:r>
        <w:t xml:space="preserve"> </w:t>
      </w:r>
      <w:r>
        <w:rPr>
          <w:rFonts w:hint="eastAsia"/>
        </w:rPr>
        <w:t>к</w:t>
      </w:r>
      <w:r>
        <w:t xml:space="preserve"> </w:t>
      </w:r>
      <w:r>
        <w:rPr>
          <w:rFonts w:hint="eastAsia"/>
        </w:rPr>
        <w:t>себе</w:t>
      </w:r>
      <w:r>
        <w:t xml:space="preserve"> </w:t>
      </w:r>
      <w:r>
        <w:rPr>
          <w:rFonts w:hint="eastAsia"/>
        </w:rPr>
        <w:t>в</w:t>
      </w:r>
      <w:r>
        <w:t xml:space="preserve"> </w:t>
      </w:r>
      <w:r>
        <w:rPr>
          <w:rFonts w:hint="eastAsia"/>
        </w:rPr>
        <w:t>новом</w:t>
      </w:r>
      <w:r>
        <w:t xml:space="preserve"> </w:t>
      </w:r>
      <w:r>
        <w:rPr>
          <w:rFonts w:hint="eastAsia"/>
        </w:rPr>
        <w:t>статусе</w:t>
      </w:r>
      <w:r>
        <w:t xml:space="preserve"> </w:t>
      </w:r>
      <w:r>
        <w:rPr>
          <w:rFonts w:hint="eastAsia"/>
        </w:rPr>
        <w:t>и</w:t>
      </w:r>
      <w:r>
        <w:t xml:space="preserve"> </w:t>
      </w:r>
      <w:r>
        <w:rPr>
          <w:rFonts w:hint="eastAsia"/>
        </w:rPr>
        <w:t>принятием</w:t>
      </w:r>
      <w:r>
        <w:t xml:space="preserve"> </w:t>
      </w:r>
      <w:r>
        <w:rPr>
          <w:rFonts w:hint="eastAsia"/>
        </w:rPr>
        <w:t>себя</w:t>
      </w:r>
      <w:r>
        <w:t>.</w:t>
      </w:r>
    </w:p>
    <w:p w14:paraId="1923F949" w14:textId="77777777" w:rsidR="00DF0F89" w:rsidRDefault="00DF0F89" w:rsidP="00DF0F89">
      <w:r>
        <w:rPr>
          <w:rFonts w:hint="eastAsia"/>
        </w:rPr>
        <w:t>На</w:t>
      </w:r>
      <w:r>
        <w:t xml:space="preserve"> </w:t>
      </w:r>
      <w:r>
        <w:rPr>
          <w:rFonts w:hint="eastAsia"/>
        </w:rPr>
        <w:t>первом</w:t>
      </w:r>
      <w:r>
        <w:t xml:space="preserve"> </w:t>
      </w:r>
      <w:r>
        <w:rPr>
          <w:rFonts w:hint="eastAsia"/>
        </w:rPr>
        <w:t>этапе</w:t>
      </w:r>
      <w:r>
        <w:t xml:space="preserve"> - </w:t>
      </w:r>
      <w:r>
        <w:rPr>
          <w:rFonts w:hint="eastAsia"/>
        </w:rPr>
        <w:t>определяющими</w:t>
      </w:r>
      <w:r>
        <w:t xml:space="preserve"> </w:t>
      </w:r>
      <w:r>
        <w:rPr>
          <w:rFonts w:hint="eastAsia"/>
        </w:rPr>
        <w:t>являются</w:t>
      </w:r>
      <w:r>
        <w:t xml:space="preserve"> </w:t>
      </w:r>
      <w:r>
        <w:rPr>
          <w:rFonts w:hint="eastAsia"/>
        </w:rPr>
        <w:t>сит</w:t>
      </w:r>
      <w:r>
        <w:rPr>
          <w:rFonts w:hint="eastAsia"/>
        </w:rPr>
        <w:lastRenderedPageBreak/>
        <w:t>уации</w:t>
      </w:r>
      <w:r>
        <w:t xml:space="preserve"> </w:t>
      </w:r>
      <w:r>
        <w:rPr>
          <w:rFonts w:hint="eastAsia"/>
        </w:rPr>
        <w:t>познания</w:t>
      </w:r>
      <w:r>
        <w:t xml:space="preserve"> </w:t>
      </w:r>
      <w:r>
        <w:rPr>
          <w:rFonts w:hint="eastAsia"/>
        </w:rPr>
        <w:t>себя</w:t>
      </w:r>
      <w:r>
        <w:t xml:space="preserve"> </w:t>
      </w:r>
      <w:r>
        <w:rPr>
          <w:rFonts w:hint="eastAsia"/>
        </w:rPr>
        <w:t>и</w:t>
      </w:r>
      <w:r>
        <w:t xml:space="preserve"> </w:t>
      </w:r>
      <w:r>
        <w:rPr>
          <w:rFonts w:hint="eastAsia"/>
        </w:rPr>
        <w:t>школьной</w:t>
      </w:r>
      <w:r>
        <w:t xml:space="preserve"> </w:t>
      </w:r>
      <w:r>
        <w:rPr>
          <w:rFonts w:hint="eastAsia"/>
        </w:rPr>
        <w:t>действительности</w:t>
      </w:r>
      <w:r>
        <w:t xml:space="preserve">, </w:t>
      </w:r>
      <w:r>
        <w:rPr>
          <w:rFonts w:hint="eastAsia"/>
        </w:rPr>
        <w:t>способствующие</w:t>
      </w:r>
      <w:r>
        <w:t xml:space="preserve"> </w:t>
      </w:r>
      <w:r>
        <w:rPr>
          <w:rFonts w:hint="eastAsia"/>
        </w:rPr>
        <w:t>обогащению</w:t>
      </w:r>
      <w:r>
        <w:t xml:space="preserve"> </w:t>
      </w:r>
      <w:r>
        <w:rPr>
          <w:rFonts w:hint="eastAsia"/>
        </w:rPr>
        <w:t>позитивных</w:t>
      </w:r>
      <w:r>
        <w:t xml:space="preserve"> </w:t>
      </w:r>
      <w:r>
        <w:rPr>
          <w:rFonts w:hint="eastAsia"/>
        </w:rPr>
        <w:t>знаний</w:t>
      </w:r>
      <w:r>
        <w:t xml:space="preserve"> </w:t>
      </w:r>
      <w:r>
        <w:rPr>
          <w:rFonts w:hint="eastAsia"/>
        </w:rPr>
        <w:t>и</w:t>
      </w:r>
      <w:r>
        <w:t xml:space="preserve"> </w:t>
      </w:r>
      <w:r>
        <w:rPr>
          <w:rFonts w:hint="eastAsia"/>
        </w:rPr>
        <w:t>представлений</w:t>
      </w:r>
      <w:r>
        <w:t xml:space="preserve"> </w:t>
      </w:r>
      <w:r>
        <w:rPr>
          <w:rFonts w:hint="eastAsia"/>
        </w:rPr>
        <w:t>детей</w:t>
      </w:r>
      <w:r>
        <w:t xml:space="preserve"> </w:t>
      </w:r>
      <w:r>
        <w:rPr>
          <w:rFonts w:hint="eastAsia"/>
        </w:rPr>
        <w:t>о</w:t>
      </w:r>
      <w:r>
        <w:t xml:space="preserve"> </w:t>
      </w:r>
      <w:r>
        <w:rPr>
          <w:rFonts w:hint="eastAsia"/>
        </w:rPr>
        <w:t>себе</w:t>
      </w:r>
      <w:r>
        <w:t xml:space="preserve"> </w:t>
      </w:r>
      <w:r>
        <w:rPr>
          <w:rFonts w:hint="eastAsia"/>
        </w:rPr>
        <w:t>в</w:t>
      </w:r>
      <w:r>
        <w:t xml:space="preserve"> </w:t>
      </w:r>
      <w:r>
        <w:rPr>
          <w:rFonts w:hint="eastAsia"/>
        </w:rPr>
        <w:t>результате</w:t>
      </w:r>
      <w:r>
        <w:t xml:space="preserve"> </w:t>
      </w:r>
      <w:r>
        <w:rPr>
          <w:rFonts w:hint="eastAsia"/>
        </w:rPr>
        <w:t>осознания</w:t>
      </w:r>
      <w:r>
        <w:t xml:space="preserve"> </w:t>
      </w:r>
      <w:r>
        <w:rPr>
          <w:rFonts w:hint="eastAsia"/>
        </w:rPr>
        <w:t>ими</w:t>
      </w:r>
      <w:r>
        <w:t xml:space="preserve"> </w:t>
      </w:r>
      <w:r>
        <w:rPr>
          <w:rFonts w:hint="eastAsia"/>
        </w:rPr>
        <w:t>своих</w:t>
      </w:r>
      <w:r>
        <w:t xml:space="preserve"> </w:t>
      </w:r>
      <w:r>
        <w:rPr>
          <w:rFonts w:hint="eastAsia"/>
        </w:rPr>
        <w:t>возможностей</w:t>
      </w:r>
      <w:r>
        <w:t xml:space="preserve">, </w:t>
      </w:r>
      <w:r>
        <w:rPr>
          <w:rFonts w:hint="eastAsia"/>
        </w:rPr>
        <w:t>личностных</w:t>
      </w:r>
      <w:r>
        <w:t xml:space="preserve"> </w:t>
      </w:r>
      <w:r>
        <w:rPr>
          <w:rFonts w:hint="eastAsia"/>
        </w:rPr>
        <w:t>качеств</w:t>
      </w:r>
      <w:r>
        <w:t xml:space="preserve"> </w:t>
      </w:r>
      <w:r>
        <w:rPr>
          <w:rFonts w:hint="eastAsia"/>
        </w:rPr>
        <w:t>и</w:t>
      </w:r>
      <w:r>
        <w:t xml:space="preserve"> </w:t>
      </w:r>
      <w:r>
        <w:rPr>
          <w:rFonts w:hint="eastAsia"/>
        </w:rPr>
        <w:t>особенностей</w:t>
      </w:r>
      <w:r>
        <w:t xml:space="preserve"> </w:t>
      </w:r>
      <w:r>
        <w:rPr>
          <w:rFonts w:hint="eastAsia"/>
        </w:rPr>
        <w:t>организации</w:t>
      </w:r>
      <w:r>
        <w:t xml:space="preserve"> </w:t>
      </w:r>
      <w:r>
        <w:rPr>
          <w:rFonts w:hint="eastAsia"/>
        </w:rPr>
        <w:t>школьной</w:t>
      </w:r>
      <w:r>
        <w:t xml:space="preserve"> </w:t>
      </w:r>
      <w:r>
        <w:rPr>
          <w:rFonts w:hint="eastAsia"/>
        </w:rPr>
        <w:t>жизни</w:t>
      </w:r>
      <w:r>
        <w:t xml:space="preserve">; </w:t>
      </w:r>
      <w:r>
        <w:rPr>
          <w:rFonts w:hint="eastAsia"/>
        </w:rPr>
        <w:t>на</w:t>
      </w:r>
      <w:r>
        <w:t xml:space="preserve"> </w:t>
      </w:r>
      <w:r>
        <w:rPr>
          <w:rFonts w:hint="eastAsia"/>
        </w:rPr>
        <w:t>втором</w:t>
      </w:r>
      <w:r>
        <w:t xml:space="preserve"> </w:t>
      </w:r>
      <w:r>
        <w:rPr>
          <w:rFonts w:hint="eastAsia"/>
        </w:rPr>
        <w:t>этапе</w:t>
      </w:r>
      <w:r>
        <w:t xml:space="preserve"> - </w:t>
      </w:r>
      <w:r>
        <w:rPr>
          <w:rFonts w:hint="eastAsia"/>
        </w:rPr>
        <w:t>доминируют</w:t>
      </w:r>
      <w:r>
        <w:t xml:space="preserve"> </w:t>
      </w:r>
      <w:r>
        <w:rPr>
          <w:rFonts w:hint="eastAsia"/>
        </w:rPr>
        <w:t>рефлексивно</w:t>
      </w:r>
      <w:r>
        <w:t>-</w:t>
      </w:r>
      <w:r>
        <w:rPr>
          <w:rFonts w:hint="eastAsia"/>
        </w:rPr>
        <w:t>оценочные</w:t>
      </w:r>
      <w:r>
        <w:t xml:space="preserve"> </w:t>
      </w:r>
      <w:r>
        <w:rPr>
          <w:rFonts w:hint="eastAsia"/>
        </w:rPr>
        <w:t>ситуации</w:t>
      </w:r>
      <w:r>
        <w:t xml:space="preserve">, </w:t>
      </w:r>
      <w:r>
        <w:rPr>
          <w:rFonts w:hint="eastAsia"/>
        </w:rPr>
        <w:t>направленные</w:t>
      </w:r>
      <w:r>
        <w:t xml:space="preserve"> </w:t>
      </w:r>
      <w:r>
        <w:rPr>
          <w:rFonts w:hint="eastAsia"/>
        </w:rPr>
        <w:t>на</w:t>
      </w:r>
      <w:r>
        <w:t xml:space="preserve"> </w:t>
      </w:r>
      <w:r>
        <w:rPr>
          <w:rFonts w:hint="eastAsia"/>
        </w:rPr>
        <w:t>освоение</w:t>
      </w:r>
      <w:r>
        <w:t xml:space="preserve"> </w:t>
      </w:r>
      <w:r>
        <w:rPr>
          <w:rFonts w:hint="eastAsia"/>
        </w:rPr>
        <w:t>роли</w:t>
      </w:r>
      <w:r>
        <w:t xml:space="preserve"> </w:t>
      </w:r>
      <w:r>
        <w:rPr>
          <w:rFonts w:hint="eastAsia"/>
        </w:rPr>
        <w:t>школьника</w:t>
      </w:r>
      <w:r>
        <w:t xml:space="preserve">, </w:t>
      </w:r>
      <w:r>
        <w:rPr>
          <w:rFonts w:hint="eastAsia"/>
        </w:rPr>
        <w:t>формирование</w:t>
      </w:r>
      <w:r>
        <w:t xml:space="preserve"> </w:t>
      </w:r>
      <w:r>
        <w:rPr>
          <w:rFonts w:hint="eastAsia"/>
        </w:rPr>
        <w:t>способности</w:t>
      </w:r>
      <w:r>
        <w:t xml:space="preserve"> </w:t>
      </w:r>
      <w:r>
        <w:rPr>
          <w:rFonts w:hint="eastAsia"/>
        </w:rPr>
        <w:t>к</w:t>
      </w:r>
      <w:r>
        <w:t xml:space="preserve"> </w:t>
      </w:r>
      <w:r>
        <w:rPr>
          <w:rFonts w:hint="eastAsia"/>
        </w:rPr>
        <w:t>рефлексивному</w:t>
      </w:r>
      <w:r>
        <w:t xml:space="preserve"> </w:t>
      </w:r>
      <w:r>
        <w:rPr>
          <w:rFonts w:hint="eastAsia"/>
        </w:rPr>
        <w:t>самооцениванию</w:t>
      </w:r>
      <w:r>
        <w:t xml:space="preserve">, </w:t>
      </w:r>
      <w:r>
        <w:rPr>
          <w:rFonts w:hint="eastAsia"/>
        </w:rPr>
        <w:t>и</w:t>
      </w:r>
      <w:r>
        <w:t xml:space="preserve"> </w:t>
      </w:r>
      <w:r>
        <w:rPr>
          <w:rFonts w:hint="eastAsia"/>
        </w:rPr>
        <w:t>на</w:t>
      </w:r>
      <w:r>
        <w:t xml:space="preserve"> </w:t>
      </w:r>
      <w:r>
        <w:rPr>
          <w:rFonts w:hint="eastAsia"/>
        </w:rPr>
        <w:t>третьем</w:t>
      </w:r>
      <w:r>
        <w:t xml:space="preserve"> </w:t>
      </w:r>
      <w:r>
        <w:rPr>
          <w:rFonts w:hint="eastAsia"/>
        </w:rPr>
        <w:t>этапе</w:t>
      </w:r>
      <w:r>
        <w:t xml:space="preserve"> - </w:t>
      </w:r>
      <w:r>
        <w:rPr>
          <w:rFonts w:hint="eastAsia"/>
        </w:rPr>
        <w:t>преобладают</w:t>
      </w:r>
      <w:r>
        <w:t xml:space="preserve"> </w:t>
      </w:r>
      <w:r>
        <w:rPr>
          <w:rFonts w:hint="eastAsia"/>
        </w:rPr>
        <w:t>ситуации</w:t>
      </w:r>
      <w:r>
        <w:t xml:space="preserve"> </w:t>
      </w:r>
      <w:r>
        <w:rPr>
          <w:rFonts w:hint="eastAsia"/>
        </w:rPr>
        <w:t>осознания</w:t>
      </w:r>
      <w:r>
        <w:t xml:space="preserve"> </w:t>
      </w:r>
      <w:r>
        <w:rPr>
          <w:rFonts w:hint="eastAsia"/>
        </w:rPr>
        <w:t>и</w:t>
      </w:r>
      <w:r>
        <w:t xml:space="preserve"> </w:t>
      </w:r>
      <w:r>
        <w:rPr>
          <w:rFonts w:hint="eastAsia"/>
        </w:rPr>
        <w:t>принятия</w:t>
      </w:r>
      <w:r>
        <w:t xml:space="preserve"> </w:t>
      </w:r>
      <w:r>
        <w:rPr>
          <w:rFonts w:hint="eastAsia"/>
        </w:rPr>
        <w:t>себя</w:t>
      </w:r>
      <w:r>
        <w:t xml:space="preserve"> </w:t>
      </w:r>
      <w:r>
        <w:rPr>
          <w:rFonts w:hint="eastAsia"/>
        </w:rPr>
        <w:t>в</w:t>
      </w:r>
      <w:r>
        <w:t xml:space="preserve"> </w:t>
      </w:r>
      <w:r>
        <w:rPr>
          <w:rFonts w:hint="eastAsia"/>
        </w:rPr>
        <w:t>роли</w:t>
      </w:r>
      <w:r>
        <w:t xml:space="preserve"> </w:t>
      </w:r>
      <w:r>
        <w:rPr>
          <w:rFonts w:hint="eastAsia"/>
        </w:rPr>
        <w:t>школьников</w:t>
      </w:r>
      <w:r>
        <w:t xml:space="preserve">, </w:t>
      </w:r>
      <w:r>
        <w:rPr>
          <w:rFonts w:hint="eastAsia"/>
        </w:rPr>
        <w:t>содействующие</w:t>
      </w:r>
      <w:r>
        <w:t xml:space="preserve"> </w:t>
      </w:r>
      <w:r>
        <w:rPr>
          <w:rFonts w:hint="eastAsia"/>
        </w:rPr>
        <w:t>открытию</w:t>
      </w:r>
      <w:r>
        <w:t xml:space="preserve"> </w:t>
      </w:r>
      <w:r>
        <w:rPr>
          <w:rFonts w:hint="eastAsia"/>
        </w:rPr>
        <w:t>ребенком</w:t>
      </w:r>
    </w:p>
    <w:p w14:paraId="141F33BF" w14:textId="77777777" w:rsidR="00DF0F89" w:rsidRDefault="00DF0F89" w:rsidP="00DF0F89">
      <w:r>
        <w:t xml:space="preserve"> </w:t>
      </w:r>
    </w:p>
    <w:p w14:paraId="0C10F225" w14:textId="77777777" w:rsidR="00DF0F89" w:rsidRDefault="00DF0F89" w:rsidP="00DF0F89">
      <w:r>
        <w:t>187</w:t>
      </w:r>
    </w:p>
    <w:p w14:paraId="01261B0F" w14:textId="77777777" w:rsidR="00DF0F89" w:rsidRDefault="00DF0F89" w:rsidP="00DF0F89">
      <w:r>
        <w:rPr>
          <w:rFonts w:hint="eastAsia"/>
        </w:rPr>
        <w:t>перспективы</w:t>
      </w:r>
      <w:r>
        <w:t xml:space="preserve"> </w:t>
      </w:r>
      <w:r>
        <w:rPr>
          <w:rFonts w:hint="eastAsia"/>
        </w:rPr>
        <w:t>собственного</w:t>
      </w:r>
      <w:r>
        <w:t xml:space="preserve"> </w:t>
      </w:r>
      <w:r>
        <w:rPr>
          <w:rFonts w:hint="eastAsia"/>
        </w:rPr>
        <w:t>роста</w:t>
      </w:r>
      <w:r>
        <w:t xml:space="preserve">, </w:t>
      </w:r>
      <w:r>
        <w:rPr>
          <w:rFonts w:hint="eastAsia"/>
        </w:rPr>
        <w:t>самосовершенствования</w:t>
      </w:r>
      <w:r>
        <w:t xml:space="preserve"> </w:t>
      </w:r>
      <w:r>
        <w:rPr>
          <w:rFonts w:hint="eastAsia"/>
        </w:rPr>
        <w:t>и</w:t>
      </w:r>
      <w:r>
        <w:t xml:space="preserve"> </w:t>
      </w:r>
      <w:r>
        <w:rPr>
          <w:rFonts w:hint="eastAsia"/>
        </w:rPr>
        <w:t>дальнейшей</w:t>
      </w:r>
      <w:r>
        <w:t xml:space="preserve"> </w:t>
      </w:r>
      <w:r>
        <w:rPr>
          <w:rFonts w:hint="eastAsia"/>
        </w:rPr>
        <w:t>рефлексии</w:t>
      </w:r>
      <w:r>
        <w:t xml:space="preserve"> </w:t>
      </w:r>
      <w:r>
        <w:rPr>
          <w:rFonts w:hint="eastAsia"/>
        </w:rPr>
        <w:t>своих</w:t>
      </w:r>
      <w:r>
        <w:t xml:space="preserve"> </w:t>
      </w:r>
      <w:r>
        <w:rPr>
          <w:rFonts w:hint="eastAsia"/>
        </w:rPr>
        <w:t>изменений</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позицией</w:t>
      </w:r>
      <w:r>
        <w:t xml:space="preserve"> </w:t>
      </w:r>
      <w:r>
        <w:rPr>
          <w:rFonts w:hint="eastAsia"/>
        </w:rPr>
        <w:t>школьника</w:t>
      </w:r>
      <w:r>
        <w:t>.</w:t>
      </w:r>
    </w:p>
    <w:p w14:paraId="2DE8C8F8" w14:textId="77777777" w:rsidR="00DF0F89" w:rsidRDefault="00DF0F89" w:rsidP="00DF0F89">
      <w:r>
        <w:rPr>
          <w:rFonts w:hint="eastAsia"/>
        </w:rPr>
        <w:t>Разработанная</w:t>
      </w:r>
      <w:r>
        <w:t xml:space="preserve"> </w:t>
      </w:r>
      <w:r>
        <w:rPr>
          <w:rFonts w:hint="eastAsia"/>
        </w:rPr>
        <w:t>и</w:t>
      </w:r>
      <w:r>
        <w:t xml:space="preserve"> </w:t>
      </w:r>
      <w:r>
        <w:rPr>
          <w:rFonts w:hint="eastAsia"/>
        </w:rPr>
        <w:t>апробированная</w:t>
      </w:r>
      <w:r>
        <w:t xml:space="preserve"> </w:t>
      </w:r>
      <w:r>
        <w:rPr>
          <w:rFonts w:hint="eastAsia"/>
        </w:rPr>
        <w:t>в</w:t>
      </w:r>
      <w:r>
        <w:t xml:space="preserve"> </w:t>
      </w:r>
      <w:r>
        <w:rPr>
          <w:rFonts w:hint="eastAsia"/>
        </w:rPr>
        <w:t>ходе</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система</w:t>
      </w:r>
      <w:r>
        <w:t xml:space="preserve"> </w:t>
      </w:r>
      <w:r>
        <w:rPr>
          <w:rFonts w:hint="eastAsia"/>
        </w:rPr>
        <w:t>педагогических</w:t>
      </w:r>
      <w:r>
        <w:t xml:space="preserve"> </w:t>
      </w:r>
      <w:r>
        <w:rPr>
          <w:rFonts w:hint="eastAsia"/>
        </w:rPr>
        <w:t>средств</w:t>
      </w:r>
      <w:r>
        <w:t xml:space="preserve"> - </w:t>
      </w:r>
      <w:r>
        <w:rPr>
          <w:rFonts w:hint="eastAsia"/>
        </w:rPr>
        <w:t>ситуации</w:t>
      </w:r>
      <w:r>
        <w:t xml:space="preserve">, </w:t>
      </w:r>
      <w:r>
        <w:rPr>
          <w:rFonts w:hint="eastAsia"/>
        </w:rPr>
        <w:t>комплексно</w:t>
      </w:r>
      <w:r>
        <w:t xml:space="preserve"> </w:t>
      </w:r>
      <w:r>
        <w:rPr>
          <w:rFonts w:hint="eastAsia"/>
        </w:rPr>
        <w:t>влияют</w:t>
      </w:r>
      <w:r>
        <w:t xml:space="preserve"> </w:t>
      </w:r>
      <w:r>
        <w:rPr>
          <w:rFonts w:hint="eastAsia"/>
        </w:rPr>
        <w:t>на</w:t>
      </w:r>
      <w:r>
        <w:t xml:space="preserve"> </w:t>
      </w:r>
      <w:r>
        <w:rPr>
          <w:rFonts w:hint="eastAsia"/>
        </w:rPr>
        <w:t>все</w:t>
      </w:r>
      <w:r>
        <w:t xml:space="preserve"> </w:t>
      </w:r>
      <w:r>
        <w:rPr>
          <w:rFonts w:hint="eastAsia"/>
        </w:rPr>
        <w:t>сферы</w:t>
      </w:r>
      <w:r>
        <w:t xml:space="preserve"> </w:t>
      </w:r>
      <w:r>
        <w:rPr>
          <w:rFonts w:hint="eastAsia"/>
        </w:rPr>
        <w:t>ребенка</w:t>
      </w:r>
      <w:r>
        <w:t xml:space="preserve"> (</w:t>
      </w:r>
      <w:r>
        <w:rPr>
          <w:rFonts w:hint="eastAsia"/>
        </w:rPr>
        <w:t>когнитивную</w:t>
      </w:r>
      <w:r>
        <w:t xml:space="preserve">, </w:t>
      </w:r>
      <w:r>
        <w:rPr>
          <w:rFonts w:hint="eastAsia"/>
        </w:rPr>
        <w:t>эмоционально</w:t>
      </w:r>
      <w:r>
        <w:t>-</w:t>
      </w:r>
      <w:r>
        <w:rPr>
          <w:rFonts w:hint="eastAsia"/>
        </w:rPr>
        <w:t>оценочную</w:t>
      </w:r>
      <w:r>
        <w:t xml:space="preserve"> </w:t>
      </w:r>
      <w:r>
        <w:rPr>
          <w:rFonts w:hint="eastAsia"/>
        </w:rPr>
        <w:t>и</w:t>
      </w:r>
      <w:r>
        <w:t xml:space="preserve"> </w:t>
      </w:r>
      <w:r>
        <w:rPr>
          <w:rFonts w:hint="eastAsia"/>
        </w:rPr>
        <w:t>мотивационно</w:t>
      </w:r>
      <w:r>
        <w:t>-</w:t>
      </w:r>
      <w:r>
        <w:rPr>
          <w:rFonts w:hint="eastAsia"/>
        </w:rPr>
        <w:t>поведенческую</w:t>
      </w:r>
      <w:r>
        <w:t xml:space="preserve">): </w:t>
      </w:r>
      <w:r>
        <w:rPr>
          <w:rFonts w:hint="eastAsia"/>
        </w:rPr>
        <w:t>стимулирует</w:t>
      </w:r>
      <w:r>
        <w:t xml:space="preserve"> </w:t>
      </w:r>
      <w:r>
        <w:rPr>
          <w:rFonts w:hint="eastAsia"/>
        </w:rPr>
        <w:t>его</w:t>
      </w:r>
      <w:r>
        <w:t xml:space="preserve"> </w:t>
      </w:r>
      <w:r>
        <w:rPr>
          <w:rFonts w:hint="eastAsia"/>
        </w:rPr>
        <w:t>к</w:t>
      </w:r>
      <w:r>
        <w:t xml:space="preserve"> </w:t>
      </w:r>
      <w:r>
        <w:rPr>
          <w:rFonts w:hint="eastAsia"/>
        </w:rPr>
        <w:t>максимальному</w:t>
      </w:r>
      <w:r>
        <w:t xml:space="preserve"> </w:t>
      </w:r>
      <w:r>
        <w:rPr>
          <w:rFonts w:hint="eastAsia"/>
        </w:rPr>
        <w:t>проявлению</w:t>
      </w:r>
      <w:r>
        <w:t xml:space="preserve"> </w:t>
      </w:r>
      <w:r>
        <w:rPr>
          <w:rFonts w:hint="eastAsia"/>
        </w:rPr>
        <w:t>личностных</w:t>
      </w:r>
      <w:r>
        <w:t xml:space="preserve"> </w:t>
      </w:r>
      <w:r>
        <w:rPr>
          <w:rFonts w:hint="eastAsia"/>
        </w:rPr>
        <w:t>функций</w:t>
      </w:r>
      <w:r>
        <w:t xml:space="preserve">, </w:t>
      </w:r>
      <w:r>
        <w:rPr>
          <w:rFonts w:hint="eastAsia"/>
        </w:rPr>
        <w:t>побуждает</w:t>
      </w:r>
      <w:r>
        <w:t xml:space="preserve"> </w:t>
      </w:r>
      <w:r>
        <w:rPr>
          <w:rFonts w:hint="eastAsia"/>
        </w:rPr>
        <w:t>к</w:t>
      </w:r>
      <w:r>
        <w:t xml:space="preserve"> </w:t>
      </w:r>
      <w:r>
        <w:rPr>
          <w:rFonts w:hint="eastAsia"/>
        </w:rPr>
        <w:t>познанию</w:t>
      </w:r>
      <w:r>
        <w:t xml:space="preserve"> </w:t>
      </w:r>
      <w:r>
        <w:rPr>
          <w:rFonts w:hint="eastAsia"/>
        </w:rPr>
        <w:t>своего</w:t>
      </w:r>
      <w:r>
        <w:t xml:space="preserve"> </w:t>
      </w:r>
      <w:r>
        <w:rPr>
          <w:rFonts w:hint="eastAsia"/>
        </w:rPr>
        <w:t>внутреннего</w:t>
      </w:r>
      <w:r>
        <w:t xml:space="preserve"> </w:t>
      </w:r>
      <w:r>
        <w:rPr>
          <w:rFonts w:hint="eastAsia"/>
        </w:rPr>
        <w:t>и</w:t>
      </w:r>
      <w:r>
        <w:t xml:space="preserve"> </w:t>
      </w:r>
      <w:r>
        <w:rPr>
          <w:rFonts w:hint="eastAsia"/>
        </w:rPr>
        <w:t>внешнего</w:t>
      </w:r>
      <w:r>
        <w:t xml:space="preserve"> </w:t>
      </w:r>
      <w:r>
        <w:rPr>
          <w:rFonts w:hint="eastAsia"/>
        </w:rPr>
        <w:t>мира</w:t>
      </w:r>
      <w:r>
        <w:t xml:space="preserve">, </w:t>
      </w:r>
      <w:r>
        <w:rPr>
          <w:rFonts w:hint="eastAsia"/>
        </w:rPr>
        <w:t>проявлению</w:t>
      </w:r>
      <w:r>
        <w:t xml:space="preserve"> </w:t>
      </w:r>
      <w:r>
        <w:rPr>
          <w:rFonts w:hint="eastAsia"/>
        </w:rPr>
        <w:t>положительного</w:t>
      </w:r>
      <w:r>
        <w:t xml:space="preserve"> </w:t>
      </w:r>
      <w:r>
        <w:rPr>
          <w:rFonts w:hint="eastAsia"/>
        </w:rPr>
        <w:t>самоотношения</w:t>
      </w:r>
      <w:r>
        <w:t xml:space="preserve">, </w:t>
      </w:r>
      <w:r>
        <w:rPr>
          <w:rFonts w:hint="eastAsia"/>
        </w:rPr>
        <w:t>создает</w:t>
      </w:r>
      <w:r>
        <w:t xml:space="preserve"> </w:t>
      </w:r>
      <w:r>
        <w:rPr>
          <w:rFonts w:hint="eastAsia"/>
        </w:rPr>
        <w:t>импульс</w:t>
      </w:r>
      <w:r>
        <w:t xml:space="preserve"> </w:t>
      </w:r>
      <w:r>
        <w:rPr>
          <w:rFonts w:hint="eastAsia"/>
        </w:rPr>
        <w:t>к</w:t>
      </w:r>
      <w:r>
        <w:t xml:space="preserve"> </w:t>
      </w:r>
      <w:r>
        <w:rPr>
          <w:rFonts w:hint="eastAsia"/>
        </w:rPr>
        <w:t>формированию</w:t>
      </w:r>
      <w:r>
        <w:t xml:space="preserve"> </w:t>
      </w:r>
      <w:r>
        <w:rPr>
          <w:rFonts w:hint="eastAsia"/>
        </w:rPr>
        <w:t>положительного</w:t>
      </w:r>
      <w:r>
        <w:t xml:space="preserve"> </w:t>
      </w:r>
      <w:r>
        <w:rPr>
          <w:rFonts w:hint="eastAsia"/>
        </w:rPr>
        <w:t>отношения</w:t>
      </w:r>
      <w:r>
        <w:t xml:space="preserve"> </w:t>
      </w:r>
      <w:r>
        <w:rPr>
          <w:rFonts w:hint="eastAsia"/>
        </w:rPr>
        <w:t>к</w:t>
      </w:r>
      <w:r>
        <w:t xml:space="preserve"> </w:t>
      </w:r>
      <w:r>
        <w:rPr>
          <w:rFonts w:hint="eastAsia"/>
        </w:rPr>
        <w:t>школе</w:t>
      </w:r>
      <w:r>
        <w:t xml:space="preserve"> </w:t>
      </w:r>
      <w:r>
        <w:rPr>
          <w:rFonts w:hint="eastAsia"/>
        </w:rPr>
        <w:t>и</w:t>
      </w:r>
      <w:r>
        <w:t xml:space="preserve"> </w:t>
      </w:r>
      <w:r>
        <w:rPr>
          <w:rFonts w:hint="eastAsia"/>
        </w:rPr>
        <w:t>устойчивой</w:t>
      </w:r>
      <w:r>
        <w:t xml:space="preserve"> </w:t>
      </w:r>
      <w:r>
        <w:rPr>
          <w:rFonts w:hint="eastAsia"/>
        </w:rPr>
        <w:t>мотивации</w:t>
      </w:r>
      <w:r>
        <w:t xml:space="preserve"> </w:t>
      </w:r>
      <w:r>
        <w:rPr>
          <w:rFonts w:hint="eastAsia"/>
        </w:rPr>
        <w:t>учения</w:t>
      </w:r>
      <w:r>
        <w:t xml:space="preserve">, </w:t>
      </w:r>
      <w:r>
        <w:rPr>
          <w:rFonts w:hint="eastAsia"/>
        </w:rPr>
        <w:t>а</w:t>
      </w:r>
      <w:r>
        <w:t xml:space="preserve"> </w:t>
      </w:r>
      <w:r>
        <w:rPr>
          <w:rFonts w:hint="eastAsia"/>
        </w:rPr>
        <w:t>также</w:t>
      </w:r>
      <w:r>
        <w:t xml:space="preserve"> </w:t>
      </w:r>
      <w:r>
        <w:rPr>
          <w:rFonts w:hint="eastAsia"/>
        </w:rPr>
        <w:t>способствует</w:t>
      </w:r>
      <w:r>
        <w:t xml:space="preserve"> </w:t>
      </w:r>
      <w:r>
        <w:rPr>
          <w:rFonts w:hint="eastAsia"/>
        </w:rPr>
        <w:t>осознанию</w:t>
      </w:r>
      <w:r>
        <w:t xml:space="preserve"> </w:t>
      </w:r>
      <w:r>
        <w:rPr>
          <w:rFonts w:hint="eastAsia"/>
        </w:rPr>
        <w:t>себя</w:t>
      </w:r>
      <w:r>
        <w:t xml:space="preserve"> </w:t>
      </w:r>
      <w:r>
        <w:rPr>
          <w:rFonts w:hint="eastAsia"/>
        </w:rPr>
        <w:t>в</w:t>
      </w:r>
      <w:r>
        <w:t xml:space="preserve"> </w:t>
      </w:r>
      <w:r>
        <w:rPr>
          <w:rFonts w:hint="eastAsia"/>
        </w:rPr>
        <w:t>новой</w:t>
      </w:r>
      <w:r>
        <w:t xml:space="preserve"> </w:t>
      </w:r>
      <w:r>
        <w:rPr>
          <w:rFonts w:hint="eastAsia"/>
        </w:rPr>
        <w:t>системе</w:t>
      </w:r>
      <w:r>
        <w:t xml:space="preserve"> </w:t>
      </w:r>
      <w:r>
        <w:rPr>
          <w:rFonts w:hint="eastAsia"/>
        </w:rPr>
        <w:t>социальных</w:t>
      </w:r>
      <w:r>
        <w:t xml:space="preserve"> </w:t>
      </w:r>
      <w:r>
        <w:rPr>
          <w:rFonts w:hint="eastAsia"/>
        </w:rPr>
        <w:t>отношений</w:t>
      </w:r>
      <w:r>
        <w:t xml:space="preserve"> </w:t>
      </w:r>
      <w:r>
        <w:rPr>
          <w:rFonts w:hint="eastAsia"/>
        </w:rPr>
        <w:t>и</w:t>
      </w:r>
      <w:r>
        <w:t xml:space="preserve"> </w:t>
      </w:r>
      <w:r>
        <w:rPr>
          <w:rFonts w:hint="eastAsia"/>
        </w:rPr>
        <w:t>принятию</w:t>
      </w:r>
      <w:r>
        <w:t xml:space="preserve"> </w:t>
      </w:r>
      <w:r>
        <w:rPr>
          <w:rFonts w:hint="eastAsia"/>
        </w:rPr>
        <w:t>себя</w:t>
      </w:r>
      <w:r>
        <w:t xml:space="preserve"> </w:t>
      </w:r>
      <w:r>
        <w:rPr>
          <w:rFonts w:hint="eastAsia"/>
        </w:rPr>
        <w:t>в</w:t>
      </w:r>
      <w:r>
        <w:t xml:space="preserve"> </w:t>
      </w:r>
      <w:r>
        <w:rPr>
          <w:rFonts w:hint="eastAsia"/>
        </w:rPr>
        <w:t>новом</w:t>
      </w:r>
      <w:r>
        <w:t xml:space="preserve"> </w:t>
      </w:r>
      <w:r>
        <w:rPr>
          <w:rFonts w:hint="eastAsia"/>
        </w:rPr>
        <w:t>качестве</w:t>
      </w:r>
      <w:r>
        <w:t>.</w:t>
      </w:r>
    </w:p>
    <w:p w14:paraId="5672A69D" w14:textId="77777777" w:rsidR="00DF0F89" w:rsidRDefault="00DF0F89" w:rsidP="00DF0F89">
      <w:r>
        <w:rPr>
          <w:rFonts w:hint="eastAsia"/>
        </w:rPr>
        <w:t>Практическая</w:t>
      </w:r>
      <w:r>
        <w:t xml:space="preserve"> </w:t>
      </w:r>
      <w:r>
        <w:rPr>
          <w:rFonts w:hint="eastAsia"/>
        </w:rPr>
        <w:t>реализация</w:t>
      </w:r>
      <w:r>
        <w:t xml:space="preserve"> </w:t>
      </w:r>
      <w:r>
        <w:rPr>
          <w:rFonts w:hint="eastAsia"/>
        </w:rPr>
        <w:t>ситуационно</w:t>
      </w:r>
      <w:r>
        <w:t>-</w:t>
      </w:r>
      <w:r>
        <w:rPr>
          <w:rFonts w:hint="eastAsia"/>
        </w:rPr>
        <w:t>этапной</w:t>
      </w:r>
      <w:r>
        <w:t xml:space="preserve"> </w:t>
      </w:r>
      <w:r>
        <w:rPr>
          <w:rFonts w:hint="eastAsia"/>
        </w:rPr>
        <w:t>модели</w:t>
      </w:r>
      <w:r>
        <w:t xml:space="preserve"> </w:t>
      </w:r>
      <w:r>
        <w:rPr>
          <w:rFonts w:hint="eastAsia"/>
        </w:rPr>
        <w:t>процесса</w:t>
      </w:r>
      <w:r>
        <w:t xml:space="preserve"> </w:t>
      </w:r>
      <w:r>
        <w:rPr>
          <w:rFonts w:hint="eastAsia"/>
        </w:rPr>
        <w:t>формирования</w:t>
      </w:r>
      <w:r>
        <w:t xml:space="preserve"> </w:t>
      </w:r>
      <w:r>
        <w:rPr>
          <w:rFonts w:hint="eastAsia"/>
        </w:rPr>
        <w:t>образа</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у</w:t>
      </w:r>
      <w:r>
        <w:t xml:space="preserve"> </w:t>
      </w:r>
      <w:r>
        <w:rPr>
          <w:rFonts w:hint="eastAsia"/>
        </w:rPr>
        <w:t>детей</w:t>
      </w:r>
      <w:r>
        <w:t xml:space="preserve"> 5-7 </w:t>
      </w:r>
      <w:r>
        <w:rPr>
          <w:rFonts w:hint="eastAsia"/>
        </w:rPr>
        <w:t>лет</w:t>
      </w:r>
      <w:r>
        <w:t xml:space="preserve"> </w:t>
      </w:r>
      <w:r>
        <w:rPr>
          <w:rFonts w:hint="eastAsia"/>
        </w:rPr>
        <w:t>позволяет</w:t>
      </w:r>
      <w:r>
        <w:t xml:space="preserve"> </w:t>
      </w:r>
      <w:r>
        <w:rPr>
          <w:rFonts w:hint="eastAsia"/>
        </w:rPr>
        <w:t>заключить</w:t>
      </w:r>
      <w:r>
        <w:t xml:space="preserve">, </w:t>
      </w:r>
      <w:r>
        <w:rPr>
          <w:rFonts w:hint="eastAsia"/>
        </w:rPr>
        <w:t>что</w:t>
      </w:r>
      <w:r>
        <w:t xml:space="preserve"> </w:t>
      </w:r>
      <w:r>
        <w:rPr>
          <w:rFonts w:hint="eastAsia"/>
        </w:rPr>
        <w:t>формирование</w:t>
      </w:r>
      <w:r>
        <w:t xml:space="preserve"> </w:t>
      </w:r>
      <w:r>
        <w:rPr>
          <w:rFonts w:hint="eastAsia"/>
        </w:rPr>
        <w:t>целостного</w:t>
      </w:r>
      <w:r>
        <w:t xml:space="preserve"> </w:t>
      </w:r>
      <w:r>
        <w:rPr>
          <w:rFonts w:hint="eastAsia"/>
        </w:rPr>
        <w:t>представления</w:t>
      </w:r>
      <w:r>
        <w:t xml:space="preserve"> </w:t>
      </w:r>
      <w:r>
        <w:rPr>
          <w:rFonts w:hint="eastAsia"/>
        </w:rPr>
        <w:t>о</w:t>
      </w:r>
      <w:r>
        <w:t xml:space="preserve"> </w:t>
      </w:r>
      <w:r>
        <w:rPr>
          <w:rFonts w:hint="eastAsia"/>
        </w:rPr>
        <w:t>себе</w:t>
      </w:r>
      <w:r>
        <w:t xml:space="preserve"> </w:t>
      </w:r>
      <w:r>
        <w:rPr>
          <w:rFonts w:hint="eastAsia"/>
        </w:rPr>
        <w:t>как</w:t>
      </w:r>
      <w:r>
        <w:t xml:space="preserve"> </w:t>
      </w:r>
      <w:r>
        <w:rPr>
          <w:rFonts w:hint="eastAsia"/>
        </w:rPr>
        <w:t>будущем</w:t>
      </w:r>
      <w:r>
        <w:t xml:space="preserve"> </w:t>
      </w:r>
      <w:r>
        <w:rPr>
          <w:rFonts w:hint="eastAsia"/>
        </w:rPr>
        <w:t>школьнике</w:t>
      </w:r>
      <w:r>
        <w:t xml:space="preserve">, </w:t>
      </w:r>
      <w:r>
        <w:rPr>
          <w:rFonts w:hint="eastAsia"/>
        </w:rPr>
        <w:t>и</w:t>
      </w:r>
      <w:r>
        <w:t xml:space="preserve"> </w:t>
      </w:r>
      <w:r>
        <w:rPr>
          <w:rFonts w:hint="eastAsia"/>
        </w:rPr>
        <w:t>на</w:t>
      </w:r>
      <w:r>
        <w:t xml:space="preserve"> </w:t>
      </w:r>
      <w:r>
        <w:rPr>
          <w:rFonts w:hint="eastAsia"/>
        </w:rPr>
        <w:t>основе</w:t>
      </w:r>
      <w:r>
        <w:t xml:space="preserve"> </w:t>
      </w:r>
      <w:r>
        <w:rPr>
          <w:rFonts w:hint="eastAsia"/>
        </w:rPr>
        <w:t>этого</w:t>
      </w:r>
      <w:r>
        <w:t xml:space="preserve"> </w:t>
      </w:r>
      <w:r>
        <w:rPr>
          <w:rFonts w:hint="eastAsia"/>
        </w:rPr>
        <w:t>представления</w:t>
      </w:r>
      <w:r>
        <w:t xml:space="preserve"> </w:t>
      </w:r>
      <w:r>
        <w:rPr>
          <w:rFonts w:hint="eastAsia"/>
        </w:rPr>
        <w:t>позитивного</w:t>
      </w:r>
      <w:r>
        <w:t xml:space="preserve"> </w:t>
      </w:r>
      <w:r>
        <w:rPr>
          <w:rFonts w:hint="eastAsia"/>
        </w:rPr>
        <w:t>самоотношения</w:t>
      </w:r>
      <w:r>
        <w:t xml:space="preserve"> </w:t>
      </w:r>
      <w:r>
        <w:rPr>
          <w:rFonts w:hint="eastAsia"/>
        </w:rPr>
        <w:t>и</w:t>
      </w:r>
      <w:r>
        <w:t xml:space="preserve"> </w:t>
      </w:r>
      <w:r>
        <w:rPr>
          <w:rFonts w:hint="eastAsia"/>
        </w:rPr>
        <w:t>отноше</w:t>
      </w:r>
      <w:r>
        <w:rPr>
          <w:rFonts w:hint="eastAsia"/>
        </w:rPr>
        <w:lastRenderedPageBreak/>
        <w:t>ния</w:t>
      </w:r>
      <w:r>
        <w:t xml:space="preserve"> </w:t>
      </w:r>
      <w:r>
        <w:rPr>
          <w:rFonts w:hint="eastAsia"/>
        </w:rPr>
        <w:t>к</w:t>
      </w:r>
      <w:r>
        <w:t xml:space="preserve"> </w:t>
      </w:r>
      <w:r>
        <w:rPr>
          <w:rFonts w:hint="eastAsia"/>
        </w:rPr>
        <w:t>новому</w:t>
      </w:r>
      <w:r>
        <w:t xml:space="preserve"> </w:t>
      </w:r>
      <w:r>
        <w:rPr>
          <w:rFonts w:hint="eastAsia"/>
        </w:rPr>
        <w:t>виду</w:t>
      </w:r>
      <w:r>
        <w:t xml:space="preserve"> </w:t>
      </w:r>
      <w:r>
        <w:rPr>
          <w:rFonts w:hint="eastAsia"/>
        </w:rPr>
        <w:t>деятельности</w:t>
      </w:r>
      <w:r>
        <w:t xml:space="preserve">, </w:t>
      </w:r>
      <w:r>
        <w:rPr>
          <w:rFonts w:hint="eastAsia"/>
        </w:rPr>
        <w:t>является</w:t>
      </w:r>
      <w:r>
        <w:t xml:space="preserve"> </w:t>
      </w:r>
      <w:r>
        <w:rPr>
          <w:rFonts w:hint="eastAsia"/>
        </w:rPr>
        <w:t>одним</w:t>
      </w:r>
      <w:r>
        <w:t xml:space="preserve"> </w:t>
      </w:r>
      <w:r>
        <w:rPr>
          <w:rFonts w:hint="eastAsia"/>
        </w:rPr>
        <w:t>из</w:t>
      </w:r>
      <w:r>
        <w:t xml:space="preserve"> </w:t>
      </w:r>
      <w:r>
        <w:rPr>
          <w:rFonts w:hint="eastAsia"/>
        </w:rPr>
        <w:t>важнейших</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успешное</w:t>
      </w:r>
      <w:r>
        <w:t xml:space="preserve"> </w:t>
      </w:r>
      <w:r>
        <w:rPr>
          <w:rFonts w:hint="eastAsia"/>
        </w:rPr>
        <w:t>вхождение</w:t>
      </w:r>
      <w:r>
        <w:t xml:space="preserve"> </w:t>
      </w:r>
      <w:r>
        <w:rPr>
          <w:rFonts w:hint="eastAsia"/>
        </w:rPr>
        <w:t>ребенка</w:t>
      </w:r>
      <w:r>
        <w:t xml:space="preserve"> </w:t>
      </w:r>
      <w:r>
        <w:rPr>
          <w:rFonts w:hint="eastAsia"/>
        </w:rPr>
        <w:t>в</w:t>
      </w:r>
      <w:r>
        <w:t xml:space="preserve"> </w:t>
      </w:r>
      <w:r>
        <w:rPr>
          <w:rFonts w:hint="eastAsia"/>
        </w:rPr>
        <w:t>школьную</w:t>
      </w:r>
      <w:r>
        <w:t xml:space="preserve"> </w:t>
      </w:r>
      <w:r>
        <w:rPr>
          <w:rFonts w:hint="eastAsia"/>
        </w:rPr>
        <w:t>жизнь</w:t>
      </w:r>
      <w:r>
        <w:t xml:space="preserve">, </w:t>
      </w:r>
      <w:r>
        <w:rPr>
          <w:rFonts w:hint="eastAsia"/>
        </w:rPr>
        <w:t>становление</w:t>
      </w:r>
      <w:r>
        <w:t xml:space="preserve"> </w:t>
      </w:r>
      <w:r>
        <w:rPr>
          <w:rFonts w:hint="eastAsia"/>
        </w:rPr>
        <w:t>его</w:t>
      </w:r>
      <w:r>
        <w:t xml:space="preserve"> </w:t>
      </w:r>
      <w:r>
        <w:rPr>
          <w:rFonts w:hint="eastAsia"/>
        </w:rPr>
        <w:t>как</w:t>
      </w:r>
      <w:r>
        <w:t xml:space="preserve"> </w:t>
      </w:r>
      <w:r>
        <w:rPr>
          <w:rFonts w:hint="eastAsia"/>
        </w:rPr>
        <w:t>активного</w:t>
      </w:r>
      <w:r>
        <w:t xml:space="preserve"> </w:t>
      </w:r>
      <w:r>
        <w:rPr>
          <w:rFonts w:hint="eastAsia"/>
        </w:rPr>
        <w:t>субъекта</w:t>
      </w:r>
      <w:r>
        <w:t xml:space="preserve"> </w:t>
      </w:r>
      <w:r>
        <w:rPr>
          <w:rFonts w:hint="eastAsia"/>
        </w:rPr>
        <w:t>учебной</w:t>
      </w:r>
      <w:r>
        <w:t xml:space="preserve"> </w:t>
      </w:r>
      <w:r>
        <w:rPr>
          <w:rFonts w:hint="eastAsia"/>
        </w:rPr>
        <w:t>деятельности</w:t>
      </w:r>
      <w:r>
        <w:t xml:space="preserve">. </w:t>
      </w:r>
      <w:r>
        <w:rPr>
          <w:rFonts w:hint="eastAsia"/>
        </w:rPr>
        <w:t>Обретение</w:t>
      </w:r>
      <w:r>
        <w:t xml:space="preserve"> </w:t>
      </w:r>
      <w:r>
        <w:rPr>
          <w:rFonts w:hint="eastAsia"/>
        </w:rPr>
        <w:t>целостности</w:t>
      </w:r>
      <w:r>
        <w:t xml:space="preserve"> </w:t>
      </w:r>
      <w:r>
        <w:rPr>
          <w:rFonts w:hint="eastAsia"/>
        </w:rPr>
        <w:t>и</w:t>
      </w:r>
      <w:r>
        <w:t xml:space="preserve"> </w:t>
      </w:r>
      <w:r>
        <w:rPr>
          <w:rFonts w:hint="eastAsia"/>
        </w:rPr>
        <w:t>полноты</w:t>
      </w:r>
      <w:r>
        <w:t xml:space="preserve"> </w:t>
      </w:r>
      <w:r>
        <w:rPr>
          <w:rFonts w:hint="eastAsia"/>
        </w:rPr>
        <w:t>своего</w:t>
      </w:r>
      <w:r>
        <w:t xml:space="preserve"> </w:t>
      </w:r>
      <w:r>
        <w:rPr>
          <w:rFonts w:hint="eastAsia"/>
        </w:rPr>
        <w:t>Я</w:t>
      </w:r>
      <w:r>
        <w:t xml:space="preserve"> </w:t>
      </w:r>
      <w:r>
        <w:rPr>
          <w:rFonts w:hint="eastAsia"/>
        </w:rPr>
        <w:t>дает</w:t>
      </w:r>
      <w:r>
        <w:t xml:space="preserve"> </w:t>
      </w:r>
      <w:r>
        <w:rPr>
          <w:rFonts w:hint="eastAsia"/>
        </w:rPr>
        <w:t>возможность</w:t>
      </w:r>
      <w:r>
        <w:t xml:space="preserve"> </w:t>
      </w:r>
      <w:r>
        <w:rPr>
          <w:rFonts w:hint="eastAsia"/>
        </w:rPr>
        <w:t>детям</w:t>
      </w:r>
      <w:r>
        <w:t xml:space="preserve"> </w:t>
      </w:r>
      <w:r>
        <w:rPr>
          <w:rFonts w:hint="eastAsia"/>
        </w:rPr>
        <w:t>быстрее</w:t>
      </w:r>
      <w:r>
        <w:t xml:space="preserve"> </w:t>
      </w:r>
      <w:r>
        <w:rPr>
          <w:rFonts w:hint="eastAsia"/>
        </w:rPr>
        <w:t>и</w:t>
      </w:r>
      <w:r>
        <w:t xml:space="preserve"> </w:t>
      </w:r>
      <w:r>
        <w:rPr>
          <w:rFonts w:hint="eastAsia"/>
        </w:rPr>
        <w:t>легче</w:t>
      </w:r>
      <w:r>
        <w:t xml:space="preserve"> </w:t>
      </w:r>
      <w:r>
        <w:rPr>
          <w:rFonts w:hint="eastAsia"/>
        </w:rPr>
        <w:t>адаптироваться</w:t>
      </w:r>
      <w:r>
        <w:t xml:space="preserve"> </w:t>
      </w:r>
      <w:r>
        <w:rPr>
          <w:rFonts w:hint="eastAsia"/>
        </w:rPr>
        <w:t>к</w:t>
      </w:r>
      <w:r>
        <w:t xml:space="preserve"> </w:t>
      </w:r>
      <w:r>
        <w:rPr>
          <w:rFonts w:hint="eastAsia"/>
        </w:rPr>
        <w:t>условиям</w:t>
      </w:r>
      <w:r>
        <w:t xml:space="preserve"> </w:t>
      </w:r>
      <w:r>
        <w:rPr>
          <w:rFonts w:hint="eastAsia"/>
        </w:rPr>
        <w:t>школьной</w:t>
      </w:r>
      <w:r>
        <w:t xml:space="preserve"> </w:t>
      </w:r>
      <w:r>
        <w:rPr>
          <w:rFonts w:hint="eastAsia"/>
        </w:rPr>
        <w:t>жизни</w:t>
      </w:r>
      <w:r>
        <w:t xml:space="preserve">, </w:t>
      </w:r>
      <w:r>
        <w:rPr>
          <w:rFonts w:hint="eastAsia"/>
        </w:rPr>
        <w:t>стать</w:t>
      </w:r>
      <w:r>
        <w:t xml:space="preserve"> </w:t>
      </w:r>
      <w:r>
        <w:rPr>
          <w:rFonts w:hint="eastAsia"/>
        </w:rPr>
        <w:t>более</w:t>
      </w:r>
      <w:r>
        <w:t xml:space="preserve"> </w:t>
      </w:r>
      <w:r>
        <w:rPr>
          <w:rFonts w:hint="eastAsia"/>
        </w:rPr>
        <w:t>уверенными</w:t>
      </w:r>
      <w:r>
        <w:t xml:space="preserve">, </w:t>
      </w:r>
      <w:r>
        <w:rPr>
          <w:rFonts w:hint="eastAsia"/>
        </w:rPr>
        <w:t>самостоятельными</w:t>
      </w:r>
      <w:r>
        <w:t xml:space="preserve">, </w:t>
      </w:r>
      <w:r>
        <w:rPr>
          <w:rFonts w:hint="eastAsia"/>
        </w:rPr>
        <w:t>научиться</w:t>
      </w:r>
      <w:r>
        <w:t xml:space="preserve"> </w:t>
      </w:r>
      <w:r>
        <w:rPr>
          <w:rFonts w:hint="eastAsia"/>
        </w:rPr>
        <w:t>понимать</w:t>
      </w:r>
      <w:r>
        <w:t xml:space="preserve"> </w:t>
      </w:r>
      <w:r>
        <w:rPr>
          <w:rFonts w:hint="eastAsia"/>
        </w:rPr>
        <w:t>свою</w:t>
      </w:r>
      <w:r>
        <w:t xml:space="preserve"> </w:t>
      </w:r>
      <w:r>
        <w:rPr>
          <w:rFonts w:hint="eastAsia"/>
        </w:rPr>
        <w:t>уникальность</w:t>
      </w:r>
      <w:r>
        <w:t xml:space="preserve">, </w:t>
      </w:r>
      <w:r>
        <w:rPr>
          <w:rFonts w:hint="eastAsia"/>
        </w:rPr>
        <w:t>неповторимость</w:t>
      </w:r>
      <w:r>
        <w:t xml:space="preserve"> </w:t>
      </w:r>
      <w:r>
        <w:rPr>
          <w:rFonts w:hint="eastAsia"/>
        </w:rPr>
        <w:t>и</w:t>
      </w:r>
      <w:r>
        <w:t xml:space="preserve"> </w:t>
      </w:r>
      <w:r>
        <w:rPr>
          <w:rFonts w:hint="eastAsia"/>
        </w:rPr>
        <w:t>отличие</w:t>
      </w:r>
      <w:r>
        <w:t xml:space="preserve"> </w:t>
      </w:r>
      <w:r>
        <w:rPr>
          <w:rFonts w:hint="eastAsia"/>
        </w:rPr>
        <w:t>от</w:t>
      </w:r>
      <w:r>
        <w:t xml:space="preserve"> </w:t>
      </w:r>
      <w:r>
        <w:rPr>
          <w:rFonts w:hint="eastAsia"/>
        </w:rPr>
        <w:t>других</w:t>
      </w:r>
      <w:r>
        <w:t xml:space="preserve">, </w:t>
      </w:r>
      <w:r>
        <w:rPr>
          <w:rFonts w:hint="eastAsia"/>
        </w:rPr>
        <w:t>несмотря</w:t>
      </w:r>
      <w:r>
        <w:t xml:space="preserve"> </w:t>
      </w:r>
      <w:r>
        <w:rPr>
          <w:rFonts w:hint="eastAsia"/>
        </w:rPr>
        <w:t>на</w:t>
      </w:r>
      <w:r>
        <w:t xml:space="preserve"> </w:t>
      </w:r>
      <w:r>
        <w:rPr>
          <w:rFonts w:hint="eastAsia"/>
        </w:rPr>
        <w:t>единую</w:t>
      </w:r>
      <w:r>
        <w:t xml:space="preserve"> </w:t>
      </w:r>
      <w:r>
        <w:rPr>
          <w:rFonts w:hint="eastAsia"/>
        </w:rPr>
        <w:t>со</w:t>
      </w:r>
      <w:r>
        <w:t xml:space="preserve"> </w:t>
      </w:r>
      <w:r>
        <w:rPr>
          <w:rFonts w:hint="eastAsia"/>
        </w:rPr>
        <w:t>всеми</w:t>
      </w:r>
      <w:r>
        <w:t xml:space="preserve"> </w:t>
      </w:r>
      <w:r>
        <w:rPr>
          <w:rFonts w:hint="eastAsia"/>
        </w:rPr>
        <w:t>перспективу</w:t>
      </w:r>
      <w:r>
        <w:t xml:space="preserve"> </w:t>
      </w:r>
      <w:r>
        <w:rPr>
          <w:rFonts w:hint="eastAsia"/>
        </w:rPr>
        <w:t>поступления</w:t>
      </w:r>
      <w:r>
        <w:t xml:space="preserve"> </w:t>
      </w:r>
      <w:r>
        <w:rPr>
          <w:rFonts w:hint="eastAsia"/>
        </w:rPr>
        <w:t>в</w:t>
      </w:r>
      <w:r>
        <w:t xml:space="preserve"> </w:t>
      </w:r>
      <w:r>
        <w:rPr>
          <w:rFonts w:hint="eastAsia"/>
        </w:rPr>
        <w:t>школу</w:t>
      </w:r>
      <w:r>
        <w:t xml:space="preserve"> </w:t>
      </w:r>
      <w:r>
        <w:rPr>
          <w:rFonts w:hint="eastAsia"/>
        </w:rPr>
        <w:t>и</w:t>
      </w:r>
      <w:r>
        <w:t xml:space="preserve"> </w:t>
      </w:r>
      <w:r>
        <w:rPr>
          <w:rFonts w:hint="eastAsia"/>
        </w:rPr>
        <w:t>выполнение</w:t>
      </w:r>
      <w:r>
        <w:t xml:space="preserve"> </w:t>
      </w:r>
      <w:r>
        <w:rPr>
          <w:rFonts w:hint="eastAsia"/>
        </w:rPr>
        <w:t>обязательной</w:t>
      </w:r>
      <w:r>
        <w:t xml:space="preserve"> </w:t>
      </w:r>
      <w:r>
        <w:rPr>
          <w:rFonts w:hint="eastAsia"/>
        </w:rPr>
        <w:t>для</w:t>
      </w:r>
      <w:r>
        <w:t xml:space="preserve"> </w:t>
      </w:r>
      <w:r>
        <w:rPr>
          <w:rFonts w:hint="eastAsia"/>
        </w:rPr>
        <w:t>всех</w:t>
      </w:r>
      <w:r>
        <w:t xml:space="preserve"> </w:t>
      </w:r>
      <w:r>
        <w:rPr>
          <w:rFonts w:hint="eastAsia"/>
        </w:rPr>
        <w:t>детей</w:t>
      </w:r>
      <w:r>
        <w:t xml:space="preserve"> </w:t>
      </w:r>
      <w:r>
        <w:rPr>
          <w:rFonts w:hint="eastAsia"/>
        </w:rPr>
        <w:t>роли</w:t>
      </w:r>
      <w:r>
        <w:t xml:space="preserve"> </w:t>
      </w:r>
      <w:r>
        <w:rPr>
          <w:rFonts w:hint="eastAsia"/>
        </w:rPr>
        <w:t>школьника</w:t>
      </w:r>
      <w:r>
        <w:t>.</w:t>
      </w:r>
    </w:p>
    <w:p w14:paraId="59F65DBE" w14:textId="076EB62F" w:rsidR="00DF0F89" w:rsidRPr="00DF0F89" w:rsidRDefault="00DF0F89" w:rsidP="00DF0F89">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выявилось</w:t>
      </w:r>
      <w:r>
        <w:t xml:space="preserve"> </w:t>
      </w:r>
      <w:r>
        <w:rPr>
          <w:rFonts w:hint="eastAsia"/>
        </w:rPr>
        <w:t>множество</w:t>
      </w:r>
      <w:r>
        <w:t xml:space="preserve"> </w:t>
      </w:r>
      <w:r>
        <w:rPr>
          <w:rFonts w:hint="eastAsia"/>
        </w:rPr>
        <w:t>вопросов</w:t>
      </w:r>
      <w:r>
        <w:t xml:space="preserve">, </w:t>
      </w:r>
      <w:r>
        <w:rPr>
          <w:rFonts w:hint="eastAsia"/>
        </w:rPr>
        <w:t>решение</w:t>
      </w:r>
      <w:r>
        <w:t xml:space="preserve"> </w:t>
      </w:r>
      <w:r>
        <w:rPr>
          <w:rFonts w:hint="eastAsia"/>
        </w:rPr>
        <w:t>которых</w:t>
      </w:r>
      <w:r>
        <w:t xml:space="preserve"> </w:t>
      </w:r>
      <w:r>
        <w:rPr>
          <w:rFonts w:hint="eastAsia"/>
        </w:rPr>
        <w:t>существенно</w:t>
      </w:r>
      <w:r>
        <w:t xml:space="preserve"> </w:t>
      </w:r>
      <w:r>
        <w:rPr>
          <w:rFonts w:hint="eastAsia"/>
        </w:rPr>
        <w:t>обогатит</w:t>
      </w:r>
      <w:r>
        <w:t xml:space="preserve"> </w:t>
      </w:r>
      <w:r>
        <w:rPr>
          <w:rFonts w:hint="eastAsia"/>
        </w:rPr>
        <w:t>теорию</w:t>
      </w:r>
      <w:r>
        <w:t xml:space="preserve"> </w:t>
      </w:r>
      <w:r>
        <w:rPr>
          <w:rFonts w:hint="eastAsia"/>
        </w:rPr>
        <w:t>и</w:t>
      </w:r>
      <w:r>
        <w:t xml:space="preserve"> </w:t>
      </w:r>
      <w:r>
        <w:rPr>
          <w:rFonts w:hint="eastAsia"/>
        </w:rPr>
        <w:t>практику</w:t>
      </w:r>
      <w:r>
        <w:t xml:space="preserve"> </w:t>
      </w:r>
      <w:r>
        <w:rPr>
          <w:rFonts w:hint="eastAsia"/>
        </w:rPr>
        <w:t>дошкольного</w:t>
      </w:r>
      <w:r>
        <w:t xml:space="preserve"> </w:t>
      </w:r>
      <w:r>
        <w:rPr>
          <w:rFonts w:hint="eastAsia"/>
        </w:rPr>
        <w:t>и</w:t>
      </w:r>
      <w:r>
        <w:t xml:space="preserve"> </w:t>
      </w:r>
      <w:r>
        <w:rPr>
          <w:rFonts w:hint="eastAsia"/>
        </w:rPr>
        <w:t>начального</w:t>
      </w:r>
      <w:r>
        <w:t xml:space="preserve"> </w:t>
      </w:r>
      <w:r>
        <w:rPr>
          <w:rFonts w:hint="eastAsia"/>
        </w:rPr>
        <w:t>образования</w:t>
      </w:r>
      <w:r>
        <w:t xml:space="preserve">: </w:t>
      </w:r>
      <w:r>
        <w:rPr>
          <w:rFonts w:hint="eastAsia"/>
        </w:rPr>
        <w:t>преемственность</w:t>
      </w:r>
      <w:r>
        <w:t xml:space="preserve"> </w:t>
      </w:r>
      <w:r>
        <w:rPr>
          <w:rFonts w:hint="eastAsia"/>
        </w:rPr>
        <w:t>во</w:t>
      </w:r>
      <w:r>
        <w:t xml:space="preserve"> </w:t>
      </w:r>
      <w:r>
        <w:rPr>
          <w:rFonts w:hint="eastAsia"/>
        </w:rPr>
        <w:t>взаимодействии</w:t>
      </w:r>
      <w:r>
        <w:t xml:space="preserve"> </w:t>
      </w:r>
      <w:r>
        <w:rPr>
          <w:rFonts w:hint="eastAsia"/>
        </w:rPr>
        <w:t>семьи</w:t>
      </w:r>
      <w:r>
        <w:t xml:space="preserve"> </w:t>
      </w:r>
      <w:r>
        <w:rPr>
          <w:rFonts w:hint="eastAsia"/>
        </w:rPr>
        <w:t>и</w:t>
      </w:r>
      <w:r>
        <w:t xml:space="preserve"> </w:t>
      </w:r>
      <w:r>
        <w:rPr>
          <w:rFonts w:hint="eastAsia"/>
        </w:rPr>
        <w:t>образовательного</w:t>
      </w:r>
      <w:r>
        <w:t xml:space="preserve"> </w:t>
      </w:r>
      <w:r>
        <w:rPr>
          <w:rFonts w:hint="eastAsia"/>
        </w:rPr>
        <w:t>учреждения</w:t>
      </w:r>
      <w:r>
        <w:t xml:space="preserve"> </w:t>
      </w:r>
      <w:r>
        <w:rPr>
          <w:rFonts w:hint="eastAsia"/>
        </w:rPr>
        <w:t>по</w:t>
      </w:r>
      <w:r>
        <w:t xml:space="preserve"> </w:t>
      </w:r>
      <w:r>
        <w:rPr>
          <w:rFonts w:hint="eastAsia"/>
        </w:rPr>
        <w:t>проблеме</w:t>
      </w:r>
      <w:r>
        <w:t xml:space="preserve"> </w:t>
      </w:r>
      <w:r>
        <w:rPr>
          <w:rFonts w:hint="eastAsia"/>
        </w:rPr>
        <w:t>формирования</w:t>
      </w:r>
      <w:r>
        <w:t xml:space="preserve"> </w:t>
      </w:r>
      <w:r>
        <w:rPr>
          <w:rFonts w:hint="eastAsia"/>
        </w:rPr>
        <w:t>образа</w:t>
      </w:r>
      <w:r>
        <w:t xml:space="preserve"> </w:t>
      </w:r>
      <w:r>
        <w:rPr>
          <w:rFonts w:hint="eastAsia"/>
        </w:rPr>
        <w:t>«</w:t>
      </w:r>
      <w:r>
        <w:rPr>
          <w:rFonts w:hint="eastAsia"/>
        </w:rPr>
        <w:t>Я</w:t>
      </w:r>
      <w:r>
        <w:t xml:space="preserve"> - </w:t>
      </w:r>
      <w:r>
        <w:rPr>
          <w:rFonts w:hint="eastAsia"/>
        </w:rPr>
        <w:t>будущий</w:t>
      </w:r>
      <w:r>
        <w:t xml:space="preserve"> </w:t>
      </w:r>
      <w:r>
        <w:rPr>
          <w:rFonts w:hint="eastAsia"/>
        </w:rPr>
        <w:t>школьник</w:t>
      </w:r>
      <w:r>
        <w:rPr>
          <w:rFonts w:hint="eastAsia"/>
        </w:rPr>
        <w:t>»</w:t>
      </w:r>
      <w:r>
        <w:t xml:space="preserve"> </w:t>
      </w:r>
      <w:r>
        <w:rPr>
          <w:rFonts w:hint="eastAsia"/>
        </w:rPr>
        <w:t>у</w:t>
      </w:r>
      <w:r>
        <w:t xml:space="preserve"> </w:t>
      </w:r>
      <w:r>
        <w:rPr>
          <w:rFonts w:hint="eastAsia"/>
        </w:rPr>
        <w:t>детей</w:t>
      </w:r>
      <w:r>
        <w:t xml:space="preserve"> 5-7 </w:t>
      </w:r>
      <w:r>
        <w:rPr>
          <w:rFonts w:hint="eastAsia"/>
        </w:rPr>
        <w:t>лет</w:t>
      </w:r>
      <w:r>
        <w:t xml:space="preserve">; </w:t>
      </w:r>
      <w:r>
        <w:rPr>
          <w:rFonts w:hint="eastAsia"/>
        </w:rPr>
        <w:t>повышение</w:t>
      </w:r>
      <w:r>
        <w:t xml:space="preserve"> </w:t>
      </w:r>
      <w:r>
        <w:rPr>
          <w:rFonts w:hint="eastAsia"/>
        </w:rPr>
        <w:t>уровня</w:t>
      </w:r>
      <w:r>
        <w:t xml:space="preserve"> </w:t>
      </w:r>
      <w:r>
        <w:rPr>
          <w:rFonts w:hint="eastAsia"/>
        </w:rPr>
        <w:t>профессиональной</w:t>
      </w:r>
      <w:r>
        <w:t xml:space="preserve"> </w:t>
      </w:r>
      <w:r>
        <w:rPr>
          <w:rFonts w:hint="eastAsia"/>
        </w:rPr>
        <w:t>подготовки</w:t>
      </w:r>
      <w:r>
        <w:t xml:space="preserve"> </w:t>
      </w:r>
      <w:r>
        <w:rPr>
          <w:rFonts w:hint="eastAsia"/>
        </w:rPr>
        <w:t>будущих</w:t>
      </w:r>
      <w:r>
        <w:t xml:space="preserve"> </w:t>
      </w:r>
      <w:r>
        <w:rPr>
          <w:rFonts w:hint="eastAsia"/>
        </w:rPr>
        <w:t>педагогов</w:t>
      </w:r>
      <w:r>
        <w:t xml:space="preserve">, </w:t>
      </w:r>
      <w:r>
        <w:rPr>
          <w:rFonts w:hint="eastAsia"/>
        </w:rPr>
        <w:t>позволяющего</w:t>
      </w:r>
      <w:r>
        <w:t xml:space="preserve"> </w:t>
      </w:r>
      <w:r>
        <w:rPr>
          <w:rFonts w:hint="eastAsia"/>
        </w:rPr>
        <w:t>эффективно</w:t>
      </w:r>
      <w:r>
        <w:t xml:space="preserve"> </w:t>
      </w:r>
      <w:r>
        <w:rPr>
          <w:rFonts w:hint="eastAsia"/>
        </w:rPr>
        <w:t>строить</w:t>
      </w:r>
      <w:r>
        <w:t xml:space="preserve"> </w:t>
      </w:r>
      <w:r>
        <w:rPr>
          <w:rFonts w:hint="eastAsia"/>
        </w:rPr>
        <w:t>процесс</w:t>
      </w:r>
      <w:r>
        <w:t xml:space="preserve"> </w:t>
      </w:r>
      <w:r>
        <w:rPr>
          <w:rFonts w:hint="eastAsia"/>
        </w:rPr>
        <w:t>становления</w:t>
      </w:r>
      <w:r>
        <w:t xml:space="preserve"> </w:t>
      </w:r>
      <w:r>
        <w:rPr>
          <w:rFonts w:hint="eastAsia"/>
        </w:rPr>
        <w:t>субъектной</w:t>
      </w:r>
      <w:r>
        <w:t xml:space="preserve"> </w:t>
      </w:r>
      <w:r>
        <w:rPr>
          <w:rFonts w:hint="eastAsia"/>
        </w:rPr>
        <w:t>позиции</w:t>
      </w:r>
      <w:r>
        <w:t xml:space="preserve"> </w:t>
      </w:r>
      <w:r>
        <w:rPr>
          <w:rFonts w:hint="eastAsia"/>
        </w:rPr>
        <w:t>у</w:t>
      </w:r>
      <w:r>
        <w:t xml:space="preserve"> </w:t>
      </w:r>
      <w:r>
        <w:rPr>
          <w:rFonts w:hint="eastAsia"/>
        </w:rPr>
        <w:t>будущих</w:t>
      </w:r>
      <w:r>
        <w:t xml:space="preserve"> </w:t>
      </w:r>
      <w:r>
        <w:rPr>
          <w:rFonts w:hint="eastAsia"/>
        </w:rPr>
        <w:t>школьников</w:t>
      </w:r>
      <w:r>
        <w:t>.</w:t>
      </w:r>
    </w:p>
    <w:sectPr w:rsidR="00DF0F89" w:rsidRPr="00DF0F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E546" w14:textId="77777777" w:rsidR="005A37A4" w:rsidRDefault="005A37A4">
      <w:pPr>
        <w:spacing w:after="0" w:line="240" w:lineRule="auto"/>
      </w:pPr>
      <w:r>
        <w:separator/>
      </w:r>
    </w:p>
  </w:endnote>
  <w:endnote w:type="continuationSeparator" w:id="0">
    <w:p w14:paraId="2CC5E7F3" w14:textId="77777777" w:rsidR="005A37A4" w:rsidRDefault="005A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6ECDC" w14:textId="77777777" w:rsidR="005A37A4" w:rsidRDefault="005A37A4"/>
    <w:p w14:paraId="0F898599" w14:textId="77777777" w:rsidR="005A37A4" w:rsidRDefault="005A37A4"/>
    <w:p w14:paraId="29D6F19C" w14:textId="77777777" w:rsidR="005A37A4" w:rsidRDefault="005A37A4"/>
    <w:p w14:paraId="35FFBBE6" w14:textId="77777777" w:rsidR="005A37A4" w:rsidRDefault="005A37A4"/>
    <w:p w14:paraId="2ED8324F" w14:textId="77777777" w:rsidR="005A37A4" w:rsidRDefault="005A37A4"/>
    <w:p w14:paraId="370ECCAD" w14:textId="77777777" w:rsidR="005A37A4" w:rsidRDefault="005A37A4"/>
    <w:p w14:paraId="4DCEE9BB" w14:textId="77777777" w:rsidR="005A37A4" w:rsidRDefault="005A37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717241" wp14:editId="3E3917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7030C" w14:textId="77777777" w:rsidR="005A37A4" w:rsidRDefault="005A37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7172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67030C" w14:textId="77777777" w:rsidR="005A37A4" w:rsidRDefault="005A37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E97F75" w14:textId="77777777" w:rsidR="005A37A4" w:rsidRDefault="005A37A4"/>
    <w:p w14:paraId="39CB5AC9" w14:textId="77777777" w:rsidR="005A37A4" w:rsidRDefault="005A37A4"/>
    <w:p w14:paraId="49669C19" w14:textId="77777777" w:rsidR="005A37A4" w:rsidRDefault="005A37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481AC4" wp14:editId="7C3795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79FB8" w14:textId="77777777" w:rsidR="005A37A4" w:rsidRDefault="005A37A4"/>
                          <w:p w14:paraId="3057195B" w14:textId="77777777" w:rsidR="005A37A4" w:rsidRDefault="005A37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481A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179FB8" w14:textId="77777777" w:rsidR="005A37A4" w:rsidRDefault="005A37A4"/>
                    <w:p w14:paraId="3057195B" w14:textId="77777777" w:rsidR="005A37A4" w:rsidRDefault="005A37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7F4513" w14:textId="77777777" w:rsidR="005A37A4" w:rsidRDefault="005A37A4"/>
    <w:p w14:paraId="2D89A326" w14:textId="77777777" w:rsidR="005A37A4" w:rsidRDefault="005A37A4">
      <w:pPr>
        <w:rPr>
          <w:sz w:val="2"/>
          <w:szCs w:val="2"/>
        </w:rPr>
      </w:pPr>
    </w:p>
    <w:p w14:paraId="1444B9F5" w14:textId="77777777" w:rsidR="005A37A4" w:rsidRDefault="005A37A4"/>
    <w:p w14:paraId="2B9EA01E" w14:textId="77777777" w:rsidR="005A37A4" w:rsidRDefault="005A37A4">
      <w:pPr>
        <w:spacing w:after="0" w:line="240" w:lineRule="auto"/>
      </w:pPr>
    </w:p>
  </w:footnote>
  <w:footnote w:type="continuationSeparator" w:id="0">
    <w:p w14:paraId="06A214C0" w14:textId="77777777" w:rsidR="005A37A4" w:rsidRDefault="005A3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A4"/>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59460</TotalTime>
  <Pages>11</Pages>
  <Words>1963</Words>
  <Characters>11192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2930</cp:revision>
  <cp:lastPrinted>2009-02-06T05:36:00Z</cp:lastPrinted>
  <dcterms:created xsi:type="dcterms:W3CDTF">2025-11-25T20:19:00Z</dcterms:created>
  <dcterms:modified xsi:type="dcterms:W3CDTF">2026-02-02T11:24:00Z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