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0021"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Алейникова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Татьяна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Вениаминовна</w:t>
      </w:r>
      <w:r w:rsidRPr="009339A6">
        <w:rPr>
          <w:rFonts w:ascii="Helvetica" w:hAnsi="Helvetica" w:cs="Helvetica"/>
          <w:b/>
          <w:bCs/>
          <w:color w:val="222222"/>
          <w:sz w:val="21"/>
          <w:szCs w:val="21"/>
        </w:rPr>
        <w:t>.</w:t>
      </w:r>
    </w:p>
    <w:p w14:paraId="7DE7CB26"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Переработка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информации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признаках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сигнала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системе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 </w:t>
      </w:r>
      <w:r w:rsidRPr="009339A6">
        <w:rPr>
          <w:rFonts w:ascii="Helvetica" w:hAnsi="Helvetica" w:cs="Helvetica" w:hint="eastAsia"/>
          <w:b/>
          <w:bCs/>
          <w:color w:val="222222"/>
          <w:sz w:val="21"/>
          <w:szCs w:val="21"/>
        </w:rPr>
        <w:t>диссертация</w:t>
      </w:r>
      <w:r w:rsidRPr="009339A6">
        <w:rPr>
          <w:rFonts w:ascii="Helvetica" w:hAnsi="Helvetica" w:cs="Helvetica"/>
          <w:b/>
          <w:bCs/>
          <w:color w:val="222222"/>
          <w:sz w:val="21"/>
          <w:szCs w:val="21"/>
        </w:rPr>
        <w:t xml:space="preserve"> ... </w:t>
      </w:r>
      <w:r w:rsidRPr="009339A6">
        <w:rPr>
          <w:rFonts w:ascii="Helvetica" w:hAnsi="Helvetica" w:cs="Helvetica" w:hint="eastAsia"/>
          <w:b/>
          <w:bCs/>
          <w:color w:val="222222"/>
          <w:sz w:val="21"/>
          <w:szCs w:val="21"/>
        </w:rPr>
        <w:t>доктора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биологических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наук</w:t>
      </w:r>
      <w:r w:rsidRPr="009339A6">
        <w:rPr>
          <w:rFonts w:ascii="Helvetica" w:hAnsi="Helvetica" w:cs="Helvetica"/>
          <w:b/>
          <w:bCs/>
          <w:color w:val="222222"/>
          <w:sz w:val="21"/>
          <w:szCs w:val="21"/>
        </w:rPr>
        <w:t xml:space="preserve"> : 03.00.13. - </w:t>
      </w:r>
      <w:r w:rsidRPr="009339A6">
        <w:rPr>
          <w:rFonts w:ascii="Helvetica" w:hAnsi="Helvetica" w:cs="Helvetica" w:hint="eastAsia"/>
          <w:b/>
          <w:bCs/>
          <w:color w:val="222222"/>
          <w:sz w:val="21"/>
          <w:szCs w:val="21"/>
        </w:rPr>
        <w:t>Ростов</w:t>
      </w:r>
      <w:r w:rsidRPr="009339A6">
        <w:rPr>
          <w:rFonts w:ascii="Helvetica" w:hAnsi="Helvetica" w:cs="Helvetica"/>
          <w:b/>
          <w:bCs/>
          <w:color w:val="222222"/>
          <w:sz w:val="21"/>
          <w:szCs w:val="21"/>
        </w:rPr>
        <w:t>-</w:t>
      </w:r>
      <w:r w:rsidRPr="009339A6">
        <w:rPr>
          <w:rFonts w:ascii="Helvetica" w:hAnsi="Helvetica" w:cs="Helvetica" w:hint="eastAsia"/>
          <w:b/>
          <w:bCs/>
          <w:color w:val="222222"/>
          <w:sz w:val="21"/>
          <w:szCs w:val="21"/>
        </w:rPr>
        <w:t>на</w:t>
      </w:r>
      <w:r w:rsidRPr="009339A6">
        <w:rPr>
          <w:rFonts w:ascii="Helvetica" w:hAnsi="Helvetica" w:cs="Helvetica"/>
          <w:b/>
          <w:bCs/>
          <w:color w:val="222222"/>
          <w:sz w:val="21"/>
          <w:szCs w:val="21"/>
        </w:rPr>
        <w:t>-</w:t>
      </w:r>
      <w:r w:rsidRPr="009339A6">
        <w:rPr>
          <w:rFonts w:ascii="Helvetica" w:hAnsi="Helvetica" w:cs="Helvetica" w:hint="eastAsia"/>
          <w:b/>
          <w:bCs/>
          <w:color w:val="222222"/>
          <w:sz w:val="21"/>
          <w:szCs w:val="21"/>
        </w:rPr>
        <w:t>Дону</w:t>
      </w:r>
      <w:r w:rsidRPr="009339A6">
        <w:rPr>
          <w:rFonts w:ascii="Helvetica" w:hAnsi="Helvetica" w:cs="Helvetica"/>
          <w:b/>
          <w:bCs/>
          <w:color w:val="222222"/>
          <w:sz w:val="21"/>
          <w:szCs w:val="21"/>
        </w:rPr>
        <w:t xml:space="preserve">, 1983. - 427 </w:t>
      </w:r>
      <w:r w:rsidRPr="009339A6">
        <w:rPr>
          <w:rFonts w:ascii="Helvetica" w:hAnsi="Helvetica" w:cs="Helvetica" w:hint="eastAsia"/>
          <w:b/>
          <w:bCs/>
          <w:color w:val="222222"/>
          <w:sz w:val="21"/>
          <w:szCs w:val="21"/>
        </w:rPr>
        <w:t>с</w:t>
      </w:r>
      <w:r w:rsidRPr="009339A6">
        <w:rPr>
          <w:rFonts w:ascii="Helvetica" w:hAnsi="Helvetica" w:cs="Helvetica"/>
          <w:b/>
          <w:bCs/>
          <w:color w:val="222222"/>
          <w:sz w:val="21"/>
          <w:szCs w:val="21"/>
        </w:rPr>
        <w:t xml:space="preserve">. : </w:t>
      </w:r>
      <w:r w:rsidRPr="009339A6">
        <w:rPr>
          <w:rFonts w:ascii="Helvetica" w:hAnsi="Helvetica" w:cs="Helvetica" w:hint="eastAsia"/>
          <w:b/>
          <w:bCs/>
          <w:color w:val="222222"/>
          <w:sz w:val="21"/>
          <w:szCs w:val="21"/>
        </w:rPr>
        <w:t>ил</w:t>
      </w:r>
      <w:r w:rsidRPr="009339A6">
        <w:rPr>
          <w:rFonts w:ascii="Helvetica" w:hAnsi="Helvetica" w:cs="Helvetica"/>
          <w:b/>
          <w:bCs/>
          <w:color w:val="222222"/>
          <w:sz w:val="21"/>
          <w:szCs w:val="21"/>
        </w:rPr>
        <w:t>.</w:t>
      </w:r>
    </w:p>
    <w:p w14:paraId="406976DA"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больше</w:t>
      </w:r>
    </w:p>
    <w:p w14:paraId="29016163"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Цитаты</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из</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текста</w:t>
      </w:r>
      <w:r w:rsidRPr="009339A6">
        <w:rPr>
          <w:rFonts w:ascii="Helvetica" w:hAnsi="Helvetica" w:cs="Helvetica"/>
          <w:b/>
          <w:bCs/>
          <w:color w:val="222222"/>
          <w:sz w:val="21"/>
          <w:szCs w:val="21"/>
        </w:rPr>
        <w:t>:</w:t>
      </w:r>
    </w:p>
    <w:p w14:paraId="3501E4CA"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стр</w:t>
      </w:r>
      <w:r w:rsidRPr="009339A6">
        <w:rPr>
          <w:rFonts w:ascii="Helvetica" w:hAnsi="Helvetica" w:cs="Helvetica"/>
          <w:b/>
          <w:bCs/>
          <w:color w:val="222222"/>
          <w:sz w:val="21"/>
          <w:szCs w:val="21"/>
        </w:rPr>
        <w:t>. 1</w:t>
      </w:r>
    </w:p>
    <w:p w14:paraId="24B2DA59"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НАУЧНО</w:t>
      </w:r>
      <w:r w:rsidRPr="009339A6">
        <w:rPr>
          <w:rFonts w:ascii="Helvetica" w:hAnsi="Helvetica" w:cs="Helvetica"/>
          <w:b/>
          <w:bCs/>
          <w:color w:val="222222"/>
          <w:sz w:val="21"/>
          <w:szCs w:val="21"/>
        </w:rPr>
        <w:t>-</w:t>
      </w:r>
      <w:r w:rsidRPr="009339A6">
        <w:rPr>
          <w:rFonts w:ascii="Helvetica" w:hAnsi="Helvetica" w:cs="Helvetica" w:hint="eastAsia"/>
          <w:b/>
          <w:bCs/>
          <w:color w:val="222222"/>
          <w:sz w:val="21"/>
          <w:szCs w:val="21"/>
        </w:rPr>
        <w:t>ИССЛЕДОВАТЕЛЬСКИЙ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ИНСТИТУТ</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НЕЙРОКИЕЕРНЕТИКИ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правах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рукописи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УДК</w:t>
      </w:r>
      <w:r w:rsidRPr="009339A6">
        <w:rPr>
          <w:rFonts w:ascii="Helvetica" w:hAnsi="Helvetica" w:cs="Helvetica"/>
          <w:b/>
          <w:bCs/>
          <w:color w:val="222222"/>
          <w:sz w:val="21"/>
          <w:szCs w:val="21"/>
        </w:rPr>
        <w:t xml:space="preserve"> 612.843.7+612.826.5 </w:t>
      </w:r>
      <w:r w:rsidRPr="009339A6">
        <w:rPr>
          <w:rFonts w:ascii="Helvetica" w:hAnsi="Helvetica" w:cs="Helvetica" w:hint="eastAsia"/>
          <w:b/>
          <w:bCs/>
          <w:color w:val="222222"/>
          <w:sz w:val="21"/>
          <w:szCs w:val="21"/>
        </w:rPr>
        <w:t>АЛЕЙНИКОВА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ТАТЬЯНА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ВЕНИАМИНОВНА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й</w:t>
      </w:r>
      <w:r w:rsidRPr="009339A6">
        <w:rPr>
          <w:rFonts w:ascii="Helvetica" w:hAnsi="Helvetica" w:cs="Helvetica"/>
          <w:b/>
          <w:bCs/>
          <w:color w:val="222222"/>
          <w:sz w:val="21"/>
          <w:szCs w:val="21"/>
        </w:rPr>
        <w:t>^^/</w:t>
      </w:r>
      <w:r w:rsidRPr="009339A6">
        <w:rPr>
          <w:rFonts w:ascii="Helvetica" w:hAnsi="Helvetica" w:cs="Helvetica" w:hint="eastAsia"/>
          <w:b/>
          <w:bCs/>
          <w:color w:val="222222"/>
          <w:sz w:val="21"/>
          <w:szCs w:val="21"/>
        </w:rPr>
        <w:t>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ПЕРЕРАБОТКА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ИНФОРМАЦИИ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ПРИЗНАКАХ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СИГНАЛА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СИСТЕМЕ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Специальность</w:t>
      </w:r>
      <w:r w:rsidRPr="009339A6">
        <w:rPr>
          <w:rFonts w:ascii="Helvetica" w:hAnsi="Helvetica" w:cs="Helvetica"/>
          <w:b/>
          <w:bCs/>
          <w:color w:val="222222"/>
          <w:sz w:val="21"/>
          <w:szCs w:val="21"/>
        </w:rPr>
        <w:t xml:space="preserve"> 03.00.13 - </w:t>
      </w:r>
      <w:r w:rsidRPr="009339A6">
        <w:rPr>
          <w:rFonts w:ascii="Helvetica" w:hAnsi="Helvetica" w:cs="Helvetica" w:hint="eastAsia"/>
          <w:b/>
          <w:bCs/>
          <w:color w:val="222222"/>
          <w:sz w:val="21"/>
          <w:szCs w:val="21"/>
        </w:rPr>
        <w:t>физиология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человека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животных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р</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ц</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соискание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ученой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степени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доктора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биологических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наук</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Ростов</w:t>
      </w:r>
      <w:r w:rsidRPr="009339A6">
        <w:rPr>
          <w:rFonts w:ascii="Helvetica" w:hAnsi="Helvetica" w:cs="Helvetica"/>
          <w:b/>
          <w:bCs/>
          <w:color w:val="222222"/>
          <w:sz w:val="21"/>
          <w:szCs w:val="21"/>
        </w:rPr>
        <w:t>-</w:t>
      </w:r>
      <w:r w:rsidRPr="009339A6">
        <w:rPr>
          <w:rFonts w:ascii="Helvetica" w:hAnsi="Helvetica" w:cs="Helvetica" w:hint="eastAsia"/>
          <w:b/>
          <w:bCs/>
          <w:color w:val="222222"/>
          <w:sz w:val="21"/>
          <w:szCs w:val="21"/>
        </w:rPr>
        <w:t>на</w:t>
      </w:r>
      <w:r w:rsidRPr="009339A6">
        <w:rPr>
          <w:rFonts w:ascii="Helvetica" w:hAnsi="Helvetica" w:cs="Helvetica"/>
          <w:b/>
          <w:bCs/>
          <w:color w:val="222222"/>
          <w:sz w:val="21"/>
          <w:szCs w:val="21"/>
        </w:rPr>
        <w:t>-</w:t>
      </w:r>
      <w:r w:rsidRPr="009339A6">
        <w:rPr>
          <w:rFonts w:ascii="Helvetica" w:hAnsi="Helvetica" w:cs="Helvetica" w:hint="eastAsia"/>
          <w:b/>
          <w:bCs/>
          <w:color w:val="222222"/>
          <w:sz w:val="21"/>
          <w:szCs w:val="21"/>
        </w:rPr>
        <w:t>Дону</w:t>
      </w:r>
      <w:r w:rsidRPr="009339A6">
        <w:rPr>
          <w:rFonts w:ascii="Helvetica" w:hAnsi="Helvetica" w:cs="Helvetica"/>
          <w:b/>
          <w:bCs/>
          <w:color w:val="222222"/>
          <w:sz w:val="21"/>
          <w:szCs w:val="21"/>
        </w:rPr>
        <w:t xml:space="preserve"> - 1983 - 2</w:t>
      </w:r>
      <w:r w:rsidRPr="009339A6">
        <w:rPr>
          <w:rFonts w:ascii="Helvetica" w:hAnsi="Helvetica" w:cs="Helvetica" w:hint="eastAsia"/>
          <w:b/>
          <w:bCs/>
          <w:color w:val="222222"/>
          <w:sz w:val="21"/>
          <w:szCs w:val="21"/>
        </w:rPr>
        <w:t>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Г</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Е</w:t>
      </w:r>
      <w:r w:rsidRPr="009339A6">
        <w:rPr>
          <w:rFonts w:ascii="Helvetica" w:hAnsi="Helvetica" w:cs="Helvetica"/>
          <w:b/>
          <w:bCs/>
          <w:color w:val="222222"/>
          <w:sz w:val="21"/>
          <w:szCs w:val="21"/>
        </w:rPr>
        <w:t xml:space="preserve"> 1. </w:t>
      </w:r>
      <w:r w:rsidRPr="009339A6">
        <w:rPr>
          <w:rFonts w:ascii="Helvetica" w:hAnsi="Helvetica" w:cs="Helvetica" w:hint="eastAsia"/>
          <w:b/>
          <w:bCs/>
          <w:color w:val="222222"/>
          <w:sz w:val="21"/>
          <w:szCs w:val="21"/>
        </w:rPr>
        <w:t>ОБЗОР</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ЛИТЕРАТУРЫ</w:t>
      </w:r>
      <w:r w:rsidRPr="009339A6">
        <w:rPr>
          <w:rFonts w:ascii="Helvetica" w:hAnsi="Helvetica" w:cs="Helvetica"/>
          <w:b/>
          <w:bCs/>
          <w:color w:val="222222"/>
          <w:sz w:val="21"/>
          <w:szCs w:val="21"/>
        </w:rPr>
        <w:t xml:space="preserve"> 1.1....</w:t>
      </w:r>
    </w:p>
    <w:p w14:paraId="7C6F4E50"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стр</w:t>
      </w:r>
      <w:r w:rsidRPr="009339A6">
        <w:rPr>
          <w:rFonts w:ascii="Helvetica" w:hAnsi="Helvetica" w:cs="Helvetica"/>
          <w:b/>
          <w:bCs/>
          <w:color w:val="222222"/>
          <w:sz w:val="21"/>
          <w:szCs w:val="21"/>
        </w:rPr>
        <w:t>. 3</w:t>
      </w:r>
    </w:p>
    <w:p w14:paraId="551C45ED"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анализа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признаков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сигнала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структурах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системы</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4.2. </w:t>
      </w:r>
      <w:r w:rsidRPr="009339A6">
        <w:rPr>
          <w:rFonts w:ascii="Helvetica" w:hAnsi="Helvetica" w:cs="Helvetica" w:hint="eastAsia"/>
          <w:b/>
          <w:bCs/>
          <w:color w:val="222222"/>
          <w:sz w:val="21"/>
          <w:szCs w:val="21"/>
        </w:rPr>
        <w:t>Кодирование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переработка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информации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системе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ВЫВОДЫ</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БИБЛИОГРАФИЧЕСКИЙ</w:t>
      </w:r>
    </w:p>
    <w:p w14:paraId="38B38078"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 </w:t>
      </w:r>
    </w:p>
    <w:p w14:paraId="59546099"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Оглавление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диссертации</w:t>
      </w:r>
    </w:p>
    <w:p w14:paraId="150AA1BB"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доктор</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биологических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наук</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Алейникова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Татьяна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Вениаминовна</w:t>
      </w:r>
    </w:p>
    <w:p w14:paraId="53EB35BC"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ВВЕДЕНИЕ</w:t>
      </w:r>
    </w:p>
    <w:p w14:paraId="01794CFC" w14:textId="77777777" w:rsidR="009339A6" w:rsidRPr="009339A6" w:rsidRDefault="009339A6" w:rsidP="009339A6">
      <w:pPr>
        <w:rPr>
          <w:rFonts w:ascii="Helvetica" w:hAnsi="Helvetica" w:cs="Helvetica"/>
          <w:b/>
          <w:bCs/>
          <w:color w:val="222222"/>
          <w:sz w:val="21"/>
          <w:szCs w:val="21"/>
        </w:rPr>
      </w:pPr>
    </w:p>
    <w:p w14:paraId="258B114D"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I. </w:t>
      </w:r>
      <w:r w:rsidRPr="009339A6">
        <w:rPr>
          <w:rFonts w:ascii="Helvetica" w:hAnsi="Helvetica" w:cs="Helvetica" w:hint="eastAsia"/>
          <w:b/>
          <w:bCs/>
          <w:color w:val="222222"/>
          <w:sz w:val="21"/>
          <w:szCs w:val="21"/>
        </w:rPr>
        <w:t>ОБЗОР</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ЛИТЕРАТУРЫ</w:t>
      </w:r>
      <w:r w:rsidRPr="009339A6">
        <w:rPr>
          <w:rFonts w:ascii="Helvetica" w:hAnsi="Helvetica" w:cs="Helvetica"/>
          <w:b/>
          <w:bCs/>
          <w:color w:val="222222"/>
          <w:sz w:val="21"/>
          <w:szCs w:val="21"/>
        </w:rPr>
        <w:t>.12</w:t>
      </w:r>
    </w:p>
    <w:p w14:paraId="632381D3" w14:textId="77777777" w:rsidR="009339A6" w:rsidRPr="009339A6" w:rsidRDefault="009339A6" w:rsidP="009339A6">
      <w:pPr>
        <w:rPr>
          <w:rFonts w:ascii="Helvetica" w:hAnsi="Helvetica" w:cs="Helvetica"/>
          <w:b/>
          <w:bCs/>
          <w:color w:val="222222"/>
          <w:sz w:val="21"/>
          <w:szCs w:val="21"/>
        </w:rPr>
      </w:pPr>
    </w:p>
    <w:p w14:paraId="64387299"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I.I. </w:t>
      </w:r>
      <w:r w:rsidRPr="009339A6">
        <w:rPr>
          <w:rFonts w:ascii="Helvetica" w:hAnsi="Helvetica" w:cs="Helvetica" w:hint="eastAsia"/>
          <w:b/>
          <w:bCs/>
          <w:color w:val="222222"/>
          <w:sz w:val="21"/>
          <w:szCs w:val="21"/>
        </w:rPr>
        <w:t>Переработка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информации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сетчатке</w:t>
      </w:r>
      <w:r w:rsidRPr="009339A6">
        <w:rPr>
          <w:rFonts w:ascii="Helvetica" w:hAnsi="Helvetica" w:cs="Helvetica"/>
          <w:b/>
          <w:bCs/>
          <w:color w:val="222222"/>
          <w:sz w:val="21"/>
          <w:szCs w:val="21"/>
        </w:rPr>
        <w:t>.12</w:t>
      </w:r>
    </w:p>
    <w:p w14:paraId="6491522A" w14:textId="77777777" w:rsidR="009339A6" w:rsidRPr="009339A6" w:rsidRDefault="009339A6" w:rsidP="009339A6">
      <w:pPr>
        <w:rPr>
          <w:rFonts w:ascii="Helvetica" w:hAnsi="Helvetica" w:cs="Helvetica"/>
          <w:b/>
          <w:bCs/>
          <w:color w:val="222222"/>
          <w:sz w:val="21"/>
          <w:szCs w:val="21"/>
        </w:rPr>
      </w:pPr>
    </w:p>
    <w:p w14:paraId="3609F564"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1.2* </w:t>
      </w:r>
      <w:r w:rsidRPr="009339A6">
        <w:rPr>
          <w:rFonts w:ascii="Helvetica" w:hAnsi="Helvetica" w:cs="Helvetica" w:hint="eastAsia"/>
          <w:b/>
          <w:bCs/>
          <w:color w:val="222222"/>
          <w:sz w:val="21"/>
          <w:szCs w:val="21"/>
        </w:rPr>
        <w:t>Переработка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информации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крыше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среднего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мозга</w:t>
      </w:r>
      <w:r w:rsidRPr="009339A6">
        <w:rPr>
          <w:rFonts w:ascii="Helvetica" w:hAnsi="Helvetica" w:cs="Helvetica"/>
          <w:b/>
          <w:bCs/>
          <w:color w:val="222222"/>
          <w:sz w:val="21"/>
          <w:szCs w:val="21"/>
        </w:rPr>
        <w:t xml:space="preserve"> .24</w:t>
      </w:r>
    </w:p>
    <w:p w14:paraId="3717D8E4" w14:textId="77777777" w:rsidR="009339A6" w:rsidRPr="009339A6" w:rsidRDefault="009339A6" w:rsidP="009339A6">
      <w:pPr>
        <w:rPr>
          <w:rFonts w:ascii="Helvetica" w:hAnsi="Helvetica" w:cs="Helvetica"/>
          <w:b/>
          <w:bCs/>
          <w:color w:val="222222"/>
          <w:sz w:val="21"/>
          <w:szCs w:val="21"/>
        </w:rPr>
      </w:pPr>
    </w:p>
    <w:p w14:paraId="28E87B52"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1.3* </w:t>
      </w:r>
      <w:r w:rsidRPr="009339A6">
        <w:rPr>
          <w:rFonts w:ascii="Helvetica" w:hAnsi="Helvetica" w:cs="Helvetica" w:hint="eastAsia"/>
          <w:b/>
          <w:bCs/>
          <w:color w:val="222222"/>
          <w:sz w:val="21"/>
          <w:szCs w:val="21"/>
        </w:rPr>
        <w:t>Переработка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информации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нетектальных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структурах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мозга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.49</w:t>
      </w:r>
    </w:p>
    <w:p w14:paraId="79CFC01E" w14:textId="77777777" w:rsidR="009339A6" w:rsidRPr="009339A6" w:rsidRDefault="009339A6" w:rsidP="009339A6">
      <w:pPr>
        <w:rPr>
          <w:rFonts w:ascii="Helvetica" w:hAnsi="Helvetica" w:cs="Helvetica"/>
          <w:b/>
          <w:bCs/>
          <w:color w:val="222222"/>
          <w:sz w:val="21"/>
          <w:szCs w:val="21"/>
        </w:rPr>
      </w:pPr>
    </w:p>
    <w:p w14:paraId="320A3C1B"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1.3.1. </w:t>
      </w:r>
      <w:r w:rsidRPr="009339A6">
        <w:rPr>
          <w:rFonts w:ascii="Helvetica" w:hAnsi="Helvetica" w:cs="Helvetica" w:hint="eastAsia"/>
          <w:b/>
          <w:bCs/>
          <w:color w:val="222222"/>
          <w:sz w:val="21"/>
          <w:szCs w:val="21"/>
        </w:rPr>
        <w:t>Мезенцефальный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уровень</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Тегментум</w:t>
      </w:r>
      <w:r w:rsidRPr="009339A6">
        <w:rPr>
          <w:rFonts w:ascii="Helvetica" w:hAnsi="Helvetica" w:cs="Helvetica"/>
          <w:b/>
          <w:bCs/>
          <w:color w:val="222222"/>
          <w:sz w:val="21"/>
          <w:szCs w:val="21"/>
        </w:rPr>
        <w:t>.50</w:t>
      </w:r>
    </w:p>
    <w:p w14:paraId="4DB09F5D" w14:textId="77777777" w:rsidR="009339A6" w:rsidRPr="009339A6" w:rsidRDefault="009339A6" w:rsidP="009339A6">
      <w:pPr>
        <w:rPr>
          <w:rFonts w:ascii="Helvetica" w:hAnsi="Helvetica" w:cs="Helvetica"/>
          <w:b/>
          <w:bCs/>
          <w:color w:val="222222"/>
          <w:sz w:val="21"/>
          <w:szCs w:val="21"/>
        </w:rPr>
      </w:pPr>
    </w:p>
    <w:p w14:paraId="0BDE9E89"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1.3.2. </w:t>
      </w:r>
      <w:r w:rsidRPr="009339A6">
        <w:rPr>
          <w:rFonts w:ascii="Helvetica" w:hAnsi="Helvetica" w:cs="Helvetica" w:hint="eastAsia"/>
          <w:b/>
          <w:bCs/>
          <w:color w:val="222222"/>
          <w:sz w:val="21"/>
          <w:szCs w:val="21"/>
        </w:rPr>
        <w:t>Диенцефальный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уровень</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Таламус</w:t>
      </w:r>
      <w:r w:rsidRPr="009339A6">
        <w:rPr>
          <w:rFonts w:ascii="Helvetica" w:hAnsi="Helvetica" w:cs="Helvetica"/>
          <w:b/>
          <w:bCs/>
          <w:color w:val="222222"/>
          <w:sz w:val="21"/>
          <w:szCs w:val="21"/>
        </w:rPr>
        <w:t>.55</w:t>
      </w:r>
    </w:p>
    <w:p w14:paraId="7674A8E3" w14:textId="77777777" w:rsidR="009339A6" w:rsidRPr="009339A6" w:rsidRDefault="009339A6" w:rsidP="009339A6">
      <w:pPr>
        <w:rPr>
          <w:rFonts w:ascii="Helvetica" w:hAnsi="Helvetica" w:cs="Helvetica"/>
          <w:b/>
          <w:bCs/>
          <w:color w:val="222222"/>
          <w:sz w:val="21"/>
          <w:szCs w:val="21"/>
        </w:rPr>
      </w:pPr>
    </w:p>
    <w:p w14:paraId="747FF25D"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1.3.3. </w:t>
      </w:r>
      <w:r w:rsidRPr="009339A6">
        <w:rPr>
          <w:rFonts w:ascii="Helvetica" w:hAnsi="Helvetica" w:cs="Helvetica" w:hint="eastAsia"/>
          <w:b/>
          <w:bCs/>
          <w:color w:val="222222"/>
          <w:sz w:val="21"/>
          <w:szCs w:val="21"/>
        </w:rPr>
        <w:t>Теленцефальный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уровень</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Гиппокамп</w:t>
      </w:r>
      <w:r w:rsidRPr="009339A6">
        <w:rPr>
          <w:rFonts w:ascii="Helvetica" w:hAnsi="Helvetica" w:cs="Helvetica"/>
          <w:b/>
          <w:bCs/>
          <w:color w:val="222222"/>
          <w:sz w:val="21"/>
          <w:szCs w:val="21"/>
        </w:rPr>
        <w:t xml:space="preserve"> . 66</w:t>
      </w:r>
    </w:p>
    <w:p w14:paraId="6B81DB2F" w14:textId="77777777" w:rsidR="009339A6" w:rsidRPr="009339A6" w:rsidRDefault="009339A6" w:rsidP="009339A6">
      <w:pPr>
        <w:rPr>
          <w:rFonts w:ascii="Helvetica" w:hAnsi="Helvetica" w:cs="Helvetica"/>
          <w:b/>
          <w:bCs/>
          <w:color w:val="222222"/>
          <w:sz w:val="21"/>
          <w:szCs w:val="21"/>
        </w:rPr>
      </w:pPr>
    </w:p>
    <w:p w14:paraId="6FC28E96"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1.4. </w:t>
      </w:r>
      <w:r w:rsidRPr="009339A6">
        <w:rPr>
          <w:rFonts w:ascii="Helvetica" w:hAnsi="Helvetica" w:cs="Helvetica" w:hint="eastAsia"/>
          <w:b/>
          <w:bCs/>
          <w:color w:val="222222"/>
          <w:sz w:val="21"/>
          <w:szCs w:val="21"/>
        </w:rPr>
        <w:t>Принципы</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кодирования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сенсорной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информации</w:t>
      </w:r>
      <w:r w:rsidRPr="009339A6">
        <w:rPr>
          <w:rFonts w:ascii="Helvetica" w:hAnsi="Helvetica" w:cs="Helvetica"/>
          <w:b/>
          <w:bCs/>
          <w:color w:val="222222"/>
          <w:sz w:val="21"/>
          <w:szCs w:val="21"/>
        </w:rPr>
        <w:t xml:space="preserve"> . . . 72</w:t>
      </w:r>
    </w:p>
    <w:p w14:paraId="15E4FBB8" w14:textId="77777777" w:rsidR="009339A6" w:rsidRPr="009339A6" w:rsidRDefault="009339A6" w:rsidP="009339A6">
      <w:pPr>
        <w:rPr>
          <w:rFonts w:ascii="Helvetica" w:hAnsi="Helvetica" w:cs="Helvetica"/>
          <w:b/>
          <w:bCs/>
          <w:color w:val="222222"/>
          <w:sz w:val="21"/>
          <w:szCs w:val="21"/>
        </w:rPr>
      </w:pPr>
    </w:p>
    <w:p w14:paraId="0C9972A0"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w:t>
      </w:r>
      <w:r w:rsidRPr="009339A6">
        <w:rPr>
          <w:rFonts w:ascii="Helvetica" w:hAnsi="Helvetica" w:cs="Helvetica"/>
          <w:b/>
          <w:bCs/>
          <w:color w:val="222222"/>
          <w:sz w:val="21"/>
          <w:szCs w:val="21"/>
        </w:rPr>
        <w:t xml:space="preserve"> 2</w:t>
      </w:r>
      <w:r w:rsidRPr="009339A6">
        <w:rPr>
          <w:rFonts w:ascii="Helvetica" w:hAnsi="Helvetica" w:cs="Helvetica" w:hint="eastAsia"/>
          <w:b/>
          <w:bCs/>
          <w:color w:val="222222"/>
          <w:sz w:val="21"/>
          <w:szCs w:val="21"/>
        </w:rPr>
        <w:t>«</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МЕТОДИКА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ИССЛЕДОВАНИЯ</w:t>
      </w:r>
      <w:r w:rsidRPr="009339A6">
        <w:rPr>
          <w:rFonts w:ascii="Helvetica" w:hAnsi="Helvetica" w:cs="Helvetica"/>
          <w:b/>
          <w:bCs/>
          <w:color w:val="222222"/>
          <w:sz w:val="21"/>
          <w:szCs w:val="21"/>
        </w:rPr>
        <w:t>.81</w:t>
      </w:r>
    </w:p>
    <w:p w14:paraId="75CF211D" w14:textId="77777777" w:rsidR="009339A6" w:rsidRPr="009339A6" w:rsidRDefault="009339A6" w:rsidP="009339A6">
      <w:pPr>
        <w:rPr>
          <w:rFonts w:ascii="Helvetica" w:hAnsi="Helvetica" w:cs="Helvetica"/>
          <w:b/>
          <w:bCs/>
          <w:color w:val="222222"/>
          <w:sz w:val="21"/>
          <w:szCs w:val="21"/>
        </w:rPr>
      </w:pPr>
    </w:p>
    <w:p w14:paraId="26365032"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 </w:t>
      </w:r>
      <w:r w:rsidRPr="009339A6">
        <w:rPr>
          <w:rFonts w:ascii="Helvetica" w:hAnsi="Helvetica" w:cs="Helvetica" w:hint="eastAsia"/>
          <w:b/>
          <w:bCs/>
          <w:color w:val="222222"/>
          <w:sz w:val="21"/>
          <w:szCs w:val="21"/>
        </w:rPr>
        <w:t>РЕЗУЛЬТАТЫ</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ИССЛЕДОВАНИЯ</w:t>
      </w:r>
      <w:r w:rsidRPr="009339A6">
        <w:rPr>
          <w:rFonts w:ascii="Helvetica" w:hAnsi="Helvetica" w:cs="Helvetica"/>
          <w:b/>
          <w:bCs/>
          <w:color w:val="222222"/>
          <w:sz w:val="21"/>
          <w:szCs w:val="21"/>
        </w:rPr>
        <w:t>.103</w:t>
      </w:r>
    </w:p>
    <w:p w14:paraId="0CAF4EFB" w14:textId="77777777" w:rsidR="009339A6" w:rsidRPr="009339A6" w:rsidRDefault="009339A6" w:rsidP="009339A6">
      <w:pPr>
        <w:rPr>
          <w:rFonts w:ascii="Helvetica" w:hAnsi="Helvetica" w:cs="Helvetica"/>
          <w:b/>
          <w:bCs/>
          <w:color w:val="222222"/>
          <w:sz w:val="21"/>
          <w:szCs w:val="21"/>
        </w:rPr>
      </w:pPr>
    </w:p>
    <w:p w14:paraId="3C75AB3B"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3.1. </w:t>
      </w:r>
      <w:r w:rsidRPr="009339A6">
        <w:rPr>
          <w:rFonts w:ascii="Helvetica" w:hAnsi="Helvetica" w:cs="Helvetica" w:hint="eastAsia"/>
          <w:b/>
          <w:bCs/>
          <w:color w:val="222222"/>
          <w:sz w:val="21"/>
          <w:szCs w:val="21"/>
        </w:rPr>
        <w:t>Некоторые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характеристики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морфологической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организации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структур</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мозга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Rana ridibunda.103</w:t>
      </w:r>
    </w:p>
    <w:p w14:paraId="0936CB2E" w14:textId="77777777" w:rsidR="009339A6" w:rsidRPr="009339A6" w:rsidRDefault="009339A6" w:rsidP="009339A6">
      <w:pPr>
        <w:rPr>
          <w:rFonts w:ascii="Helvetica" w:hAnsi="Helvetica" w:cs="Helvetica"/>
          <w:b/>
          <w:bCs/>
          <w:color w:val="222222"/>
          <w:sz w:val="21"/>
          <w:szCs w:val="21"/>
        </w:rPr>
      </w:pPr>
    </w:p>
    <w:p w14:paraId="161D67E6"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3.2. </w:t>
      </w:r>
      <w:r w:rsidRPr="009339A6">
        <w:rPr>
          <w:rFonts w:ascii="Helvetica" w:hAnsi="Helvetica" w:cs="Helvetica" w:hint="eastAsia"/>
          <w:b/>
          <w:bCs/>
          <w:color w:val="222222"/>
          <w:sz w:val="21"/>
          <w:szCs w:val="21"/>
        </w:rPr>
        <w:t>Переработка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информации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об</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освещении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сетчатке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.T09-XI</w:t>
      </w:r>
    </w:p>
    <w:p w14:paraId="0127A146" w14:textId="77777777" w:rsidR="009339A6" w:rsidRPr="009339A6" w:rsidRDefault="009339A6" w:rsidP="009339A6">
      <w:pPr>
        <w:rPr>
          <w:rFonts w:ascii="Helvetica" w:hAnsi="Helvetica" w:cs="Helvetica"/>
          <w:b/>
          <w:bCs/>
          <w:color w:val="222222"/>
          <w:sz w:val="21"/>
          <w:szCs w:val="21"/>
        </w:rPr>
      </w:pPr>
    </w:p>
    <w:p w14:paraId="6862AF2D"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3.3. </w:t>
      </w:r>
      <w:r w:rsidRPr="009339A6">
        <w:rPr>
          <w:rFonts w:ascii="Helvetica" w:hAnsi="Helvetica" w:cs="Helvetica" w:hint="eastAsia"/>
          <w:b/>
          <w:bCs/>
          <w:color w:val="222222"/>
          <w:sz w:val="21"/>
          <w:szCs w:val="21"/>
        </w:rPr>
        <w:t>Переработка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информации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tectum opticum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.120</w:t>
      </w:r>
    </w:p>
    <w:p w14:paraId="2CE74CC2" w14:textId="77777777" w:rsidR="009339A6" w:rsidRPr="009339A6" w:rsidRDefault="009339A6" w:rsidP="009339A6">
      <w:pPr>
        <w:rPr>
          <w:rFonts w:ascii="Helvetica" w:hAnsi="Helvetica" w:cs="Helvetica"/>
          <w:b/>
          <w:bCs/>
          <w:color w:val="222222"/>
          <w:sz w:val="21"/>
          <w:szCs w:val="21"/>
        </w:rPr>
      </w:pPr>
    </w:p>
    <w:p w14:paraId="407873A3"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lastRenderedPageBreak/>
        <w:t xml:space="preserve">3.3.1. </w:t>
      </w:r>
      <w:r w:rsidRPr="009339A6">
        <w:rPr>
          <w:rFonts w:ascii="Helvetica" w:hAnsi="Helvetica" w:cs="Helvetica" w:hint="eastAsia"/>
          <w:b/>
          <w:bCs/>
          <w:color w:val="222222"/>
          <w:sz w:val="21"/>
          <w:szCs w:val="21"/>
        </w:rPr>
        <w:t>Функциональные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характеристики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нейронов</w:t>
      </w:r>
      <w:r w:rsidRPr="009339A6">
        <w:rPr>
          <w:rFonts w:ascii="Helvetica" w:hAnsi="Helvetica" w:cs="Helvetica"/>
          <w:b/>
          <w:bCs/>
          <w:color w:val="222222"/>
          <w:sz w:val="21"/>
          <w:szCs w:val="21"/>
        </w:rPr>
        <w:t xml:space="preserve"> tectum opticum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Нала</w:t>
      </w:r>
      <w:r w:rsidRPr="009339A6">
        <w:rPr>
          <w:rFonts w:ascii="Helvetica" w:hAnsi="Helvetica" w:cs="Helvetica"/>
          <w:b/>
          <w:bCs/>
          <w:color w:val="222222"/>
          <w:sz w:val="21"/>
          <w:szCs w:val="21"/>
        </w:rPr>
        <w:t xml:space="preserve"> ridibunda.</w:t>
      </w:r>
      <w:r w:rsidRPr="009339A6">
        <w:rPr>
          <w:rFonts w:ascii="Helvetica" w:hAnsi="Helvetica" w:cs="Helvetica" w:hint="eastAsia"/>
          <w:b/>
          <w:bCs/>
          <w:color w:val="222222"/>
          <w:sz w:val="21"/>
          <w:szCs w:val="21"/>
        </w:rPr>
        <w:t>Г</w:t>
      </w:r>
      <w:r w:rsidRPr="009339A6">
        <w:rPr>
          <w:rFonts w:ascii="Helvetica" w:hAnsi="Helvetica" w:cs="Helvetica"/>
          <w:b/>
          <w:bCs/>
          <w:color w:val="222222"/>
          <w:sz w:val="21"/>
          <w:szCs w:val="21"/>
        </w:rPr>
        <w:t>20-</w:t>
      </w:r>
      <w:r w:rsidRPr="009339A6">
        <w:rPr>
          <w:rFonts w:ascii="Helvetica" w:hAnsi="Helvetica" w:cs="Helvetica" w:hint="eastAsia"/>
          <w:b/>
          <w:bCs/>
          <w:color w:val="222222"/>
          <w:sz w:val="21"/>
          <w:szCs w:val="21"/>
        </w:rPr>
        <w:t>Г</w:t>
      </w:r>
    </w:p>
    <w:p w14:paraId="67F900CA" w14:textId="77777777" w:rsidR="009339A6" w:rsidRPr="009339A6" w:rsidRDefault="009339A6" w:rsidP="009339A6">
      <w:pPr>
        <w:rPr>
          <w:rFonts w:ascii="Helvetica" w:hAnsi="Helvetica" w:cs="Helvetica"/>
          <w:b/>
          <w:bCs/>
          <w:color w:val="222222"/>
          <w:sz w:val="21"/>
          <w:szCs w:val="21"/>
        </w:rPr>
      </w:pPr>
    </w:p>
    <w:p w14:paraId="56A037A6"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3.3.2. 0 </w:t>
      </w:r>
      <w:r w:rsidRPr="009339A6">
        <w:rPr>
          <w:rFonts w:ascii="Helvetica" w:hAnsi="Helvetica" w:cs="Helvetica" w:hint="eastAsia"/>
          <w:b/>
          <w:bCs/>
          <w:color w:val="222222"/>
          <w:sz w:val="21"/>
          <w:szCs w:val="21"/>
        </w:rPr>
        <w:t>вероятностности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характере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реакций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нейронов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КСМ</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.145</w:t>
      </w:r>
    </w:p>
    <w:p w14:paraId="5B83B538" w14:textId="77777777" w:rsidR="009339A6" w:rsidRPr="009339A6" w:rsidRDefault="009339A6" w:rsidP="009339A6">
      <w:pPr>
        <w:rPr>
          <w:rFonts w:ascii="Helvetica" w:hAnsi="Helvetica" w:cs="Helvetica"/>
          <w:b/>
          <w:bCs/>
          <w:color w:val="222222"/>
          <w:sz w:val="21"/>
          <w:szCs w:val="21"/>
        </w:rPr>
      </w:pPr>
    </w:p>
    <w:p w14:paraId="66CBFDFB"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3.3.3. </w:t>
      </w:r>
      <w:r w:rsidRPr="009339A6">
        <w:rPr>
          <w:rFonts w:ascii="Helvetica" w:hAnsi="Helvetica" w:cs="Helvetica" w:hint="eastAsia"/>
          <w:b/>
          <w:bCs/>
          <w:color w:val="222222"/>
          <w:sz w:val="21"/>
          <w:szCs w:val="21"/>
        </w:rPr>
        <w:t>Организация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рецептивных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полей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тектальных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нейронов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.154</w:t>
      </w:r>
    </w:p>
    <w:p w14:paraId="3ADB81D1" w14:textId="77777777" w:rsidR="009339A6" w:rsidRPr="009339A6" w:rsidRDefault="009339A6" w:rsidP="009339A6">
      <w:pPr>
        <w:rPr>
          <w:rFonts w:ascii="Helvetica" w:hAnsi="Helvetica" w:cs="Helvetica"/>
          <w:b/>
          <w:bCs/>
          <w:color w:val="222222"/>
          <w:sz w:val="21"/>
          <w:szCs w:val="21"/>
        </w:rPr>
      </w:pPr>
    </w:p>
    <w:p w14:paraId="120FFD87"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3.3.4. </w:t>
      </w:r>
      <w:r w:rsidRPr="009339A6">
        <w:rPr>
          <w:rFonts w:ascii="Helvetica" w:hAnsi="Helvetica" w:cs="Helvetica" w:hint="eastAsia"/>
          <w:b/>
          <w:bCs/>
          <w:color w:val="222222"/>
          <w:sz w:val="21"/>
          <w:szCs w:val="21"/>
        </w:rPr>
        <w:t>Детекторная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функция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тектальных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нейронов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.168</w:t>
      </w:r>
    </w:p>
    <w:p w14:paraId="0A7DEC47" w14:textId="77777777" w:rsidR="009339A6" w:rsidRPr="009339A6" w:rsidRDefault="009339A6" w:rsidP="009339A6">
      <w:pPr>
        <w:rPr>
          <w:rFonts w:ascii="Helvetica" w:hAnsi="Helvetica" w:cs="Helvetica"/>
          <w:b/>
          <w:bCs/>
          <w:color w:val="222222"/>
          <w:sz w:val="21"/>
          <w:szCs w:val="21"/>
        </w:rPr>
      </w:pPr>
    </w:p>
    <w:p w14:paraId="1BDE172B"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3.3.5. </w:t>
      </w:r>
      <w:r w:rsidRPr="009339A6">
        <w:rPr>
          <w:rFonts w:ascii="Helvetica" w:hAnsi="Helvetica" w:cs="Helvetica" w:hint="eastAsia"/>
          <w:b/>
          <w:bCs/>
          <w:color w:val="222222"/>
          <w:sz w:val="21"/>
          <w:szCs w:val="21"/>
        </w:rPr>
        <w:t>Резюме</w:t>
      </w:r>
      <w:r w:rsidRPr="009339A6">
        <w:rPr>
          <w:rFonts w:ascii="Helvetica" w:hAnsi="Helvetica" w:cs="Helvetica"/>
          <w:b/>
          <w:bCs/>
          <w:color w:val="222222"/>
          <w:sz w:val="21"/>
          <w:szCs w:val="21"/>
        </w:rPr>
        <w:t>.197</w:t>
      </w:r>
    </w:p>
    <w:p w14:paraId="322B8904" w14:textId="77777777" w:rsidR="009339A6" w:rsidRPr="009339A6" w:rsidRDefault="009339A6" w:rsidP="009339A6">
      <w:pPr>
        <w:rPr>
          <w:rFonts w:ascii="Helvetica" w:hAnsi="Helvetica" w:cs="Helvetica"/>
          <w:b/>
          <w:bCs/>
          <w:color w:val="222222"/>
          <w:sz w:val="21"/>
          <w:szCs w:val="21"/>
        </w:rPr>
      </w:pPr>
    </w:p>
    <w:p w14:paraId="4B34215D"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3.4. </w:t>
      </w:r>
      <w:r w:rsidRPr="009339A6">
        <w:rPr>
          <w:rFonts w:ascii="Helvetica" w:hAnsi="Helvetica" w:cs="Helvetica" w:hint="eastAsia"/>
          <w:b/>
          <w:bCs/>
          <w:color w:val="222222"/>
          <w:sz w:val="21"/>
          <w:szCs w:val="21"/>
        </w:rPr>
        <w:t>Пространственно</w:t>
      </w:r>
      <w:r w:rsidRPr="009339A6">
        <w:rPr>
          <w:rFonts w:ascii="Helvetica" w:hAnsi="Helvetica" w:cs="Helvetica"/>
          <w:b/>
          <w:bCs/>
          <w:color w:val="222222"/>
          <w:sz w:val="21"/>
          <w:szCs w:val="21"/>
        </w:rPr>
        <w:t>-</w:t>
      </w:r>
      <w:r w:rsidRPr="009339A6">
        <w:rPr>
          <w:rFonts w:ascii="Helvetica" w:hAnsi="Helvetica" w:cs="Helvetica" w:hint="eastAsia"/>
          <w:b/>
          <w:bCs/>
          <w:color w:val="222222"/>
          <w:sz w:val="21"/>
          <w:szCs w:val="21"/>
        </w:rPr>
        <w:t>временная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организация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ктальных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нейронов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связанных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детекцией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признаков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зрительного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образа</w:t>
      </w:r>
      <w:r w:rsidRPr="009339A6">
        <w:rPr>
          <w:rFonts w:ascii="Helvetica" w:hAnsi="Helvetica" w:cs="Helvetica"/>
          <w:b/>
          <w:bCs/>
          <w:color w:val="222222"/>
          <w:sz w:val="21"/>
          <w:szCs w:val="21"/>
        </w:rPr>
        <w:t>.200</w:t>
      </w:r>
    </w:p>
    <w:p w14:paraId="29F0CE7E" w14:textId="77777777" w:rsidR="009339A6" w:rsidRPr="009339A6" w:rsidRDefault="009339A6" w:rsidP="009339A6">
      <w:pPr>
        <w:rPr>
          <w:rFonts w:ascii="Helvetica" w:hAnsi="Helvetica" w:cs="Helvetica"/>
          <w:b/>
          <w:bCs/>
          <w:color w:val="222222"/>
          <w:sz w:val="21"/>
          <w:szCs w:val="21"/>
        </w:rPr>
      </w:pPr>
    </w:p>
    <w:p w14:paraId="162E8C38"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3.4.1. </w:t>
      </w:r>
      <w:r w:rsidRPr="009339A6">
        <w:rPr>
          <w:rFonts w:ascii="Helvetica" w:hAnsi="Helvetica" w:cs="Helvetica" w:hint="eastAsia"/>
          <w:b/>
          <w:bCs/>
          <w:color w:val="222222"/>
          <w:sz w:val="21"/>
          <w:szCs w:val="21"/>
        </w:rPr>
        <w:t>Организация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детекции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простых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признаков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формы</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размера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движения</w:t>
      </w:r>
      <w:r w:rsidRPr="009339A6">
        <w:rPr>
          <w:rFonts w:ascii="Helvetica" w:hAnsi="Helvetica" w:cs="Helvetica"/>
          <w:b/>
          <w:bCs/>
          <w:color w:val="222222"/>
          <w:sz w:val="21"/>
          <w:szCs w:val="21"/>
        </w:rPr>
        <w:t>.200</w:t>
      </w:r>
    </w:p>
    <w:p w14:paraId="12C60F06" w14:textId="77777777" w:rsidR="009339A6" w:rsidRPr="009339A6" w:rsidRDefault="009339A6" w:rsidP="009339A6">
      <w:pPr>
        <w:rPr>
          <w:rFonts w:ascii="Helvetica" w:hAnsi="Helvetica" w:cs="Helvetica"/>
          <w:b/>
          <w:bCs/>
          <w:color w:val="222222"/>
          <w:sz w:val="21"/>
          <w:szCs w:val="21"/>
        </w:rPr>
      </w:pPr>
    </w:p>
    <w:p w14:paraId="533B0204"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3.4.2. </w:t>
      </w:r>
      <w:r w:rsidRPr="009339A6">
        <w:rPr>
          <w:rFonts w:ascii="Helvetica" w:hAnsi="Helvetica" w:cs="Helvetica" w:hint="eastAsia"/>
          <w:b/>
          <w:bCs/>
          <w:color w:val="222222"/>
          <w:sz w:val="21"/>
          <w:szCs w:val="21"/>
        </w:rPr>
        <w:t>Организация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детекции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направления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скорости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движения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зрительного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стимулаобъекта</w:t>
      </w:r>
      <w:r w:rsidRPr="009339A6">
        <w:rPr>
          <w:rFonts w:ascii="Helvetica" w:hAnsi="Helvetica" w:cs="Helvetica"/>
          <w:b/>
          <w:bCs/>
          <w:color w:val="222222"/>
          <w:sz w:val="21"/>
          <w:szCs w:val="21"/>
        </w:rPr>
        <w:t xml:space="preserve"> . 227</w:t>
      </w:r>
    </w:p>
    <w:p w14:paraId="19C92D12" w14:textId="77777777" w:rsidR="009339A6" w:rsidRPr="009339A6" w:rsidRDefault="009339A6" w:rsidP="009339A6">
      <w:pPr>
        <w:rPr>
          <w:rFonts w:ascii="Helvetica" w:hAnsi="Helvetica" w:cs="Helvetica"/>
          <w:b/>
          <w:bCs/>
          <w:color w:val="222222"/>
          <w:sz w:val="21"/>
          <w:szCs w:val="21"/>
        </w:rPr>
      </w:pPr>
    </w:p>
    <w:p w14:paraId="55D2C84E"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3.4.3. </w:t>
      </w:r>
      <w:r w:rsidRPr="009339A6">
        <w:rPr>
          <w:rFonts w:ascii="Helvetica" w:hAnsi="Helvetica" w:cs="Helvetica" w:hint="eastAsia"/>
          <w:b/>
          <w:bCs/>
          <w:color w:val="222222"/>
          <w:sz w:val="21"/>
          <w:szCs w:val="21"/>
        </w:rPr>
        <w:t>Резюме</w:t>
      </w:r>
      <w:r w:rsidRPr="009339A6">
        <w:rPr>
          <w:rFonts w:ascii="Helvetica" w:hAnsi="Helvetica" w:cs="Helvetica"/>
          <w:b/>
          <w:bCs/>
          <w:color w:val="222222"/>
          <w:sz w:val="21"/>
          <w:szCs w:val="21"/>
        </w:rPr>
        <w:t>. 245</w:t>
      </w:r>
    </w:p>
    <w:p w14:paraId="125B3E17" w14:textId="77777777" w:rsidR="009339A6" w:rsidRPr="009339A6" w:rsidRDefault="009339A6" w:rsidP="009339A6">
      <w:pPr>
        <w:rPr>
          <w:rFonts w:ascii="Helvetica" w:hAnsi="Helvetica" w:cs="Helvetica"/>
          <w:b/>
          <w:bCs/>
          <w:color w:val="222222"/>
          <w:sz w:val="21"/>
          <w:szCs w:val="21"/>
        </w:rPr>
      </w:pPr>
    </w:p>
    <w:p w14:paraId="5169C575"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3.5. </w:t>
      </w:r>
      <w:r w:rsidRPr="009339A6">
        <w:rPr>
          <w:rFonts w:ascii="Helvetica" w:hAnsi="Helvetica" w:cs="Helvetica" w:hint="eastAsia"/>
          <w:b/>
          <w:bCs/>
          <w:color w:val="222222"/>
          <w:sz w:val="21"/>
          <w:szCs w:val="21"/>
        </w:rPr>
        <w:t>Нейронная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организация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функций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нетектальных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оптических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структурах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 247</w:t>
      </w:r>
    </w:p>
    <w:p w14:paraId="61C8EFD2" w14:textId="77777777" w:rsidR="009339A6" w:rsidRPr="009339A6" w:rsidRDefault="009339A6" w:rsidP="009339A6">
      <w:pPr>
        <w:rPr>
          <w:rFonts w:ascii="Helvetica" w:hAnsi="Helvetica" w:cs="Helvetica"/>
          <w:b/>
          <w:bCs/>
          <w:color w:val="222222"/>
          <w:sz w:val="21"/>
          <w:szCs w:val="21"/>
        </w:rPr>
      </w:pPr>
    </w:p>
    <w:p w14:paraId="74A52EB7"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3.5.1. </w:t>
      </w:r>
      <w:r w:rsidRPr="009339A6">
        <w:rPr>
          <w:rFonts w:ascii="Helvetica" w:hAnsi="Helvetica" w:cs="Helvetica" w:hint="eastAsia"/>
          <w:b/>
          <w:bCs/>
          <w:color w:val="222222"/>
          <w:sz w:val="21"/>
          <w:szCs w:val="21"/>
        </w:rPr>
        <w:t>Нейронная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организация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структур</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тегментума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lastRenderedPageBreak/>
        <w:t>лягушки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связанных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функцией</w:t>
      </w:r>
      <w:r w:rsidRPr="009339A6">
        <w:rPr>
          <w:rFonts w:ascii="Helvetica" w:hAnsi="Helvetica" w:cs="Helvetica"/>
          <w:b/>
          <w:bCs/>
          <w:color w:val="222222"/>
          <w:sz w:val="21"/>
          <w:szCs w:val="21"/>
        </w:rPr>
        <w:t xml:space="preserve"> . . .247</w:t>
      </w:r>
    </w:p>
    <w:p w14:paraId="7FFE241A" w14:textId="77777777" w:rsidR="009339A6" w:rsidRPr="009339A6" w:rsidRDefault="009339A6" w:rsidP="009339A6">
      <w:pPr>
        <w:rPr>
          <w:rFonts w:ascii="Helvetica" w:hAnsi="Helvetica" w:cs="Helvetica"/>
          <w:b/>
          <w:bCs/>
          <w:color w:val="222222"/>
          <w:sz w:val="21"/>
          <w:szCs w:val="21"/>
        </w:rPr>
      </w:pPr>
    </w:p>
    <w:p w14:paraId="53BC02F0"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3.5.2. </w:t>
      </w:r>
      <w:r w:rsidRPr="009339A6">
        <w:rPr>
          <w:rFonts w:ascii="Helvetica" w:hAnsi="Helvetica" w:cs="Helvetica" w:hint="eastAsia"/>
          <w:b/>
          <w:bCs/>
          <w:color w:val="222222"/>
          <w:sz w:val="21"/>
          <w:szCs w:val="21"/>
        </w:rPr>
        <w:t>Нейронная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организация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диенцефальной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области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у</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 268</w:t>
      </w:r>
    </w:p>
    <w:p w14:paraId="6EC99703" w14:textId="77777777" w:rsidR="009339A6" w:rsidRPr="009339A6" w:rsidRDefault="009339A6" w:rsidP="009339A6">
      <w:pPr>
        <w:rPr>
          <w:rFonts w:ascii="Helvetica" w:hAnsi="Helvetica" w:cs="Helvetica"/>
          <w:b/>
          <w:bCs/>
          <w:color w:val="222222"/>
          <w:sz w:val="21"/>
          <w:szCs w:val="21"/>
        </w:rPr>
      </w:pPr>
    </w:p>
    <w:p w14:paraId="46B34886"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3.5.3. </w:t>
      </w:r>
      <w:r w:rsidRPr="009339A6">
        <w:rPr>
          <w:rFonts w:ascii="Helvetica" w:hAnsi="Helvetica" w:cs="Helvetica" w:hint="eastAsia"/>
          <w:b/>
          <w:bCs/>
          <w:color w:val="222222"/>
          <w:sz w:val="21"/>
          <w:szCs w:val="21"/>
        </w:rPr>
        <w:t>Нейронные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реакции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гиппокампа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при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стимуляции</w:t>
      </w:r>
      <w:r w:rsidRPr="009339A6">
        <w:rPr>
          <w:rFonts w:ascii="Helvetica" w:hAnsi="Helvetica" w:cs="Helvetica"/>
          <w:b/>
          <w:bCs/>
          <w:color w:val="222222"/>
          <w:sz w:val="21"/>
          <w:szCs w:val="21"/>
        </w:rPr>
        <w:t xml:space="preserve"> . 276</w:t>
      </w:r>
    </w:p>
    <w:p w14:paraId="66F20F06" w14:textId="77777777" w:rsidR="009339A6" w:rsidRPr="009339A6" w:rsidRDefault="009339A6" w:rsidP="009339A6">
      <w:pPr>
        <w:rPr>
          <w:rFonts w:ascii="Helvetica" w:hAnsi="Helvetica" w:cs="Helvetica"/>
          <w:b/>
          <w:bCs/>
          <w:color w:val="222222"/>
          <w:sz w:val="21"/>
          <w:szCs w:val="21"/>
        </w:rPr>
      </w:pPr>
    </w:p>
    <w:p w14:paraId="6F374AEB"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3.5.4. </w:t>
      </w:r>
      <w:r w:rsidRPr="009339A6">
        <w:rPr>
          <w:rFonts w:ascii="Helvetica" w:hAnsi="Helvetica" w:cs="Helvetica" w:hint="eastAsia"/>
          <w:b/>
          <w:bCs/>
          <w:color w:val="222222"/>
          <w:sz w:val="21"/>
          <w:szCs w:val="21"/>
        </w:rPr>
        <w:t>Резюме</w:t>
      </w:r>
      <w:r w:rsidRPr="009339A6">
        <w:rPr>
          <w:rFonts w:ascii="Helvetica" w:hAnsi="Helvetica" w:cs="Helvetica"/>
          <w:b/>
          <w:bCs/>
          <w:color w:val="222222"/>
          <w:sz w:val="21"/>
          <w:szCs w:val="21"/>
        </w:rPr>
        <w:t>.</w:t>
      </w:r>
    </w:p>
    <w:p w14:paraId="37420F3C" w14:textId="77777777" w:rsidR="009339A6" w:rsidRPr="009339A6" w:rsidRDefault="009339A6" w:rsidP="009339A6">
      <w:pPr>
        <w:rPr>
          <w:rFonts w:ascii="Helvetica" w:hAnsi="Helvetica" w:cs="Helvetica"/>
          <w:b/>
          <w:bCs/>
          <w:color w:val="222222"/>
          <w:sz w:val="21"/>
          <w:szCs w:val="21"/>
        </w:rPr>
      </w:pPr>
    </w:p>
    <w:p w14:paraId="7C4F3FFE"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3.6. </w:t>
      </w:r>
      <w:r w:rsidRPr="009339A6">
        <w:rPr>
          <w:rFonts w:ascii="Helvetica" w:hAnsi="Helvetica" w:cs="Helvetica" w:hint="eastAsia"/>
          <w:b/>
          <w:bCs/>
          <w:color w:val="222222"/>
          <w:sz w:val="21"/>
          <w:szCs w:val="21"/>
        </w:rPr>
        <w:t>Возможные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модельные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представления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анализа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некоторых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признаков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зрительного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сигнала</w:t>
      </w:r>
      <w:r w:rsidRPr="009339A6">
        <w:rPr>
          <w:rFonts w:ascii="Helvetica" w:hAnsi="Helvetica" w:cs="Helvetica"/>
          <w:b/>
          <w:bCs/>
          <w:color w:val="222222"/>
          <w:sz w:val="21"/>
          <w:szCs w:val="21"/>
        </w:rPr>
        <w:t xml:space="preserve"> . 281</w:t>
      </w:r>
    </w:p>
    <w:p w14:paraId="0756F341" w14:textId="77777777" w:rsidR="009339A6" w:rsidRPr="009339A6" w:rsidRDefault="009339A6" w:rsidP="009339A6">
      <w:pPr>
        <w:rPr>
          <w:rFonts w:ascii="Helvetica" w:hAnsi="Helvetica" w:cs="Helvetica"/>
          <w:b/>
          <w:bCs/>
          <w:color w:val="222222"/>
          <w:sz w:val="21"/>
          <w:szCs w:val="21"/>
        </w:rPr>
      </w:pPr>
    </w:p>
    <w:p w14:paraId="2DBEC162"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4. 0</w:t>
      </w:r>
      <w:r w:rsidRPr="009339A6">
        <w:rPr>
          <w:rFonts w:ascii="Helvetica" w:hAnsi="Helvetica" w:cs="Helvetica" w:hint="eastAsia"/>
          <w:b/>
          <w:bCs/>
          <w:color w:val="222222"/>
          <w:sz w:val="21"/>
          <w:szCs w:val="21"/>
        </w:rPr>
        <w:t>БСШЕНИЕ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ОСНОВНЫХ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РЕЗУЛЬТАТОВ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ИССЛЕДОВАНИЯ</w:t>
      </w:r>
      <w:r w:rsidRPr="009339A6">
        <w:rPr>
          <w:rFonts w:ascii="Helvetica" w:hAnsi="Helvetica" w:cs="Helvetica"/>
          <w:b/>
          <w:bCs/>
          <w:color w:val="222222"/>
          <w:sz w:val="21"/>
          <w:szCs w:val="21"/>
        </w:rPr>
        <w:t>. 302</w:t>
      </w:r>
    </w:p>
    <w:p w14:paraId="0A0D8BFF" w14:textId="77777777" w:rsidR="009339A6" w:rsidRPr="009339A6" w:rsidRDefault="009339A6" w:rsidP="009339A6">
      <w:pPr>
        <w:rPr>
          <w:rFonts w:ascii="Helvetica" w:hAnsi="Helvetica" w:cs="Helvetica"/>
          <w:b/>
          <w:bCs/>
          <w:color w:val="222222"/>
          <w:sz w:val="21"/>
          <w:szCs w:val="21"/>
        </w:rPr>
      </w:pPr>
    </w:p>
    <w:p w14:paraId="44C05C60"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4.1. </w:t>
      </w:r>
      <w:r w:rsidRPr="009339A6">
        <w:rPr>
          <w:rFonts w:ascii="Helvetica" w:hAnsi="Helvetica" w:cs="Helvetica" w:hint="eastAsia"/>
          <w:b/>
          <w:bCs/>
          <w:color w:val="222222"/>
          <w:sz w:val="21"/>
          <w:szCs w:val="21"/>
        </w:rPr>
        <w:t>Организация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функции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анализа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признаков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сигнала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структурах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системы</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302-32.</w:t>
      </w:r>
    </w:p>
    <w:p w14:paraId="22A4A532" w14:textId="77777777" w:rsidR="009339A6" w:rsidRPr="009339A6" w:rsidRDefault="009339A6" w:rsidP="009339A6">
      <w:pPr>
        <w:rPr>
          <w:rFonts w:ascii="Helvetica" w:hAnsi="Helvetica" w:cs="Helvetica"/>
          <w:b/>
          <w:bCs/>
          <w:color w:val="222222"/>
          <w:sz w:val="21"/>
          <w:szCs w:val="21"/>
        </w:rPr>
      </w:pPr>
    </w:p>
    <w:p w14:paraId="21622C3C"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b/>
          <w:bCs/>
          <w:color w:val="222222"/>
          <w:sz w:val="21"/>
          <w:szCs w:val="21"/>
        </w:rPr>
        <w:t xml:space="preserve">4.2. </w:t>
      </w:r>
      <w:r w:rsidRPr="009339A6">
        <w:rPr>
          <w:rFonts w:ascii="Helvetica" w:hAnsi="Helvetica" w:cs="Helvetica" w:hint="eastAsia"/>
          <w:b/>
          <w:bCs/>
          <w:color w:val="222222"/>
          <w:sz w:val="21"/>
          <w:szCs w:val="21"/>
        </w:rPr>
        <w:t>Кодирование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переработка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информации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зрительной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системе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лягушки</w:t>
      </w:r>
      <w:r w:rsidRPr="009339A6">
        <w:rPr>
          <w:rFonts w:ascii="Helvetica" w:hAnsi="Helvetica" w:cs="Helvetica"/>
          <w:b/>
          <w:bCs/>
          <w:color w:val="222222"/>
          <w:sz w:val="21"/>
          <w:szCs w:val="21"/>
        </w:rPr>
        <w:t xml:space="preserve"> . 324</w:t>
      </w:r>
    </w:p>
    <w:p w14:paraId="4E47AEB2" w14:textId="77777777" w:rsidR="009339A6" w:rsidRPr="009339A6" w:rsidRDefault="009339A6" w:rsidP="009339A6">
      <w:pPr>
        <w:rPr>
          <w:rFonts w:ascii="Helvetica" w:hAnsi="Helvetica" w:cs="Helvetica"/>
          <w:b/>
          <w:bCs/>
          <w:color w:val="222222"/>
          <w:sz w:val="21"/>
          <w:szCs w:val="21"/>
        </w:rPr>
      </w:pPr>
    </w:p>
    <w:p w14:paraId="2F05C5A5"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ВЫВОДЫ</w:t>
      </w:r>
      <w:r w:rsidRPr="009339A6">
        <w:rPr>
          <w:rFonts w:ascii="Helvetica" w:hAnsi="Helvetica" w:cs="Helvetica"/>
          <w:b/>
          <w:bCs/>
          <w:color w:val="222222"/>
          <w:sz w:val="21"/>
          <w:szCs w:val="21"/>
        </w:rPr>
        <w:t xml:space="preserve"> . 357</w:t>
      </w:r>
    </w:p>
    <w:p w14:paraId="0B7C22C3" w14:textId="77777777" w:rsidR="009339A6" w:rsidRPr="009339A6" w:rsidRDefault="009339A6" w:rsidP="009339A6">
      <w:pPr>
        <w:rPr>
          <w:rFonts w:ascii="Helvetica" w:hAnsi="Helvetica" w:cs="Helvetica"/>
          <w:b/>
          <w:bCs/>
          <w:color w:val="222222"/>
          <w:sz w:val="21"/>
          <w:szCs w:val="21"/>
        </w:rPr>
      </w:pPr>
    </w:p>
    <w:p w14:paraId="344E41D2"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БИБЛИОГРАФИЧЕСКИЙ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УКАЗАТЕЛЬ</w:t>
      </w:r>
      <w:r w:rsidRPr="009339A6">
        <w:rPr>
          <w:rFonts w:ascii="Helvetica" w:hAnsi="Helvetica" w:cs="Helvetica"/>
          <w:b/>
          <w:bCs/>
          <w:color w:val="222222"/>
          <w:sz w:val="21"/>
          <w:szCs w:val="21"/>
        </w:rPr>
        <w:t>.,360</w:t>
      </w:r>
    </w:p>
    <w:p w14:paraId="393FEADC" w14:textId="77777777" w:rsidR="009339A6" w:rsidRPr="009339A6" w:rsidRDefault="009339A6" w:rsidP="009339A6">
      <w:pPr>
        <w:rPr>
          <w:rFonts w:ascii="Helvetica" w:hAnsi="Helvetica" w:cs="Helvetica"/>
          <w:b/>
          <w:bCs/>
          <w:color w:val="222222"/>
          <w:sz w:val="21"/>
          <w:szCs w:val="21"/>
        </w:rPr>
      </w:pPr>
    </w:p>
    <w:p w14:paraId="6421BE08"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БОТ</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Б</w:t>
      </w:r>
      <w:r w:rsidRPr="009339A6">
        <w:rPr>
          <w:rFonts w:ascii="Helvetica" w:hAnsi="Helvetica" w:cs="Helvetica"/>
          <w:b/>
          <w:bCs/>
          <w:color w:val="222222"/>
          <w:sz w:val="21"/>
          <w:szCs w:val="21"/>
        </w:rPr>
        <w:t xml:space="preserve"> . </w:t>
      </w:r>
      <w:r w:rsidRPr="009339A6">
        <w:rPr>
          <w:rFonts w:ascii="Helvetica" w:hAnsi="Helvetica" w:cs="Helvetica" w:hint="eastAsia"/>
          <w:b/>
          <w:bCs/>
          <w:color w:val="222222"/>
          <w:sz w:val="21"/>
          <w:szCs w:val="21"/>
        </w:rPr>
        <w:t>БВ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ЕН</w:t>
      </w:r>
    </w:p>
    <w:p w14:paraId="7D841703" w14:textId="77777777" w:rsidR="009339A6" w:rsidRPr="009339A6" w:rsidRDefault="009339A6" w:rsidP="009339A6">
      <w:pPr>
        <w:rPr>
          <w:rFonts w:ascii="Helvetica" w:hAnsi="Helvetica" w:cs="Helvetica"/>
          <w:b/>
          <w:bCs/>
          <w:color w:val="222222"/>
          <w:sz w:val="21"/>
          <w:szCs w:val="21"/>
        </w:rPr>
      </w:pPr>
    </w:p>
    <w:p w14:paraId="4F73D3B0"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БП</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ВТ</w:t>
      </w:r>
    </w:p>
    <w:p w14:paraId="298CDBAF" w14:textId="77777777" w:rsidR="009339A6" w:rsidRPr="009339A6" w:rsidRDefault="009339A6" w:rsidP="009339A6">
      <w:pPr>
        <w:rPr>
          <w:rFonts w:ascii="Helvetica" w:hAnsi="Helvetica" w:cs="Helvetica"/>
          <w:b/>
          <w:bCs/>
          <w:color w:val="222222"/>
          <w:sz w:val="21"/>
          <w:szCs w:val="21"/>
        </w:rPr>
      </w:pPr>
    </w:p>
    <w:p w14:paraId="1BD48CC3"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ГКС</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ГПК</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ДВК</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кем</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лп</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нкт</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пеп</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пз°</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пю°</w:t>
      </w:r>
    </w:p>
    <w:p w14:paraId="4428D38E" w14:textId="77777777" w:rsidR="009339A6" w:rsidRPr="009339A6" w:rsidRDefault="009339A6" w:rsidP="009339A6">
      <w:pPr>
        <w:rPr>
          <w:rFonts w:ascii="Helvetica" w:hAnsi="Helvetica" w:cs="Helvetica"/>
          <w:b/>
          <w:bCs/>
          <w:color w:val="222222"/>
          <w:sz w:val="21"/>
          <w:szCs w:val="21"/>
        </w:rPr>
      </w:pPr>
    </w:p>
    <w:p w14:paraId="6D48C9B2" w14:textId="77777777" w:rsidR="009339A6" w:rsidRPr="009339A6" w:rsidRDefault="009339A6" w:rsidP="009339A6">
      <w:pPr>
        <w:rPr>
          <w:rFonts w:ascii="Helvetica" w:hAnsi="Helvetica" w:cs="Helvetica"/>
          <w:b/>
          <w:bCs/>
          <w:color w:val="222222"/>
          <w:sz w:val="21"/>
          <w:szCs w:val="21"/>
        </w:rPr>
      </w:pPr>
      <w:r w:rsidRPr="009339A6">
        <w:rPr>
          <w:rFonts w:ascii="Helvetica" w:hAnsi="Helvetica" w:cs="Helvetica" w:hint="eastAsia"/>
          <w:b/>
          <w:bCs/>
          <w:color w:val="222222"/>
          <w:sz w:val="21"/>
          <w:szCs w:val="21"/>
        </w:rPr>
        <w:t>П</w:t>
      </w:r>
      <w:r w:rsidRPr="009339A6">
        <w:rPr>
          <w:rFonts w:ascii="Helvetica" w:hAnsi="Helvetica" w:cs="Helvetica"/>
          <w:b/>
          <w:bCs/>
          <w:color w:val="222222"/>
          <w:sz w:val="21"/>
          <w:szCs w:val="21"/>
        </w:rPr>
        <w:t>30</w:t>
      </w:r>
      <w:r w:rsidRPr="009339A6">
        <w:rPr>
          <w:rFonts w:ascii="Helvetica" w:hAnsi="Helvetica" w:cs="Helvetica" w:hint="eastAsia"/>
          <w:b/>
          <w:bCs/>
          <w:color w:val="222222"/>
          <w:sz w:val="21"/>
          <w:szCs w:val="21"/>
        </w:rPr>
        <w:t>°</w:t>
      </w:r>
    </w:p>
    <w:p w14:paraId="1C6EAD13" w14:textId="77777777" w:rsidR="009339A6" w:rsidRPr="009339A6" w:rsidRDefault="009339A6" w:rsidP="009339A6">
      <w:pPr>
        <w:rPr>
          <w:rFonts w:ascii="Helvetica" w:hAnsi="Helvetica" w:cs="Helvetica"/>
          <w:b/>
          <w:bCs/>
          <w:color w:val="222222"/>
          <w:sz w:val="21"/>
          <w:szCs w:val="21"/>
        </w:rPr>
      </w:pPr>
    </w:p>
    <w:p w14:paraId="0C1B29AA" w14:textId="5CF26BAC" w:rsidR="008A0C40" w:rsidRPr="009339A6" w:rsidRDefault="009339A6" w:rsidP="009339A6">
      <w:r w:rsidRPr="009339A6">
        <w:rPr>
          <w:rFonts w:ascii="Helvetica" w:hAnsi="Helvetica" w:cs="Helvetica" w:hint="eastAsia"/>
          <w:b/>
          <w:bCs/>
          <w:color w:val="222222"/>
          <w:sz w:val="21"/>
          <w:szCs w:val="21"/>
        </w:rPr>
        <w:t>ИСПОЛЬЗОВАННЫЕ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СОКРАЩЕНИЯ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базальный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оптический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тракт</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возбуждение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пара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нейронов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возбудительным</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синергизмом</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пара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нейронов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один</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из</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которых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возбуждается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другой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реагирует</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вызванный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потенциал</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пара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нейронов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один</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из</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которых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возбуждается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другой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тормозится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ганглиозная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клетка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сетчатки</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гиппокамп</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детектор</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выпуклого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края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детектор</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движущегося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края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диффузный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засвет</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детектор</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контраста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движущийся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стимул</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крыша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среднего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мозга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латентный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период</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нереагирукзций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нейрон</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направление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движения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нейрон</w:t>
      </w:r>
      <w:r w:rsidRPr="009339A6">
        <w:rPr>
          <w:rFonts w:ascii="Helvetica" w:hAnsi="Helvetica" w:cs="Helvetica"/>
          <w:b/>
          <w:bCs/>
          <w:color w:val="222222"/>
          <w:sz w:val="21"/>
          <w:szCs w:val="21"/>
        </w:rPr>
        <w:t xml:space="preserve"> - </w:t>
      </w:r>
      <w:r w:rsidRPr="009339A6">
        <w:rPr>
          <w:rFonts w:ascii="Helvetica" w:hAnsi="Helvetica" w:cs="Helvetica" w:hint="eastAsia"/>
          <w:b/>
          <w:bCs/>
          <w:color w:val="222222"/>
          <w:sz w:val="21"/>
          <w:szCs w:val="21"/>
        </w:rPr>
        <w:t>детектор</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затемнения</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наружное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коленчатое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тело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пара</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нереагирущих</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нейронов</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постсинаптический</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потенциал</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пятно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диаметром</w:t>
      </w:r>
      <w:r w:rsidRPr="009339A6">
        <w:rPr>
          <w:rFonts w:ascii="Helvetica" w:hAnsi="Helvetica" w:cs="Helvetica"/>
          <w:b/>
          <w:bCs/>
          <w:color w:val="222222"/>
          <w:sz w:val="21"/>
          <w:szCs w:val="21"/>
        </w:rPr>
        <w:t xml:space="preserve"> 3</w:t>
      </w:r>
      <w:r w:rsidRPr="009339A6">
        <w:rPr>
          <w:rFonts w:ascii="Helvetica" w:hAnsi="Helvetica" w:cs="Helvetica" w:hint="eastAsia"/>
          <w:b/>
          <w:bCs/>
          <w:color w:val="222222"/>
          <w:sz w:val="21"/>
          <w:szCs w:val="21"/>
        </w:rPr>
        <w:t>°</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пятно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диаметром</w:t>
      </w:r>
      <w:r w:rsidRPr="009339A6">
        <w:rPr>
          <w:rFonts w:ascii="Helvetica" w:hAnsi="Helvetica" w:cs="Helvetica"/>
          <w:b/>
          <w:bCs/>
          <w:color w:val="222222"/>
          <w:sz w:val="21"/>
          <w:szCs w:val="21"/>
        </w:rPr>
        <w:t xml:space="preserve"> 10</w:t>
      </w:r>
      <w:r w:rsidRPr="009339A6">
        <w:rPr>
          <w:rFonts w:ascii="Helvetica" w:hAnsi="Helvetica" w:cs="Helvetica" w:hint="eastAsia"/>
          <w:b/>
          <w:bCs/>
          <w:color w:val="222222"/>
          <w:sz w:val="21"/>
          <w:szCs w:val="21"/>
        </w:rPr>
        <w:t>°</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пятно</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диаметром</w:t>
      </w:r>
      <w:r w:rsidRPr="009339A6">
        <w:rPr>
          <w:rFonts w:ascii="Helvetica" w:hAnsi="Helvetica" w:cs="Helvetica"/>
          <w:b/>
          <w:bCs/>
          <w:color w:val="222222"/>
          <w:sz w:val="21"/>
          <w:szCs w:val="21"/>
        </w:rPr>
        <w:t xml:space="preserve"> 30</w:t>
      </w:r>
      <w:r w:rsidRPr="009339A6">
        <w:rPr>
          <w:rFonts w:ascii="Helvetica" w:hAnsi="Helvetica" w:cs="Helvetica" w:hint="eastAsia"/>
          <w:b/>
          <w:bCs/>
          <w:color w:val="222222"/>
          <w:sz w:val="21"/>
          <w:szCs w:val="21"/>
        </w:rPr>
        <w:t>°</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рецептивное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поле</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скорость</w:t>
      </w:r>
      <w:r w:rsidRPr="009339A6">
        <w:rPr>
          <w:rFonts w:ascii="Helvetica" w:hAnsi="Helvetica" w:cs="Helvetica"/>
          <w:b/>
          <w:bCs/>
          <w:color w:val="222222"/>
          <w:sz w:val="21"/>
          <w:szCs w:val="21"/>
        </w:rPr>
        <w:t xml:space="preserve"> </w:t>
      </w:r>
      <w:r w:rsidRPr="009339A6">
        <w:rPr>
          <w:rFonts w:ascii="Helvetica" w:hAnsi="Helvetica" w:cs="Helvetica" w:hint="eastAsia"/>
          <w:b/>
          <w:bCs/>
          <w:color w:val="222222"/>
          <w:sz w:val="21"/>
          <w:szCs w:val="21"/>
        </w:rPr>
        <w:t>движения</w:t>
      </w:r>
    </w:p>
    <w:sectPr w:rsidR="008A0C40" w:rsidRPr="009339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8E79" w14:textId="77777777" w:rsidR="00364BD3" w:rsidRDefault="00364BD3">
      <w:pPr>
        <w:spacing w:after="0" w:line="240" w:lineRule="auto"/>
      </w:pPr>
      <w:r>
        <w:separator/>
      </w:r>
    </w:p>
  </w:endnote>
  <w:endnote w:type="continuationSeparator" w:id="0">
    <w:p w14:paraId="3E528E32" w14:textId="77777777" w:rsidR="00364BD3" w:rsidRDefault="0036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0027" w14:textId="77777777" w:rsidR="00364BD3" w:rsidRDefault="00364BD3"/>
    <w:p w14:paraId="09DB8B33" w14:textId="77777777" w:rsidR="00364BD3" w:rsidRDefault="00364BD3"/>
    <w:p w14:paraId="4677CB64" w14:textId="77777777" w:rsidR="00364BD3" w:rsidRDefault="00364BD3"/>
    <w:p w14:paraId="7CC28714" w14:textId="77777777" w:rsidR="00364BD3" w:rsidRDefault="00364BD3"/>
    <w:p w14:paraId="4DC4FC9B" w14:textId="77777777" w:rsidR="00364BD3" w:rsidRDefault="00364BD3"/>
    <w:p w14:paraId="191BA758" w14:textId="77777777" w:rsidR="00364BD3" w:rsidRDefault="00364BD3"/>
    <w:p w14:paraId="54EF970F" w14:textId="77777777" w:rsidR="00364BD3" w:rsidRDefault="00364B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E19C3D" wp14:editId="1E33AF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5336C" w14:textId="77777777" w:rsidR="00364BD3" w:rsidRDefault="00364B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19C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B5336C" w14:textId="77777777" w:rsidR="00364BD3" w:rsidRDefault="00364B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830E38" w14:textId="77777777" w:rsidR="00364BD3" w:rsidRDefault="00364BD3"/>
    <w:p w14:paraId="6CC51FCE" w14:textId="77777777" w:rsidR="00364BD3" w:rsidRDefault="00364BD3"/>
    <w:p w14:paraId="61621B25" w14:textId="77777777" w:rsidR="00364BD3" w:rsidRDefault="00364B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F38953" wp14:editId="7CE81E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4D42E" w14:textId="77777777" w:rsidR="00364BD3" w:rsidRDefault="00364BD3"/>
                          <w:p w14:paraId="506CCC71" w14:textId="77777777" w:rsidR="00364BD3" w:rsidRDefault="00364B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F389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A4D42E" w14:textId="77777777" w:rsidR="00364BD3" w:rsidRDefault="00364BD3"/>
                    <w:p w14:paraId="506CCC71" w14:textId="77777777" w:rsidR="00364BD3" w:rsidRDefault="00364B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B83748" w14:textId="77777777" w:rsidR="00364BD3" w:rsidRDefault="00364BD3"/>
    <w:p w14:paraId="352D7AA8" w14:textId="77777777" w:rsidR="00364BD3" w:rsidRDefault="00364BD3">
      <w:pPr>
        <w:rPr>
          <w:sz w:val="2"/>
          <w:szCs w:val="2"/>
        </w:rPr>
      </w:pPr>
    </w:p>
    <w:p w14:paraId="2CC74D08" w14:textId="77777777" w:rsidR="00364BD3" w:rsidRDefault="00364BD3"/>
    <w:p w14:paraId="74E3091D" w14:textId="77777777" w:rsidR="00364BD3" w:rsidRDefault="00364BD3">
      <w:pPr>
        <w:spacing w:after="0" w:line="240" w:lineRule="auto"/>
      </w:pPr>
    </w:p>
  </w:footnote>
  <w:footnote w:type="continuationSeparator" w:id="0">
    <w:p w14:paraId="642B6637" w14:textId="77777777" w:rsidR="00364BD3" w:rsidRDefault="00364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D3"/>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15813</TotalTime>
  <Pages>5</Pages>
  <Words>566</Words>
  <Characters>3231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617</cp:revision>
  <cp:lastPrinted>2009-02-06T05:36:00Z</cp:lastPrinted>
  <dcterms:created xsi:type="dcterms:W3CDTF">2025-11-25T20:19:00Z</dcterms:created>
  <dcterms:modified xsi:type="dcterms:W3CDTF">2025-12-20T20:37:00Z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