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108D"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Языкова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Марина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Юрьевна</w:t>
      </w:r>
      <w:r w:rsidRPr="003149DC">
        <w:rPr>
          <w:rFonts w:ascii="Helvetica" w:hAnsi="Helvetica" w:cs="Helvetica"/>
          <w:b/>
          <w:bCs/>
          <w:color w:val="222222"/>
          <w:sz w:val="21"/>
          <w:szCs w:val="21"/>
        </w:rPr>
        <w:t>.</w:t>
      </w:r>
    </w:p>
    <w:p w14:paraId="633CE78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Роль</w:t>
      </w:r>
      <w:r w:rsidRPr="003149DC">
        <w:rPr>
          <w:rFonts w:ascii="Helvetica" w:hAnsi="Helvetica" w:cs="Helvetica"/>
          <w:b/>
          <w:bCs/>
          <w:color w:val="222222"/>
          <w:sz w:val="21"/>
          <w:szCs w:val="21"/>
        </w:rPr>
        <w:t xml:space="preserve"> NAD-</w:t>
      </w:r>
      <w:r w:rsidRPr="003149DC">
        <w:rPr>
          <w:rFonts w:ascii="Helvetica" w:hAnsi="Helvetica" w:cs="Helvetica" w:hint="eastAsia"/>
          <w:b/>
          <w:bCs/>
          <w:color w:val="222222"/>
          <w:sz w:val="21"/>
          <w:szCs w:val="21"/>
        </w:rPr>
        <w:t>зависимых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сопряженных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путей</w:t>
      </w:r>
      <w:r w:rsidRPr="003149DC">
        <w:rPr>
          <w:rFonts w:ascii="Helvetica" w:hAnsi="Helvetica" w:cs="Helvetica"/>
          <w:b/>
          <w:bCs/>
          <w:color w:val="222222"/>
          <w:sz w:val="21"/>
          <w:szCs w:val="21"/>
        </w:rPr>
        <w:t xml:space="preserve"> : </w:t>
      </w:r>
      <w:r w:rsidRPr="003149DC">
        <w:rPr>
          <w:rFonts w:ascii="Helvetica" w:hAnsi="Helvetica" w:cs="Helvetica" w:hint="eastAsia"/>
          <w:b/>
          <w:bCs/>
          <w:color w:val="222222"/>
          <w:sz w:val="21"/>
          <w:szCs w:val="21"/>
        </w:rPr>
        <w:t>диссертация</w:t>
      </w:r>
      <w:r w:rsidRPr="003149DC">
        <w:rPr>
          <w:rFonts w:ascii="Helvetica" w:hAnsi="Helvetica" w:cs="Helvetica"/>
          <w:b/>
          <w:bCs/>
          <w:color w:val="222222"/>
          <w:sz w:val="21"/>
          <w:szCs w:val="21"/>
        </w:rPr>
        <w:t xml:space="preserve"> ... </w:t>
      </w:r>
      <w:r w:rsidRPr="003149DC">
        <w:rPr>
          <w:rFonts w:ascii="Helvetica" w:hAnsi="Helvetica" w:cs="Helvetica" w:hint="eastAsia"/>
          <w:b/>
          <w:bCs/>
          <w:color w:val="222222"/>
          <w:sz w:val="21"/>
          <w:szCs w:val="21"/>
        </w:rPr>
        <w:t>доктора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биологических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наук</w:t>
      </w:r>
      <w:r w:rsidRPr="003149DC">
        <w:rPr>
          <w:rFonts w:ascii="Helvetica" w:hAnsi="Helvetica" w:cs="Helvetica"/>
          <w:b/>
          <w:bCs/>
          <w:color w:val="222222"/>
          <w:sz w:val="21"/>
          <w:szCs w:val="21"/>
        </w:rPr>
        <w:t xml:space="preserve"> : 03.00.04. - </w:t>
      </w:r>
      <w:r w:rsidRPr="003149DC">
        <w:rPr>
          <w:rFonts w:ascii="Helvetica" w:hAnsi="Helvetica" w:cs="Helvetica" w:hint="eastAsia"/>
          <w:b/>
          <w:bCs/>
          <w:color w:val="222222"/>
          <w:sz w:val="21"/>
          <w:szCs w:val="21"/>
        </w:rPr>
        <w:t>Москва</w:t>
      </w:r>
      <w:r w:rsidRPr="003149DC">
        <w:rPr>
          <w:rFonts w:ascii="Helvetica" w:hAnsi="Helvetica" w:cs="Helvetica"/>
          <w:b/>
          <w:bCs/>
          <w:color w:val="222222"/>
          <w:sz w:val="21"/>
          <w:szCs w:val="21"/>
        </w:rPr>
        <w:t xml:space="preserve">, 2000. - 232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 </w:t>
      </w:r>
      <w:r w:rsidRPr="003149DC">
        <w:rPr>
          <w:rFonts w:ascii="Helvetica" w:hAnsi="Helvetica" w:cs="Helvetica" w:hint="eastAsia"/>
          <w:b/>
          <w:bCs/>
          <w:color w:val="222222"/>
          <w:sz w:val="21"/>
          <w:szCs w:val="21"/>
        </w:rPr>
        <w:t>ил</w:t>
      </w:r>
      <w:r w:rsidRPr="003149DC">
        <w:rPr>
          <w:rFonts w:ascii="Helvetica" w:hAnsi="Helvetica" w:cs="Helvetica"/>
          <w:b/>
          <w:bCs/>
          <w:color w:val="222222"/>
          <w:sz w:val="21"/>
          <w:szCs w:val="21"/>
        </w:rPr>
        <w:t>.</w:t>
      </w:r>
    </w:p>
    <w:p w14:paraId="328B456B"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больше</w:t>
      </w:r>
    </w:p>
    <w:p w14:paraId="23F2DAC3"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Цитаты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текста</w:t>
      </w:r>
      <w:r w:rsidRPr="003149DC">
        <w:rPr>
          <w:rFonts w:ascii="Helvetica" w:hAnsi="Helvetica" w:cs="Helvetica"/>
          <w:b/>
          <w:bCs/>
          <w:color w:val="222222"/>
          <w:sz w:val="21"/>
          <w:szCs w:val="21"/>
        </w:rPr>
        <w:t>:</w:t>
      </w:r>
    </w:p>
    <w:p w14:paraId="36BF29DB"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стр</w:t>
      </w:r>
      <w:r w:rsidRPr="003149DC">
        <w:rPr>
          <w:rFonts w:ascii="Helvetica" w:hAnsi="Helvetica" w:cs="Helvetica"/>
          <w:b/>
          <w:bCs/>
          <w:color w:val="222222"/>
          <w:sz w:val="21"/>
          <w:szCs w:val="21"/>
        </w:rPr>
        <w:t>. 1</w:t>
      </w:r>
    </w:p>
    <w:p w14:paraId="5EB5872E"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московский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ОРДЕНА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ЛЕНИНА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ОРДЕНА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ТРУДОВОГО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КРАСНОГО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ЗНАМЕНИ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ГОСУДАРСТВЕННЫЙ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УНИВЕРСИТЕТ</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Ломоносова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правах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рукописи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ЯЗЫКОВА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МАРИНА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ЮРЬЕВНА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УДК</w:t>
      </w:r>
      <w:r w:rsidRPr="003149DC">
        <w:rPr>
          <w:rFonts w:ascii="Helvetica" w:hAnsi="Helvetica" w:cs="Helvetica"/>
          <w:b/>
          <w:bCs/>
          <w:color w:val="222222"/>
          <w:sz w:val="21"/>
          <w:szCs w:val="21"/>
        </w:rPr>
        <w:t xml:space="preserve"> 577.152.111: 577.152.27: 612.015.16 </w:t>
      </w:r>
      <w:r w:rsidRPr="003149DC">
        <w:rPr>
          <w:rFonts w:ascii="Helvetica" w:hAnsi="Helvetica" w:cs="Helvetica" w:hint="eastAsia"/>
          <w:b/>
          <w:bCs/>
          <w:color w:val="222222"/>
          <w:sz w:val="21"/>
          <w:szCs w:val="21"/>
        </w:rPr>
        <w:t>РОЛЬ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КАВ</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ЗАВИСИМЫХ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СОПРЯЖЕННЫХ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ПУТЕЙ</w:t>
      </w:r>
      <w:r w:rsidRPr="003149DC">
        <w:rPr>
          <w:rFonts w:ascii="Helvetica" w:hAnsi="Helvetica" w:cs="Helvetica"/>
          <w:b/>
          <w:bCs/>
          <w:color w:val="222222"/>
          <w:sz w:val="21"/>
          <w:szCs w:val="21"/>
        </w:rPr>
        <w:t xml:space="preserve"> 03.00.04-</w:t>
      </w:r>
      <w:r w:rsidRPr="003149DC">
        <w:rPr>
          <w:rFonts w:ascii="Helvetica" w:hAnsi="Helvetica" w:cs="Helvetica" w:hint="eastAsia"/>
          <w:b/>
          <w:bCs/>
          <w:color w:val="222222"/>
          <w:sz w:val="21"/>
          <w:szCs w:val="21"/>
        </w:rPr>
        <w:t>Биохимия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Диссертация</w:t>
      </w:r>
    </w:p>
    <w:p w14:paraId="750FDAA1"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стр</w:t>
      </w:r>
      <w:r w:rsidRPr="003149DC">
        <w:rPr>
          <w:rFonts w:ascii="Helvetica" w:hAnsi="Helvetica" w:cs="Helvetica"/>
          <w:b/>
          <w:bCs/>
          <w:color w:val="222222"/>
          <w:sz w:val="21"/>
          <w:szCs w:val="21"/>
        </w:rPr>
        <w:t>. 7</w:t>
      </w:r>
    </w:p>
    <w:p w14:paraId="7C435A6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функционирования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этих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изучение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роли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сопряженных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путей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последнее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время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именно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второй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аспект</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стал</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наиболее</w:t>
      </w:r>
    </w:p>
    <w:p w14:paraId="3EF034CD"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стр</w:t>
      </w:r>
      <w:r w:rsidRPr="003149DC">
        <w:rPr>
          <w:rFonts w:ascii="Helvetica" w:hAnsi="Helvetica" w:cs="Helvetica"/>
          <w:b/>
          <w:bCs/>
          <w:color w:val="222222"/>
          <w:sz w:val="21"/>
          <w:szCs w:val="21"/>
        </w:rPr>
        <w:t>. 8</w:t>
      </w:r>
    </w:p>
    <w:p w14:paraId="20268167"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перспективны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качестве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лекарственных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препаратов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том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числе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антиапоптозного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действия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Целью</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настоящего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диссертационного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исследования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являлось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изучение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роли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гликолитических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сопряженных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путей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выявление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способов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воздействия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компартментализацию</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прежде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всего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счет</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различных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типов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пост</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трансляционной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модификации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также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изучение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побочных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активностей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этих</w:t>
      </w:r>
      <w:r w:rsidRPr="003149DC">
        <w:rPr>
          <w:rFonts w:ascii="Helvetica" w:hAnsi="Helvetica" w:cs="Helvetica"/>
          <w:b/>
          <w:bCs/>
          <w:color w:val="222222"/>
          <w:sz w:val="21"/>
          <w:szCs w:val="21"/>
        </w:rPr>
        <w:t>...</w:t>
      </w:r>
    </w:p>
    <w:p w14:paraId="003F1999" w14:textId="77777777" w:rsidR="003149DC" w:rsidRPr="003149DC" w:rsidRDefault="003149DC" w:rsidP="003149DC">
      <w:pPr>
        <w:rPr>
          <w:rFonts w:ascii="Helvetica" w:hAnsi="Helvetica" w:cs="Helvetica"/>
          <w:b/>
          <w:bCs/>
          <w:color w:val="222222"/>
          <w:sz w:val="21"/>
          <w:szCs w:val="21"/>
        </w:rPr>
      </w:pPr>
    </w:p>
    <w:p w14:paraId="0FC5B98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Оглавление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диссертации</w:t>
      </w:r>
    </w:p>
    <w:p w14:paraId="2F6A692D"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доктор</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биологических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наук</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Языкова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Марина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Юрьевна</w:t>
      </w:r>
    </w:p>
    <w:p w14:paraId="2051A6FE"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lastRenderedPageBreak/>
        <w:t>СПИСОК</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СОКРАЩЕНИЙ</w:t>
      </w:r>
    </w:p>
    <w:p w14:paraId="77801A70" w14:textId="77777777" w:rsidR="003149DC" w:rsidRPr="003149DC" w:rsidRDefault="003149DC" w:rsidP="003149DC">
      <w:pPr>
        <w:rPr>
          <w:rFonts w:ascii="Helvetica" w:hAnsi="Helvetica" w:cs="Helvetica"/>
          <w:b/>
          <w:bCs/>
          <w:color w:val="222222"/>
          <w:sz w:val="21"/>
          <w:szCs w:val="21"/>
        </w:rPr>
      </w:pPr>
    </w:p>
    <w:p w14:paraId="0883356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ВВЕДЕНИЕ</w:t>
      </w:r>
    </w:p>
    <w:p w14:paraId="2CA53818" w14:textId="77777777" w:rsidR="003149DC" w:rsidRPr="003149DC" w:rsidRDefault="003149DC" w:rsidP="003149DC">
      <w:pPr>
        <w:rPr>
          <w:rFonts w:ascii="Helvetica" w:hAnsi="Helvetica" w:cs="Helvetica"/>
          <w:b/>
          <w:bCs/>
          <w:color w:val="222222"/>
          <w:sz w:val="21"/>
          <w:szCs w:val="21"/>
        </w:rPr>
      </w:pPr>
    </w:p>
    <w:p w14:paraId="5965AB9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1. </w:t>
      </w:r>
      <w:r w:rsidRPr="003149DC">
        <w:rPr>
          <w:rFonts w:ascii="Helvetica" w:hAnsi="Helvetica" w:cs="Helvetica" w:hint="eastAsia"/>
          <w:b/>
          <w:bCs/>
          <w:color w:val="222222"/>
          <w:sz w:val="21"/>
          <w:szCs w:val="21"/>
        </w:rPr>
        <w:t>ОБЗОР</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ЛИТЕРАТУРЫ</w:t>
      </w:r>
    </w:p>
    <w:p w14:paraId="2C757709" w14:textId="77777777" w:rsidR="003149DC" w:rsidRPr="003149DC" w:rsidRDefault="003149DC" w:rsidP="003149DC">
      <w:pPr>
        <w:rPr>
          <w:rFonts w:ascii="Helvetica" w:hAnsi="Helvetica" w:cs="Helvetica"/>
          <w:b/>
          <w:bCs/>
          <w:color w:val="222222"/>
          <w:sz w:val="21"/>
          <w:szCs w:val="21"/>
        </w:rPr>
      </w:pPr>
    </w:p>
    <w:p w14:paraId="3164554F"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1.1. D-</w:t>
      </w:r>
      <w:r w:rsidRPr="003149DC">
        <w:rPr>
          <w:rFonts w:ascii="Helvetica" w:hAnsi="Helvetica" w:cs="Helvetica" w:hint="eastAsia"/>
          <w:b/>
          <w:bCs/>
          <w:color w:val="222222"/>
          <w:sz w:val="21"/>
          <w:szCs w:val="21"/>
        </w:rPr>
        <w:t>глицеральдегид</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З</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фосфатдегидрогеназа</w:t>
      </w:r>
    </w:p>
    <w:p w14:paraId="712984A6" w14:textId="77777777" w:rsidR="003149DC" w:rsidRPr="003149DC" w:rsidRDefault="003149DC" w:rsidP="003149DC">
      <w:pPr>
        <w:rPr>
          <w:rFonts w:ascii="Helvetica" w:hAnsi="Helvetica" w:cs="Helvetica"/>
          <w:b/>
          <w:bCs/>
          <w:color w:val="222222"/>
          <w:sz w:val="21"/>
          <w:szCs w:val="21"/>
        </w:rPr>
      </w:pPr>
    </w:p>
    <w:p w14:paraId="60D2C30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1.2. </w:t>
      </w:r>
      <w:r w:rsidRPr="003149DC">
        <w:rPr>
          <w:rFonts w:ascii="Helvetica" w:hAnsi="Helvetica" w:cs="Helvetica" w:hint="eastAsia"/>
          <w:b/>
          <w:bCs/>
          <w:color w:val="222222"/>
          <w:sz w:val="21"/>
          <w:szCs w:val="21"/>
        </w:rPr>
        <w:t>Роль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глицеральдегид</w:t>
      </w:r>
      <w:r w:rsidRPr="003149DC">
        <w:rPr>
          <w:rFonts w:ascii="Helvetica" w:hAnsi="Helvetica" w:cs="Helvetica"/>
          <w:b/>
          <w:bCs/>
          <w:color w:val="222222"/>
          <w:sz w:val="21"/>
          <w:szCs w:val="21"/>
        </w:rPr>
        <w:t>-3-</w:t>
      </w:r>
      <w:r w:rsidRPr="003149DC">
        <w:rPr>
          <w:rFonts w:ascii="Helvetica" w:hAnsi="Helvetica" w:cs="Helvetica" w:hint="eastAsia"/>
          <w:b/>
          <w:bCs/>
          <w:color w:val="222222"/>
          <w:sz w:val="21"/>
          <w:szCs w:val="21"/>
        </w:rPr>
        <w:t>фосфатдегидрогеназы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метаболизме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эритроцитов</w:t>
      </w:r>
    </w:p>
    <w:p w14:paraId="10918F2F" w14:textId="77777777" w:rsidR="003149DC" w:rsidRPr="003149DC" w:rsidRDefault="003149DC" w:rsidP="003149DC">
      <w:pPr>
        <w:rPr>
          <w:rFonts w:ascii="Helvetica" w:hAnsi="Helvetica" w:cs="Helvetica"/>
          <w:b/>
          <w:bCs/>
          <w:color w:val="222222"/>
          <w:sz w:val="21"/>
          <w:szCs w:val="21"/>
        </w:rPr>
      </w:pPr>
    </w:p>
    <w:p w14:paraId="3B2EC029"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1.3. </w:t>
      </w:r>
      <w:r w:rsidRPr="003149DC">
        <w:rPr>
          <w:rFonts w:ascii="Helvetica" w:hAnsi="Helvetica" w:cs="Helvetica" w:hint="eastAsia"/>
          <w:b/>
          <w:bCs/>
          <w:color w:val="222222"/>
          <w:sz w:val="21"/>
          <w:szCs w:val="21"/>
        </w:rPr>
        <w:t>Роль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недегидрогеназных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активностей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глицеральдегид</w:t>
      </w:r>
      <w:r w:rsidRPr="003149DC">
        <w:rPr>
          <w:rFonts w:ascii="Helvetica" w:hAnsi="Helvetica" w:cs="Helvetica"/>
          <w:b/>
          <w:bCs/>
          <w:color w:val="222222"/>
          <w:sz w:val="21"/>
          <w:szCs w:val="21"/>
        </w:rPr>
        <w:t>-3-</w:t>
      </w:r>
      <w:r w:rsidRPr="003149DC">
        <w:rPr>
          <w:rFonts w:ascii="Helvetica" w:hAnsi="Helvetica" w:cs="Helvetica" w:hint="eastAsia"/>
          <w:b/>
          <w:bCs/>
          <w:color w:val="222222"/>
          <w:sz w:val="21"/>
          <w:szCs w:val="21"/>
        </w:rPr>
        <w:t>фосфатодегидрогеназы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клеточного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метаболизма</w:t>
      </w:r>
    </w:p>
    <w:p w14:paraId="0B8EC6AE" w14:textId="77777777" w:rsidR="003149DC" w:rsidRPr="003149DC" w:rsidRDefault="003149DC" w:rsidP="003149DC">
      <w:pPr>
        <w:rPr>
          <w:rFonts w:ascii="Helvetica" w:hAnsi="Helvetica" w:cs="Helvetica"/>
          <w:b/>
          <w:bCs/>
          <w:color w:val="222222"/>
          <w:sz w:val="21"/>
          <w:szCs w:val="21"/>
        </w:rPr>
      </w:pPr>
    </w:p>
    <w:p w14:paraId="7F68B64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1.4. </w:t>
      </w:r>
      <w:r w:rsidRPr="003149DC">
        <w:rPr>
          <w:rFonts w:ascii="Helvetica" w:hAnsi="Helvetica" w:cs="Helvetica" w:hint="eastAsia"/>
          <w:b/>
          <w:bCs/>
          <w:color w:val="222222"/>
          <w:sz w:val="21"/>
          <w:szCs w:val="21"/>
        </w:rPr>
        <w:t>Нефосфорилирующая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дегидрогеназная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глицеральдегид</w:t>
      </w:r>
      <w:r w:rsidRPr="003149DC">
        <w:rPr>
          <w:rFonts w:ascii="Helvetica" w:hAnsi="Helvetica" w:cs="Helvetica"/>
          <w:b/>
          <w:bCs/>
          <w:color w:val="222222"/>
          <w:sz w:val="21"/>
          <w:szCs w:val="21"/>
        </w:rPr>
        <w:t>-3-</w:t>
      </w:r>
      <w:r w:rsidRPr="003149DC">
        <w:rPr>
          <w:rFonts w:ascii="Helvetica" w:hAnsi="Helvetica" w:cs="Helvetica" w:hint="eastAsia"/>
          <w:b/>
          <w:bCs/>
          <w:color w:val="222222"/>
          <w:sz w:val="21"/>
          <w:szCs w:val="21"/>
        </w:rPr>
        <w:t>фосфатдегидрогеназы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индукция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перекисью</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водорода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регуляция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тиолами</w:t>
      </w:r>
    </w:p>
    <w:p w14:paraId="6F24F2E4" w14:textId="77777777" w:rsidR="003149DC" w:rsidRPr="003149DC" w:rsidRDefault="003149DC" w:rsidP="003149DC">
      <w:pPr>
        <w:rPr>
          <w:rFonts w:ascii="Helvetica" w:hAnsi="Helvetica" w:cs="Helvetica"/>
          <w:b/>
          <w:bCs/>
          <w:color w:val="222222"/>
          <w:sz w:val="21"/>
          <w:szCs w:val="21"/>
        </w:rPr>
      </w:pPr>
    </w:p>
    <w:p w14:paraId="77870AD6"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1.5. </w:t>
      </w:r>
      <w:r w:rsidRPr="003149DC">
        <w:rPr>
          <w:rFonts w:ascii="Helvetica" w:hAnsi="Helvetica" w:cs="Helvetica" w:hint="eastAsia"/>
          <w:b/>
          <w:bCs/>
          <w:color w:val="222222"/>
          <w:sz w:val="21"/>
          <w:szCs w:val="21"/>
        </w:rPr>
        <w:t>Лактатдегидрогеназа</w:t>
      </w:r>
    </w:p>
    <w:p w14:paraId="12B7B73F" w14:textId="77777777" w:rsidR="003149DC" w:rsidRPr="003149DC" w:rsidRDefault="003149DC" w:rsidP="003149DC">
      <w:pPr>
        <w:rPr>
          <w:rFonts w:ascii="Helvetica" w:hAnsi="Helvetica" w:cs="Helvetica"/>
          <w:b/>
          <w:bCs/>
          <w:color w:val="222222"/>
          <w:sz w:val="21"/>
          <w:szCs w:val="21"/>
        </w:rPr>
      </w:pPr>
    </w:p>
    <w:p w14:paraId="2CFD96F9"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1.6.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белков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посттрансляционная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модификация</w:t>
      </w:r>
      <w:r w:rsidRPr="003149DC">
        <w:rPr>
          <w:rFonts w:ascii="Helvetica" w:hAnsi="Helvetica" w:cs="Helvetica"/>
          <w:b/>
          <w:bCs/>
          <w:color w:val="222222"/>
          <w:sz w:val="21"/>
          <w:szCs w:val="21"/>
        </w:rPr>
        <w:t xml:space="preserve"> NAD - </w:t>
      </w:r>
      <w:r w:rsidRPr="003149DC">
        <w:rPr>
          <w:rFonts w:ascii="Helvetica" w:hAnsi="Helvetica" w:cs="Helvetica" w:hint="eastAsia"/>
          <w:b/>
          <w:bCs/>
          <w:color w:val="222222"/>
          <w:sz w:val="21"/>
          <w:szCs w:val="21"/>
        </w:rPr>
        <w:t>зависимых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p>
    <w:p w14:paraId="179592F2" w14:textId="77777777" w:rsidR="003149DC" w:rsidRPr="003149DC" w:rsidRDefault="003149DC" w:rsidP="003149DC">
      <w:pPr>
        <w:rPr>
          <w:rFonts w:ascii="Helvetica" w:hAnsi="Helvetica" w:cs="Helvetica"/>
          <w:b/>
          <w:bCs/>
          <w:color w:val="222222"/>
          <w:sz w:val="21"/>
          <w:szCs w:val="21"/>
        </w:rPr>
      </w:pPr>
    </w:p>
    <w:p w14:paraId="60330223"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1.6.1.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белков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участия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протеинкиназ</w:t>
      </w:r>
    </w:p>
    <w:p w14:paraId="1FE5E9B6" w14:textId="77777777" w:rsidR="003149DC" w:rsidRPr="003149DC" w:rsidRDefault="003149DC" w:rsidP="003149DC">
      <w:pPr>
        <w:rPr>
          <w:rFonts w:ascii="Helvetica" w:hAnsi="Helvetica" w:cs="Helvetica"/>
          <w:b/>
          <w:bCs/>
          <w:color w:val="222222"/>
          <w:sz w:val="21"/>
          <w:szCs w:val="21"/>
        </w:rPr>
      </w:pPr>
    </w:p>
    <w:p w14:paraId="52439B4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1.6.2. </w:t>
      </w:r>
      <w:r w:rsidRPr="003149DC">
        <w:rPr>
          <w:rFonts w:ascii="Helvetica" w:hAnsi="Helvetica" w:cs="Helvetica" w:hint="eastAsia"/>
          <w:b/>
          <w:bCs/>
          <w:color w:val="222222"/>
          <w:sz w:val="21"/>
          <w:szCs w:val="21"/>
        </w:rPr>
        <w:t>Протеинкиназное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p>
    <w:p w14:paraId="06A98496" w14:textId="77777777" w:rsidR="003149DC" w:rsidRPr="003149DC" w:rsidRDefault="003149DC" w:rsidP="003149DC">
      <w:pPr>
        <w:rPr>
          <w:rFonts w:ascii="Helvetica" w:hAnsi="Helvetica" w:cs="Helvetica"/>
          <w:b/>
          <w:bCs/>
          <w:color w:val="222222"/>
          <w:sz w:val="21"/>
          <w:szCs w:val="21"/>
        </w:rPr>
      </w:pPr>
    </w:p>
    <w:p w14:paraId="3050170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1.7. </w:t>
      </w:r>
      <w:r w:rsidRPr="003149DC">
        <w:rPr>
          <w:rFonts w:ascii="Helvetica" w:hAnsi="Helvetica" w:cs="Helvetica" w:hint="eastAsia"/>
          <w:b/>
          <w:bCs/>
          <w:color w:val="222222"/>
          <w:sz w:val="21"/>
          <w:szCs w:val="21"/>
        </w:rPr>
        <w:t>Ассоциация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гликолитических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ст</w:t>
      </w:r>
      <w:r w:rsidRPr="003149DC">
        <w:rPr>
          <w:rFonts w:ascii="Helvetica" w:hAnsi="Helvetica" w:cs="Helvetica" w:hint="eastAsia"/>
          <w:b/>
          <w:bCs/>
          <w:color w:val="222222"/>
          <w:sz w:val="21"/>
          <w:szCs w:val="21"/>
        </w:rPr>
        <w:lastRenderedPageBreak/>
        <w:t>руктурными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белками</w:t>
      </w:r>
    </w:p>
    <w:p w14:paraId="0B904BA7" w14:textId="77777777" w:rsidR="003149DC" w:rsidRPr="003149DC" w:rsidRDefault="003149DC" w:rsidP="003149DC">
      <w:pPr>
        <w:rPr>
          <w:rFonts w:ascii="Helvetica" w:hAnsi="Helvetica" w:cs="Helvetica"/>
          <w:b/>
          <w:bCs/>
          <w:color w:val="222222"/>
          <w:sz w:val="21"/>
          <w:szCs w:val="21"/>
        </w:rPr>
      </w:pPr>
    </w:p>
    <w:p w14:paraId="39B2EC8E"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2. </w:t>
      </w:r>
      <w:r w:rsidRPr="003149DC">
        <w:rPr>
          <w:rFonts w:ascii="Helvetica" w:hAnsi="Helvetica" w:cs="Helvetica" w:hint="eastAsia"/>
          <w:b/>
          <w:bCs/>
          <w:color w:val="222222"/>
          <w:sz w:val="21"/>
          <w:szCs w:val="21"/>
        </w:rPr>
        <w:t>МАТЕРИАЛЫ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МЕТОДЫ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ИССЛЕДОВАНИЯ</w:t>
      </w:r>
    </w:p>
    <w:p w14:paraId="2029E7D8" w14:textId="77777777" w:rsidR="003149DC" w:rsidRPr="003149DC" w:rsidRDefault="003149DC" w:rsidP="003149DC">
      <w:pPr>
        <w:rPr>
          <w:rFonts w:ascii="Helvetica" w:hAnsi="Helvetica" w:cs="Helvetica"/>
          <w:b/>
          <w:bCs/>
          <w:color w:val="222222"/>
          <w:sz w:val="21"/>
          <w:szCs w:val="21"/>
        </w:rPr>
      </w:pPr>
    </w:p>
    <w:p w14:paraId="02AFFE4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2.1. </w:t>
      </w:r>
      <w:r w:rsidRPr="003149DC">
        <w:rPr>
          <w:rFonts w:ascii="Helvetica" w:hAnsi="Helvetica" w:cs="Helvetica" w:hint="eastAsia"/>
          <w:b/>
          <w:bCs/>
          <w:color w:val="222222"/>
          <w:sz w:val="21"/>
          <w:szCs w:val="21"/>
        </w:rPr>
        <w:t>Материалы</w:t>
      </w:r>
    </w:p>
    <w:p w14:paraId="34BB5F42" w14:textId="77777777" w:rsidR="003149DC" w:rsidRPr="003149DC" w:rsidRDefault="003149DC" w:rsidP="003149DC">
      <w:pPr>
        <w:rPr>
          <w:rFonts w:ascii="Helvetica" w:hAnsi="Helvetica" w:cs="Helvetica"/>
          <w:b/>
          <w:bCs/>
          <w:color w:val="222222"/>
          <w:sz w:val="21"/>
          <w:szCs w:val="21"/>
        </w:rPr>
      </w:pPr>
    </w:p>
    <w:p w14:paraId="134242EB"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2.2. </w:t>
      </w:r>
      <w:r w:rsidRPr="003149DC">
        <w:rPr>
          <w:rFonts w:ascii="Helvetica" w:hAnsi="Helvetica" w:cs="Helvetica" w:hint="eastAsia"/>
          <w:b/>
          <w:bCs/>
          <w:color w:val="222222"/>
          <w:sz w:val="21"/>
          <w:szCs w:val="21"/>
        </w:rPr>
        <w:t>Основные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энзимологические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методики</w:t>
      </w:r>
    </w:p>
    <w:p w14:paraId="700DF6FA" w14:textId="77777777" w:rsidR="003149DC" w:rsidRPr="003149DC" w:rsidRDefault="003149DC" w:rsidP="003149DC">
      <w:pPr>
        <w:rPr>
          <w:rFonts w:ascii="Helvetica" w:hAnsi="Helvetica" w:cs="Helvetica"/>
          <w:b/>
          <w:bCs/>
          <w:color w:val="222222"/>
          <w:sz w:val="21"/>
          <w:szCs w:val="21"/>
        </w:rPr>
      </w:pPr>
    </w:p>
    <w:p w14:paraId="62C8CB35"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2.3. </w:t>
      </w:r>
      <w:r w:rsidRPr="003149DC">
        <w:rPr>
          <w:rFonts w:ascii="Helvetica" w:hAnsi="Helvetica" w:cs="Helvetica" w:hint="eastAsia"/>
          <w:b/>
          <w:bCs/>
          <w:color w:val="222222"/>
          <w:sz w:val="21"/>
          <w:szCs w:val="21"/>
        </w:rPr>
        <w:t>Определение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p>
    <w:p w14:paraId="4C2889CB" w14:textId="77777777" w:rsidR="003149DC" w:rsidRPr="003149DC" w:rsidRDefault="003149DC" w:rsidP="003149DC">
      <w:pPr>
        <w:rPr>
          <w:rFonts w:ascii="Helvetica" w:hAnsi="Helvetica" w:cs="Helvetica"/>
          <w:b/>
          <w:bCs/>
          <w:color w:val="222222"/>
          <w:sz w:val="21"/>
          <w:szCs w:val="21"/>
        </w:rPr>
      </w:pPr>
    </w:p>
    <w:p w14:paraId="4A3B0CE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2.4. </w:t>
      </w:r>
      <w:r w:rsidRPr="003149DC">
        <w:rPr>
          <w:rFonts w:ascii="Helvetica" w:hAnsi="Helvetica" w:cs="Helvetica" w:hint="eastAsia"/>
          <w:b/>
          <w:bCs/>
          <w:color w:val="222222"/>
          <w:sz w:val="21"/>
          <w:szCs w:val="21"/>
        </w:rPr>
        <w:t>Выделение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p>
    <w:p w14:paraId="566B0A27" w14:textId="77777777" w:rsidR="003149DC" w:rsidRPr="003149DC" w:rsidRDefault="003149DC" w:rsidP="003149DC">
      <w:pPr>
        <w:rPr>
          <w:rFonts w:ascii="Helvetica" w:hAnsi="Helvetica" w:cs="Helvetica"/>
          <w:b/>
          <w:bCs/>
          <w:color w:val="222222"/>
          <w:sz w:val="21"/>
          <w:szCs w:val="21"/>
        </w:rPr>
      </w:pPr>
    </w:p>
    <w:p w14:paraId="63716D4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2.5. </w:t>
      </w:r>
      <w:r w:rsidRPr="003149DC">
        <w:rPr>
          <w:rFonts w:ascii="Helvetica" w:hAnsi="Helvetica" w:cs="Helvetica" w:hint="eastAsia"/>
          <w:b/>
          <w:bCs/>
          <w:color w:val="222222"/>
          <w:sz w:val="21"/>
          <w:szCs w:val="21"/>
        </w:rPr>
        <w:t>Иммобилизация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белков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ферментов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активированной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бромцианом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сефарозе</w:t>
      </w:r>
    </w:p>
    <w:p w14:paraId="117956D2" w14:textId="77777777" w:rsidR="003149DC" w:rsidRPr="003149DC" w:rsidRDefault="003149DC" w:rsidP="003149DC">
      <w:pPr>
        <w:rPr>
          <w:rFonts w:ascii="Helvetica" w:hAnsi="Helvetica" w:cs="Helvetica"/>
          <w:b/>
          <w:bCs/>
          <w:color w:val="222222"/>
          <w:sz w:val="21"/>
          <w:szCs w:val="21"/>
        </w:rPr>
      </w:pPr>
    </w:p>
    <w:p w14:paraId="7704619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2.6. </w:t>
      </w:r>
      <w:r w:rsidRPr="003149DC">
        <w:rPr>
          <w:rFonts w:ascii="Helvetica" w:hAnsi="Helvetica" w:cs="Helvetica" w:hint="eastAsia"/>
          <w:b/>
          <w:bCs/>
          <w:color w:val="222222"/>
          <w:sz w:val="21"/>
          <w:szCs w:val="21"/>
        </w:rPr>
        <w:t>Методы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использованные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изучении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автофосфорилирования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p>
    <w:p w14:paraId="7E2103F8" w14:textId="77777777" w:rsidR="003149DC" w:rsidRPr="003149DC" w:rsidRDefault="003149DC" w:rsidP="003149DC">
      <w:pPr>
        <w:rPr>
          <w:rFonts w:ascii="Helvetica" w:hAnsi="Helvetica" w:cs="Helvetica"/>
          <w:b/>
          <w:bCs/>
          <w:color w:val="222222"/>
          <w:sz w:val="21"/>
          <w:szCs w:val="21"/>
        </w:rPr>
      </w:pPr>
    </w:p>
    <w:p w14:paraId="53A235C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2.7.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протеинкиназами</w:t>
      </w:r>
    </w:p>
    <w:p w14:paraId="10F52647" w14:textId="77777777" w:rsidR="003149DC" w:rsidRPr="003149DC" w:rsidRDefault="003149DC" w:rsidP="003149DC">
      <w:pPr>
        <w:rPr>
          <w:rFonts w:ascii="Helvetica" w:hAnsi="Helvetica" w:cs="Helvetica"/>
          <w:b/>
          <w:bCs/>
          <w:color w:val="222222"/>
          <w:sz w:val="21"/>
          <w:szCs w:val="21"/>
        </w:rPr>
      </w:pPr>
    </w:p>
    <w:p w14:paraId="27CA1A4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2.8. </w:t>
      </w:r>
      <w:r w:rsidRPr="003149DC">
        <w:rPr>
          <w:rFonts w:ascii="Helvetica" w:hAnsi="Helvetica" w:cs="Helvetica" w:hint="eastAsia"/>
          <w:b/>
          <w:bCs/>
          <w:color w:val="222222"/>
          <w:sz w:val="21"/>
          <w:szCs w:val="21"/>
        </w:rPr>
        <w:t>Определение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концентрации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метаболитов</w:t>
      </w:r>
    </w:p>
    <w:p w14:paraId="0F5E0CC1" w14:textId="77777777" w:rsidR="003149DC" w:rsidRPr="003149DC" w:rsidRDefault="003149DC" w:rsidP="003149DC">
      <w:pPr>
        <w:rPr>
          <w:rFonts w:ascii="Helvetica" w:hAnsi="Helvetica" w:cs="Helvetica"/>
          <w:b/>
          <w:bCs/>
          <w:color w:val="222222"/>
          <w:sz w:val="21"/>
          <w:szCs w:val="21"/>
        </w:rPr>
      </w:pPr>
    </w:p>
    <w:p w14:paraId="261BF320"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2.9. </w:t>
      </w:r>
      <w:r w:rsidRPr="003149DC">
        <w:rPr>
          <w:rFonts w:ascii="Helvetica" w:hAnsi="Helvetica" w:cs="Helvetica" w:hint="eastAsia"/>
          <w:b/>
          <w:bCs/>
          <w:color w:val="222222"/>
          <w:sz w:val="21"/>
          <w:szCs w:val="21"/>
        </w:rPr>
        <w:t>Статистические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методы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исследования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программное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обеспечение</w:t>
      </w:r>
    </w:p>
    <w:p w14:paraId="194AD025" w14:textId="77777777" w:rsidR="003149DC" w:rsidRPr="003149DC" w:rsidRDefault="003149DC" w:rsidP="003149DC">
      <w:pPr>
        <w:rPr>
          <w:rFonts w:ascii="Helvetica" w:hAnsi="Helvetica" w:cs="Helvetica"/>
          <w:b/>
          <w:bCs/>
          <w:color w:val="222222"/>
          <w:sz w:val="21"/>
          <w:szCs w:val="21"/>
        </w:rPr>
      </w:pPr>
    </w:p>
    <w:p w14:paraId="661FD3C9"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3. </w:t>
      </w:r>
      <w:r w:rsidRPr="003149DC">
        <w:rPr>
          <w:rFonts w:ascii="Helvetica" w:hAnsi="Helvetica" w:cs="Helvetica" w:hint="eastAsia"/>
          <w:b/>
          <w:bCs/>
          <w:color w:val="222222"/>
          <w:sz w:val="21"/>
          <w:szCs w:val="21"/>
        </w:rPr>
        <w:t>СОВМЕСТНАЯ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ИММОБИЛИЗАЦИЯ</w:t>
      </w:r>
    </w:p>
    <w:p w14:paraId="6E0CB6A2" w14:textId="77777777" w:rsidR="003149DC" w:rsidRPr="003149DC" w:rsidRDefault="003149DC" w:rsidP="003149DC">
      <w:pPr>
        <w:rPr>
          <w:rFonts w:ascii="Helvetica" w:hAnsi="Helvetica" w:cs="Helvetica"/>
          <w:b/>
          <w:bCs/>
          <w:color w:val="222222"/>
          <w:sz w:val="21"/>
          <w:szCs w:val="21"/>
        </w:rPr>
      </w:pPr>
    </w:p>
    <w:p w14:paraId="78C76547"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ДИТИОТРЕИТОЛА</w:t>
      </w:r>
    </w:p>
    <w:p w14:paraId="14853B86" w14:textId="77777777" w:rsidR="003149DC" w:rsidRPr="003149DC" w:rsidRDefault="003149DC" w:rsidP="003149DC">
      <w:pPr>
        <w:rPr>
          <w:rFonts w:ascii="Helvetica" w:hAnsi="Helvetica" w:cs="Helvetica"/>
          <w:b/>
          <w:bCs/>
          <w:color w:val="222222"/>
          <w:sz w:val="21"/>
          <w:szCs w:val="21"/>
        </w:rPr>
      </w:pPr>
    </w:p>
    <w:p w14:paraId="5649385A"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lastRenderedPageBreak/>
        <w:t>НАСЕФАРОЗЕ</w:t>
      </w:r>
    </w:p>
    <w:p w14:paraId="5203C922" w14:textId="77777777" w:rsidR="003149DC" w:rsidRPr="003149DC" w:rsidRDefault="003149DC" w:rsidP="003149DC">
      <w:pPr>
        <w:rPr>
          <w:rFonts w:ascii="Helvetica" w:hAnsi="Helvetica" w:cs="Helvetica"/>
          <w:b/>
          <w:bCs/>
          <w:color w:val="222222"/>
          <w:sz w:val="21"/>
          <w:szCs w:val="21"/>
        </w:rPr>
      </w:pPr>
    </w:p>
    <w:p w14:paraId="76480187"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3.1. </w:t>
      </w:r>
      <w:r w:rsidRPr="003149DC">
        <w:rPr>
          <w:rFonts w:ascii="Helvetica" w:hAnsi="Helvetica" w:cs="Helvetica" w:hint="eastAsia"/>
          <w:b/>
          <w:bCs/>
          <w:color w:val="222222"/>
          <w:sz w:val="21"/>
          <w:szCs w:val="21"/>
        </w:rPr>
        <w:t>Получение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препаратов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иммобилизованной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различным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содержанием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связанного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матрицей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белка</w:t>
      </w:r>
    </w:p>
    <w:p w14:paraId="436F92A0" w14:textId="77777777" w:rsidR="003149DC" w:rsidRPr="003149DC" w:rsidRDefault="003149DC" w:rsidP="003149DC">
      <w:pPr>
        <w:rPr>
          <w:rFonts w:ascii="Helvetica" w:hAnsi="Helvetica" w:cs="Helvetica"/>
          <w:b/>
          <w:bCs/>
          <w:color w:val="222222"/>
          <w:sz w:val="21"/>
          <w:szCs w:val="21"/>
        </w:rPr>
      </w:pPr>
    </w:p>
    <w:p w14:paraId="2A58E44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3.2. </w:t>
      </w:r>
      <w:r w:rsidRPr="003149DC">
        <w:rPr>
          <w:rFonts w:ascii="Helvetica" w:hAnsi="Helvetica" w:cs="Helvetica" w:hint="eastAsia"/>
          <w:b/>
          <w:bCs/>
          <w:color w:val="222222"/>
          <w:sz w:val="21"/>
          <w:szCs w:val="21"/>
        </w:rPr>
        <w:t>Иммобилизация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дитиотреитола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сефарозе</w:t>
      </w:r>
    </w:p>
    <w:p w14:paraId="2F39938A" w14:textId="77777777" w:rsidR="003149DC" w:rsidRPr="003149DC" w:rsidRDefault="003149DC" w:rsidP="003149DC">
      <w:pPr>
        <w:rPr>
          <w:rFonts w:ascii="Helvetica" w:hAnsi="Helvetica" w:cs="Helvetica"/>
          <w:b/>
          <w:bCs/>
          <w:color w:val="222222"/>
          <w:sz w:val="21"/>
          <w:szCs w:val="21"/>
        </w:rPr>
      </w:pPr>
    </w:p>
    <w:p w14:paraId="4EDDED9F"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4. </w:t>
      </w:r>
      <w:r w:rsidRPr="003149DC">
        <w:rPr>
          <w:rFonts w:ascii="Helvetica" w:hAnsi="Helvetica" w:cs="Helvetica" w:hint="eastAsia"/>
          <w:b/>
          <w:bCs/>
          <w:color w:val="222222"/>
          <w:sz w:val="21"/>
          <w:szCs w:val="21"/>
        </w:rPr>
        <w:t>АВТОФОСФОРИЛИРОВАНИЕ</w:t>
      </w:r>
      <w:r w:rsidRPr="003149DC">
        <w:rPr>
          <w:rFonts w:ascii="Helvetica" w:hAnsi="Helvetica" w:cs="Helvetica"/>
          <w:b/>
          <w:bCs/>
          <w:color w:val="222222"/>
          <w:sz w:val="21"/>
          <w:szCs w:val="21"/>
        </w:rPr>
        <w:t xml:space="preserve"> NAD-</w:t>
      </w:r>
      <w:r w:rsidRPr="003149DC">
        <w:rPr>
          <w:rFonts w:ascii="Helvetica" w:hAnsi="Helvetica" w:cs="Helvetica" w:hint="eastAsia"/>
          <w:b/>
          <w:bCs/>
          <w:color w:val="222222"/>
          <w:sz w:val="21"/>
          <w:szCs w:val="21"/>
        </w:rPr>
        <w:t>ЗАВИСИМЫХ</w:t>
      </w:r>
    </w:p>
    <w:p w14:paraId="32F1DA75" w14:textId="77777777" w:rsidR="003149DC" w:rsidRPr="003149DC" w:rsidRDefault="003149DC" w:rsidP="003149DC">
      <w:pPr>
        <w:rPr>
          <w:rFonts w:ascii="Helvetica" w:hAnsi="Helvetica" w:cs="Helvetica"/>
          <w:b/>
          <w:bCs/>
          <w:color w:val="222222"/>
          <w:sz w:val="21"/>
          <w:szCs w:val="21"/>
        </w:rPr>
      </w:pPr>
    </w:p>
    <w:p w14:paraId="0356915A"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ГЛИКОЛИТИЧЕСКИХ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p>
    <w:p w14:paraId="2B12CAD1" w14:textId="77777777" w:rsidR="003149DC" w:rsidRPr="003149DC" w:rsidRDefault="003149DC" w:rsidP="003149DC">
      <w:pPr>
        <w:rPr>
          <w:rFonts w:ascii="Helvetica" w:hAnsi="Helvetica" w:cs="Helvetica"/>
          <w:b/>
          <w:bCs/>
          <w:color w:val="222222"/>
          <w:sz w:val="21"/>
          <w:szCs w:val="21"/>
        </w:rPr>
      </w:pPr>
    </w:p>
    <w:p w14:paraId="0AFB725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4.1. </w:t>
      </w:r>
      <w:r w:rsidRPr="003149DC">
        <w:rPr>
          <w:rFonts w:ascii="Helvetica" w:hAnsi="Helvetica" w:cs="Helvetica" w:hint="eastAsia"/>
          <w:b/>
          <w:bCs/>
          <w:color w:val="222222"/>
          <w:sz w:val="21"/>
          <w:szCs w:val="21"/>
        </w:rPr>
        <w:t>Автофосфорилирование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аденозинтрифосфатом</w:t>
      </w:r>
    </w:p>
    <w:p w14:paraId="6B5E5935" w14:textId="77777777" w:rsidR="003149DC" w:rsidRPr="003149DC" w:rsidRDefault="003149DC" w:rsidP="003149DC">
      <w:pPr>
        <w:rPr>
          <w:rFonts w:ascii="Helvetica" w:hAnsi="Helvetica" w:cs="Helvetica"/>
          <w:b/>
          <w:bCs/>
          <w:color w:val="222222"/>
          <w:sz w:val="21"/>
          <w:szCs w:val="21"/>
        </w:rPr>
      </w:pPr>
    </w:p>
    <w:p w14:paraId="1D912BC9"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4.2. </w:t>
      </w:r>
      <w:r w:rsidRPr="003149DC">
        <w:rPr>
          <w:rFonts w:ascii="Helvetica" w:hAnsi="Helvetica" w:cs="Helvetica" w:hint="eastAsia"/>
          <w:b/>
          <w:bCs/>
          <w:color w:val="222222"/>
          <w:sz w:val="21"/>
          <w:szCs w:val="21"/>
        </w:rPr>
        <w:t>Автофосфорилирование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присуствии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АТР</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катионов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магния</w:t>
      </w:r>
    </w:p>
    <w:p w14:paraId="6549764A" w14:textId="77777777" w:rsidR="003149DC" w:rsidRPr="003149DC" w:rsidRDefault="003149DC" w:rsidP="003149DC">
      <w:pPr>
        <w:rPr>
          <w:rFonts w:ascii="Helvetica" w:hAnsi="Helvetica" w:cs="Helvetica"/>
          <w:b/>
          <w:bCs/>
          <w:color w:val="222222"/>
          <w:sz w:val="21"/>
          <w:szCs w:val="21"/>
        </w:rPr>
      </w:pPr>
    </w:p>
    <w:p w14:paraId="4E4BDE8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4.3.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рН</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концентрации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АТР</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катионов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магния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автофосфорилирование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p>
    <w:p w14:paraId="4FA4E597" w14:textId="77777777" w:rsidR="003149DC" w:rsidRPr="003149DC" w:rsidRDefault="003149DC" w:rsidP="003149DC">
      <w:pPr>
        <w:rPr>
          <w:rFonts w:ascii="Helvetica" w:hAnsi="Helvetica" w:cs="Helvetica"/>
          <w:b/>
          <w:bCs/>
          <w:color w:val="222222"/>
          <w:sz w:val="21"/>
          <w:szCs w:val="21"/>
        </w:rPr>
      </w:pPr>
    </w:p>
    <w:p w14:paraId="0408B810"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4.4. </w:t>
      </w:r>
      <w:r w:rsidRPr="003149DC">
        <w:rPr>
          <w:rFonts w:ascii="Helvetica" w:hAnsi="Helvetica" w:cs="Helvetica" w:hint="eastAsia"/>
          <w:b/>
          <w:bCs/>
          <w:color w:val="222222"/>
          <w:sz w:val="21"/>
          <w:szCs w:val="21"/>
        </w:rPr>
        <w:t>Характеристика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связи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образующейся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фосфорилировании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p>
    <w:p w14:paraId="5D89E7FF" w14:textId="77777777" w:rsidR="003149DC" w:rsidRPr="003149DC" w:rsidRDefault="003149DC" w:rsidP="003149DC">
      <w:pPr>
        <w:rPr>
          <w:rFonts w:ascii="Helvetica" w:hAnsi="Helvetica" w:cs="Helvetica"/>
          <w:b/>
          <w:bCs/>
          <w:color w:val="222222"/>
          <w:sz w:val="21"/>
          <w:szCs w:val="21"/>
        </w:rPr>
      </w:pPr>
    </w:p>
    <w:p w14:paraId="0E96059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4.5. </w:t>
      </w:r>
      <w:r w:rsidRPr="003149DC">
        <w:rPr>
          <w:rFonts w:ascii="Helvetica" w:hAnsi="Helvetica" w:cs="Helvetica" w:hint="eastAsia"/>
          <w:b/>
          <w:bCs/>
          <w:color w:val="222222"/>
          <w:sz w:val="21"/>
          <w:szCs w:val="21"/>
        </w:rPr>
        <w:t>Участие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АТР</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фазной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трансферазной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реакциях</w:t>
      </w:r>
    </w:p>
    <w:p w14:paraId="2C615789" w14:textId="77777777" w:rsidR="003149DC" w:rsidRPr="003149DC" w:rsidRDefault="003149DC" w:rsidP="003149DC">
      <w:pPr>
        <w:rPr>
          <w:rFonts w:ascii="Helvetica" w:hAnsi="Helvetica" w:cs="Helvetica"/>
          <w:b/>
          <w:bCs/>
          <w:color w:val="222222"/>
          <w:sz w:val="21"/>
          <w:szCs w:val="21"/>
        </w:rPr>
      </w:pPr>
    </w:p>
    <w:p w14:paraId="2D67E8E7"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4.6. </w:t>
      </w:r>
      <w:r w:rsidRPr="003149DC">
        <w:rPr>
          <w:rFonts w:ascii="Helvetica" w:hAnsi="Helvetica" w:cs="Helvetica" w:hint="eastAsia"/>
          <w:b/>
          <w:bCs/>
          <w:color w:val="222222"/>
          <w:sz w:val="21"/>
          <w:szCs w:val="21"/>
        </w:rPr>
        <w:t>Механизм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автофосфорилирования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p>
    <w:p w14:paraId="065EC05C" w14:textId="77777777" w:rsidR="003149DC" w:rsidRPr="003149DC" w:rsidRDefault="003149DC" w:rsidP="003149DC">
      <w:pPr>
        <w:rPr>
          <w:rFonts w:ascii="Helvetica" w:hAnsi="Helvetica" w:cs="Helvetica"/>
          <w:b/>
          <w:bCs/>
          <w:color w:val="222222"/>
          <w:sz w:val="21"/>
          <w:szCs w:val="21"/>
        </w:rPr>
      </w:pPr>
    </w:p>
    <w:p w14:paraId="7C06461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lastRenderedPageBreak/>
        <w:t>ГЛАВА</w:t>
      </w:r>
      <w:r w:rsidRPr="003149DC">
        <w:rPr>
          <w:rFonts w:ascii="Helvetica" w:hAnsi="Helvetica" w:cs="Helvetica"/>
          <w:b/>
          <w:bCs/>
          <w:color w:val="222222"/>
          <w:sz w:val="21"/>
          <w:szCs w:val="21"/>
        </w:rPr>
        <w:t xml:space="preserve"> 5. </w:t>
      </w:r>
      <w:r w:rsidRPr="003149DC">
        <w:rPr>
          <w:rFonts w:ascii="Helvetica" w:hAnsi="Helvetica" w:cs="Helvetica" w:hint="eastAsia"/>
          <w:b/>
          <w:bCs/>
          <w:color w:val="222222"/>
          <w:sz w:val="21"/>
          <w:szCs w:val="21"/>
        </w:rPr>
        <w:t>ПРОТЕИНКИНАЗНОЕ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КАБ</w:t>
      </w:r>
    </w:p>
    <w:p w14:paraId="17BCA552" w14:textId="77777777" w:rsidR="003149DC" w:rsidRPr="003149DC" w:rsidRDefault="003149DC" w:rsidP="003149DC">
      <w:pPr>
        <w:rPr>
          <w:rFonts w:ascii="Helvetica" w:hAnsi="Helvetica" w:cs="Helvetica"/>
          <w:b/>
          <w:bCs/>
          <w:color w:val="222222"/>
          <w:sz w:val="21"/>
          <w:szCs w:val="21"/>
        </w:rPr>
      </w:pPr>
    </w:p>
    <w:p w14:paraId="3B1F0C16"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ЗАВИСИМЫХ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ГЛИКОЛИТИЧЕСКИХ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p>
    <w:p w14:paraId="311F84E8" w14:textId="77777777" w:rsidR="003149DC" w:rsidRPr="003149DC" w:rsidRDefault="003149DC" w:rsidP="003149DC">
      <w:pPr>
        <w:rPr>
          <w:rFonts w:ascii="Helvetica" w:hAnsi="Helvetica" w:cs="Helvetica"/>
          <w:b/>
          <w:bCs/>
          <w:color w:val="222222"/>
          <w:sz w:val="21"/>
          <w:szCs w:val="21"/>
        </w:rPr>
      </w:pPr>
    </w:p>
    <w:p w14:paraId="213A74C0"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5.1.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тирозиновыми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протеинкиназами</w:t>
      </w:r>
    </w:p>
    <w:p w14:paraId="5A9DB3A1" w14:textId="77777777" w:rsidR="003149DC" w:rsidRPr="003149DC" w:rsidRDefault="003149DC" w:rsidP="003149DC">
      <w:pPr>
        <w:rPr>
          <w:rFonts w:ascii="Helvetica" w:hAnsi="Helvetica" w:cs="Helvetica"/>
          <w:b/>
          <w:bCs/>
          <w:color w:val="222222"/>
          <w:sz w:val="21"/>
          <w:szCs w:val="21"/>
        </w:rPr>
      </w:pPr>
    </w:p>
    <w:p w14:paraId="6F01051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5.2. </w:t>
      </w:r>
      <w:r w:rsidRPr="003149DC">
        <w:rPr>
          <w:rFonts w:ascii="Helvetica" w:hAnsi="Helvetica" w:cs="Helvetica" w:hint="eastAsia"/>
          <w:b/>
          <w:bCs/>
          <w:color w:val="222222"/>
          <w:sz w:val="21"/>
          <w:szCs w:val="21"/>
        </w:rPr>
        <w:t>Фосфорилирование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Са</w:t>
      </w:r>
      <w:r w:rsidRPr="003149DC">
        <w:rPr>
          <w:rFonts w:ascii="Helvetica" w:hAnsi="Helvetica" w:cs="Helvetica"/>
          <w:b/>
          <w:bCs/>
          <w:color w:val="222222"/>
          <w:sz w:val="21"/>
          <w:szCs w:val="21"/>
        </w:rPr>
        <w:t>2+/</w:t>
      </w:r>
      <w:r w:rsidRPr="003149DC">
        <w:rPr>
          <w:rFonts w:ascii="Helvetica" w:hAnsi="Helvetica" w:cs="Helvetica" w:hint="eastAsia"/>
          <w:b/>
          <w:bCs/>
          <w:color w:val="222222"/>
          <w:sz w:val="21"/>
          <w:szCs w:val="21"/>
        </w:rPr>
        <w:t>калмодулин</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зависимой</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протеинкиназой</w:t>
      </w:r>
    </w:p>
    <w:p w14:paraId="152C7EB9" w14:textId="77777777" w:rsidR="003149DC" w:rsidRPr="003149DC" w:rsidRDefault="003149DC" w:rsidP="003149DC">
      <w:pPr>
        <w:rPr>
          <w:rFonts w:ascii="Helvetica" w:hAnsi="Helvetica" w:cs="Helvetica"/>
          <w:b/>
          <w:bCs/>
          <w:color w:val="222222"/>
          <w:sz w:val="21"/>
          <w:szCs w:val="21"/>
        </w:rPr>
      </w:pPr>
    </w:p>
    <w:p w14:paraId="67064A5C"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6. </w:t>
      </w:r>
      <w:r w:rsidRPr="003149DC">
        <w:rPr>
          <w:rFonts w:ascii="Helvetica" w:hAnsi="Helvetica" w:cs="Helvetica" w:hint="eastAsia"/>
          <w:b/>
          <w:bCs/>
          <w:color w:val="222222"/>
          <w:sz w:val="21"/>
          <w:szCs w:val="21"/>
        </w:rPr>
        <w:t>АССОЦИАЦИАЦИЯ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ТРОПОНИНА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СКЕЛЕТНЫХ</w:t>
      </w:r>
    </w:p>
    <w:p w14:paraId="775F8C60" w14:textId="77777777" w:rsidR="003149DC" w:rsidRPr="003149DC" w:rsidRDefault="003149DC" w:rsidP="003149DC">
      <w:pPr>
        <w:rPr>
          <w:rFonts w:ascii="Helvetica" w:hAnsi="Helvetica" w:cs="Helvetica"/>
          <w:b/>
          <w:bCs/>
          <w:color w:val="222222"/>
          <w:sz w:val="21"/>
          <w:szCs w:val="21"/>
        </w:rPr>
      </w:pPr>
    </w:p>
    <w:p w14:paraId="279940BA"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МЫШЦ</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КРОЛИКА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ЛАКТАТДЕГИДРОГЕНАЗОЙ</w:t>
      </w:r>
    </w:p>
    <w:p w14:paraId="3D54F12B" w14:textId="77777777" w:rsidR="003149DC" w:rsidRPr="003149DC" w:rsidRDefault="003149DC" w:rsidP="003149DC">
      <w:pPr>
        <w:rPr>
          <w:rFonts w:ascii="Helvetica" w:hAnsi="Helvetica" w:cs="Helvetica"/>
          <w:b/>
          <w:bCs/>
          <w:color w:val="222222"/>
          <w:sz w:val="21"/>
          <w:szCs w:val="21"/>
        </w:rPr>
      </w:pPr>
    </w:p>
    <w:p w14:paraId="7EB4D10A"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6.1.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ионов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Са</w:t>
      </w:r>
      <w:r w:rsidRPr="003149DC">
        <w:rPr>
          <w:rFonts w:ascii="Helvetica" w:hAnsi="Helvetica" w:cs="Helvetica"/>
          <w:b/>
          <w:bCs/>
          <w:color w:val="222222"/>
          <w:sz w:val="21"/>
          <w:szCs w:val="21"/>
        </w:rPr>
        <w:t xml:space="preserve">2+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взаимодействие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тропонина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лактатдегидрогеназой</w:t>
      </w:r>
    </w:p>
    <w:p w14:paraId="79C46557" w14:textId="77777777" w:rsidR="003149DC" w:rsidRPr="003149DC" w:rsidRDefault="003149DC" w:rsidP="003149DC">
      <w:pPr>
        <w:rPr>
          <w:rFonts w:ascii="Helvetica" w:hAnsi="Helvetica" w:cs="Helvetica"/>
          <w:b/>
          <w:bCs/>
          <w:color w:val="222222"/>
          <w:sz w:val="21"/>
          <w:szCs w:val="21"/>
        </w:rPr>
      </w:pPr>
    </w:p>
    <w:p w14:paraId="7E70AC6B"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6.2. </w:t>
      </w:r>
      <w:r w:rsidRPr="003149DC">
        <w:rPr>
          <w:rFonts w:ascii="Helvetica" w:hAnsi="Helvetica" w:cs="Helvetica" w:hint="eastAsia"/>
          <w:b/>
          <w:bCs/>
          <w:color w:val="222222"/>
          <w:sz w:val="21"/>
          <w:szCs w:val="21"/>
        </w:rPr>
        <w:t>рН</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зависимость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ассоциации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тропонина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лактатдегидрогеназой</w:t>
      </w:r>
    </w:p>
    <w:p w14:paraId="439381C7" w14:textId="77777777" w:rsidR="003149DC" w:rsidRPr="003149DC" w:rsidRDefault="003149DC" w:rsidP="003149DC">
      <w:pPr>
        <w:rPr>
          <w:rFonts w:ascii="Helvetica" w:hAnsi="Helvetica" w:cs="Helvetica"/>
          <w:b/>
          <w:bCs/>
          <w:color w:val="222222"/>
          <w:sz w:val="21"/>
          <w:szCs w:val="21"/>
        </w:rPr>
      </w:pPr>
    </w:p>
    <w:p w14:paraId="0CE68158"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6.3. </w:t>
      </w:r>
      <w:r w:rsidRPr="003149DC">
        <w:rPr>
          <w:rFonts w:ascii="Helvetica" w:hAnsi="Helvetica" w:cs="Helvetica" w:hint="eastAsia"/>
          <w:b/>
          <w:bCs/>
          <w:color w:val="222222"/>
          <w:sz w:val="21"/>
          <w:szCs w:val="21"/>
        </w:rPr>
        <w:t>Взаимодействие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стропониномв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процессе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осуществления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каталитическго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акта</w:t>
      </w:r>
    </w:p>
    <w:p w14:paraId="01FCBC7A" w14:textId="77777777" w:rsidR="003149DC" w:rsidRPr="003149DC" w:rsidRDefault="003149DC" w:rsidP="003149DC">
      <w:pPr>
        <w:rPr>
          <w:rFonts w:ascii="Helvetica" w:hAnsi="Helvetica" w:cs="Helvetica"/>
          <w:b/>
          <w:bCs/>
          <w:color w:val="222222"/>
          <w:sz w:val="21"/>
          <w:szCs w:val="21"/>
        </w:rPr>
      </w:pPr>
    </w:p>
    <w:p w14:paraId="57D74DF0"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6.4.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фосфорилирования</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ее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ассоциацию</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с</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тропонином</w:t>
      </w:r>
    </w:p>
    <w:p w14:paraId="79D5E42D" w14:textId="77777777" w:rsidR="003149DC" w:rsidRPr="003149DC" w:rsidRDefault="003149DC" w:rsidP="003149DC">
      <w:pPr>
        <w:rPr>
          <w:rFonts w:ascii="Helvetica" w:hAnsi="Helvetica" w:cs="Helvetica"/>
          <w:b/>
          <w:bCs/>
          <w:color w:val="222222"/>
          <w:sz w:val="21"/>
          <w:szCs w:val="21"/>
        </w:rPr>
      </w:pPr>
    </w:p>
    <w:p w14:paraId="1D9F8A16"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7.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ПЕРЕКИСИ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ВОДОРОДА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p>
    <w:p w14:paraId="0C812BA9" w14:textId="77777777" w:rsidR="003149DC" w:rsidRPr="003149DC" w:rsidRDefault="003149DC" w:rsidP="003149DC">
      <w:pPr>
        <w:rPr>
          <w:rFonts w:ascii="Helvetica" w:hAnsi="Helvetica" w:cs="Helvetica"/>
          <w:b/>
          <w:bCs/>
          <w:color w:val="222222"/>
          <w:sz w:val="21"/>
          <w:szCs w:val="21"/>
        </w:rPr>
      </w:pPr>
    </w:p>
    <w:p w14:paraId="5274B8AD"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ЭФФЕКТИВНОСТЬ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ГЛИКОЛИЗА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НАКОПЛЕНИЕ</w:t>
      </w:r>
      <w:r w:rsidRPr="003149DC">
        <w:rPr>
          <w:rFonts w:ascii="Helvetica" w:hAnsi="Helvetica" w:cs="Helvetica"/>
          <w:b/>
          <w:bCs/>
          <w:color w:val="222222"/>
          <w:sz w:val="21"/>
          <w:szCs w:val="21"/>
        </w:rPr>
        <w:t xml:space="preserve"> 2,3</w:t>
      </w:r>
    </w:p>
    <w:p w14:paraId="62DDAD39" w14:textId="77777777" w:rsidR="003149DC" w:rsidRPr="003149DC" w:rsidRDefault="003149DC" w:rsidP="003149DC">
      <w:pPr>
        <w:rPr>
          <w:rFonts w:ascii="Helvetica" w:hAnsi="Helvetica" w:cs="Helvetica"/>
          <w:b/>
          <w:bCs/>
          <w:color w:val="222222"/>
          <w:sz w:val="21"/>
          <w:szCs w:val="21"/>
        </w:rPr>
      </w:pPr>
    </w:p>
    <w:p w14:paraId="6D4B3E85"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lastRenderedPageBreak/>
        <w:t>ДИФОСФОГЛИЦЕРАТА</w:t>
      </w:r>
    </w:p>
    <w:p w14:paraId="7AAA53D9" w14:textId="77777777" w:rsidR="003149DC" w:rsidRPr="003149DC" w:rsidRDefault="003149DC" w:rsidP="003149DC">
      <w:pPr>
        <w:rPr>
          <w:rFonts w:ascii="Helvetica" w:hAnsi="Helvetica" w:cs="Helvetica"/>
          <w:b/>
          <w:bCs/>
          <w:color w:val="222222"/>
          <w:sz w:val="21"/>
          <w:szCs w:val="21"/>
        </w:rPr>
      </w:pPr>
    </w:p>
    <w:p w14:paraId="735F9C72"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8. </w:t>
      </w:r>
      <w:r w:rsidRPr="003149DC">
        <w:rPr>
          <w:rFonts w:ascii="Helvetica" w:hAnsi="Helvetica" w:cs="Helvetica" w:hint="eastAsia"/>
          <w:b/>
          <w:bCs/>
          <w:color w:val="222222"/>
          <w:sz w:val="21"/>
          <w:szCs w:val="21"/>
        </w:rPr>
        <w:t>РН</w:t>
      </w:r>
      <w:r w:rsidRPr="003149DC">
        <w:rPr>
          <w:rFonts w:ascii="Helvetica" w:hAnsi="Helvetica" w:cs="Helvetica"/>
          <w:b/>
          <w:bCs/>
          <w:color w:val="222222"/>
          <w:sz w:val="21"/>
          <w:szCs w:val="21"/>
        </w:rPr>
        <w:t>-</w:t>
      </w:r>
      <w:r w:rsidRPr="003149DC">
        <w:rPr>
          <w:rFonts w:ascii="Helvetica" w:hAnsi="Helvetica" w:cs="Helvetica" w:hint="eastAsia"/>
          <w:b/>
          <w:bCs/>
          <w:color w:val="222222"/>
          <w:sz w:val="21"/>
          <w:szCs w:val="21"/>
        </w:rPr>
        <w:t>ЗАВИСИМОЕ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ИЗМЕНЕНИЕ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КОНЦЕНТРАЦИИ</w:t>
      </w:r>
      <w:r w:rsidRPr="003149DC">
        <w:rPr>
          <w:rFonts w:ascii="Helvetica" w:hAnsi="Helvetica" w:cs="Helvetica"/>
          <w:b/>
          <w:bCs/>
          <w:color w:val="222222"/>
          <w:sz w:val="21"/>
          <w:szCs w:val="21"/>
        </w:rPr>
        <w:t xml:space="preserve"> 2,3-</w:t>
      </w:r>
      <w:r w:rsidRPr="003149DC">
        <w:rPr>
          <w:rFonts w:ascii="Helvetica" w:hAnsi="Helvetica" w:cs="Helvetica" w:hint="eastAsia"/>
          <w:b/>
          <w:bCs/>
          <w:color w:val="222222"/>
          <w:sz w:val="21"/>
          <w:szCs w:val="21"/>
        </w:rPr>
        <w:t>ДИФОСФОГЛИЦЕРАТА</w:t>
      </w:r>
      <w:r w:rsidRPr="003149DC">
        <w:rPr>
          <w:rFonts w:ascii="Helvetica" w:hAnsi="Helvetica" w:cs="Helvetica"/>
          <w:b/>
          <w:bCs/>
          <w:color w:val="222222"/>
          <w:sz w:val="21"/>
          <w:szCs w:val="21"/>
        </w:rPr>
        <w:t>, 1,3-</w:t>
      </w:r>
      <w:r w:rsidRPr="003149DC">
        <w:rPr>
          <w:rFonts w:ascii="Helvetica" w:hAnsi="Helvetica" w:cs="Helvetica" w:hint="eastAsia"/>
          <w:b/>
          <w:bCs/>
          <w:color w:val="222222"/>
          <w:sz w:val="21"/>
          <w:szCs w:val="21"/>
        </w:rPr>
        <w:t>ДИФОСФОГЛИЦЕРАТА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3-</w:t>
      </w:r>
      <w:r w:rsidRPr="003149DC">
        <w:rPr>
          <w:rFonts w:ascii="Helvetica" w:hAnsi="Helvetica" w:cs="Helvetica" w:hint="eastAsia"/>
          <w:b/>
          <w:bCs/>
          <w:color w:val="222222"/>
          <w:sz w:val="21"/>
          <w:szCs w:val="21"/>
        </w:rPr>
        <w:t>ФОСФОГЛИЦЕРАТА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В</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ЭРИТРОЦИТАХ</w:t>
      </w:r>
    </w:p>
    <w:p w14:paraId="3601C1EB" w14:textId="77777777" w:rsidR="003149DC" w:rsidRPr="003149DC" w:rsidRDefault="003149DC" w:rsidP="003149DC">
      <w:pPr>
        <w:rPr>
          <w:rFonts w:ascii="Helvetica" w:hAnsi="Helvetica" w:cs="Helvetica"/>
          <w:b/>
          <w:bCs/>
          <w:color w:val="222222"/>
          <w:sz w:val="21"/>
          <w:szCs w:val="21"/>
        </w:rPr>
      </w:pPr>
    </w:p>
    <w:p w14:paraId="7C791BA0"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hint="eastAsia"/>
          <w:b/>
          <w:bCs/>
          <w:color w:val="222222"/>
          <w:sz w:val="21"/>
          <w:szCs w:val="21"/>
        </w:rPr>
        <w:t>ГЛАВА</w:t>
      </w:r>
      <w:r w:rsidRPr="003149DC">
        <w:rPr>
          <w:rFonts w:ascii="Helvetica" w:hAnsi="Helvetica" w:cs="Helvetica"/>
          <w:b/>
          <w:bCs/>
          <w:color w:val="222222"/>
          <w:sz w:val="21"/>
          <w:szCs w:val="21"/>
        </w:rPr>
        <w:t xml:space="preserve"> 9.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ПРОИЗВОДНЫХ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ФУРОКСАНОВОГО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РЯДА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ГЛИКОЛИТИЧЕСКИХ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ДЕГИДРОГЕНАЗ</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И</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МЕТАБОЛИЗМ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ЭРИТРОЦИТОВ</w:t>
      </w:r>
    </w:p>
    <w:p w14:paraId="4D25BF5D" w14:textId="77777777" w:rsidR="003149DC" w:rsidRPr="003149DC" w:rsidRDefault="003149DC" w:rsidP="003149DC">
      <w:pPr>
        <w:rPr>
          <w:rFonts w:ascii="Helvetica" w:hAnsi="Helvetica" w:cs="Helvetica"/>
          <w:b/>
          <w:bCs/>
          <w:color w:val="222222"/>
          <w:sz w:val="21"/>
          <w:szCs w:val="21"/>
        </w:rPr>
      </w:pPr>
    </w:p>
    <w:p w14:paraId="3C2B1E8A"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9.1.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производных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фуроксанового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ряда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глицеральдегид</w:t>
      </w:r>
      <w:r w:rsidRPr="003149DC">
        <w:rPr>
          <w:rFonts w:ascii="Helvetica" w:hAnsi="Helvetica" w:cs="Helvetica"/>
          <w:b/>
          <w:bCs/>
          <w:color w:val="222222"/>
          <w:sz w:val="21"/>
          <w:szCs w:val="21"/>
        </w:rPr>
        <w:t xml:space="preserve"> -3 - </w:t>
      </w:r>
      <w:r w:rsidRPr="003149DC">
        <w:rPr>
          <w:rFonts w:ascii="Helvetica" w:hAnsi="Helvetica" w:cs="Helvetica" w:hint="eastAsia"/>
          <w:b/>
          <w:bCs/>
          <w:color w:val="222222"/>
          <w:sz w:val="21"/>
          <w:szCs w:val="21"/>
        </w:rPr>
        <w:t>фосфатдегидрогеназы</w:t>
      </w:r>
    </w:p>
    <w:p w14:paraId="5D3F601C" w14:textId="77777777" w:rsidR="003149DC" w:rsidRPr="003149DC" w:rsidRDefault="003149DC" w:rsidP="003149DC">
      <w:pPr>
        <w:rPr>
          <w:rFonts w:ascii="Helvetica" w:hAnsi="Helvetica" w:cs="Helvetica"/>
          <w:b/>
          <w:bCs/>
          <w:color w:val="222222"/>
          <w:sz w:val="21"/>
          <w:szCs w:val="21"/>
        </w:rPr>
      </w:pPr>
    </w:p>
    <w:p w14:paraId="6356F30D" w14:textId="77777777" w:rsidR="003149DC" w:rsidRPr="003149DC" w:rsidRDefault="003149DC" w:rsidP="003149DC">
      <w:pPr>
        <w:rPr>
          <w:rFonts w:ascii="Helvetica" w:hAnsi="Helvetica" w:cs="Helvetica"/>
          <w:b/>
          <w:bCs/>
          <w:color w:val="222222"/>
          <w:sz w:val="21"/>
          <w:szCs w:val="21"/>
        </w:rPr>
      </w:pPr>
      <w:r w:rsidRPr="003149DC">
        <w:rPr>
          <w:rFonts w:ascii="Helvetica" w:hAnsi="Helvetica" w:cs="Helvetica"/>
          <w:b/>
          <w:bCs/>
          <w:color w:val="222222"/>
          <w:sz w:val="21"/>
          <w:szCs w:val="21"/>
        </w:rPr>
        <w:t xml:space="preserve">9.2.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производных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фуроксанового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ряда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активность</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лактатдегидрогеназы</w:t>
      </w:r>
    </w:p>
    <w:p w14:paraId="19B7349C" w14:textId="77777777" w:rsidR="003149DC" w:rsidRPr="003149DC" w:rsidRDefault="003149DC" w:rsidP="003149DC">
      <w:pPr>
        <w:rPr>
          <w:rFonts w:ascii="Helvetica" w:hAnsi="Helvetica" w:cs="Helvetica"/>
          <w:b/>
          <w:bCs/>
          <w:color w:val="222222"/>
          <w:sz w:val="21"/>
          <w:szCs w:val="21"/>
        </w:rPr>
      </w:pPr>
    </w:p>
    <w:p w14:paraId="109CC004" w14:textId="2469F3F4" w:rsidR="00484EB4" w:rsidRPr="003149DC" w:rsidRDefault="003149DC" w:rsidP="003149DC">
      <w:r w:rsidRPr="003149DC">
        <w:rPr>
          <w:rFonts w:ascii="Helvetica" w:hAnsi="Helvetica" w:cs="Helvetica"/>
          <w:b/>
          <w:bCs/>
          <w:color w:val="222222"/>
          <w:sz w:val="21"/>
          <w:szCs w:val="21"/>
        </w:rPr>
        <w:t xml:space="preserve">9.3. </w:t>
      </w:r>
      <w:r w:rsidRPr="003149DC">
        <w:rPr>
          <w:rFonts w:ascii="Helvetica" w:hAnsi="Helvetica" w:cs="Helvetica" w:hint="eastAsia"/>
          <w:b/>
          <w:bCs/>
          <w:color w:val="222222"/>
          <w:sz w:val="21"/>
          <w:szCs w:val="21"/>
        </w:rPr>
        <w:t>Влияние</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производных</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фуроксанового</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ряда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на</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метаболизм</w:t>
      </w:r>
      <w:r w:rsidRPr="003149DC">
        <w:rPr>
          <w:rFonts w:ascii="Helvetica" w:hAnsi="Helvetica" w:cs="Helvetica"/>
          <w:b/>
          <w:bCs/>
          <w:color w:val="222222"/>
          <w:sz w:val="21"/>
          <w:szCs w:val="21"/>
        </w:rPr>
        <w:t xml:space="preserve"> </w:t>
      </w:r>
      <w:r w:rsidRPr="003149DC">
        <w:rPr>
          <w:rFonts w:ascii="Helvetica" w:hAnsi="Helvetica" w:cs="Helvetica" w:hint="eastAsia"/>
          <w:b/>
          <w:bCs/>
          <w:color w:val="222222"/>
          <w:sz w:val="21"/>
          <w:szCs w:val="21"/>
        </w:rPr>
        <w:t>эритроцитов</w:t>
      </w:r>
    </w:p>
    <w:sectPr w:rsidR="00484EB4" w:rsidRPr="003149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E169" w14:textId="77777777" w:rsidR="001A060A" w:rsidRDefault="001A060A">
      <w:pPr>
        <w:spacing w:after="0" w:line="240" w:lineRule="auto"/>
      </w:pPr>
      <w:r>
        <w:separator/>
      </w:r>
    </w:p>
  </w:endnote>
  <w:endnote w:type="continuationSeparator" w:id="0">
    <w:p w14:paraId="2C09E2E6" w14:textId="77777777" w:rsidR="001A060A" w:rsidRDefault="001A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26B3" w14:textId="77777777" w:rsidR="001A060A" w:rsidRDefault="001A060A"/>
    <w:p w14:paraId="1DA68ECD" w14:textId="77777777" w:rsidR="001A060A" w:rsidRDefault="001A060A"/>
    <w:p w14:paraId="19C11CED" w14:textId="77777777" w:rsidR="001A060A" w:rsidRDefault="001A060A"/>
    <w:p w14:paraId="207F6A65" w14:textId="77777777" w:rsidR="001A060A" w:rsidRDefault="001A060A"/>
    <w:p w14:paraId="5321644E" w14:textId="77777777" w:rsidR="001A060A" w:rsidRDefault="001A060A"/>
    <w:p w14:paraId="4311E658" w14:textId="77777777" w:rsidR="001A060A" w:rsidRDefault="001A060A"/>
    <w:p w14:paraId="20BE87ED" w14:textId="77777777" w:rsidR="001A060A" w:rsidRDefault="001A06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59A86B" wp14:editId="7E9EB3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6759" w14:textId="77777777" w:rsidR="001A060A" w:rsidRDefault="001A0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59A8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56759" w14:textId="77777777" w:rsidR="001A060A" w:rsidRDefault="001A06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714D4A" w14:textId="77777777" w:rsidR="001A060A" w:rsidRDefault="001A060A"/>
    <w:p w14:paraId="3DAEE095" w14:textId="77777777" w:rsidR="001A060A" w:rsidRDefault="001A060A"/>
    <w:p w14:paraId="78EA7FA7" w14:textId="77777777" w:rsidR="001A060A" w:rsidRDefault="001A06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4A39C0" wp14:editId="1F9648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D6A8" w14:textId="77777777" w:rsidR="001A060A" w:rsidRDefault="001A060A"/>
                          <w:p w14:paraId="44B8DC2C" w14:textId="77777777" w:rsidR="001A060A" w:rsidRDefault="001A0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4A39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75D6A8" w14:textId="77777777" w:rsidR="001A060A" w:rsidRDefault="001A060A"/>
                    <w:p w14:paraId="44B8DC2C" w14:textId="77777777" w:rsidR="001A060A" w:rsidRDefault="001A06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02D77" w14:textId="77777777" w:rsidR="001A060A" w:rsidRDefault="001A060A"/>
    <w:p w14:paraId="6E4D1B8C" w14:textId="77777777" w:rsidR="001A060A" w:rsidRDefault="001A060A">
      <w:pPr>
        <w:rPr>
          <w:sz w:val="2"/>
          <w:szCs w:val="2"/>
        </w:rPr>
      </w:pPr>
    </w:p>
    <w:p w14:paraId="1F26CA97" w14:textId="77777777" w:rsidR="001A060A" w:rsidRDefault="001A060A"/>
    <w:p w14:paraId="2E36B8BB" w14:textId="77777777" w:rsidR="001A060A" w:rsidRDefault="001A060A">
      <w:pPr>
        <w:spacing w:after="0" w:line="240" w:lineRule="auto"/>
      </w:pPr>
    </w:p>
  </w:footnote>
  <w:footnote w:type="continuationSeparator" w:id="0">
    <w:p w14:paraId="7C10EB7C" w14:textId="77777777" w:rsidR="001A060A" w:rsidRDefault="001A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0A"/>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197819</TotalTime>
  <Pages>6</Pages>
  <Words>671</Words>
  <Characters>3828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1149</cp:revision>
  <cp:lastPrinted>2009-02-06T05:36:00Z</cp:lastPrinted>
  <dcterms:created xsi:type="dcterms:W3CDTF">2024-01-07T13:43:00Z</dcterms:created>
  <dcterms:modified xsi:type="dcterms:W3CDTF">2025-11-02T22:09:00Z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