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E0FC8" w14:textId="6658A4F6" w:rsidR="003F16F8" w:rsidRDefault="00786B6F" w:rsidP="00786B6F">
      <w:r w:rsidRPr="00786B6F">
        <w:rPr>
          <w:rFonts w:hint="eastAsia"/>
        </w:rPr>
        <w:t>Совершенствование</w:t>
      </w:r>
      <w:r w:rsidRPr="00786B6F">
        <w:t xml:space="preserve"> </w:t>
      </w:r>
      <w:r w:rsidRPr="00786B6F">
        <w:rPr>
          <w:rFonts w:hint="eastAsia"/>
        </w:rPr>
        <w:t>медицинской</w:t>
      </w:r>
      <w:r w:rsidRPr="00786B6F">
        <w:t xml:space="preserve"> </w:t>
      </w:r>
      <w:r w:rsidRPr="00786B6F">
        <w:rPr>
          <w:rFonts w:hint="eastAsia"/>
        </w:rPr>
        <w:t>помощи</w:t>
      </w:r>
      <w:r w:rsidRPr="00786B6F">
        <w:t xml:space="preserve"> </w:t>
      </w:r>
      <w:r w:rsidRPr="00786B6F">
        <w:rPr>
          <w:rFonts w:hint="eastAsia"/>
        </w:rPr>
        <w:t>населению</w:t>
      </w:r>
      <w:r w:rsidRPr="00786B6F">
        <w:t xml:space="preserve"> </w:t>
      </w:r>
      <w:r w:rsidRPr="00786B6F">
        <w:rPr>
          <w:rFonts w:hint="eastAsia"/>
        </w:rPr>
        <w:t>с</w:t>
      </w:r>
      <w:r w:rsidRPr="00786B6F">
        <w:t xml:space="preserve"> </w:t>
      </w:r>
      <w:r w:rsidRPr="00786B6F">
        <w:rPr>
          <w:rFonts w:hint="eastAsia"/>
        </w:rPr>
        <w:t>хламидиозом</w:t>
      </w:r>
      <w:r w:rsidRPr="00786B6F">
        <w:t xml:space="preserve"> </w:t>
      </w:r>
      <w:r w:rsidRPr="00786B6F">
        <w:rPr>
          <w:rFonts w:hint="eastAsia"/>
        </w:rPr>
        <w:t>верхнего</w:t>
      </w:r>
      <w:r w:rsidRPr="00786B6F">
        <w:t xml:space="preserve"> </w:t>
      </w:r>
      <w:r w:rsidRPr="00786B6F">
        <w:rPr>
          <w:rFonts w:hint="eastAsia"/>
        </w:rPr>
        <w:t>отдела</w:t>
      </w:r>
      <w:r w:rsidRPr="00786B6F">
        <w:t xml:space="preserve"> </w:t>
      </w:r>
      <w:r w:rsidRPr="00786B6F">
        <w:rPr>
          <w:rFonts w:hint="eastAsia"/>
        </w:rPr>
        <w:t>респираторного</w:t>
      </w:r>
      <w:r w:rsidRPr="00786B6F">
        <w:t xml:space="preserve"> </w:t>
      </w:r>
      <w:r w:rsidRPr="00786B6F">
        <w:rPr>
          <w:rFonts w:hint="eastAsia"/>
        </w:rPr>
        <w:t>тракта</w:t>
      </w:r>
      <w:r>
        <w:t xml:space="preserve"> </w:t>
      </w:r>
      <w:r w:rsidRPr="00786B6F">
        <w:rPr>
          <w:rFonts w:hint="eastAsia"/>
        </w:rPr>
        <w:t>Маркина</w:t>
      </w:r>
      <w:r w:rsidRPr="00786B6F">
        <w:t xml:space="preserve">, </w:t>
      </w:r>
      <w:r w:rsidRPr="00786B6F">
        <w:rPr>
          <w:rFonts w:hint="eastAsia"/>
        </w:rPr>
        <w:t>Анжела</w:t>
      </w:r>
      <w:r w:rsidRPr="00786B6F">
        <w:t xml:space="preserve"> </w:t>
      </w:r>
      <w:r w:rsidRPr="00786B6F">
        <w:rPr>
          <w:rFonts w:hint="eastAsia"/>
        </w:rPr>
        <w:t>Николаевна</w:t>
      </w:r>
    </w:p>
    <w:p w14:paraId="18C7C43C" w14:textId="77777777" w:rsidR="00786B6F" w:rsidRDefault="00786B6F" w:rsidP="00786B6F">
      <w:r>
        <w:rPr>
          <w:rFonts w:hint="eastAsia"/>
        </w:rPr>
        <w:t>ОГЛАВЛЕНИЕ</w:t>
      </w:r>
      <w:r>
        <w:t xml:space="preserve"> </w:t>
      </w:r>
      <w:r>
        <w:rPr>
          <w:rFonts w:hint="eastAsia"/>
        </w:rPr>
        <w:t>ДИССЕРТАЦИИ</w:t>
      </w:r>
    </w:p>
    <w:p w14:paraId="42BFDF21" w14:textId="77777777" w:rsidR="00786B6F" w:rsidRDefault="00786B6F" w:rsidP="00786B6F">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Маркина</w:t>
      </w:r>
      <w:r>
        <w:t xml:space="preserve">, </w:t>
      </w:r>
      <w:r>
        <w:rPr>
          <w:rFonts w:hint="eastAsia"/>
        </w:rPr>
        <w:t>Анжела</w:t>
      </w:r>
      <w:r>
        <w:t xml:space="preserve"> </w:t>
      </w:r>
      <w:r>
        <w:rPr>
          <w:rFonts w:hint="eastAsia"/>
        </w:rPr>
        <w:t>Николаевна</w:t>
      </w:r>
    </w:p>
    <w:p w14:paraId="55DFCAB5" w14:textId="77777777" w:rsidR="00786B6F" w:rsidRDefault="00786B6F" w:rsidP="00786B6F">
      <w:r>
        <w:rPr>
          <w:rFonts w:hint="eastAsia"/>
        </w:rPr>
        <w:t>Страница</w:t>
      </w:r>
    </w:p>
    <w:p w14:paraId="057053CE" w14:textId="77777777" w:rsidR="00786B6F" w:rsidRDefault="00786B6F" w:rsidP="00786B6F"/>
    <w:p w14:paraId="414BB557" w14:textId="77777777" w:rsidR="00786B6F" w:rsidRDefault="00786B6F" w:rsidP="00786B6F">
      <w:r>
        <w:rPr>
          <w:rFonts w:hint="eastAsia"/>
        </w:rPr>
        <w:t>ВВЕДЕНИЕ</w:t>
      </w:r>
    </w:p>
    <w:p w14:paraId="1078AA98" w14:textId="77777777" w:rsidR="00786B6F" w:rsidRDefault="00786B6F" w:rsidP="00786B6F"/>
    <w:p w14:paraId="0035307C" w14:textId="77777777" w:rsidR="00786B6F" w:rsidRDefault="00786B6F" w:rsidP="00786B6F">
      <w:r>
        <w:rPr>
          <w:rFonts w:hint="eastAsia"/>
        </w:rPr>
        <w:t>ГЛАВА</w:t>
      </w:r>
      <w:r>
        <w:t xml:space="preserve"> I. </w:t>
      </w:r>
      <w:r>
        <w:rPr>
          <w:rFonts w:hint="eastAsia"/>
        </w:rPr>
        <w:t>ОБЗОР</w:t>
      </w:r>
      <w:r>
        <w:t xml:space="preserve"> </w:t>
      </w:r>
      <w:r>
        <w:rPr>
          <w:rFonts w:hint="eastAsia"/>
        </w:rPr>
        <w:t>ЛИТЕРАТУРЫ</w:t>
      </w:r>
    </w:p>
    <w:p w14:paraId="1391BF6B" w14:textId="77777777" w:rsidR="00786B6F" w:rsidRDefault="00786B6F" w:rsidP="00786B6F"/>
    <w:p w14:paraId="59693274" w14:textId="77777777" w:rsidR="00786B6F" w:rsidRDefault="00786B6F" w:rsidP="00786B6F">
      <w:r>
        <w:t xml:space="preserve">1.1. </w:t>
      </w:r>
      <w:r>
        <w:rPr>
          <w:rFonts w:hint="eastAsia"/>
        </w:rPr>
        <w:t>Распространенность</w:t>
      </w:r>
      <w:r>
        <w:t xml:space="preserve"> </w:t>
      </w:r>
      <w:r>
        <w:rPr>
          <w:rFonts w:hint="eastAsia"/>
        </w:rPr>
        <w:t>хламидийной</w:t>
      </w:r>
      <w:r>
        <w:t xml:space="preserve"> </w:t>
      </w:r>
      <w:r>
        <w:rPr>
          <w:rFonts w:hint="eastAsia"/>
        </w:rPr>
        <w:t>инфекции</w:t>
      </w:r>
      <w:r>
        <w:t>.</w:t>
      </w:r>
    </w:p>
    <w:p w14:paraId="33C17865" w14:textId="77777777" w:rsidR="00786B6F" w:rsidRDefault="00786B6F" w:rsidP="00786B6F"/>
    <w:p w14:paraId="20348818" w14:textId="77777777" w:rsidR="00786B6F" w:rsidRDefault="00786B6F" w:rsidP="00786B6F">
      <w:r>
        <w:t xml:space="preserve">1.2. </w:t>
      </w:r>
      <w:r>
        <w:rPr>
          <w:rFonts w:hint="eastAsia"/>
        </w:rPr>
        <w:t>Микробиология</w:t>
      </w:r>
      <w:r>
        <w:t xml:space="preserve">, </w:t>
      </w:r>
      <w:r>
        <w:rPr>
          <w:rFonts w:hint="eastAsia"/>
        </w:rPr>
        <w:t>факторы</w:t>
      </w:r>
      <w:r>
        <w:t xml:space="preserve"> </w:t>
      </w:r>
      <w:r>
        <w:rPr>
          <w:rFonts w:hint="eastAsia"/>
        </w:rPr>
        <w:t>патогенности</w:t>
      </w:r>
      <w:r>
        <w:t xml:space="preserve"> </w:t>
      </w:r>
      <w:r>
        <w:rPr>
          <w:rFonts w:hint="eastAsia"/>
        </w:rPr>
        <w:t>и</w:t>
      </w:r>
      <w:r>
        <w:t xml:space="preserve"> </w:t>
      </w:r>
      <w:r>
        <w:rPr>
          <w:rFonts w:hint="eastAsia"/>
        </w:rPr>
        <w:t>патогенез</w:t>
      </w:r>
      <w:r>
        <w:t xml:space="preserve"> 19 </w:t>
      </w:r>
      <w:r>
        <w:rPr>
          <w:rFonts w:hint="eastAsia"/>
        </w:rPr>
        <w:t>хламидийной</w:t>
      </w:r>
      <w:r>
        <w:t xml:space="preserve"> </w:t>
      </w:r>
      <w:r>
        <w:rPr>
          <w:rFonts w:hint="eastAsia"/>
        </w:rPr>
        <w:t>инфекции</w:t>
      </w:r>
      <w:r>
        <w:t>.</w:t>
      </w:r>
    </w:p>
    <w:p w14:paraId="1A55CC8C" w14:textId="77777777" w:rsidR="00786B6F" w:rsidRDefault="00786B6F" w:rsidP="00786B6F"/>
    <w:p w14:paraId="6894E9CE" w14:textId="77777777" w:rsidR="00786B6F" w:rsidRDefault="00786B6F" w:rsidP="00786B6F">
      <w:r>
        <w:t xml:space="preserve">1.3. </w:t>
      </w:r>
      <w:r>
        <w:rPr>
          <w:rFonts w:hint="eastAsia"/>
        </w:rPr>
        <w:t>Диагностика</w:t>
      </w:r>
      <w:r>
        <w:t xml:space="preserve"> </w:t>
      </w:r>
      <w:r>
        <w:rPr>
          <w:rFonts w:hint="eastAsia"/>
        </w:rPr>
        <w:t>и</w:t>
      </w:r>
      <w:r>
        <w:t xml:space="preserve"> </w:t>
      </w:r>
      <w:r>
        <w:rPr>
          <w:rFonts w:hint="eastAsia"/>
        </w:rPr>
        <w:t>особенности</w:t>
      </w:r>
      <w:r>
        <w:t xml:space="preserve"> </w:t>
      </w:r>
      <w:r>
        <w:rPr>
          <w:rFonts w:hint="eastAsia"/>
        </w:rPr>
        <w:t>клинических</w:t>
      </w:r>
      <w:r>
        <w:t xml:space="preserve"> </w:t>
      </w:r>
      <w:r>
        <w:rPr>
          <w:rFonts w:hint="eastAsia"/>
        </w:rPr>
        <w:t>проявлений</w:t>
      </w:r>
      <w:r>
        <w:t xml:space="preserve"> 26 </w:t>
      </w:r>
      <w:r>
        <w:rPr>
          <w:rFonts w:hint="eastAsia"/>
        </w:rPr>
        <w:t>хламидийной</w:t>
      </w:r>
      <w:r>
        <w:t xml:space="preserve"> </w:t>
      </w:r>
      <w:r>
        <w:rPr>
          <w:rFonts w:hint="eastAsia"/>
        </w:rPr>
        <w:t>инфекции</w:t>
      </w:r>
    </w:p>
    <w:p w14:paraId="33DA6099" w14:textId="77777777" w:rsidR="00786B6F" w:rsidRDefault="00786B6F" w:rsidP="00786B6F"/>
    <w:p w14:paraId="5BB8A279" w14:textId="77777777" w:rsidR="00786B6F" w:rsidRDefault="00786B6F" w:rsidP="00786B6F">
      <w:r>
        <w:t xml:space="preserve">1.4. </w:t>
      </w:r>
      <w:r>
        <w:rPr>
          <w:rFonts w:hint="eastAsia"/>
        </w:rPr>
        <w:t>Семейные</w:t>
      </w:r>
      <w:r>
        <w:t xml:space="preserve"> </w:t>
      </w:r>
      <w:r>
        <w:rPr>
          <w:rFonts w:hint="eastAsia"/>
        </w:rPr>
        <w:t>и</w:t>
      </w:r>
      <w:r>
        <w:t xml:space="preserve"> </w:t>
      </w:r>
      <w:r>
        <w:rPr>
          <w:rFonts w:hint="eastAsia"/>
        </w:rPr>
        <w:t>социальные</w:t>
      </w:r>
      <w:r>
        <w:t xml:space="preserve"> </w:t>
      </w:r>
      <w:r>
        <w:rPr>
          <w:rFonts w:hint="eastAsia"/>
        </w:rPr>
        <w:t>аспекты</w:t>
      </w:r>
      <w:r>
        <w:t xml:space="preserve"> </w:t>
      </w:r>
      <w:r>
        <w:rPr>
          <w:rFonts w:hint="eastAsia"/>
        </w:rPr>
        <w:t>хламидийной</w:t>
      </w:r>
      <w:r>
        <w:t xml:space="preserve"> </w:t>
      </w:r>
      <w:r>
        <w:rPr>
          <w:rFonts w:hint="eastAsia"/>
        </w:rPr>
        <w:t>инфекции</w:t>
      </w:r>
    </w:p>
    <w:p w14:paraId="553DF471" w14:textId="77777777" w:rsidR="00786B6F" w:rsidRDefault="00786B6F" w:rsidP="00786B6F"/>
    <w:p w14:paraId="44D76FE3" w14:textId="77777777" w:rsidR="00786B6F" w:rsidRDefault="00786B6F" w:rsidP="00786B6F">
      <w:r>
        <w:rPr>
          <w:rFonts w:hint="eastAsia"/>
        </w:rPr>
        <w:t>ГЛАВА</w:t>
      </w:r>
      <w:r>
        <w:t xml:space="preserve"> II. </w:t>
      </w:r>
      <w:r>
        <w:rPr>
          <w:rFonts w:hint="eastAsia"/>
        </w:rPr>
        <w:t>ОБЩАЯ</w:t>
      </w:r>
      <w:r>
        <w:t xml:space="preserve"> </w:t>
      </w:r>
      <w:r>
        <w:rPr>
          <w:rFonts w:hint="eastAsia"/>
        </w:rPr>
        <w:t>ХАРАКТЕРИСТИКА</w:t>
      </w:r>
      <w:r>
        <w:t xml:space="preserve"> </w:t>
      </w:r>
      <w:r>
        <w:rPr>
          <w:rFonts w:hint="eastAsia"/>
        </w:rPr>
        <w:t>ОБСЛЕДОВАННЫХ</w:t>
      </w:r>
      <w:r>
        <w:t xml:space="preserve"> </w:t>
      </w:r>
      <w:r>
        <w:rPr>
          <w:rFonts w:hint="eastAsia"/>
        </w:rPr>
        <w:t>ГРУПП</w:t>
      </w:r>
      <w:r>
        <w:t xml:space="preserve"> </w:t>
      </w:r>
      <w:r>
        <w:rPr>
          <w:rFonts w:hint="eastAsia"/>
        </w:rPr>
        <w:t>НАСЕЛЕНИЯ</w:t>
      </w:r>
      <w:r>
        <w:t xml:space="preserve"> </w:t>
      </w:r>
      <w:r>
        <w:rPr>
          <w:rFonts w:hint="eastAsia"/>
        </w:rPr>
        <w:t>И</w:t>
      </w:r>
      <w:r>
        <w:t xml:space="preserve"> </w:t>
      </w:r>
      <w:r>
        <w:rPr>
          <w:rFonts w:hint="eastAsia"/>
        </w:rPr>
        <w:t>МЕТОДЫ</w:t>
      </w:r>
      <w:r>
        <w:t xml:space="preserve"> </w:t>
      </w:r>
      <w:r>
        <w:rPr>
          <w:rFonts w:hint="eastAsia"/>
        </w:rPr>
        <w:t>ИССЛЕДОВАНИЯ</w:t>
      </w:r>
    </w:p>
    <w:p w14:paraId="17EC3354" w14:textId="77777777" w:rsidR="00786B6F" w:rsidRDefault="00786B6F" w:rsidP="00786B6F"/>
    <w:p w14:paraId="5B79EB84" w14:textId="77777777" w:rsidR="00786B6F" w:rsidRDefault="00786B6F" w:rsidP="00786B6F">
      <w:r>
        <w:t xml:space="preserve">2.1. </w:t>
      </w:r>
      <w:r>
        <w:rPr>
          <w:rFonts w:hint="eastAsia"/>
        </w:rPr>
        <w:t>Объект</w:t>
      </w:r>
      <w:r>
        <w:t xml:space="preserve"> </w:t>
      </w:r>
      <w:r>
        <w:rPr>
          <w:rFonts w:hint="eastAsia"/>
        </w:rPr>
        <w:t>исследования</w:t>
      </w:r>
      <w:r>
        <w:t>.</w:t>
      </w:r>
    </w:p>
    <w:p w14:paraId="6F4D0429" w14:textId="77777777" w:rsidR="00786B6F" w:rsidRDefault="00786B6F" w:rsidP="00786B6F"/>
    <w:p w14:paraId="78A59798" w14:textId="77777777" w:rsidR="00786B6F" w:rsidRDefault="00786B6F" w:rsidP="00786B6F">
      <w:r>
        <w:t xml:space="preserve">2.2. </w:t>
      </w:r>
      <w:r>
        <w:rPr>
          <w:rFonts w:hint="eastAsia"/>
        </w:rPr>
        <w:t>Методы</w:t>
      </w:r>
      <w:r>
        <w:t xml:space="preserve"> </w:t>
      </w:r>
      <w:r>
        <w:rPr>
          <w:rFonts w:hint="eastAsia"/>
        </w:rPr>
        <w:t>исследования</w:t>
      </w:r>
      <w:r>
        <w:t xml:space="preserve"> </w:t>
      </w:r>
      <w:r>
        <w:rPr>
          <w:rFonts w:hint="eastAsia"/>
        </w:rPr>
        <w:t>и</w:t>
      </w:r>
      <w:r>
        <w:t xml:space="preserve"> </w:t>
      </w:r>
      <w:r>
        <w:rPr>
          <w:rFonts w:hint="eastAsia"/>
        </w:rPr>
        <w:t>статистическая</w:t>
      </w:r>
      <w:r>
        <w:t xml:space="preserve"> </w:t>
      </w:r>
      <w:r>
        <w:rPr>
          <w:rFonts w:hint="eastAsia"/>
        </w:rPr>
        <w:t>обработка</w:t>
      </w:r>
      <w:r>
        <w:t xml:space="preserve"> 46 </w:t>
      </w:r>
      <w:r>
        <w:rPr>
          <w:rFonts w:hint="eastAsia"/>
        </w:rPr>
        <w:t>материала</w:t>
      </w:r>
    </w:p>
    <w:p w14:paraId="03B5A86B" w14:textId="77777777" w:rsidR="00786B6F" w:rsidRDefault="00786B6F" w:rsidP="00786B6F"/>
    <w:p w14:paraId="6B0AD0A2" w14:textId="77777777" w:rsidR="00786B6F" w:rsidRDefault="00786B6F" w:rsidP="00786B6F">
      <w:r>
        <w:rPr>
          <w:rFonts w:hint="eastAsia"/>
        </w:rPr>
        <w:t>ГЛАВА</w:t>
      </w:r>
      <w:r>
        <w:t xml:space="preserve"> III. </w:t>
      </w:r>
      <w:r>
        <w:rPr>
          <w:rFonts w:hint="eastAsia"/>
        </w:rPr>
        <w:t>ОСОБЕННОСТИ</w:t>
      </w:r>
      <w:r>
        <w:t xml:space="preserve"> </w:t>
      </w:r>
      <w:r>
        <w:rPr>
          <w:rFonts w:hint="eastAsia"/>
        </w:rPr>
        <w:t>ХЛАМИДИЙНОГО</w:t>
      </w:r>
      <w:r>
        <w:t xml:space="preserve"> </w:t>
      </w:r>
      <w:r>
        <w:rPr>
          <w:rFonts w:hint="eastAsia"/>
        </w:rPr>
        <w:t>ИНФИЦИРОВАНИЯ</w:t>
      </w:r>
      <w:r>
        <w:t xml:space="preserve"> </w:t>
      </w:r>
      <w:r>
        <w:rPr>
          <w:rFonts w:hint="eastAsia"/>
        </w:rPr>
        <w:t>ВЕРХНЕГО</w:t>
      </w:r>
      <w:r>
        <w:t xml:space="preserve"> </w:t>
      </w:r>
      <w:r>
        <w:rPr>
          <w:rFonts w:hint="eastAsia"/>
        </w:rPr>
        <w:t>ОТДЕЛА</w:t>
      </w:r>
      <w:r>
        <w:t xml:space="preserve"> </w:t>
      </w:r>
      <w:r>
        <w:rPr>
          <w:rFonts w:hint="eastAsia"/>
        </w:rPr>
        <w:t>РЕСПИРАТОРНОГО</w:t>
      </w:r>
      <w:r>
        <w:t xml:space="preserve"> </w:t>
      </w:r>
      <w:r>
        <w:rPr>
          <w:rFonts w:hint="eastAsia"/>
        </w:rPr>
        <w:t>ТРАКТА</w:t>
      </w:r>
      <w:r>
        <w:t xml:space="preserve"> </w:t>
      </w:r>
      <w:r>
        <w:rPr>
          <w:rFonts w:hint="eastAsia"/>
        </w:rPr>
        <w:t>В</w:t>
      </w:r>
      <w:r>
        <w:t xml:space="preserve"> </w:t>
      </w:r>
      <w:r>
        <w:rPr>
          <w:rFonts w:hint="eastAsia"/>
        </w:rPr>
        <w:t>РАЗНЫХ</w:t>
      </w:r>
      <w:r>
        <w:t xml:space="preserve"> </w:t>
      </w:r>
      <w:r>
        <w:rPr>
          <w:rFonts w:hint="eastAsia"/>
        </w:rPr>
        <w:t>ГРУППАХ</w:t>
      </w:r>
      <w:r>
        <w:t xml:space="preserve"> </w:t>
      </w:r>
      <w:r>
        <w:rPr>
          <w:rFonts w:hint="eastAsia"/>
        </w:rPr>
        <w:t>НАСЕЛЕНИЯ</w:t>
      </w:r>
    </w:p>
    <w:p w14:paraId="18F2C6CC" w14:textId="77777777" w:rsidR="00786B6F" w:rsidRDefault="00786B6F" w:rsidP="00786B6F"/>
    <w:p w14:paraId="34C141F9" w14:textId="77777777" w:rsidR="00786B6F" w:rsidRDefault="00786B6F" w:rsidP="00786B6F">
      <w:r>
        <w:t xml:space="preserve">3.1. </w:t>
      </w:r>
      <w:r>
        <w:rPr>
          <w:rFonts w:hint="eastAsia"/>
        </w:rPr>
        <w:t>Хламидийное</w:t>
      </w:r>
      <w:r>
        <w:t xml:space="preserve"> </w:t>
      </w:r>
      <w:r>
        <w:rPr>
          <w:rFonts w:hint="eastAsia"/>
        </w:rPr>
        <w:t>инфицирование</w:t>
      </w:r>
      <w:r>
        <w:t xml:space="preserve"> </w:t>
      </w:r>
      <w:r>
        <w:rPr>
          <w:rFonts w:hint="eastAsia"/>
        </w:rPr>
        <w:t>детей</w:t>
      </w:r>
      <w:r>
        <w:t xml:space="preserve"> </w:t>
      </w:r>
      <w:r>
        <w:rPr>
          <w:rFonts w:hint="eastAsia"/>
        </w:rPr>
        <w:t>организованных</w:t>
      </w:r>
      <w:r>
        <w:t xml:space="preserve"> 53 </w:t>
      </w:r>
      <w:r>
        <w:rPr>
          <w:rFonts w:hint="eastAsia"/>
        </w:rPr>
        <w:t>коллективов</w:t>
      </w:r>
    </w:p>
    <w:p w14:paraId="750CBA55" w14:textId="77777777" w:rsidR="00786B6F" w:rsidRDefault="00786B6F" w:rsidP="00786B6F"/>
    <w:p w14:paraId="045536A9" w14:textId="77777777" w:rsidR="00786B6F" w:rsidRDefault="00786B6F" w:rsidP="00786B6F">
      <w:r>
        <w:t xml:space="preserve">3.2. </w:t>
      </w:r>
      <w:r>
        <w:rPr>
          <w:rFonts w:hint="eastAsia"/>
        </w:rPr>
        <w:t>Хламидийное</w:t>
      </w:r>
      <w:r>
        <w:t xml:space="preserve"> </w:t>
      </w:r>
      <w:r>
        <w:rPr>
          <w:rFonts w:hint="eastAsia"/>
        </w:rPr>
        <w:t>инфицирование</w:t>
      </w:r>
      <w:r>
        <w:t xml:space="preserve"> </w:t>
      </w:r>
      <w:r>
        <w:rPr>
          <w:rFonts w:hint="eastAsia"/>
        </w:rPr>
        <w:t>взрослого</w:t>
      </w:r>
      <w:r>
        <w:t xml:space="preserve"> </w:t>
      </w:r>
      <w:r>
        <w:rPr>
          <w:rFonts w:hint="eastAsia"/>
        </w:rPr>
        <w:t>трудоспособного</w:t>
      </w:r>
      <w:r>
        <w:t xml:space="preserve"> 63 </w:t>
      </w:r>
      <w:r>
        <w:rPr>
          <w:rFonts w:hint="eastAsia"/>
        </w:rPr>
        <w:t>населения</w:t>
      </w:r>
    </w:p>
    <w:p w14:paraId="541E9489" w14:textId="77777777" w:rsidR="00786B6F" w:rsidRDefault="00786B6F" w:rsidP="00786B6F"/>
    <w:p w14:paraId="34352CE1" w14:textId="77777777" w:rsidR="00786B6F" w:rsidRDefault="00786B6F" w:rsidP="00786B6F">
      <w:r>
        <w:t xml:space="preserve">3.3. </w:t>
      </w:r>
      <w:r>
        <w:rPr>
          <w:rFonts w:hint="eastAsia"/>
        </w:rPr>
        <w:t>Частота</w:t>
      </w:r>
      <w:r>
        <w:t xml:space="preserve"> </w:t>
      </w:r>
      <w:r>
        <w:rPr>
          <w:rFonts w:hint="eastAsia"/>
        </w:rPr>
        <w:t>выявления</w:t>
      </w:r>
      <w:r>
        <w:t xml:space="preserve"> </w:t>
      </w:r>
      <w:r>
        <w:rPr>
          <w:rFonts w:hint="eastAsia"/>
        </w:rPr>
        <w:t>хламидийной</w:t>
      </w:r>
      <w:r>
        <w:t xml:space="preserve"> </w:t>
      </w:r>
      <w:r>
        <w:rPr>
          <w:rFonts w:hint="eastAsia"/>
        </w:rPr>
        <w:t>инфекции</w:t>
      </w:r>
      <w:r>
        <w:t xml:space="preserve"> </w:t>
      </w:r>
      <w:r>
        <w:rPr>
          <w:rFonts w:hint="eastAsia"/>
        </w:rPr>
        <w:t>у</w:t>
      </w:r>
      <w:r>
        <w:t xml:space="preserve"> </w:t>
      </w:r>
      <w:r>
        <w:rPr>
          <w:rFonts w:hint="eastAsia"/>
        </w:rPr>
        <w:t>больных</w:t>
      </w:r>
      <w:r>
        <w:t xml:space="preserve"> </w:t>
      </w:r>
      <w:r>
        <w:rPr>
          <w:rFonts w:hint="eastAsia"/>
        </w:rPr>
        <w:t>с</w:t>
      </w:r>
      <w:r>
        <w:t xml:space="preserve"> 72 </w:t>
      </w:r>
      <w:r>
        <w:rPr>
          <w:rFonts w:hint="eastAsia"/>
        </w:rPr>
        <w:t>острой</w:t>
      </w:r>
      <w:r>
        <w:t xml:space="preserve"> </w:t>
      </w:r>
      <w:r>
        <w:rPr>
          <w:rFonts w:hint="eastAsia"/>
        </w:rPr>
        <w:t>и</w:t>
      </w:r>
      <w:r>
        <w:t xml:space="preserve"> </w:t>
      </w:r>
      <w:r>
        <w:rPr>
          <w:rFonts w:hint="eastAsia"/>
        </w:rPr>
        <w:t>хронической</w:t>
      </w:r>
      <w:r>
        <w:t xml:space="preserve"> </w:t>
      </w:r>
      <w:r>
        <w:rPr>
          <w:rFonts w:hint="eastAsia"/>
        </w:rPr>
        <w:t>патологией</w:t>
      </w:r>
      <w:r>
        <w:t xml:space="preserve"> </w:t>
      </w:r>
      <w:r>
        <w:rPr>
          <w:rFonts w:hint="eastAsia"/>
        </w:rPr>
        <w:t>верхнего</w:t>
      </w:r>
      <w:r>
        <w:t xml:space="preserve"> </w:t>
      </w:r>
      <w:r>
        <w:rPr>
          <w:rFonts w:hint="eastAsia"/>
        </w:rPr>
        <w:t>отдела</w:t>
      </w:r>
      <w:r>
        <w:t xml:space="preserve"> </w:t>
      </w:r>
      <w:r>
        <w:rPr>
          <w:rFonts w:hint="eastAsia"/>
        </w:rPr>
        <w:t>респираторного</w:t>
      </w:r>
      <w:r>
        <w:t xml:space="preserve"> </w:t>
      </w:r>
      <w:r>
        <w:rPr>
          <w:rFonts w:hint="eastAsia"/>
        </w:rPr>
        <w:t>тракта</w:t>
      </w:r>
      <w:r>
        <w:t>.</w:t>
      </w:r>
    </w:p>
    <w:p w14:paraId="770776CC" w14:textId="77777777" w:rsidR="00786B6F" w:rsidRDefault="00786B6F" w:rsidP="00786B6F"/>
    <w:p w14:paraId="74655FC0" w14:textId="77777777" w:rsidR="00786B6F" w:rsidRDefault="00786B6F" w:rsidP="00786B6F">
      <w:r>
        <w:rPr>
          <w:rFonts w:hint="eastAsia"/>
        </w:rPr>
        <w:t>ГЛАВА</w:t>
      </w:r>
      <w:r>
        <w:t xml:space="preserve"> IV. </w:t>
      </w:r>
      <w:r>
        <w:rPr>
          <w:rFonts w:hint="eastAsia"/>
        </w:rPr>
        <w:t>ОСОБЕННОСТИ</w:t>
      </w:r>
      <w:r>
        <w:t xml:space="preserve"> </w:t>
      </w:r>
      <w:r>
        <w:rPr>
          <w:rFonts w:hint="eastAsia"/>
        </w:rPr>
        <w:t>ПРОЯВЛЕНИЯ</w:t>
      </w:r>
      <w:r>
        <w:t xml:space="preserve"> </w:t>
      </w:r>
      <w:r>
        <w:rPr>
          <w:rFonts w:hint="eastAsia"/>
        </w:rPr>
        <w:t>СЕМЕЙНОГО</w:t>
      </w:r>
      <w:r>
        <w:t xml:space="preserve"> </w:t>
      </w:r>
      <w:r>
        <w:rPr>
          <w:rFonts w:hint="eastAsia"/>
        </w:rPr>
        <w:t>ХЛАМИДИОЗА</w:t>
      </w:r>
      <w:r>
        <w:t xml:space="preserve"> </w:t>
      </w:r>
      <w:r>
        <w:rPr>
          <w:rFonts w:hint="eastAsia"/>
        </w:rPr>
        <w:t>ВЕРХНЕГО</w:t>
      </w:r>
      <w:r>
        <w:t xml:space="preserve"> </w:t>
      </w:r>
      <w:r>
        <w:rPr>
          <w:rFonts w:hint="eastAsia"/>
        </w:rPr>
        <w:t>ОТДЕЛА</w:t>
      </w:r>
      <w:r>
        <w:t xml:space="preserve"> </w:t>
      </w:r>
      <w:r>
        <w:rPr>
          <w:rFonts w:hint="eastAsia"/>
        </w:rPr>
        <w:t>РЕСПИРАТОРНОГО</w:t>
      </w:r>
      <w:r>
        <w:t xml:space="preserve"> </w:t>
      </w:r>
      <w:r>
        <w:rPr>
          <w:rFonts w:hint="eastAsia"/>
        </w:rPr>
        <w:t>ТРАКТА</w:t>
      </w:r>
    </w:p>
    <w:p w14:paraId="70173B76" w14:textId="77777777" w:rsidR="00786B6F" w:rsidRDefault="00786B6F" w:rsidP="00786B6F"/>
    <w:p w14:paraId="465121AA" w14:textId="77777777" w:rsidR="00786B6F" w:rsidRDefault="00786B6F" w:rsidP="00786B6F">
      <w:r>
        <w:t xml:space="preserve">4.1. </w:t>
      </w:r>
      <w:r>
        <w:rPr>
          <w:rFonts w:hint="eastAsia"/>
        </w:rPr>
        <w:t>Частота</w:t>
      </w:r>
      <w:r>
        <w:t xml:space="preserve"> </w:t>
      </w:r>
      <w:r>
        <w:rPr>
          <w:rFonts w:hint="eastAsia"/>
        </w:rPr>
        <w:t>хламидийного</w:t>
      </w:r>
      <w:r>
        <w:t xml:space="preserve"> </w:t>
      </w:r>
      <w:r>
        <w:rPr>
          <w:rFonts w:hint="eastAsia"/>
        </w:rPr>
        <w:t>инфицирования</w:t>
      </w:r>
      <w:r>
        <w:t xml:space="preserve"> </w:t>
      </w:r>
      <w:r>
        <w:rPr>
          <w:rFonts w:hint="eastAsia"/>
        </w:rPr>
        <w:t>членов</w:t>
      </w:r>
      <w:r>
        <w:t xml:space="preserve"> </w:t>
      </w:r>
      <w:r>
        <w:rPr>
          <w:rFonts w:hint="eastAsia"/>
        </w:rPr>
        <w:t>семей</w:t>
      </w:r>
      <w:r>
        <w:t xml:space="preserve"> 77 </w:t>
      </w:r>
      <w:r>
        <w:rPr>
          <w:rFonts w:hint="eastAsia"/>
        </w:rPr>
        <w:t>ЛОР</w:t>
      </w:r>
      <w:r>
        <w:t>-</w:t>
      </w:r>
      <w:r>
        <w:rPr>
          <w:rFonts w:hint="eastAsia"/>
        </w:rPr>
        <w:t>больных</w:t>
      </w:r>
      <w:r>
        <w:t>.</w:t>
      </w:r>
    </w:p>
    <w:p w14:paraId="31856414" w14:textId="77777777" w:rsidR="00786B6F" w:rsidRDefault="00786B6F" w:rsidP="00786B6F"/>
    <w:p w14:paraId="655D2DA1" w14:textId="77777777" w:rsidR="00786B6F" w:rsidRDefault="00786B6F" w:rsidP="00786B6F">
      <w:r>
        <w:t xml:space="preserve">4.2. </w:t>
      </w:r>
      <w:r>
        <w:rPr>
          <w:rFonts w:hint="eastAsia"/>
        </w:rPr>
        <w:t>Хроническая</w:t>
      </w:r>
      <w:r>
        <w:t xml:space="preserve"> </w:t>
      </w:r>
      <w:r>
        <w:rPr>
          <w:rFonts w:hint="eastAsia"/>
        </w:rPr>
        <w:t>оториноларингологическая</w:t>
      </w:r>
      <w:r>
        <w:t xml:space="preserve"> </w:t>
      </w:r>
      <w:r>
        <w:rPr>
          <w:rFonts w:hint="eastAsia"/>
        </w:rPr>
        <w:t>патология</w:t>
      </w:r>
      <w:r>
        <w:t xml:space="preserve"> </w:t>
      </w:r>
      <w:r>
        <w:rPr>
          <w:rFonts w:hint="eastAsia"/>
        </w:rPr>
        <w:t>в</w:t>
      </w:r>
      <w:r>
        <w:t xml:space="preserve"> 86 </w:t>
      </w:r>
      <w:r>
        <w:rPr>
          <w:rFonts w:hint="eastAsia"/>
        </w:rPr>
        <w:t>семьях</w:t>
      </w:r>
      <w:r>
        <w:t xml:space="preserve"> </w:t>
      </w:r>
      <w:r>
        <w:rPr>
          <w:rFonts w:hint="eastAsia"/>
        </w:rPr>
        <w:t>ЛОР</w:t>
      </w:r>
      <w:r>
        <w:t>-</w:t>
      </w:r>
      <w:r>
        <w:rPr>
          <w:rFonts w:hint="eastAsia"/>
        </w:rPr>
        <w:t>больных</w:t>
      </w:r>
      <w:r>
        <w:t xml:space="preserve">, </w:t>
      </w:r>
      <w:r>
        <w:rPr>
          <w:rFonts w:hint="eastAsia"/>
        </w:rPr>
        <w:t>инфицированных</w:t>
      </w:r>
      <w:r>
        <w:t xml:space="preserve"> </w:t>
      </w:r>
      <w:r>
        <w:rPr>
          <w:rFonts w:hint="eastAsia"/>
        </w:rPr>
        <w:t>и</w:t>
      </w:r>
      <w:r>
        <w:t xml:space="preserve"> </w:t>
      </w:r>
      <w:r>
        <w:rPr>
          <w:rFonts w:hint="eastAsia"/>
        </w:rPr>
        <w:t>неинфицированных</w:t>
      </w:r>
      <w:r>
        <w:t xml:space="preserve"> </w:t>
      </w:r>
      <w:r>
        <w:rPr>
          <w:rFonts w:hint="eastAsia"/>
        </w:rPr>
        <w:t>хламидиями</w:t>
      </w:r>
      <w:r>
        <w:t>.</w:t>
      </w:r>
    </w:p>
    <w:p w14:paraId="42AC5593" w14:textId="77777777" w:rsidR="00786B6F" w:rsidRDefault="00786B6F" w:rsidP="00786B6F"/>
    <w:p w14:paraId="685BCB4E" w14:textId="77777777" w:rsidR="00786B6F" w:rsidRDefault="00786B6F" w:rsidP="00786B6F">
      <w:r>
        <w:rPr>
          <w:rFonts w:hint="eastAsia"/>
        </w:rPr>
        <w:t>ГЛАВА</w:t>
      </w:r>
      <w:r>
        <w:t xml:space="preserve"> V. </w:t>
      </w:r>
      <w:r>
        <w:rPr>
          <w:rFonts w:hint="eastAsia"/>
        </w:rPr>
        <w:t>ОЦЕНКА</w:t>
      </w:r>
      <w:r>
        <w:t xml:space="preserve"> </w:t>
      </w:r>
      <w:r>
        <w:rPr>
          <w:rFonts w:hint="eastAsia"/>
        </w:rPr>
        <w:t>МЕДИКО</w:t>
      </w:r>
      <w:r>
        <w:t>-</w:t>
      </w:r>
      <w:r>
        <w:rPr>
          <w:rFonts w:hint="eastAsia"/>
        </w:rPr>
        <w:t>СОЦИАЛЫ</w:t>
      </w:r>
      <w:r>
        <w:t xml:space="preserve"> </w:t>
      </w:r>
      <w:r>
        <w:rPr>
          <w:rFonts w:hint="eastAsia"/>
        </w:rPr>
        <w:t>ЮГО</w:t>
      </w:r>
      <w:r>
        <w:t xml:space="preserve"> </w:t>
      </w:r>
      <w:r>
        <w:rPr>
          <w:rFonts w:hint="eastAsia"/>
        </w:rPr>
        <w:t>СОСТОЯНИЯ</w:t>
      </w:r>
      <w:r>
        <w:t xml:space="preserve"> </w:t>
      </w:r>
      <w:r>
        <w:rPr>
          <w:rFonts w:hint="eastAsia"/>
        </w:rPr>
        <w:t>СЕМЕЙ</w:t>
      </w:r>
      <w:r>
        <w:t xml:space="preserve"> </w:t>
      </w:r>
      <w:r>
        <w:rPr>
          <w:rFonts w:hint="eastAsia"/>
        </w:rPr>
        <w:t>С</w:t>
      </w:r>
      <w:r>
        <w:t xml:space="preserve"> </w:t>
      </w:r>
      <w:r>
        <w:rPr>
          <w:rFonts w:hint="eastAsia"/>
        </w:rPr>
        <w:t>ОЧАГОМ</w:t>
      </w:r>
      <w:r>
        <w:t xml:space="preserve"> </w:t>
      </w:r>
      <w:r>
        <w:rPr>
          <w:rFonts w:hint="eastAsia"/>
        </w:rPr>
        <w:t>РЕСПИРАТОРНОГО</w:t>
      </w:r>
      <w:r>
        <w:t xml:space="preserve"> </w:t>
      </w:r>
      <w:r>
        <w:rPr>
          <w:rFonts w:hint="eastAsia"/>
        </w:rPr>
        <w:t>ХЛАМИДИОЗА</w:t>
      </w:r>
    </w:p>
    <w:p w14:paraId="2493668D" w14:textId="77777777" w:rsidR="00786B6F" w:rsidRDefault="00786B6F" w:rsidP="00786B6F"/>
    <w:p w14:paraId="45D1E253" w14:textId="77777777" w:rsidR="00786B6F" w:rsidRDefault="00786B6F" w:rsidP="00786B6F">
      <w:r>
        <w:t xml:space="preserve">5.1. </w:t>
      </w:r>
      <w:r>
        <w:rPr>
          <w:rFonts w:hint="eastAsia"/>
        </w:rPr>
        <w:t>Медицинская</w:t>
      </w:r>
      <w:r>
        <w:t xml:space="preserve"> </w:t>
      </w:r>
      <w:r>
        <w:rPr>
          <w:rFonts w:hint="eastAsia"/>
        </w:rPr>
        <w:t>характеристика</w:t>
      </w:r>
      <w:r>
        <w:t xml:space="preserve"> </w:t>
      </w:r>
      <w:r>
        <w:rPr>
          <w:rFonts w:hint="eastAsia"/>
        </w:rPr>
        <w:t>семей</w:t>
      </w:r>
      <w:r>
        <w:t xml:space="preserve"> </w:t>
      </w:r>
      <w:r>
        <w:rPr>
          <w:rFonts w:hint="eastAsia"/>
        </w:rPr>
        <w:t>ЛОР</w:t>
      </w:r>
      <w:r>
        <w:t>-</w:t>
      </w:r>
      <w:r>
        <w:rPr>
          <w:rFonts w:hint="eastAsia"/>
        </w:rPr>
        <w:t>больных</w:t>
      </w:r>
      <w:r>
        <w:t xml:space="preserve"> </w:t>
      </w:r>
      <w:r>
        <w:rPr>
          <w:rFonts w:hint="eastAsia"/>
        </w:rPr>
        <w:t>с</w:t>
      </w:r>
      <w:r>
        <w:t xml:space="preserve"> 97 </w:t>
      </w:r>
      <w:r>
        <w:rPr>
          <w:rFonts w:hint="eastAsia"/>
        </w:rPr>
        <w:t>верифицированной</w:t>
      </w:r>
      <w:r>
        <w:t xml:space="preserve"> </w:t>
      </w:r>
      <w:r>
        <w:rPr>
          <w:rFonts w:hint="eastAsia"/>
        </w:rPr>
        <w:t>и</w:t>
      </w:r>
      <w:r>
        <w:t xml:space="preserve"> </w:t>
      </w:r>
      <w:r>
        <w:rPr>
          <w:rFonts w:hint="eastAsia"/>
        </w:rPr>
        <w:t>неверифицированной</w:t>
      </w:r>
      <w:r>
        <w:t xml:space="preserve"> </w:t>
      </w:r>
      <w:r>
        <w:rPr>
          <w:rFonts w:hint="eastAsia"/>
        </w:rPr>
        <w:t>хламидийной</w:t>
      </w:r>
      <w:r>
        <w:t xml:space="preserve"> </w:t>
      </w:r>
      <w:r>
        <w:rPr>
          <w:rFonts w:hint="eastAsia"/>
        </w:rPr>
        <w:t>инфекцией</w:t>
      </w:r>
    </w:p>
    <w:p w14:paraId="1FE45F59" w14:textId="77777777" w:rsidR="00786B6F" w:rsidRDefault="00786B6F" w:rsidP="00786B6F"/>
    <w:p w14:paraId="172AA0F7" w14:textId="77777777" w:rsidR="00786B6F" w:rsidRDefault="00786B6F" w:rsidP="00786B6F">
      <w:r>
        <w:t xml:space="preserve">5.2. </w:t>
      </w:r>
      <w:r>
        <w:rPr>
          <w:rFonts w:hint="eastAsia"/>
        </w:rPr>
        <w:t>Социальная</w:t>
      </w:r>
      <w:r>
        <w:t xml:space="preserve"> </w:t>
      </w:r>
      <w:r>
        <w:rPr>
          <w:rFonts w:hint="eastAsia"/>
        </w:rPr>
        <w:t>характеристика</w:t>
      </w:r>
      <w:r>
        <w:t xml:space="preserve"> </w:t>
      </w:r>
      <w:r>
        <w:rPr>
          <w:rFonts w:hint="eastAsia"/>
        </w:rPr>
        <w:t>семей</w:t>
      </w:r>
      <w:r>
        <w:t xml:space="preserve"> </w:t>
      </w:r>
      <w:r>
        <w:rPr>
          <w:rFonts w:hint="eastAsia"/>
        </w:rPr>
        <w:t>ЛОР</w:t>
      </w:r>
      <w:r>
        <w:t>-</w:t>
      </w:r>
      <w:r>
        <w:rPr>
          <w:rFonts w:hint="eastAsia"/>
        </w:rPr>
        <w:t>больных</w:t>
      </w:r>
      <w:r>
        <w:t xml:space="preserve"> </w:t>
      </w:r>
      <w:r>
        <w:rPr>
          <w:rFonts w:hint="eastAsia"/>
        </w:rPr>
        <w:t>с</w:t>
      </w:r>
      <w:r>
        <w:t xml:space="preserve"> 109 </w:t>
      </w:r>
      <w:r>
        <w:rPr>
          <w:rFonts w:hint="eastAsia"/>
        </w:rPr>
        <w:t>верифицированной</w:t>
      </w:r>
      <w:r>
        <w:t xml:space="preserve"> </w:t>
      </w:r>
      <w:r>
        <w:rPr>
          <w:rFonts w:hint="eastAsia"/>
        </w:rPr>
        <w:t>и</w:t>
      </w:r>
      <w:r>
        <w:t xml:space="preserve"> </w:t>
      </w:r>
      <w:r>
        <w:rPr>
          <w:rFonts w:hint="eastAsia"/>
        </w:rPr>
        <w:t>неверифицированной</w:t>
      </w:r>
      <w:r>
        <w:t xml:space="preserve"> </w:t>
      </w:r>
      <w:r>
        <w:rPr>
          <w:rFonts w:hint="eastAsia"/>
        </w:rPr>
        <w:t>хламидийной</w:t>
      </w:r>
      <w:r>
        <w:t xml:space="preserve"> </w:t>
      </w:r>
      <w:r>
        <w:rPr>
          <w:rFonts w:hint="eastAsia"/>
        </w:rPr>
        <w:t>инфекцией</w:t>
      </w:r>
    </w:p>
    <w:p w14:paraId="596DF015" w14:textId="77777777" w:rsidR="00786B6F" w:rsidRDefault="00786B6F" w:rsidP="00786B6F"/>
    <w:p w14:paraId="69A032FD" w14:textId="77777777" w:rsidR="00786B6F" w:rsidRDefault="00786B6F" w:rsidP="00786B6F">
      <w:r>
        <w:t xml:space="preserve">5.3. </w:t>
      </w:r>
      <w:r>
        <w:rPr>
          <w:rFonts w:hint="eastAsia"/>
        </w:rPr>
        <w:t>Комплексная</w:t>
      </w:r>
      <w:r>
        <w:t xml:space="preserve"> </w:t>
      </w:r>
      <w:r>
        <w:rPr>
          <w:rFonts w:hint="eastAsia"/>
        </w:rPr>
        <w:t>оценка</w:t>
      </w:r>
      <w:r>
        <w:t xml:space="preserve"> </w:t>
      </w:r>
      <w:r>
        <w:rPr>
          <w:rFonts w:hint="eastAsia"/>
        </w:rPr>
        <w:t>медико</w:t>
      </w:r>
      <w:r>
        <w:t>-</w:t>
      </w:r>
      <w:r>
        <w:rPr>
          <w:rFonts w:hint="eastAsia"/>
        </w:rPr>
        <w:t>социального</w:t>
      </w:r>
      <w:r>
        <w:t xml:space="preserve"> </w:t>
      </w:r>
      <w:r>
        <w:rPr>
          <w:rFonts w:hint="eastAsia"/>
        </w:rPr>
        <w:t>состояния</w:t>
      </w:r>
      <w:r>
        <w:t xml:space="preserve"> 115 </w:t>
      </w:r>
      <w:r>
        <w:rPr>
          <w:rFonts w:hint="eastAsia"/>
        </w:rPr>
        <w:t>семей</w:t>
      </w:r>
      <w:r>
        <w:t xml:space="preserve"> </w:t>
      </w:r>
      <w:r>
        <w:rPr>
          <w:rFonts w:hint="eastAsia"/>
        </w:rPr>
        <w:t>ЛОР</w:t>
      </w:r>
      <w:r>
        <w:t>-</w:t>
      </w:r>
      <w:r>
        <w:rPr>
          <w:rFonts w:hint="eastAsia"/>
        </w:rPr>
        <w:t>больных</w:t>
      </w:r>
      <w:r>
        <w:t xml:space="preserve"> </w:t>
      </w:r>
      <w:r>
        <w:rPr>
          <w:rFonts w:hint="eastAsia"/>
        </w:rPr>
        <w:t>с</w:t>
      </w:r>
      <w:r>
        <w:t xml:space="preserve"> </w:t>
      </w:r>
      <w:r>
        <w:rPr>
          <w:rFonts w:hint="eastAsia"/>
        </w:rPr>
        <w:t>верифицированной</w:t>
      </w:r>
      <w:r>
        <w:t xml:space="preserve"> </w:t>
      </w:r>
      <w:r>
        <w:rPr>
          <w:rFonts w:hint="eastAsia"/>
        </w:rPr>
        <w:t>и</w:t>
      </w:r>
      <w:r>
        <w:t xml:space="preserve"> </w:t>
      </w:r>
      <w:r>
        <w:rPr>
          <w:rFonts w:hint="eastAsia"/>
        </w:rPr>
        <w:t>неверифицированной</w:t>
      </w:r>
      <w:r>
        <w:t xml:space="preserve"> </w:t>
      </w:r>
      <w:r>
        <w:rPr>
          <w:rFonts w:hint="eastAsia"/>
        </w:rPr>
        <w:t>хламидийной</w:t>
      </w:r>
      <w:r>
        <w:t xml:space="preserve"> </w:t>
      </w:r>
      <w:r>
        <w:rPr>
          <w:rFonts w:hint="eastAsia"/>
        </w:rPr>
        <w:t>инфекцией</w:t>
      </w:r>
      <w:r>
        <w:t>.</w:t>
      </w:r>
    </w:p>
    <w:p w14:paraId="41D0FA30" w14:textId="77777777" w:rsidR="00786B6F" w:rsidRDefault="00786B6F" w:rsidP="00786B6F"/>
    <w:p w14:paraId="091ADAF5" w14:textId="77777777" w:rsidR="00786B6F" w:rsidRDefault="00786B6F" w:rsidP="00786B6F">
      <w:r>
        <w:rPr>
          <w:rFonts w:hint="eastAsia"/>
        </w:rPr>
        <w:lastRenderedPageBreak/>
        <w:t>ГЛАВА</w:t>
      </w:r>
      <w:r>
        <w:t xml:space="preserve"> VI. </w:t>
      </w:r>
      <w:r>
        <w:rPr>
          <w:rFonts w:hint="eastAsia"/>
        </w:rPr>
        <w:t>ОПТИМИЗАЦИЯ</w:t>
      </w:r>
      <w:r>
        <w:t xml:space="preserve"> </w:t>
      </w:r>
      <w:r>
        <w:rPr>
          <w:rFonts w:hint="eastAsia"/>
        </w:rPr>
        <w:t>МЕДИЦИНСКОЙ</w:t>
      </w:r>
      <w:r>
        <w:t xml:space="preserve"> </w:t>
      </w:r>
      <w:r>
        <w:rPr>
          <w:rFonts w:hint="eastAsia"/>
        </w:rPr>
        <w:t>ПОМОЩИ</w:t>
      </w:r>
      <w:r>
        <w:t xml:space="preserve"> </w:t>
      </w:r>
      <w:r>
        <w:rPr>
          <w:rFonts w:hint="eastAsia"/>
        </w:rPr>
        <w:t>ЛИЦАМ</w:t>
      </w:r>
      <w:r>
        <w:t xml:space="preserve"> </w:t>
      </w:r>
      <w:r>
        <w:rPr>
          <w:rFonts w:hint="eastAsia"/>
        </w:rPr>
        <w:t>С</w:t>
      </w:r>
      <w:r>
        <w:t xml:space="preserve"> </w:t>
      </w:r>
      <w:r>
        <w:rPr>
          <w:rFonts w:hint="eastAsia"/>
        </w:rPr>
        <w:t>ХЛАМИДИЙНОЙ</w:t>
      </w:r>
      <w:r>
        <w:t xml:space="preserve"> </w:t>
      </w:r>
      <w:r>
        <w:rPr>
          <w:rFonts w:hint="eastAsia"/>
        </w:rPr>
        <w:t>ИНФЕКЦИЕЙ</w:t>
      </w:r>
      <w:r>
        <w:t xml:space="preserve"> </w:t>
      </w:r>
      <w:r>
        <w:rPr>
          <w:rFonts w:hint="eastAsia"/>
        </w:rPr>
        <w:t>ВЕРХНЕГО</w:t>
      </w:r>
      <w:r>
        <w:t xml:space="preserve"> </w:t>
      </w:r>
      <w:r>
        <w:rPr>
          <w:rFonts w:hint="eastAsia"/>
        </w:rPr>
        <w:t>ОТДЕЛА</w:t>
      </w:r>
      <w:r>
        <w:t xml:space="preserve"> </w:t>
      </w:r>
      <w:r>
        <w:rPr>
          <w:rFonts w:hint="eastAsia"/>
        </w:rPr>
        <w:t>РЕСПИРАТОРНОГО</w:t>
      </w:r>
      <w:r>
        <w:t xml:space="preserve"> </w:t>
      </w:r>
      <w:r>
        <w:rPr>
          <w:rFonts w:hint="eastAsia"/>
        </w:rPr>
        <w:t>ТРАКТА</w:t>
      </w:r>
    </w:p>
    <w:p w14:paraId="664EA279" w14:textId="77777777" w:rsidR="00786B6F" w:rsidRDefault="00786B6F" w:rsidP="00786B6F"/>
    <w:p w14:paraId="71BBE202" w14:textId="77777777" w:rsidR="00786B6F" w:rsidRDefault="00786B6F" w:rsidP="00786B6F">
      <w:r>
        <w:t xml:space="preserve">6.1 </w:t>
      </w:r>
      <w:r>
        <w:rPr>
          <w:rFonts w:hint="eastAsia"/>
        </w:rPr>
        <w:t>Предпосылки</w:t>
      </w:r>
      <w:r>
        <w:t xml:space="preserve"> </w:t>
      </w:r>
      <w:r>
        <w:rPr>
          <w:rFonts w:hint="eastAsia"/>
        </w:rPr>
        <w:t>для</w:t>
      </w:r>
      <w:r>
        <w:t xml:space="preserve"> </w:t>
      </w:r>
      <w:r>
        <w:rPr>
          <w:rFonts w:hint="eastAsia"/>
        </w:rPr>
        <w:t>разработки</w:t>
      </w:r>
      <w:r>
        <w:t xml:space="preserve"> </w:t>
      </w:r>
      <w:r>
        <w:rPr>
          <w:rFonts w:hint="eastAsia"/>
        </w:rPr>
        <w:t>программы</w:t>
      </w:r>
      <w:r>
        <w:t xml:space="preserve">, </w:t>
      </w:r>
      <w:r>
        <w:rPr>
          <w:rFonts w:hint="eastAsia"/>
        </w:rPr>
        <w:t>направленной</w:t>
      </w:r>
      <w:r>
        <w:t xml:space="preserve"> 119 </w:t>
      </w:r>
      <w:r>
        <w:rPr>
          <w:rFonts w:hint="eastAsia"/>
        </w:rPr>
        <w:t>на</w:t>
      </w:r>
      <w:r>
        <w:t xml:space="preserve"> </w:t>
      </w:r>
      <w:r>
        <w:rPr>
          <w:rFonts w:hint="eastAsia"/>
        </w:rPr>
        <w:t>улучшение</w:t>
      </w:r>
      <w:r>
        <w:t xml:space="preserve"> </w:t>
      </w:r>
      <w:r>
        <w:rPr>
          <w:rFonts w:hint="eastAsia"/>
        </w:rPr>
        <w:t>медицинской</w:t>
      </w:r>
      <w:r>
        <w:t xml:space="preserve"> </w:t>
      </w:r>
      <w:r>
        <w:rPr>
          <w:rFonts w:hint="eastAsia"/>
        </w:rPr>
        <w:t>помощи</w:t>
      </w:r>
      <w:r>
        <w:t xml:space="preserve"> </w:t>
      </w:r>
      <w:r>
        <w:rPr>
          <w:rFonts w:hint="eastAsia"/>
        </w:rPr>
        <w:t>населению</w:t>
      </w:r>
      <w:r>
        <w:t xml:space="preserve"> </w:t>
      </w:r>
      <w:r>
        <w:rPr>
          <w:rFonts w:hint="eastAsia"/>
        </w:rPr>
        <w:t>с</w:t>
      </w:r>
      <w:r>
        <w:t xml:space="preserve"> </w:t>
      </w:r>
      <w:r>
        <w:rPr>
          <w:rFonts w:hint="eastAsia"/>
        </w:rPr>
        <w:t>респираторным</w:t>
      </w:r>
      <w:r>
        <w:t xml:space="preserve"> </w:t>
      </w:r>
      <w:r>
        <w:rPr>
          <w:rFonts w:hint="eastAsia"/>
        </w:rPr>
        <w:t>хламидиозом</w:t>
      </w:r>
    </w:p>
    <w:p w14:paraId="4FDA4FB3" w14:textId="77777777" w:rsidR="00786B6F" w:rsidRDefault="00786B6F" w:rsidP="00786B6F"/>
    <w:p w14:paraId="0B75C2D1" w14:textId="0530724D" w:rsidR="00786B6F" w:rsidRPr="00786B6F" w:rsidRDefault="00786B6F" w:rsidP="00786B6F">
      <w:r>
        <w:t xml:space="preserve">6.2 </w:t>
      </w:r>
      <w:r>
        <w:rPr>
          <w:rFonts w:hint="eastAsia"/>
        </w:rPr>
        <w:t>Программа</w:t>
      </w:r>
      <w:r>
        <w:t xml:space="preserve"> </w:t>
      </w:r>
      <w:r>
        <w:rPr>
          <w:rFonts w:hint="eastAsia"/>
        </w:rPr>
        <w:t>оптимизации</w:t>
      </w:r>
      <w:r>
        <w:t xml:space="preserve"> </w:t>
      </w:r>
      <w:r>
        <w:rPr>
          <w:rFonts w:hint="eastAsia"/>
        </w:rPr>
        <w:t>медицинской</w:t>
      </w:r>
      <w:r>
        <w:t xml:space="preserve"> </w:t>
      </w:r>
      <w:r>
        <w:rPr>
          <w:rFonts w:hint="eastAsia"/>
        </w:rPr>
        <w:t>помощи</w:t>
      </w:r>
      <w:r>
        <w:t xml:space="preserve"> 122 </w:t>
      </w:r>
      <w:r>
        <w:rPr>
          <w:rFonts w:hint="eastAsia"/>
        </w:rPr>
        <w:t>населению</w:t>
      </w:r>
      <w:r>
        <w:t xml:space="preserve"> </w:t>
      </w:r>
      <w:r>
        <w:rPr>
          <w:rFonts w:hint="eastAsia"/>
        </w:rPr>
        <w:t>с</w:t>
      </w:r>
      <w:r>
        <w:t xml:space="preserve"> </w:t>
      </w:r>
      <w:r>
        <w:rPr>
          <w:rFonts w:hint="eastAsia"/>
        </w:rPr>
        <w:t>респираторным</w:t>
      </w:r>
      <w:r>
        <w:t xml:space="preserve"> </w:t>
      </w:r>
      <w:r>
        <w:rPr>
          <w:rFonts w:hint="eastAsia"/>
        </w:rPr>
        <w:t>хламидиозом</w:t>
      </w:r>
    </w:p>
    <w:sectPr w:rsidR="00786B6F" w:rsidRPr="00786B6F"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C4722" w14:textId="77777777" w:rsidR="005A1E50" w:rsidRPr="008D1934" w:rsidRDefault="005A1E50">
      <w:pPr>
        <w:spacing w:after="0" w:line="240" w:lineRule="auto"/>
      </w:pPr>
      <w:r w:rsidRPr="008D1934">
        <w:separator/>
      </w:r>
    </w:p>
  </w:endnote>
  <w:endnote w:type="continuationSeparator" w:id="0">
    <w:p w14:paraId="1CE4761D" w14:textId="77777777" w:rsidR="005A1E50" w:rsidRPr="008D1934" w:rsidRDefault="005A1E5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A8022" w14:textId="77777777" w:rsidR="005A1E50" w:rsidRPr="008D1934" w:rsidRDefault="005A1E50"/>
    <w:p w14:paraId="77F2782F" w14:textId="77777777" w:rsidR="005A1E50" w:rsidRPr="008D1934" w:rsidRDefault="005A1E50"/>
    <w:p w14:paraId="2BF98921" w14:textId="77777777" w:rsidR="005A1E50" w:rsidRPr="008D1934" w:rsidRDefault="005A1E50"/>
    <w:p w14:paraId="1F0E79C0" w14:textId="77777777" w:rsidR="005A1E50" w:rsidRPr="008D1934" w:rsidRDefault="005A1E50"/>
    <w:p w14:paraId="09618E86" w14:textId="77777777" w:rsidR="005A1E50" w:rsidRPr="008D1934" w:rsidRDefault="005A1E50"/>
    <w:p w14:paraId="7EA56100" w14:textId="77777777" w:rsidR="005A1E50" w:rsidRPr="008D1934" w:rsidRDefault="005A1E50"/>
    <w:p w14:paraId="2987314A" w14:textId="77777777" w:rsidR="005A1E50" w:rsidRPr="008D1934" w:rsidRDefault="005A1E50">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1FC11F84" wp14:editId="4EE2C44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9217F" w14:textId="77777777" w:rsidR="005A1E50" w:rsidRPr="008D1934" w:rsidRDefault="005A1E5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C11F8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19217F" w14:textId="77777777" w:rsidR="005A1E50" w:rsidRPr="008D1934" w:rsidRDefault="005A1E5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27ABA20" w14:textId="77777777" w:rsidR="005A1E50" w:rsidRPr="008D1934" w:rsidRDefault="005A1E50"/>
    <w:p w14:paraId="79433A15" w14:textId="77777777" w:rsidR="005A1E50" w:rsidRPr="008D1934" w:rsidRDefault="005A1E50"/>
    <w:p w14:paraId="23183D61" w14:textId="77777777" w:rsidR="005A1E50" w:rsidRPr="008D1934" w:rsidRDefault="005A1E50">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6C90898B" wp14:editId="7FF98AB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A6DEB" w14:textId="77777777" w:rsidR="005A1E50" w:rsidRPr="008D1934" w:rsidRDefault="005A1E50"/>
                          <w:p w14:paraId="24A7ADBC" w14:textId="77777777" w:rsidR="005A1E50" w:rsidRPr="008D1934" w:rsidRDefault="005A1E50">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90898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8A6DEB" w14:textId="77777777" w:rsidR="005A1E50" w:rsidRPr="008D1934" w:rsidRDefault="005A1E50"/>
                    <w:p w14:paraId="24A7ADBC" w14:textId="77777777" w:rsidR="005A1E50" w:rsidRPr="008D1934" w:rsidRDefault="005A1E50">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73F76E8D" w14:textId="77777777" w:rsidR="005A1E50" w:rsidRPr="008D1934" w:rsidRDefault="005A1E50"/>
    <w:p w14:paraId="76591FE4" w14:textId="77777777" w:rsidR="005A1E50" w:rsidRPr="008D1934" w:rsidRDefault="005A1E50">
      <w:pPr>
        <w:rPr>
          <w:sz w:val="2"/>
          <w:szCs w:val="2"/>
        </w:rPr>
      </w:pPr>
    </w:p>
    <w:p w14:paraId="542953A8" w14:textId="77777777" w:rsidR="005A1E50" w:rsidRPr="008D1934" w:rsidRDefault="005A1E50"/>
    <w:p w14:paraId="507B282D" w14:textId="77777777" w:rsidR="005A1E50" w:rsidRPr="008D1934" w:rsidRDefault="005A1E50">
      <w:pPr>
        <w:spacing w:after="0" w:line="240" w:lineRule="auto"/>
      </w:pPr>
    </w:p>
  </w:footnote>
  <w:footnote w:type="continuationSeparator" w:id="0">
    <w:p w14:paraId="1BD4873B" w14:textId="77777777" w:rsidR="005A1E50" w:rsidRPr="008D1934" w:rsidRDefault="005A1E50">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50"/>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28650</TotalTime>
  <Pages>3</Pages>
  <Words>320</Words>
  <Characters>1826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4296</cp:revision>
  <cp:lastPrinted>2009-02-06T05:36:00Z</cp:lastPrinted>
  <dcterms:created xsi:type="dcterms:W3CDTF">2024-04-09T10:20:00Z</dcterms:created>
  <dcterms:modified xsi:type="dcterms:W3CDTF">2024-05-12T09:31:00Z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