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B7EA" w14:textId="7B69EEE8" w:rsidR="00CF171D" w:rsidRDefault="00E77B51" w:rsidP="00E77B51">
      <w:pPr>
        <w:rPr>
          <w:rFonts w:ascii="Times New Roman" w:eastAsia="Arial Unicode MS" w:hAnsi="Times New Roman" w:cs="Times New Roman"/>
          <w:b/>
          <w:bCs/>
          <w:color w:val="000000"/>
          <w:kern w:val="0"/>
          <w:sz w:val="28"/>
          <w:szCs w:val="28"/>
          <w:lang w:eastAsia="ru-RU" w:bidi="uk-UA"/>
        </w:rPr>
      </w:pPr>
      <w:r w:rsidRPr="00E77B51">
        <w:rPr>
          <w:rFonts w:ascii="Times New Roman" w:eastAsia="Arial Unicode MS" w:hAnsi="Times New Roman" w:cs="Times New Roman" w:hint="eastAsia"/>
          <w:b/>
          <w:bCs/>
          <w:color w:val="000000"/>
          <w:kern w:val="0"/>
          <w:sz w:val="28"/>
          <w:szCs w:val="28"/>
          <w:lang w:eastAsia="ru-RU" w:bidi="uk-UA"/>
        </w:rPr>
        <w:t>Титов</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Сергей</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Методика</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обеспечения</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повышения</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несущей</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способности</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конструкций</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из</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полимерных</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композиционных</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материалов</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и</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продления</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их</w:t>
      </w:r>
      <w:r w:rsidRPr="00E77B51">
        <w:rPr>
          <w:rFonts w:ascii="Times New Roman" w:eastAsia="Arial Unicode MS" w:hAnsi="Times New Roman" w:cs="Times New Roman"/>
          <w:b/>
          <w:bCs/>
          <w:color w:val="000000"/>
          <w:kern w:val="0"/>
          <w:sz w:val="28"/>
          <w:szCs w:val="28"/>
          <w:lang w:eastAsia="ru-RU" w:bidi="uk-UA"/>
        </w:rPr>
        <w:t xml:space="preserve"> </w:t>
      </w:r>
      <w:r w:rsidRPr="00E77B51">
        <w:rPr>
          <w:rFonts w:ascii="Times New Roman" w:eastAsia="Arial Unicode MS" w:hAnsi="Times New Roman" w:cs="Times New Roman" w:hint="eastAsia"/>
          <w:b/>
          <w:bCs/>
          <w:color w:val="000000"/>
          <w:kern w:val="0"/>
          <w:sz w:val="28"/>
          <w:szCs w:val="28"/>
          <w:lang w:eastAsia="ru-RU" w:bidi="uk-UA"/>
        </w:rPr>
        <w:t>ресурса</w:t>
      </w:r>
    </w:p>
    <w:p w14:paraId="10784183" w14:textId="77777777" w:rsidR="00E77B51" w:rsidRDefault="00E77B51" w:rsidP="00E77B51">
      <w:r>
        <w:rPr>
          <w:rFonts w:hint="eastAsia"/>
        </w:rPr>
        <w:t>ОГЛАВЛЕНИЕ</w:t>
      </w:r>
      <w:r>
        <w:t xml:space="preserve"> </w:t>
      </w:r>
      <w:r>
        <w:rPr>
          <w:rFonts w:hint="eastAsia"/>
        </w:rPr>
        <w:t>ДИССЕРТАЦИИ</w:t>
      </w:r>
    </w:p>
    <w:p w14:paraId="7075F031" w14:textId="77777777" w:rsidR="00E77B51" w:rsidRDefault="00E77B51" w:rsidP="00E77B51">
      <w:r>
        <w:rPr>
          <w:rFonts w:hint="eastAsia"/>
        </w:rPr>
        <w:t>кандидат</w:t>
      </w:r>
      <w:r>
        <w:t xml:space="preserve"> </w:t>
      </w:r>
      <w:r>
        <w:rPr>
          <w:rFonts w:hint="eastAsia"/>
        </w:rPr>
        <w:t>наук</w:t>
      </w:r>
      <w:r>
        <w:t xml:space="preserve"> </w:t>
      </w:r>
      <w:r>
        <w:rPr>
          <w:rFonts w:hint="eastAsia"/>
        </w:rPr>
        <w:t>Титов</w:t>
      </w:r>
      <w:r>
        <w:t xml:space="preserve"> </w:t>
      </w:r>
      <w:r>
        <w:rPr>
          <w:rFonts w:hint="eastAsia"/>
        </w:rPr>
        <w:t>Сергей</w:t>
      </w:r>
      <w:r>
        <w:t xml:space="preserve"> </w:t>
      </w:r>
      <w:r>
        <w:rPr>
          <w:rFonts w:hint="eastAsia"/>
        </w:rPr>
        <w:t>Анатольевич</w:t>
      </w:r>
    </w:p>
    <w:p w14:paraId="778C6B14" w14:textId="77777777" w:rsidR="00E77B51" w:rsidRDefault="00E77B51" w:rsidP="00E77B51">
      <w:r>
        <w:rPr>
          <w:rFonts w:hint="eastAsia"/>
        </w:rPr>
        <w:t>Введение</w:t>
      </w:r>
    </w:p>
    <w:p w14:paraId="60F4D207" w14:textId="77777777" w:rsidR="00E77B51" w:rsidRDefault="00E77B51" w:rsidP="00E77B51"/>
    <w:p w14:paraId="2B2A48CF" w14:textId="77777777" w:rsidR="00E77B51" w:rsidRDefault="00E77B51" w:rsidP="00E77B51">
      <w:r>
        <w:rPr>
          <w:rFonts w:hint="eastAsia"/>
        </w:rPr>
        <w:t>Глава</w:t>
      </w:r>
      <w:r>
        <w:t xml:space="preserve"> 1. </w:t>
      </w:r>
      <w:r>
        <w:rPr>
          <w:rFonts w:hint="eastAsia"/>
        </w:rPr>
        <w:t>Проблемы</w:t>
      </w:r>
      <w:r>
        <w:t xml:space="preserve"> </w:t>
      </w:r>
      <w:r>
        <w:rPr>
          <w:rFonts w:hint="eastAsia"/>
        </w:rPr>
        <w:t>снижение</w:t>
      </w:r>
      <w:r>
        <w:t xml:space="preserve"> </w:t>
      </w:r>
      <w:r>
        <w:rPr>
          <w:rFonts w:hint="eastAsia"/>
        </w:rPr>
        <w:t>прочности</w:t>
      </w:r>
      <w:r>
        <w:t xml:space="preserve"> </w:t>
      </w:r>
      <w:r>
        <w:rPr>
          <w:rFonts w:hint="eastAsia"/>
        </w:rPr>
        <w:t>и</w:t>
      </w:r>
      <w:r>
        <w:t xml:space="preserve"> </w:t>
      </w:r>
      <w:r>
        <w:rPr>
          <w:rFonts w:hint="eastAsia"/>
        </w:rPr>
        <w:t>ресурса</w:t>
      </w:r>
      <w:r>
        <w:t xml:space="preserve"> </w:t>
      </w:r>
      <w:r>
        <w:rPr>
          <w:rFonts w:hint="eastAsia"/>
        </w:rPr>
        <w:t>металло</w:t>
      </w:r>
      <w:r>
        <w:t>-</w:t>
      </w:r>
      <w:r>
        <w:rPr>
          <w:rFonts w:hint="eastAsia"/>
        </w:rPr>
        <w:t>композитных</w:t>
      </w:r>
      <w:r>
        <w:t xml:space="preserve"> </w:t>
      </w:r>
      <w:r>
        <w:rPr>
          <w:rFonts w:hint="eastAsia"/>
        </w:rPr>
        <w:t>соединений</w:t>
      </w:r>
      <w:r>
        <w:t xml:space="preserve"> </w:t>
      </w:r>
      <w:r>
        <w:rPr>
          <w:rFonts w:hint="eastAsia"/>
        </w:rPr>
        <w:t>авиационных</w:t>
      </w:r>
      <w:r>
        <w:t xml:space="preserve"> </w:t>
      </w:r>
      <w:r>
        <w:rPr>
          <w:rFonts w:hint="eastAsia"/>
        </w:rPr>
        <w:t>конструкциях</w:t>
      </w:r>
      <w:r>
        <w:t xml:space="preserve">, </w:t>
      </w:r>
      <w:r>
        <w:rPr>
          <w:rFonts w:hint="eastAsia"/>
        </w:rPr>
        <w:t>а</w:t>
      </w:r>
      <w:r>
        <w:t xml:space="preserve"> </w:t>
      </w:r>
      <w:r>
        <w:rPr>
          <w:rFonts w:hint="eastAsia"/>
        </w:rPr>
        <w:t>также</w:t>
      </w:r>
      <w:r>
        <w:t xml:space="preserve"> </w:t>
      </w:r>
      <w:r>
        <w:rPr>
          <w:rFonts w:hint="eastAsia"/>
        </w:rPr>
        <w:t>при</w:t>
      </w:r>
      <w:r>
        <w:t xml:space="preserve"> </w:t>
      </w:r>
      <w:r>
        <w:rPr>
          <w:rFonts w:hint="eastAsia"/>
        </w:rPr>
        <w:t>проведении</w:t>
      </w:r>
      <w:r>
        <w:t xml:space="preserve"> </w:t>
      </w:r>
      <w:r>
        <w:rPr>
          <w:rFonts w:hint="eastAsia"/>
        </w:rPr>
        <w:t>восстановительного</w:t>
      </w:r>
      <w:r>
        <w:t xml:space="preserve"> </w:t>
      </w:r>
      <w:r>
        <w:rPr>
          <w:rFonts w:hint="eastAsia"/>
        </w:rPr>
        <w:t>ремонта</w:t>
      </w:r>
      <w:r>
        <w:t xml:space="preserve"> </w:t>
      </w:r>
      <w:r>
        <w:rPr>
          <w:rFonts w:hint="eastAsia"/>
        </w:rPr>
        <w:t>ударных</w:t>
      </w:r>
      <w:r>
        <w:t xml:space="preserve"> </w:t>
      </w:r>
      <w:r>
        <w:rPr>
          <w:rFonts w:hint="eastAsia"/>
        </w:rPr>
        <w:t>повреждений</w:t>
      </w:r>
    </w:p>
    <w:p w14:paraId="1038071E" w14:textId="77777777" w:rsidR="00E77B51" w:rsidRDefault="00E77B51" w:rsidP="00E77B51"/>
    <w:p w14:paraId="5075BC2D" w14:textId="77777777" w:rsidR="00E77B51" w:rsidRDefault="00E77B51" w:rsidP="00E77B51">
      <w:r>
        <w:t xml:space="preserve">1.1 </w:t>
      </w:r>
      <w:r>
        <w:rPr>
          <w:rFonts w:hint="eastAsia"/>
        </w:rPr>
        <w:t>Кромочные</w:t>
      </w:r>
      <w:r>
        <w:t xml:space="preserve"> </w:t>
      </w:r>
      <w:r>
        <w:rPr>
          <w:rFonts w:hint="eastAsia"/>
        </w:rPr>
        <w:t>повреждения</w:t>
      </w:r>
      <w:r>
        <w:t xml:space="preserve"> </w:t>
      </w:r>
      <w:r>
        <w:rPr>
          <w:rFonts w:hint="eastAsia"/>
        </w:rPr>
        <w:t>деталей</w:t>
      </w:r>
      <w:r>
        <w:t xml:space="preserve"> </w:t>
      </w:r>
      <w:r>
        <w:rPr>
          <w:rFonts w:hint="eastAsia"/>
        </w:rPr>
        <w:t>из</w:t>
      </w:r>
      <w:r>
        <w:t xml:space="preserve"> </w:t>
      </w:r>
      <w:r>
        <w:rPr>
          <w:rFonts w:hint="eastAsia"/>
        </w:rPr>
        <w:t>ПКМ</w:t>
      </w:r>
      <w:r>
        <w:t xml:space="preserve"> </w:t>
      </w:r>
      <w:r>
        <w:rPr>
          <w:rFonts w:hint="eastAsia"/>
        </w:rPr>
        <w:t>после</w:t>
      </w:r>
      <w:r>
        <w:t xml:space="preserve"> </w:t>
      </w:r>
      <w:r>
        <w:rPr>
          <w:rFonts w:hint="eastAsia"/>
        </w:rPr>
        <w:t>формования</w:t>
      </w:r>
      <w:r>
        <w:t xml:space="preserve"> </w:t>
      </w:r>
      <w:r>
        <w:rPr>
          <w:rFonts w:hint="eastAsia"/>
        </w:rPr>
        <w:t>при</w:t>
      </w:r>
      <w:r>
        <w:t xml:space="preserve"> </w:t>
      </w:r>
      <w:r>
        <w:rPr>
          <w:rFonts w:hint="eastAsia"/>
        </w:rPr>
        <w:t>размерной</w:t>
      </w:r>
      <w:r>
        <w:t xml:space="preserve"> </w:t>
      </w:r>
      <w:r>
        <w:rPr>
          <w:rFonts w:hint="eastAsia"/>
        </w:rPr>
        <w:t>механической</w:t>
      </w:r>
      <w:r>
        <w:t xml:space="preserve"> </w:t>
      </w:r>
      <w:r>
        <w:rPr>
          <w:rFonts w:hint="eastAsia"/>
        </w:rPr>
        <w:t>обработке</w:t>
      </w:r>
      <w:r>
        <w:t xml:space="preserve"> </w:t>
      </w:r>
      <w:r>
        <w:rPr>
          <w:rFonts w:hint="eastAsia"/>
        </w:rPr>
        <w:t>и</w:t>
      </w:r>
      <w:r>
        <w:t xml:space="preserve"> </w:t>
      </w:r>
      <w:r>
        <w:rPr>
          <w:rFonts w:hint="eastAsia"/>
        </w:rPr>
        <w:t>в</w:t>
      </w:r>
      <w:r>
        <w:t xml:space="preserve"> </w:t>
      </w:r>
      <w:r>
        <w:rPr>
          <w:rFonts w:hint="eastAsia"/>
        </w:rPr>
        <w:t>соединениях</w:t>
      </w:r>
      <w:r>
        <w:t xml:space="preserve"> </w:t>
      </w:r>
      <w:r>
        <w:rPr>
          <w:rFonts w:hint="eastAsia"/>
        </w:rPr>
        <w:t>металло</w:t>
      </w:r>
      <w:r>
        <w:t>-</w:t>
      </w:r>
      <w:r>
        <w:rPr>
          <w:rFonts w:hint="eastAsia"/>
        </w:rPr>
        <w:t>композитных</w:t>
      </w:r>
      <w:r>
        <w:t xml:space="preserve"> </w:t>
      </w:r>
      <w:r>
        <w:rPr>
          <w:rFonts w:hint="eastAsia"/>
        </w:rPr>
        <w:t>конструкций</w:t>
      </w:r>
    </w:p>
    <w:p w14:paraId="4FC0DF9E" w14:textId="77777777" w:rsidR="00E77B51" w:rsidRDefault="00E77B51" w:rsidP="00E77B51"/>
    <w:p w14:paraId="354F7F00" w14:textId="77777777" w:rsidR="00E77B51" w:rsidRDefault="00E77B51" w:rsidP="00E77B51">
      <w:r>
        <w:t xml:space="preserve">1.2 </w:t>
      </w:r>
      <w:r>
        <w:rPr>
          <w:rFonts w:hint="eastAsia"/>
        </w:rPr>
        <w:t>Анализ</w:t>
      </w:r>
      <w:r>
        <w:t xml:space="preserve"> </w:t>
      </w:r>
      <w:r>
        <w:rPr>
          <w:rFonts w:hint="eastAsia"/>
        </w:rPr>
        <w:t>геометрических</w:t>
      </w:r>
      <w:r>
        <w:t xml:space="preserve"> </w:t>
      </w:r>
      <w:r>
        <w:rPr>
          <w:rFonts w:hint="eastAsia"/>
        </w:rPr>
        <w:t>характеристик</w:t>
      </w:r>
      <w:r>
        <w:t xml:space="preserve"> </w:t>
      </w:r>
      <w:r>
        <w:rPr>
          <w:rFonts w:hint="eastAsia"/>
        </w:rPr>
        <w:t>металло</w:t>
      </w:r>
      <w:r>
        <w:t>-</w:t>
      </w:r>
      <w:r>
        <w:rPr>
          <w:rFonts w:hint="eastAsia"/>
        </w:rPr>
        <w:t>композиционного</w:t>
      </w:r>
      <w:r>
        <w:t xml:space="preserve"> </w:t>
      </w:r>
      <w:r>
        <w:rPr>
          <w:rFonts w:hint="eastAsia"/>
        </w:rPr>
        <w:t>болтового</w:t>
      </w:r>
      <w:r>
        <w:t xml:space="preserve"> </w:t>
      </w:r>
      <w:r>
        <w:rPr>
          <w:rFonts w:hint="eastAsia"/>
        </w:rPr>
        <w:t>соединения</w:t>
      </w:r>
      <w:r>
        <w:t xml:space="preserve"> </w:t>
      </w:r>
      <w:r>
        <w:rPr>
          <w:rFonts w:hint="eastAsia"/>
        </w:rPr>
        <w:t>конструктивно</w:t>
      </w:r>
      <w:r>
        <w:t>-</w:t>
      </w:r>
      <w:r>
        <w:rPr>
          <w:rFonts w:hint="eastAsia"/>
        </w:rPr>
        <w:t>подобного</w:t>
      </w:r>
      <w:r>
        <w:t xml:space="preserve"> </w:t>
      </w:r>
      <w:r>
        <w:rPr>
          <w:rFonts w:hint="eastAsia"/>
        </w:rPr>
        <w:t>образца</w:t>
      </w:r>
      <w:r>
        <w:t xml:space="preserve"> </w:t>
      </w:r>
      <w:r>
        <w:rPr>
          <w:rFonts w:hint="eastAsia"/>
        </w:rPr>
        <w:t>стыка</w:t>
      </w:r>
      <w:r>
        <w:t xml:space="preserve"> </w:t>
      </w:r>
      <w:r>
        <w:rPr>
          <w:rFonts w:hint="eastAsia"/>
        </w:rPr>
        <w:t>агрегатов</w:t>
      </w:r>
      <w:r>
        <w:t xml:space="preserve"> </w:t>
      </w:r>
      <w:r>
        <w:rPr>
          <w:rFonts w:hint="eastAsia"/>
        </w:rPr>
        <w:t>конструкции</w:t>
      </w:r>
      <w:r>
        <w:t xml:space="preserve"> </w:t>
      </w:r>
      <w:r>
        <w:rPr>
          <w:rFonts w:hint="eastAsia"/>
        </w:rPr>
        <w:t>самолета</w:t>
      </w:r>
    </w:p>
    <w:p w14:paraId="45C7EB3B" w14:textId="77777777" w:rsidR="00E77B51" w:rsidRDefault="00E77B51" w:rsidP="00E77B51"/>
    <w:p w14:paraId="2198142C" w14:textId="77777777" w:rsidR="00E77B51" w:rsidRDefault="00E77B51" w:rsidP="00E77B51">
      <w:r>
        <w:t>1.2</w:t>
      </w:r>
      <w:r>
        <w:rPr>
          <w:rFonts w:hint="eastAsia"/>
        </w:rPr>
        <w:t>Исследования</w:t>
      </w:r>
      <w:r>
        <w:t xml:space="preserve"> </w:t>
      </w:r>
      <w:r>
        <w:rPr>
          <w:rFonts w:hint="eastAsia"/>
        </w:rPr>
        <w:t>условий</w:t>
      </w:r>
      <w:r>
        <w:t xml:space="preserve"> </w:t>
      </w:r>
      <w:r>
        <w:rPr>
          <w:rFonts w:hint="eastAsia"/>
        </w:rPr>
        <w:t>нагружения</w:t>
      </w:r>
      <w:r>
        <w:t xml:space="preserve"> </w:t>
      </w:r>
      <w:r>
        <w:rPr>
          <w:rFonts w:hint="eastAsia"/>
        </w:rPr>
        <w:t>соединений</w:t>
      </w:r>
      <w:r>
        <w:t xml:space="preserve"> </w:t>
      </w:r>
      <w:r>
        <w:rPr>
          <w:rFonts w:hint="eastAsia"/>
        </w:rPr>
        <w:t>в</w:t>
      </w:r>
      <w:r>
        <w:t xml:space="preserve"> </w:t>
      </w:r>
      <w:r>
        <w:rPr>
          <w:rFonts w:hint="eastAsia"/>
        </w:rPr>
        <w:t>металло</w:t>
      </w:r>
      <w:r>
        <w:t>-</w:t>
      </w:r>
      <w:r>
        <w:rPr>
          <w:rFonts w:hint="eastAsia"/>
        </w:rPr>
        <w:t>композитных</w:t>
      </w:r>
      <w:r>
        <w:t xml:space="preserve"> </w:t>
      </w:r>
      <w:r>
        <w:rPr>
          <w:rFonts w:hint="eastAsia"/>
        </w:rPr>
        <w:t>конструкциях</w:t>
      </w:r>
      <w:r>
        <w:t xml:space="preserve"> </w:t>
      </w:r>
      <w:r>
        <w:rPr>
          <w:rFonts w:hint="eastAsia"/>
        </w:rPr>
        <w:t>с</w:t>
      </w:r>
      <w:r>
        <w:t xml:space="preserve"> </w:t>
      </w:r>
      <w:r>
        <w:rPr>
          <w:rFonts w:hint="eastAsia"/>
        </w:rPr>
        <w:t>закладными</w:t>
      </w:r>
      <w:r>
        <w:t xml:space="preserve"> </w:t>
      </w:r>
      <w:r>
        <w:rPr>
          <w:rFonts w:hint="eastAsia"/>
        </w:rPr>
        <w:t>металлическими</w:t>
      </w:r>
      <w:r>
        <w:t xml:space="preserve"> </w:t>
      </w:r>
      <w:r>
        <w:rPr>
          <w:rFonts w:hint="eastAsia"/>
        </w:rPr>
        <w:t>элемениами</w:t>
      </w:r>
    </w:p>
    <w:p w14:paraId="624A9860" w14:textId="77777777" w:rsidR="00E77B51" w:rsidRDefault="00E77B51" w:rsidP="00E77B51"/>
    <w:p w14:paraId="62C48426" w14:textId="77777777" w:rsidR="00E77B51" w:rsidRDefault="00E77B51" w:rsidP="00E77B51">
      <w:r>
        <w:t>1.3</w:t>
      </w:r>
      <w:r>
        <w:rPr>
          <w:rFonts w:hint="eastAsia"/>
        </w:rPr>
        <w:t>Экспериментальная</w:t>
      </w:r>
      <w:r>
        <w:t xml:space="preserve"> </w:t>
      </w:r>
      <w:r>
        <w:rPr>
          <w:rFonts w:hint="eastAsia"/>
        </w:rPr>
        <w:t>оценка</w:t>
      </w:r>
      <w:r>
        <w:t xml:space="preserve"> </w:t>
      </w:r>
      <w:r>
        <w:rPr>
          <w:rFonts w:hint="eastAsia"/>
        </w:rPr>
        <w:t>эффективности</w:t>
      </w:r>
      <w:r>
        <w:t xml:space="preserve"> </w:t>
      </w:r>
      <w:r>
        <w:rPr>
          <w:rFonts w:hint="eastAsia"/>
        </w:rPr>
        <w:t>клее</w:t>
      </w:r>
      <w:r>
        <w:t>-</w:t>
      </w:r>
      <w:r>
        <w:rPr>
          <w:rFonts w:hint="eastAsia"/>
        </w:rPr>
        <w:t>механического</w:t>
      </w:r>
      <w:r>
        <w:t xml:space="preserve"> </w:t>
      </w:r>
      <w:r>
        <w:rPr>
          <w:rFonts w:hint="eastAsia"/>
        </w:rPr>
        <w:t>ремонта</w:t>
      </w:r>
    </w:p>
    <w:p w14:paraId="280E8783" w14:textId="77777777" w:rsidR="00E77B51" w:rsidRDefault="00E77B51" w:rsidP="00E77B51"/>
    <w:p w14:paraId="50718109" w14:textId="77777777" w:rsidR="00E77B51" w:rsidRDefault="00E77B51" w:rsidP="00E77B51">
      <w:r>
        <w:rPr>
          <w:rFonts w:hint="eastAsia"/>
        </w:rPr>
        <w:t>деталей</w:t>
      </w:r>
      <w:r>
        <w:t xml:space="preserve"> </w:t>
      </w:r>
      <w:r>
        <w:rPr>
          <w:rFonts w:hint="eastAsia"/>
        </w:rPr>
        <w:t>из</w:t>
      </w:r>
      <w:r>
        <w:t xml:space="preserve"> </w:t>
      </w:r>
      <w:r>
        <w:rPr>
          <w:rFonts w:hint="eastAsia"/>
        </w:rPr>
        <w:t>ПКМ</w:t>
      </w:r>
    </w:p>
    <w:p w14:paraId="2D7004F2" w14:textId="77777777" w:rsidR="00E77B51" w:rsidRDefault="00E77B51" w:rsidP="00E77B51"/>
    <w:p w14:paraId="3D7A871D" w14:textId="77777777" w:rsidR="00E77B51" w:rsidRDefault="00E77B51" w:rsidP="00E77B51">
      <w:r>
        <w:t>1.4</w:t>
      </w:r>
      <w:r>
        <w:rPr>
          <w:rFonts w:hint="eastAsia"/>
        </w:rPr>
        <w:t>Направления</w:t>
      </w:r>
      <w:r>
        <w:t xml:space="preserve"> </w:t>
      </w:r>
      <w:r>
        <w:rPr>
          <w:rFonts w:hint="eastAsia"/>
        </w:rPr>
        <w:t>повышения</w:t>
      </w:r>
      <w:r>
        <w:t xml:space="preserve"> </w:t>
      </w:r>
      <w:r>
        <w:rPr>
          <w:rFonts w:hint="eastAsia"/>
        </w:rPr>
        <w:t>прочности</w:t>
      </w:r>
      <w:r>
        <w:t xml:space="preserve"> </w:t>
      </w:r>
      <w:r>
        <w:rPr>
          <w:rFonts w:hint="eastAsia"/>
        </w:rPr>
        <w:t>и</w:t>
      </w:r>
      <w:r>
        <w:t xml:space="preserve"> </w:t>
      </w:r>
      <w:r>
        <w:rPr>
          <w:rFonts w:hint="eastAsia"/>
        </w:rPr>
        <w:t>ресурса</w:t>
      </w:r>
      <w:r>
        <w:t xml:space="preserve"> </w:t>
      </w:r>
      <w:r>
        <w:rPr>
          <w:rFonts w:hint="eastAsia"/>
        </w:rPr>
        <w:t>деталей</w:t>
      </w:r>
      <w:r>
        <w:t xml:space="preserve"> </w:t>
      </w:r>
      <w:r>
        <w:rPr>
          <w:rFonts w:hint="eastAsia"/>
        </w:rPr>
        <w:t>из</w:t>
      </w:r>
      <w:r>
        <w:t xml:space="preserve"> </w:t>
      </w:r>
      <w:r>
        <w:rPr>
          <w:rFonts w:hint="eastAsia"/>
        </w:rPr>
        <w:t>ПКМ</w:t>
      </w:r>
      <w:r>
        <w:t xml:space="preserve"> </w:t>
      </w:r>
      <w:r>
        <w:rPr>
          <w:rFonts w:hint="eastAsia"/>
        </w:rPr>
        <w:t>в</w:t>
      </w:r>
    </w:p>
    <w:p w14:paraId="209E3D27" w14:textId="77777777" w:rsidR="00E77B51" w:rsidRDefault="00E77B51" w:rsidP="00E77B51"/>
    <w:p w14:paraId="719CBDEF" w14:textId="77777777" w:rsidR="00E77B51" w:rsidRDefault="00E77B51" w:rsidP="00E77B51">
      <w:r>
        <w:rPr>
          <w:rFonts w:hint="eastAsia"/>
        </w:rPr>
        <w:t>соединениях</w:t>
      </w:r>
      <w:r>
        <w:t xml:space="preserve"> </w:t>
      </w:r>
      <w:r>
        <w:rPr>
          <w:rFonts w:hint="eastAsia"/>
        </w:rPr>
        <w:t>и</w:t>
      </w:r>
      <w:r>
        <w:t xml:space="preserve"> </w:t>
      </w:r>
      <w:r>
        <w:rPr>
          <w:rFonts w:hint="eastAsia"/>
        </w:rPr>
        <w:t>при</w:t>
      </w:r>
      <w:r>
        <w:t xml:space="preserve"> </w:t>
      </w:r>
      <w:r>
        <w:rPr>
          <w:rFonts w:hint="eastAsia"/>
        </w:rPr>
        <w:t>восстановительном</w:t>
      </w:r>
      <w:r>
        <w:t xml:space="preserve"> </w:t>
      </w:r>
      <w:r>
        <w:rPr>
          <w:rFonts w:hint="eastAsia"/>
        </w:rPr>
        <w:t>ремонте</w:t>
      </w:r>
      <w:r>
        <w:t xml:space="preserve"> </w:t>
      </w:r>
      <w:r>
        <w:rPr>
          <w:rFonts w:hint="eastAsia"/>
        </w:rPr>
        <w:t>ударных</w:t>
      </w:r>
      <w:r>
        <w:t xml:space="preserve"> </w:t>
      </w:r>
      <w:r>
        <w:rPr>
          <w:rFonts w:hint="eastAsia"/>
        </w:rPr>
        <w:t>повреждений</w:t>
      </w:r>
    </w:p>
    <w:p w14:paraId="252F5F94" w14:textId="77777777" w:rsidR="00E77B51" w:rsidRDefault="00E77B51" w:rsidP="00E77B51"/>
    <w:p w14:paraId="25727E05" w14:textId="77777777" w:rsidR="00E77B51" w:rsidRDefault="00E77B51" w:rsidP="00E77B51">
      <w:r>
        <w:rPr>
          <w:rFonts w:hint="eastAsia"/>
        </w:rPr>
        <w:t>Выводы</w:t>
      </w:r>
      <w:r>
        <w:t xml:space="preserve"> </w:t>
      </w:r>
      <w:r>
        <w:rPr>
          <w:rFonts w:hint="eastAsia"/>
        </w:rPr>
        <w:t>к</w:t>
      </w:r>
      <w:r>
        <w:t xml:space="preserve"> </w:t>
      </w:r>
      <w:r>
        <w:rPr>
          <w:rFonts w:hint="eastAsia"/>
        </w:rPr>
        <w:t>главе</w:t>
      </w:r>
    </w:p>
    <w:p w14:paraId="345943B5" w14:textId="77777777" w:rsidR="00E77B51" w:rsidRDefault="00E77B51" w:rsidP="00E77B51"/>
    <w:p w14:paraId="5F8751F1" w14:textId="77777777" w:rsidR="00E77B51" w:rsidRDefault="00E77B51" w:rsidP="00E77B51">
      <w:r>
        <w:rPr>
          <w:rFonts w:hint="eastAsia"/>
        </w:rPr>
        <w:t>Глава</w:t>
      </w:r>
      <w:r>
        <w:t xml:space="preserve"> 2. </w:t>
      </w:r>
      <w:r>
        <w:rPr>
          <w:rFonts w:hint="eastAsia"/>
        </w:rPr>
        <w:t>Разработка</w:t>
      </w:r>
      <w:r>
        <w:t xml:space="preserve"> </w:t>
      </w:r>
      <w:r>
        <w:rPr>
          <w:rFonts w:hint="eastAsia"/>
        </w:rPr>
        <w:t>нано</w:t>
      </w:r>
      <w:r>
        <w:t>-</w:t>
      </w:r>
      <w:r>
        <w:rPr>
          <w:rFonts w:hint="eastAsia"/>
        </w:rPr>
        <w:t>модифицированной</w:t>
      </w:r>
      <w:r>
        <w:t xml:space="preserve"> </w:t>
      </w:r>
      <w:r>
        <w:rPr>
          <w:rFonts w:hint="eastAsia"/>
        </w:rPr>
        <w:t>клеевой</w:t>
      </w:r>
      <w:r>
        <w:t xml:space="preserve"> </w:t>
      </w:r>
      <w:r>
        <w:rPr>
          <w:rFonts w:hint="eastAsia"/>
        </w:rPr>
        <w:t>композиции</w:t>
      </w:r>
      <w:r>
        <w:t xml:space="preserve"> </w:t>
      </w:r>
      <w:r>
        <w:rPr>
          <w:rFonts w:hint="eastAsia"/>
        </w:rPr>
        <w:t>с</w:t>
      </w:r>
      <w:r>
        <w:t xml:space="preserve"> </w:t>
      </w:r>
      <w:r>
        <w:rPr>
          <w:rFonts w:hint="eastAsia"/>
        </w:rPr>
        <w:t>повышенными</w:t>
      </w:r>
      <w:r>
        <w:t xml:space="preserve"> </w:t>
      </w:r>
      <w:r>
        <w:rPr>
          <w:rFonts w:hint="eastAsia"/>
        </w:rPr>
        <w:t>прочностными</w:t>
      </w:r>
      <w:r>
        <w:t xml:space="preserve"> </w:t>
      </w:r>
      <w:r>
        <w:rPr>
          <w:rFonts w:hint="eastAsia"/>
        </w:rPr>
        <w:t>характеристиками</w:t>
      </w:r>
      <w:r>
        <w:t xml:space="preserve"> </w:t>
      </w:r>
      <w:r>
        <w:rPr>
          <w:rFonts w:hint="eastAsia"/>
        </w:rPr>
        <w:t>для</w:t>
      </w:r>
      <w:r>
        <w:t xml:space="preserve"> </w:t>
      </w:r>
      <w:r>
        <w:rPr>
          <w:rFonts w:hint="eastAsia"/>
        </w:rPr>
        <w:t>упрочнения</w:t>
      </w:r>
      <w:r>
        <w:t xml:space="preserve"> </w:t>
      </w:r>
      <w:r>
        <w:rPr>
          <w:rFonts w:hint="eastAsia"/>
        </w:rPr>
        <w:t>кромок</w:t>
      </w:r>
      <w:r>
        <w:t xml:space="preserve"> </w:t>
      </w:r>
      <w:r>
        <w:rPr>
          <w:rFonts w:hint="eastAsia"/>
        </w:rPr>
        <w:t>деталей</w:t>
      </w:r>
      <w:r>
        <w:t xml:space="preserve"> </w:t>
      </w:r>
      <w:r>
        <w:rPr>
          <w:rFonts w:hint="eastAsia"/>
        </w:rPr>
        <w:t>из</w:t>
      </w:r>
      <w:r>
        <w:t xml:space="preserve"> </w:t>
      </w:r>
      <w:r>
        <w:rPr>
          <w:rFonts w:hint="eastAsia"/>
        </w:rPr>
        <w:t>ПКМ</w:t>
      </w:r>
      <w:r>
        <w:t xml:space="preserve"> </w:t>
      </w:r>
      <w:r>
        <w:rPr>
          <w:rFonts w:hint="eastAsia"/>
        </w:rPr>
        <w:t>и</w:t>
      </w:r>
      <w:r>
        <w:t xml:space="preserve"> </w:t>
      </w:r>
      <w:r>
        <w:rPr>
          <w:rFonts w:hint="eastAsia"/>
        </w:rPr>
        <w:t>повышения</w:t>
      </w:r>
      <w:r>
        <w:t xml:space="preserve"> </w:t>
      </w:r>
      <w:r>
        <w:rPr>
          <w:rFonts w:hint="eastAsia"/>
        </w:rPr>
        <w:t>ресурса</w:t>
      </w:r>
      <w:r>
        <w:t xml:space="preserve"> </w:t>
      </w:r>
      <w:r>
        <w:rPr>
          <w:rFonts w:hint="eastAsia"/>
        </w:rPr>
        <w:t>соединений</w:t>
      </w:r>
    </w:p>
    <w:p w14:paraId="655F6690" w14:textId="77777777" w:rsidR="00E77B51" w:rsidRDefault="00E77B51" w:rsidP="00E77B51"/>
    <w:p w14:paraId="17EE7E41" w14:textId="77777777" w:rsidR="00E77B51" w:rsidRDefault="00E77B51" w:rsidP="00E77B51">
      <w:r>
        <w:t xml:space="preserve">2.1 </w:t>
      </w:r>
      <w:r>
        <w:rPr>
          <w:rFonts w:hint="eastAsia"/>
        </w:rPr>
        <w:t>Физические</w:t>
      </w:r>
      <w:r>
        <w:t xml:space="preserve"> </w:t>
      </w:r>
      <w:r>
        <w:rPr>
          <w:rFonts w:hint="eastAsia"/>
        </w:rPr>
        <w:t>основы</w:t>
      </w:r>
      <w:r>
        <w:t xml:space="preserve"> </w:t>
      </w:r>
      <w:r>
        <w:rPr>
          <w:rFonts w:hint="eastAsia"/>
        </w:rPr>
        <w:t>повышения</w:t>
      </w:r>
      <w:r>
        <w:t xml:space="preserve"> </w:t>
      </w:r>
      <w:r>
        <w:rPr>
          <w:rFonts w:hint="eastAsia"/>
        </w:rPr>
        <w:t>прочности</w:t>
      </w:r>
      <w:r>
        <w:t xml:space="preserve"> </w:t>
      </w:r>
      <w:r>
        <w:rPr>
          <w:rFonts w:hint="eastAsia"/>
        </w:rPr>
        <w:t>и</w:t>
      </w:r>
      <w:r>
        <w:t xml:space="preserve"> </w:t>
      </w:r>
      <w:r>
        <w:rPr>
          <w:rFonts w:hint="eastAsia"/>
        </w:rPr>
        <w:t>трещиностойкости</w:t>
      </w:r>
      <w:r>
        <w:t xml:space="preserve"> </w:t>
      </w:r>
      <w:r>
        <w:rPr>
          <w:rFonts w:hint="eastAsia"/>
        </w:rPr>
        <w:t>полимерной</w:t>
      </w:r>
      <w:r>
        <w:t xml:space="preserve"> </w:t>
      </w:r>
      <w:r>
        <w:rPr>
          <w:rFonts w:hint="eastAsia"/>
        </w:rPr>
        <w:t>матрицы</w:t>
      </w:r>
      <w:r>
        <w:t xml:space="preserve"> </w:t>
      </w:r>
      <w:r>
        <w:rPr>
          <w:rFonts w:hint="eastAsia"/>
        </w:rPr>
        <w:t>в</w:t>
      </w:r>
      <w:r>
        <w:t xml:space="preserve"> </w:t>
      </w:r>
      <w:r>
        <w:rPr>
          <w:rFonts w:hint="eastAsia"/>
        </w:rPr>
        <w:t>результате</w:t>
      </w:r>
      <w:r>
        <w:t xml:space="preserve"> </w:t>
      </w:r>
      <w:r>
        <w:rPr>
          <w:rFonts w:hint="eastAsia"/>
        </w:rPr>
        <w:t>диспергирования</w:t>
      </w:r>
      <w:r>
        <w:t xml:space="preserve"> </w:t>
      </w:r>
      <w:r>
        <w:rPr>
          <w:rFonts w:hint="eastAsia"/>
        </w:rPr>
        <w:t>в</w:t>
      </w:r>
      <w:r>
        <w:t xml:space="preserve"> </w:t>
      </w:r>
      <w:r>
        <w:rPr>
          <w:rFonts w:hint="eastAsia"/>
        </w:rPr>
        <w:t>ней</w:t>
      </w:r>
      <w:r>
        <w:t xml:space="preserve"> </w:t>
      </w:r>
      <w:r>
        <w:rPr>
          <w:rFonts w:hint="eastAsia"/>
        </w:rPr>
        <w:t>углеродных</w:t>
      </w:r>
      <w:r>
        <w:t xml:space="preserve"> </w:t>
      </w:r>
      <w:r>
        <w:rPr>
          <w:rFonts w:hint="eastAsia"/>
        </w:rPr>
        <w:t>нано</w:t>
      </w:r>
      <w:r>
        <w:t>-</w:t>
      </w:r>
      <w:r>
        <w:rPr>
          <w:rFonts w:hint="eastAsia"/>
        </w:rPr>
        <w:t>компонент</w:t>
      </w:r>
      <w:r>
        <w:t>... 46 2.2</w:t>
      </w:r>
      <w:r>
        <w:rPr>
          <w:rFonts w:hint="eastAsia"/>
        </w:rPr>
        <w:t>Нано</w:t>
      </w:r>
      <w:r>
        <w:t>-</w:t>
      </w:r>
      <w:r>
        <w:rPr>
          <w:rFonts w:hint="eastAsia"/>
        </w:rPr>
        <w:t>модифицированная</w:t>
      </w:r>
      <w:r>
        <w:t xml:space="preserve"> </w:t>
      </w:r>
      <w:r>
        <w:rPr>
          <w:rFonts w:hint="eastAsia"/>
        </w:rPr>
        <w:t>клеевая</w:t>
      </w:r>
      <w:r>
        <w:t xml:space="preserve"> </w:t>
      </w:r>
      <w:r>
        <w:rPr>
          <w:rFonts w:hint="eastAsia"/>
        </w:rPr>
        <w:t>композиция</w:t>
      </w:r>
      <w:r>
        <w:t xml:space="preserve"> </w:t>
      </w:r>
      <w:r>
        <w:rPr>
          <w:rFonts w:hint="eastAsia"/>
        </w:rPr>
        <w:t>с</w:t>
      </w:r>
      <w:r>
        <w:t xml:space="preserve"> </w:t>
      </w:r>
      <w:r>
        <w:rPr>
          <w:rFonts w:hint="eastAsia"/>
        </w:rPr>
        <w:t>повышенными</w:t>
      </w:r>
      <w:r>
        <w:t xml:space="preserve"> </w:t>
      </w:r>
      <w:r>
        <w:rPr>
          <w:rFonts w:hint="eastAsia"/>
        </w:rPr>
        <w:t>характеристиками</w:t>
      </w:r>
      <w:r>
        <w:t xml:space="preserve"> </w:t>
      </w:r>
      <w:r>
        <w:rPr>
          <w:rFonts w:hint="eastAsia"/>
        </w:rPr>
        <w:t>трещиностойкости</w:t>
      </w:r>
      <w:r>
        <w:t xml:space="preserve"> (</w:t>
      </w:r>
      <w:r>
        <w:rPr>
          <w:rFonts w:hint="eastAsia"/>
        </w:rPr>
        <w:t>вязкости</w:t>
      </w:r>
      <w:r>
        <w:t xml:space="preserve">) </w:t>
      </w:r>
      <w:r>
        <w:rPr>
          <w:rFonts w:hint="eastAsia"/>
        </w:rPr>
        <w:t>для</w:t>
      </w:r>
      <w:r>
        <w:t xml:space="preserve"> </w:t>
      </w:r>
      <w:r>
        <w:rPr>
          <w:rFonts w:hint="eastAsia"/>
        </w:rPr>
        <w:t>применения</w:t>
      </w:r>
      <w:r>
        <w:t xml:space="preserve"> </w:t>
      </w:r>
      <w:r>
        <w:rPr>
          <w:rFonts w:hint="eastAsia"/>
        </w:rPr>
        <w:t>при</w:t>
      </w:r>
      <w:r>
        <w:t xml:space="preserve"> </w:t>
      </w:r>
      <w:r>
        <w:rPr>
          <w:rFonts w:hint="eastAsia"/>
        </w:rPr>
        <w:t>упрочнении</w:t>
      </w:r>
      <w:r>
        <w:t xml:space="preserve"> </w:t>
      </w:r>
      <w:r>
        <w:rPr>
          <w:rFonts w:hint="eastAsia"/>
        </w:rPr>
        <w:t>кромок</w:t>
      </w:r>
      <w:r>
        <w:t xml:space="preserve"> </w:t>
      </w:r>
      <w:r>
        <w:rPr>
          <w:rFonts w:hint="eastAsia"/>
        </w:rPr>
        <w:t>деталей</w:t>
      </w:r>
      <w:r>
        <w:t xml:space="preserve"> </w:t>
      </w:r>
      <w:r>
        <w:rPr>
          <w:rFonts w:hint="eastAsia"/>
        </w:rPr>
        <w:t>и</w:t>
      </w:r>
      <w:r>
        <w:t xml:space="preserve"> </w:t>
      </w:r>
      <w:r>
        <w:rPr>
          <w:rFonts w:hint="eastAsia"/>
        </w:rPr>
        <w:t>отверстий</w:t>
      </w:r>
      <w:r>
        <w:t xml:space="preserve"> </w:t>
      </w:r>
      <w:r>
        <w:rPr>
          <w:rFonts w:hint="eastAsia"/>
        </w:rPr>
        <w:t>после</w:t>
      </w:r>
      <w:r>
        <w:t xml:space="preserve"> </w:t>
      </w:r>
      <w:r>
        <w:rPr>
          <w:rFonts w:hint="eastAsia"/>
        </w:rPr>
        <w:t>механической</w:t>
      </w:r>
      <w:r>
        <w:t xml:space="preserve"> </w:t>
      </w:r>
      <w:r>
        <w:rPr>
          <w:rFonts w:hint="eastAsia"/>
        </w:rPr>
        <w:t>обработки</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узлах</w:t>
      </w:r>
      <w:r>
        <w:t xml:space="preserve"> </w:t>
      </w:r>
      <w:r>
        <w:rPr>
          <w:rFonts w:hint="eastAsia"/>
        </w:rPr>
        <w:t>соединений</w:t>
      </w:r>
      <w:r>
        <w:t xml:space="preserve"> </w:t>
      </w:r>
      <w:r>
        <w:rPr>
          <w:rFonts w:hint="eastAsia"/>
        </w:rPr>
        <w:t>металло</w:t>
      </w:r>
      <w:r>
        <w:t>-</w:t>
      </w:r>
      <w:r>
        <w:rPr>
          <w:rFonts w:hint="eastAsia"/>
        </w:rPr>
        <w:t>композитных</w:t>
      </w:r>
      <w:r>
        <w:t xml:space="preserve"> </w:t>
      </w:r>
      <w:r>
        <w:rPr>
          <w:rFonts w:hint="eastAsia"/>
        </w:rPr>
        <w:t>авиационных</w:t>
      </w:r>
      <w:r>
        <w:t xml:space="preserve"> </w:t>
      </w:r>
      <w:r>
        <w:rPr>
          <w:rFonts w:hint="eastAsia"/>
        </w:rPr>
        <w:t>конструкций</w:t>
      </w:r>
      <w:r>
        <w:t xml:space="preserve"> </w:t>
      </w:r>
      <w:r>
        <w:rPr>
          <w:rFonts w:hint="eastAsia"/>
        </w:rPr>
        <w:t>и</w:t>
      </w:r>
      <w:r>
        <w:t xml:space="preserve"> </w:t>
      </w:r>
      <w:r>
        <w:rPr>
          <w:rFonts w:hint="eastAsia"/>
        </w:rPr>
        <w:t>при</w:t>
      </w:r>
      <w:r>
        <w:t xml:space="preserve"> </w:t>
      </w:r>
      <w:r>
        <w:rPr>
          <w:rFonts w:hint="eastAsia"/>
        </w:rPr>
        <w:t>их</w:t>
      </w:r>
      <w:r>
        <w:t xml:space="preserve"> </w:t>
      </w:r>
      <w:r>
        <w:rPr>
          <w:rFonts w:hint="eastAsia"/>
        </w:rPr>
        <w:t>ремонте</w:t>
      </w:r>
      <w:r>
        <w:t xml:space="preserve"> </w:t>
      </w:r>
      <w:r>
        <w:rPr>
          <w:rFonts w:hint="eastAsia"/>
        </w:rPr>
        <w:t>с</w:t>
      </w:r>
      <w:r>
        <w:t xml:space="preserve"> </w:t>
      </w:r>
      <w:r>
        <w:rPr>
          <w:rFonts w:hint="eastAsia"/>
        </w:rPr>
        <w:t>применением</w:t>
      </w:r>
      <w:r>
        <w:t xml:space="preserve"> </w:t>
      </w:r>
      <w:r>
        <w:rPr>
          <w:rFonts w:hint="eastAsia"/>
        </w:rPr>
        <w:t>усиливающей</w:t>
      </w:r>
      <w:r>
        <w:t xml:space="preserve"> </w:t>
      </w:r>
      <w:r>
        <w:rPr>
          <w:rFonts w:hint="eastAsia"/>
        </w:rPr>
        <w:t>металлической</w:t>
      </w:r>
      <w:r>
        <w:t xml:space="preserve"> </w:t>
      </w:r>
      <w:r>
        <w:rPr>
          <w:rFonts w:hint="eastAsia"/>
        </w:rPr>
        <w:t>накладки</w:t>
      </w:r>
    </w:p>
    <w:p w14:paraId="336E3238" w14:textId="77777777" w:rsidR="00E77B51" w:rsidRDefault="00E77B51" w:rsidP="00E77B51"/>
    <w:p w14:paraId="2589676F" w14:textId="77777777" w:rsidR="00E77B51" w:rsidRDefault="00E77B51" w:rsidP="00E77B51">
      <w:r>
        <w:t>2.3</w:t>
      </w:r>
      <w:r>
        <w:rPr>
          <w:rFonts w:hint="eastAsia"/>
        </w:rPr>
        <w:t>Выбор</w:t>
      </w:r>
      <w:r>
        <w:t xml:space="preserve"> </w:t>
      </w:r>
      <w:r>
        <w:rPr>
          <w:rFonts w:hint="eastAsia"/>
        </w:rPr>
        <w:t>способа</w:t>
      </w:r>
      <w:r>
        <w:t xml:space="preserve"> </w:t>
      </w:r>
      <w:r>
        <w:rPr>
          <w:rFonts w:hint="eastAsia"/>
        </w:rPr>
        <w:t>диспергирования</w:t>
      </w:r>
      <w:r>
        <w:t xml:space="preserve"> </w:t>
      </w:r>
      <w:r>
        <w:rPr>
          <w:rFonts w:hint="eastAsia"/>
        </w:rPr>
        <w:t>и</w:t>
      </w:r>
      <w:r>
        <w:t xml:space="preserve"> </w:t>
      </w:r>
      <w:r>
        <w:rPr>
          <w:rFonts w:hint="eastAsia"/>
        </w:rPr>
        <w:t>типа</w:t>
      </w:r>
      <w:r>
        <w:t xml:space="preserve"> </w:t>
      </w:r>
      <w:r>
        <w:rPr>
          <w:rFonts w:hint="eastAsia"/>
        </w:rPr>
        <w:t>углеродных</w:t>
      </w:r>
      <w:r>
        <w:t xml:space="preserve"> </w:t>
      </w:r>
      <w:r>
        <w:rPr>
          <w:rFonts w:hint="eastAsia"/>
        </w:rPr>
        <w:t>нано</w:t>
      </w:r>
      <w:r>
        <w:t>-</w:t>
      </w:r>
      <w:r>
        <w:rPr>
          <w:rFonts w:hint="eastAsia"/>
        </w:rPr>
        <w:t>модифицирующих</w:t>
      </w:r>
      <w:r>
        <w:t xml:space="preserve"> </w:t>
      </w:r>
      <w:r>
        <w:rPr>
          <w:rFonts w:hint="eastAsia"/>
        </w:rPr>
        <w:t>компонентов</w:t>
      </w:r>
    </w:p>
    <w:p w14:paraId="2351E60B" w14:textId="77777777" w:rsidR="00E77B51" w:rsidRDefault="00E77B51" w:rsidP="00E77B51"/>
    <w:p w14:paraId="17F2E9DF" w14:textId="77777777" w:rsidR="00E77B51" w:rsidRDefault="00E77B51" w:rsidP="00E77B51">
      <w:r>
        <w:t>2.4</w:t>
      </w:r>
      <w:r>
        <w:rPr>
          <w:rFonts w:hint="eastAsia"/>
        </w:rPr>
        <w:t>Выбор</w:t>
      </w:r>
      <w:r>
        <w:t xml:space="preserve"> </w:t>
      </w:r>
      <w:r>
        <w:rPr>
          <w:rFonts w:hint="eastAsia"/>
        </w:rPr>
        <w:t>рациональной</w:t>
      </w:r>
      <w:r>
        <w:t xml:space="preserve"> </w:t>
      </w:r>
      <w:r>
        <w:rPr>
          <w:rFonts w:hint="eastAsia"/>
        </w:rPr>
        <w:t>концентрации</w:t>
      </w:r>
      <w:r>
        <w:t xml:space="preserve"> </w:t>
      </w:r>
      <w:r>
        <w:rPr>
          <w:rFonts w:hint="eastAsia"/>
        </w:rPr>
        <w:t>модифицирующего</w:t>
      </w:r>
      <w:r>
        <w:t xml:space="preserve"> </w:t>
      </w:r>
      <w:r>
        <w:rPr>
          <w:rFonts w:hint="eastAsia"/>
        </w:rPr>
        <w:t>нано</w:t>
      </w:r>
      <w:r>
        <w:t>-</w:t>
      </w:r>
      <w:r>
        <w:rPr>
          <w:rFonts w:hint="eastAsia"/>
        </w:rPr>
        <w:t>материала</w:t>
      </w:r>
    </w:p>
    <w:p w14:paraId="5D02DA7D" w14:textId="77777777" w:rsidR="00E77B51" w:rsidRDefault="00E77B51" w:rsidP="00E77B51"/>
    <w:p w14:paraId="5184DC61" w14:textId="77777777" w:rsidR="00E77B51" w:rsidRDefault="00E77B51" w:rsidP="00E77B51">
      <w:r>
        <w:t>2.5</w:t>
      </w:r>
      <w:r>
        <w:rPr>
          <w:rFonts w:hint="eastAsia"/>
        </w:rPr>
        <w:t>Экспериментальная</w:t>
      </w:r>
      <w:r>
        <w:t xml:space="preserve"> </w:t>
      </w:r>
      <w:r>
        <w:rPr>
          <w:rFonts w:hint="eastAsia"/>
        </w:rPr>
        <w:t>оценка</w:t>
      </w:r>
      <w:r>
        <w:t xml:space="preserve"> </w:t>
      </w:r>
      <w:r>
        <w:rPr>
          <w:rFonts w:hint="eastAsia"/>
        </w:rPr>
        <w:t>характеристик</w:t>
      </w:r>
      <w:r>
        <w:t xml:space="preserve"> </w:t>
      </w:r>
      <w:r>
        <w:rPr>
          <w:rFonts w:hint="eastAsia"/>
        </w:rPr>
        <w:t>разработанной</w:t>
      </w:r>
      <w:r>
        <w:t xml:space="preserve"> </w:t>
      </w:r>
      <w:r>
        <w:rPr>
          <w:rFonts w:hint="eastAsia"/>
        </w:rPr>
        <w:t>нано</w:t>
      </w:r>
      <w:r>
        <w:t>-</w:t>
      </w:r>
    </w:p>
    <w:p w14:paraId="71074F73" w14:textId="77777777" w:rsidR="00E77B51" w:rsidRDefault="00E77B51" w:rsidP="00E77B51"/>
    <w:p w14:paraId="407FE34B" w14:textId="77777777" w:rsidR="00E77B51" w:rsidRDefault="00E77B51" w:rsidP="00E77B51">
      <w:r>
        <w:rPr>
          <w:rFonts w:hint="eastAsia"/>
        </w:rPr>
        <w:t>модифицированной</w:t>
      </w:r>
      <w:r>
        <w:t xml:space="preserve"> </w:t>
      </w:r>
      <w:r>
        <w:rPr>
          <w:rFonts w:hint="eastAsia"/>
        </w:rPr>
        <w:t>клеевой</w:t>
      </w:r>
      <w:r>
        <w:t xml:space="preserve"> </w:t>
      </w:r>
      <w:r>
        <w:rPr>
          <w:rFonts w:hint="eastAsia"/>
        </w:rPr>
        <w:t>композиции</w:t>
      </w:r>
    </w:p>
    <w:p w14:paraId="053F791C" w14:textId="77777777" w:rsidR="00E77B51" w:rsidRDefault="00E77B51" w:rsidP="00E77B51"/>
    <w:p w14:paraId="6F15D7DF" w14:textId="77777777" w:rsidR="00E77B51" w:rsidRDefault="00E77B51" w:rsidP="00E77B51">
      <w:r>
        <w:t xml:space="preserve">2.6 </w:t>
      </w:r>
      <w:r>
        <w:rPr>
          <w:rFonts w:hint="eastAsia"/>
        </w:rPr>
        <w:t>Предварительные</w:t>
      </w:r>
      <w:r>
        <w:t xml:space="preserve"> </w:t>
      </w:r>
      <w:r>
        <w:rPr>
          <w:rFonts w:hint="eastAsia"/>
        </w:rPr>
        <w:t>результаты</w:t>
      </w:r>
      <w:r>
        <w:t xml:space="preserve"> </w:t>
      </w:r>
      <w:r>
        <w:rPr>
          <w:rFonts w:hint="eastAsia"/>
        </w:rPr>
        <w:t>применения</w:t>
      </w:r>
      <w:r>
        <w:t xml:space="preserve"> </w:t>
      </w:r>
      <w:r>
        <w:rPr>
          <w:rFonts w:hint="eastAsia"/>
        </w:rPr>
        <w:t>наномодифицированной</w:t>
      </w:r>
      <w:r>
        <w:t xml:space="preserve"> </w:t>
      </w:r>
      <w:r>
        <w:rPr>
          <w:rFonts w:hint="eastAsia"/>
        </w:rPr>
        <w:t>клеевой</w:t>
      </w:r>
    </w:p>
    <w:p w14:paraId="340788C3" w14:textId="77777777" w:rsidR="00E77B51" w:rsidRDefault="00E77B51" w:rsidP="00E77B51"/>
    <w:p w14:paraId="20167955" w14:textId="77777777" w:rsidR="00E77B51" w:rsidRDefault="00E77B51" w:rsidP="00E77B51">
      <w:r>
        <w:rPr>
          <w:rFonts w:hint="eastAsia"/>
        </w:rPr>
        <w:t>композиции</w:t>
      </w:r>
    </w:p>
    <w:p w14:paraId="19397937" w14:textId="77777777" w:rsidR="00E77B51" w:rsidRDefault="00E77B51" w:rsidP="00E77B51"/>
    <w:p w14:paraId="4CEBE375" w14:textId="77777777" w:rsidR="00E77B51" w:rsidRDefault="00E77B51" w:rsidP="00E77B51">
      <w:r>
        <w:rPr>
          <w:rFonts w:hint="eastAsia"/>
        </w:rPr>
        <w:t>Выводы</w:t>
      </w:r>
      <w:r>
        <w:t xml:space="preserve"> </w:t>
      </w:r>
      <w:r>
        <w:rPr>
          <w:rFonts w:hint="eastAsia"/>
        </w:rPr>
        <w:t>к</w:t>
      </w:r>
      <w:r>
        <w:t xml:space="preserve"> </w:t>
      </w:r>
      <w:r>
        <w:rPr>
          <w:rFonts w:hint="eastAsia"/>
        </w:rPr>
        <w:t>главе</w:t>
      </w:r>
    </w:p>
    <w:p w14:paraId="1081ED5A" w14:textId="77777777" w:rsidR="00E77B51" w:rsidRDefault="00E77B51" w:rsidP="00E77B51"/>
    <w:p w14:paraId="637B541C" w14:textId="77777777" w:rsidR="00E77B51" w:rsidRDefault="00E77B51" w:rsidP="00E77B51">
      <w:r>
        <w:rPr>
          <w:rFonts w:hint="eastAsia"/>
        </w:rPr>
        <w:lastRenderedPageBreak/>
        <w:t>Глава</w:t>
      </w:r>
      <w:r>
        <w:t xml:space="preserve"> 3. </w:t>
      </w:r>
      <w:r>
        <w:rPr>
          <w:rFonts w:hint="eastAsia"/>
        </w:rPr>
        <w:t>Определение</w:t>
      </w:r>
      <w:r>
        <w:t xml:space="preserve"> </w:t>
      </w:r>
      <w:r>
        <w:rPr>
          <w:rFonts w:hint="eastAsia"/>
        </w:rPr>
        <w:t>рациональных</w:t>
      </w:r>
      <w:r>
        <w:t xml:space="preserve"> </w:t>
      </w:r>
      <w:r>
        <w:rPr>
          <w:rFonts w:hint="eastAsia"/>
        </w:rPr>
        <w:t>технологических</w:t>
      </w:r>
      <w:r>
        <w:t xml:space="preserve"> </w:t>
      </w:r>
      <w:r>
        <w:rPr>
          <w:rFonts w:hint="eastAsia"/>
        </w:rPr>
        <w:t>параметров</w:t>
      </w:r>
      <w:r>
        <w:t xml:space="preserve"> </w:t>
      </w:r>
      <w:r>
        <w:rPr>
          <w:rFonts w:hint="eastAsia"/>
        </w:rPr>
        <w:t>механической</w:t>
      </w:r>
      <w:r>
        <w:t xml:space="preserve"> </w:t>
      </w:r>
      <w:r>
        <w:rPr>
          <w:rFonts w:hint="eastAsia"/>
        </w:rPr>
        <w:t>обработки</w:t>
      </w:r>
      <w:r>
        <w:t xml:space="preserve"> </w:t>
      </w:r>
      <w:r>
        <w:rPr>
          <w:rFonts w:hint="eastAsia"/>
        </w:rPr>
        <w:t>деталей</w:t>
      </w:r>
      <w:r>
        <w:t xml:space="preserve"> </w:t>
      </w:r>
      <w:r>
        <w:rPr>
          <w:rFonts w:hint="eastAsia"/>
        </w:rPr>
        <w:t>авиационных</w:t>
      </w:r>
      <w:r>
        <w:t xml:space="preserve"> </w:t>
      </w:r>
      <w:r>
        <w:rPr>
          <w:rFonts w:hint="eastAsia"/>
        </w:rPr>
        <w:t>конструкций</w:t>
      </w:r>
      <w:r>
        <w:t xml:space="preserve"> </w:t>
      </w:r>
      <w:r>
        <w:rPr>
          <w:rFonts w:hint="eastAsia"/>
        </w:rPr>
        <w:t>из</w:t>
      </w:r>
      <w:r>
        <w:t xml:space="preserve"> </w:t>
      </w:r>
      <w:r>
        <w:rPr>
          <w:rFonts w:hint="eastAsia"/>
        </w:rPr>
        <w:t>ПКМ</w:t>
      </w:r>
      <w:r>
        <w:t xml:space="preserve"> </w:t>
      </w:r>
      <w:r>
        <w:rPr>
          <w:rFonts w:hint="eastAsia"/>
        </w:rPr>
        <w:t>для</w:t>
      </w:r>
      <w:r>
        <w:t xml:space="preserve"> </w:t>
      </w:r>
      <w:r>
        <w:rPr>
          <w:rFonts w:hint="eastAsia"/>
        </w:rPr>
        <w:t>уменьшения</w:t>
      </w:r>
      <w:r>
        <w:t xml:space="preserve"> </w:t>
      </w:r>
      <w:r>
        <w:rPr>
          <w:rFonts w:hint="eastAsia"/>
        </w:rPr>
        <w:t>повреждений</w:t>
      </w:r>
      <w:r>
        <w:t xml:space="preserve"> </w:t>
      </w:r>
      <w:r>
        <w:rPr>
          <w:rFonts w:hint="eastAsia"/>
        </w:rPr>
        <w:t>кромок</w:t>
      </w:r>
      <w:r>
        <w:t xml:space="preserve"> </w:t>
      </w:r>
      <w:r>
        <w:rPr>
          <w:rFonts w:hint="eastAsia"/>
        </w:rPr>
        <w:t>лезвийным</w:t>
      </w:r>
      <w:r>
        <w:t xml:space="preserve"> </w:t>
      </w:r>
      <w:r>
        <w:rPr>
          <w:rFonts w:hint="eastAsia"/>
        </w:rPr>
        <w:t>инструментом</w:t>
      </w:r>
    </w:p>
    <w:p w14:paraId="0D569BC7" w14:textId="77777777" w:rsidR="00E77B51" w:rsidRDefault="00E77B51" w:rsidP="00E77B51"/>
    <w:p w14:paraId="4EA2E075" w14:textId="77777777" w:rsidR="00E77B51" w:rsidRDefault="00E77B51" w:rsidP="00E77B51">
      <w:r>
        <w:t>3.1</w:t>
      </w:r>
      <w:r>
        <w:rPr>
          <w:rFonts w:hint="eastAsia"/>
        </w:rPr>
        <w:t>Разработка</w:t>
      </w:r>
      <w:r>
        <w:t xml:space="preserve"> </w:t>
      </w:r>
      <w:r>
        <w:rPr>
          <w:rFonts w:hint="eastAsia"/>
        </w:rPr>
        <w:t>технологии</w:t>
      </w:r>
      <w:r>
        <w:t xml:space="preserve"> </w:t>
      </w:r>
      <w:r>
        <w:rPr>
          <w:rFonts w:hint="eastAsia"/>
        </w:rPr>
        <w:t>размерной</w:t>
      </w:r>
      <w:r>
        <w:t xml:space="preserve"> </w:t>
      </w:r>
      <w:r>
        <w:rPr>
          <w:rFonts w:hint="eastAsia"/>
        </w:rPr>
        <w:t>фрезерной</w:t>
      </w:r>
      <w:r>
        <w:t xml:space="preserve"> </w:t>
      </w:r>
      <w:r>
        <w:rPr>
          <w:rFonts w:hint="eastAsia"/>
        </w:rPr>
        <w:t>обработки</w:t>
      </w:r>
      <w:r>
        <w:t xml:space="preserve"> </w:t>
      </w:r>
      <w:r>
        <w:rPr>
          <w:rFonts w:hint="eastAsia"/>
        </w:rPr>
        <w:t>отформованных</w:t>
      </w:r>
      <w:r>
        <w:t xml:space="preserve"> </w:t>
      </w:r>
      <w:r>
        <w:rPr>
          <w:rFonts w:hint="eastAsia"/>
        </w:rPr>
        <w:t>деталей</w:t>
      </w:r>
      <w:r>
        <w:t xml:space="preserve"> </w:t>
      </w:r>
      <w:r>
        <w:rPr>
          <w:rFonts w:hint="eastAsia"/>
        </w:rPr>
        <w:t>из</w:t>
      </w:r>
      <w:r>
        <w:t xml:space="preserve"> </w:t>
      </w:r>
      <w:r>
        <w:rPr>
          <w:rFonts w:hint="eastAsia"/>
        </w:rPr>
        <w:t>ПКМ</w:t>
      </w:r>
      <w:r>
        <w:t xml:space="preserve"> </w:t>
      </w:r>
      <w:r>
        <w:rPr>
          <w:rFonts w:hint="eastAsia"/>
        </w:rPr>
        <w:t>с</w:t>
      </w:r>
      <w:r>
        <w:t xml:space="preserve"> </w:t>
      </w:r>
      <w:r>
        <w:rPr>
          <w:rFonts w:hint="eastAsia"/>
        </w:rPr>
        <w:t>минимизацией</w:t>
      </w:r>
      <w:r>
        <w:t xml:space="preserve"> </w:t>
      </w:r>
      <w:r>
        <w:rPr>
          <w:rFonts w:hint="eastAsia"/>
        </w:rPr>
        <w:t>повреждения</w:t>
      </w:r>
      <w:r>
        <w:t xml:space="preserve"> </w:t>
      </w:r>
      <w:r>
        <w:rPr>
          <w:rFonts w:hint="eastAsia"/>
        </w:rPr>
        <w:t>кромок</w:t>
      </w:r>
    </w:p>
    <w:p w14:paraId="5989C710" w14:textId="77777777" w:rsidR="00E77B51" w:rsidRDefault="00E77B51" w:rsidP="00E77B51"/>
    <w:p w14:paraId="15A6937F" w14:textId="77777777" w:rsidR="00E77B51" w:rsidRDefault="00E77B51" w:rsidP="00E77B51">
      <w:r>
        <w:t>3.2</w:t>
      </w:r>
      <w:r>
        <w:rPr>
          <w:rFonts w:hint="eastAsia"/>
        </w:rPr>
        <w:t>Разработка</w:t>
      </w:r>
      <w:r>
        <w:t xml:space="preserve"> </w:t>
      </w:r>
      <w:r>
        <w:rPr>
          <w:rFonts w:hint="eastAsia"/>
        </w:rPr>
        <w:t>технологии</w:t>
      </w:r>
      <w:r>
        <w:t xml:space="preserve"> </w:t>
      </w:r>
      <w:r>
        <w:rPr>
          <w:rFonts w:hint="eastAsia"/>
        </w:rPr>
        <w:t>изготовления</w:t>
      </w:r>
      <w:r>
        <w:t xml:space="preserve"> </w:t>
      </w:r>
      <w:r>
        <w:rPr>
          <w:rFonts w:hint="eastAsia"/>
        </w:rPr>
        <w:t>проемов</w:t>
      </w:r>
      <w:r>
        <w:t xml:space="preserve"> </w:t>
      </w:r>
      <w:r>
        <w:rPr>
          <w:rFonts w:hint="eastAsia"/>
        </w:rPr>
        <w:t>отформованных</w:t>
      </w:r>
      <w:r>
        <w:t xml:space="preserve"> </w:t>
      </w:r>
      <w:r>
        <w:rPr>
          <w:rFonts w:hint="eastAsia"/>
        </w:rPr>
        <w:t>деталей</w:t>
      </w:r>
      <w:r>
        <w:t xml:space="preserve"> </w:t>
      </w:r>
      <w:r>
        <w:rPr>
          <w:rFonts w:hint="eastAsia"/>
        </w:rPr>
        <w:t>из</w:t>
      </w:r>
      <w:r>
        <w:t xml:space="preserve"> </w:t>
      </w:r>
      <w:r>
        <w:rPr>
          <w:rFonts w:hint="eastAsia"/>
        </w:rPr>
        <w:t>ПКМ</w:t>
      </w:r>
      <w:r>
        <w:t xml:space="preserve"> </w:t>
      </w:r>
      <w:r>
        <w:rPr>
          <w:rFonts w:hint="eastAsia"/>
        </w:rPr>
        <w:t>с</w:t>
      </w:r>
      <w:r>
        <w:t xml:space="preserve"> </w:t>
      </w:r>
      <w:r>
        <w:rPr>
          <w:rFonts w:hint="eastAsia"/>
        </w:rPr>
        <w:t>минимизацией</w:t>
      </w:r>
      <w:r>
        <w:t xml:space="preserve"> </w:t>
      </w:r>
      <w:r>
        <w:rPr>
          <w:rFonts w:hint="eastAsia"/>
        </w:rPr>
        <w:t>повреждения</w:t>
      </w:r>
      <w:r>
        <w:t xml:space="preserve"> </w:t>
      </w:r>
      <w:r>
        <w:rPr>
          <w:rFonts w:hint="eastAsia"/>
        </w:rPr>
        <w:t>кромок</w:t>
      </w:r>
    </w:p>
    <w:p w14:paraId="32752B15" w14:textId="77777777" w:rsidR="00E77B51" w:rsidRDefault="00E77B51" w:rsidP="00E77B51"/>
    <w:p w14:paraId="54028418" w14:textId="77777777" w:rsidR="00E77B51" w:rsidRDefault="00E77B51" w:rsidP="00E77B51">
      <w:r>
        <w:t>3.3</w:t>
      </w:r>
      <w:r>
        <w:rPr>
          <w:rFonts w:hint="eastAsia"/>
        </w:rPr>
        <w:t>Разработка</w:t>
      </w:r>
      <w:r>
        <w:t xml:space="preserve"> </w:t>
      </w:r>
      <w:r>
        <w:rPr>
          <w:rFonts w:hint="eastAsia"/>
        </w:rPr>
        <w:t>технологии</w:t>
      </w:r>
      <w:r>
        <w:t xml:space="preserve"> </w:t>
      </w:r>
      <w:r>
        <w:rPr>
          <w:rFonts w:hint="eastAsia"/>
        </w:rPr>
        <w:t>сверления</w:t>
      </w:r>
      <w:r>
        <w:t xml:space="preserve"> </w:t>
      </w:r>
      <w:r>
        <w:rPr>
          <w:rFonts w:hint="eastAsia"/>
        </w:rPr>
        <w:t>отверстий</w:t>
      </w:r>
      <w:r>
        <w:t xml:space="preserve"> </w:t>
      </w:r>
      <w:r>
        <w:rPr>
          <w:rFonts w:hint="eastAsia"/>
        </w:rPr>
        <w:t>в</w:t>
      </w:r>
      <w:r>
        <w:t xml:space="preserve"> </w:t>
      </w:r>
      <w:r>
        <w:rPr>
          <w:rFonts w:hint="eastAsia"/>
        </w:rPr>
        <w:t>ПКМ</w:t>
      </w:r>
    </w:p>
    <w:p w14:paraId="7F9260C9" w14:textId="77777777" w:rsidR="00E77B51" w:rsidRDefault="00E77B51" w:rsidP="00E77B51"/>
    <w:p w14:paraId="2D97F795" w14:textId="77777777" w:rsidR="00E77B51" w:rsidRDefault="00E77B51" w:rsidP="00E77B51">
      <w:r>
        <w:rPr>
          <w:rFonts w:hint="eastAsia"/>
        </w:rPr>
        <w:t>Выводы</w:t>
      </w:r>
      <w:r>
        <w:t xml:space="preserve"> </w:t>
      </w:r>
      <w:r>
        <w:rPr>
          <w:rFonts w:hint="eastAsia"/>
        </w:rPr>
        <w:t>к</w:t>
      </w:r>
      <w:r>
        <w:t xml:space="preserve"> </w:t>
      </w:r>
      <w:r>
        <w:rPr>
          <w:rFonts w:hint="eastAsia"/>
        </w:rPr>
        <w:t>главе</w:t>
      </w:r>
    </w:p>
    <w:p w14:paraId="3A01CCA5" w14:textId="77777777" w:rsidR="00E77B51" w:rsidRDefault="00E77B51" w:rsidP="00E77B51"/>
    <w:p w14:paraId="7214B4A6" w14:textId="77777777" w:rsidR="00E77B51" w:rsidRDefault="00E77B51" w:rsidP="00E77B51">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повышения</w:t>
      </w:r>
      <w:r>
        <w:t xml:space="preserve"> </w:t>
      </w:r>
      <w:r>
        <w:rPr>
          <w:rFonts w:hint="eastAsia"/>
        </w:rPr>
        <w:t>прочности</w:t>
      </w:r>
      <w:r>
        <w:t xml:space="preserve"> </w:t>
      </w:r>
      <w:r>
        <w:rPr>
          <w:rFonts w:hint="eastAsia"/>
        </w:rPr>
        <w:t>и</w:t>
      </w:r>
      <w:r>
        <w:t xml:space="preserve"> </w:t>
      </w:r>
      <w:r>
        <w:rPr>
          <w:rFonts w:hint="eastAsia"/>
        </w:rPr>
        <w:t>ресурса</w:t>
      </w:r>
      <w:r>
        <w:t xml:space="preserve"> </w:t>
      </w:r>
      <w:r>
        <w:rPr>
          <w:rFonts w:hint="eastAsia"/>
        </w:rPr>
        <w:t>соединений</w:t>
      </w:r>
      <w:r>
        <w:t xml:space="preserve"> </w:t>
      </w:r>
      <w:r>
        <w:rPr>
          <w:rFonts w:hint="eastAsia"/>
        </w:rPr>
        <w:t>деталей</w:t>
      </w:r>
      <w:r>
        <w:t xml:space="preserve"> </w:t>
      </w:r>
      <w:r>
        <w:rPr>
          <w:rFonts w:hint="eastAsia"/>
        </w:rPr>
        <w:t>металло</w:t>
      </w:r>
      <w:r>
        <w:t>-</w:t>
      </w:r>
      <w:r>
        <w:rPr>
          <w:rFonts w:hint="eastAsia"/>
        </w:rPr>
        <w:t>композитных</w:t>
      </w:r>
      <w:r>
        <w:t xml:space="preserve"> </w:t>
      </w:r>
      <w:r>
        <w:rPr>
          <w:rFonts w:hint="eastAsia"/>
        </w:rPr>
        <w:t>авиационных</w:t>
      </w:r>
      <w:r>
        <w:t xml:space="preserve"> </w:t>
      </w:r>
      <w:r>
        <w:rPr>
          <w:rFonts w:hint="eastAsia"/>
        </w:rPr>
        <w:t>конструкций</w:t>
      </w:r>
      <w:r>
        <w:t xml:space="preserve"> </w:t>
      </w:r>
      <w:r>
        <w:rPr>
          <w:rFonts w:hint="eastAsia"/>
        </w:rPr>
        <w:t>и</w:t>
      </w:r>
      <w:r>
        <w:t xml:space="preserve"> </w:t>
      </w:r>
      <w:r>
        <w:rPr>
          <w:rFonts w:hint="eastAsia"/>
        </w:rPr>
        <w:t>их</w:t>
      </w:r>
      <w:r>
        <w:t xml:space="preserve"> </w:t>
      </w:r>
      <w:r>
        <w:rPr>
          <w:rFonts w:hint="eastAsia"/>
        </w:rPr>
        <w:t>ремонта</w:t>
      </w:r>
      <w:r>
        <w:t xml:space="preserve"> </w:t>
      </w:r>
      <w:r>
        <w:rPr>
          <w:rFonts w:hint="eastAsia"/>
        </w:rPr>
        <w:t>на</w:t>
      </w:r>
      <w:r>
        <w:t xml:space="preserve"> </w:t>
      </w:r>
      <w:r>
        <w:rPr>
          <w:rFonts w:hint="eastAsia"/>
        </w:rPr>
        <w:t>конструктивно</w:t>
      </w:r>
      <w:r>
        <w:t>-</w:t>
      </w:r>
      <w:r>
        <w:rPr>
          <w:rFonts w:hint="eastAsia"/>
        </w:rPr>
        <w:t>подобных</w:t>
      </w:r>
      <w:r>
        <w:t xml:space="preserve"> </w:t>
      </w:r>
      <w:r>
        <w:rPr>
          <w:rFonts w:hint="eastAsia"/>
        </w:rPr>
        <w:t>образцах</w:t>
      </w:r>
    </w:p>
    <w:p w14:paraId="1F6334ED" w14:textId="77777777" w:rsidR="00E77B51" w:rsidRDefault="00E77B51" w:rsidP="00E77B51"/>
    <w:p w14:paraId="3BF21BE0" w14:textId="77777777" w:rsidR="00E77B51" w:rsidRDefault="00E77B51" w:rsidP="00E77B51">
      <w:r>
        <w:t xml:space="preserve">4.1 </w:t>
      </w:r>
      <w:r>
        <w:rPr>
          <w:rFonts w:hint="eastAsia"/>
        </w:rPr>
        <w:t>Разработка</w:t>
      </w:r>
      <w:r>
        <w:t xml:space="preserve"> </w:t>
      </w:r>
      <w:r>
        <w:rPr>
          <w:rFonts w:hint="eastAsia"/>
        </w:rPr>
        <w:t>и</w:t>
      </w:r>
      <w:r>
        <w:t xml:space="preserve"> </w:t>
      </w:r>
      <w:r>
        <w:rPr>
          <w:rFonts w:hint="eastAsia"/>
        </w:rPr>
        <w:t>изготовление</w:t>
      </w:r>
      <w:r>
        <w:t xml:space="preserve"> </w:t>
      </w:r>
      <w:r>
        <w:rPr>
          <w:rFonts w:hint="eastAsia"/>
        </w:rPr>
        <w:t>конструктивно</w:t>
      </w:r>
      <w:r>
        <w:t>-</w:t>
      </w:r>
      <w:r>
        <w:rPr>
          <w:rFonts w:hint="eastAsia"/>
        </w:rPr>
        <w:t>подобных</w:t>
      </w:r>
      <w:r>
        <w:t xml:space="preserve"> </w:t>
      </w:r>
      <w:r>
        <w:rPr>
          <w:rFonts w:hint="eastAsia"/>
        </w:rPr>
        <w:t>образцов</w:t>
      </w:r>
      <w:r>
        <w:t xml:space="preserve"> </w:t>
      </w:r>
      <w:r>
        <w:rPr>
          <w:rFonts w:hint="eastAsia"/>
        </w:rPr>
        <w:t>соединений</w:t>
      </w:r>
      <w:r>
        <w:t xml:space="preserve"> </w:t>
      </w:r>
      <w:r>
        <w:rPr>
          <w:rFonts w:hint="eastAsia"/>
        </w:rPr>
        <w:t>с</w:t>
      </w:r>
      <w:r>
        <w:t xml:space="preserve"> </w:t>
      </w:r>
      <w:r>
        <w:rPr>
          <w:rFonts w:hint="eastAsia"/>
        </w:rPr>
        <w:t>использованием</w:t>
      </w:r>
      <w:r>
        <w:t xml:space="preserve"> </w:t>
      </w:r>
      <w:r>
        <w:rPr>
          <w:rFonts w:hint="eastAsia"/>
        </w:rPr>
        <w:t>упрочняющей</w:t>
      </w:r>
      <w:r>
        <w:t xml:space="preserve"> </w:t>
      </w:r>
      <w:r>
        <w:rPr>
          <w:rFonts w:hint="eastAsia"/>
        </w:rPr>
        <w:t>нано</w:t>
      </w:r>
      <w:r>
        <w:t>-</w:t>
      </w:r>
      <w:r>
        <w:rPr>
          <w:rFonts w:hint="eastAsia"/>
        </w:rPr>
        <w:t>модифицированной</w:t>
      </w:r>
      <w:r>
        <w:t xml:space="preserve"> </w:t>
      </w:r>
      <w:r>
        <w:rPr>
          <w:rFonts w:hint="eastAsia"/>
        </w:rPr>
        <w:t>клеевой</w:t>
      </w:r>
      <w:r>
        <w:t xml:space="preserve"> </w:t>
      </w:r>
      <w:r>
        <w:rPr>
          <w:rFonts w:hint="eastAsia"/>
        </w:rPr>
        <w:t>композиции</w:t>
      </w:r>
    </w:p>
    <w:p w14:paraId="5224278E" w14:textId="77777777" w:rsidR="00E77B51" w:rsidRDefault="00E77B51" w:rsidP="00E77B51"/>
    <w:p w14:paraId="500E61DB" w14:textId="77777777" w:rsidR="00E77B51" w:rsidRDefault="00E77B51" w:rsidP="00E77B51">
      <w:r>
        <w:t>4.2</w:t>
      </w:r>
      <w:r>
        <w:rPr>
          <w:rFonts w:hint="eastAsia"/>
        </w:rPr>
        <w:t>Результаты</w:t>
      </w:r>
      <w:r>
        <w:t xml:space="preserve"> </w:t>
      </w:r>
      <w:r>
        <w:rPr>
          <w:rFonts w:hint="eastAsia"/>
        </w:rPr>
        <w:t>испытаний</w:t>
      </w:r>
      <w:r>
        <w:t xml:space="preserve"> </w:t>
      </w:r>
      <w:r>
        <w:rPr>
          <w:rFonts w:hint="eastAsia"/>
        </w:rPr>
        <w:t>образцов</w:t>
      </w:r>
      <w:r>
        <w:t xml:space="preserve"> </w:t>
      </w:r>
      <w:r>
        <w:rPr>
          <w:rFonts w:hint="eastAsia"/>
        </w:rPr>
        <w:t>и</w:t>
      </w:r>
      <w:r>
        <w:t xml:space="preserve"> </w:t>
      </w:r>
      <w:r>
        <w:rPr>
          <w:rFonts w:hint="eastAsia"/>
        </w:rPr>
        <w:t>их</w:t>
      </w:r>
    </w:p>
    <w:p w14:paraId="52CCDE48" w14:textId="77777777" w:rsidR="00E77B51" w:rsidRDefault="00E77B51" w:rsidP="00E77B51"/>
    <w:p w14:paraId="18785430" w14:textId="77777777" w:rsidR="00E77B51" w:rsidRDefault="00E77B51" w:rsidP="00E77B51">
      <w:r>
        <w:rPr>
          <w:rFonts w:hint="eastAsia"/>
        </w:rPr>
        <w:t>анализ</w:t>
      </w:r>
    </w:p>
    <w:p w14:paraId="5B427BB8" w14:textId="77777777" w:rsidR="00E77B51" w:rsidRDefault="00E77B51" w:rsidP="00E77B51"/>
    <w:p w14:paraId="20912A39" w14:textId="77777777" w:rsidR="00E77B51" w:rsidRDefault="00E77B51" w:rsidP="00E77B51">
      <w:r>
        <w:t>4.3</w:t>
      </w:r>
      <w:r>
        <w:rPr>
          <w:rFonts w:hint="eastAsia"/>
        </w:rPr>
        <w:t>Разработка</w:t>
      </w:r>
      <w:r>
        <w:t xml:space="preserve"> </w:t>
      </w:r>
      <w:r>
        <w:rPr>
          <w:rFonts w:hint="eastAsia"/>
        </w:rPr>
        <w:t>технологии</w:t>
      </w:r>
      <w:r>
        <w:t xml:space="preserve"> </w:t>
      </w:r>
      <w:r>
        <w:rPr>
          <w:rFonts w:hint="eastAsia"/>
        </w:rPr>
        <w:t>ремонта</w:t>
      </w:r>
      <w:r>
        <w:t xml:space="preserve"> </w:t>
      </w:r>
      <w:r>
        <w:rPr>
          <w:rFonts w:hint="eastAsia"/>
        </w:rPr>
        <w:t>низкоэнергетических</w:t>
      </w:r>
      <w:r>
        <w:t xml:space="preserve"> </w:t>
      </w:r>
      <w:r>
        <w:rPr>
          <w:rFonts w:hint="eastAsia"/>
        </w:rPr>
        <w:t>ударных</w:t>
      </w:r>
      <w:r>
        <w:t xml:space="preserve"> </w:t>
      </w:r>
      <w:r>
        <w:rPr>
          <w:rFonts w:hint="eastAsia"/>
        </w:rPr>
        <w:t>повреждений</w:t>
      </w:r>
    </w:p>
    <w:p w14:paraId="7C0D8127" w14:textId="77777777" w:rsidR="00E77B51" w:rsidRDefault="00E77B51" w:rsidP="00E77B51"/>
    <w:p w14:paraId="2D20BB11" w14:textId="77777777" w:rsidR="00E77B51" w:rsidRDefault="00E77B51" w:rsidP="00E77B51">
      <w:r>
        <w:rPr>
          <w:rFonts w:hint="eastAsia"/>
        </w:rPr>
        <w:t>деталей</w:t>
      </w:r>
      <w:r>
        <w:t xml:space="preserve"> </w:t>
      </w:r>
      <w:r>
        <w:rPr>
          <w:rFonts w:hint="eastAsia"/>
        </w:rPr>
        <w:t>из</w:t>
      </w:r>
      <w:r>
        <w:t xml:space="preserve"> </w:t>
      </w:r>
      <w:r>
        <w:rPr>
          <w:rFonts w:hint="eastAsia"/>
        </w:rPr>
        <w:t>ПКМ</w:t>
      </w:r>
    </w:p>
    <w:p w14:paraId="5BB5456E" w14:textId="77777777" w:rsidR="00E77B51" w:rsidRDefault="00E77B51" w:rsidP="00E77B51"/>
    <w:p w14:paraId="54356706" w14:textId="77777777" w:rsidR="00E77B51" w:rsidRDefault="00E77B51" w:rsidP="00E77B51">
      <w:r>
        <w:lastRenderedPageBreak/>
        <w:t>4.4</w:t>
      </w:r>
      <w:r>
        <w:rPr>
          <w:rFonts w:hint="eastAsia"/>
        </w:rPr>
        <w:t>Доработка</w:t>
      </w:r>
      <w:r>
        <w:t xml:space="preserve"> </w:t>
      </w:r>
      <w:r>
        <w:rPr>
          <w:rFonts w:hint="eastAsia"/>
        </w:rPr>
        <w:t>клее</w:t>
      </w:r>
      <w:r>
        <w:t>-</w:t>
      </w:r>
      <w:r>
        <w:rPr>
          <w:rFonts w:hint="eastAsia"/>
        </w:rPr>
        <w:t>механического</w:t>
      </w:r>
      <w:r>
        <w:t xml:space="preserve"> </w:t>
      </w:r>
      <w:r>
        <w:rPr>
          <w:rFonts w:hint="eastAsia"/>
        </w:rPr>
        <w:t>ремонта</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нано</w:t>
      </w:r>
      <w:r>
        <w:t>-</w:t>
      </w:r>
      <w:r>
        <w:rPr>
          <w:rFonts w:hint="eastAsia"/>
        </w:rPr>
        <w:t>модифицированной</w:t>
      </w:r>
      <w:r>
        <w:t xml:space="preserve"> </w:t>
      </w:r>
      <w:r>
        <w:rPr>
          <w:rFonts w:hint="eastAsia"/>
        </w:rPr>
        <w:t>клеевой</w:t>
      </w:r>
      <w:r>
        <w:t xml:space="preserve"> </w:t>
      </w:r>
      <w:r>
        <w:rPr>
          <w:rFonts w:hint="eastAsia"/>
        </w:rPr>
        <w:t>композиции</w:t>
      </w:r>
    </w:p>
    <w:p w14:paraId="1FBE37C2" w14:textId="77777777" w:rsidR="00E77B51" w:rsidRDefault="00E77B51" w:rsidP="00E77B51"/>
    <w:p w14:paraId="5F6DDA80" w14:textId="77777777" w:rsidR="00E77B51" w:rsidRDefault="00E77B51" w:rsidP="00E77B51">
      <w:r>
        <w:rPr>
          <w:rFonts w:hint="eastAsia"/>
        </w:rPr>
        <w:t>Выводы</w:t>
      </w:r>
      <w:r>
        <w:t xml:space="preserve"> </w:t>
      </w:r>
      <w:r>
        <w:rPr>
          <w:rFonts w:hint="eastAsia"/>
        </w:rPr>
        <w:t>к</w:t>
      </w:r>
      <w:r>
        <w:t xml:space="preserve"> </w:t>
      </w:r>
      <w:r>
        <w:rPr>
          <w:rFonts w:hint="eastAsia"/>
        </w:rPr>
        <w:t>главе</w:t>
      </w:r>
    </w:p>
    <w:p w14:paraId="14645637" w14:textId="77777777" w:rsidR="00E77B51" w:rsidRDefault="00E77B51" w:rsidP="00E77B51"/>
    <w:p w14:paraId="684C3D2A" w14:textId="77777777" w:rsidR="00E77B51" w:rsidRDefault="00E77B51" w:rsidP="00E77B51">
      <w:r>
        <w:rPr>
          <w:rFonts w:hint="eastAsia"/>
        </w:rPr>
        <w:t>ЗАКЛЮЧЕНИЕ</w:t>
      </w:r>
    </w:p>
    <w:p w14:paraId="4FD37582" w14:textId="77777777" w:rsidR="00E77B51" w:rsidRDefault="00E77B51" w:rsidP="00E77B51"/>
    <w:p w14:paraId="7E4FE2BA" w14:textId="77777777" w:rsidR="00E77B51" w:rsidRDefault="00E77B51" w:rsidP="00E77B51">
      <w:r>
        <w:rPr>
          <w:rFonts w:hint="eastAsia"/>
        </w:rPr>
        <w:t>Список</w:t>
      </w:r>
      <w:r>
        <w:t xml:space="preserve"> </w:t>
      </w:r>
      <w:r>
        <w:rPr>
          <w:rFonts w:hint="eastAsia"/>
        </w:rPr>
        <w:t>использованных</w:t>
      </w:r>
      <w:r>
        <w:t xml:space="preserve"> </w:t>
      </w:r>
      <w:r>
        <w:rPr>
          <w:rFonts w:hint="eastAsia"/>
        </w:rPr>
        <w:t>источников</w:t>
      </w:r>
    </w:p>
    <w:p w14:paraId="59B9E5FE" w14:textId="77777777" w:rsidR="00E77B51" w:rsidRDefault="00E77B51" w:rsidP="00E77B51"/>
    <w:p w14:paraId="3D629097" w14:textId="4BB914D1" w:rsidR="00E77B51" w:rsidRPr="00E77B51" w:rsidRDefault="00E77B51" w:rsidP="00E77B51">
      <w:r>
        <w:rPr>
          <w:rFonts w:hint="eastAsia"/>
        </w:rPr>
        <w:t>Введение</w:t>
      </w:r>
    </w:p>
    <w:sectPr w:rsidR="00E77B51" w:rsidRPr="00E77B51" w:rsidSect="00F049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B5E6" w14:textId="77777777" w:rsidR="00F049D0" w:rsidRDefault="00F049D0">
      <w:pPr>
        <w:spacing w:after="0" w:line="240" w:lineRule="auto"/>
      </w:pPr>
      <w:r>
        <w:separator/>
      </w:r>
    </w:p>
  </w:endnote>
  <w:endnote w:type="continuationSeparator" w:id="0">
    <w:p w14:paraId="447F0A51" w14:textId="77777777" w:rsidR="00F049D0" w:rsidRDefault="00F0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91E3" w14:textId="77777777" w:rsidR="00F049D0" w:rsidRDefault="00F049D0"/>
    <w:p w14:paraId="40A8A621" w14:textId="77777777" w:rsidR="00F049D0" w:rsidRDefault="00F049D0"/>
    <w:p w14:paraId="20FA12C9" w14:textId="77777777" w:rsidR="00F049D0" w:rsidRDefault="00F049D0"/>
    <w:p w14:paraId="34AF77D8" w14:textId="77777777" w:rsidR="00F049D0" w:rsidRDefault="00F049D0"/>
    <w:p w14:paraId="4A95769B" w14:textId="77777777" w:rsidR="00F049D0" w:rsidRDefault="00F049D0"/>
    <w:p w14:paraId="62F3E9AE" w14:textId="77777777" w:rsidR="00F049D0" w:rsidRDefault="00F049D0"/>
    <w:p w14:paraId="42589C17" w14:textId="77777777" w:rsidR="00F049D0" w:rsidRDefault="00F049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1EDF81" wp14:editId="247164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2AA1" w14:textId="77777777" w:rsidR="00F049D0" w:rsidRDefault="00F049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EDF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5D2AA1" w14:textId="77777777" w:rsidR="00F049D0" w:rsidRDefault="00F049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68FD10" w14:textId="77777777" w:rsidR="00F049D0" w:rsidRDefault="00F049D0"/>
    <w:p w14:paraId="42C13F6E" w14:textId="77777777" w:rsidR="00F049D0" w:rsidRDefault="00F049D0"/>
    <w:p w14:paraId="0AAB3907" w14:textId="77777777" w:rsidR="00F049D0" w:rsidRDefault="00F049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321FFE" wp14:editId="770226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61F53" w14:textId="77777777" w:rsidR="00F049D0" w:rsidRDefault="00F049D0"/>
                          <w:p w14:paraId="122C9C5B" w14:textId="77777777" w:rsidR="00F049D0" w:rsidRDefault="00F049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21F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461F53" w14:textId="77777777" w:rsidR="00F049D0" w:rsidRDefault="00F049D0"/>
                    <w:p w14:paraId="122C9C5B" w14:textId="77777777" w:rsidR="00F049D0" w:rsidRDefault="00F049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B781C1" w14:textId="77777777" w:rsidR="00F049D0" w:rsidRDefault="00F049D0"/>
    <w:p w14:paraId="4BF9BC81" w14:textId="77777777" w:rsidR="00F049D0" w:rsidRDefault="00F049D0">
      <w:pPr>
        <w:rPr>
          <w:sz w:val="2"/>
          <w:szCs w:val="2"/>
        </w:rPr>
      </w:pPr>
    </w:p>
    <w:p w14:paraId="46C17036" w14:textId="77777777" w:rsidR="00F049D0" w:rsidRDefault="00F049D0"/>
    <w:p w14:paraId="05FAAF2C" w14:textId="77777777" w:rsidR="00F049D0" w:rsidRDefault="00F049D0">
      <w:pPr>
        <w:spacing w:after="0" w:line="240" w:lineRule="auto"/>
      </w:pPr>
    </w:p>
  </w:footnote>
  <w:footnote w:type="continuationSeparator" w:id="0">
    <w:p w14:paraId="7E1A3902" w14:textId="77777777" w:rsidR="00F049D0" w:rsidRDefault="00F04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D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20547</TotalTime>
  <Pages>4</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2629</cp:revision>
  <cp:lastPrinted>2009-02-06T05:36:00Z</cp:lastPrinted>
  <dcterms:created xsi:type="dcterms:W3CDTF">2024-01-07T13:43:00Z</dcterms:created>
  <dcterms:modified xsi:type="dcterms:W3CDTF">2024-02-10T10:44:00Z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