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4E060" w14:textId="77777777" w:rsidR="004B18CB" w:rsidRPr="004B18CB" w:rsidRDefault="004B18CB" w:rsidP="004B18CB">
      <w:pPr>
        <w:rPr>
          <w:rFonts w:ascii="Times New Roman" w:eastAsia="Arial Unicode MS" w:hAnsi="Times New Roman" w:cs="Times New Roman"/>
          <w:b/>
          <w:bCs/>
          <w:color w:val="000000"/>
          <w:kern w:val="0"/>
          <w:sz w:val="28"/>
          <w:szCs w:val="28"/>
          <w:lang w:eastAsia="ru-RU" w:bidi="uk-UA"/>
        </w:rPr>
      </w:pPr>
      <w:proofErr w:type="spellStart"/>
      <w:r w:rsidRPr="004B18CB">
        <w:rPr>
          <w:rFonts w:ascii="Times New Roman" w:eastAsia="Arial Unicode MS" w:hAnsi="Times New Roman" w:cs="Times New Roman" w:hint="eastAsia"/>
          <w:b/>
          <w:bCs/>
          <w:color w:val="000000"/>
          <w:kern w:val="0"/>
          <w:sz w:val="28"/>
          <w:szCs w:val="28"/>
          <w:lang w:eastAsia="ru-RU" w:bidi="uk-UA"/>
        </w:rPr>
        <w:t>Кукін</w:t>
      </w:r>
      <w:proofErr w:type="spellEnd"/>
      <w:r w:rsidRPr="004B18CB">
        <w:rPr>
          <w:rFonts w:ascii="Times New Roman" w:eastAsia="Arial Unicode MS" w:hAnsi="Times New Roman" w:cs="Times New Roman"/>
          <w:b/>
          <w:bCs/>
          <w:color w:val="000000"/>
          <w:kern w:val="0"/>
          <w:sz w:val="28"/>
          <w:szCs w:val="28"/>
          <w:lang w:eastAsia="ru-RU" w:bidi="uk-UA"/>
        </w:rPr>
        <w:t xml:space="preserve"> </w:t>
      </w:r>
      <w:proofErr w:type="spellStart"/>
      <w:r w:rsidRPr="004B18CB">
        <w:rPr>
          <w:rFonts w:ascii="Times New Roman" w:eastAsia="Arial Unicode MS" w:hAnsi="Times New Roman" w:cs="Times New Roman" w:hint="eastAsia"/>
          <w:b/>
          <w:bCs/>
          <w:color w:val="000000"/>
          <w:kern w:val="0"/>
          <w:sz w:val="28"/>
          <w:szCs w:val="28"/>
          <w:lang w:eastAsia="ru-RU" w:bidi="uk-UA"/>
        </w:rPr>
        <w:t>Ігор</w:t>
      </w:r>
      <w:proofErr w:type="spellEnd"/>
      <w:r w:rsidRPr="004B18CB">
        <w:rPr>
          <w:rFonts w:ascii="Times New Roman" w:eastAsia="Arial Unicode MS" w:hAnsi="Times New Roman" w:cs="Times New Roman"/>
          <w:b/>
          <w:bCs/>
          <w:color w:val="000000"/>
          <w:kern w:val="0"/>
          <w:sz w:val="28"/>
          <w:szCs w:val="28"/>
          <w:lang w:eastAsia="ru-RU" w:bidi="uk-UA"/>
        </w:rPr>
        <w:t xml:space="preserve"> </w:t>
      </w:r>
      <w:proofErr w:type="spellStart"/>
      <w:r w:rsidRPr="004B18CB">
        <w:rPr>
          <w:rFonts w:ascii="Times New Roman" w:eastAsia="Arial Unicode MS" w:hAnsi="Times New Roman" w:cs="Times New Roman" w:hint="eastAsia"/>
          <w:b/>
          <w:bCs/>
          <w:color w:val="000000"/>
          <w:kern w:val="0"/>
          <w:sz w:val="28"/>
          <w:szCs w:val="28"/>
          <w:lang w:eastAsia="ru-RU" w:bidi="uk-UA"/>
        </w:rPr>
        <w:t>В</w:t>
      </w:r>
      <w:r w:rsidRPr="004B18CB">
        <w:rPr>
          <w:rFonts w:ascii="Times New Roman" w:eastAsia="Arial Unicode MS" w:hAnsi="Times New Roman" w:cs="Times New Roman"/>
          <w:b/>
          <w:bCs/>
          <w:color w:val="000000"/>
          <w:kern w:val="0"/>
          <w:sz w:val="28"/>
          <w:szCs w:val="28"/>
          <w:lang w:eastAsia="ru-RU" w:bidi="uk-UA"/>
        </w:rPr>
        <w:t>ʼ</w:t>
      </w:r>
      <w:r w:rsidRPr="004B18CB">
        <w:rPr>
          <w:rFonts w:ascii="Times New Roman" w:eastAsia="Arial Unicode MS" w:hAnsi="Times New Roman" w:cs="Times New Roman" w:hint="eastAsia"/>
          <w:b/>
          <w:bCs/>
          <w:color w:val="000000"/>
          <w:kern w:val="0"/>
          <w:sz w:val="28"/>
          <w:szCs w:val="28"/>
          <w:lang w:eastAsia="ru-RU" w:bidi="uk-UA"/>
        </w:rPr>
        <w:t>ячеславович</w:t>
      </w:r>
      <w:proofErr w:type="spellEnd"/>
      <w:r w:rsidRPr="004B18CB">
        <w:rPr>
          <w:rFonts w:ascii="Times New Roman" w:eastAsia="Arial Unicode MS" w:hAnsi="Times New Roman" w:cs="Times New Roman"/>
          <w:b/>
          <w:bCs/>
          <w:color w:val="000000"/>
          <w:kern w:val="0"/>
          <w:sz w:val="28"/>
          <w:szCs w:val="28"/>
          <w:lang w:eastAsia="ru-RU" w:bidi="uk-UA"/>
        </w:rPr>
        <w:t xml:space="preserve">, </w:t>
      </w:r>
      <w:r w:rsidRPr="004B18CB">
        <w:rPr>
          <w:rFonts w:ascii="Times New Roman" w:eastAsia="Arial Unicode MS" w:hAnsi="Times New Roman" w:cs="Times New Roman" w:hint="eastAsia"/>
          <w:b/>
          <w:bCs/>
          <w:color w:val="000000"/>
          <w:kern w:val="0"/>
          <w:sz w:val="28"/>
          <w:szCs w:val="28"/>
          <w:lang w:eastAsia="ru-RU" w:bidi="uk-UA"/>
        </w:rPr>
        <w:t>начальник</w:t>
      </w:r>
      <w:r w:rsidRPr="004B18CB">
        <w:rPr>
          <w:rFonts w:ascii="Times New Roman" w:eastAsia="Arial Unicode MS" w:hAnsi="Times New Roman" w:cs="Times New Roman"/>
          <w:b/>
          <w:bCs/>
          <w:color w:val="000000"/>
          <w:kern w:val="0"/>
          <w:sz w:val="28"/>
          <w:szCs w:val="28"/>
          <w:lang w:eastAsia="ru-RU" w:bidi="uk-UA"/>
        </w:rPr>
        <w:t xml:space="preserve"> </w:t>
      </w:r>
      <w:proofErr w:type="spellStart"/>
      <w:r w:rsidRPr="004B18CB">
        <w:rPr>
          <w:rFonts w:ascii="Times New Roman" w:eastAsia="Arial Unicode MS" w:hAnsi="Times New Roman" w:cs="Times New Roman" w:hint="eastAsia"/>
          <w:b/>
          <w:bCs/>
          <w:color w:val="000000"/>
          <w:kern w:val="0"/>
          <w:sz w:val="28"/>
          <w:szCs w:val="28"/>
          <w:lang w:eastAsia="ru-RU" w:bidi="uk-UA"/>
        </w:rPr>
        <w:t>групи</w:t>
      </w:r>
      <w:proofErr w:type="spellEnd"/>
      <w:r w:rsidRPr="004B18CB">
        <w:rPr>
          <w:rFonts w:ascii="Times New Roman" w:eastAsia="Arial Unicode MS" w:hAnsi="Times New Roman" w:cs="Times New Roman"/>
          <w:b/>
          <w:bCs/>
          <w:color w:val="000000"/>
          <w:kern w:val="0"/>
          <w:sz w:val="28"/>
          <w:szCs w:val="28"/>
          <w:lang w:eastAsia="ru-RU" w:bidi="uk-UA"/>
        </w:rPr>
        <w:t xml:space="preserve"> </w:t>
      </w:r>
      <w:proofErr w:type="spellStart"/>
      <w:r w:rsidRPr="004B18CB">
        <w:rPr>
          <w:rFonts w:ascii="Times New Roman" w:eastAsia="Arial Unicode MS" w:hAnsi="Times New Roman" w:cs="Times New Roman" w:hint="eastAsia"/>
          <w:b/>
          <w:bCs/>
          <w:color w:val="000000"/>
          <w:kern w:val="0"/>
          <w:sz w:val="28"/>
          <w:szCs w:val="28"/>
          <w:lang w:eastAsia="ru-RU" w:bidi="uk-UA"/>
        </w:rPr>
        <w:t>наукової</w:t>
      </w:r>
      <w:proofErr w:type="spellEnd"/>
      <w:r w:rsidRPr="004B18CB">
        <w:rPr>
          <w:rFonts w:ascii="Times New Roman" w:eastAsia="Arial Unicode MS" w:hAnsi="Times New Roman" w:cs="Times New Roman"/>
          <w:b/>
          <w:bCs/>
          <w:color w:val="000000"/>
          <w:kern w:val="0"/>
          <w:sz w:val="28"/>
          <w:szCs w:val="28"/>
          <w:lang w:eastAsia="ru-RU" w:bidi="uk-UA"/>
        </w:rPr>
        <w:t xml:space="preserve"> </w:t>
      </w:r>
      <w:proofErr w:type="spellStart"/>
      <w:r w:rsidRPr="004B18CB">
        <w:rPr>
          <w:rFonts w:ascii="Times New Roman" w:eastAsia="Arial Unicode MS" w:hAnsi="Times New Roman" w:cs="Times New Roman" w:hint="eastAsia"/>
          <w:b/>
          <w:bCs/>
          <w:color w:val="000000"/>
          <w:kern w:val="0"/>
          <w:sz w:val="28"/>
          <w:szCs w:val="28"/>
          <w:lang w:eastAsia="ru-RU" w:bidi="uk-UA"/>
        </w:rPr>
        <w:t>роботи</w:t>
      </w:r>
      <w:proofErr w:type="spellEnd"/>
      <w:r w:rsidRPr="004B18CB">
        <w:rPr>
          <w:rFonts w:ascii="Times New Roman" w:eastAsia="Arial Unicode MS" w:hAnsi="Times New Roman" w:cs="Times New Roman"/>
          <w:b/>
          <w:bCs/>
          <w:color w:val="000000"/>
          <w:kern w:val="0"/>
          <w:sz w:val="28"/>
          <w:szCs w:val="28"/>
          <w:lang w:eastAsia="ru-RU" w:bidi="uk-UA"/>
        </w:rPr>
        <w:t xml:space="preserve"> </w:t>
      </w:r>
      <w:r w:rsidRPr="004B18CB">
        <w:rPr>
          <w:rFonts w:ascii="Times New Roman" w:eastAsia="Arial Unicode MS" w:hAnsi="Times New Roman" w:cs="Times New Roman" w:hint="eastAsia"/>
          <w:b/>
          <w:bCs/>
          <w:color w:val="000000"/>
          <w:kern w:val="0"/>
          <w:sz w:val="28"/>
          <w:szCs w:val="28"/>
          <w:lang w:eastAsia="ru-RU" w:bidi="uk-UA"/>
        </w:rPr>
        <w:t>Головного</w:t>
      </w:r>
      <w:r w:rsidRPr="004B18CB">
        <w:rPr>
          <w:rFonts w:ascii="Times New Roman" w:eastAsia="Arial Unicode MS" w:hAnsi="Times New Roman" w:cs="Times New Roman"/>
          <w:b/>
          <w:bCs/>
          <w:color w:val="000000"/>
          <w:kern w:val="0"/>
          <w:sz w:val="28"/>
          <w:szCs w:val="28"/>
          <w:lang w:eastAsia="ru-RU" w:bidi="uk-UA"/>
        </w:rPr>
        <w:t xml:space="preserve"> </w:t>
      </w:r>
      <w:r w:rsidRPr="004B18CB">
        <w:rPr>
          <w:rFonts w:ascii="Times New Roman" w:eastAsia="Arial Unicode MS" w:hAnsi="Times New Roman" w:cs="Times New Roman" w:hint="eastAsia"/>
          <w:b/>
          <w:bCs/>
          <w:color w:val="000000"/>
          <w:kern w:val="0"/>
          <w:sz w:val="28"/>
          <w:szCs w:val="28"/>
          <w:lang w:eastAsia="ru-RU" w:bidi="uk-UA"/>
        </w:rPr>
        <w:t>центру</w:t>
      </w:r>
    </w:p>
    <w:p w14:paraId="7220A6AD" w14:textId="77777777" w:rsidR="004B18CB" w:rsidRPr="004B18CB" w:rsidRDefault="004B18CB" w:rsidP="004B18CB">
      <w:pPr>
        <w:rPr>
          <w:rFonts w:ascii="Times New Roman" w:eastAsia="Arial Unicode MS" w:hAnsi="Times New Roman" w:cs="Times New Roman"/>
          <w:b/>
          <w:bCs/>
          <w:color w:val="000000"/>
          <w:kern w:val="0"/>
          <w:sz w:val="28"/>
          <w:szCs w:val="28"/>
          <w:lang w:eastAsia="ru-RU" w:bidi="uk-UA"/>
        </w:rPr>
      </w:pPr>
      <w:proofErr w:type="spellStart"/>
      <w:r w:rsidRPr="004B18CB">
        <w:rPr>
          <w:rFonts w:ascii="Times New Roman" w:eastAsia="Arial Unicode MS" w:hAnsi="Times New Roman" w:cs="Times New Roman" w:hint="eastAsia"/>
          <w:b/>
          <w:bCs/>
          <w:color w:val="000000"/>
          <w:kern w:val="0"/>
          <w:sz w:val="28"/>
          <w:szCs w:val="28"/>
          <w:lang w:eastAsia="ru-RU" w:bidi="uk-UA"/>
        </w:rPr>
        <w:t>супроводження</w:t>
      </w:r>
      <w:proofErr w:type="spellEnd"/>
      <w:r w:rsidRPr="004B18CB">
        <w:rPr>
          <w:rFonts w:ascii="Times New Roman" w:eastAsia="Arial Unicode MS" w:hAnsi="Times New Roman" w:cs="Times New Roman"/>
          <w:b/>
          <w:bCs/>
          <w:color w:val="000000"/>
          <w:kern w:val="0"/>
          <w:sz w:val="28"/>
          <w:szCs w:val="28"/>
          <w:lang w:eastAsia="ru-RU" w:bidi="uk-UA"/>
        </w:rPr>
        <w:t xml:space="preserve"> </w:t>
      </w:r>
      <w:proofErr w:type="spellStart"/>
      <w:r w:rsidRPr="004B18CB">
        <w:rPr>
          <w:rFonts w:ascii="Times New Roman" w:eastAsia="Arial Unicode MS" w:hAnsi="Times New Roman" w:cs="Times New Roman" w:hint="eastAsia"/>
          <w:b/>
          <w:bCs/>
          <w:color w:val="000000"/>
          <w:kern w:val="0"/>
          <w:sz w:val="28"/>
          <w:szCs w:val="28"/>
          <w:lang w:eastAsia="ru-RU" w:bidi="uk-UA"/>
        </w:rPr>
        <w:t>програм</w:t>
      </w:r>
      <w:proofErr w:type="spellEnd"/>
      <w:r w:rsidRPr="004B18CB">
        <w:rPr>
          <w:rFonts w:ascii="Times New Roman" w:eastAsia="Arial Unicode MS" w:hAnsi="Times New Roman" w:cs="Times New Roman"/>
          <w:b/>
          <w:bCs/>
          <w:color w:val="000000"/>
          <w:kern w:val="0"/>
          <w:sz w:val="28"/>
          <w:szCs w:val="28"/>
          <w:lang w:eastAsia="ru-RU" w:bidi="uk-UA"/>
        </w:rPr>
        <w:t xml:space="preserve"> </w:t>
      </w:r>
      <w:proofErr w:type="spellStart"/>
      <w:r w:rsidRPr="004B18CB">
        <w:rPr>
          <w:rFonts w:ascii="Times New Roman" w:eastAsia="Arial Unicode MS" w:hAnsi="Times New Roman" w:cs="Times New Roman" w:hint="eastAsia"/>
          <w:b/>
          <w:bCs/>
          <w:color w:val="000000"/>
          <w:kern w:val="0"/>
          <w:sz w:val="28"/>
          <w:szCs w:val="28"/>
          <w:lang w:eastAsia="ru-RU" w:bidi="uk-UA"/>
        </w:rPr>
        <w:t>розвитку</w:t>
      </w:r>
      <w:proofErr w:type="spellEnd"/>
      <w:r w:rsidRPr="004B18CB">
        <w:rPr>
          <w:rFonts w:ascii="Times New Roman" w:eastAsia="Arial Unicode MS" w:hAnsi="Times New Roman" w:cs="Times New Roman"/>
          <w:b/>
          <w:bCs/>
          <w:color w:val="000000"/>
          <w:kern w:val="0"/>
          <w:sz w:val="28"/>
          <w:szCs w:val="28"/>
          <w:lang w:eastAsia="ru-RU" w:bidi="uk-UA"/>
        </w:rPr>
        <w:t xml:space="preserve"> (</w:t>
      </w:r>
      <w:proofErr w:type="spellStart"/>
      <w:r w:rsidRPr="004B18CB">
        <w:rPr>
          <w:rFonts w:ascii="Times New Roman" w:eastAsia="Arial Unicode MS" w:hAnsi="Times New Roman" w:cs="Times New Roman" w:hint="eastAsia"/>
          <w:b/>
          <w:bCs/>
          <w:color w:val="000000"/>
          <w:kern w:val="0"/>
          <w:sz w:val="28"/>
          <w:szCs w:val="28"/>
          <w:lang w:eastAsia="ru-RU" w:bidi="uk-UA"/>
        </w:rPr>
        <w:t>Офісу</w:t>
      </w:r>
      <w:proofErr w:type="spellEnd"/>
      <w:r w:rsidRPr="004B18CB">
        <w:rPr>
          <w:rFonts w:ascii="Times New Roman" w:eastAsia="Arial Unicode MS" w:hAnsi="Times New Roman" w:cs="Times New Roman"/>
          <w:b/>
          <w:bCs/>
          <w:color w:val="000000"/>
          <w:kern w:val="0"/>
          <w:sz w:val="28"/>
          <w:szCs w:val="28"/>
          <w:lang w:eastAsia="ru-RU" w:bidi="uk-UA"/>
        </w:rPr>
        <w:t xml:space="preserve"> </w:t>
      </w:r>
      <w:r w:rsidRPr="004B18CB">
        <w:rPr>
          <w:rFonts w:ascii="Times New Roman" w:eastAsia="Arial Unicode MS" w:hAnsi="Times New Roman" w:cs="Times New Roman" w:hint="eastAsia"/>
          <w:b/>
          <w:bCs/>
          <w:color w:val="000000"/>
          <w:kern w:val="0"/>
          <w:sz w:val="28"/>
          <w:szCs w:val="28"/>
          <w:lang w:eastAsia="ru-RU" w:bidi="uk-UA"/>
        </w:rPr>
        <w:t>реформ</w:t>
      </w:r>
      <w:r w:rsidRPr="004B18CB">
        <w:rPr>
          <w:rFonts w:ascii="Times New Roman" w:eastAsia="Arial Unicode MS" w:hAnsi="Times New Roman" w:cs="Times New Roman"/>
          <w:b/>
          <w:bCs/>
          <w:color w:val="000000"/>
          <w:kern w:val="0"/>
          <w:sz w:val="28"/>
          <w:szCs w:val="28"/>
          <w:lang w:eastAsia="ru-RU" w:bidi="uk-UA"/>
        </w:rPr>
        <w:t xml:space="preserve">) </w:t>
      </w:r>
      <w:proofErr w:type="spellStart"/>
      <w:r w:rsidRPr="004B18CB">
        <w:rPr>
          <w:rFonts w:ascii="Times New Roman" w:eastAsia="Arial Unicode MS" w:hAnsi="Times New Roman" w:cs="Times New Roman" w:hint="eastAsia"/>
          <w:b/>
          <w:bCs/>
          <w:color w:val="000000"/>
          <w:kern w:val="0"/>
          <w:sz w:val="28"/>
          <w:szCs w:val="28"/>
          <w:lang w:eastAsia="ru-RU" w:bidi="uk-UA"/>
        </w:rPr>
        <w:t>Державної</w:t>
      </w:r>
      <w:proofErr w:type="spellEnd"/>
      <w:r w:rsidRPr="004B18CB">
        <w:rPr>
          <w:rFonts w:ascii="Times New Roman" w:eastAsia="Arial Unicode MS" w:hAnsi="Times New Roman" w:cs="Times New Roman"/>
          <w:b/>
          <w:bCs/>
          <w:color w:val="000000"/>
          <w:kern w:val="0"/>
          <w:sz w:val="28"/>
          <w:szCs w:val="28"/>
          <w:lang w:eastAsia="ru-RU" w:bidi="uk-UA"/>
        </w:rPr>
        <w:t xml:space="preserve"> </w:t>
      </w:r>
      <w:proofErr w:type="spellStart"/>
      <w:r w:rsidRPr="004B18CB">
        <w:rPr>
          <w:rFonts w:ascii="Times New Roman" w:eastAsia="Arial Unicode MS" w:hAnsi="Times New Roman" w:cs="Times New Roman" w:hint="eastAsia"/>
          <w:b/>
          <w:bCs/>
          <w:color w:val="000000"/>
          <w:kern w:val="0"/>
          <w:sz w:val="28"/>
          <w:szCs w:val="28"/>
          <w:lang w:eastAsia="ru-RU" w:bidi="uk-UA"/>
        </w:rPr>
        <w:t>прикордонної</w:t>
      </w:r>
      <w:proofErr w:type="spellEnd"/>
      <w:r w:rsidRPr="004B18CB">
        <w:rPr>
          <w:rFonts w:ascii="Times New Roman" w:eastAsia="Arial Unicode MS" w:hAnsi="Times New Roman" w:cs="Times New Roman"/>
          <w:b/>
          <w:bCs/>
          <w:color w:val="000000"/>
          <w:kern w:val="0"/>
          <w:sz w:val="28"/>
          <w:szCs w:val="28"/>
          <w:lang w:eastAsia="ru-RU" w:bidi="uk-UA"/>
        </w:rPr>
        <w:t xml:space="preserve"> </w:t>
      </w:r>
      <w:proofErr w:type="spellStart"/>
      <w:r w:rsidRPr="004B18CB">
        <w:rPr>
          <w:rFonts w:ascii="Times New Roman" w:eastAsia="Arial Unicode MS" w:hAnsi="Times New Roman" w:cs="Times New Roman" w:hint="eastAsia"/>
          <w:b/>
          <w:bCs/>
          <w:color w:val="000000"/>
          <w:kern w:val="0"/>
          <w:sz w:val="28"/>
          <w:szCs w:val="28"/>
          <w:lang w:eastAsia="ru-RU" w:bidi="uk-UA"/>
        </w:rPr>
        <w:t>служби</w:t>
      </w:r>
      <w:proofErr w:type="spellEnd"/>
    </w:p>
    <w:p w14:paraId="00BCCE04" w14:textId="77777777" w:rsidR="004B18CB" w:rsidRPr="004B18CB" w:rsidRDefault="004B18CB" w:rsidP="004B18CB">
      <w:pPr>
        <w:rPr>
          <w:rFonts w:ascii="Times New Roman" w:eastAsia="Arial Unicode MS" w:hAnsi="Times New Roman" w:cs="Times New Roman"/>
          <w:b/>
          <w:bCs/>
          <w:color w:val="000000"/>
          <w:kern w:val="0"/>
          <w:sz w:val="28"/>
          <w:szCs w:val="28"/>
          <w:lang w:eastAsia="ru-RU" w:bidi="uk-UA"/>
        </w:rPr>
      </w:pPr>
      <w:proofErr w:type="spellStart"/>
      <w:r w:rsidRPr="004B18CB">
        <w:rPr>
          <w:rFonts w:ascii="Times New Roman" w:eastAsia="Arial Unicode MS" w:hAnsi="Times New Roman" w:cs="Times New Roman" w:hint="eastAsia"/>
          <w:b/>
          <w:bCs/>
          <w:color w:val="000000"/>
          <w:kern w:val="0"/>
          <w:sz w:val="28"/>
          <w:szCs w:val="28"/>
          <w:lang w:eastAsia="ru-RU" w:bidi="uk-UA"/>
        </w:rPr>
        <w:t>України</w:t>
      </w:r>
      <w:proofErr w:type="spellEnd"/>
      <w:r w:rsidRPr="004B18CB">
        <w:rPr>
          <w:rFonts w:ascii="Times New Roman" w:eastAsia="Arial Unicode MS" w:hAnsi="Times New Roman" w:cs="Times New Roman"/>
          <w:b/>
          <w:bCs/>
          <w:color w:val="000000"/>
          <w:kern w:val="0"/>
          <w:sz w:val="28"/>
          <w:szCs w:val="28"/>
          <w:lang w:eastAsia="ru-RU" w:bidi="uk-UA"/>
        </w:rPr>
        <w:t xml:space="preserve">. </w:t>
      </w:r>
      <w:proofErr w:type="spellStart"/>
      <w:r w:rsidRPr="004B18CB">
        <w:rPr>
          <w:rFonts w:ascii="Times New Roman" w:eastAsia="Arial Unicode MS" w:hAnsi="Times New Roman" w:cs="Times New Roman" w:hint="eastAsia"/>
          <w:b/>
          <w:bCs/>
          <w:color w:val="000000"/>
          <w:kern w:val="0"/>
          <w:sz w:val="28"/>
          <w:szCs w:val="28"/>
          <w:lang w:eastAsia="ru-RU" w:bidi="uk-UA"/>
        </w:rPr>
        <w:t>Назва</w:t>
      </w:r>
      <w:proofErr w:type="spellEnd"/>
      <w:r w:rsidRPr="004B18CB">
        <w:rPr>
          <w:rFonts w:ascii="Times New Roman" w:eastAsia="Arial Unicode MS" w:hAnsi="Times New Roman" w:cs="Times New Roman"/>
          <w:b/>
          <w:bCs/>
          <w:color w:val="000000"/>
          <w:kern w:val="0"/>
          <w:sz w:val="28"/>
          <w:szCs w:val="28"/>
          <w:lang w:eastAsia="ru-RU" w:bidi="uk-UA"/>
        </w:rPr>
        <w:t xml:space="preserve"> </w:t>
      </w:r>
      <w:proofErr w:type="spellStart"/>
      <w:r w:rsidRPr="004B18CB">
        <w:rPr>
          <w:rFonts w:ascii="Times New Roman" w:eastAsia="Arial Unicode MS" w:hAnsi="Times New Roman" w:cs="Times New Roman" w:hint="eastAsia"/>
          <w:b/>
          <w:bCs/>
          <w:color w:val="000000"/>
          <w:kern w:val="0"/>
          <w:sz w:val="28"/>
          <w:szCs w:val="28"/>
          <w:lang w:eastAsia="ru-RU" w:bidi="uk-UA"/>
        </w:rPr>
        <w:t>дисертації</w:t>
      </w:r>
      <w:proofErr w:type="spellEnd"/>
      <w:r w:rsidRPr="004B18CB">
        <w:rPr>
          <w:rFonts w:ascii="Times New Roman" w:eastAsia="Arial Unicode MS" w:hAnsi="Times New Roman" w:cs="Times New Roman"/>
          <w:b/>
          <w:bCs/>
          <w:color w:val="000000"/>
          <w:kern w:val="0"/>
          <w:sz w:val="28"/>
          <w:szCs w:val="28"/>
          <w:lang w:eastAsia="ru-RU" w:bidi="uk-UA"/>
        </w:rPr>
        <w:t xml:space="preserve">: </w:t>
      </w:r>
      <w:r w:rsidRPr="004B18CB">
        <w:rPr>
          <w:rFonts w:ascii="Times New Roman" w:eastAsia="Arial Unicode MS" w:hAnsi="Times New Roman" w:cs="Times New Roman" w:hint="eastAsia"/>
          <w:b/>
          <w:bCs/>
          <w:color w:val="000000"/>
          <w:kern w:val="0"/>
          <w:sz w:val="28"/>
          <w:szCs w:val="28"/>
          <w:lang w:eastAsia="ru-RU" w:bidi="uk-UA"/>
        </w:rPr>
        <w:t>«</w:t>
      </w:r>
      <w:proofErr w:type="spellStart"/>
      <w:r w:rsidRPr="004B18CB">
        <w:rPr>
          <w:rFonts w:ascii="Times New Roman" w:eastAsia="Arial Unicode MS" w:hAnsi="Times New Roman" w:cs="Times New Roman" w:hint="eastAsia"/>
          <w:b/>
          <w:bCs/>
          <w:color w:val="000000"/>
          <w:kern w:val="0"/>
          <w:sz w:val="28"/>
          <w:szCs w:val="28"/>
          <w:lang w:eastAsia="ru-RU" w:bidi="uk-UA"/>
        </w:rPr>
        <w:t>Механізми</w:t>
      </w:r>
      <w:proofErr w:type="spellEnd"/>
      <w:r w:rsidRPr="004B18CB">
        <w:rPr>
          <w:rFonts w:ascii="Times New Roman" w:eastAsia="Arial Unicode MS" w:hAnsi="Times New Roman" w:cs="Times New Roman"/>
          <w:b/>
          <w:bCs/>
          <w:color w:val="000000"/>
          <w:kern w:val="0"/>
          <w:sz w:val="28"/>
          <w:szCs w:val="28"/>
          <w:lang w:eastAsia="ru-RU" w:bidi="uk-UA"/>
        </w:rPr>
        <w:t xml:space="preserve"> </w:t>
      </w:r>
      <w:r w:rsidRPr="004B18CB">
        <w:rPr>
          <w:rFonts w:ascii="Times New Roman" w:eastAsia="Arial Unicode MS" w:hAnsi="Times New Roman" w:cs="Times New Roman" w:hint="eastAsia"/>
          <w:b/>
          <w:bCs/>
          <w:color w:val="000000"/>
          <w:kern w:val="0"/>
          <w:sz w:val="28"/>
          <w:szCs w:val="28"/>
          <w:lang w:eastAsia="ru-RU" w:bidi="uk-UA"/>
        </w:rPr>
        <w:t>державного</w:t>
      </w:r>
      <w:r w:rsidRPr="004B18CB">
        <w:rPr>
          <w:rFonts w:ascii="Times New Roman" w:eastAsia="Arial Unicode MS" w:hAnsi="Times New Roman" w:cs="Times New Roman"/>
          <w:b/>
          <w:bCs/>
          <w:color w:val="000000"/>
          <w:kern w:val="0"/>
          <w:sz w:val="28"/>
          <w:szCs w:val="28"/>
          <w:lang w:eastAsia="ru-RU" w:bidi="uk-UA"/>
        </w:rPr>
        <w:t xml:space="preserve"> </w:t>
      </w:r>
      <w:proofErr w:type="spellStart"/>
      <w:r w:rsidRPr="004B18CB">
        <w:rPr>
          <w:rFonts w:ascii="Times New Roman" w:eastAsia="Arial Unicode MS" w:hAnsi="Times New Roman" w:cs="Times New Roman" w:hint="eastAsia"/>
          <w:b/>
          <w:bCs/>
          <w:color w:val="000000"/>
          <w:kern w:val="0"/>
          <w:sz w:val="28"/>
          <w:szCs w:val="28"/>
          <w:lang w:eastAsia="ru-RU" w:bidi="uk-UA"/>
        </w:rPr>
        <w:t>управління</w:t>
      </w:r>
      <w:proofErr w:type="spellEnd"/>
      <w:r w:rsidRPr="004B18CB">
        <w:rPr>
          <w:rFonts w:ascii="Times New Roman" w:eastAsia="Arial Unicode MS" w:hAnsi="Times New Roman" w:cs="Times New Roman"/>
          <w:b/>
          <w:bCs/>
          <w:color w:val="000000"/>
          <w:kern w:val="0"/>
          <w:sz w:val="28"/>
          <w:szCs w:val="28"/>
          <w:lang w:eastAsia="ru-RU" w:bidi="uk-UA"/>
        </w:rPr>
        <w:t xml:space="preserve"> </w:t>
      </w:r>
      <w:proofErr w:type="spellStart"/>
      <w:r w:rsidRPr="004B18CB">
        <w:rPr>
          <w:rFonts w:ascii="Times New Roman" w:eastAsia="Arial Unicode MS" w:hAnsi="Times New Roman" w:cs="Times New Roman" w:hint="eastAsia"/>
          <w:b/>
          <w:bCs/>
          <w:color w:val="000000"/>
          <w:kern w:val="0"/>
          <w:sz w:val="28"/>
          <w:szCs w:val="28"/>
          <w:lang w:eastAsia="ru-RU" w:bidi="uk-UA"/>
        </w:rPr>
        <w:t>інформаційною</w:t>
      </w:r>
      <w:proofErr w:type="spellEnd"/>
    </w:p>
    <w:p w14:paraId="66382F11" w14:textId="77777777" w:rsidR="004B18CB" w:rsidRPr="004B18CB" w:rsidRDefault="004B18CB" w:rsidP="004B18CB">
      <w:pPr>
        <w:rPr>
          <w:rFonts w:ascii="Times New Roman" w:eastAsia="Arial Unicode MS" w:hAnsi="Times New Roman" w:cs="Times New Roman"/>
          <w:b/>
          <w:bCs/>
          <w:color w:val="000000"/>
          <w:kern w:val="0"/>
          <w:sz w:val="28"/>
          <w:szCs w:val="28"/>
          <w:lang w:eastAsia="ru-RU" w:bidi="uk-UA"/>
        </w:rPr>
      </w:pPr>
      <w:proofErr w:type="spellStart"/>
      <w:r w:rsidRPr="004B18CB">
        <w:rPr>
          <w:rFonts w:ascii="Times New Roman" w:eastAsia="Arial Unicode MS" w:hAnsi="Times New Roman" w:cs="Times New Roman" w:hint="eastAsia"/>
          <w:b/>
          <w:bCs/>
          <w:color w:val="000000"/>
          <w:kern w:val="0"/>
          <w:sz w:val="28"/>
          <w:szCs w:val="28"/>
          <w:lang w:eastAsia="ru-RU" w:bidi="uk-UA"/>
        </w:rPr>
        <w:t>безпекою</w:t>
      </w:r>
      <w:proofErr w:type="spellEnd"/>
      <w:r w:rsidRPr="004B18CB">
        <w:rPr>
          <w:rFonts w:ascii="Times New Roman" w:eastAsia="Arial Unicode MS" w:hAnsi="Times New Roman" w:cs="Times New Roman"/>
          <w:b/>
          <w:bCs/>
          <w:color w:val="000000"/>
          <w:kern w:val="0"/>
          <w:sz w:val="28"/>
          <w:szCs w:val="28"/>
          <w:lang w:eastAsia="ru-RU" w:bidi="uk-UA"/>
        </w:rPr>
        <w:t xml:space="preserve"> </w:t>
      </w:r>
      <w:proofErr w:type="spellStart"/>
      <w:r w:rsidRPr="004B18CB">
        <w:rPr>
          <w:rFonts w:ascii="Times New Roman" w:eastAsia="Arial Unicode MS" w:hAnsi="Times New Roman" w:cs="Times New Roman" w:hint="eastAsia"/>
          <w:b/>
          <w:bCs/>
          <w:color w:val="000000"/>
          <w:kern w:val="0"/>
          <w:sz w:val="28"/>
          <w:szCs w:val="28"/>
          <w:lang w:eastAsia="ru-RU" w:bidi="uk-UA"/>
        </w:rPr>
        <w:t>особистості</w:t>
      </w:r>
      <w:proofErr w:type="spellEnd"/>
      <w:r w:rsidRPr="004B18CB">
        <w:rPr>
          <w:rFonts w:ascii="Times New Roman" w:eastAsia="Arial Unicode MS" w:hAnsi="Times New Roman" w:cs="Times New Roman" w:hint="eastAsia"/>
          <w:b/>
          <w:bCs/>
          <w:color w:val="000000"/>
          <w:kern w:val="0"/>
          <w:sz w:val="28"/>
          <w:szCs w:val="28"/>
          <w:lang w:eastAsia="ru-RU" w:bidi="uk-UA"/>
        </w:rPr>
        <w:t>»</w:t>
      </w:r>
      <w:r w:rsidRPr="004B18CB">
        <w:rPr>
          <w:rFonts w:ascii="Times New Roman" w:eastAsia="Arial Unicode MS" w:hAnsi="Times New Roman" w:cs="Times New Roman"/>
          <w:b/>
          <w:bCs/>
          <w:color w:val="000000"/>
          <w:kern w:val="0"/>
          <w:sz w:val="28"/>
          <w:szCs w:val="28"/>
          <w:lang w:eastAsia="ru-RU" w:bidi="uk-UA"/>
        </w:rPr>
        <w:t xml:space="preserve">. </w:t>
      </w:r>
      <w:r w:rsidRPr="004B18CB">
        <w:rPr>
          <w:rFonts w:ascii="Times New Roman" w:eastAsia="Arial Unicode MS" w:hAnsi="Times New Roman" w:cs="Times New Roman" w:hint="eastAsia"/>
          <w:b/>
          <w:bCs/>
          <w:color w:val="000000"/>
          <w:kern w:val="0"/>
          <w:sz w:val="28"/>
          <w:szCs w:val="28"/>
          <w:lang w:eastAsia="ru-RU" w:bidi="uk-UA"/>
        </w:rPr>
        <w:t>Шифр</w:t>
      </w:r>
      <w:r w:rsidRPr="004B18CB">
        <w:rPr>
          <w:rFonts w:ascii="Times New Roman" w:eastAsia="Arial Unicode MS" w:hAnsi="Times New Roman" w:cs="Times New Roman"/>
          <w:b/>
          <w:bCs/>
          <w:color w:val="000000"/>
          <w:kern w:val="0"/>
          <w:sz w:val="28"/>
          <w:szCs w:val="28"/>
          <w:lang w:eastAsia="ru-RU" w:bidi="uk-UA"/>
        </w:rPr>
        <w:t xml:space="preserve"> </w:t>
      </w:r>
      <w:r w:rsidRPr="004B18CB">
        <w:rPr>
          <w:rFonts w:ascii="Times New Roman" w:eastAsia="Arial Unicode MS" w:hAnsi="Times New Roman" w:cs="Times New Roman" w:hint="eastAsia"/>
          <w:b/>
          <w:bCs/>
          <w:color w:val="000000"/>
          <w:kern w:val="0"/>
          <w:sz w:val="28"/>
          <w:szCs w:val="28"/>
          <w:lang w:eastAsia="ru-RU" w:bidi="uk-UA"/>
        </w:rPr>
        <w:t>та</w:t>
      </w:r>
      <w:r w:rsidRPr="004B18CB">
        <w:rPr>
          <w:rFonts w:ascii="Times New Roman" w:eastAsia="Arial Unicode MS" w:hAnsi="Times New Roman" w:cs="Times New Roman"/>
          <w:b/>
          <w:bCs/>
          <w:color w:val="000000"/>
          <w:kern w:val="0"/>
          <w:sz w:val="28"/>
          <w:szCs w:val="28"/>
          <w:lang w:eastAsia="ru-RU" w:bidi="uk-UA"/>
        </w:rPr>
        <w:t xml:space="preserve"> </w:t>
      </w:r>
      <w:proofErr w:type="spellStart"/>
      <w:r w:rsidRPr="004B18CB">
        <w:rPr>
          <w:rFonts w:ascii="Times New Roman" w:eastAsia="Arial Unicode MS" w:hAnsi="Times New Roman" w:cs="Times New Roman" w:hint="eastAsia"/>
          <w:b/>
          <w:bCs/>
          <w:color w:val="000000"/>
          <w:kern w:val="0"/>
          <w:sz w:val="28"/>
          <w:szCs w:val="28"/>
          <w:lang w:eastAsia="ru-RU" w:bidi="uk-UA"/>
        </w:rPr>
        <w:t>назва</w:t>
      </w:r>
      <w:proofErr w:type="spellEnd"/>
      <w:r w:rsidRPr="004B18CB">
        <w:rPr>
          <w:rFonts w:ascii="Times New Roman" w:eastAsia="Arial Unicode MS" w:hAnsi="Times New Roman" w:cs="Times New Roman"/>
          <w:b/>
          <w:bCs/>
          <w:color w:val="000000"/>
          <w:kern w:val="0"/>
          <w:sz w:val="28"/>
          <w:szCs w:val="28"/>
          <w:lang w:eastAsia="ru-RU" w:bidi="uk-UA"/>
        </w:rPr>
        <w:t xml:space="preserve"> </w:t>
      </w:r>
      <w:proofErr w:type="spellStart"/>
      <w:r w:rsidRPr="004B18CB">
        <w:rPr>
          <w:rFonts w:ascii="Times New Roman" w:eastAsia="Arial Unicode MS" w:hAnsi="Times New Roman" w:cs="Times New Roman" w:hint="eastAsia"/>
          <w:b/>
          <w:bCs/>
          <w:color w:val="000000"/>
          <w:kern w:val="0"/>
          <w:sz w:val="28"/>
          <w:szCs w:val="28"/>
          <w:lang w:eastAsia="ru-RU" w:bidi="uk-UA"/>
        </w:rPr>
        <w:t>спеціальності</w:t>
      </w:r>
      <w:proofErr w:type="spellEnd"/>
      <w:r w:rsidRPr="004B18CB">
        <w:rPr>
          <w:rFonts w:ascii="Times New Roman" w:eastAsia="Arial Unicode MS" w:hAnsi="Times New Roman" w:cs="Times New Roman"/>
          <w:b/>
          <w:bCs/>
          <w:color w:val="000000"/>
          <w:kern w:val="0"/>
          <w:sz w:val="28"/>
          <w:szCs w:val="28"/>
          <w:lang w:eastAsia="ru-RU" w:bidi="uk-UA"/>
        </w:rPr>
        <w:t xml:space="preserve"> </w:t>
      </w:r>
      <w:r w:rsidRPr="004B18CB">
        <w:rPr>
          <w:rFonts w:ascii="Times New Roman" w:eastAsia="Arial Unicode MS" w:hAnsi="Times New Roman" w:cs="Times New Roman" w:hint="eastAsia"/>
          <w:b/>
          <w:bCs/>
          <w:color w:val="000000"/>
          <w:kern w:val="0"/>
          <w:sz w:val="28"/>
          <w:szCs w:val="28"/>
          <w:lang w:eastAsia="ru-RU" w:bidi="uk-UA"/>
        </w:rPr>
        <w:t>–</w:t>
      </w:r>
      <w:r w:rsidRPr="004B18CB">
        <w:rPr>
          <w:rFonts w:ascii="Times New Roman" w:eastAsia="Arial Unicode MS" w:hAnsi="Times New Roman" w:cs="Times New Roman"/>
          <w:b/>
          <w:bCs/>
          <w:color w:val="000000"/>
          <w:kern w:val="0"/>
          <w:sz w:val="28"/>
          <w:szCs w:val="28"/>
          <w:lang w:eastAsia="ru-RU" w:bidi="uk-UA"/>
        </w:rPr>
        <w:t xml:space="preserve"> 25.00.02 </w:t>
      </w:r>
      <w:r w:rsidRPr="004B18CB">
        <w:rPr>
          <w:rFonts w:ascii="Times New Roman" w:eastAsia="Arial Unicode MS" w:hAnsi="Times New Roman" w:cs="Times New Roman" w:hint="eastAsia"/>
          <w:b/>
          <w:bCs/>
          <w:color w:val="000000"/>
          <w:kern w:val="0"/>
          <w:sz w:val="28"/>
          <w:szCs w:val="28"/>
          <w:lang w:eastAsia="ru-RU" w:bidi="uk-UA"/>
        </w:rPr>
        <w:t>«</w:t>
      </w:r>
      <w:proofErr w:type="spellStart"/>
      <w:r w:rsidRPr="004B18CB">
        <w:rPr>
          <w:rFonts w:ascii="Times New Roman" w:eastAsia="Arial Unicode MS" w:hAnsi="Times New Roman" w:cs="Times New Roman" w:hint="eastAsia"/>
          <w:b/>
          <w:bCs/>
          <w:color w:val="000000"/>
          <w:kern w:val="0"/>
          <w:sz w:val="28"/>
          <w:szCs w:val="28"/>
          <w:lang w:eastAsia="ru-RU" w:bidi="uk-UA"/>
        </w:rPr>
        <w:t>Механізми</w:t>
      </w:r>
      <w:proofErr w:type="spellEnd"/>
    </w:p>
    <w:p w14:paraId="14728130" w14:textId="77777777" w:rsidR="004B18CB" w:rsidRPr="004B18CB" w:rsidRDefault="004B18CB" w:rsidP="004B18CB">
      <w:pPr>
        <w:rPr>
          <w:rFonts w:ascii="Times New Roman" w:eastAsia="Arial Unicode MS" w:hAnsi="Times New Roman" w:cs="Times New Roman"/>
          <w:b/>
          <w:bCs/>
          <w:color w:val="000000"/>
          <w:kern w:val="0"/>
          <w:sz w:val="28"/>
          <w:szCs w:val="28"/>
          <w:lang w:eastAsia="ru-RU" w:bidi="uk-UA"/>
        </w:rPr>
      </w:pPr>
      <w:r w:rsidRPr="004B18CB">
        <w:rPr>
          <w:rFonts w:ascii="Times New Roman" w:eastAsia="Arial Unicode MS" w:hAnsi="Times New Roman" w:cs="Times New Roman" w:hint="eastAsia"/>
          <w:b/>
          <w:bCs/>
          <w:color w:val="000000"/>
          <w:kern w:val="0"/>
          <w:sz w:val="28"/>
          <w:szCs w:val="28"/>
          <w:lang w:eastAsia="ru-RU" w:bidi="uk-UA"/>
        </w:rPr>
        <w:t>державного</w:t>
      </w:r>
      <w:r w:rsidRPr="004B18CB">
        <w:rPr>
          <w:rFonts w:ascii="Times New Roman" w:eastAsia="Arial Unicode MS" w:hAnsi="Times New Roman" w:cs="Times New Roman"/>
          <w:b/>
          <w:bCs/>
          <w:color w:val="000000"/>
          <w:kern w:val="0"/>
          <w:sz w:val="28"/>
          <w:szCs w:val="28"/>
          <w:lang w:eastAsia="ru-RU" w:bidi="uk-UA"/>
        </w:rPr>
        <w:t xml:space="preserve"> </w:t>
      </w:r>
      <w:proofErr w:type="spellStart"/>
      <w:r w:rsidRPr="004B18CB">
        <w:rPr>
          <w:rFonts w:ascii="Times New Roman" w:eastAsia="Arial Unicode MS" w:hAnsi="Times New Roman" w:cs="Times New Roman" w:hint="eastAsia"/>
          <w:b/>
          <w:bCs/>
          <w:color w:val="000000"/>
          <w:kern w:val="0"/>
          <w:sz w:val="28"/>
          <w:szCs w:val="28"/>
          <w:lang w:eastAsia="ru-RU" w:bidi="uk-UA"/>
        </w:rPr>
        <w:t>управління</w:t>
      </w:r>
      <w:proofErr w:type="spellEnd"/>
      <w:r w:rsidRPr="004B18CB">
        <w:rPr>
          <w:rFonts w:ascii="Times New Roman" w:eastAsia="Arial Unicode MS" w:hAnsi="Times New Roman" w:cs="Times New Roman" w:hint="eastAsia"/>
          <w:b/>
          <w:bCs/>
          <w:color w:val="000000"/>
          <w:kern w:val="0"/>
          <w:sz w:val="28"/>
          <w:szCs w:val="28"/>
          <w:lang w:eastAsia="ru-RU" w:bidi="uk-UA"/>
        </w:rPr>
        <w:t>»</w:t>
      </w:r>
      <w:r w:rsidRPr="004B18CB">
        <w:rPr>
          <w:rFonts w:ascii="Times New Roman" w:eastAsia="Arial Unicode MS" w:hAnsi="Times New Roman" w:cs="Times New Roman"/>
          <w:b/>
          <w:bCs/>
          <w:color w:val="000000"/>
          <w:kern w:val="0"/>
          <w:sz w:val="28"/>
          <w:szCs w:val="28"/>
          <w:lang w:eastAsia="ru-RU" w:bidi="uk-UA"/>
        </w:rPr>
        <w:t xml:space="preserve">. </w:t>
      </w:r>
      <w:proofErr w:type="spellStart"/>
      <w:r w:rsidRPr="004B18CB">
        <w:rPr>
          <w:rFonts w:ascii="Times New Roman" w:eastAsia="Arial Unicode MS" w:hAnsi="Times New Roman" w:cs="Times New Roman" w:hint="eastAsia"/>
          <w:b/>
          <w:bCs/>
          <w:color w:val="000000"/>
          <w:kern w:val="0"/>
          <w:sz w:val="28"/>
          <w:szCs w:val="28"/>
          <w:lang w:eastAsia="ru-RU" w:bidi="uk-UA"/>
        </w:rPr>
        <w:t>Докторська</w:t>
      </w:r>
      <w:proofErr w:type="spellEnd"/>
      <w:r w:rsidRPr="004B18CB">
        <w:rPr>
          <w:rFonts w:ascii="Times New Roman" w:eastAsia="Arial Unicode MS" w:hAnsi="Times New Roman" w:cs="Times New Roman"/>
          <w:b/>
          <w:bCs/>
          <w:color w:val="000000"/>
          <w:kern w:val="0"/>
          <w:sz w:val="28"/>
          <w:szCs w:val="28"/>
          <w:lang w:eastAsia="ru-RU" w:bidi="uk-UA"/>
        </w:rPr>
        <w:t xml:space="preserve"> </w:t>
      </w:r>
      <w:r w:rsidRPr="004B18CB">
        <w:rPr>
          <w:rFonts w:ascii="Times New Roman" w:eastAsia="Arial Unicode MS" w:hAnsi="Times New Roman" w:cs="Times New Roman" w:hint="eastAsia"/>
          <w:b/>
          <w:bCs/>
          <w:color w:val="000000"/>
          <w:kern w:val="0"/>
          <w:sz w:val="28"/>
          <w:szCs w:val="28"/>
          <w:lang w:eastAsia="ru-RU" w:bidi="uk-UA"/>
        </w:rPr>
        <w:t>рада</w:t>
      </w:r>
      <w:r w:rsidRPr="004B18CB">
        <w:rPr>
          <w:rFonts w:ascii="Times New Roman" w:eastAsia="Arial Unicode MS" w:hAnsi="Times New Roman" w:cs="Times New Roman"/>
          <w:b/>
          <w:bCs/>
          <w:color w:val="000000"/>
          <w:kern w:val="0"/>
          <w:sz w:val="28"/>
          <w:szCs w:val="28"/>
          <w:lang w:eastAsia="ru-RU" w:bidi="uk-UA"/>
        </w:rPr>
        <w:t xml:space="preserve"> </w:t>
      </w:r>
      <w:r w:rsidRPr="004B18CB">
        <w:rPr>
          <w:rFonts w:ascii="Times New Roman" w:eastAsia="Arial Unicode MS" w:hAnsi="Times New Roman" w:cs="Times New Roman" w:hint="eastAsia"/>
          <w:b/>
          <w:bCs/>
          <w:color w:val="000000"/>
          <w:kern w:val="0"/>
          <w:sz w:val="28"/>
          <w:szCs w:val="28"/>
          <w:lang w:eastAsia="ru-RU" w:bidi="uk-UA"/>
        </w:rPr>
        <w:t>Д</w:t>
      </w:r>
      <w:r w:rsidRPr="004B18CB">
        <w:rPr>
          <w:rFonts w:ascii="Times New Roman" w:eastAsia="Arial Unicode MS" w:hAnsi="Times New Roman" w:cs="Times New Roman"/>
          <w:b/>
          <w:bCs/>
          <w:color w:val="000000"/>
          <w:kern w:val="0"/>
          <w:sz w:val="28"/>
          <w:szCs w:val="28"/>
          <w:lang w:eastAsia="ru-RU" w:bidi="uk-UA"/>
        </w:rPr>
        <w:t xml:space="preserve"> 26.861.07 </w:t>
      </w:r>
      <w:r w:rsidRPr="004B18CB">
        <w:rPr>
          <w:rFonts w:ascii="Times New Roman" w:eastAsia="Arial Unicode MS" w:hAnsi="Times New Roman" w:cs="Times New Roman" w:hint="eastAsia"/>
          <w:b/>
          <w:bCs/>
          <w:color w:val="000000"/>
          <w:kern w:val="0"/>
          <w:sz w:val="28"/>
          <w:szCs w:val="28"/>
          <w:lang w:eastAsia="ru-RU" w:bidi="uk-UA"/>
        </w:rPr>
        <w:t>Державного</w:t>
      </w:r>
      <w:r w:rsidRPr="004B18CB">
        <w:rPr>
          <w:rFonts w:ascii="Times New Roman" w:eastAsia="Arial Unicode MS" w:hAnsi="Times New Roman" w:cs="Times New Roman"/>
          <w:b/>
          <w:bCs/>
          <w:color w:val="000000"/>
          <w:kern w:val="0"/>
          <w:sz w:val="28"/>
          <w:szCs w:val="28"/>
          <w:lang w:eastAsia="ru-RU" w:bidi="uk-UA"/>
        </w:rPr>
        <w:t xml:space="preserve"> </w:t>
      </w:r>
      <w:proofErr w:type="spellStart"/>
      <w:r w:rsidRPr="004B18CB">
        <w:rPr>
          <w:rFonts w:ascii="Times New Roman" w:eastAsia="Arial Unicode MS" w:hAnsi="Times New Roman" w:cs="Times New Roman" w:hint="eastAsia"/>
          <w:b/>
          <w:bCs/>
          <w:color w:val="000000"/>
          <w:kern w:val="0"/>
          <w:sz w:val="28"/>
          <w:szCs w:val="28"/>
          <w:lang w:eastAsia="ru-RU" w:bidi="uk-UA"/>
        </w:rPr>
        <w:t>університету</w:t>
      </w:r>
      <w:proofErr w:type="spellEnd"/>
    </w:p>
    <w:p w14:paraId="771A1484" w14:textId="07D2BD7F" w:rsidR="00181884" w:rsidRPr="004B18CB" w:rsidRDefault="004B18CB" w:rsidP="004B18CB">
      <w:proofErr w:type="spellStart"/>
      <w:r w:rsidRPr="004B18CB">
        <w:rPr>
          <w:rFonts w:ascii="Times New Roman" w:eastAsia="Arial Unicode MS" w:hAnsi="Times New Roman" w:cs="Times New Roman" w:hint="eastAsia"/>
          <w:b/>
          <w:bCs/>
          <w:color w:val="000000"/>
          <w:kern w:val="0"/>
          <w:sz w:val="28"/>
          <w:szCs w:val="28"/>
          <w:lang w:eastAsia="ru-RU" w:bidi="uk-UA"/>
        </w:rPr>
        <w:t>інформаційно</w:t>
      </w:r>
      <w:r w:rsidRPr="004B18CB">
        <w:rPr>
          <w:rFonts w:ascii="Times New Roman" w:eastAsia="Arial Unicode MS" w:hAnsi="Times New Roman" w:cs="Times New Roman"/>
          <w:b/>
          <w:bCs/>
          <w:color w:val="000000"/>
          <w:kern w:val="0"/>
          <w:sz w:val="28"/>
          <w:szCs w:val="28"/>
          <w:lang w:eastAsia="ru-RU" w:bidi="uk-UA"/>
        </w:rPr>
        <w:t>-</w:t>
      </w:r>
      <w:r w:rsidRPr="004B18CB">
        <w:rPr>
          <w:rFonts w:ascii="Times New Roman" w:eastAsia="Arial Unicode MS" w:hAnsi="Times New Roman" w:cs="Times New Roman" w:hint="eastAsia"/>
          <w:b/>
          <w:bCs/>
          <w:color w:val="000000"/>
          <w:kern w:val="0"/>
          <w:sz w:val="28"/>
          <w:szCs w:val="28"/>
          <w:lang w:eastAsia="ru-RU" w:bidi="uk-UA"/>
        </w:rPr>
        <w:t>комунікаційних</w:t>
      </w:r>
      <w:proofErr w:type="spellEnd"/>
      <w:r w:rsidRPr="004B18CB">
        <w:rPr>
          <w:rFonts w:ascii="Times New Roman" w:eastAsia="Arial Unicode MS" w:hAnsi="Times New Roman" w:cs="Times New Roman"/>
          <w:b/>
          <w:bCs/>
          <w:color w:val="000000"/>
          <w:kern w:val="0"/>
          <w:sz w:val="28"/>
          <w:szCs w:val="28"/>
          <w:lang w:eastAsia="ru-RU" w:bidi="uk-UA"/>
        </w:rPr>
        <w:t xml:space="preserve"> </w:t>
      </w:r>
      <w:proofErr w:type="spellStart"/>
      <w:r w:rsidRPr="004B18CB">
        <w:rPr>
          <w:rFonts w:ascii="Times New Roman" w:eastAsia="Arial Unicode MS" w:hAnsi="Times New Roman" w:cs="Times New Roman" w:hint="eastAsia"/>
          <w:b/>
          <w:bCs/>
          <w:color w:val="000000"/>
          <w:kern w:val="0"/>
          <w:sz w:val="28"/>
          <w:szCs w:val="28"/>
          <w:lang w:eastAsia="ru-RU" w:bidi="uk-UA"/>
        </w:rPr>
        <w:t>технологій</w:t>
      </w:r>
      <w:proofErr w:type="spellEnd"/>
    </w:p>
    <w:sectPr w:rsidR="00181884" w:rsidRPr="004B18CB" w:rsidSect="00907AD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18F0D" w14:textId="77777777" w:rsidR="00907ADE" w:rsidRDefault="00907ADE">
      <w:pPr>
        <w:spacing w:after="0" w:line="240" w:lineRule="auto"/>
      </w:pPr>
      <w:r>
        <w:separator/>
      </w:r>
    </w:p>
  </w:endnote>
  <w:endnote w:type="continuationSeparator" w:id="0">
    <w:p w14:paraId="514C7E53" w14:textId="77777777" w:rsidR="00907ADE" w:rsidRDefault="00907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1B457" w14:textId="77777777" w:rsidR="00907ADE" w:rsidRDefault="00907ADE"/>
    <w:p w14:paraId="46705D19" w14:textId="77777777" w:rsidR="00907ADE" w:rsidRDefault="00907ADE"/>
    <w:p w14:paraId="5FB06CB6" w14:textId="77777777" w:rsidR="00907ADE" w:rsidRDefault="00907ADE"/>
    <w:p w14:paraId="0E4759C9" w14:textId="77777777" w:rsidR="00907ADE" w:rsidRDefault="00907ADE"/>
    <w:p w14:paraId="624C3B6D" w14:textId="77777777" w:rsidR="00907ADE" w:rsidRDefault="00907ADE"/>
    <w:p w14:paraId="2190A269" w14:textId="77777777" w:rsidR="00907ADE" w:rsidRDefault="00907ADE"/>
    <w:p w14:paraId="44B35981" w14:textId="77777777" w:rsidR="00907ADE" w:rsidRDefault="00907AD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226681" wp14:editId="15C34D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087C4" w14:textId="77777777" w:rsidR="00907ADE" w:rsidRDefault="00907A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22668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91087C4" w14:textId="77777777" w:rsidR="00907ADE" w:rsidRDefault="00907A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7D8F05" w14:textId="77777777" w:rsidR="00907ADE" w:rsidRDefault="00907ADE"/>
    <w:p w14:paraId="7EE46E88" w14:textId="77777777" w:rsidR="00907ADE" w:rsidRDefault="00907ADE"/>
    <w:p w14:paraId="1C714EB2" w14:textId="77777777" w:rsidR="00907ADE" w:rsidRDefault="00907AD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8ED973" wp14:editId="0338D32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5A932" w14:textId="77777777" w:rsidR="00907ADE" w:rsidRDefault="00907ADE"/>
                          <w:p w14:paraId="4178B450" w14:textId="77777777" w:rsidR="00907ADE" w:rsidRDefault="00907A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8ED9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45A932" w14:textId="77777777" w:rsidR="00907ADE" w:rsidRDefault="00907ADE"/>
                    <w:p w14:paraId="4178B450" w14:textId="77777777" w:rsidR="00907ADE" w:rsidRDefault="00907A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E4BCBC" w14:textId="77777777" w:rsidR="00907ADE" w:rsidRDefault="00907ADE"/>
    <w:p w14:paraId="7F29495E" w14:textId="77777777" w:rsidR="00907ADE" w:rsidRDefault="00907ADE">
      <w:pPr>
        <w:rPr>
          <w:sz w:val="2"/>
          <w:szCs w:val="2"/>
        </w:rPr>
      </w:pPr>
    </w:p>
    <w:p w14:paraId="6DF08984" w14:textId="77777777" w:rsidR="00907ADE" w:rsidRDefault="00907ADE"/>
    <w:p w14:paraId="3FD87C39" w14:textId="77777777" w:rsidR="00907ADE" w:rsidRDefault="00907ADE">
      <w:pPr>
        <w:spacing w:after="0" w:line="240" w:lineRule="auto"/>
      </w:pPr>
    </w:p>
  </w:footnote>
  <w:footnote w:type="continuationSeparator" w:id="0">
    <w:p w14:paraId="3085FCA7" w14:textId="77777777" w:rsidR="00907ADE" w:rsidRDefault="00907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ADE"/>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17123</TotalTime>
  <Pages>1</Pages>
  <Words>61</Words>
  <Characters>352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2058</cp:revision>
  <cp:lastPrinted>2009-02-06T05:36:00Z</cp:lastPrinted>
  <dcterms:created xsi:type="dcterms:W3CDTF">2024-01-07T13:43:00Z</dcterms:created>
  <dcterms:modified xsi:type="dcterms:W3CDTF">2024-02-06T10:56:00Z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