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93111"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Баранов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Андрей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Анатольевич</w:t>
      </w:r>
      <w:r w:rsidRPr="00276BA0">
        <w:rPr>
          <w:rFonts w:ascii="Helvetica" w:hAnsi="Helvetica" w:cs="Helvetica"/>
          <w:b/>
          <w:bCs/>
          <w:color w:val="222222"/>
          <w:sz w:val="21"/>
          <w:szCs w:val="21"/>
        </w:rPr>
        <w:t>.</w:t>
      </w:r>
    </w:p>
    <w:p w14:paraId="349C2AA0"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Разработка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методов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расчета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параметров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маневров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космических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аппаратов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окрестности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круговой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орбиты</w:t>
      </w:r>
      <w:r w:rsidRPr="00276BA0">
        <w:rPr>
          <w:rFonts w:ascii="Helvetica" w:hAnsi="Helvetica" w:cs="Helvetica"/>
          <w:b/>
          <w:bCs/>
          <w:color w:val="222222"/>
          <w:sz w:val="21"/>
          <w:szCs w:val="21"/>
        </w:rPr>
        <w:t xml:space="preserve"> : </w:t>
      </w:r>
      <w:r w:rsidRPr="00276BA0">
        <w:rPr>
          <w:rFonts w:ascii="Helvetica" w:hAnsi="Helvetica" w:cs="Helvetica" w:hint="eastAsia"/>
          <w:b/>
          <w:bCs/>
          <w:color w:val="222222"/>
          <w:sz w:val="21"/>
          <w:szCs w:val="21"/>
        </w:rPr>
        <w:t>диссертация</w:t>
      </w:r>
      <w:r w:rsidRPr="00276BA0">
        <w:rPr>
          <w:rFonts w:ascii="Helvetica" w:hAnsi="Helvetica" w:cs="Helvetica"/>
          <w:b/>
          <w:bCs/>
          <w:color w:val="222222"/>
          <w:sz w:val="21"/>
          <w:szCs w:val="21"/>
        </w:rPr>
        <w:t xml:space="preserve"> ... </w:t>
      </w:r>
      <w:r w:rsidRPr="00276BA0">
        <w:rPr>
          <w:rFonts w:ascii="Helvetica" w:hAnsi="Helvetica" w:cs="Helvetica" w:hint="eastAsia"/>
          <w:b/>
          <w:bCs/>
          <w:color w:val="222222"/>
          <w:sz w:val="21"/>
          <w:szCs w:val="21"/>
        </w:rPr>
        <w:t>доктора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физико</w:t>
      </w:r>
      <w:r w:rsidRPr="00276BA0">
        <w:rPr>
          <w:rFonts w:ascii="Helvetica" w:hAnsi="Helvetica" w:cs="Helvetica"/>
          <w:b/>
          <w:bCs/>
          <w:color w:val="222222"/>
          <w:sz w:val="21"/>
          <w:szCs w:val="21"/>
        </w:rPr>
        <w:t>-</w:t>
      </w:r>
      <w:r w:rsidRPr="00276BA0">
        <w:rPr>
          <w:rFonts w:ascii="Helvetica" w:hAnsi="Helvetica" w:cs="Helvetica" w:hint="eastAsia"/>
          <w:b/>
          <w:bCs/>
          <w:color w:val="222222"/>
          <w:sz w:val="21"/>
          <w:szCs w:val="21"/>
        </w:rPr>
        <w:t>математических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наук</w:t>
      </w:r>
      <w:r w:rsidRPr="00276BA0">
        <w:rPr>
          <w:rFonts w:ascii="Helvetica" w:hAnsi="Helvetica" w:cs="Helvetica"/>
          <w:b/>
          <w:bCs/>
          <w:color w:val="222222"/>
          <w:sz w:val="21"/>
          <w:szCs w:val="21"/>
        </w:rPr>
        <w:t xml:space="preserve"> : 01.02.01 / </w:t>
      </w:r>
      <w:r w:rsidRPr="00276BA0">
        <w:rPr>
          <w:rFonts w:ascii="Helvetica" w:hAnsi="Helvetica" w:cs="Helvetica" w:hint="eastAsia"/>
          <w:b/>
          <w:bCs/>
          <w:color w:val="222222"/>
          <w:sz w:val="21"/>
          <w:szCs w:val="21"/>
        </w:rPr>
        <w:t>Баранов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Андрей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Анатольевич</w:t>
      </w:r>
      <w:r w:rsidRPr="00276BA0">
        <w:rPr>
          <w:rFonts w:ascii="Helvetica" w:hAnsi="Helvetica" w:cs="Helvetica"/>
          <w:b/>
          <w:bCs/>
          <w:color w:val="222222"/>
          <w:sz w:val="21"/>
          <w:szCs w:val="21"/>
        </w:rPr>
        <w:t xml:space="preserve"> ; [</w:t>
      </w:r>
      <w:r w:rsidRPr="00276BA0">
        <w:rPr>
          <w:rFonts w:ascii="Helvetica" w:hAnsi="Helvetica" w:cs="Helvetica" w:hint="eastAsia"/>
          <w:b/>
          <w:bCs/>
          <w:color w:val="222222"/>
          <w:sz w:val="21"/>
          <w:szCs w:val="21"/>
        </w:rPr>
        <w:t>место</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защиты</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Ин</w:t>
      </w:r>
      <w:r w:rsidRPr="00276BA0">
        <w:rPr>
          <w:rFonts w:ascii="Helvetica" w:hAnsi="Helvetica" w:cs="Helvetica"/>
          <w:b/>
          <w:bCs/>
          <w:color w:val="222222"/>
          <w:sz w:val="21"/>
          <w:szCs w:val="21"/>
        </w:rPr>
        <w:t>-</w:t>
      </w:r>
      <w:r w:rsidRPr="00276BA0">
        <w:rPr>
          <w:rFonts w:ascii="Helvetica" w:hAnsi="Helvetica" w:cs="Helvetica" w:hint="eastAsia"/>
          <w:b/>
          <w:bCs/>
          <w:color w:val="222222"/>
          <w:sz w:val="21"/>
          <w:szCs w:val="21"/>
        </w:rPr>
        <w:t>т</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прикладной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математики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им</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Келдыша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РАН</w:t>
      </w:r>
      <w:r w:rsidRPr="00276BA0">
        <w:rPr>
          <w:rFonts w:ascii="Helvetica" w:hAnsi="Helvetica" w:cs="Helvetica"/>
          <w:b/>
          <w:bCs/>
          <w:color w:val="222222"/>
          <w:sz w:val="21"/>
          <w:szCs w:val="21"/>
        </w:rPr>
        <w:t xml:space="preserve">]. - </w:t>
      </w:r>
      <w:r w:rsidRPr="00276BA0">
        <w:rPr>
          <w:rFonts w:ascii="Helvetica" w:hAnsi="Helvetica" w:cs="Helvetica" w:hint="eastAsia"/>
          <w:b/>
          <w:bCs/>
          <w:color w:val="222222"/>
          <w:sz w:val="21"/>
          <w:szCs w:val="21"/>
        </w:rPr>
        <w:t>Москва</w:t>
      </w:r>
      <w:r w:rsidRPr="00276BA0">
        <w:rPr>
          <w:rFonts w:ascii="Helvetica" w:hAnsi="Helvetica" w:cs="Helvetica"/>
          <w:b/>
          <w:bCs/>
          <w:color w:val="222222"/>
          <w:sz w:val="21"/>
          <w:szCs w:val="21"/>
        </w:rPr>
        <w:t xml:space="preserve">, 2018. - 304 </w:t>
      </w:r>
      <w:r w:rsidRPr="00276BA0">
        <w:rPr>
          <w:rFonts w:ascii="Helvetica" w:hAnsi="Helvetica" w:cs="Helvetica" w:hint="eastAsia"/>
          <w:b/>
          <w:bCs/>
          <w:color w:val="222222"/>
          <w:sz w:val="21"/>
          <w:szCs w:val="21"/>
        </w:rPr>
        <w:t>с</w:t>
      </w:r>
      <w:r w:rsidRPr="00276BA0">
        <w:rPr>
          <w:rFonts w:ascii="Helvetica" w:hAnsi="Helvetica" w:cs="Helvetica"/>
          <w:b/>
          <w:bCs/>
          <w:color w:val="222222"/>
          <w:sz w:val="21"/>
          <w:szCs w:val="21"/>
        </w:rPr>
        <w:t xml:space="preserve">. : </w:t>
      </w:r>
      <w:r w:rsidRPr="00276BA0">
        <w:rPr>
          <w:rFonts w:ascii="Helvetica" w:hAnsi="Helvetica" w:cs="Helvetica" w:hint="eastAsia"/>
          <w:b/>
          <w:bCs/>
          <w:color w:val="222222"/>
          <w:sz w:val="21"/>
          <w:szCs w:val="21"/>
        </w:rPr>
        <w:t>ил</w:t>
      </w:r>
      <w:r w:rsidRPr="00276BA0">
        <w:rPr>
          <w:rFonts w:ascii="Helvetica" w:hAnsi="Helvetica" w:cs="Helvetica"/>
          <w:b/>
          <w:bCs/>
          <w:color w:val="222222"/>
          <w:sz w:val="21"/>
          <w:szCs w:val="21"/>
        </w:rPr>
        <w:t>.</w:t>
      </w:r>
    </w:p>
    <w:p w14:paraId="661C009C"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больше</w:t>
      </w:r>
    </w:p>
    <w:p w14:paraId="5B503B42"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Цитаты</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из</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текста</w:t>
      </w:r>
      <w:r w:rsidRPr="00276BA0">
        <w:rPr>
          <w:rFonts w:ascii="Helvetica" w:hAnsi="Helvetica" w:cs="Helvetica"/>
          <w:b/>
          <w:bCs/>
          <w:color w:val="222222"/>
          <w:sz w:val="21"/>
          <w:szCs w:val="21"/>
        </w:rPr>
        <w:t>:</w:t>
      </w:r>
    </w:p>
    <w:p w14:paraId="2FFE43F8"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стр</w:t>
      </w:r>
      <w:r w:rsidRPr="00276BA0">
        <w:rPr>
          <w:rFonts w:ascii="Helvetica" w:hAnsi="Helvetica" w:cs="Helvetica"/>
          <w:b/>
          <w:bCs/>
          <w:color w:val="222222"/>
          <w:sz w:val="21"/>
          <w:szCs w:val="21"/>
        </w:rPr>
        <w:t>. 1</w:t>
      </w:r>
    </w:p>
    <w:p w14:paraId="488257A3"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w:t>
      </w:r>
      <w:r w:rsidRPr="00276BA0">
        <w:rPr>
          <w:rFonts w:ascii="Helvetica" w:hAnsi="Helvetica" w:cs="Helvetica" w:hint="eastAsia"/>
          <w:b/>
          <w:bCs/>
          <w:color w:val="222222"/>
          <w:sz w:val="21"/>
          <w:szCs w:val="21"/>
        </w:rPr>
        <w:t>ИПМ</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им</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w:t>
      </w:r>
      <w:r w:rsidRPr="00276BA0">
        <w:rPr>
          <w:rFonts w:ascii="Helvetica" w:hAnsi="Helvetica" w:cs="Helvetica"/>
          <w:b/>
          <w:bCs/>
          <w:color w:val="222222"/>
          <w:sz w:val="21"/>
          <w:szCs w:val="21"/>
        </w:rPr>
        <w:t>.</w:t>
      </w:r>
      <w:r w:rsidRPr="00276BA0">
        <w:rPr>
          <w:rFonts w:ascii="Helvetica" w:hAnsi="Helvetica" w:cs="Helvetica" w:hint="eastAsia"/>
          <w:b/>
          <w:bCs/>
          <w:color w:val="222222"/>
          <w:sz w:val="21"/>
          <w:szCs w:val="21"/>
        </w:rPr>
        <w:t>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Келдыша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РАН</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правах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рукописи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Баранов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Андрей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Анатольевич</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РАЗРАБОТКА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МЕТОДОВ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РАСЧЕТА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ПАРАМЕТРОВ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МАНЕВРОВ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КОСМИЧЕСКИХ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АППАРАТОВ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ОКРЕСТНОСТИ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КРУГОВОЙ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ОРБИТЫ</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Специальность</w:t>
      </w:r>
      <w:r w:rsidRPr="00276BA0">
        <w:rPr>
          <w:rFonts w:ascii="Helvetica" w:hAnsi="Helvetica" w:cs="Helvetica"/>
          <w:b/>
          <w:bCs/>
          <w:color w:val="222222"/>
          <w:sz w:val="21"/>
          <w:szCs w:val="21"/>
        </w:rPr>
        <w:t xml:space="preserve"> 01.02.01 </w:t>
      </w:r>
      <w:r w:rsidRPr="00276BA0">
        <w:rPr>
          <w:rFonts w:ascii="Helvetica" w:hAnsi="Helvetica" w:cs="Helvetica" w:hint="eastAsia"/>
          <w:b/>
          <w:bCs/>
          <w:color w:val="222222"/>
          <w:sz w:val="21"/>
          <w:szCs w:val="21"/>
        </w:rPr>
        <w:t>–</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w:t>
      </w:r>
      <w:r w:rsidRPr="00276BA0">
        <w:rPr>
          <w:rFonts w:ascii="Helvetica" w:hAnsi="Helvetica" w:cs="Helvetica" w:hint="eastAsia"/>
          <w:b/>
          <w:bCs/>
          <w:color w:val="222222"/>
          <w:sz w:val="21"/>
          <w:szCs w:val="21"/>
        </w:rPr>
        <w:t>Теоретическая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механика</w:t>
      </w:r>
      <w:r w:rsidRPr="00276BA0">
        <w:rPr>
          <w:rFonts w:ascii="Helvetica" w:hAnsi="Helvetica" w:cs="Helvetica" w:hint="eastAsia"/>
          <w:b/>
          <w:bCs/>
          <w:color w:val="222222"/>
          <w:sz w:val="21"/>
          <w:szCs w:val="21"/>
        </w:rPr>
        <w:t>»</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Диссертация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соискание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учёной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степени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доктора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физико</w:t>
      </w:r>
      <w:r w:rsidRPr="00276BA0">
        <w:rPr>
          <w:rFonts w:ascii="Helvetica" w:hAnsi="Helvetica" w:cs="Helvetica"/>
          <w:b/>
          <w:bCs/>
          <w:color w:val="222222"/>
          <w:sz w:val="21"/>
          <w:szCs w:val="21"/>
        </w:rPr>
        <w:t>-</w:t>
      </w:r>
      <w:r w:rsidRPr="00276BA0">
        <w:rPr>
          <w:rFonts w:ascii="Helvetica" w:hAnsi="Helvetica" w:cs="Helvetica" w:hint="eastAsia"/>
          <w:b/>
          <w:bCs/>
          <w:color w:val="222222"/>
          <w:sz w:val="21"/>
          <w:szCs w:val="21"/>
        </w:rPr>
        <w:t>математических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наук</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Москва</w:t>
      </w:r>
    </w:p>
    <w:p w14:paraId="4B68DA30"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стр</w:t>
      </w:r>
      <w:r w:rsidRPr="00276BA0">
        <w:rPr>
          <w:rFonts w:ascii="Helvetica" w:hAnsi="Helvetica" w:cs="Helvetica"/>
          <w:b/>
          <w:bCs/>
          <w:color w:val="222222"/>
          <w:sz w:val="21"/>
          <w:szCs w:val="21"/>
        </w:rPr>
        <w:t>. 19</w:t>
      </w:r>
    </w:p>
    <w:p w14:paraId="10873257"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системы</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Предметом</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исследования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служат</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численно</w:t>
      </w:r>
      <w:r w:rsidRPr="00276BA0">
        <w:rPr>
          <w:rFonts w:ascii="Helvetica" w:hAnsi="Helvetica" w:cs="Helvetica"/>
          <w:b/>
          <w:bCs/>
          <w:color w:val="222222"/>
          <w:sz w:val="21"/>
          <w:szCs w:val="21"/>
        </w:rPr>
        <w:t>-</w:t>
      </w:r>
      <w:r w:rsidRPr="00276BA0">
        <w:rPr>
          <w:rFonts w:ascii="Helvetica" w:hAnsi="Helvetica" w:cs="Helvetica" w:hint="eastAsia"/>
          <w:b/>
          <w:bCs/>
          <w:color w:val="222222"/>
          <w:sz w:val="21"/>
          <w:szCs w:val="21"/>
        </w:rPr>
        <w:t>аналитические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численные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методы</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расчета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параметров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оптимальных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маневров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перехода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встречи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окрестности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круговой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орбиты</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Научная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новизна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диссертационной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работы</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состоит</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следующем</w:t>
      </w:r>
      <w:r w:rsidRPr="00276BA0">
        <w:rPr>
          <w:rFonts w:ascii="Helvetica" w:hAnsi="Helvetica" w:cs="Helvetica"/>
          <w:b/>
          <w:bCs/>
          <w:color w:val="222222"/>
          <w:sz w:val="21"/>
          <w:szCs w:val="21"/>
        </w:rPr>
        <w:t xml:space="preserve">: </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разработан</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аналитический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метод</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расчета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параметров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оптимальных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маневров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перехода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между</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некомпланарными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орбитами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при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условии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что</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у</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импульсов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скорости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отсутствуют</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радиальные</w:t>
      </w:r>
      <w:r w:rsidRPr="00276BA0">
        <w:rPr>
          <w:rFonts w:ascii="Helvetica" w:hAnsi="Helvetica" w:cs="Helvetica"/>
          <w:b/>
          <w:bCs/>
          <w:color w:val="222222"/>
          <w:sz w:val="21"/>
          <w:szCs w:val="21"/>
        </w:rPr>
        <w:t>...</w:t>
      </w:r>
    </w:p>
    <w:p w14:paraId="2DA2F159"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стр</w:t>
      </w:r>
      <w:r w:rsidRPr="00276BA0">
        <w:rPr>
          <w:rFonts w:ascii="Helvetica" w:hAnsi="Helvetica" w:cs="Helvetica"/>
          <w:b/>
          <w:bCs/>
          <w:color w:val="222222"/>
          <w:sz w:val="21"/>
          <w:szCs w:val="21"/>
        </w:rPr>
        <w:t>. 19</w:t>
      </w:r>
    </w:p>
    <w:p w14:paraId="5F11B095"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оптимальных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маневров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встречи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некомпланарных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орбитах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расчета</w:t>
      </w:r>
      <w:r w:rsidRPr="00276BA0">
        <w:rPr>
          <w:rFonts w:ascii="Helvetica" w:hAnsi="Helvetica" w:cs="Helvetica"/>
          <w:b/>
          <w:bCs/>
          <w:color w:val="222222"/>
          <w:sz w:val="21"/>
          <w:szCs w:val="21"/>
        </w:rPr>
        <w:t xml:space="preserve"> 20 </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разработан</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аналитический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метод</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расчета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параметров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оптимальных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шестиимпульсных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маневров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встречи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некомпланарных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орбитах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когда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годограф</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базис</w:t>
      </w:r>
      <w:r w:rsidRPr="00276BA0">
        <w:rPr>
          <w:rFonts w:ascii="Helvetica" w:hAnsi="Helvetica" w:cs="Helvetica"/>
          <w:b/>
          <w:bCs/>
          <w:color w:val="222222"/>
          <w:sz w:val="21"/>
          <w:szCs w:val="21"/>
        </w:rPr>
        <w:t>-</w:t>
      </w:r>
      <w:r w:rsidRPr="00276BA0">
        <w:rPr>
          <w:rFonts w:ascii="Helvetica" w:hAnsi="Helvetica" w:cs="Helvetica" w:hint="eastAsia"/>
          <w:b/>
          <w:bCs/>
          <w:color w:val="222222"/>
          <w:sz w:val="21"/>
          <w:szCs w:val="21"/>
        </w:rPr>
        <w:t>вектора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имеет</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вид</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спирали</w:t>
      </w:r>
      <w:r w:rsidRPr="00276BA0">
        <w:rPr>
          <w:rFonts w:ascii="Helvetica" w:hAnsi="Helvetica" w:cs="Helvetica"/>
          <w:b/>
          <w:bCs/>
          <w:color w:val="222222"/>
          <w:sz w:val="21"/>
          <w:szCs w:val="21"/>
        </w:rPr>
        <w:t xml:space="preserve">; </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разработан</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численно</w:t>
      </w:r>
      <w:r w:rsidRPr="00276BA0">
        <w:rPr>
          <w:rFonts w:ascii="Helvetica" w:hAnsi="Helvetica" w:cs="Helvetica"/>
          <w:b/>
          <w:bCs/>
          <w:color w:val="222222"/>
          <w:sz w:val="21"/>
          <w:szCs w:val="21"/>
        </w:rPr>
        <w:t>-</w:t>
      </w:r>
      <w:r w:rsidRPr="00276BA0">
        <w:rPr>
          <w:rFonts w:ascii="Helvetica" w:hAnsi="Helvetica" w:cs="Helvetica" w:hint="eastAsia"/>
          <w:b/>
          <w:bCs/>
          <w:color w:val="222222"/>
          <w:sz w:val="21"/>
          <w:szCs w:val="21"/>
        </w:rPr>
        <w:t>аналитический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метод</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расчета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параметров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оптимальных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маневров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дальнего</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наведения</w:t>
      </w:r>
      <w:r w:rsidRPr="00276BA0">
        <w:rPr>
          <w:rFonts w:ascii="Helvetica" w:hAnsi="Helvetica" w:cs="Helvetica"/>
          <w:b/>
          <w:bCs/>
          <w:color w:val="222222"/>
          <w:sz w:val="21"/>
          <w:szCs w:val="21"/>
        </w:rPr>
        <w:t xml:space="preserve">; </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разработан</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численный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метод</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расчета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параметр</w:t>
      </w:r>
      <w:r w:rsidRPr="00276BA0">
        <w:rPr>
          <w:rFonts w:ascii="Helvetica" w:hAnsi="Helvetica" w:cs="Helvetica" w:hint="eastAsia"/>
          <w:b/>
          <w:bCs/>
          <w:color w:val="222222"/>
          <w:sz w:val="21"/>
          <w:szCs w:val="21"/>
        </w:rPr>
        <w:lastRenderedPageBreak/>
        <w:t>ов</w:t>
      </w:r>
      <w:r w:rsidRPr="00276BA0">
        <w:rPr>
          <w:rFonts w:ascii="Helvetica" w:hAnsi="Helvetica" w:cs="Helvetica"/>
          <w:b/>
          <w:bCs/>
          <w:color w:val="222222"/>
          <w:sz w:val="21"/>
          <w:szCs w:val="21"/>
        </w:rPr>
        <w:t>...</w:t>
      </w:r>
    </w:p>
    <w:p w14:paraId="44B02862" w14:textId="77777777" w:rsidR="00276BA0" w:rsidRPr="00276BA0" w:rsidRDefault="00276BA0" w:rsidP="00276BA0">
      <w:pPr>
        <w:rPr>
          <w:rFonts w:ascii="Helvetica" w:hAnsi="Helvetica" w:cs="Helvetica"/>
          <w:b/>
          <w:bCs/>
          <w:color w:val="222222"/>
          <w:sz w:val="21"/>
          <w:szCs w:val="21"/>
        </w:rPr>
      </w:pPr>
    </w:p>
    <w:p w14:paraId="350A12CA"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Оглавление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диссертации</w:t>
      </w:r>
    </w:p>
    <w:p w14:paraId="5E7FAB65"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кандидат</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наук</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Баранов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Андрей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Анатольевич</w:t>
      </w:r>
    </w:p>
    <w:p w14:paraId="62DF1DA0"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Оглавление</w:t>
      </w:r>
    </w:p>
    <w:p w14:paraId="24807E75" w14:textId="77777777" w:rsidR="00276BA0" w:rsidRPr="00276BA0" w:rsidRDefault="00276BA0" w:rsidP="00276BA0">
      <w:pPr>
        <w:rPr>
          <w:rFonts w:ascii="Helvetica" w:hAnsi="Helvetica" w:cs="Helvetica"/>
          <w:b/>
          <w:bCs/>
          <w:color w:val="222222"/>
          <w:sz w:val="21"/>
          <w:szCs w:val="21"/>
        </w:rPr>
      </w:pPr>
    </w:p>
    <w:p w14:paraId="70802797"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СПИСОК</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СОКРАЩЕНИЙ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УСЛОВНЫХ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ОБОЗНАЧЕНИЙ</w:t>
      </w:r>
    </w:p>
    <w:p w14:paraId="7F7BCAEE" w14:textId="77777777" w:rsidR="00276BA0" w:rsidRPr="00276BA0" w:rsidRDefault="00276BA0" w:rsidP="00276BA0">
      <w:pPr>
        <w:rPr>
          <w:rFonts w:ascii="Helvetica" w:hAnsi="Helvetica" w:cs="Helvetica"/>
          <w:b/>
          <w:bCs/>
          <w:color w:val="222222"/>
          <w:sz w:val="21"/>
          <w:szCs w:val="21"/>
        </w:rPr>
      </w:pPr>
    </w:p>
    <w:p w14:paraId="4B250F10"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ВВЕДЕНИЕ</w:t>
      </w:r>
    </w:p>
    <w:p w14:paraId="67BFA35D" w14:textId="77777777" w:rsidR="00276BA0" w:rsidRPr="00276BA0" w:rsidRDefault="00276BA0" w:rsidP="00276BA0">
      <w:pPr>
        <w:rPr>
          <w:rFonts w:ascii="Helvetica" w:hAnsi="Helvetica" w:cs="Helvetica"/>
          <w:b/>
          <w:bCs/>
          <w:color w:val="222222"/>
          <w:sz w:val="21"/>
          <w:szCs w:val="21"/>
        </w:rPr>
      </w:pPr>
    </w:p>
    <w:p w14:paraId="3DEB1CB9"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ГЛАВА</w:t>
      </w:r>
      <w:r w:rsidRPr="00276BA0">
        <w:rPr>
          <w:rFonts w:ascii="Helvetica" w:hAnsi="Helvetica" w:cs="Helvetica"/>
          <w:b/>
          <w:bCs/>
          <w:color w:val="222222"/>
          <w:sz w:val="21"/>
          <w:szCs w:val="21"/>
        </w:rPr>
        <w:t xml:space="preserve"> I. </w:t>
      </w:r>
      <w:r w:rsidRPr="00276BA0">
        <w:rPr>
          <w:rFonts w:ascii="Helvetica" w:hAnsi="Helvetica" w:cs="Helvetica" w:hint="eastAsia"/>
          <w:b/>
          <w:bCs/>
          <w:color w:val="222222"/>
          <w:sz w:val="21"/>
          <w:szCs w:val="21"/>
        </w:rPr>
        <w:t>ПОСТАНОВКА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ЗАДАЧИ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ОБЩАЯ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СХЕМА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РЕШЕНИЯ</w:t>
      </w:r>
    </w:p>
    <w:p w14:paraId="7FB9BB4C" w14:textId="77777777" w:rsidR="00276BA0" w:rsidRPr="00276BA0" w:rsidRDefault="00276BA0" w:rsidP="00276BA0">
      <w:pPr>
        <w:rPr>
          <w:rFonts w:ascii="Helvetica" w:hAnsi="Helvetica" w:cs="Helvetica"/>
          <w:b/>
          <w:bCs/>
          <w:color w:val="222222"/>
          <w:sz w:val="21"/>
          <w:szCs w:val="21"/>
        </w:rPr>
      </w:pPr>
    </w:p>
    <w:p w14:paraId="13534780"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1.1. </w:t>
      </w:r>
      <w:r w:rsidRPr="00276BA0">
        <w:rPr>
          <w:rFonts w:ascii="Helvetica" w:hAnsi="Helvetica" w:cs="Helvetica" w:hint="eastAsia"/>
          <w:b/>
          <w:bCs/>
          <w:color w:val="222222"/>
          <w:sz w:val="21"/>
          <w:szCs w:val="21"/>
        </w:rPr>
        <w:t>Линеаризованные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уравнения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движения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КА</w:t>
      </w:r>
    </w:p>
    <w:p w14:paraId="7CEABAC2" w14:textId="77777777" w:rsidR="00276BA0" w:rsidRPr="00276BA0" w:rsidRDefault="00276BA0" w:rsidP="00276BA0">
      <w:pPr>
        <w:rPr>
          <w:rFonts w:ascii="Helvetica" w:hAnsi="Helvetica" w:cs="Helvetica"/>
          <w:b/>
          <w:bCs/>
          <w:color w:val="222222"/>
          <w:sz w:val="21"/>
          <w:szCs w:val="21"/>
        </w:rPr>
      </w:pPr>
    </w:p>
    <w:p w14:paraId="540BACB2"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1.2. </w:t>
      </w:r>
      <w:r w:rsidRPr="00276BA0">
        <w:rPr>
          <w:rFonts w:ascii="Helvetica" w:hAnsi="Helvetica" w:cs="Helvetica" w:hint="eastAsia"/>
          <w:b/>
          <w:bCs/>
          <w:color w:val="222222"/>
          <w:sz w:val="21"/>
          <w:szCs w:val="21"/>
        </w:rPr>
        <w:t>Постановка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задачи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маневрирования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окрестности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круговой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орбиты</w:t>
      </w:r>
    </w:p>
    <w:p w14:paraId="5EED0B31" w14:textId="77777777" w:rsidR="00276BA0" w:rsidRPr="00276BA0" w:rsidRDefault="00276BA0" w:rsidP="00276BA0">
      <w:pPr>
        <w:rPr>
          <w:rFonts w:ascii="Helvetica" w:hAnsi="Helvetica" w:cs="Helvetica"/>
          <w:b/>
          <w:bCs/>
          <w:color w:val="222222"/>
          <w:sz w:val="21"/>
          <w:szCs w:val="21"/>
        </w:rPr>
      </w:pPr>
    </w:p>
    <w:p w14:paraId="46D35189"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1.3. </w:t>
      </w:r>
      <w:r w:rsidRPr="00276BA0">
        <w:rPr>
          <w:rFonts w:ascii="Helvetica" w:hAnsi="Helvetica" w:cs="Helvetica" w:hint="eastAsia"/>
          <w:b/>
          <w:bCs/>
          <w:color w:val="222222"/>
          <w:sz w:val="21"/>
          <w:szCs w:val="21"/>
        </w:rPr>
        <w:t>Одноимпульсные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маневры</w:t>
      </w:r>
    </w:p>
    <w:p w14:paraId="33EBBC7A" w14:textId="77777777" w:rsidR="00276BA0" w:rsidRPr="00276BA0" w:rsidRDefault="00276BA0" w:rsidP="00276BA0">
      <w:pPr>
        <w:rPr>
          <w:rFonts w:ascii="Helvetica" w:hAnsi="Helvetica" w:cs="Helvetica"/>
          <w:b/>
          <w:bCs/>
          <w:color w:val="222222"/>
          <w:sz w:val="21"/>
          <w:szCs w:val="21"/>
        </w:rPr>
      </w:pPr>
    </w:p>
    <w:p w14:paraId="75AA67A3"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1.4. </w:t>
      </w:r>
      <w:r w:rsidRPr="00276BA0">
        <w:rPr>
          <w:rFonts w:ascii="Helvetica" w:hAnsi="Helvetica" w:cs="Helvetica" w:hint="eastAsia"/>
          <w:b/>
          <w:bCs/>
          <w:color w:val="222222"/>
          <w:sz w:val="21"/>
          <w:szCs w:val="21"/>
        </w:rPr>
        <w:t>Необходимые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условия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оптимальности</w:t>
      </w:r>
    </w:p>
    <w:p w14:paraId="2556D7D2" w14:textId="77777777" w:rsidR="00276BA0" w:rsidRPr="00276BA0" w:rsidRDefault="00276BA0" w:rsidP="00276BA0">
      <w:pPr>
        <w:rPr>
          <w:rFonts w:ascii="Helvetica" w:hAnsi="Helvetica" w:cs="Helvetica"/>
          <w:b/>
          <w:bCs/>
          <w:color w:val="222222"/>
          <w:sz w:val="21"/>
          <w:szCs w:val="21"/>
        </w:rPr>
      </w:pPr>
    </w:p>
    <w:p w14:paraId="0FA253A8"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1.5. </w:t>
      </w:r>
      <w:r w:rsidRPr="00276BA0">
        <w:rPr>
          <w:rFonts w:ascii="Helvetica" w:hAnsi="Helvetica" w:cs="Helvetica" w:hint="eastAsia"/>
          <w:b/>
          <w:bCs/>
          <w:color w:val="222222"/>
          <w:sz w:val="21"/>
          <w:szCs w:val="21"/>
        </w:rPr>
        <w:t>Общая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схема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решения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задачи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маневрирования</w:t>
      </w:r>
    </w:p>
    <w:p w14:paraId="617008A1" w14:textId="77777777" w:rsidR="00276BA0" w:rsidRPr="00276BA0" w:rsidRDefault="00276BA0" w:rsidP="00276BA0">
      <w:pPr>
        <w:rPr>
          <w:rFonts w:ascii="Helvetica" w:hAnsi="Helvetica" w:cs="Helvetica"/>
          <w:b/>
          <w:bCs/>
          <w:color w:val="222222"/>
          <w:sz w:val="21"/>
          <w:szCs w:val="21"/>
        </w:rPr>
      </w:pPr>
    </w:p>
    <w:p w14:paraId="2207F5F6"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1.6. </w:t>
      </w:r>
      <w:r w:rsidRPr="00276BA0">
        <w:rPr>
          <w:rFonts w:ascii="Helvetica" w:hAnsi="Helvetica" w:cs="Helvetica" w:hint="eastAsia"/>
          <w:b/>
          <w:bCs/>
          <w:color w:val="222222"/>
          <w:sz w:val="21"/>
          <w:szCs w:val="21"/>
        </w:rPr>
        <w:t>Основные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типы</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задач</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оптимального</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маневрирования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КА</w:t>
      </w:r>
    </w:p>
    <w:p w14:paraId="2673A04E" w14:textId="77777777" w:rsidR="00276BA0" w:rsidRPr="00276BA0" w:rsidRDefault="00276BA0" w:rsidP="00276BA0">
      <w:pPr>
        <w:rPr>
          <w:rFonts w:ascii="Helvetica" w:hAnsi="Helvetica" w:cs="Helvetica"/>
          <w:b/>
          <w:bCs/>
          <w:color w:val="222222"/>
          <w:sz w:val="21"/>
          <w:szCs w:val="21"/>
        </w:rPr>
      </w:pPr>
    </w:p>
    <w:p w14:paraId="3CD9A42E"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ГЛАВА</w:t>
      </w:r>
      <w:r w:rsidRPr="00276BA0">
        <w:rPr>
          <w:rFonts w:ascii="Helvetica" w:hAnsi="Helvetica" w:cs="Helvetica"/>
          <w:b/>
          <w:bCs/>
          <w:color w:val="222222"/>
          <w:sz w:val="21"/>
          <w:szCs w:val="21"/>
        </w:rPr>
        <w:t xml:space="preserve"> II. </w:t>
      </w:r>
      <w:r w:rsidRPr="00276BA0">
        <w:rPr>
          <w:rFonts w:ascii="Helvetica" w:hAnsi="Helvetica" w:cs="Helvetica" w:hint="eastAsia"/>
          <w:b/>
          <w:bCs/>
          <w:color w:val="222222"/>
          <w:sz w:val="21"/>
          <w:szCs w:val="21"/>
        </w:rPr>
        <w:t>МАНЕВРЫ</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ПЕРЕХОДОВ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МЕЖДУ</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КОМПЛАНАРНЫМИ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НЕКОМПЛАНАРНЫМИ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ОРБИТАМИ</w:t>
      </w:r>
    </w:p>
    <w:p w14:paraId="047C5C5F" w14:textId="77777777" w:rsidR="00276BA0" w:rsidRPr="00276BA0" w:rsidRDefault="00276BA0" w:rsidP="00276BA0">
      <w:pPr>
        <w:rPr>
          <w:rFonts w:ascii="Helvetica" w:hAnsi="Helvetica" w:cs="Helvetica"/>
          <w:b/>
          <w:bCs/>
          <w:color w:val="222222"/>
          <w:sz w:val="21"/>
          <w:szCs w:val="21"/>
        </w:rPr>
      </w:pPr>
    </w:p>
    <w:p w14:paraId="31F04BF4"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lastRenderedPageBreak/>
        <w:t xml:space="preserve">2.1. </w:t>
      </w:r>
      <w:r w:rsidRPr="00276BA0">
        <w:rPr>
          <w:rFonts w:ascii="Helvetica" w:hAnsi="Helvetica" w:cs="Helvetica" w:hint="eastAsia"/>
          <w:b/>
          <w:bCs/>
          <w:color w:val="222222"/>
          <w:sz w:val="21"/>
          <w:szCs w:val="21"/>
        </w:rPr>
        <w:t>Компланарные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переходы</w:t>
      </w:r>
    </w:p>
    <w:p w14:paraId="6A9EA641" w14:textId="77777777" w:rsidR="00276BA0" w:rsidRPr="00276BA0" w:rsidRDefault="00276BA0" w:rsidP="00276BA0">
      <w:pPr>
        <w:rPr>
          <w:rFonts w:ascii="Helvetica" w:hAnsi="Helvetica" w:cs="Helvetica"/>
          <w:b/>
          <w:bCs/>
          <w:color w:val="222222"/>
          <w:sz w:val="21"/>
          <w:szCs w:val="21"/>
        </w:rPr>
      </w:pPr>
    </w:p>
    <w:p w14:paraId="635D0AEA"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2.2. </w:t>
      </w:r>
      <w:r w:rsidRPr="00276BA0">
        <w:rPr>
          <w:rFonts w:ascii="Helvetica" w:hAnsi="Helvetica" w:cs="Helvetica" w:hint="eastAsia"/>
          <w:b/>
          <w:bCs/>
          <w:color w:val="222222"/>
          <w:sz w:val="21"/>
          <w:szCs w:val="21"/>
        </w:rPr>
        <w:t>Некомпланарные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переходы</w:t>
      </w:r>
    </w:p>
    <w:p w14:paraId="0378A427" w14:textId="77777777" w:rsidR="00276BA0" w:rsidRPr="00276BA0" w:rsidRDefault="00276BA0" w:rsidP="00276BA0">
      <w:pPr>
        <w:rPr>
          <w:rFonts w:ascii="Helvetica" w:hAnsi="Helvetica" w:cs="Helvetica"/>
          <w:b/>
          <w:bCs/>
          <w:color w:val="222222"/>
          <w:sz w:val="21"/>
          <w:szCs w:val="21"/>
        </w:rPr>
      </w:pPr>
    </w:p>
    <w:p w14:paraId="463E2A49"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ГЛАВА</w:t>
      </w:r>
      <w:r w:rsidRPr="00276BA0">
        <w:rPr>
          <w:rFonts w:ascii="Helvetica" w:hAnsi="Helvetica" w:cs="Helvetica"/>
          <w:b/>
          <w:bCs/>
          <w:color w:val="222222"/>
          <w:sz w:val="21"/>
          <w:szCs w:val="21"/>
        </w:rPr>
        <w:t xml:space="preserve"> III. </w:t>
      </w:r>
      <w:r w:rsidRPr="00276BA0">
        <w:rPr>
          <w:rFonts w:ascii="Helvetica" w:hAnsi="Helvetica" w:cs="Helvetica" w:hint="eastAsia"/>
          <w:b/>
          <w:bCs/>
          <w:color w:val="222222"/>
          <w:sz w:val="21"/>
          <w:szCs w:val="21"/>
        </w:rPr>
        <w:t>ВСТРЕЧА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КОМПЛАНАРНЫХ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ОРБИТАХ</w:t>
      </w:r>
    </w:p>
    <w:p w14:paraId="59E8FC3F" w14:textId="77777777" w:rsidR="00276BA0" w:rsidRPr="00276BA0" w:rsidRDefault="00276BA0" w:rsidP="00276BA0">
      <w:pPr>
        <w:rPr>
          <w:rFonts w:ascii="Helvetica" w:hAnsi="Helvetica" w:cs="Helvetica"/>
          <w:b/>
          <w:bCs/>
          <w:color w:val="222222"/>
          <w:sz w:val="21"/>
          <w:szCs w:val="21"/>
        </w:rPr>
      </w:pPr>
    </w:p>
    <w:p w14:paraId="5A21F2E6"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3.1. </w:t>
      </w:r>
      <w:r w:rsidRPr="00276BA0">
        <w:rPr>
          <w:rFonts w:ascii="Helvetica" w:hAnsi="Helvetica" w:cs="Helvetica" w:hint="eastAsia"/>
          <w:b/>
          <w:bCs/>
          <w:color w:val="222222"/>
          <w:sz w:val="21"/>
          <w:szCs w:val="21"/>
        </w:rPr>
        <w:t>Постановка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задачи</w:t>
      </w:r>
    </w:p>
    <w:p w14:paraId="63703E9D" w14:textId="77777777" w:rsidR="00276BA0" w:rsidRPr="00276BA0" w:rsidRDefault="00276BA0" w:rsidP="00276BA0">
      <w:pPr>
        <w:rPr>
          <w:rFonts w:ascii="Helvetica" w:hAnsi="Helvetica" w:cs="Helvetica"/>
          <w:b/>
          <w:bCs/>
          <w:color w:val="222222"/>
          <w:sz w:val="21"/>
          <w:szCs w:val="21"/>
        </w:rPr>
      </w:pPr>
    </w:p>
    <w:p w14:paraId="641EFDCD"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3.2. </w:t>
      </w:r>
      <w:r w:rsidRPr="00276BA0">
        <w:rPr>
          <w:rFonts w:ascii="Helvetica" w:hAnsi="Helvetica" w:cs="Helvetica" w:hint="eastAsia"/>
          <w:b/>
          <w:bCs/>
          <w:color w:val="222222"/>
          <w:sz w:val="21"/>
          <w:szCs w:val="21"/>
        </w:rPr>
        <w:t>Встреча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компланарных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непересекающихся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орбитах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особое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решение</w:t>
      </w:r>
      <w:r w:rsidRPr="00276BA0">
        <w:rPr>
          <w:rFonts w:ascii="Helvetica" w:hAnsi="Helvetica" w:cs="Helvetica"/>
          <w:b/>
          <w:bCs/>
          <w:color w:val="222222"/>
          <w:sz w:val="21"/>
          <w:szCs w:val="21"/>
        </w:rPr>
        <w:t>)</w:t>
      </w:r>
    </w:p>
    <w:p w14:paraId="13FB897A" w14:textId="77777777" w:rsidR="00276BA0" w:rsidRPr="00276BA0" w:rsidRDefault="00276BA0" w:rsidP="00276BA0">
      <w:pPr>
        <w:rPr>
          <w:rFonts w:ascii="Helvetica" w:hAnsi="Helvetica" w:cs="Helvetica"/>
          <w:b/>
          <w:bCs/>
          <w:color w:val="222222"/>
          <w:sz w:val="21"/>
          <w:szCs w:val="21"/>
        </w:rPr>
      </w:pPr>
    </w:p>
    <w:p w14:paraId="33D5C54B"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3.3. </w:t>
      </w:r>
      <w:r w:rsidRPr="00276BA0">
        <w:rPr>
          <w:rFonts w:ascii="Helvetica" w:hAnsi="Helvetica" w:cs="Helvetica" w:hint="eastAsia"/>
          <w:b/>
          <w:bCs/>
          <w:color w:val="222222"/>
          <w:sz w:val="21"/>
          <w:szCs w:val="21"/>
        </w:rPr>
        <w:t>Встреча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компланарных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пересекающихся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орбитах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апсидальное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решение</w:t>
      </w:r>
      <w:r w:rsidRPr="00276BA0">
        <w:rPr>
          <w:rFonts w:ascii="Helvetica" w:hAnsi="Helvetica" w:cs="Helvetica"/>
          <w:b/>
          <w:bCs/>
          <w:color w:val="222222"/>
          <w:sz w:val="21"/>
          <w:szCs w:val="21"/>
        </w:rPr>
        <w:t>)</w:t>
      </w:r>
    </w:p>
    <w:p w14:paraId="2AFE9C06" w14:textId="77777777" w:rsidR="00276BA0" w:rsidRPr="00276BA0" w:rsidRDefault="00276BA0" w:rsidP="00276BA0">
      <w:pPr>
        <w:rPr>
          <w:rFonts w:ascii="Helvetica" w:hAnsi="Helvetica" w:cs="Helvetica"/>
          <w:b/>
          <w:bCs/>
          <w:color w:val="222222"/>
          <w:sz w:val="21"/>
          <w:szCs w:val="21"/>
        </w:rPr>
      </w:pPr>
    </w:p>
    <w:p w14:paraId="04B45A7D"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3.4. </w:t>
      </w:r>
      <w:r w:rsidRPr="00276BA0">
        <w:rPr>
          <w:rFonts w:ascii="Helvetica" w:hAnsi="Helvetica" w:cs="Helvetica" w:hint="eastAsia"/>
          <w:b/>
          <w:bCs/>
          <w:color w:val="222222"/>
          <w:sz w:val="21"/>
          <w:szCs w:val="21"/>
        </w:rPr>
        <w:t>Невырожденное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решение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компланарной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задачи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встречи</w:t>
      </w:r>
    </w:p>
    <w:p w14:paraId="16002BC1" w14:textId="77777777" w:rsidR="00276BA0" w:rsidRPr="00276BA0" w:rsidRDefault="00276BA0" w:rsidP="00276BA0">
      <w:pPr>
        <w:rPr>
          <w:rFonts w:ascii="Helvetica" w:hAnsi="Helvetica" w:cs="Helvetica"/>
          <w:b/>
          <w:bCs/>
          <w:color w:val="222222"/>
          <w:sz w:val="21"/>
          <w:szCs w:val="21"/>
        </w:rPr>
      </w:pPr>
    </w:p>
    <w:p w14:paraId="1F9B4363"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3.5. </w:t>
      </w:r>
      <w:r w:rsidRPr="00276BA0">
        <w:rPr>
          <w:rFonts w:ascii="Helvetica" w:hAnsi="Helvetica" w:cs="Helvetica" w:hint="eastAsia"/>
          <w:b/>
          <w:bCs/>
          <w:color w:val="222222"/>
          <w:sz w:val="21"/>
          <w:szCs w:val="21"/>
        </w:rPr>
        <w:t>Области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существования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различных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типов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решений</w:t>
      </w:r>
    </w:p>
    <w:p w14:paraId="2274F041" w14:textId="77777777" w:rsidR="00276BA0" w:rsidRPr="00276BA0" w:rsidRDefault="00276BA0" w:rsidP="00276BA0">
      <w:pPr>
        <w:rPr>
          <w:rFonts w:ascii="Helvetica" w:hAnsi="Helvetica" w:cs="Helvetica"/>
          <w:b/>
          <w:bCs/>
          <w:color w:val="222222"/>
          <w:sz w:val="21"/>
          <w:szCs w:val="21"/>
        </w:rPr>
      </w:pPr>
    </w:p>
    <w:p w14:paraId="7B31A56E"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3.6. </w:t>
      </w:r>
      <w:r w:rsidRPr="00276BA0">
        <w:rPr>
          <w:rFonts w:ascii="Helvetica" w:hAnsi="Helvetica" w:cs="Helvetica" w:hint="eastAsia"/>
          <w:b/>
          <w:bCs/>
          <w:color w:val="222222"/>
          <w:sz w:val="21"/>
          <w:szCs w:val="21"/>
        </w:rPr>
        <w:t>Области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существования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четырехимпульсных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невырожденных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решений</w:t>
      </w:r>
    </w:p>
    <w:p w14:paraId="3AA47987" w14:textId="77777777" w:rsidR="00276BA0" w:rsidRPr="00276BA0" w:rsidRDefault="00276BA0" w:rsidP="00276BA0">
      <w:pPr>
        <w:rPr>
          <w:rFonts w:ascii="Helvetica" w:hAnsi="Helvetica" w:cs="Helvetica"/>
          <w:b/>
          <w:bCs/>
          <w:color w:val="222222"/>
          <w:sz w:val="21"/>
          <w:szCs w:val="21"/>
        </w:rPr>
      </w:pPr>
    </w:p>
    <w:p w14:paraId="52D70097"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3.7. </w:t>
      </w:r>
      <w:r w:rsidRPr="00276BA0">
        <w:rPr>
          <w:rFonts w:ascii="Helvetica" w:hAnsi="Helvetica" w:cs="Helvetica" w:hint="eastAsia"/>
          <w:b/>
          <w:bCs/>
          <w:color w:val="222222"/>
          <w:sz w:val="21"/>
          <w:szCs w:val="21"/>
        </w:rPr>
        <w:t>Задача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Ламберта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её</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преимущества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недостатки</w:t>
      </w:r>
    </w:p>
    <w:p w14:paraId="1D3E84D0" w14:textId="77777777" w:rsidR="00276BA0" w:rsidRPr="00276BA0" w:rsidRDefault="00276BA0" w:rsidP="00276BA0">
      <w:pPr>
        <w:rPr>
          <w:rFonts w:ascii="Helvetica" w:hAnsi="Helvetica" w:cs="Helvetica"/>
          <w:b/>
          <w:bCs/>
          <w:color w:val="222222"/>
          <w:sz w:val="21"/>
          <w:szCs w:val="21"/>
        </w:rPr>
      </w:pPr>
    </w:p>
    <w:p w14:paraId="0279DEE2"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3.8. </w:t>
      </w:r>
      <w:r w:rsidRPr="00276BA0">
        <w:rPr>
          <w:rFonts w:ascii="Helvetica" w:hAnsi="Helvetica" w:cs="Helvetica" w:hint="eastAsia"/>
          <w:b/>
          <w:bCs/>
          <w:color w:val="222222"/>
          <w:sz w:val="21"/>
          <w:szCs w:val="21"/>
        </w:rPr>
        <w:t>Маневры</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ограничениями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высоту</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переходной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орбиты</w:t>
      </w:r>
    </w:p>
    <w:p w14:paraId="186823E0" w14:textId="77777777" w:rsidR="00276BA0" w:rsidRPr="00276BA0" w:rsidRDefault="00276BA0" w:rsidP="00276BA0">
      <w:pPr>
        <w:rPr>
          <w:rFonts w:ascii="Helvetica" w:hAnsi="Helvetica" w:cs="Helvetica"/>
          <w:b/>
          <w:bCs/>
          <w:color w:val="222222"/>
          <w:sz w:val="21"/>
          <w:szCs w:val="21"/>
        </w:rPr>
      </w:pPr>
    </w:p>
    <w:p w14:paraId="6E34FC73"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ГЛАВА</w:t>
      </w:r>
      <w:r w:rsidRPr="00276BA0">
        <w:rPr>
          <w:rFonts w:ascii="Helvetica" w:hAnsi="Helvetica" w:cs="Helvetica"/>
          <w:b/>
          <w:bCs/>
          <w:color w:val="222222"/>
          <w:sz w:val="21"/>
          <w:szCs w:val="21"/>
        </w:rPr>
        <w:t xml:space="preserve"> IV. </w:t>
      </w:r>
      <w:r w:rsidRPr="00276BA0">
        <w:rPr>
          <w:rFonts w:ascii="Helvetica" w:hAnsi="Helvetica" w:cs="Helvetica" w:hint="eastAsia"/>
          <w:b/>
          <w:bCs/>
          <w:color w:val="222222"/>
          <w:sz w:val="21"/>
          <w:szCs w:val="21"/>
        </w:rPr>
        <w:t>ВСТРЕЧА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НЕКОМПЛАНАРНЫХ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ОРБИТАХ</w:t>
      </w:r>
    </w:p>
    <w:p w14:paraId="01C5C1D7" w14:textId="77777777" w:rsidR="00276BA0" w:rsidRPr="00276BA0" w:rsidRDefault="00276BA0" w:rsidP="00276BA0">
      <w:pPr>
        <w:rPr>
          <w:rFonts w:ascii="Helvetica" w:hAnsi="Helvetica" w:cs="Helvetica"/>
          <w:b/>
          <w:bCs/>
          <w:color w:val="222222"/>
          <w:sz w:val="21"/>
          <w:szCs w:val="21"/>
        </w:rPr>
      </w:pPr>
    </w:p>
    <w:p w14:paraId="1AAA048A"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lastRenderedPageBreak/>
        <w:t xml:space="preserve">4.1. </w:t>
      </w:r>
      <w:r w:rsidRPr="00276BA0">
        <w:rPr>
          <w:rFonts w:ascii="Helvetica" w:hAnsi="Helvetica" w:cs="Helvetica" w:hint="eastAsia"/>
          <w:b/>
          <w:bCs/>
          <w:color w:val="222222"/>
          <w:sz w:val="21"/>
          <w:szCs w:val="21"/>
        </w:rPr>
        <w:t>Постановка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задачи</w:t>
      </w:r>
    </w:p>
    <w:p w14:paraId="077CD4CA" w14:textId="77777777" w:rsidR="00276BA0" w:rsidRPr="00276BA0" w:rsidRDefault="00276BA0" w:rsidP="00276BA0">
      <w:pPr>
        <w:rPr>
          <w:rFonts w:ascii="Helvetica" w:hAnsi="Helvetica" w:cs="Helvetica"/>
          <w:b/>
          <w:bCs/>
          <w:color w:val="222222"/>
          <w:sz w:val="21"/>
          <w:szCs w:val="21"/>
        </w:rPr>
      </w:pPr>
    </w:p>
    <w:p w14:paraId="5AFC0BC5"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4.2. </w:t>
      </w:r>
      <w:r w:rsidRPr="00276BA0">
        <w:rPr>
          <w:rFonts w:ascii="Helvetica" w:hAnsi="Helvetica" w:cs="Helvetica" w:hint="eastAsia"/>
          <w:b/>
          <w:bCs/>
          <w:color w:val="222222"/>
          <w:sz w:val="21"/>
          <w:szCs w:val="21"/>
        </w:rPr>
        <w:t>Алгоритм</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решения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некомпланарной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задачи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встречи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основанный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решении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задачи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перехода</w:t>
      </w:r>
    </w:p>
    <w:p w14:paraId="125C5BDC" w14:textId="77777777" w:rsidR="00276BA0" w:rsidRPr="00276BA0" w:rsidRDefault="00276BA0" w:rsidP="00276BA0">
      <w:pPr>
        <w:rPr>
          <w:rFonts w:ascii="Helvetica" w:hAnsi="Helvetica" w:cs="Helvetica"/>
          <w:b/>
          <w:bCs/>
          <w:color w:val="222222"/>
          <w:sz w:val="21"/>
          <w:szCs w:val="21"/>
        </w:rPr>
      </w:pPr>
    </w:p>
    <w:p w14:paraId="7C3CD1D9"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4.3. </w:t>
      </w:r>
      <w:r w:rsidRPr="00276BA0">
        <w:rPr>
          <w:rFonts w:ascii="Helvetica" w:hAnsi="Helvetica" w:cs="Helvetica" w:hint="eastAsia"/>
          <w:b/>
          <w:bCs/>
          <w:color w:val="222222"/>
          <w:sz w:val="21"/>
          <w:szCs w:val="21"/>
        </w:rPr>
        <w:t>Невырожденное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решение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некомпланарной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задачи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встречи</w:t>
      </w:r>
    </w:p>
    <w:p w14:paraId="444B643F" w14:textId="77777777" w:rsidR="00276BA0" w:rsidRPr="00276BA0" w:rsidRDefault="00276BA0" w:rsidP="00276BA0">
      <w:pPr>
        <w:rPr>
          <w:rFonts w:ascii="Helvetica" w:hAnsi="Helvetica" w:cs="Helvetica"/>
          <w:b/>
          <w:bCs/>
          <w:color w:val="222222"/>
          <w:sz w:val="21"/>
          <w:szCs w:val="21"/>
        </w:rPr>
      </w:pPr>
    </w:p>
    <w:p w14:paraId="1B51ACD1"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4.4. </w:t>
      </w:r>
      <w:r w:rsidRPr="00276BA0">
        <w:rPr>
          <w:rFonts w:ascii="Helvetica" w:hAnsi="Helvetica" w:cs="Helvetica" w:hint="eastAsia"/>
          <w:b/>
          <w:bCs/>
          <w:color w:val="222222"/>
          <w:sz w:val="21"/>
          <w:szCs w:val="21"/>
        </w:rPr>
        <w:t>Алгоритм</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расчета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маневров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дальнего</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наведения</w:t>
      </w:r>
    </w:p>
    <w:p w14:paraId="275F7EEE" w14:textId="77777777" w:rsidR="00276BA0" w:rsidRPr="00276BA0" w:rsidRDefault="00276BA0" w:rsidP="00276BA0">
      <w:pPr>
        <w:rPr>
          <w:rFonts w:ascii="Helvetica" w:hAnsi="Helvetica" w:cs="Helvetica"/>
          <w:b/>
          <w:bCs/>
          <w:color w:val="222222"/>
          <w:sz w:val="21"/>
          <w:szCs w:val="21"/>
        </w:rPr>
      </w:pPr>
    </w:p>
    <w:p w14:paraId="1595425C"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4.5. </w:t>
      </w:r>
      <w:r w:rsidRPr="00276BA0">
        <w:rPr>
          <w:rFonts w:ascii="Helvetica" w:hAnsi="Helvetica" w:cs="Helvetica" w:hint="eastAsia"/>
          <w:b/>
          <w:bCs/>
          <w:color w:val="222222"/>
          <w:sz w:val="21"/>
          <w:szCs w:val="21"/>
        </w:rPr>
        <w:t>Сравнение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различных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типов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решений</w:t>
      </w:r>
      <w:r w:rsidRPr="00276BA0">
        <w:rPr>
          <w:rFonts w:ascii="Helvetica" w:hAnsi="Helvetica" w:cs="Helvetica"/>
          <w:b/>
          <w:bCs/>
          <w:color w:val="222222"/>
          <w:sz w:val="21"/>
          <w:szCs w:val="21"/>
        </w:rPr>
        <w:t xml:space="preserve"> (NASA, </w:t>
      </w:r>
      <w:r w:rsidRPr="00276BA0">
        <w:rPr>
          <w:rFonts w:ascii="Helvetica" w:hAnsi="Helvetica" w:cs="Helvetica" w:hint="eastAsia"/>
          <w:b/>
          <w:bCs/>
          <w:color w:val="222222"/>
          <w:sz w:val="21"/>
          <w:szCs w:val="21"/>
        </w:rPr>
        <w:t>ЦУП</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комбинированное</w:t>
      </w:r>
      <w:r w:rsidRPr="00276BA0">
        <w:rPr>
          <w:rFonts w:ascii="Helvetica" w:hAnsi="Helvetica" w:cs="Helvetica"/>
          <w:b/>
          <w:bCs/>
          <w:color w:val="222222"/>
          <w:sz w:val="21"/>
          <w:szCs w:val="21"/>
        </w:rPr>
        <w:t>)</w:t>
      </w:r>
    </w:p>
    <w:p w14:paraId="1A1F8B5B" w14:textId="77777777" w:rsidR="00276BA0" w:rsidRPr="00276BA0" w:rsidRDefault="00276BA0" w:rsidP="00276BA0">
      <w:pPr>
        <w:rPr>
          <w:rFonts w:ascii="Helvetica" w:hAnsi="Helvetica" w:cs="Helvetica"/>
          <w:b/>
          <w:bCs/>
          <w:color w:val="222222"/>
          <w:sz w:val="21"/>
          <w:szCs w:val="21"/>
        </w:rPr>
      </w:pPr>
    </w:p>
    <w:p w14:paraId="4731E3EC"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ГЛАВА</w:t>
      </w:r>
      <w:r w:rsidRPr="00276BA0">
        <w:rPr>
          <w:rFonts w:ascii="Helvetica" w:hAnsi="Helvetica" w:cs="Helvetica"/>
          <w:b/>
          <w:bCs/>
          <w:color w:val="222222"/>
          <w:sz w:val="21"/>
          <w:szCs w:val="21"/>
        </w:rPr>
        <w:t xml:space="preserve"> V. </w:t>
      </w:r>
      <w:r w:rsidRPr="00276BA0">
        <w:rPr>
          <w:rFonts w:ascii="Helvetica" w:hAnsi="Helvetica" w:cs="Helvetica" w:hint="eastAsia"/>
          <w:b/>
          <w:bCs/>
          <w:color w:val="222222"/>
          <w:sz w:val="21"/>
          <w:szCs w:val="21"/>
        </w:rPr>
        <w:t>ЧИСЛЕННЫЕ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МЕТОДЫ</w:t>
      </w:r>
    </w:p>
    <w:p w14:paraId="6001A19C" w14:textId="77777777" w:rsidR="00276BA0" w:rsidRPr="00276BA0" w:rsidRDefault="00276BA0" w:rsidP="00276BA0">
      <w:pPr>
        <w:rPr>
          <w:rFonts w:ascii="Helvetica" w:hAnsi="Helvetica" w:cs="Helvetica"/>
          <w:b/>
          <w:bCs/>
          <w:color w:val="222222"/>
          <w:sz w:val="21"/>
          <w:szCs w:val="21"/>
        </w:rPr>
      </w:pPr>
    </w:p>
    <w:p w14:paraId="39A1C573"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5.1. </w:t>
      </w:r>
      <w:r w:rsidRPr="00276BA0">
        <w:rPr>
          <w:rFonts w:ascii="Helvetica" w:hAnsi="Helvetica" w:cs="Helvetica" w:hint="eastAsia"/>
          <w:b/>
          <w:bCs/>
          <w:color w:val="222222"/>
          <w:sz w:val="21"/>
          <w:szCs w:val="21"/>
        </w:rPr>
        <w:t>Постановка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задачи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общий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метод</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решения</w:t>
      </w:r>
    </w:p>
    <w:p w14:paraId="0E209636" w14:textId="77777777" w:rsidR="00276BA0" w:rsidRPr="00276BA0" w:rsidRDefault="00276BA0" w:rsidP="00276BA0">
      <w:pPr>
        <w:rPr>
          <w:rFonts w:ascii="Helvetica" w:hAnsi="Helvetica" w:cs="Helvetica"/>
          <w:b/>
          <w:bCs/>
          <w:color w:val="222222"/>
          <w:sz w:val="21"/>
          <w:szCs w:val="21"/>
        </w:rPr>
      </w:pPr>
    </w:p>
    <w:p w14:paraId="132F4965"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5.2. </w:t>
      </w:r>
      <w:r w:rsidRPr="00276BA0">
        <w:rPr>
          <w:rFonts w:ascii="Helvetica" w:hAnsi="Helvetica" w:cs="Helvetica" w:hint="eastAsia"/>
          <w:b/>
          <w:bCs/>
          <w:color w:val="222222"/>
          <w:sz w:val="21"/>
          <w:szCs w:val="21"/>
        </w:rPr>
        <w:t>Минимизация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пространстве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составляющих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импульсов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скорости</w:t>
      </w:r>
    </w:p>
    <w:p w14:paraId="181F6EE0" w14:textId="77777777" w:rsidR="00276BA0" w:rsidRPr="00276BA0" w:rsidRDefault="00276BA0" w:rsidP="00276BA0">
      <w:pPr>
        <w:rPr>
          <w:rFonts w:ascii="Helvetica" w:hAnsi="Helvetica" w:cs="Helvetica"/>
          <w:b/>
          <w:bCs/>
          <w:color w:val="222222"/>
          <w:sz w:val="21"/>
          <w:szCs w:val="21"/>
        </w:rPr>
      </w:pPr>
    </w:p>
    <w:p w14:paraId="08ED5049"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5.3. </w:t>
      </w:r>
      <w:r w:rsidRPr="00276BA0">
        <w:rPr>
          <w:rFonts w:ascii="Helvetica" w:hAnsi="Helvetica" w:cs="Helvetica" w:hint="eastAsia"/>
          <w:b/>
          <w:bCs/>
          <w:color w:val="222222"/>
          <w:sz w:val="21"/>
          <w:szCs w:val="21"/>
        </w:rPr>
        <w:t>Поиск</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минимума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пространстве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углов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приложения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импульсов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скорости</w:t>
      </w:r>
    </w:p>
    <w:p w14:paraId="132DA9E2" w14:textId="77777777" w:rsidR="00276BA0" w:rsidRPr="00276BA0" w:rsidRDefault="00276BA0" w:rsidP="00276BA0">
      <w:pPr>
        <w:rPr>
          <w:rFonts w:ascii="Helvetica" w:hAnsi="Helvetica" w:cs="Helvetica"/>
          <w:b/>
          <w:bCs/>
          <w:color w:val="222222"/>
          <w:sz w:val="21"/>
          <w:szCs w:val="21"/>
        </w:rPr>
      </w:pPr>
    </w:p>
    <w:p w14:paraId="59DB00C4"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5.4. </w:t>
      </w:r>
      <w:r w:rsidRPr="00276BA0">
        <w:rPr>
          <w:rFonts w:ascii="Helvetica" w:hAnsi="Helvetica" w:cs="Helvetica" w:hint="eastAsia"/>
          <w:b/>
          <w:bCs/>
          <w:color w:val="222222"/>
          <w:sz w:val="21"/>
          <w:szCs w:val="21"/>
        </w:rPr>
        <w:t>Использование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графического</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диалога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задачей</w:t>
      </w:r>
    </w:p>
    <w:p w14:paraId="41B94BD9" w14:textId="77777777" w:rsidR="00276BA0" w:rsidRPr="00276BA0" w:rsidRDefault="00276BA0" w:rsidP="00276BA0">
      <w:pPr>
        <w:rPr>
          <w:rFonts w:ascii="Helvetica" w:hAnsi="Helvetica" w:cs="Helvetica"/>
          <w:b/>
          <w:bCs/>
          <w:color w:val="222222"/>
          <w:sz w:val="21"/>
          <w:szCs w:val="21"/>
        </w:rPr>
      </w:pPr>
    </w:p>
    <w:p w14:paraId="7C9FAC34"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5.5. </w:t>
      </w:r>
      <w:r w:rsidRPr="00276BA0">
        <w:rPr>
          <w:rFonts w:ascii="Helvetica" w:hAnsi="Helvetica" w:cs="Helvetica" w:hint="eastAsia"/>
          <w:b/>
          <w:bCs/>
          <w:color w:val="222222"/>
          <w:sz w:val="21"/>
          <w:szCs w:val="21"/>
        </w:rPr>
        <w:t>Использование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итерационной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процедуры</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для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точного</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учета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ограничений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на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высоту</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орбиты</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ожидания</w:t>
      </w:r>
    </w:p>
    <w:p w14:paraId="149E4812" w14:textId="77777777" w:rsidR="00276BA0" w:rsidRPr="00276BA0" w:rsidRDefault="00276BA0" w:rsidP="00276BA0">
      <w:pPr>
        <w:rPr>
          <w:rFonts w:ascii="Helvetica" w:hAnsi="Helvetica" w:cs="Helvetica"/>
          <w:b/>
          <w:bCs/>
          <w:color w:val="222222"/>
          <w:sz w:val="21"/>
          <w:szCs w:val="21"/>
        </w:rPr>
      </w:pPr>
    </w:p>
    <w:p w14:paraId="173F93B6"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lastRenderedPageBreak/>
        <w:t>ГЛАВА</w:t>
      </w:r>
      <w:r w:rsidRPr="00276BA0">
        <w:rPr>
          <w:rFonts w:ascii="Helvetica" w:hAnsi="Helvetica" w:cs="Helvetica"/>
          <w:b/>
          <w:bCs/>
          <w:color w:val="222222"/>
          <w:sz w:val="21"/>
          <w:szCs w:val="21"/>
        </w:rPr>
        <w:t xml:space="preserve"> VI. </w:t>
      </w:r>
      <w:r w:rsidRPr="00276BA0">
        <w:rPr>
          <w:rFonts w:ascii="Helvetica" w:hAnsi="Helvetica" w:cs="Helvetica" w:hint="eastAsia"/>
          <w:b/>
          <w:bCs/>
          <w:color w:val="222222"/>
          <w:sz w:val="21"/>
          <w:szCs w:val="21"/>
        </w:rPr>
        <w:t>ФОРМИРОВАНИЕ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СПУТНИКОВЫХ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СИСТЕМ</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СПУТНИКОВЫХ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ГРУПП</w:t>
      </w:r>
    </w:p>
    <w:p w14:paraId="7D12774B" w14:textId="77777777" w:rsidR="00276BA0" w:rsidRPr="00276BA0" w:rsidRDefault="00276BA0" w:rsidP="00276BA0">
      <w:pPr>
        <w:rPr>
          <w:rFonts w:ascii="Helvetica" w:hAnsi="Helvetica" w:cs="Helvetica"/>
          <w:b/>
          <w:bCs/>
          <w:color w:val="222222"/>
          <w:sz w:val="21"/>
          <w:szCs w:val="21"/>
        </w:rPr>
      </w:pPr>
    </w:p>
    <w:p w14:paraId="487771B4"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6.1. </w:t>
      </w:r>
      <w:r w:rsidRPr="00276BA0">
        <w:rPr>
          <w:rFonts w:ascii="Helvetica" w:hAnsi="Helvetica" w:cs="Helvetica" w:hint="eastAsia"/>
          <w:b/>
          <w:bCs/>
          <w:color w:val="222222"/>
          <w:sz w:val="21"/>
          <w:szCs w:val="21"/>
        </w:rPr>
        <w:t>Перемещение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КА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спутниковой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системе</w:t>
      </w:r>
    </w:p>
    <w:p w14:paraId="2951F12A" w14:textId="77777777" w:rsidR="00276BA0" w:rsidRPr="00276BA0" w:rsidRDefault="00276BA0" w:rsidP="00276BA0">
      <w:pPr>
        <w:rPr>
          <w:rFonts w:ascii="Helvetica" w:hAnsi="Helvetica" w:cs="Helvetica"/>
          <w:b/>
          <w:bCs/>
          <w:color w:val="222222"/>
          <w:sz w:val="21"/>
          <w:szCs w:val="21"/>
        </w:rPr>
      </w:pPr>
    </w:p>
    <w:p w14:paraId="479DABE1"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6.2. </w:t>
      </w:r>
      <w:r w:rsidRPr="00276BA0">
        <w:rPr>
          <w:rFonts w:ascii="Helvetica" w:hAnsi="Helvetica" w:cs="Helvetica" w:hint="eastAsia"/>
          <w:b/>
          <w:bCs/>
          <w:color w:val="222222"/>
          <w:sz w:val="21"/>
          <w:szCs w:val="21"/>
        </w:rPr>
        <w:t>Универсальный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алгоритм</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определения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маневров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формирующих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спутниковую</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систему</w:t>
      </w:r>
    </w:p>
    <w:p w14:paraId="06D7A57E" w14:textId="77777777" w:rsidR="00276BA0" w:rsidRPr="00276BA0" w:rsidRDefault="00276BA0" w:rsidP="00276BA0">
      <w:pPr>
        <w:rPr>
          <w:rFonts w:ascii="Helvetica" w:hAnsi="Helvetica" w:cs="Helvetica"/>
          <w:b/>
          <w:bCs/>
          <w:color w:val="222222"/>
          <w:sz w:val="21"/>
          <w:szCs w:val="21"/>
        </w:rPr>
      </w:pPr>
    </w:p>
    <w:p w14:paraId="19F48295"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6.3. </w:t>
      </w:r>
      <w:r w:rsidRPr="00276BA0">
        <w:rPr>
          <w:rFonts w:ascii="Helvetica" w:hAnsi="Helvetica" w:cs="Helvetica" w:hint="eastAsia"/>
          <w:b/>
          <w:bCs/>
          <w:color w:val="222222"/>
          <w:sz w:val="21"/>
          <w:szCs w:val="21"/>
        </w:rPr>
        <w:t>Разноуровневые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спутниковые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системы</w:t>
      </w:r>
    </w:p>
    <w:p w14:paraId="54423D42" w14:textId="77777777" w:rsidR="00276BA0" w:rsidRPr="00276BA0" w:rsidRDefault="00276BA0" w:rsidP="00276BA0">
      <w:pPr>
        <w:rPr>
          <w:rFonts w:ascii="Helvetica" w:hAnsi="Helvetica" w:cs="Helvetica"/>
          <w:b/>
          <w:bCs/>
          <w:color w:val="222222"/>
          <w:sz w:val="21"/>
          <w:szCs w:val="21"/>
        </w:rPr>
      </w:pPr>
    </w:p>
    <w:p w14:paraId="0C34F07C"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6.4. </w:t>
      </w:r>
      <w:r w:rsidRPr="00276BA0">
        <w:rPr>
          <w:rFonts w:ascii="Helvetica" w:hAnsi="Helvetica" w:cs="Helvetica" w:hint="eastAsia"/>
          <w:b/>
          <w:bCs/>
          <w:color w:val="222222"/>
          <w:sz w:val="21"/>
          <w:szCs w:val="21"/>
        </w:rPr>
        <w:t>Определение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параметров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маневров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формирования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спутниковых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групп</w:t>
      </w:r>
      <w:r w:rsidRPr="00276BA0">
        <w:rPr>
          <w:rFonts w:ascii="Helvetica" w:hAnsi="Helvetica" w:cs="Helvetica"/>
          <w:b/>
          <w:bCs/>
          <w:color w:val="222222"/>
          <w:sz w:val="21"/>
          <w:szCs w:val="21"/>
        </w:rPr>
        <w:t xml:space="preserve"> (Formation Flying)</w:t>
      </w:r>
    </w:p>
    <w:p w14:paraId="65FA80EA" w14:textId="77777777" w:rsidR="00276BA0" w:rsidRPr="00276BA0" w:rsidRDefault="00276BA0" w:rsidP="00276BA0">
      <w:pPr>
        <w:rPr>
          <w:rFonts w:ascii="Helvetica" w:hAnsi="Helvetica" w:cs="Helvetica"/>
          <w:b/>
          <w:bCs/>
          <w:color w:val="222222"/>
          <w:sz w:val="21"/>
          <w:szCs w:val="21"/>
        </w:rPr>
      </w:pPr>
    </w:p>
    <w:p w14:paraId="56306FDE"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ГЛАВА</w:t>
      </w:r>
      <w:r w:rsidRPr="00276BA0">
        <w:rPr>
          <w:rFonts w:ascii="Helvetica" w:hAnsi="Helvetica" w:cs="Helvetica"/>
          <w:b/>
          <w:bCs/>
          <w:color w:val="222222"/>
          <w:sz w:val="21"/>
          <w:szCs w:val="21"/>
        </w:rPr>
        <w:t xml:space="preserve"> VII. </w:t>
      </w:r>
      <w:r w:rsidRPr="00276BA0">
        <w:rPr>
          <w:rFonts w:ascii="Helvetica" w:hAnsi="Helvetica" w:cs="Helvetica" w:hint="eastAsia"/>
          <w:b/>
          <w:bCs/>
          <w:color w:val="222222"/>
          <w:sz w:val="21"/>
          <w:szCs w:val="21"/>
        </w:rPr>
        <w:t>«</w:t>
      </w:r>
      <w:r w:rsidRPr="00276BA0">
        <w:rPr>
          <w:rFonts w:ascii="Helvetica" w:hAnsi="Helvetica" w:cs="Helvetica" w:hint="eastAsia"/>
          <w:b/>
          <w:bCs/>
          <w:color w:val="222222"/>
          <w:sz w:val="21"/>
          <w:szCs w:val="21"/>
        </w:rPr>
        <w:t>ГИБКОЕ</w:t>
      </w:r>
      <w:r w:rsidRPr="00276BA0">
        <w:rPr>
          <w:rFonts w:ascii="Helvetica" w:hAnsi="Helvetica" w:cs="Helvetica" w:hint="eastAsia"/>
          <w:b/>
          <w:bCs/>
          <w:color w:val="222222"/>
          <w:sz w:val="21"/>
          <w:szCs w:val="21"/>
        </w:rPr>
        <w:t>»</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ПОДДЕРЖАНИЕ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ЗАДАННОЙ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КОНФИГУРАЦИИ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СПУТНИКОВОЙ</w:t>
      </w:r>
    </w:p>
    <w:p w14:paraId="1B406FD7" w14:textId="77777777" w:rsidR="00276BA0" w:rsidRPr="00276BA0" w:rsidRDefault="00276BA0" w:rsidP="00276BA0">
      <w:pPr>
        <w:rPr>
          <w:rFonts w:ascii="Helvetica" w:hAnsi="Helvetica" w:cs="Helvetica"/>
          <w:b/>
          <w:bCs/>
          <w:color w:val="222222"/>
          <w:sz w:val="21"/>
          <w:szCs w:val="21"/>
        </w:rPr>
      </w:pPr>
    </w:p>
    <w:p w14:paraId="120F5CEE"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СИСТЕМЫ</w:t>
      </w:r>
    </w:p>
    <w:p w14:paraId="726CD76C" w14:textId="77777777" w:rsidR="00276BA0" w:rsidRPr="00276BA0" w:rsidRDefault="00276BA0" w:rsidP="00276BA0">
      <w:pPr>
        <w:rPr>
          <w:rFonts w:ascii="Helvetica" w:hAnsi="Helvetica" w:cs="Helvetica"/>
          <w:b/>
          <w:bCs/>
          <w:color w:val="222222"/>
          <w:sz w:val="21"/>
          <w:szCs w:val="21"/>
        </w:rPr>
      </w:pPr>
    </w:p>
    <w:p w14:paraId="54913694"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7.1. </w:t>
      </w:r>
      <w:r w:rsidRPr="00276BA0">
        <w:rPr>
          <w:rFonts w:ascii="Helvetica" w:hAnsi="Helvetica" w:cs="Helvetica" w:hint="eastAsia"/>
          <w:b/>
          <w:bCs/>
          <w:color w:val="222222"/>
          <w:sz w:val="21"/>
          <w:szCs w:val="21"/>
        </w:rPr>
        <w:t>Постановка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задачи</w:t>
      </w:r>
    </w:p>
    <w:p w14:paraId="61E7BEC7" w14:textId="77777777" w:rsidR="00276BA0" w:rsidRPr="00276BA0" w:rsidRDefault="00276BA0" w:rsidP="00276BA0">
      <w:pPr>
        <w:rPr>
          <w:rFonts w:ascii="Helvetica" w:hAnsi="Helvetica" w:cs="Helvetica"/>
          <w:b/>
          <w:bCs/>
          <w:color w:val="222222"/>
          <w:sz w:val="21"/>
          <w:szCs w:val="21"/>
        </w:rPr>
      </w:pPr>
    </w:p>
    <w:p w14:paraId="128ED188"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7.2. </w:t>
      </w:r>
      <w:r w:rsidRPr="00276BA0">
        <w:rPr>
          <w:rFonts w:ascii="Helvetica" w:hAnsi="Helvetica" w:cs="Helvetica" w:hint="eastAsia"/>
          <w:b/>
          <w:bCs/>
          <w:color w:val="222222"/>
          <w:sz w:val="21"/>
          <w:szCs w:val="21"/>
        </w:rPr>
        <w:t>Вычисление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элементов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базовых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орбит</w:t>
      </w:r>
    </w:p>
    <w:p w14:paraId="0C08FDD7" w14:textId="77777777" w:rsidR="00276BA0" w:rsidRPr="00276BA0" w:rsidRDefault="00276BA0" w:rsidP="00276BA0">
      <w:pPr>
        <w:rPr>
          <w:rFonts w:ascii="Helvetica" w:hAnsi="Helvetica" w:cs="Helvetica"/>
          <w:b/>
          <w:bCs/>
          <w:color w:val="222222"/>
          <w:sz w:val="21"/>
          <w:szCs w:val="21"/>
        </w:rPr>
      </w:pPr>
    </w:p>
    <w:p w14:paraId="4FFED3C2"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7.3. </w:t>
      </w:r>
      <w:r w:rsidRPr="00276BA0">
        <w:rPr>
          <w:rFonts w:ascii="Helvetica" w:hAnsi="Helvetica" w:cs="Helvetica" w:hint="eastAsia"/>
          <w:b/>
          <w:bCs/>
          <w:color w:val="222222"/>
          <w:sz w:val="21"/>
          <w:szCs w:val="21"/>
        </w:rPr>
        <w:t>Общий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алгоритм</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решения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задачи</w:t>
      </w:r>
    </w:p>
    <w:p w14:paraId="7E0E8B38" w14:textId="77777777" w:rsidR="00276BA0" w:rsidRPr="00276BA0" w:rsidRDefault="00276BA0" w:rsidP="00276BA0">
      <w:pPr>
        <w:rPr>
          <w:rFonts w:ascii="Helvetica" w:hAnsi="Helvetica" w:cs="Helvetica"/>
          <w:b/>
          <w:bCs/>
          <w:color w:val="222222"/>
          <w:sz w:val="21"/>
          <w:szCs w:val="21"/>
        </w:rPr>
      </w:pPr>
    </w:p>
    <w:p w14:paraId="0EFFEA11"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7.4. </w:t>
      </w:r>
      <w:r w:rsidRPr="00276BA0">
        <w:rPr>
          <w:rFonts w:ascii="Helvetica" w:hAnsi="Helvetica" w:cs="Helvetica" w:hint="eastAsia"/>
          <w:b/>
          <w:bCs/>
          <w:color w:val="222222"/>
          <w:sz w:val="21"/>
          <w:szCs w:val="21"/>
        </w:rPr>
        <w:t>Определение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параметров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маневров</w:t>
      </w:r>
    </w:p>
    <w:p w14:paraId="0AC3586F" w14:textId="77777777" w:rsidR="00276BA0" w:rsidRPr="00276BA0" w:rsidRDefault="00276BA0" w:rsidP="00276BA0">
      <w:pPr>
        <w:rPr>
          <w:rFonts w:ascii="Helvetica" w:hAnsi="Helvetica" w:cs="Helvetica"/>
          <w:b/>
          <w:bCs/>
          <w:color w:val="222222"/>
          <w:sz w:val="21"/>
          <w:szCs w:val="21"/>
        </w:rPr>
      </w:pPr>
    </w:p>
    <w:p w14:paraId="03244E07"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7.5. </w:t>
      </w:r>
      <w:r w:rsidRPr="00276BA0">
        <w:rPr>
          <w:rFonts w:ascii="Helvetica" w:hAnsi="Helvetica" w:cs="Helvetica" w:hint="eastAsia"/>
          <w:b/>
          <w:bCs/>
          <w:color w:val="222222"/>
          <w:sz w:val="21"/>
          <w:szCs w:val="21"/>
        </w:rPr>
        <w:t>Использование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итерационной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процедуры</w:t>
      </w:r>
    </w:p>
    <w:p w14:paraId="22D222C2" w14:textId="77777777" w:rsidR="00276BA0" w:rsidRPr="00276BA0" w:rsidRDefault="00276BA0" w:rsidP="00276BA0">
      <w:pPr>
        <w:rPr>
          <w:rFonts w:ascii="Helvetica" w:hAnsi="Helvetica" w:cs="Helvetica"/>
          <w:b/>
          <w:bCs/>
          <w:color w:val="222222"/>
          <w:sz w:val="21"/>
          <w:szCs w:val="21"/>
        </w:rPr>
      </w:pPr>
    </w:p>
    <w:p w14:paraId="728C3981"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7.6. </w:t>
      </w:r>
      <w:r w:rsidRPr="00276BA0">
        <w:rPr>
          <w:rFonts w:ascii="Helvetica" w:hAnsi="Helvetica" w:cs="Helvetica" w:hint="eastAsia"/>
          <w:b/>
          <w:bCs/>
          <w:color w:val="222222"/>
          <w:sz w:val="21"/>
          <w:szCs w:val="21"/>
        </w:rPr>
        <w:t>Выбор</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точки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прицеливания</w:t>
      </w:r>
    </w:p>
    <w:p w14:paraId="0886F038" w14:textId="77777777" w:rsidR="00276BA0" w:rsidRPr="00276BA0" w:rsidRDefault="00276BA0" w:rsidP="00276BA0">
      <w:pPr>
        <w:rPr>
          <w:rFonts w:ascii="Helvetica" w:hAnsi="Helvetica" w:cs="Helvetica"/>
          <w:b/>
          <w:bCs/>
          <w:color w:val="222222"/>
          <w:sz w:val="21"/>
          <w:szCs w:val="21"/>
        </w:rPr>
      </w:pPr>
    </w:p>
    <w:p w14:paraId="3BBA4C9E"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lastRenderedPageBreak/>
        <w:t xml:space="preserve">7.7. </w:t>
      </w:r>
      <w:r w:rsidRPr="00276BA0">
        <w:rPr>
          <w:rFonts w:ascii="Helvetica" w:hAnsi="Helvetica" w:cs="Helvetica" w:hint="eastAsia"/>
          <w:b/>
          <w:bCs/>
          <w:color w:val="222222"/>
          <w:sz w:val="21"/>
          <w:szCs w:val="21"/>
        </w:rPr>
        <w:t>Определение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интервалов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маневрирования</w:t>
      </w:r>
    </w:p>
    <w:p w14:paraId="751A0CAE" w14:textId="77777777" w:rsidR="00276BA0" w:rsidRPr="00276BA0" w:rsidRDefault="00276BA0" w:rsidP="00276BA0">
      <w:pPr>
        <w:rPr>
          <w:rFonts w:ascii="Helvetica" w:hAnsi="Helvetica" w:cs="Helvetica"/>
          <w:b/>
          <w:bCs/>
          <w:color w:val="222222"/>
          <w:sz w:val="21"/>
          <w:szCs w:val="21"/>
        </w:rPr>
      </w:pPr>
    </w:p>
    <w:p w14:paraId="036573C3"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7.8. </w:t>
      </w:r>
      <w:r w:rsidRPr="00276BA0">
        <w:rPr>
          <w:rFonts w:ascii="Helvetica" w:hAnsi="Helvetica" w:cs="Helvetica" w:hint="eastAsia"/>
          <w:b/>
          <w:bCs/>
          <w:color w:val="222222"/>
          <w:sz w:val="21"/>
          <w:szCs w:val="21"/>
        </w:rPr>
        <w:t>Пример</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расчета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параметров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маневров</w:t>
      </w:r>
    </w:p>
    <w:p w14:paraId="6616BFC0" w14:textId="77777777" w:rsidR="00276BA0" w:rsidRPr="00276BA0" w:rsidRDefault="00276BA0" w:rsidP="00276BA0">
      <w:pPr>
        <w:rPr>
          <w:rFonts w:ascii="Helvetica" w:hAnsi="Helvetica" w:cs="Helvetica"/>
          <w:b/>
          <w:bCs/>
          <w:color w:val="222222"/>
          <w:sz w:val="21"/>
          <w:szCs w:val="21"/>
        </w:rPr>
      </w:pPr>
    </w:p>
    <w:p w14:paraId="11C726A2"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7.9. </w:t>
      </w:r>
      <w:r w:rsidRPr="00276BA0">
        <w:rPr>
          <w:rFonts w:ascii="Helvetica" w:hAnsi="Helvetica" w:cs="Helvetica" w:hint="eastAsia"/>
          <w:b/>
          <w:bCs/>
          <w:color w:val="222222"/>
          <w:sz w:val="21"/>
          <w:szCs w:val="21"/>
        </w:rPr>
        <w:t>Поддержание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угла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между</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плоскостями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орбит</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разноуровневой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спутниковой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системы</w:t>
      </w:r>
    </w:p>
    <w:p w14:paraId="2021CE53" w14:textId="77777777" w:rsidR="00276BA0" w:rsidRPr="00276BA0" w:rsidRDefault="00276BA0" w:rsidP="00276BA0">
      <w:pPr>
        <w:rPr>
          <w:rFonts w:ascii="Helvetica" w:hAnsi="Helvetica" w:cs="Helvetica"/>
          <w:b/>
          <w:bCs/>
          <w:color w:val="222222"/>
          <w:sz w:val="21"/>
          <w:szCs w:val="21"/>
        </w:rPr>
      </w:pPr>
    </w:p>
    <w:p w14:paraId="4BF505D7"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ГЛАВА</w:t>
      </w:r>
      <w:r w:rsidRPr="00276BA0">
        <w:rPr>
          <w:rFonts w:ascii="Helvetica" w:hAnsi="Helvetica" w:cs="Helvetica"/>
          <w:b/>
          <w:bCs/>
          <w:color w:val="222222"/>
          <w:sz w:val="21"/>
          <w:szCs w:val="21"/>
        </w:rPr>
        <w:t xml:space="preserve"> 8. </w:t>
      </w:r>
      <w:r w:rsidRPr="00276BA0">
        <w:rPr>
          <w:rFonts w:ascii="Helvetica" w:hAnsi="Helvetica" w:cs="Helvetica" w:hint="eastAsia"/>
          <w:b/>
          <w:bCs/>
          <w:color w:val="222222"/>
          <w:sz w:val="21"/>
          <w:szCs w:val="21"/>
        </w:rPr>
        <w:t>ПРИМЕРЫ</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ПРИМЕНЕНИЯ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РАЗРАБОТАННЫХ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КОМПЛЕКСОВ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ПРОГРАММ</w:t>
      </w:r>
    </w:p>
    <w:p w14:paraId="11EDF215" w14:textId="77777777" w:rsidR="00276BA0" w:rsidRPr="00276BA0" w:rsidRDefault="00276BA0" w:rsidP="00276BA0">
      <w:pPr>
        <w:rPr>
          <w:rFonts w:ascii="Helvetica" w:hAnsi="Helvetica" w:cs="Helvetica"/>
          <w:b/>
          <w:bCs/>
          <w:color w:val="222222"/>
          <w:sz w:val="21"/>
          <w:szCs w:val="21"/>
        </w:rPr>
      </w:pPr>
    </w:p>
    <w:p w14:paraId="706CD576"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8.1. </w:t>
      </w:r>
      <w:r w:rsidRPr="00276BA0">
        <w:rPr>
          <w:rFonts w:ascii="Helvetica" w:hAnsi="Helvetica" w:cs="Helvetica" w:hint="eastAsia"/>
          <w:b/>
          <w:bCs/>
          <w:color w:val="222222"/>
          <w:sz w:val="21"/>
          <w:szCs w:val="21"/>
        </w:rPr>
        <w:t>Расчет</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параметров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маневров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КА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w:t>
      </w:r>
      <w:r w:rsidRPr="00276BA0">
        <w:rPr>
          <w:rFonts w:ascii="Helvetica" w:hAnsi="Helvetica" w:cs="Helvetica" w:hint="eastAsia"/>
          <w:b/>
          <w:bCs/>
          <w:color w:val="222222"/>
          <w:sz w:val="21"/>
          <w:szCs w:val="21"/>
        </w:rPr>
        <w:t>Союз</w:t>
      </w:r>
      <w:r w:rsidRPr="00276BA0">
        <w:rPr>
          <w:rFonts w:ascii="Helvetica" w:hAnsi="Helvetica" w:cs="Helvetica" w:hint="eastAsia"/>
          <w:b/>
          <w:bCs/>
          <w:color w:val="222222"/>
          <w:sz w:val="21"/>
          <w:szCs w:val="21"/>
        </w:rPr>
        <w:t>»</w:t>
      </w:r>
    </w:p>
    <w:p w14:paraId="1A45F4CC" w14:textId="77777777" w:rsidR="00276BA0" w:rsidRPr="00276BA0" w:rsidRDefault="00276BA0" w:rsidP="00276BA0">
      <w:pPr>
        <w:rPr>
          <w:rFonts w:ascii="Helvetica" w:hAnsi="Helvetica" w:cs="Helvetica"/>
          <w:b/>
          <w:bCs/>
          <w:color w:val="222222"/>
          <w:sz w:val="21"/>
          <w:szCs w:val="21"/>
        </w:rPr>
      </w:pPr>
    </w:p>
    <w:p w14:paraId="08CD035D"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8.2. </w:t>
      </w:r>
      <w:r w:rsidRPr="00276BA0">
        <w:rPr>
          <w:rFonts w:ascii="Helvetica" w:hAnsi="Helvetica" w:cs="Helvetica" w:hint="eastAsia"/>
          <w:b/>
          <w:bCs/>
          <w:color w:val="222222"/>
          <w:sz w:val="21"/>
          <w:szCs w:val="21"/>
        </w:rPr>
        <w:t>Примеры</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расчета</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параметров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маневров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в</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проекте</w:t>
      </w:r>
      <w:r w:rsidRPr="00276BA0">
        <w:rPr>
          <w:rFonts w:ascii="Helvetica" w:hAnsi="Helvetica" w:cs="Helvetica"/>
          <w:b/>
          <w:bCs/>
          <w:color w:val="222222"/>
          <w:sz w:val="21"/>
          <w:szCs w:val="21"/>
        </w:rPr>
        <w:t xml:space="preserve"> "Mars sample return mission"</w:t>
      </w:r>
    </w:p>
    <w:p w14:paraId="3C06C4AD" w14:textId="77777777" w:rsidR="00276BA0" w:rsidRPr="00276BA0" w:rsidRDefault="00276BA0" w:rsidP="00276BA0">
      <w:pPr>
        <w:rPr>
          <w:rFonts w:ascii="Helvetica" w:hAnsi="Helvetica" w:cs="Helvetica"/>
          <w:b/>
          <w:bCs/>
          <w:color w:val="222222"/>
          <w:sz w:val="21"/>
          <w:szCs w:val="21"/>
        </w:rPr>
      </w:pPr>
    </w:p>
    <w:p w14:paraId="6AB3FC08"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8.3 </w:t>
      </w:r>
      <w:r w:rsidRPr="00276BA0">
        <w:rPr>
          <w:rFonts w:ascii="Helvetica" w:hAnsi="Helvetica" w:cs="Helvetica" w:hint="eastAsia"/>
          <w:b/>
          <w:bCs/>
          <w:color w:val="222222"/>
          <w:sz w:val="21"/>
          <w:szCs w:val="21"/>
        </w:rPr>
        <w:t>Задачи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маневрирования</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связанные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проблемой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космического</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мусора</w:t>
      </w:r>
    </w:p>
    <w:p w14:paraId="15D8C149" w14:textId="77777777" w:rsidR="00276BA0" w:rsidRPr="00276BA0" w:rsidRDefault="00276BA0" w:rsidP="00276BA0">
      <w:pPr>
        <w:rPr>
          <w:rFonts w:ascii="Helvetica" w:hAnsi="Helvetica" w:cs="Helvetica"/>
          <w:b/>
          <w:bCs/>
          <w:color w:val="222222"/>
          <w:sz w:val="21"/>
          <w:szCs w:val="21"/>
        </w:rPr>
      </w:pPr>
    </w:p>
    <w:p w14:paraId="377BC318"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b/>
          <w:bCs/>
          <w:color w:val="222222"/>
          <w:sz w:val="21"/>
          <w:szCs w:val="21"/>
        </w:rPr>
        <w:t xml:space="preserve">8.4. </w:t>
      </w:r>
      <w:r w:rsidRPr="00276BA0">
        <w:rPr>
          <w:rFonts w:ascii="Helvetica" w:hAnsi="Helvetica" w:cs="Helvetica" w:hint="eastAsia"/>
          <w:b/>
          <w:bCs/>
          <w:color w:val="222222"/>
          <w:sz w:val="21"/>
          <w:szCs w:val="21"/>
        </w:rPr>
        <w:t>Маневрирование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с</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помощью</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двигателей</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имеющих</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ограниченную</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постоянную</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тягу</w:t>
      </w:r>
    </w:p>
    <w:p w14:paraId="21F844B1" w14:textId="77777777" w:rsidR="00276BA0" w:rsidRPr="00276BA0" w:rsidRDefault="00276BA0" w:rsidP="00276BA0">
      <w:pPr>
        <w:rPr>
          <w:rFonts w:ascii="Helvetica" w:hAnsi="Helvetica" w:cs="Helvetica"/>
          <w:b/>
          <w:bCs/>
          <w:color w:val="222222"/>
          <w:sz w:val="21"/>
          <w:szCs w:val="21"/>
        </w:rPr>
      </w:pPr>
    </w:p>
    <w:p w14:paraId="4C6FED07" w14:textId="77777777" w:rsidR="00276BA0" w:rsidRPr="00276BA0" w:rsidRDefault="00276BA0" w:rsidP="00276BA0">
      <w:pPr>
        <w:rPr>
          <w:rFonts w:ascii="Helvetica" w:hAnsi="Helvetica" w:cs="Helvetica"/>
          <w:b/>
          <w:bCs/>
          <w:color w:val="222222"/>
          <w:sz w:val="21"/>
          <w:szCs w:val="21"/>
        </w:rPr>
      </w:pPr>
      <w:r w:rsidRPr="00276BA0">
        <w:rPr>
          <w:rFonts w:ascii="Helvetica" w:hAnsi="Helvetica" w:cs="Helvetica" w:hint="eastAsia"/>
          <w:b/>
          <w:bCs/>
          <w:color w:val="222222"/>
          <w:sz w:val="21"/>
          <w:szCs w:val="21"/>
        </w:rPr>
        <w:t>ЗАКЛЮЧЕНИЕ</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И</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ВЫВОДЫ</w:t>
      </w:r>
    </w:p>
    <w:p w14:paraId="7CE4FE41" w14:textId="77777777" w:rsidR="00276BA0" w:rsidRPr="00276BA0" w:rsidRDefault="00276BA0" w:rsidP="00276BA0">
      <w:pPr>
        <w:rPr>
          <w:rFonts w:ascii="Helvetica" w:hAnsi="Helvetica" w:cs="Helvetica"/>
          <w:b/>
          <w:bCs/>
          <w:color w:val="222222"/>
          <w:sz w:val="21"/>
          <w:szCs w:val="21"/>
        </w:rPr>
      </w:pPr>
    </w:p>
    <w:p w14:paraId="4CCADE6E" w14:textId="77FB0636" w:rsidR="004F7911" w:rsidRPr="00276BA0" w:rsidRDefault="00276BA0" w:rsidP="00276BA0">
      <w:r w:rsidRPr="00276BA0">
        <w:rPr>
          <w:rFonts w:ascii="Helvetica" w:hAnsi="Helvetica" w:cs="Helvetica" w:hint="eastAsia"/>
          <w:b/>
          <w:bCs/>
          <w:color w:val="222222"/>
          <w:sz w:val="21"/>
          <w:szCs w:val="21"/>
        </w:rPr>
        <w:t>Список</w:t>
      </w:r>
      <w:r w:rsidRPr="00276BA0">
        <w:rPr>
          <w:rFonts w:ascii="Helvetica" w:hAnsi="Helvetica" w:cs="Helvetica"/>
          <w:b/>
          <w:bCs/>
          <w:color w:val="222222"/>
          <w:sz w:val="21"/>
          <w:szCs w:val="21"/>
        </w:rPr>
        <w:t xml:space="preserve"> </w:t>
      </w:r>
      <w:r w:rsidRPr="00276BA0">
        <w:rPr>
          <w:rFonts w:ascii="Helvetica" w:hAnsi="Helvetica" w:cs="Helvetica" w:hint="eastAsia"/>
          <w:b/>
          <w:bCs/>
          <w:color w:val="222222"/>
          <w:sz w:val="21"/>
          <w:szCs w:val="21"/>
        </w:rPr>
        <w:t>литературы</w:t>
      </w:r>
    </w:p>
    <w:sectPr w:rsidR="004F7911" w:rsidRPr="00276BA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38578" w14:textId="77777777" w:rsidR="002661F0" w:rsidRDefault="002661F0">
      <w:pPr>
        <w:spacing w:after="0" w:line="240" w:lineRule="auto"/>
      </w:pPr>
      <w:r>
        <w:separator/>
      </w:r>
    </w:p>
  </w:endnote>
  <w:endnote w:type="continuationSeparator" w:id="0">
    <w:p w14:paraId="6E5EB540" w14:textId="77777777" w:rsidR="002661F0" w:rsidRDefault="0026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194FD" w14:textId="77777777" w:rsidR="002661F0" w:rsidRDefault="002661F0"/>
    <w:p w14:paraId="772D8DD1" w14:textId="77777777" w:rsidR="002661F0" w:rsidRDefault="002661F0"/>
    <w:p w14:paraId="29A677F3" w14:textId="77777777" w:rsidR="002661F0" w:rsidRDefault="002661F0"/>
    <w:p w14:paraId="725463D7" w14:textId="77777777" w:rsidR="002661F0" w:rsidRDefault="002661F0"/>
    <w:p w14:paraId="2A8722A6" w14:textId="77777777" w:rsidR="002661F0" w:rsidRDefault="002661F0"/>
    <w:p w14:paraId="1D48F161" w14:textId="77777777" w:rsidR="002661F0" w:rsidRDefault="002661F0"/>
    <w:p w14:paraId="1260DD20" w14:textId="77777777" w:rsidR="002661F0" w:rsidRDefault="002661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07F2C6" wp14:editId="0EF952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88491" w14:textId="77777777" w:rsidR="002661F0" w:rsidRDefault="002661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07F2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088491" w14:textId="77777777" w:rsidR="002661F0" w:rsidRDefault="002661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0FC1A9" w14:textId="77777777" w:rsidR="002661F0" w:rsidRDefault="002661F0"/>
    <w:p w14:paraId="5C852A3D" w14:textId="77777777" w:rsidR="002661F0" w:rsidRDefault="002661F0"/>
    <w:p w14:paraId="7BB248B0" w14:textId="77777777" w:rsidR="002661F0" w:rsidRDefault="002661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D23D53" wp14:editId="55875C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6EE2D" w14:textId="77777777" w:rsidR="002661F0" w:rsidRDefault="002661F0"/>
                          <w:p w14:paraId="392BFAB5" w14:textId="77777777" w:rsidR="002661F0" w:rsidRDefault="002661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D23D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46EE2D" w14:textId="77777777" w:rsidR="002661F0" w:rsidRDefault="002661F0"/>
                    <w:p w14:paraId="392BFAB5" w14:textId="77777777" w:rsidR="002661F0" w:rsidRDefault="002661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9B82AD" w14:textId="77777777" w:rsidR="002661F0" w:rsidRDefault="002661F0"/>
    <w:p w14:paraId="45F0C857" w14:textId="77777777" w:rsidR="002661F0" w:rsidRDefault="002661F0">
      <w:pPr>
        <w:rPr>
          <w:sz w:val="2"/>
          <w:szCs w:val="2"/>
        </w:rPr>
      </w:pPr>
    </w:p>
    <w:p w14:paraId="414292DD" w14:textId="77777777" w:rsidR="002661F0" w:rsidRDefault="002661F0"/>
    <w:p w14:paraId="320904BF" w14:textId="77777777" w:rsidR="002661F0" w:rsidRDefault="002661F0">
      <w:pPr>
        <w:spacing w:after="0" w:line="240" w:lineRule="auto"/>
      </w:pPr>
    </w:p>
  </w:footnote>
  <w:footnote w:type="continuationSeparator" w:id="0">
    <w:p w14:paraId="4EE482C7" w14:textId="77777777" w:rsidR="002661F0" w:rsidRDefault="00266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1F0"/>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190211</TotalTime>
  <Pages>6</Pages>
  <Words>660</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697</cp:revision>
  <cp:lastPrinted>2009-02-06T05:36:00Z</cp:lastPrinted>
  <dcterms:created xsi:type="dcterms:W3CDTF">2024-01-07T13:43:00Z</dcterms:created>
  <dcterms:modified xsi:type="dcterms:W3CDTF">2025-10-20T08:44:00Z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