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DB241" w14:textId="77777777" w:rsidR="00FD1DE0" w:rsidRPr="00FD1DE0" w:rsidRDefault="00FD1DE0" w:rsidP="00FD1DE0">
      <w:pPr>
        <w:rPr>
          <w:rFonts w:ascii="Arial" w:hAnsi="Arial" w:cs="Arial"/>
          <w:caps/>
          <w:color w:val="333333"/>
          <w:sz w:val="27"/>
          <w:szCs w:val="27"/>
        </w:rPr>
      </w:pPr>
      <w:r w:rsidRPr="00FD1DE0">
        <w:rPr>
          <w:rFonts w:ascii="Arial" w:hAnsi="Arial" w:cs="Arial" w:hint="eastAsia"/>
          <w:caps/>
          <w:color w:val="333333"/>
          <w:sz w:val="27"/>
          <w:szCs w:val="27"/>
        </w:rPr>
        <w:t>Ятина</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Людмила</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Ивановна</w:t>
      </w:r>
      <w:r w:rsidRPr="00FD1DE0">
        <w:rPr>
          <w:rFonts w:ascii="Arial" w:hAnsi="Arial" w:cs="Arial"/>
          <w:caps/>
          <w:color w:val="333333"/>
          <w:sz w:val="27"/>
          <w:szCs w:val="27"/>
        </w:rPr>
        <w:t>.</w:t>
      </w:r>
    </w:p>
    <w:p w14:paraId="1DDC45CD" w14:textId="77777777" w:rsidR="00FD1DE0" w:rsidRPr="00FD1DE0" w:rsidRDefault="00FD1DE0" w:rsidP="00FD1DE0">
      <w:pPr>
        <w:rPr>
          <w:rFonts w:ascii="Arial" w:hAnsi="Arial" w:cs="Arial"/>
          <w:caps/>
          <w:color w:val="333333"/>
          <w:sz w:val="27"/>
          <w:szCs w:val="27"/>
        </w:rPr>
      </w:pPr>
      <w:r w:rsidRPr="00FD1DE0">
        <w:rPr>
          <w:rFonts w:ascii="Arial" w:hAnsi="Arial" w:cs="Arial" w:hint="eastAsia"/>
          <w:caps/>
          <w:color w:val="333333"/>
          <w:sz w:val="27"/>
          <w:szCs w:val="27"/>
        </w:rPr>
        <w:t>Мода</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как</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фактор</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формирования</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стиля</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жизни</w:t>
      </w:r>
      <w:r w:rsidRPr="00FD1DE0">
        <w:rPr>
          <w:rFonts w:ascii="Arial" w:hAnsi="Arial" w:cs="Arial"/>
          <w:caps/>
          <w:color w:val="333333"/>
          <w:sz w:val="27"/>
          <w:szCs w:val="27"/>
        </w:rPr>
        <w:t xml:space="preserve"> : </w:t>
      </w:r>
      <w:r w:rsidRPr="00FD1DE0">
        <w:rPr>
          <w:rFonts w:ascii="Arial" w:hAnsi="Arial" w:cs="Arial" w:hint="eastAsia"/>
          <w:caps/>
          <w:color w:val="333333"/>
          <w:sz w:val="27"/>
          <w:szCs w:val="27"/>
        </w:rPr>
        <w:t>диссертация</w:t>
      </w:r>
      <w:r w:rsidRPr="00FD1DE0">
        <w:rPr>
          <w:rFonts w:ascii="Arial" w:hAnsi="Arial" w:cs="Arial"/>
          <w:caps/>
          <w:color w:val="333333"/>
          <w:sz w:val="27"/>
          <w:szCs w:val="27"/>
        </w:rPr>
        <w:t xml:space="preserve"> ... </w:t>
      </w:r>
      <w:r w:rsidRPr="00FD1DE0">
        <w:rPr>
          <w:rFonts w:ascii="Arial" w:hAnsi="Arial" w:cs="Arial" w:hint="eastAsia"/>
          <w:caps/>
          <w:color w:val="333333"/>
          <w:sz w:val="27"/>
          <w:szCs w:val="27"/>
        </w:rPr>
        <w:t>кандидата</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социологических</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наук</w:t>
      </w:r>
      <w:r w:rsidRPr="00FD1DE0">
        <w:rPr>
          <w:rFonts w:ascii="Arial" w:hAnsi="Arial" w:cs="Arial"/>
          <w:caps/>
          <w:color w:val="333333"/>
          <w:sz w:val="27"/>
          <w:szCs w:val="27"/>
        </w:rPr>
        <w:t xml:space="preserve"> : 22.00.04. - </w:t>
      </w:r>
      <w:r w:rsidRPr="00FD1DE0">
        <w:rPr>
          <w:rFonts w:ascii="Arial" w:hAnsi="Arial" w:cs="Arial" w:hint="eastAsia"/>
          <w:caps/>
          <w:color w:val="333333"/>
          <w:sz w:val="27"/>
          <w:szCs w:val="27"/>
        </w:rPr>
        <w:t>Санкт</w:t>
      </w:r>
      <w:r w:rsidRPr="00FD1DE0">
        <w:rPr>
          <w:rFonts w:ascii="Arial" w:hAnsi="Arial" w:cs="Arial"/>
          <w:caps/>
          <w:color w:val="333333"/>
          <w:sz w:val="27"/>
          <w:szCs w:val="27"/>
        </w:rPr>
        <w:t>-</w:t>
      </w:r>
      <w:r w:rsidRPr="00FD1DE0">
        <w:rPr>
          <w:rFonts w:ascii="Arial" w:hAnsi="Arial" w:cs="Arial" w:hint="eastAsia"/>
          <w:caps/>
          <w:color w:val="333333"/>
          <w:sz w:val="27"/>
          <w:szCs w:val="27"/>
        </w:rPr>
        <w:t>Петербург</w:t>
      </w:r>
      <w:r w:rsidRPr="00FD1DE0">
        <w:rPr>
          <w:rFonts w:ascii="Arial" w:hAnsi="Arial" w:cs="Arial"/>
          <w:caps/>
          <w:color w:val="333333"/>
          <w:sz w:val="27"/>
          <w:szCs w:val="27"/>
        </w:rPr>
        <w:t xml:space="preserve">, 2001. - 168 </w:t>
      </w:r>
      <w:r w:rsidRPr="00FD1DE0">
        <w:rPr>
          <w:rFonts w:ascii="Arial" w:hAnsi="Arial" w:cs="Arial" w:hint="eastAsia"/>
          <w:caps/>
          <w:color w:val="333333"/>
          <w:sz w:val="27"/>
          <w:szCs w:val="27"/>
        </w:rPr>
        <w:t>с</w:t>
      </w:r>
      <w:r w:rsidRPr="00FD1DE0">
        <w:rPr>
          <w:rFonts w:ascii="Arial" w:hAnsi="Arial" w:cs="Arial"/>
          <w:caps/>
          <w:color w:val="333333"/>
          <w:sz w:val="27"/>
          <w:szCs w:val="27"/>
        </w:rPr>
        <w:t>.</w:t>
      </w:r>
    </w:p>
    <w:p w14:paraId="266E8950" w14:textId="77777777" w:rsidR="00FD1DE0" w:rsidRPr="00FD1DE0" w:rsidRDefault="00FD1DE0" w:rsidP="00FD1DE0">
      <w:pPr>
        <w:rPr>
          <w:rFonts w:ascii="Arial" w:hAnsi="Arial" w:cs="Arial"/>
          <w:caps/>
          <w:color w:val="333333"/>
          <w:sz w:val="27"/>
          <w:szCs w:val="27"/>
        </w:rPr>
      </w:pPr>
      <w:r w:rsidRPr="00FD1DE0">
        <w:rPr>
          <w:rFonts w:ascii="Arial" w:hAnsi="Arial" w:cs="Arial" w:hint="eastAsia"/>
          <w:caps/>
          <w:color w:val="333333"/>
          <w:sz w:val="27"/>
          <w:szCs w:val="27"/>
        </w:rPr>
        <w:t>больше</w:t>
      </w:r>
    </w:p>
    <w:p w14:paraId="7996929B" w14:textId="77777777" w:rsidR="00FD1DE0" w:rsidRPr="00FD1DE0" w:rsidRDefault="00FD1DE0" w:rsidP="00FD1DE0">
      <w:pPr>
        <w:rPr>
          <w:rFonts w:ascii="Arial" w:hAnsi="Arial" w:cs="Arial"/>
          <w:caps/>
          <w:color w:val="333333"/>
          <w:sz w:val="27"/>
          <w:szCs w:val="27"/>
        </w:rPr>
      </w:pPr>
      <w:r w:rsidRPr="00FD1DE0">
        <w:rPr>
          <w:rFonts w:ascii="Arial" w:hAnsi="Arial" w:cs="Arial" w:hint="eastAsia"/>
          <w:caps/>
          <w:color w:val="333333"/>
          <w:sz w:val="27"/>
          <w:szCs w:val="27"/>
        </w:rPr>
        <w:t>Цитаты</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из</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текста</w:t>
      </w:r>
      <w:r w:rsidRPr="00FD1DE0">
        <w:rPr>
          <w:rFonts w:ascii="Arial" w:hAnsi="Arial" w:cs="Arial"/>
          <w:caps/>
          <w:color w:val="333333"/>
          <w:sz w:val="27"/>
          <w:szCs w:val="27"/>
        </w:rPr>
        <w:t>:</w:t>
      </w:r>
    </w:p>
    <w:p w14:paraId="20834EA1" w14:textId="77777777" w:rsidR="00FD1DE0" w:rsidRPr="00FD1DE0" w:rsidRDefault="00FD1DE0" w:rsidP="00FD1DE0">
      <w:pPr>
        <w:rPr>
          <w:rFonts w:ascii="Arial" w:hAnsi="Arial" w:cs="Arial"/>
          <w:caps/>
          <w:color w:val="333333"/>
          <w:sz w:val="27"/>
          <w:szCs w:val="27"/>
        </w:rPr>
      </w:pPr>
      <w:r w:rsidRPr="00FD1DE0">
        <w:rPr>
          <w:rFonts w:ascii="Arial" w:hAnsi="Arial" w:cs="Arial" w:hint="eastAsia"/>
          <w:caps/>
          <w:color w:val="333333"/>
          <w:sz w:val="27"/>
          <w:szCs w:val="27"/>
        </w:rPr>
        <w:t>стр</w:t>
      </w:r>
      <w:r w:rsidRPr="00FD1DE0">
        <w:rPr>
          <w:rFonts w:ascii="Arial" w:hAnsi="Arial" w:cs="Arial"/>
          <w:caps/>
          <w:color w:val="333333"/>
          <w:sz w:val="27"/>
          <w:szCs w:val="27"/>
        </w:rPr>
        <w:t>. 1</w:t>
      </w:r>
    </w:p>
    <w:p w14:paraId="686C35F3" w14:textId="77777777" w:rsidR="00FD1DE0" w:rsidRPr="00FD1DE0" w:rsidRDefault="00FD1DE0" w:rsidP="00FD1DE0">
      <w:pPr>
        <w:rPr>
          <w:rFonts w:ascii="Arial" w:hAnsi="Arial" w:cs="Arial"/>
          <w:caps/>
          <w:color w:val="333333"/>
          <w:sz w:val="27"/>
          <w:szCs w:val="27"/>
        </w:rPr>
      </w:pPr>
      <w:r w:rsidRPr="00FD1DE0">
        <w:rPr>
          <w:rFonts w:ascii="Arial" w:hAnsi="Arial" w:cs="Arial"/>
          <w:caps/>
          <w:color w:val="333333"/>
          <w:sz w:val="27"/>
          <w:szCs w:val="27"/>
        </w:rPr>
        <w:t xml:space="preserve">U1 </w:t>
      </w:r>
      <w:r w:rsidRPr="00FD1DE0">
        <w:rPr>
          <w:rFonts w:ascii="Arial" w:hAnsi="Arial" w:cs="Arial" w:hint="eastAsia"/>
          <w:caps/>
          <w:color w:val="333333"/>
          <w:sz w:val="27"/>
          <w:szCs w:val="27"/>
        </w:rPr>
        <w:t>си</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Х</w:t>
      </w:r>
      <w:r w:rsidRPr="00FD1DE0">
        <w:rPr>
          <w:rFonts w:ascii="Arial" w:hAnsi="Arial" w:cs="Arial"/>
          <w:caps/>
          <w:color w:val="333333"/>
          <w:sz w:val="27"/>
          <w:szCs w:val="27"/>
        </w:rPr>
        <w:t xml:space="preserve">- / #c- </w:t>
      </w:r>
      <w:r w:rsidRPr="00FD1DE0">
        <w:rPr>
          <w:rFonts w:ascii="Arial" w:hAnsi="Arial" w:cs="Arial" w:hint="eastAsia"/>
          <w:caps/>
          <w:color w:val="333333"/>
          <w:sz w:val="27"/>
          <w:szCs w:val="27"/>
        </w:rPr>
        <w:t>о</w:t>
      </w:r>
      <w:r w:rsidRPr="00FD1DE0">
        <w:rPr>
          <w:rFonts w:ascii="Arial" w:hAnsi="Arial" w:cs="Arial"/>
          <w:caps/>
          <w:color w:val="333333"/>
          <w:sz w:val="27"/>
          <w:szCs w:val="27"/>
        </w:rPr>
        <w:t xml:space="preserve"> J - / </w:t>
      </w:r>
      <w:r w:rsidRPr="00FD1DE0">
        <w:rPr>
          <w:rFonts w:ascii="Arial" w:hAnsi="Arial" w:cs="Arial" w:hint="eastAsia"/>
          <w:caps/>
          <w:color w:val="333333"/>
          <w:sz w:val="27"/>
          <w:szCs w:val="27"/>
        </w:rPr>
        <w:t>Санкт</w:t>
      </w:r>
      <w:r w:rsidRPr="00FD1DE0">
        <w:rPr>
          <w:rFonts w:ascii="Arial" w:hAnsi="Arial" w:cs="Arial"/>
          <w:caps/>
          <w:color w:val="333333"/>
          <w:sz w:val="27"/>
          <w:szCs w:val="27"/>
        </w:rPr>
        <w:t>-</w:t>
      </w:r>
      <w:r w:rsidRPr="00FD1DE0">
        <w:rPr>
          <w:rFonts w:ascii="Arial" w:hAnsi="Arial" w:cs="Arial" w:hint="eastAsia"/>
          <w:caps/>
          <w:color w:val="333333"/>
          <w:sz w:val="27"/>
          <w:szCs w:val="27"/>
        </w:rPr>
        <w:t>Петербургский</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государственный</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университет</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На</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правах</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рукописи</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Ятина</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Людмила</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Ивановна</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МОДА</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КАК</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ФАКТОР</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ФОРМИРОВАНИЯ</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СТИЛЯ</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ЖИЗНИ</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Специальность</w:t>
      </w:r>
      <w:r w:rsidRPr="00FD1DE0">
        <w:rPr>
          <w:rFonts w:ascii="Arial" w:hAnsi="Arial" w:cs="Arial"/>
          <w:caps/>
          <w:color w:val="333333"/>
          <w:sz w:val="27"/>
          <w:szCs w:val="27"/>
        </w:rPr>
        <w:t xml:space="preserve"> 22. 00. 04 ~ </w:t>
      </w:r>
      <w:r w:rsidRPr="00FD1DE0">
        <w:rPr>
          <w:rFonts w:ascii="Arial" w:hAnsi="Arial" w:cs="Arial" w:hint="eastAsia"/>
          <w:caps/>
          <w:color w:val="333333"/>
          <w:sz w:val="27"/>
          <w:szCs w:val="27"/>
        </w:rPr>
        <w:t>Социальная</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структура</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социальные</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институты</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и</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процессы</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Диссертация</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на</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соискание</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ученой</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степени</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кандидата</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социологических</w:t>
      </w:r>
    </w:p>
    <w:p w14:paraId="1A5EA5B6" w14:textId="77777777" w:rsidR="00FD1DE0" w:rsidRPr="00FD1DE0" w:rsidRDefault="00FD1DE0" w:rsidP="00FD1DE0">
      <w:pPr>
        <w:rPr>
          <w:rFonts w:ascii="Arial" w:hAnsi="Arial" w:cs="Arial"/>
          <w:caps/>
          <w:color w:val="333333"/>
          <w:sz w:val="27"/>
          <w:szCs w:val="27"/>
        </w:rPr>
      </w:pPr>
      <w:r w:rsidRPr="00FD1DE0">
        <w:rPr>
          <w:rFonts w:ascii="Arial" w:hAnsi="Arial" w:cs="Arial" w:hint="eastAsia"/>
          <w:caps/>
          <w:color w:val="333333"/>
          <w:sz w:val="27"/>
          <w:szCs w:val="27"/>
        </w:rPr>
        <w:t>стр</w:t>
      </w:r>
      <w:r w:rsidRPr="00FD1DE0">
        <w:rPr>
          <w:rFonts w:ascii="Arial" w:hAnsi="Arial" w:cs="Arial"/>
          <w:caps/>
          <w:color w:val="333333"/>
          <w:sz w:val="27"/>
          <w:szCs w:val="27"/>
        </w:rPr>
        <w:t>. 9</w:t>
      </w:r>
    </w:p>
    <w:p w14:paraId="3C080950" w14:textId="77777777" w:rsidR="00FD1DE0" w:rsidRPr="00FD1DE0" w:rsidRDefault="00FD1DE0" w:rsidP="00FD1DE0">
      <w:pPr>
        <w:rPr>
          <w:rFonts w:ascii="Arial" w:hAnsi="Arial" w:cs="Arial"/>
          <w:caps/>
          <w:color w:val="333333"/>
          <w:sz w:val="27"/>
          <w:szCs w:val="27"/>
        </w:rPr>
      </w:pPr>
      <w:r w:rsidRPr="00FD1DE0">
        <w:rPr>
          <w:rFonts w:ascii="Arial" w:hAnsi="Arial" w:cs="Arial" w:hint="eastAsia"/>
          <w:caps/>
          <w:color w:val="333333"/>
          <w:sz w:val="27"/>
          <w:szCs w:val="27"/>
        </w:rPr>
        <w:t>современных</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тенденций</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полистилизма</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в</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моде</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выраженных</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в</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женской</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одежде</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Объект</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и</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предмет</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исследования</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Объектом</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исследования</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являются</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изменения</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в</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моде</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и</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стиле</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жизни</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отражающие</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структурные</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изменения</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об­</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щества</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в</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целом</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Предмет</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исследования</w:t>
      </w:r>
      <w:r w:rsidRPr="00FD1DE0">
        <w:rPr>
          <w:rFonts w:ascii="Arial" w:hAnsi="Arial" w:cs="Arial"/>
          <w:caps/>
          <w:color w:val="333333"/>
          <w:sz w:val="27"/>
          <w:szCs w:val="27"/>
        </w:rPr>
        <w:t xml:space="preserve"> - </w:t>
      </w:r>
      <w:r w:rsidRPr="00FD1DE0">
        <w:rPr>
          <w:rFonts w:ascii="Arial" w:hAnsi="Arial" w:cs="Arial" w:hint="eastAsia"/>
          <w:caps/>
          <w:color w:val="333333"/>
          <w:sz w:val="27"/>
          <w:szCs w:val="27"/>
        </w:rPr>
        <w:t>изучение</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моды</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как</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фактора</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фор­</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мирования</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стиля</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жизни</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Методологические</w:t>
      </w:r>
    </w:p>
    <w:p w14:paraId="1B5A25DF" w14:textId="77777777" w:rsidR="00FD1DE0" w:rsidRPr="00FD1DE0" w:rsidRDefault="00FD1DE0" w:rsidP="00FD1DE0">
      <w:pPr>
        <w:rPr>
          <w:rFonts w:ascii="Arial" w:hAnsi="Arial" w:cs="Arial"/>
          <w:caps/>
          <w:color w:val="333333"/>
          <w:sz w:val="27"/>
          <w:szCs w:val="27"/>
        </w:rPr>
      </w:pPr>
      <w:r w:rsidRPr="00FD1DE0">
        <w:rPr>
          <w:rFonts w:ascii="Arial" w:hAnsi="Arial" w:cs="Arial" w:hint="eastAsia"/>
          <w:caps/>
          <w:color w:val="333333"/>
          <w:sz w:val="27"/>
          <w:szCs w:val="27"/>
        </w:rPr>
        <w:t>стр</w:t>
      </w:r>
      <w:r w:rsidRPr="00FD1DE0">
        <w:rPr>
          <w:rFonts w:ascii="Arial" w:hAnsi="Arial" w:cs="Arial"/>
          <w:caps/>
          <w:color w:val="333333"/>
          <w:sz w:val="27"/>
          <w:szCs w:val="27"/>
        </w:rPr>
        <w:t>. 63</w:t>
      </w:r>
    </w:p>
    <w:p w14:paraId="6C6B8D63" w14:textId="77777777" w:rsidR="00FD1DE0" w:rsidRPr="00FD1DE0" w:rsidRDefault="00FD1DE0" w:rsidP="00FD1DE0">
      <w:pPr>
        <w:rPr>
          <w:rFonts w:ascii="Arial" w:hAnsi="Arial" w:cs="Arial"/>
          <w:caps/>
          <w:color w:val="333333"/>
          <w:sz w:val="27"/>
          <w:szCs w:val="27"/>
        </w:rPr>
      </w:pPr>
      <w:r w:rsidRPr="00FD1DE0">
        <w:rPr>
          <w:rFonts w:ascii="Arial" w:hAnsi="Arial" w:cs="Arial" w:hint="eastAsia"/>
          <w:caps/>
          <w:color w:val="333333"/>
          <w:sz w:val="27"/>
          <w:szCs w:val="27"/>
        </w:rPr>
        <w:lastRenderedPageBreak/>
        <w:t>определенного</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образа</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жизни</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В</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отличие</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от</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указанной</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точки</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зрения</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автор</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данной</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работы</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предла­</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гает</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в</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рамках</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подхода</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к</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изучению</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моды</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как</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фактора</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формирования</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стилей</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жизни</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рассматривать</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поколения</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как</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субъекты</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и</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носители</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стиля</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жизни</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Социалистический</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образ</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жизни</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рассматривается</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отечественными</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социоло­</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гами</w:t>
      </w:r>
    </w:p>
    <w:p w14:paraId="751C03B3" w14:textId="77777777" w:rsidR="00FD1DE0" w:rsidRPr="00FD1DE0" w:rsidRDefault="00FD1DE0" w:rsidP="00FD1DE0">
      <w:pPr>
        <w:rPr>
          <w:rFonts w:ascii="Arial" w:hAnsi="Arial" w:cs="Arial"/>
          <w:caps/>
          <w:color w:val="333333"/>
          <w:sz w:val="27"/>
          <w:szCs w:val="27"/>
        </w:rPr>
      </w:pPr>
      <w:r w:rsidRPr="00FD1DE0">
        <w:rPr>
          <w:rFonts w:ascii="Arial" w:hAnsi="Arial" w:cs="Arial"/>
          <w:caps/>
          <w:color w:val="333333"/>
          <w:sz w:val="27"/>
          <w:szCs w:val="27"/>
        </w:rPr>
        <w:t xml:space="preserve"> </w:t>
      </w:r>
    </w:p>
    <w:p w14:paraId="4EC6EA3B" w14:textId="77777777" w:rsidR="00FD1DE0" w:rsidRPr="00FD1DE0" w:rsidRDefault="00FD1DE0" w:rsidP="00FD1DE0">
      <w:pPr>
        <w:rPr>
          <w:rFonts w:ascii="Arial" w:hAnsi="Arial" w:cs="Arial"/>
          <w:caps/>
          <w:color w:val="333333"/>
          <w:sz w:val="27"/>
          <w:szCs w:val="27"/>
        </w:rPr>
      </w:pPr>
      <w:r w:rsidRPr="00FD1DE0">
        <w:rPr>
          <w:rFonts w:ascii="Arial" w:hAnsi="Arial" w:cs="Arial" w:hint="eastAsia"/>
          <w:caps/>
          <w:color w:val="333333"/>
          <w:sz w:val="27"/>
          <w:szCs w:val="27"/>
        </w:rPr>
        <w:t>Оглавление</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диссертации</w:t>
      </w:r>
    </w:p>
    <w:p w14:paraId="4014AB2E" w14:textId="77777777" w:rsidR="00FD1DE0" w:rsidRPr="00FD1DE0" w:rsidRDefault="00FD1DE0" w:rsidP="00FD1DE0">
      <w:pPr>
        <w:rPr>
          <w:rFonts w:ascii="Arial" w:hAnsi="Arial" w:cs="Arial"/>
          <w:caps/>
          <w:color w:val="333333"/>
          <w:sz w:val="27"/>
          <w:szCs w:val="27"/>
        </w:rPr>
      </w:pPr>
      <w:r w:rsidRPr="00FD1DE0">
        <w:rPr>
          <w:rFonts w:ascii="Arial" w:hAnsi="Arial" w:cs="Arial" w:hint="eastAsia"/>
          <w:caps/>
          <w:color w:val="333333"/>
          <w:sz w:val="27"/>
          <w:szCs w:val="27"/>
        </w:rPr>
        <w:t>кандидат</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социологических</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наук</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Ятина</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Людмила</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Ивановна</w:t>
      </w:r>
    </w:p>
    <w:p w14:paraId="73F7E411" w14:textId="77777777" w:rsidR="00FD1DE0" w:rsidRPr="00FD1DE0" w:rsidRDefault="00FD1DE0" w:rsidP="00FD1DE0">
      <w:pPr>
        <w:rPr>
          <w:rFonts w:ascii="Arial" w:hAnsi="Arial" w:cs="Arial"/>
          <w:caps/>
          <w:color w:val="333333"/>
          <w:sz w:val="27"/>
          <w:szCs w:val="27"/>
        </w:rPr>
      </w:pPr>
      <w:r w:rsidRPr="00FD1DE0">
        <w:rPr>
          <w:rFonts w:ascii="Arial" w:hAnsi="Arial" w:cs="Arial" w:hint="eastAsia"/>
          <w:caps/>
          <w:color w:val="333333"/>
          <w:sz w:val="27"/>
          <w:szCs w:val="27"/>
        </w:rPr>
        <w:t>Введение</w:t>
      </w:r>
      <w:r w:rsidRPr="00FD1DE0">
        <w:rPr>
          <w:rFonts w:ascii="Arial" w:hAnsi="Arial" w:cs="Arial"/>
          <w:caps/>
          <w:color w:val="333333"/>
          <w:sz w:val="27"/>
          <w:szCs w:val="27"/>
        </w:rPr>
        <w:t>.</w:t>
      </w:r>
    </w:p>
    <w:p w14:paraId="07F550A6" w14:textId="77777777" w:rsidR="00FD1DE0" w:rsidRPr="00FD1DE0" w:rsidRDefault="00FD1DE0" w:rsidP="00FD1DE0">
      <w:pPr>
        <w:rPr>
          <w:rFonts w:ascii="Arial" w:hAnsi="Arial" w:cs="Arial"/>
          <w:caps/>
          <w:color w:val="333333"/>
          <w:sz w:val="27"/>
          <w:szCs w:val="27"/>
        </w:rPr>
      </w:pPr>
    </w:p>
    <w:p w14:paraId="69239624" w14:textId="77777777" w:rsidR="00FD1DE0" w:rsidRPr="00FD1DE0" w:rsidRDefault="00FD1DE0" w:rsidP="00FD1DE0">
      <w:pPr>
        <w:rPr>
          <w:rFonts w:ascii="Arial" w:hAnsi="Arial" w:cs="Arial"/>
          <w:caps/>
          <w:color w:val="333333"/>
          <w:sz w:val="27"/>
          <w:szCs w:val="27"/>
        </w:rPr>
      </w:pPr>
      <w:r w:rsidRPr="00FD1DE0">
        <w:rPr>
          <w:rFonts w:ascii="Arial" w:hAnsi="Arial" w:cs="Arial" w:hint="eastAsia"/>
          <w:caps/>
          <w:color w:val="333333"/>
          <w:sz w:val="27"/>
          <w:szCs w:val="27"/>
        </w:rPr>
        <w:t>Глава</w:t>
      </w:r>
      <w:r w:rsidRPr="00FD1DE0">
        <w:rPr>
          <w:rFonts w:ascii="Arial" w:hAnsi="Arial" w:cs="Arial"/>
          <w:caps/>
          <w:color w:val="333333"/>
          <w:sz w:val="27"/>
          <w:szCs w:val="27"/>
        </w:rPr>
        <w:t xml:space="preserve"> 1. </w:t>
      </w:r>
      <w:r w:rsidRPr="00FD1DE0">
        <w:rPr>
          <w:rFonts w:ascii="Arial" w:hAnsi="Arial" w:cs="Arial" w:hint="eastAsia"/>
          <w:caps/>
          <w:color w:val="333333"/>
          <w:sz w:val="27"/>
          <w:szCs w:val="27"/>
        </w:rPr>
        <w:t>Социологическая</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интерпретация</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взаимосвязи</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моды</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и</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стиля</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жизни</w:t>
      </w:r>
      <w:r w:rsidRPr="00FD1DE0">
        <w:rPr>
          <w:rFonts w:ascii="Arial" w:hAnsi="Arial" w:cs="Arial"/>
          <w:caps/>
          <w:color w:val="333333"/>
          <w:sz w:val="27"/>
          <w:szCs w:val="27"/>
        </w:rPr>
        <w:t>.</w:t>
      </w:r>
    </w:p>
    <w:p w14:paraId="1543D8DE" w14:textId="77777777" w:rsidR="00FD1DE0" w:rsidRPr="00FD1DE0" w:rsidRDefault="00FD1DE0" w:rsidP="00FD1DE0">
      <w:pPr>
        <w:rPr>
          <w:rFonts w:ascii="Arial" w:hAnsi="Arial" w:cs="Arial"/>
          <w:caps/>
          <w:color w:val="333333"/>
          <w:sz w:val="27"/>
          <w:szCs w:val="27"/>
        </w:rPr>
      </w:pPr>
    </w:p>
    <w:p w14:paraId="66E384CD" w14:textId="77777777" w:rsidR="00FD1DE0" w:rsidRPr="00FD1DE0" w:rsidRDefault="00FD1DE0" w:rsidP="00FD1DE0">
      <w:pPr>
        <w:rPr>
          <w:rFonts w:ascii="Arial" w:hAnsi="Arial" w:cs="Arial"/>
          <w:caps/>
          <w:color w:val="333333"/>
          <w:sz w:val="27"/>
          <w:szCs w:val="27"/>
        </w:rPr>
      </w:pPr>
      <w:r w:rsidRPr="00FD1DE0">
        <w:rPr>
          <w:rFonts w:ascii="Arial" w:hAnsi="Arial" w:cs="Arial"/>
          <w:caps/>
          <w:color w:val="333333"/>
          <w:sz w:val="27"/>
          <w:szCs w:val="27"/>
        </w:rPr>
        <w:t xml:space="preserve">1.1. </w:t>
      </w:r>
      <w:r w:rsidRPr="00FD1DE0">
        <w:rPr>
          <w:rFonts w:ascii="Arial" w:hAnsi="Arial" w:cs="Arial" w:hint="eastAsia"/>
          <w:caps/>
          <w:color w:val="333333"/>
          <w:sz w:val="27"/>
          <w:szCs w:val="27"/>
        </w:rPr>
        <w:t>Концептуальные</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основания</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изучения</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феномена</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моды</w:t>
      </w:r>
    </w:p>
    <w:p w14:paraId="416AA99A" w14:textId="77777777" w:rsidR="00FD1DE0" w:rsidRPr="00FD1DE0" w:rsidRDefault="00FD1DE0" w:rsidP="00FD1DE0">
      <w:pPr>
        <w:rPr>
          <w:rFonts w:ascii="Arial" w:hAnsi="Arial" w:cs="Arial"/>
          <w:caps/>
          <w:color w:val="333333"/>
          <w:sz w:val="27"/>
          <w:szCs w:val="27"/>
        </w:rPr>
      </w:pPr>
    </w:p>
    <w:p w14:paraId="33F95FD3" w14:textId="77777777" w:rsidR="00FD1DE0" w:rsidRPr="00FD1DE0" w:rsidRDefault="00FD1DE0" w:rsidP="00FD1DE0">
      <w:pPr>
        <w:rPr>
          <w:rFonts w:ascii="Arial" w:hAnsi="Arial" w:cs="Arial"/>
          <w:caps/>
          <w:color w:val="333333"/>
          <w:sz w:val="27"/>
          <w:szCs w:val="27"/>
        </w:rPr>
      </w:pPr>
      <w:r w:rsidRPr="00FD1DE0">
        <w:rPr>
          <w:rFonts w:ascii="Arial" w:hAnsi="Arial" w:cs="Arial"/>
          <w:caps/>
          <w:color w:val="333333"/>
          <w:sz w:val="27"/>
          <w:szCs w:val="27"/>
        </w:rPr>
        <w:t xml:space="preserve">1.2. </w:t>
      </w:r>
      <w:r w:rsidRPr="00FD1DE0">
        <w:rPr>
          <w:rFonts w:ascii="Arial" w:hAnsi="Arial" w:cs="Arial" w:hint="eastAsia"/>
          <w:caps/>
          <w:color w:val="333333"/>
          <w:sz w:val="27"/>
          <w:szCs w:val="27"/>
        </w:rPr>
        <w:t>Концепция</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индустрии</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моды</w:t>
      </w:r>
      <w:r w:rsidRPr="00FD1DE0">
        <w:rPr>
          <w:rFonts w:ascii="Arial" w:hAnsi="Arial" w:cs="Arial"/>
          <w:caps/>
          <w:color w:val="333333"/>
          <w:sz w:val="27"/>
          <w:szCs w:val="27"/>
        </w:rPr>
        <w:t>.</w:t>
      </w:r>
    </w:p>
    <w:p w14:paraId="00DDE431" w14:textId="77777777" w:rsidR="00FD1DE0" w:rsidRPr="00FD1DE0" w:rsidRDefault="00FD1DE0" w:rsidP="00FD1DE0">
      <w:pPr>
        <w:rPr>
          <w:rFonts w:ascii="Arial" w:hAnsi="Arial" w:cs="Arial"/>
          <w:caps/>
          <w:color w:val="333333"/>
          <w:sz w:val="27"/>
          <w:szCs w:val="27"/>
        </w:rPr>
      </w:pPr>
    </w:p>
    <w:p w14:paraId="5B87EAAA" w14:textId="77777777" w:rsidR="00FD1DE0" w:rsidRPr="00FD1DE0" w:rsidRDefault="00FD1DE0" w:rsidP="00FD1DE0">
      <w:pPr>
        <w:rPr>
          <w:rFonts w:ascii="Arial" w:hAnsi="Arial" w:cs="Arial"/>
          <w:caps/>
          <w:color w:val="333333"/>
          <w:sz w:val="27"/>
          <w:szCs w:val="27"/>
        </w:rPr>
      </w:pPr>
      <w:r w:rsidRPr="00FD1DE0">
        <w:rPr>
          <w:rFonts w:ascii="Arial" w:hAnsi="Arial" w:cs="Arial"/>
          <w:caps/>
          <w:color w:val="333333"/>
          <w:sz w:val="27"/>
          <w:szCs w:val="27"/>
        </w:rPr>
        <w:t xml:space="preserve">1.3. </w:t>
      </w:r>
      <w:r w:rsidRPr="00FD1DE0">
        <w:rPr>
          <w:rFonts w:ascii="Arial" w:hAnsi="Arial" w:cs="Arial" w:hint="eastAsia"/>
          <w:caps/>
          <w:color w:val="333333"/>
          <w:sz w:val="27"/>
          <w:szCs w:val="27"/>
        </w:rPr>
        <w:t>Проблема</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стиля</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жизни</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в</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зарубежной</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и</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отечественной</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социологии</w:t>
      </w:r>
      <w:r w:rsidRPr="00FD1DE0">
        <w:rPr>
          <w:rFonts w:ascii="Arial" w:hAnsi="Arial" w:cs="Arial"/>
          <w:caps/>
          <w:color w:val="333333"/>
          <w:sz w:val="27"/>
          <w:szCs w:val="27"/>
        </w:rPr>
        <w:t>.</w:t>
      </w:r>
    </w:p>
    <w:p w14:paraId="084264D0" w14:textId="77777777" w:rsidR="00FD1DE0" w:rsidRPr="00FD1DE0" w:rsidRDefault="00FD1DE0" w:rsidP="00FD1DE0">
      <w:pPr>
        <w:rPr>
          <w:rFonts w:ascii="Arial" w:hAnsi="Arial" w:cs="Arial"/>
          <w:caps/>
          <w:color w:val="333333"/>
          <w:sz w:val="27"/>
          <w:szCs w:val="27"/>
        </w:rPr>
      </w:pPr>
    </w:p>
    <w:p w14:paraId="76223176" w14:textId="77777777" w:rsidR="00FD1DE0" w:rsidRPr="00FD1DE0" w:rsidRDefault="00FD1DE0" w:rsidP="00FD1DE0">
      <w:pPr>
        <w:rPr>
          <w:rFonts w:ascii="Arial" w:hAnsi="Arial" w:cs="Arial"/>
          <w:caps/>
          <w:color w:val="333333"/>
          <w:sz w:val="27"/>
          <w:szCs w:val="27"/>
        </w:rPr>
      </w:pPr>
      <w:r w:rsidRPr="00FD1DE0">
        <w:rPr>
          <w:rFonts w:ascii="Arial" w:hAnsi="Arial" w:cs="Arial"/>
          <w:caps/>
          <w:color w:val="333333"/>
          <w:sz w:val="27"/>
          <w:szCs w:val="27"/>
        </w:rPr>
        <w:t xml:space="preserve">1.4. </w:t>
      </w:r>
      <w:r w:rsidRPr="00FD1DE0">
        <w:rPr>
          <w:rFonts w:ascii="Arial" w:hAnsi="Arial" w:cs="Arial" w:hint="eastAsia"/>
          <w:caps/>
          <w:color w:val="333333"/>
          <w:sz w:val="27"/>
          <w:szCs w:val="27"/>
        </w:rPr>
        <w:t>Единство</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ценностных</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оснований</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фо</w:t>
      </w:r>
      <w:r w:rsidRPr="00FD1DE0">
        <w:rPr>
          <w:rFonts w:ascii="Arial" w:hAnsi="Arial" w:cs="Arial" w:hint="eastAsia"/>
          <w:caps/>
          <w:color w:val="333333"/>
          <w:sz w:val="27"/>
          <w:szCs w:val="27"/>
        </w:rPr>
        <w:lastRenderedPageBreak/>
        <w:t>рмирования</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поколений</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стилей</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жизни</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и</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стилей</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в</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моде</w:t>
      </w:r>
    </w:p>
    <w:p w14:paraId="18D07B06" w14:textId="77777777" w:rsidR="00FD1DE0" w:rsidRPr="00FD1DE0" w:rsidRDefault="00FD1DE0" w:rsidP="00FD1DE0">
      <w:pPr>
        <w:rPr>
          <w:rFonts w:ascii="Arial" w:hAnsi="Arial" w:cs="Arial"/>
          <w:caps/>
          <w:color w:val="333333"/>
          <w:sz w:val="27"/>
          <w:szCs w:val="27"/>
        </w:rPr>
      </w:pPr>
    </w:p>
    <w:p w14:paraId="110C5219" w14:textId="77777777" w:rsidR="00FD1DE0" w:rsidRPr="00FD1DE0" w:rsidRDefault="00FD1DE0" w:rsidP="00FD1DE0">
      <w:pPr>
        <w:rPr>
          <w:rFonts w:ascii="Arial" w:hAnsi="Arial" w:cs="Arial"/>
          <w:caps/>
          <w:color w:val="333333"/>
          <w:sz w:val="27"/>
          <w:szCs w:val="27"/>
        </w:rPr>
      </w:pPr>
      <w:r w:rsidRPr="00FD1DE0">
        <w:rPr>
          <w:rFonts w:ascii="Arial" w:hAnsi="Arial" w:cs="Arial" w:hint="eastAsia"/>
          <w:caps/>
          <w:color w:val="333333"/>
          <w:sz w:val="27"/>
          <w:szCs w:val="27"/>
        </w:rPr>
        <w:t>Глава</w:t>
      </w:r>
      <w:r w:rsidRPr="00FD1DE0">
        <w:rPr>
          <w:rFonts w:ascii="Arial" w:hAnsi="Arial" w:cs="Arial"/>
          <w:caps/>
          <w:color w:val="333333"/>
          <w:sz w:val="27"/>
          <w:szCs w:val="27"/>
        </w:rPr>
        <w:t xml:space="preserve"> 2. </w:t>
      </w:r>
      <w:r w:rsidRPr="00FD1DE0">
        <w:rPr>
          <w:rFonts w:ascii="Arial" w:hAnsi="Arial" w:cs="Arial" w:hint="eastAsia"/>
          <w:caps/>
          <w:color w:val="333333"/>
          <w:sz w:val="27"/>
          <w:szCs w:val="27"/>
        </w:rPr>
        <w:t>Эмпирическое</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исследование</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моды</w:t>
      </w:r>
    </w:p>
    <w:p w14:paraId="20B65669" w14:textId="77777777" w:rsidR="00FD1DE0" w:rsidRPr="00FD1DE0" w:rsidRDefault="00FD1DE0" w:rsidP="00FD1DE0">
      <w:pPr>
        <w:rPr>
          <w:rFonts w:ascii="Arial" w:hAnsi="Arial" w:cs="Arial"/>
          <w:caps/>
          <w:color w:val="333333"/>
          <w:sz w:val="27"/>
          <w:szCs w:val="27"/>
        </w:rPr>
      </w:pPr>
    </w:p>
    <w:p w14:paraId="0E1DBF02" w14:textId="77777777" w:rsidR="00FD1DE0" w:rsidRPr="00FD1DE0" w:rsidRDefault="00FD1DE0" w:rsidP="00FD1DE0">
      <w:pPr>
        <w:rPr>
          <w:rFonts w:ascii="Arial" w:hAnsi="Arial" w:cs="Arial"/>
          <w:caps/>
          <w:color w:val="333333"/>
          <w:sz w:val="27"/>
          <w:szCs w:val="27"/>
        </w:rPr>
      </w:pPr>
      <w:r w:rsidRPr="00FD1DE0">
        <w:rPr>
          <w:rFonts w:ascii="Arial" w:hAnsi="Arial" w:cs="Arial"/>
          <w:caps/>
          <w:color w:val="333333"/>
          <w:sz w:val="27"/>
          <w:szCs w:val="27"/>
        </w:rPr>
        <w:t xml:space="preserve">2.1. </w:t>
      </w:r>
      <w:r w:rsidRPr="00FD1DE0">
        <w:rPr>
          <w:rFonts w:ascii="Arial" w:hAnsi="Arial" w:cs="Arial" w:hint="eastAsia"/>
          <w:caps/>
          <w:color w:val="333333"/>
          <w:sz w:val="27"/>
          <w:szCs w:val="27"/>
        </w:rPr>
        <w:t>Стратегия</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исследования</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и</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основные</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гипотезы</w:t>
      </w:r>
      <w:r w:rsidRPr="00FD1DE0">
        <w:rPr>
          <w:rFonts w:ascii="Arial" w:hAnsi="Arial" w:cs="Arial"/>
          <w:caps/>
          <w:color w:val="333333"/>
          <w:sz w:val="27"/>
          <w:szCs w:val="27"/>
        </w:rPr>
        <w:t>.</w:t>
      </w:r>
    </w:p>
    <w:p w14:paraId="2635606F" w14:textId="77777777" w:rsidR="00FD1DE0" w:rsidRPr="00FD1DE0" w:rsidRDefault="00FD1DE0" w:rsidP="00FD1DE0">
      <w:pPr>
        <w:rPr>
          <w:rFonts w:ascii="Arial" w:hAnsi="Arial" w:cs="Arial"/>
          <w:caps/>
          <w:color w:val="333333"/>
          <w:sz w:val="27"/>
          <w:szCs w:val="27"/>
        </w:rPr>
      </w:pPr>
    </w:p>
    <w:p w14:paraId="68C13858" w14:textId="77777777" w:rsidR="00FD1DE0" w:rsidRPr="00FD1DE0" w:rsidRDefault="00FD1DE0" w:rsidP="00FD1DE0">
      <w:pPr>
        <w:rPr>
          <w:rFonts w:ascii="Arial" w:hAnsi="Arial" w:cs="Arial"/>
          <w:caps/>
          <w:color w:val="333333"/>
          <w:sz w:val="27"/>
          <w:szCs w:val="27"/>
        </w:rPr>
      </w:pPr>
      <w:r w:rsidRPr="00FD1DE0">
        <w:rPr>
          <w:rFonts w:ascii="Arial" w:hAnsi="Arial" w:cs="Arial"/>
          <w:caps/>
          <w:color w:val="333333"/>
          <w:sz w:val="27"/>
          <w:szCs w:val="27"/>
        </w:rPr>
        <w:t xml:space="preserve">2.2. </w:t>
      </w:r>
      <w:r w:rsidRPr="00FD1DE0">
        <w:rPr>
          <w:rFonts w:ascii="Arial" w:hAnsi="Arial" w:cs="Arial" w:hint="eastAsia"/>
          <w:caps/>
          <w:color w:val="333333"/>
          <w:sz w:val="27"/>
          <w:szCs w:val="27"/>
        </w:rPr>
        <w:t>Цикличность</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и</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воспроизводство</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динамики</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стилей</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в</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моде</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и</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стилей</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жизни</w:t>
      </w:r>
      <w:r w:rsidRPr="00FD1DE0">
        <w:rPr>
          <w:rFonts w:ascii="Arial" w:hAnsi="Arial" w:cs="Arial"/>
          <w:caps/>
          <w:color w:val="333333"/>
          <w:sz w:val="27"/>
          <w:szCs w:val="27"/>
        </w:rPr>
        <w:t>.</w:t>
      </w:r>
    </w:p>
    <w:p w14:paraId="579B86BF" w14:textId="77777777" w:rsidR="00FD1DE0" w:rsidRPr="00FD1DE0" w:rsidRDefault="00FD1DE0" w:rsidP="00FD1DE0">
      <w:pPr>
        <w:rPr>
          <w:rFonts w:ascii="Arial" w:hAnsi="Arial" w:cs="Arial"/>
          <w:caps/>
          <w:color w:val="333333"/>
          <w:sz w:val="27"/>
          <w:szCs w:val="27"/>
        </w:rPr>
      </w:pPr>
    </w:p>
    <w:p w14:paraId="4A7ADEAA" w14:textId="048D341E" w:rsidR="00967B66" w:rsidRPr="00FD1DE0" w:rsidRDefault="00FD1DE0" w:rsidP="00FD1DE0">
      <w:r w:rsidRPr="00FD1DE0">
        <w:rPr>
          <w:rFonts w:ascii="Arial" w:hAnsi="Arial" w:cs="Arial"/>
          <w:caps/>
          <w:color w:val="333333"/>
          <w:sz w:val="27"/>
          <w:szCs w:val="27"/>
        </w:rPr>
        <w:t xml:space="preserve">2.3. </w:t>
      </w:r>
      <w:r w:rsidRPr="00FD1DE0">
        <w:rPr>
          <w:rFonts w:ascii="Arial" w:hAnsi="Arial" w:cs="Arial" w:hint="eastAsia"/>
          <w:caps/>
          <w:color w:val="333333"/>
          <w:sz w:val="27"/>
          <w:szCs w:val="27"/>
        </w:rPr>
        <w:t>Стратификация</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и</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мода</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Дифференциация</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стилей</w:t>
      </w:r>
      <w:r w:rsidRPr="00FD1DE0">
        <w:rPr>
          <w:rFonts w:ascii="Arial" w:hAnsi="Arial" w:cs="Arial"/>
          <w:caps/>
          <w:color w:val="333333"/>
          <w:sz w:val="27"/>
          <w:szCs w:val="27"/>
        </w:rPr>
        <w:t xml:space="preserve"> </w:t>
      </w:r>
      <w:r w:rsidRPr="00FD1DE0">
        <w:rPr>
          <w:rFonts w:ascii="Arial" w:hAnsi="Arial" w:cs="Arial" w:hint="eastAsia"/>
          <w:caps/>
          <w:color w:val="333333"/>
          <w:sz w:val="27"/>
          <w:szCs w:val="27"/>
        </w:rPr>
        <w:t>жизни</w:t>
      </w:r>
      <w:r w:rsidRPr="00FD1DE0">
        <w:rPr>
          <w:rFonts w:ascii="Arial" w:hAnsi="Arial" w:cs="Arial"/>
          <w:caps/>
          <w:color w:val="333333"/>
          <w:sz w:val="27"/>
          <w:szCs w:val="27"/>
        </w:rPr>
        <w:t>.</w:t>
      </w:r>
    </w:p>
    <w:sectPr w:rsidR="00967B66" w:rsidRPr="00FD1DE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7D789" w14:textId="77777777" w:rsidR="00A80F2A" w:rsidRDefault="00A80F2A">
      <w:pPr>
        <w:spacing w:after="0" w:line="240" w:lineRule="auto"/>
      </w:pPr>
      <w:r>
        <w:separator/>
      </w:r>
    </w:p>
  </w:endnote>
  <w:endnote w:type="continuationSeparator" w:id="0">
    <w:p w14:paraId="407D3A18" w14:textId="77777777" w:rsidR="00A80F2A" w:rsidRDefault="00A80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962BD" w14:textId="77777777" w:rsidR="00A80F2A" w:rsidRDefault="00A80F2A"/>
    <w:p w14:paraId="0BDDA276" w14:textId="77777777" w:rsidR="00A80F2A" w:rsidRDefault="00A80F2A"/>
    <w:p w14:paraId="50AE4C60" w14:textId="77777777" w:rsidR="00A80F2A" w:rsidRDefault="00A80F2A"/>
    <w:p w14:paraId="49B4F1F7" w14:textId="77777777" w:rsidR="00A80F2A" w:rsidRDefault="00A80F2A"/>
    <w:p w14:paraId="3DB36A92" w14:textId="77777777" w:rsidR="00A80F2A" w:rsidRDefault="00A80F2A"/>
    <w:p w14:paraId="270C34B6" w14:textId="77777777" w:rsidR="00A80F2A" w:rsidRDefault="00A80F2A"/>
    <w:p w14:paraId="1A4F0382" w14:textId="77777777" w:rsidR="00A80F2A" w:rsidRDefault="00A80F2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B572554" wp14:editId="493FE02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684329" w14:textId="77777777" w:rsidR="00A80F2A" w:rsidRDefault="00A80F2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B57255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8684329" w14:textId="77777777" w:rsidR="00A80F2A" w:rsidRDefault="00A80F2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4466073" w14:textId="77777777" w:rsidR="00A80F2A" w:rsidRDefault="00A80F2A"/>
    <w:p w14:paraId="7AEF0DE4" w14:textId="77777777" w:rsidR="00A80F2A" w:rsidRDefault="00A80F2A"/>
    <w:p w14:paraId="3FF4D62B" w14:textId="77777777" w:rsidR="00A80F2A" w:rsidRDefault="00A80F2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28733CD" wp14:editId="07DB0E1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0D9151" w14:textId="77777777" w:rsidR="00A80F2A" w:rsidRDefault="00A80F2A"/>
                          <w:p w14:paraId="1E8CACE4" w14:textId="77777777" w:rsidR="00A80F2A" w:rsidRDefault="00A80F2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28733C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70D9151" w14:textId="77777777" w:rsidR="00A80F2A" w:rsidRDefault="00A80F2A"/>
                    <w:p w14:paraId="1E8CACE4" w14:textId="77777777" w:rsidR="00A80F2A" w:rsidRDefault="00A80F2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EC910A8" w14:textId="77777777" w:rsidR="00A80F2A" w:rsidRDefault="00A80F2A"/>
    <w:p w14:paraId="7290B91F" w14:textId="77777777" w:rsidR="00A80F2A" w:rsidRDefault="00A80F2A">
      <w:pPr>
        <w:rPr>
          <w:sz w:val="2"/>
          <w:szCs w:val="2"/>
        </w:rPr>
      </w:pPr>
    </w:p>
    <w:p w14:paraId="351ACE07" w14:textId="77777777" w:rsidR="00A80F2A" w:rsidRDefault="00A80F2A"/>
    <w:p w14:paraId="605EAE72" w14:textId="77777777" w:rsidR="00A80F2A" w:rsidRDefault="00A80F2A">
      <w:pPr>
        <w:spacing w:after="0" w:line="240" w:lineRule="auto"/>
      </w:pPr>
    </w:p>
  </w:footnote>
  <w:footnote w:type="continuationSeparator" w:id="0">
    <w:p w14:paraId="17F97117" w14:textId="77777777" w:rsidR="00A80F2A" w:rsidRDefault="00A80F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0F2A"/>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58271</TotalTime>
  <Pages>3</Pages>
  <Words>262</Words>
  <Characters>1494</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1753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2767</cp:revision>
  <cp:lastPrinted>2009-02-06T05:36:00Z</cp:lastPrinted>
  <dcterms:created xsi:type="dcterms:W3CDTF">2025-11-25T20:19:00Z</dcterms:created>
  <dcterms:modified xsi:type="dcterms:W3CDTF">2026-02-01T15:24:00Z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