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7527" w14:textId="5D48E3BA" w:rsidR="00B33A34" w:rsidRDefault="00691D61" w:rsidP="00691D61">
      <w:r w:rsidRPr="00691D61">
        <w:rPr>
          <w:rFonts w:hint="eastAsia"/>
        </w:rPr>
        <w:t>Балыкина</w:t>
      </w:r>
      <w:r w:rsidRPr="00691D61">
        <w:t xml:space="preserve"> </w:t>
      </w:r>
      <w:r w:rsidRPr="00691D61">
        <w:rPr>
          <w:rFonts w:hint="eastAsia"/>
        </w:rPr>
        <w:t>Анна</w:t>
      </w:r>
      <w:r w:rsidRPr="00691D61">
        <w:t xml:space="preserve"> </w:t>
      </w:r>
      <w:r w:rsidRPr="00691D61">
        <w:rPr>
          <w:rFonts w:hint="eastAsia"/>
        </w:rPr>
        <w:t>Михайловна</w:t>
      </w:r>
      <w:r>
        <w:rPr>
          <w:rFonts w:hint="cs"/>
        </w:rPr>
        <w:t xml:space="preserve"> </w:t>
      </w:r>
      <w:r w:rsidRPr="00691D61">
        <w:rPr>
          <w:rFonts w:hint="eastAsia"/>
        </w:rPr>
        <w:t>Личностные</w:t>
      </w:r>
      <w:r w:rsidRPr="00691D61">
        <w:t xml:space="preserve"> </w:t>
      </w:r>
      <w:r w:rsidRPr="00691D61">
        <w:rPr>
          <w:rFonts w:hint="eastAsia"/>
        </w:rPr>
        <w:t>особенности</w:t>
      </w:r>
      <w:r w:rsidRPr="00691D61">
        <w:t xml:space="preserve"> </w:t>
      </w:r>
      <w:r w:rsidRPr="00691D61">
        <w:rPr>
          <w:rFonts w:hint="eastAsia"/>
        </w:rPr>
        <w:t>самореализации</w:t>
      </w:r>
      <w:r w:rsidRPr="00691D61">
        <w:t xml:space="preserve"> </w:t>
      </w:r>
      <w:r w:rsidRPr="00691D61">
        <w:rPr>
          <w:rFonts w:hint="eastAsia"/>
        </w:rPr>
        <w:t>студентов</w:t>
      </w:r>
      <w:r w:rsidRPr="00691D61">
        <w:t xml:space="preserve"> </w:t>
      </w:r>
      <w:r w:rsidRPr="00691D61">
        <w:rPr>
          <w:rFonts w:hint="eastAsia"/>
        </w:rPr>
        <w:t>в</w:t>
      </w:r>
      <w:r w:rsidRPr="00691D61">
        <w:t xml:space="preserve"> </w:t>
      </w:r>
      <w:r w:rsidRPr="00691D61">
        <w:rPr>
          <w:rFonts w:hint="eastAsia"/>
        </w:rPr>
        <w:t>информационно</w:t>
      </w:r>
      <w:r w:rsidRPr="00691D61">
        <w:t>-</w:t>
      </w:r>
      <w:r w:rsidRPr="00691D61">
        <w:rPr>
          <w:rFonts w:hint="eastAsia"/>
        </w:rPr>
        <w:t>компьютерной</w:t>
      </w:r>
      <w:r w:rsidRPr="00691D61">
        <w:t xml:space="preserve"> </w:t>
      </w:r>
      <w:r w:rsidRPr="00691D61">
        <w:rPr>
          <w:rFonts w:hint="eastAsia"/>
        </w:rPr>
        <w:t>деятельности</w:t>
      </w:r>
    </w:p>
    <w:p w14:paraId="6A4C4980" w14:textId="77777777" w:rsidR="00691D61" w:rsidRDefault="00691D61" w:rsidP="00691D61">
      <w:r>
        <w:rPr>
          <w:rFonts w:hint="eastAsia"/>
        </w:rPr>
        <w:t>ОГЛАВЛЕНИЕ</w:t>
      </w:r>
      <w:r>
        <w:t xml:space="preserve"> </w:t>
      </w:r>
      <w:r>
        <w:rPr>
          <w:rFonts w:hint="eastAsia"/>
        </w:rPr>
        <w:t>ДИССЕРТАЦИИ</w:t>
      </w:r>
    </w:p>
    <w:p w14:paraId="0BACA6D1" w14:textId="77777777" w:rsidR="00691D61" w:rsidRDefault="00691D61" w:rsidP="00691D61">
      <w:r>
        <w:rPr>
          <w:rFonts w:hint="eastAsia"/>
        </w:rPr>
        <w:t>кандидат</w:t>
      </w:r>
      <w:r>
        <w:t xml:space="preserve"> </w:t>
      </w:r>
      <w:r>
        <w:rPr>
          <w:rFonts w:hint="eastAsia"/>
        </w:rPr>
        <w:t>наук</w:t>
      </w:r>
      <w:r>
        <w:t xml:space="preserve"> </w:t>
      </w:r>
      <w:r>
        <w:rPr>
          <w:rFonts w:hint="eastAsia"/>
        </w:rPr>
        <w:t>Балыкина</w:t>
      </w:r>
      <w:r>
        <w:t xml:space="preserve"> </w:t>
      </w:r>
      <w:r>
        <w:rPr>
          <w:rFonts w:hint="eastAsia"/>
        </w:rPr>
        <w:t>Анна</w:t>
      </w:r>
      <w:r>
        <w:t xml:space="preserve"> </w:t>
      </w:r>
      <w:r>
        <w:rPr>
          <w:rFonts w:hint="eastAsia"/>
        </w:rPr>
        <w:t>Михайловна</w:t>
      </w:r>
    </w:p>
    <w:p w14:paraId="7988684E" w14:textId="77777777" w:rsidR="00691D61" w:rsidRDefault="00691D61" w:rsidP="00691D61">
      <w:r>
        <w:rPr>
          <w:rFonts w:hint="eastAsia"/>
        </w:rPr>
        <w:t>ВВЕДЕНИЕ</w:t>
      </w:r>
    </w:p>
    <w:p w14:paraId="01166403" w14:textId="77777777" w:rsidR="00691D61" w:rsidRDefault="00691D61" w:rsidP="00691D61"/>
    <w:p w14:paraId="53077B50" w14:textId="77777777" w:rsidR="00691D61" w:rsidRDefault="00691D61" w:rsidP="00691D61">
      <w:r>
        <w:rPr>
          <w:rFonts w:hint="eastAsia"/>
        </w:rPr>
        <w:t>ГЛАВА</w:t>
      </w:r>
      <w:r>
        <w:t xml:space="preserve"> 1. </w:t>
      </w:r>
      <w:r>
        <w:rPr>
          <w:rFonts w:hint="eastAsia"/>
        </w:rPr>
        <w:t>ТЕОРЕТИЧЕСКИЕ</w:t>
      </w:r>
      <w:r>
        <w:t xml:space="preserve"> </w:t>
      </w:r>
      <w:r>
        <w:rPr>
          <w:rFonts w:hint="eastAsia"/>
        </w:rPr>
        <w:t>ПРЕДПОСЫЛКИ</w:t>
      </w:r>
      <w:r>
        <w:t xml:space="preserve"> </w:t>
      </w:r>
      <w:r>
        <w:rPr>
          <w:rFonts w:hint="eastAsia"/>
        </w:rPr>
        <w:t>ИССЛЕДОВАНИЯ</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r>
        <w:t xml:space="preserve"> </w:t>
      </w:r>
      <w:r>
        <w:rPr>
          <w:rFonts w:hint="eastAsia"/>
        </w:rPr>
        <w:t>СТУДЕНТОВ</w:t>
      </w:r>
      <w:r>
        <w:t xml:space="preserve"> </w:t>
      </w:r>
      <w:r>
        <w:rPr>
          <w:rFonts w:hint="eastAsia"/>
        </w:rPr>
        <w:t>В</w:t>
      </w:r>
      <w:r>
        <w:t xml:space="preserve"> </w:t>
      </w:r>
      <w:r>
        <w:rPr>
          <w:rFonts w:hint="eastAsia"/>
        </w:rPr>
        <w:t>ИНФОРМАЦИОННО</w:t>
      </w:r>
      <w:r>
        <w:t>-</w:t>
      </w:r>
      <w:r>
        <w:rPr>
          <w:rFonts w:hint="eastAsia"/>
        </w:rPr>
        <w:t>КОМПЬЮТЕРНОЙ</w:t>
      </w:r>
      <w:r>
        <w:t xml:space="preserve"> </w:t>
      </w:r>
      <w:r>
        <w:rPr>
          <w:rFonts w:hint="eastAsia"/>
        </w:rPr>
        <w:t>ДЕЯТЕЛЬНОСТИ</w:t>
      </w:r>
    </w:p>
    <w:p w14:paraId="61129D0E" w14:textId="77777777" w:rsidR="00691D61" w:rsidRDefault="00691D61" w:rsidP="00691D61"/>
    <w:p w14:paraId="22200418" w14:textId="77777777" w:rsidR="00691D61" w:rsidRDefault="00691D61" w:rsidP="00691D61">
      <w:r>
        <w:t xml:space="preserve">1.1 </w:t>
      </w:r>
      <w:r>
        <w:rPr>
          <w:rFonts w:hint="eastAsia"/>
        </w:rPr>
        <w:t>Актуализация</w:t>
      </w:r>
      <w:r>
        <w:t xml:space="preserve"> </w:t>
      </w:r>
      <w:r>
        <w:rPr>
          <w:rFonts w:hint="eastAsia"/>
        </w:rPr>
        <w:t>проблемы</w:t>
      </w:r>
      <w:r>
        <w:t xml:space="preserve"> </w:t>
      </w:r>
      <w:r>
        <w:rPr>
          <w:rFonts w:hint="eastAsia"/>
        </w:rPr>
        <w:t>исследования</w:t>
      </w:r>
      <w:r>
        <w:t xml:space="preserve"> </w:t>
      </w:r>
      <w:r>
        <w:rPr>
          <w:rFonts w:hint="eastAsia"/>
        </w:rPr>
        <w:t>самореализации</w:t>
      </w:r>
      <w:r>
        <w:t xml:space="preserve"> </w:t>
      </w:r>
      <w:r>
        <w:rPr>
          <w:rFonts w:hint="eastAsia"/>
        </w:rPr>
        <w:t>студентов</w:t>
      </w:r>
      <w:r>
        <w:t xml:space="preserve"> </w:t>
      </w:r>
      <w:r>
        <w:rPr>
          <w:rFonts w:hint="eastAsia"/>
        </w:rPr>
        <w:t>в</w:t>
      </w:r>
      <w:r>
        <w:t xml:space="preserve"> </w:t>
      </w:r>
      <w:r>
        <w:rPr>
          <w:rFonts w:hint="eastAsia"/>
        </w:rPr>
        <w:t>информационно</w:t>
      </w:r>
      <w:r>
        <w:t>-</w:t>
      </w:r>
      <w:r>
        <w:rPr>
          <w:rFonts w:hint="eastAsia"/>
        </w:rPr>
        <w:t>компьютерной</w:t>
      </w:r>
      <w:r>
        <w:t xml:space="preserve"> </w:t>
      </w:r>
      <w:r>
        <w:rPr>
          <w:rFonts w:hint="eastAsia"/>
        </w:rPr>
        <w:t>деятельности</w:t>
      </w:r>
    </w:p>
    <w:p w14:paraId="4149D6AC" w14:textId="77777777" w:rsidR="00691D61" w:rsidRDefault="00691D61" w:rsidP="00691D61"/>
    <w:p w14:paraId="48BD690A" w14:textId="77777777" w:rsidR="00691D61" w:rsidRDefault="00691D61" w:rsidP="00691D61">
      <w:r>
        <w:t xml:space="preserve">1.2 </w:t>
      </w:r>
      <w:r>
        <w:rPr>
          <w:rFonts w:hint="eastAsia"/>
        </w:rPr>
        <w:t>Общее</w:t>
      </w:r>
      <w:r>
        <w:t xml:space="preserve"> </w:t>
      </w:r>
      <w:r>
        <w:rPr>
          <w:rFonts w:hint="eastAsia"/>
        </w:rPr>
        <w:t>и</w:t>
      </w:r>
      <w:r>
        <w:t xml:space="preserve"> </w:t>
      </w:r>
      <w:r>
        <w:rPr>
          <w:rFonts w:hint="eastAsia"/>
        </w:rPr>
        <w:t>особенное</w:t>
      </w:r>
      <w:r>
        <w:t xml:space="preserve"> </w:t>
      </w:r>
      <w:r>
        <w:rPr>
          <w:rFonts w:hint="eastAsia"/>
        </w:rPr>
        <w:t>в</w:t>
      </w:r>
      <w:r>
        <w:t xml:space="preserve"> </w:t>
      </w:r>
      <w:r>
        <w:rPr>
          <w:rFonts w:hint="eastAsia"/>
        </w:rPr>
        <w:t>научных</w:t>
      </w:r>
      <w:r>
        <w:t xml:space="preserve"> </w:t>
      </w:r>
      <w:r>
        <w:rPr>
          <w:rFonts w:hint="eastAsia"/>
        </w:rPr>
        <w:t>подходах</w:t>
      </w:r>
      <w:r>
        <w:t xml:space="preserve"> </w:t>
      </w:r>
      <w:r>
        <w:rPr>
          <w:rFonts w:hint="eastAsia"/>
        </w:rPr>
        <w:t>к</w:t>
      </w:r>
      <w:r>
        <w:t xml:space="preserve"> </w:t>
      </w:r>
      <w:r>
        <w:rPr>
          <w:rFonts w:hint="eastAsia"/>
        </w:rPr>
        <w:t>исследованию</w:t>
      </w:r>
      <w:r>
        <w:t xml:space="preserve"> </w:t>
      </w:r>
      <w:r>
        <w:rPr>
          <w:rFonts w:hint="eastAsia"/>
        </w:rPr>
        <w:t>самореализации</w:t>
      </w:r>
      <w:r>
        <w:t xml:space="preserve"> </w:t>
      </w:r>
      <w:r>
        <w:rPr>
          <w:rFonts w:hint="eastAsia"/>
        </w:rPr>
        <w:t>студентов</w:t>
      </w:r>
    </w:p>
    <w:p w14:paraId="25737555" w14:textId="77777777" w:rsidR="00691D61" w:rsidRDefault="00691D61" w:rsidP="00691D61"/>
    <w:p w14:paraId="59690968" w14:textId="77777777" w:rsidR="00691D61" w:rsidRDefault="00691D61" w:rsidP="00691D61">
      <w:r>
        <w:t xml:space="preserve">1.3 </w:t>
      </w:r>
      <w:r>
        <w:rPr>
          <w:rFonts w:hint="eastAsia"/>
        </w:rPr>
        <w:t>Возрастная</w:t>
      </w:r>
      <w:r>
        <w:t xml:space="preserve"> </w:t>
      </w:r>
      <w:r>
        <w:rPr>
          <w:rFonts w:hint="eastAsia"/>
        </w:rPr>
        <w:t>специфика</w:t>
      </w:r>
      <w:r>
        <w:t xml:space="preserve"> </w:t>
      </w:r>
      <w:r>
        <w:rPr>
          <w:rFonts w:hint="eastAsia"/>
        </w:rPr>
        <w:t>современных</w:t>
      </w:r>
      <w:r>
        <w:t xml:space="preserve"> </w:t>
      </w:r>
      <w:r>
        <w:rPr>
          <w:rFonts w:hint="eastAsia"/>
        </w:rPr>
        <w:t>студентов</w:t>
      </w:r>
    </w:p>
    <w:p w14:paraId="2D9AB838" w14:textId="77777777" w:rsidR="00691D61" w:rsidRDefault="00691D61" w:rsidP="00691D61"/>
    <w:p w14:paraId="239A033A" w14:textId="77777777" w:rsidR="00691D61" w:rsidRDefault="00691D61" w:rsidP="00691D61">
      <w:r>
        <w:rPr>
          <w:rFonts w:hint="eastAsia"/>
        </w:rPr>
        <w:t>Выводы</w:t>
      </w:r>
      <w:r>
        <w:t xml:space="preserve"> 1-</w:t>
      </w:r>
      <w:r>
        <w:rPr>
          <w:rFonts w:hint="eastAsia"/>
        </w:rPr>
        <w:t>й</w:t>
      </w:r>
      <w:r>
        <w:t xml:space="preserve"> </w:t>
      </w:r>
      <w:r>
        <w:rPr>
          <w:rFonts w:hint="eastAsia"/>
        </w:rPr>
        <w:t>главы</w:t>
      </w:r>
    </w:p>
    <w:p w14:paraId="667A9B77" w14:textId="77777777" w:rsidR="00691D61" w:rsidRDefault="00691D61" w:rsidP="00691D61"/>
    <w:p w14:paraId="08AB0471" w14:textId="77777777" w:rsidR="00691D61" w:rsidRDefault="00691D61" w:rsidP="00691D61">
      <w:r>
        <w:rPr>
          <w:rFonts w:hint="eastAsia"/>
        </w:rPr>
        <w:t>ГЛАВА</w:t>
      </w:r>
      <w:r>
        <w:t xml:space="preserve"> 2. </w:t>
      </w:r>
      <w:r>
        <w:rPr>
          <w:rFonts w:hint="eastAsia"/>
        </w:rPr>
        <w:t>КОНЦЕПТУАЛЬНЫЕ</w:t>
      </w:r>
      <w:r>
        <w:t xml:space="preserve"> </w:t>
      </w:r>
      <w:r>
        <w:rPr>
          <w:rFonts w:hint="eastAsia"/>
        </w:rPr>
        <w:t>ОСНОВЫ</w:t>
      </w:r>
      <w:r>
        <w:t xml:space="preserve"> </w:t>
      </w:r>
      <w:r>
        <w:rPr>
          <w:rFonts w:hint="eastAsia"/>
        </w:rPr>
        <w:t>ИССЛЕДОВАНИЯ</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r>
        <w:t xml:space="preserve"> </w:t>
      </w:r>
      <w:r>
        <w:rPr>
          <w:rFonts w:hint="eastAsia"/>
        </w:rPr>
        <w:t>СТУДЕНТОВ</w:t>
      </w:r>
      <w:r>
        <w:t xml:space="preserve"> </w:t>
      </w:r>
      <w:r>
        <w:rPr>
          <w:rFonts w:hint="eastAsia"/>
        </w:rPr>
        <w:t>В</w:t>
      </w:r>
      <w:r>
        <w:t xml:space="preserve"> </w:t>
      </w:r>
      <w:r>
        <w:rPr>
          <w:rFonts w:hint="eastAsia"/>
        </w:rPr>
        <w:t>ИНФОРМАЦИОННО</w:t>
      </w:r>
      <w:r>
        <w:t>-</w:t>
      </w:r>
      <w:r>
        <w:rPr>
          <w:rFonts w:hint="eastAsia"/>
        </w:rPr>
        <w:t>КОМПЬЮТЕРНОЙ</w:t>
      </w:r>
      <w:r>
        <w:t xml:space="preserve"> </w:t>
      </w:r>
      <w:r>
        <w:rPr>
          <w:rFonts w:hint="eastAsia"/>
        </w:rPr>
        <w:t>ДЕЯТЕЛЬНОСТИ</w:t>
      </w:r>
    </w:p>
    <w:p w14:paraId="23D61F38" w14:textId="77777777" w:rsidR="00691D61" w:rsidRDefault="00691D61" w:rsidP="00691D61"/>
    <w:p w14:paraId="68787BB6" w14:textId="77777777" w:rsidR="00691D61" w:rsidRDefault="00691D61" w:rsidP="00691D61">
      <w:r>
        <w:t xml:space="preserve">2.1 </w:t>
      </w:r>
      <w:r>
        <w:rPr>
          <w:rFonts w:hint="eastAsia"/>
        </w:rPr>
        <w:t>Сущностная</w:t>
      </w:r>
      <w:r>
        <w:t xml:space="preserve"> </w:t>
      </w:r>
      <w:r>
        <w:rPr>
          <w:rFonts w:hint="eastAsia"/>
        </w:rPr>
        <w:t>характеристика</w:t>
      </w:r>
      <w:r>
        <w:t xml:space="preserve"> </w:t>
      </w:r>
      <w:r>
        <w:rPr>
          <w:rFonts w:hint="eastAsia"/>
        </w:rPr>
        <w:t>информационно</w:t>
      </w:r>
      <w:r>
        <w:t>-</w:t>
      </w:r>
      <w:r>
        <w:rPr>
          <w:rFonts w:hint="eastAsia"/>
        </w:rPr>
        <w:t>компьютерной</w:t>
      </w:r>
      <w:r>
        <w:t xml:space="preserve"> </w:t>
      </w:r>
      <w:r>
        <w:rPr>
          <w:rFonts w:hint="eastAsia"/>
        </w:rPr>
        <w:t>деятельности</w:t>
      </w:r>
      <w:r>
        <w:t xml:space="preserve"> </w:t>
      </w:r>
      <w:r>
        <w:rPr>
          <w:rFonts w:hint="eastAsia"/>
        </w:rPr>
        <w:t>студентов</w:t>
      </w:r>
    </w:p>
    <w:p w14:paraId="712EE32F" w14:textId="77777777" w:rsidR="00691D61" w:rsidRDefault="00691D61" w:rsidP="00691D61"/>
    <w:p w14:paraId="2ECE7BC2" w14:textId="77777777" w:rsidR="00691D61" w:rsidRDefault="00691D61" w:rsidP="00691D61">
      <w:r>
        <w:t xml:space="preserve">2.2 </w:t>
      </w:r>
      <w:r>
        <w:rPr>
          <w:rFonts w:hint="eastAsia"/>
        </w:rPr>
        <w:t>Содержание</w:t>
      </w:r>
      <w:r>
        <w:t xml:space="preserve"> </w:t>
      </w:r>
      <w:r>
        <w:rPr>
          <w:rFonts w:hint="eastAsia"/>
        </w:rPr>
        <w:t>самореализации</w:t>
      </w:r>
      <w:r>
        <w:t xml:space="preserve"> </w:t>
      </w:r>
      <w:r>
        <w:rPr>
          <w:rFonts w:hint="eastAsia"/>
        </w:rPr>
        <w:t>студентов</w:t>
      </w:r>
    </w:p>
    <w:p w14:paraId="426E9AB7" w14:textId="77777777" w:rsidR="00691D61" w:rsidRDefault="00691D61" w:rsidP="00691D61"/>
    <w:p w14:paraId="28324522" w14:textId="77777777" w:rsidR="00691D61" w:rsidRDefault="00691D61" w:rsidP="00691D61">
      <w:r>
        <w:t xml:space="preserve">2.3 </w:t>
      </w:r>
      <w:r>
        <w:rPr>
          <w:rFonts w:hint="eastAsia"/>
        </w:rPr>
        <w:t>Теоретическая</w:t>
      </w:r>
      <w:r>
        <w:t xml:space="preserve"> </w:t>
      </w:r>
      <w:r>
        <w:rPr>
          <w:rFonts w:hint="eastAsia"/>
        </w:rPr>
        <w:t>модель</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p>
    <w:p w14:paraId="2B92FD59" w14:textId="77777777" w:rsidR="00691D61" w:rsidRDefault="00691D61" w:rsidP="00691D61"/>
    <w:p w14:paraId="410E0A8F" w14:textId="77777777" w:rsidR="00691D61" w:rsidRDefault="00691D61" w:rsidP="00691D61">
      <w:r>
        <w:rPr>
          <w:rFonts w:hint="eastAsia"/>
        </w:rPr>
        <w:t>студентов</w:t>
      </w:r>
      <w:r>
        <w:t xml:space="preserve"> </w:t>
      </w:r>
      <w:r>
        <w:rPr>
          <w:rFonts w:hint="eastAsia"/>
        </w:rPr>
        <w:t>в</w:t>
      </w:r>
      <w:r>
        <w:t xml:space="preserve"> </w:t>
      </w:r>
      <w:r>
        <w:rPr>
          <w:rFonts w:hint="eastAsia"/>
        </w:rPr>
        <w:t>информационно</w:t>
      </w:r>
      <w:r>
        <w:t>-</w:t>
      </w:r>
      <w:r>
        <w:rPr>
          <w:rFonts w:hint="eastAsia"/>
        </w:rPr>
        <w:t>компьютерной</w:t>
      </w:r>
      <w:r>
        <w:t xml:space="preserve"> </w:t>
      </w:r>
      <w:r>
        <w:rPr>
          <w:rFonts w:hint="eastAsia"/>
        </w:rPr>
        <w:t>деятел</w:t>
      </w:r>
      <w:r>
        <w:rPr>
          <w:rFonts w:hint="eastAsia"/>
        </w:rPr>
        <w:lastRenderedPageBreak/>
        <w:t>ьности</w:t>
      </w:r>
    </w:p>
    <w:p w14:paraId="52B7F7E0" w14:textId="77777777" w:rsidR="00691D61" w:rsidRDefault="00691D61" w:rsidP="00691D61"/>
    <w:p w14:paraId="76AD23BD" w14:textId="77777777" w:rsidR="00691D61" w:rsidRDefault="00691D61" w:rsidP="00691D61">
      <w:r>
        <w:rPr>
          <w:rFonts w:hint="eastAsia"/>
        </w:rPr>
        <w:t>Выводы</w:t>
      </w:r>
      <w:r>
        <w:t xml:space="preserve"> 2-</w:t>
      </w:r>
      <w:r>
        <w:rPr>
          <w:rFonts w:hint="eastAsia"/>
        </w:rPr>
        <w:t>й</w:t>
      </w:r>
      <w:r>
        <w:t xml:space="preserve"> </w:t>
      </w:r>
      <w:r>
        <w:rPr>
          <w:rFonts w:hint="eastAsia"/>
        </w:rPr>
        <w:t>главы</w:t>
      </w:r>
    </w:p>
    <w:p w14:paraId="6B4101EB" w14:textId="77777777" w:rsidR="00691D61" w:rsidRDefault="00691D61" w:rsidP="00691D61"/>
    <w:p w14:paraId="37F382BE" w14:textId="77777777" w:rsidR="00691D61" w:rsidRDefault="00691D61" w:rsidP="00691D61">
      <w:r>
        <w:rPr>
          <w:rFonts w:hint="eastAsia"/>
        </w:rPr>
        <w:t>ГЛАВА</w:t>
      </w:r>
      <w:r>
        <w:t xml:space="preserve"> 3. </w:t>
      </w:r>
      <w:r>
        <w:rPr>
          <w:rFonts w:hint="eastAsia"/>
        </w:rPr>
        <w:t>ЭМПИРИЧЕСКОЕ</w:t>
      </w:r>
      <w:r>
        <w:t xml:space="preserve"> </w:t>
      </w:r>
      <w:r>
        <w:rPr>
          <w:rFonts w:hint="eastAsia"/>
        </w:rPr>
        <w:t>ИССЛЕДОВАНИЕ</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r>
        <w:t xml:space="preserve"> </w:t>
      </w:r>
      <w:r>
        <w:rPr>
          <w:rFonts w:hint="eastAsia"/>
        </w:rPr>
        <w:t>СТУДЕНТОВ</w:t>
      </w:r>
      <w:r>
        <w:t xml:space="preserve"> </w:t>
      </w:r>
      <w:r>
        <w:rPr>
          <w:rFonts w:hint="eastAsia"/>
        </w:rPr>
        <w:t>В</w:t>
      </w:r>
      <w:r>
        <w:t xml:space="preserve"> </w:t>
      </w:r>
      <w:r>
        <w:rPr>
          <w:rFonts w:hint="eastAsia"/>
        </w:rPr>
        <w:t>ИНФОРМАЦИОННО</w:t>
      </w:r>
      <w:r>
        <w:t>-</w:t>
      </w:r>
      <w:r>
        <w:rPr>
          <w:rFonts w:hint="eastAsia"/>
        </w:rPr>
        <w:t>КОМПЬЮТЕРНОЙ</w:t>
      </w:r>
      <w:r>
        <w:t xml:space="preserve"> </w:t>
      </w:r>
      <w:r>
        <w:rPr>
          <w:rFonts w:hint="eastAsia"/>
        </w:rPr>
        <w:t>ДЕЯТЕЛЬНОСТИ</w:t>
      </w:r>
    </w:p>
    <w:p w14:paraId="13EB7BEF" w14:textId="77777777" w:rsidR="00691D61" w:rsidRDefault="00691D61" w:rsidP="00691D61"/>
    <w:p w14:paraId="4BFE292F" w14:textId="77777777" w:rsidR="00691D61" w:rsidRDefault="00691D61" w:rsidP="00691D61">
      <w:r>
        <w:t xml:space="preserve">3.1 </w:t>
      </w:r>
      <w:r>
        <w:rPr>
          <w:rFonts w:hint="eastAsia"/>
        </w:rPr>
        <w:t>Программа</w:t>
      </w:r>
      <w:r>
        <w:t xml:space="preserve"> </w:t>
      </w:r>
      <w:r>
        <w:rPr>
          <w:rFonts w:hint="eastAsia"/>
        </w:rPr>
        <w:t>и</w:t>
      </w:r>
      <w:r>
        <w:t xml:space="preserve"> </w:t>
      </w:r>
      <w:r>
        <w:rPr>
          <w:rFonts w:hint="eastAsia"/>
        </w:rPr>
        <w:t>методики</w:t>
      </w:r>
      <w:r>
        <w:t xml:space="preserve"> </w:t>
      </w:r>
      <w:r>
        <w:rPr>
          <w:rFonts w:hint="eastAsia"/>
        </w:rPr>
        <w:t>эмпирического</w:t>
      </w:r>
      <w:r>
        <w:t xml:space="preserve"> </w:t>
      </w:r>
      <w:r>
        <w:rPr>
          <w:rFonts w:hint="eastAsia"/>
        </w:rPr>
        <w:t>исследования</w:t>
      </w:r>
    </w:p>
    <w:p w14:paraId="707ED41A" w14:textId="77777777" w:rsidR="00691D61" w:rsidRDefault="00691D61" w:rsidP="00691D61"/>
    <w:p w14:paraId="4C9BD617" w14:textId="77777777" w:rsidR="00691D61" w:rsidRDefault="00691D61" w:rsidP="00691D61">
      <w:r>
        <w:t xml:space="preserve">3.2 </w:t>
      </w:r>
      <w:r>
        <w:rPr>
          <w:rFonts w:hint="eastAsia"/>
        </w:rPr>
        <w:t>Эмпирический</w:t>
      </w:r>
      <w:r>
        <w:t xml:space="preserve"> </w:t>
      </w:r>
      <w:r>
        <w:rPr>
          <w:rFonts w:hint="eastAsia"/>
        </w:rPr>
        <w:t>анализ</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p>
    <w:p w14:paraId="117118E2" w14:textId="77777777" w:rsidR="00691D61" w:rsidRDefault="00691D61" w:rsidP="00691D61"/>
    <w:p w14:paraId="3AD4587D" w14:textId="77777777" w:rsidR="00691D61" w:rsidRDefault="00691D61" w:rsidP="00691D61">
      <w:r>
        <w:rPr>
          <w:rFonts w:hint="eastAsia"/>
        </w:rPr>
        <w:t>студентов</w:t>
      </w:r>
      <w:r>
        <w:t xml:space="preserve"> </w:t>
      </w:r>
      <w:r>
        <w:rPr>
          <w:rFonts w:hint="eastAsia"/>
        </w:rPr>
        <w:t>в</w:t>
      </w:r>
      <w:r>
        <w:t xml:space="preserve"> </w:t>
      </w:r>
      <w:r>
        <w:rPr>
          <w:rFonts w:hint="eastAsia"/>
        </w:rPr>
        <w:t>информационно</w:t>
      </w:r>
      <w:r>
        <w:t>-</w:t>
      </w:r>
      <w:r>
        <w:rPr>
          <w:rFonts w:hint="eastAsia"/>
        </w:rPr>
        <w:t>компьютерной</w:t>
      </w:r>
      <w:r>
        <w:t xml:space="preserve"> </w:t>
      </w:r>
      <w:r>
        <w:rPr>
          <w:rFonts w:hint="eastAsia"/>
        </w:rPr>
        <w:t>деятельности</w:t>
      </w:r>
    </w:p>
    <w:p w14:paraId="7F538AB3" w14:textId="77777777" w:rsidR="00691D61" w:rsidRDefault="00691D61" w:rsidP="00691D61"/>
    <w:p w14:paraId="42FCE652" w14:textId="77777777" w:rsidR="00691D61" w:rsidRDefault="00691D61" w:rsidP="00691D61">
      <w:r>
        <w:t xml:space="preserve">3.3. </w:t>
      </w:r>
      <w:r>
        <w:rPr>
          <w:rFonts w:hint="eastAsia"/>
        </w:rPr>
        <w:t>Организация</w:t>
      </w:r>
      <w:r>
        <w:t xml:space="preserve"> </w:t>
      </w:r>
      <w:r>
        <w:rPr>
          <w:rFonts w:hint="eastAsia"/>
        </w:rPr>
        <w:t>психолого</w:t>
      </w:r>
      <w:r>
        <w:t>-</w:t>
      </w:r>
      <w:r>
        <w:rPr>
          <w:rFonts w:hint="eastAsia"/>
        </w:rPr>
        <w:t>педагогического</w:t>
      </w:r>
      <w:r>
        <w:t xml:space="preserve"> </w:t>
      </w:r>
      <w:r>
        <w:rPr>
          <w:rFonts w:hint="eastAsia"/>
        </w:rPr>
        <w:t>сопровождения</w:t>
      </w:r>
      <w:r>
        <w:t xml:space="preserve"> </w:t>
      </w:r>
      <w:r>
        <w:rPr>
          <w:rFonts w:hint="eastAsia"/>
        </w:rPr>
        <w:t>самореализации</w:t>
      </w:r>
    </w:p>
    <w:p w14:paraId="7B1CA3D7" w14:textId="77777777" w:rsidR="00691D61" w:rsidRDefault="00691D61" w:rsidP="00691D61"/>
    <w:p w14:paraId="14C656F6" w14:textId="77777777" w:rsidR="00691D61" w:rsidRDefault="00691D61" w:rsidP="00691D61">
      <w:r>
        <w:rPr>
          <w:rFonts w:hint="eastAsia"/>
        </w:rPr>
        <w:t>студентов</w:t>
      </w:r>
      <w:r>
        <w:t xml:space="preserve"> </w:t>
      </w:r>
      <w:r>
        <w:rPr>
          <w:rFonts w:hint="eastAsia"/>
        </w:rPr>
        <w:t>в</w:t>
      </w:r>
      <w:r>
        <w:t xml:space="preserve"> </w:t>
      </w:r>
      <w:r>
        <w:rPr>
          <w:rFonts w:hint="eastAsia"/>
        </w:rPr>
        <w:t>информационно</w:t>
      </w:r>
      <w:r>
        <w:t>-</w:t>
      </w:r>
      <w:r>
        <w:rPr>
          <w:rFonts w:hint="eastAsia"/>
        </w:rPr>
        <w:t>компьютерной</w:t>
      </w:r>
      <w:r>
        <w:t xml:space="preserve"> </w:t>
      </w:r>
      <w:r>
        <w:rPr>
          <w:rFonts w:hint="eastAsia"/>
        </w:rPr>
        <w:t>деятельности</w:t>
      </w:r>
    </w:p>
    <w:p w14:paraId="1802C58E" w14:textId="77777777" w:rsidR="00691D61" w:rsidRDefault="00691D61" w:rsidP="00691D61"/>
    <w:p w14:paraId="3D61962D" w14:textId="77777777" w:rsidR="00691D61" w:rsidRDefault="00691D61" w:rsidP="00691D61">
      <w:r>
        <w:rPr>
          <w:rFonts w:hint="eastAsia"/>
        </w:rPr>
        <w:t>Выводы</w:t>
      </w:r>
      <w:r>
        <w:t xml:space="preserve"> 3-</w:t>
      </w:r>
      <w:r>
        <w:rPr>
          <w:rFonts w:hint="eastAsia"/>
        </w:rPr>
        <w:t>й</w:t>
      </w:r>
      <w:r>
        <w:t xml:space="preserve"> </w:t>
      </w:r>
      <w:r>
        <w:rPr>
          <w:rFonts w:hint="eastAsia"/>
        </w:rPr>
        <w:t>главы</w:t>
      </w:r>
    </w:p>
    <w:p w14:paraId="63CB2206" w14:textId="77777777" w:rsidR="00691D61" w:rsidRDefault="00691D61" w:rsidP="00691D61"/>
    <w:p w14:paraId="02E52CAE" w14:textId="77777777" w:rsidR="00691D61" w:rsidRDefault="00691D61" w:rsidP="00691D61">
      <w:r>
        <w:rPr>
          <w:rFonts w:hint="eastAsia"/>
        </w:rPr>
        <w:t>ЗАКЛЮЧЕНИЕ</w:t>
      </w:r>
    </w:p>
    <w:p w14:paraId="2CEFC34A" w14:textId="77777777" w:rsidR="00691D61" w:rsidRDefault="00691D61" w:rsidP="00691D61"/>
    <w:p w14:paraId="0523AA95" w14:textId="77777777" w:rsidR="00691D61" w:rsidRDefault="00691D61" w:rsidP="00691D61">
      <w:r>
        <w:rPr>
          <w:rFonts w:hint="eastAsia"/>
        </w:rPr>
        <w:t>СПИСОК</w:t>
      </w:r>
      <w:r>
        <w:t xml:space="preserve"> </w:t>
      </w:r>
      <w:r>
        <w:rPr>
          <w:rFonts w:hint="eastAsia"/>
        </w:rPr>
        <w:t>ЛИТЕРАТУРЫ</w:t>
      </w:r>
    </w:p>
    <w:p w14:paraId="4453BF31" w14:textId="77777777" w:rsidR="00691D61" w:rsidRDefault="00691D61" w:rsidP="00691D61"/>
    <w:p w14:paraId="5BDA82F5" w14:textId="77777777" w:rsidR="00691D61" w:rsidRDefault="00691D61" w:rsidP="00691D61">
      <w:r>
        <w:rPr>
          <w:rFonts w:hint="eastAsia"/>
        </w:rPr>
        <w:t>Приложение</w:t>
      </w:r>
      <w:r>
        <w:t xml:space="preserve"> </w:t>
      </w:r>
      <w:r>
        <w:rPr>
          <w:rFonts w:hint="eastAsia"/>
        </w:rPr>
        <w:t>А</w:t>
      </w:r>
      <w:r>
        <w:t xml:space="preserve"> </w:t>
      </w:r>
      <w:r>
        <w:rPr>
          <w:rFonts w:hint="eastAsia"/>
        </w:rPr>
        <w:t>Анализ</w:t>
      </w:r>
      <w:r>
        <w:t xml:space="preserve"> </w:t>
      </w:r>
      <w:r>
        <w:rPr>
          <w:rFonts w:hint="eastAsia"/>
        </w:rPr>
        <w:t>связей</w:t>
      </w:r>
      <w:r>
        <w:t xml:space="preserve"> </w:t>
      </w:r>
      <w:r>
        <w:rPr>
          <w:rFonts w:hint="eastAsia"/>
        </w:rPr>
        <w:t>показателей</w:t>
      </w:r>
      <w:r>
        <w:t xml:space="preserve"> </w:t>
      </w:r>
      <w:r>
        <w:rPr>
          <w:rFonts w:hint="eastAsia"/>
        </w:rPr>
        <w:t>когнитивного</w:t>
      </w:r>
      <w:r>
        <w:t xml:space="preserve"> </w:t>
      </w:r>
      <w:r>
        <w:rPr>
          <w:rFonts w:hint="eastAsia"/>
        </w:rPr>
        <w:t>компонента</w:t>
      </w:r>
      <w:r>
        <w:t xml:space="preserve"> </w:t>
      </w:r>
      <w:r>
        <w:rPr>
          <w:rFonts w:hint="eastAsia"/>
        </w:rPr>
        <w:t>системы</w:t>
      </w:r>
      <w:r>
        <w:t xml:space="preserve"> </w:t>
      </w:r>
      <w:r>
        <w:rPr>
          <w:rFonts w:hint="eastAsia"/>
        </w:rPr>
        <w:t>личностных</w:t>
      </w:r>
      <w:r>
        <w:t xml:space="preserve"> </w:t>
      </w:r>
      <w:r>
        <w:rPr>
          <w:rFonts w:hint="eastAsia"/>
        </w:rPr>
        <w:t>факторов</w:t>
      </w:r>
      <w:r>
        <w:t xml:space="preserve"> </w:t>
      </w:r>
      <w:r>
        <w:rPr>
          <w:rFonts w:hint="eastAsia"/>
        </w:rPr>
        <w:t>самореализации</w:t>
      </w:r>
      <w:r>
        <w:t xml:space="preserve"> </w:t>
      </w:r>
      <w:r>
        <w:rPr>
          <w:rFonts w:hint="eastAsia"/>
        </w:rPr>
        <w:t>студентов</w:t>
      </w:r>
      <w:r>
        <w:t xml:space="preserve"> </w:t>
      </w:r>
      <w:r>
        <w:rPr>
          <w:rFonts w:hint="eastAsia"/>
        </w:rPr>
        <w:t>в</w:t>
      </w:r>
      <w:r>
        <w:t xml:space="preserve"> </w:t>
      </w:r>
      <w:r>
        <w:rPr>
          <w:rFonts w:hint="eastAsia"/>
        </w:rPr>
        <w:t>информационно</w:t>
      </w:r>
    </w:p>
    <w:p w14:paraId="68DEC7C5" w14:textId="77777777" w:rsidR="00691D61" w:rsidRDefault="00691D61" w:rsidP="00691D61"/>
    <w:p w14:paraId="45A2B771" w14:textId="77777777" w:rsidR="00691D61" w:rsidRDefault="00691D61" w:rsidP="00691D61">
      <w:r>
        <w:rPr>
          <w:rFonts w:hint="eastAsia"/>
        </w:rPr>
        <w:t>компьютерной</w:t>
      </w:r>
    </w:p>
    <w:p w14:paraId="0E6452F4" w14:textId="77777777" w:rsidR="00691D61" w:rsidRDefault="00691D61" w:rsidP="00691D61"/>
    <w:p w14:paraId="39CF1982" w14:textId="77777777" w:rsidR="00691D61" w:rsidRDefault="00691D61" w:rsidP="00691D61">
      <w:r>
        <w:rPr>
          <w:rFonts w:hint="eastAsia"/>
        </w:rPr>
        <w:t>деятельности</w:t>
      </w:r>
    </w:p>
    <w:p w14:paraId="591252E9" w14:textId="77777777" w:rsidR="00691D61" w:rsidRDefault="00691D61" w:rsidP="00691D61"/>
    <w:p w14:paraId="2F03A7D0" w14:textId="77777777" w:rsidR="00691D61" w:rsidRDefault="00691D61" w:rsidP="00691D61">
      <w:r>
        <w:rPr>
          <w:rFonts w:hint="eastAsia"/>
        </w:rPr>
        <w:t>Приложение</w:t>
      </w:r>
      <w:r>
        <w:t xml:space="preserve"> </w:t>
      </w:r>
      <w:r>
        <w:rPr>
          <w:rFonts w:hint="eastAsia"/>
        </w:rPr>
        <w:t>Б</w:t>
      </w:r>
      <w:r>
        <w:t xml:space="preserve"> </w:t>
      </w:r>
      <w:r>
        <w:rPr>
          <w:rFonts w:hint="eastAsia"/>
        </w:rPr>
        <w:t>Анализ</w:t>
      </w:r>
      <w:r>
        <w:t xml:space="preserve"> </w:t>
      </w:r>
      <w:r>
        <w:rPr>
          <w:rFonts w:hint="eastAsia"/>
        </w:rPr>
        <w:t>связей</w:t>
      </w:r>
      <w:r>
        <w:t xml:space="preserve"> </w:t>
      </w:r>
      <w:r>
        <w:rPr>
          <w:rFonts w:hint="eastAsia"/>
        </w:rPr>
        <w:t>показателей</w:t>
      </w:r>
      <w:r>
        <w:t xml:space="preserve"> </w:t>
      </w:r>
      <w:r>
        <w:rPr>
          <w:rFonts w:hint="eastAsia"/>
        </w:rPr>
        <w:t>эмоционального</w:t>
      </w:r>
      <w:r>
        <w:t xml:space="preserve"> </w:t>
      </w:r>
      <w:r>
        <w:rPr>
          <w:rFonts w:hint="eastAsia"/>
        </w:rPr>
        <w:t>компонента</w:t>
      </w:r>
      <w:r>
        <w:t xml:space="preserve"> </w:t>
      </w:r>
      <w:r>
        <w:rPr>
          <w:rFonts w:hint="eastAsia"/>
        </w:rPr>
        <w:t>системы</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r>
        <w:t xml:space="preserve"> </w:t>
      </w:r>
      <w:r>
        <w:rPr>
          <w:rFonts w:hint="eastAsia"/>
        </w:rPr>
        <w:t>студентов</w:t>
      </w:r>
      <w:r>
        <w:t xml:space="preserve"> </w:t>
      </w:r>
      <w:r>
        <w:rPr>
          <w:rFonts w:hint="eastAsia"/>
        </w:rPr>
        <w:t>в</w:t>
      </w:r>
    </w:p>
    <w:p w14:paraId="3A499102" w14:textId="77777777" w:rsidR="00691D61" w:rsidRDefault="00691D61" w:rsidP="00691D61"/>
    <w:p w14:paraId="334CC747" w14:textId="77777777" w:rsidR="00691D61" w:rsidRDefault="00691D61" w:rsidP="00691D61">
      <w:r>
        <w:rPr>
          <w:rFonts w:hint="eastAsia"/>
        </w:rPr>
        <w:t>информационно</w:t>
      </w:r>
      <w:r>
        <w:t>-</w:t>
      </w:r>
      <w:r>
        <w:rPr>
          <w:rFonts w:hint="eastAsia"/>
        </w:rPr>
        <w:t>компьютерной</w:t>
      </w:r>
      <w:r>
        <w:t xml:space="preserve"> </w:t>
      </w:r>
      <w:r>
        <w:rPr>
          <w:rFonts w:hint="eastAsia"/>
        </w:rPr>
        <w:t>деятельности</w:t>
      </w:r>
    </w:p>
    <w:p w14:paraId="2385C88F" w14:textId="77777777" w:rsidR="00691D61" w:rsidRDefault="00691D61" w:rsidP="00691D61"/>
    <w:p w14:paraId="5E6BE0A7" w14:textId="77777777" w:rsidR="00691D61" w:rsidRDefault="00691D61" w:rsidP="00691D61">
      <w:r>
        <w:rPr>
          <w:rFonts w:hint="eastAsia"/>
        </w:rPr>
        <w:t>Приложение</w:t>
      </w:r>
      <w:r>
        <w:t xml:space="preserve"> </w:t>
      </w:r>
      <w:r>
        <w:rPr>
          <w:rFonts w:hint="eastAsia"/>
        </w:rPr>
        <w:t>В</w:t>
      </w:r>
      <w:r>
        <w:t xml:space="preserve"> </w:t>
      </w:r>
      <w:r>
        <w:rPr>
          <w:rFonts w:hint="eastAsia"/>
        </w:rPr>
        <w:t>Анализ</w:t>
      </w:r>
      <w:r>
        <w:t xml:space="preserve"> </w:t>
      </w:r>
      <w:r>
        <w:rPr>
          <w:rFonts w:hint="eastAsia"/>
        </w:rPr>
        <w:t>связей</w:t>
      </w:r>
      <w:r>
        <w:t xml:space="preserve"> </w:t>
      </w:r>
      <w:r>
        <w:rPr>
          <w:rFonts w:hint="eastAsia"/>
        </w:rPr>
        <w:t>показателей</w:t>
      </w:r>
      <w:r>
        <w:t xml:space="preserve"> </w:t>
      </w:r>
      <w:r>
        <w:rPr>
          <w:rFonts w:hint="eastAsia"/>
        </w:rPr>
        <w:t>мотивационно</w:t>
      </w:r>
      <w:r>
        <w:t>-</w:t>
      </w:r>
      <w:r>
        <w:rPr>
          <w:rFonts w:hint="eastAsia"/>
        </w:rPr>
        <w:t>волевого</w:t>
      </w:r>
      <w:r>
        <w:t xml:space="preserve"> </w:t>
      </w:r>
      <w:r>
        <w:rPr>
          <w:rFonts w:hint="eastAsia"/>
        </w:rPr>
        <w:t>компонента</w:t>
      </w:r>
      <w:r>
        <w:t xml:space="preserve"> </w:t>
      </w:r>
      <w:r>
        <w:rPr>
          <w:rFonts w:hint="eastAsia"/>
        </w:rPr>
        <w:t>системы</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r>
        <w:t xml:space="preserve"> </w:t>
      </w:r>
      <w:r>
        <w:rPr>
          <w:rFonts w:hint="eastAsia"/>
        </w:rPr>
        <w:t>студентов</w:t>
      </w:r>
      <w:r>
        <w:t xml:space="preserve"> </w:t>
      </w:r>
      <w:r>
        <w:rPr>
          <w:rFonts w:hint="eastAsia"/>
        </w:rPr>
        <w:t>в</w:t>
      </w:r>
    </w:p>
    <w:p w14:paraId="6B96442D" w14:textId="77777777" w:rsidR="00691D61" w:rsidRDefault="00691D61" w:rsidP="00691D61"/>
    <w:p w14:paraId="7EC2668F" w14:textId="77777777" w:rsidR="00691D61" w:rsidRDefault="00691D61" w:rsidP="00691D61">
      <w:r>
        <w:rPr>
          <w:rFonts w:hint="eastAsia"/>
        </w:rPr>
        <w:t>информационно</w:t>
      </w:r>
      <w:r>
        <w:t>-</w:t>
      </w:r>
      <w:r>
        <w:rPr>
          <w:rFonts w:hint="eastAsia"/>
        </w:rPr>
        <w:t>компьютерной</w:t>
      </w:r>
      <w:r>
        <w:t xml:space="preserve"> </w:t>
      </w:r>
      <w:r>
        <w:rPr>
          <w:rFonts w:hint="eastAsia"/>
        </w:rPr>
        <w:t>деятельности</w:t>
      </w:r>
    </w:p>
    <w:p w14:paraId="02E571AA" w14:textId="77777777" w:rsidR="00691D61" w:rsidRDefault="00691D61" w:rsidP="00691D61"/>
    <w:p w14:paraId="37464805" w14:textId="77777777" w:rsidR="00691D61" w:rsidRDefault="00691D61" w:rsidP="00691D61">
      <w:r>
        <w:rPr>
          <w:rFonts w:hint="eastAsia"/>
        </w:rPr>
        <w:t>Приложение</w:t>
      </w:r>
      <w:r>
        <w:t xml:space="preserve"> </w:t>
      </w:r>
      <w:r>
        <w:rPr>
          <w:rFonts w:hint="eastAsia"/>
        </w:rPr>
        <w:t>Г</w:t>
      </w:r>
      <w:r>
        <w:t xml:space="preserve"> </w:t>
      </w:r>
      <w:r>
        <w:rPr>
          <w:rFonts w:hint="eastAsia"/>
        </w:rPr>
        <w:t>Сравнительный</w:t>
      </w:r>
      <w:r>
        <w:t xml:space="preserve"> </w:t>
      </w:r>
      <w:r>
        <w:rPr>
          <w:rFonts w:hint="eastAsia"/>
        </w:rPr>
        <w:t>анализ</w:t>
      </w:r>
      <w:r>
        <w:t xml:space="preserve"> </w:t>
      </w:r>
      <w:r>
        <w:rPr>
          <w:rFonts w:hint="eastAsia"/>
        </w:rPr>
        <w:t>показателей</w:t>
      </w:r>
      <w:r>
        <w:t xml:space="preserve"> </w:t>
      </w:r>
      <w:r>
        <w:rPr>
          <w:rFonts w:hint="eastAsia"/>
        </w:rPr>
        <w:t>системы</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r>
        <w:t xml:space="preserve"> </w:t>
      </w:r>
      <w:r>
        <w:rPr>
          <w:rFonts w:hint="eastAsia"/>
        </w:rPr>
        <w:t>студентов</w:t>
      </w:r>
      <w:r>
        <w:t xml:space="preserve"> </w:t>
      </w:r>
      <w:r>
        <w:rPr>
          <w:rFonts w:hint="eastAsia"/>
        </w:rPr>
        <w:t>в</w:t>
      </w:r>
      <w:r>
        <w:t xml:space="preserve"> </w:t>
      </w:r>
      <w:r>
        <w:rPr>
          <w:rFonts w:hint="eastAsia"/>
        </w:rPr>
        <w:t>информационно</w:t>
      </w:r>
      <w:r>
        <w:t>-</w:t>
      </w:r>
      <w:r>
        <w:rPr>
          <w:rFonts w:hint="eastAsia"/>
        </w:rPr>
        <w:t>компьютерной</w:t>
      </w:r>
    </w:p>
    <w:p w14:paraId="1E45C9AD" w14:textId="77777777" w:rsidR="00691D61" w:rsidRDefault="00691D61" w:rsidP="00691D61"/>
    <w:p w14:paraId="7656C4DD" w14:textId="77777777" w:rsidR="00691D61" w:rsidRDefault="00691D61" w:rsidP="00691D61">
      <w:r>
        <w:rPr>
          <w:rFonts w:hint="eastAsia"/>
        </w:rPr>
        <w:t>деятельности</w:t>
      </w:r>
    </w:p>
    <w:p w14:paraId="79CB5C60" w14:textId="77777777" w:rsidR="00691D61" w:rsidRDefault="00691D61" w:rsidP="00691D61"/>
    <w:p w14:paraId="09A3C617" w14:textId="77777777" w:rsidR="00691D61" w:rsidRDefault="00691D61" w:rsidP="00691D61">
      <w:r>
        <w:rPr>
          <w:rFonts w:hint="eastAsia"/>
        </w:rPr>
        <w:t>Приложение</w:t>
      </w:r>
      <w:r>
        <w:t xml:space="preserve"> </w:t>
      </w:r>
      <w:r>
        <w:rPr>
          <w:rFonts w:hint="eastAsia"/>
        </w:rPr>
        <w:t>Д</w:t>
      </w:r>
      <w:r>
        <w:t xml:space="preserve"> </w:t>
      </w:r>
      <w:r>
        <w:rPr>
          <w:rFonts w:hint="eastAsia"/>
        </w:rPr>
        <w:t>Матрица</w:t>
      </w:r>
      <w:r>
        <w:t xml:space="preserve"> </w:t>
      </w:r>
      <w:r>
        <w:rPr>
          <w:rFonts w:hint="eastAsia"/>
        </w:rPr>
        <w:t>межкомпонентных</w:t>
      </w:r>
      <w:r>
        <w:t xml:space="preserve"> </w:t>
      </w:r>
      <w:r>
        <w:rPr>
          <w:rFonts w:hint="eastAsia"/>
        </w:rPr>
        <w:t>связей</w:t>
      </w:r>
      <w:r>
        <w:t xml:space="preserve"> </w:t>
      </w:r>
      <w:r>
        <w:rPr>
          <w:rFonts w:hint="eastAsia"/>
        </w:rPr>
        <w:t>показателей</w:t>
      </w:r>
      <w:r>
        <w:t xml:space="preserve"> </w:t>
      </w:r>
      <w:r>
        <w:rPr>
          <w:rFonts w:hint="eastAsia"/>
        </w:rPr>
        <w:t>системы</w:t>
      </w:r>
      <w:r>
        <w:t xml:space="preserve"> </w:t>
      </w:r>
      <w:r>
        <w:rPr>
          <w:rFonts w:hint="eastAsia"/>
        </w:rPr>
        <w:t>личностных</w:t>
      </w:r>
      <w:r>
        <w:t xml:space="preserve"> </w:t>
      </w:r>
      <w:r>
        <w:rPr>
          <w:rFonts w:hint="eastAsia"/>
        </w:rPr>
        <w:t>особенностей</w:t>
      </w:r>
      <w:r>
        <w:t xml:space="preserve"> </w:t>
      </w:r>
      <w:r>
        <w:rPr>
          <w:rFonts w:hint="eastAsia"/>
        </w:rPr>
        <w:t>у</w:t>
      </w:r>
      <w:r>
        <w:t xml:space="preserve"> </w:t>
      </w:r>
      <w:r>
        <w:rPr>
          <w:rFonts w:hint="eastAsia"/>
        </w:rPr>
        <w:t>студентов</w:t>
      </w:r>
      <w:r>
        <w:t xml:space="preserve"> </w:t>
      </w:r>
      <w:r>
        <w:rPr>
          <w:rFonts w:hint="eastAsia"/>
        </w:rPr>
        <w:t>с</w:t>
      </w:r>
      <w:r>
        <w:t xml:space="preserve"> </w:t>
      </w:r>
      <w:r>
        <w:rPr>
          <w:rFonts w:hint="eastAsia"/>
        </w:rPr>
        <w:t>высоким</w:t>
      </w:r>
      <w:r>
        <w:t xml:space="preserve"> </w:t>
      </w:r>
      <w:r>
        <w:rPr>
          <w:rFonts w:hint="eastAsia"/>
        </w:rPr>
        <w:t>уровнем</w:t>
      </w:r>
      <w:r>
        <w:t xml:space="preserve"> (</w:t>
      </w:r>
      <w:r>
        <w:rPr>
          <w:rFonts w:hint="eastAsia"/>
        </w:rPr>
        <w:t>п</w:t>
      </w:r>
      <w:r>
        <w:t xml:space="preserve"> = 78) </w:t>
      </w:r>
      <w:r>
        <w:rPr>
          <w:rFonts w:hint="eastAsia"/>
        </w:rPr>
        <w:t>эффективности</w:t>
      </w:r>
      <w:r>
        <w:t xml:space="preserve"> </w:t>
      </w:r>
      <w:r>
        <w:rPr>
          <w:rFonts w:hint="eastAsia"/>
        </w:rPr>
        <w:t>самореализации</w:t>
      </w:r>
      <w:r>
        <w:t xml:space="preserve"> </w:t>
      </w:r>
      <w:r>
        <w:rPr>
          <w:rFonts w:hint="eastAsia"/>
        </w:rPr>
        <w:t>в</w:t>
      </w:r>
      <w:r>
        <w:t xml:space="preserve"> </w:t>
      </w:r>
      <w:r>
        <w:rPr>
          <w:rFonts w:hint="eastAsia"/>
        </w:rPr>
        <w:t>информационно</w:t>
      </w:r>
      <w:r>
        <w:t>-</w:t>
      </w:r>
      <w:r>
        <w:rPr>
          <w:rFonts w:hint="eastAsia"/>
        </w:rPr>
        <w:t>компьютерной</w:t>
      </w:r>
    </w:p>
    <w:p w14:paraId="6AF31387" w14:textId="77777777" w:rsidR="00691D61" w:rsidRDefault="00691D61" w:rsidP="00691D61"/>
    <w:p w14:paraId="0A412492" w14:textId="77777777" w:rsidR="00691D61" w:rsidRDefault="00691D61" w:rsidP="00691D61">
      <w:r>
        <w:rPr>
          <w:rFonts w:hint="eastAsia"/>
        </w:rPr>
        <w:t>деятельности</w:t>
      </w:r>
    </w:p>
    <w:p w14:paraId="0024B8B4" w14:textId="77777777" w:rsidR="00691D61" w:rsidRDefault="00691D61" w:rsidP="00691D61"/>
    <w:p w14:paraId="1BCE85B1" w14:textId="77777777" w:rsidR="00691D61" w:rsidRDefault="00691D61" w:rsidP="00691D61">
      <w:r>
        <w:rPr>
          <w:rFonts w:hint="eastAsia"/>
        </w:rPr>
        <w:t>Приложение</w:t>
      </w:r>
      <w:r>
        <w:t xml:space="preserve"> </w:t>
      </w:r>
      <w:r>
        <w:rPr>
          <w:rFonts w:hint="eastAsia"/>
        </w:rPr>
        <w:t>Е</w:t>
      </w:r>
      <w:r>
        <w:t xml:space="preserve"> </w:t>
      </w:r>
      <w:r>
        <w:rPr>
          <w:rFonts w:hint="eastAsia"/>
        </w:rPr>
        <w:t>Матрица</w:t>
      </w:r>
      <w:r>
        <w:t xml:space="preserve"> </w:t>
      </w:r>
      <w:r>
        <w:rPr>
          <w:rFonts w:hint="eastAsia"/>
        </w:rPr>
        <w:t>межкомпонентных</w:t>
      </w:r>
      <w:r>
        <w:t xml:space="preserve"> </w:t>
      </w:r>
      <w:r>
        <w:rPr>
          <w:rFonts w:hint="eastAsia"/>
        </w:rPr>
        <w:t>связей</w:t>
      </w:r>
      <w:r>
        <w:t xml:space="preserve"> </w:t>
      </w:r>
      <w:r>
        <w:rPr>
          <w:rFonts w:hint="eastAsia"/>
        </w:rPr>
        <w:t>показателей</w:t>
      </w:r>
      <w:r>
        <w:t xml:space="preserve"> </w:t>
      </w:r>
      <w:r>
        <w:rPr>
          <w:rFonts w:hint="eastAsia"/>
        </w:rPr>
        <w:t>системы</w:t>
      </w:r>
      <w:r>
        <w:t xml:space="preserve"> </w:t>
      </w:r>
      <w:r>
        <w:rPr>
          <w:rFonts w:hint="eastAsia"/>
        </w:rPr>
        <w:t>личностных</w:t>
      </w:r>
      <w:r>
        <w:t xml:space="preserve"> </w:t>
      </w:r>
      <w:r>
        <w:rPr>
          <w:rFonts w:hint="eastAsia"/>
        </w:rPr>
        <w:t>особенностей</w:t>
      </w:r>
      <w:r>
        <w:t xml:space="preserve"> </w:t>
      </w:r>
      <w:r>
        <w:rPr>
          <w:rFonts w:hint="eastAsia"/>
        </w:rPr>
        <w:t>у</w:t>
      </w:r>
      <w:r>
        <w:t xml:space="preserve"> </w:t>
      </w:r>
      <w:r>
        <w:rPr>
          <w:rFonts w:hint="eastAsia"/>
        </w:rPr>
        <w:t>студентов</w:t>
      </w:r>
      <w:r>
        <w:t xml:space="preserve"> </w:t>
      </w:r>
      <w:r>
        <w:rPr>
          <w:rFonts w:hint="eastAsia"/>
        </w:rPr>
        <w:t>с</w:t>
      </w:r>
      <w:r>
        <w:t xml:space="preserve"> </w:t>
      </w:r>
      <w:r>
        <w:rPr>
          <w:rFonts w:hint="eastAsia"/>
        </w:rPr>
        <w:t>низким</w:t>
      </w:r>
      <w:r>
        <w:t xml:space="preserve"> </w:t>
      </w:r>
      <w:r>
        <w:rPr>
          <w:rFonts w:hint="eastAsia"/>
        </w:rPr>
        <w:t>уровнем</w:t>
      </w:r>
      <w:r>
        <w:t xml:space="preserve"> (</w:t>
      </w:r>
      <w:r>
        <w:rPr>
          <w:rFonts w:hint="eastAsia"/>
        </w:rPr>
        <w:t>п</w:t>
      </w:r>
      <w:r>
        <w:t xml:space="preserve"> = 86) </w:t>
      </w:r>
      <w:r>
        <w:rPr>
          <w:rFonts w:hint="eastAsia"/>
        </w:rPr>
        <w:t>эффективности</w:t>
      </w:r>
      <w:r>
        <w:t xml:space="preserve"> </w:t>
      </w:r>
      <w:r>
        <w:rPr>
          <w:rFonts w:hint="eastAsia"/>
        </w:rPr>
        <w:t>самореализации</w:t>
      </w:r>
      <w:r>
        <w:t xml:space="preserve"> </w:t>
      </w:r>
      <w:r>
        <w:rPr>
          <w:rFonts w:hint="eastAsia"/>
        </w:rPr>
        <w:t>в</w:t>
      </w:r>
      <w:r>
        <w:t xml:space="preserve"> </w:t>
      </w:r>
      <w:r>
        <w:rPr>
          <w:rFonts w:hint="eastAsia"/>
        </w:rPr>
        <w:t>информационно</w:t>
      </w:r>
      <w:r>
        <w:t>-</w:t>
      </w:r>
      <w:r>
        <w:rPr>
          <w:rFonts w:hint="eastAsia"/>
        </w:rPr>
        <w:t>компьютерной</w:t>
      </w:r>
    </w:p>
    <w:p w14:paraId="5CEBA8E6" w14:textId="77777777" w:rsidR="00691D61" w:rsidRDefault="00691D61" w:rsidP="00691D61"/>
    <w:p w14:paraId="57BB605C" w14:textId="77777777" w:rsidR="00691D61" w:rsidRDefault="00691D61" w:rsidP="00691D61">
      <w:r>
        <w:rPr>
          <w:rFonts w:hint="eastAsia"/>
        </w:rPr>
        <w:t>деятельности</w:t>
      </w:r>
    </w:p>
    <w:p w14:paraId="4A6C9D56" w14:textId="77777777" w:rsidR="00691D61" w:rsidRDefault="00691D61" w:rsidP="00691D61"/>
    <w:p w14:paraId="43DCC602" w14:textId="77777777" w:rsidR="00691D61" w:rsidRDefault="00691D61" w:rsidP="00691D61">
      <w:r>
        <w:rPr>
          <w:rFonts w:hint="eastAsia"/>
        </w:rPr>
        <w:lastRenderedPageBreak/>
        <w:t>Приложение</w:t>
      </w:r>
      <w:r>
        <w:t xml:space="preserve"> </w:t>
      </w:r>
      <w:r>
        <w:rPr>
          <w:rFonts w:hint="eastAsia"/>
        </w:rPr>
        <w:t>Ж</w:t>
      </w:r>
      <w:r>
        <w:t xml:space="preserve"> </w:t>
      </w:r>
      <w:r>
        <w:rPr>
          <w:rFonts w:hint="eastAsia"/>
        </w:rPr>
        <w:t>Матрица</w:t>
      </w:r>
      <w:r>
        <w:t xml:space="preserve"> </w:t>
      </w:r>
      <w:r>
        <w:rPr>
          <w:rFonts w:hint="eastAsia"/>
        </w:rPr>
        <w:t>межкомпонентных</w:t>
      </w:r>
      <w:r>
        <w:t xml:space="preserve"> </w:t>
      </w:r>
      <w:r>
        <w:rPr>
          <w:rFonts w:hint="eastAsia"/>
        </w:rPr>
        <w:t>связей</w:t>
      </w:r>
      <w:r>
        <w:t xml:space="preserve"> </w:t>
      </w:r>
      <w:r>
        <w:rPr>
          <w:rFonts w:hint="eastAsia"/>
        </w:rPr>
        <w:t>показателей</w:t>
      </w:r>
      <w:r>
        <w:t xml:space="preserve"> </w:t>
      </w:r>
      <w:r>
        <w:rPr>
          <w:rFonts w:hint="eastAsia"/>
        </w:rPr>
        <w:t>системы</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r>
        <w:t xml:space="preserve"> </w:t>
      </w:r>
      <w:r>
        <w:rPr>
          <w:rFonts w:hint="eastAsia"/>
        </w:rPr>
        <w:t>в</w:t>
      </w:r>
      <w:r>
        <w:t xml:space="preserve"> </w:t>
      </w:r>
      <w:r>
        <w:rPr>
          <w:rFonts w:hint="eastAsia"/>
        </w:rPr>
        <w:t>информационно</w:t>
      </w:r>
      <w:r>
        <w:t>-</w:t>
      </w:r>
      <w:r>
        <w:rPr>
          <w:rFonts w:hint="eastAsia"/>
        </w:rPr>
        <w:t>компьютерной</w:t>
      </w:r>
    </w:p>
    <w:p w14:paraId="07A5056F" w14:textId="77777777" w:rsidR="00691D61" w:rsidRDefault="00691D61" w:rsidP="00691D61"/>
    <w:p w14:paraId="60CE2A78" w14:textId="77777777" w:rsidR="00691D61" w:rsidRDefault="00691D61" w:rsidP="00691D61">
      <w:r>
        <w:rPr>
          <w:rFonts w:hint="eastAsia"/>
        </w:rPr>
        <w:t>деятельности</w:t>
      </w:r>
      <w:r>
        <w:t xml:space="preserve"> </w:t>
      </w:r>
      <w:r>
        <w:rPr>
          <w:rFonts w:hint="eastAsia"/>
        </w:rPr>
        <w:t>у</w:t>
      </w:r>
      <w:r>
        <w:t xml:space="preserve"> </w:t>
      </w:r>
      <w:r>
        <w:rPr>
          <w:rFonts w:hint="eastAsia"/>
        </w:rPr>
        <w:t>студентов</w:t>
      </w:r>
      <w:r>
        <w:t xml:space="preserve"> 2-</w:t>
      </w:r>
      <w:r>
        <w:rPr>
          <w:rFonts w:hint="eastAsia"/>
        </w:rPr>
        <w:t>го</w:t>
      </w:r>
      <w:r>
        <w:t xml:space="preserve"> </w:t>
      </w:r>
      <w:r>
        <w:rPr>
          <w:rFonts w:hint="eastAsia"/>
        </w:rPr>
        <w:t>курса</w:t>
      </w:r>
      <w:r>
        <w:t xml:space="preserve"> (</w:t>
      </w:r>
      <w:r>
        <w:rPr>
          <w:rFonts w:hint="eastAsia"/>
        </w:rPr>
        <w:t>п</w:t>
      </w:r>
      <w:r>
        <w:t xml:space="preserve"> = 84)</w:t>
      </w:r>
    </w:p>
    <w:p w14:paraId="604031CE" w14:textId="77777777" w:rsidR="00691D61" w:rsidRDefault="00691D61" w:rsidP="00691D61"/>
    <w:p w14:paraId="73762C8A" w14:textId="19C3A17A" w:rsidR="00691D61" w:rsidRPr="00691D61" w:rsidRDefault="00691D61" w:rsidP="00691D61">
      <w:r>
        <w:rPr>
          <w:rFonts w:hint="eastAsia"/>
        </w:rPr>
        <w:t>Приложение</w:t>
      </w:r>
      <w:r>
        <w:t xml:space="preserve"> </w:t>
      </w:r>
      <w:r>
        <w:rPr>
          <w:rFonts w:hint="eastAsia"/>
        </w:rPr>
        <w:t>И</w:t>
      </w:r>
      <w:r>
        <w:t xml:space="preserve"> </w:t>
      </w:r>
      <w:r>
        <w:rPr>
          <w:rFonts w:hint="eastAsia"/>
        </w:rPr>
        <w:t>Матрица</w:t>
      </w:r>
      <w:r>
        <w:t xml:space="preserve"> </w:t>
      </w:r>
      <w:r>
        <w:rPr>
          <w:rFonts w:hint="eastAsia"/>
        </w:rPr>
        <w:t>межкомпонентных</w:t>
      </w:r>
      <w:r>
        <w:t xml:space="preserve"> </w:t>
      </w:r>
      <w:r>
        <w:rPr>
          <w:rFonts w:hint="eastAsia"/>
        </w:rPr>
        <w:t>связей</w:t>
      </w:r>
      <w:r>
        <w:t xml:space="preserve"> </w:t>
      </w:r>
      <w:r>
        <w:rPr>
          <w:rFonts w:hint="eastAsia"/>
        </w:rPr>
        <w:t>показателей</w:t>
      </w:r>
      <w:r>
        <w:t xml:space="preserve"> </w:t>
      </w:r>
      <w:r>
        <w:rPr>
          <w:rFonts w:hint="eastAsia"/>
        </w:rPr>
        <w:t>системы</w:t>
      </w:r>
      <w:r>
        <w:t xml:space="preserve"> </w:t>
      </w:r>
      <w:r>
        <w:rPr>
          <w:rFonts w:hint="eastAsia"/>
        </w:rPr>
        <w:t>личностных</w:t>
      </w:r>
      <w:r>
        <w:t xml:space="preserve"> </w:t>
      </w:r>
      <w:r>
        <w:rPr>
          <w:rFonts w:hint="eastAsia"/>
        </w:rPr>
        <w:t>особенностей</w:t>
      </w:r>
      <w:r>
        <w:t xml:space="preserve"> </w:t>
      </w:r>
      <w:r>
        <w:rPr>
          <w:rFonts w:hint="eastAsia"/>
        </w:rPr>
        <w:t>самореализации</w:t>
      </w:r>
      <w:r>
        <w:t xml:space="preserve"> </w:t>
      </w:r>
      <w:r>
        <w:rPr>
          <w:rFonts w:hint="eastAsia"/>
        </w:rPr>
        <w:t>в</w:t>
      </w:r>
      <w:r>
        <w:t xml:space="preserve"> </w:t>
      </w:r>
      <w:r>
        <w:rPr>
          <w:rFonts w:hint="eastAsia"/>
        </w:rPr>
        <w:t>информационно</w:t>
      </w:r>
      <w:r>
        <w:t>-</w:t>
      </w:r>
      <w:r>
        <w:rPr>
          <w:rFonts w:hint="eastAsia"/>
        </w:rPr>
        <w:t>компьютерной</w:t>
      </w:r>
      <w:r>
        <w:t xml:space="preserve"> </w:t>
      </w:r>
      <w:r>
        <w:rPr>
          <w:rFonts w:hint="eastAsia"/>
        </w:rPr>
        <w:t>деятельности</w:t>
      </w:r>
      <w:r>
        <w:t xml:space="preserve"> </w:t>
      </w:r>
      <w:r>
        <w:rPr>
          <w:rFonts w:hint="eastAsia"/>
        </w:rPr>
        <w:t>у</w:t>
      </w:r>
      <w:r>
        <w:t xml:space="preserve"> </w:t>
      </w:r>
      <w:r>
        <w:rPr>
          <w:rFonts w:hint="eastAsia"/>
        </w:rPr>
        <w:t>студентов</w:t>
      </w:r>
      <w:r>
        <w:t xml:space="preserve"> 4-</w:t>
      </w:r>
      <w:r>
        <w:rPr>
          <w:rFonts w:hint="eastAsia"/>
        </w:rPr>
        <w:t>го</w:t>
      </w:r>
      <w:r>
        <w:t xml:space="preserve"> </w:t>
      </w:r>
      <w:r>
        <w:rPr>
          <w:rFonts w:hint="eastAsia"/>
        </w:rPr>
        <w:t>курса</w:t>
      </w:r>
      <w:r>
        <w:t xml:space="preserve"> (</w:t>
      </w:r>
      <w:r>
        <w:rPr>
          <w:rFonts w:hint="eastAsia"/>
        </w:rPr>
        <w:t>п</w:t>
      </w:r>
      <w:r>
        <w:t xml:space="preserve"> = 80)</w:t>
      </w:r>
    </w:p>
    <w:sectPr w:rsidR="00691D61" w:rsidRPr="00691D61" w:rsidSect="00A84B5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DAF1" w14:textId="77777777" w:rsidR="00A84B52" w:rsidRDefault="00A84B52">
      <w:pPr>
        <w:spacing w:after="0" w:line="240" w:lineRule="auto"/>
      </w:pPr>
      <w:r>
        <w:separator/>
      </w:r>
    </w:p>
  </w:endnote>
  <w:endnote w:type="continuationSeparator" w:id="0">
    <w:p w14:paraId="6DF4AEB1" w14:textId="77777777" w:rsidR="00A84B52" w:rsidRDefault="00A8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9F22" w14:textId="77777777" w:rsidR="00A84B52" w:rsidRDefault="00A84B52"/>
    <w:p w14:paraId="0D5E8949" w14:textId="77777777" w:rsidR="00A84B52" w:rsidRDefault="00A84B52"/>
    <w:p w14:paraId="7EC57641" w14:textId="77777777" w:rsidR="00A84B52" w:rsidRDefault="00A84B52"/>
    <w:p w14:paraId="7856996A" w14:textId="77777777" w:rsidR="00A84B52" w:rsidRDefault="00A84B52"/>
    <w:p w14:paraId="2D4876D0" w14:textId="77777777" w:rsidR="00A84B52" w:rsidRDefault="00A84B52"/>
    <w:p w14:paraId="5002D46A" w14:textId="77777777" w:rsidR="00A84B52" w:rsidRDefault="00A84B52"/>
    <w:p w14:paraId="179BD1F5" w14:textId="77777777" w:rsidR="00A84B52" w:rsidRDefault="00A84B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81C6E3" wp14:editId="71B7CB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04E8" w14:textId="77777777" w:rsidR="00A84B52" w:rsidRDefault="00A84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81C6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5004E8" w14:textId="77777777" w:rsidR="00A84B52" w:rsidRDefault="00A84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D2699D" w14:textId="77777777" w:rsidR="00A84B52" w:rsidRDefault="00A84B52"/>
    <w:p w14:paraId="562A7C0F" w14:textId="77777777" w:rsidR="00A84B52" w:rsidRDefault="00A84B52"/>
    <w:p w14:paraId="36E624FD" w14:textId="77777777" w:rsidR="00A84B52" w:rsidRDefault="00A84B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145EC9" wp14:editId="2F8510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6930A" w14:textId="77777777" w:rsidR="00A84B52" w:rsidRDefault="00A84B52"/>
                          <w:p w14:paraId="2743C1AC" w14:textId="77777777" w:rsidR="00A84B52" w:rsidRDefault="00A84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45E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06930A" w14:textId="77777777" w:rsidR="00A84B52" w:rsidRDefault="00A84B52"/>
                    <w:p w14:paraId="2743C1AC" w14:textId="77777777" w:rsidR="00A84B52" w:rsidRDefault="00A84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25DA13" w14:textId="77777777" w:rsidR="00A84B52" w:rsidRDefault="00A84B52"/>
    <w:p w14:paraId="652BCE69" w14:textId="77777777" w:rsidR="00A84B52" w:rsidRDefault="00A84B52">
      <w:pPr>
        <w:rPr>
          <w:sz w:val="2"/>
          <w:szCs w:val="2"/>
        </w:rPr>
      </w:pPr>
    </w:p>
    <w:p w14:paraId="5C9A853C" w14:textId="77777777" w:rsidR="00A84B52" w:rsidRDefault="00A84B52"/>
    <w:p w14:paraId="2EF628A3" w14:textId="77777777" w:rsidR="00A84B52" w:rsidRDefault="00A84B52">
      <w:pPr>
        <w:spacing w:after="0" w:line="240" w:lineRule="auto"/>
      </w:pPr>
    </w:p>
  </w:footnote>
  <w:footnote w:type="continuationSeparator" w:id="0">
    <w:p w14:paraId="4390702A" w14:textId="77777777" w:rsidR="00A84B52" w:rsidRDefault="00A84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52"/>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35074</TotalTime>
  <Pages>4</Pages>
  <Words>425</Words>
  <Characters>2425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4704</cp:revision>
  <cp:lastPrinted>2009-02-06T05:36:00Z</cp:lastPrinted>
  <dcterms:created xsi:type="dcterms:W3CDTF">2024-01-07T13:43:00Z</dcterms:created>
  <dcterms:modified xsi:type="dcterms:W3CDTF">2024-03-05T12:20:00Z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