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71C43" w:rsidRDefault="00A71C43" w:rsidP="00A71C43">
      <w:r w:rsidRPr="00E96295">
        <w:rPr>
          <w:rFonts w:ascii="Times New Roman" w:eastAsia="Times New Roman" w:hAnsi="Times New Roman" w:cs="Times New Roman"/>
          <w:b/>
          <w:bCs/>
          <w:kern w:val="24"/>
          <w:sz w:val="24"/>
          <w:szCs w:val="24"/>
          <w:lang w:eastAsia="ru-RU"/>
        </w:rPr>
        <w:t>Глущенко Світлана Ігорівна</w:t>
      </w:r>
      <w:r w:rsidRPr="00E96295">
        <w:rPr>
          <w:rFonts w:ascii="Times New Roman" w:eastAsia="Times New Roman" w:hAnsi="Times New Roman" w:cs="Times New Roman"/>
          <w:kern w:val="24"/>
          <w:sz w:val="24"/>
          <w:szCs w:val="24"/>
          <w:lang w:eastAsia="ru-RU"/>
        </w:rPr>
        <w:t>, старший викладач кафедри управління та адміністрування Новокаховського гуманітарного інституту Вищого навчального закладу «Відкритий міжнародний університет розвитку людини «Україна». Назва дисертації: «Механізми реструктуризації в системі інтеграційних відносин аграрних підприємств». Шифр та назва спеціальності – 08.00.04 – економіка та управління підприємствами (за видами економічної діяльності). Спецрада Д 55.859.01 Сумського національного аграрного університету</w:t>
      </w:r>
    </w:p>
    <w:sectPr w:rsidR="004111C7" w:rsidRPr="00A71C4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71C43" w:rsidRPr="00A71C4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C1205-B5D2-42DF-8EAB-067EC2E7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2021-03-21T15:19:00Z</dcterms:created>
  <dcterms:modified xsi:type="dcterms:W3CDTF">2021-03-21T15:19:00Z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