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F3D7"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Сотников, Виктор Михайлович.</w:t>
      </w:r>
    </w:p>
    <w:p w14:paraId="533A32B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Моделирование отражения протонов низких и средних энергий от поверхности стенки плазменных установок методом статистических испытаний : диссертация ... кандидата физико-математических наук : 01.04.08. - Москва, 1984. - 260 с. : ил.</w:t>
      </w:r>
    </w:p>
    <w:p w14:paraId="7AB90F8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Оглавление диссертациикандидат физико-математических наук Сотников, Виктор Михайлович</w:t>
      </w:r>
    </w:p>
    <w:p w14:paraId="28962FA6"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ВВЕДЕНИЕ</w:t>
      </w:r>
    </w:p>
    <w:p w14:paraId="24AEB95D"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ГЛАВА I. ЛИТЕРАТУРНЫЙ ОБЗОР. ОТРАЖЕНИЕ АТОМНЫХ ЧАСТИЦ ПРИ ВЗАИМОДЕЙСТВИИ ПРОТОНОВ С ПОВЕРХНОСТЬЮ ТВЕРДОГО ТЕЛА . II</w:t>
      </w:r>
    </w:p>
    <w:p w14:paraId="5E09F841"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1.1. Основные определения и соотношения . II</w:t>
      </w:r>
    </w:p>
    <w:p w14:paraId="3F85BCCA"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1.2. Теоретический подход к изучению отражения легких ионоб</w:t>
      </w:r>
    </w:p>
    <w:p w14:paraId="08A86FCC"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1.3. Модели расчета на ЭВМ траекторий ионов в веществе</w:t>
      </w:r>
    </w:p>
    <w:p w14:paraId="40D5937E"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1.3.1. Приближение взаимодействия многих тел</w:t>
      </w:r>
    </w:p>
    <w:p w14:paraId="5C880CF5"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1.3.2. Приближение парных соударений</w:t>
      </w:r>
    </w:p>
    <w:p w14:paraId="6A65F814"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1.3.2.1* Модели с упорядоченным расположением атомов</w:t>
      </w:r>
    </w:p>
    <w:p w14:paraId="64EB18BD"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1.3.2.2. Модели с неупорядоченным расположением атомов</w:t>
      </w:r>
    </w:p>
    <w:p w14:paraId="2A210612"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1.4. Основные результаты машинного моделирования. Сравнение с экспериментом</w:t>
      </w:r>
    </w:p>
    <w:p w14:paraId="4FF29A3C"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1.4.1. Энергетические зависимости коэффициентов отражения.</w:t>
      </w:r>
    </w:p>
    <w:p w14:paraId="2913C465"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1.4.2. Угловые зависимости коэффициентов отражения.</w:t>
      </w:r>
    </w:p>
    <w:p w14:paraId="76620CF0"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1.4.3. Дифференциальные распределения</w:t>
      </w:r>
    </w:p>
    <w:p w14:paraId="2A974082"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1.4.3.1. Энергетические спектры</w:t>
      </w:r>
    </w:p>
    <w:p w14:paraId="079295A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1.4.3.2. Угловые распределения</w:t>
      </w:r>
    </w:p>
    <w:p w14:paraId="1D847DD1"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1.4.3.3. Корреляция энергетических спектров и распределений частиц по глубине проникновения и внедрения</w:t>
      </w:r>
    </w:p>
    <w:p w14:paraId="7EDB7358"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ВЫВОДЫ</w:t>
      </w:r>
    </w:p>
    <w:p w14:paraId="43E4EE8E"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ГЛАВА П. МОДЕЛИ ВЗАИМОДЕЙСТВИЯ ИОНОВ И ВОДОРОДНОЙ ПЛАЗМЫ</w:t>
      </w:r>
    </w:p>
    <w:p w14:paraId="40A09387"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СО СТЕНКОЙ.</w:t>
      </w:r>
    </w:p>
    <w:p w14:paraId="6B4888FE"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2.1. Модель соударения иона и атома в кристалле</w:t>
      </w:r>
    </w:p>
    <w:p w14:paraId="58BC6824"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 Модели взаимодействия протонов с твердым телом в приближении парных соударений</w:t>
      </w:r>
    </w:p>
    <w:p w14:paraId="4EF40E42"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2.2.1. Модель взаимодействия ионов с веществом с аморфной структурой</w:t>
      </w:r>
    </w:p>
    <w:p w14:paraId="03D3EA5F"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2.2Л.I. Прохождение ионов во внутренних слоях вещества</w:t>
      </w:r>
    </w:p>
    <w:p w14:paraId="73D303A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2.2.1.2. Учет особенностей взаимодействия с поверхностным слоем</w:t>
      </w:r>
    </w:p>
    <w:p w14:paraId="0140AA11"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lastRenderedPageBreak/>
        <w:t>2.2.2. Модель прохождения ионов через вещество с неупорядоченным расположением атомов, реализуемая методом "рэндомизации" кристалла</w:t>
      </w:r>
    </w:p>
    <w:p w14:paraId="28C8F3DE"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2.2.2.1. Прохождение через внутренние области мишени</w:t>
      </w:r>
    </w:p>
    <w:p w14:paraId="40404D23"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2.2.2.2. Моделирование взаимодействия с поверхностью</w:t>
      </w:r>
    </w:p>
    <w:p w14:paraId="7DDC139C"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2.2.3. Модель взаимодействия с рельефной поверхностью</w:t>
      </w:r>
    </w:p>
    <w:p w14:paraId="7EE952BC"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2.2.3.1. Одномерный рельеф</w:t>
      </w:r>
    </w:p>
    <w:p w14:paraId="5817FB4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2.2.3.2. Двухмерный рельеф</w:t>
      </w:r>
    </w:p>
    <w:p w14:paraId="2B1055F9"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2.2.3.3. Учет упругих и неупругих потерь энергии</w:t>
      </w:r>
    </w:p>
    <w:p w14:paraId="2CBEF040"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2.3. Модель взаимодействия плазмы со стенкой</w:t>
      </w:r>
    </w:p>
    <w:p w14:paraId="341382F8"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2.3.1. Моделирование потоков протонов из плазмы при отсутствии магнитного поля</w:t>
      </w:r>
    </w:p>
    <w:p w14:paraId="6B943504"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2.3.2. Моделирование потоков протонов на стенку при наличии магнитного поля</w:t>
      </w:r>
    </w:p>
    <w:p w14:paraId="2FC2BAE3"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2.3.3. Моделирование потоков протонов на стенку при смещении плазмы к стенке поперек магнитного поля</w:t>
      </w:r>
    </w:p>
    <w:p w14:paraId="5C88679C"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2.4. Модель взаимодействия периферийной плазмы со стенкой камеры установки с тороидальной геометрией</w:t>
      </w:r>
    </w:p>
    <w:p w14:paraId="77FBC102"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2.4.1. Геометрия установки и характеристики плазмы</w:t>
      </w:r>
    </w:p>
    <w:p w14:paraId="102854CD"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2.4.2. Начальные условия взаимодействия протонов с поверхностью камеры</w:t>
      </w:r>
    </w:p>
    <w:p w14:paraId="764A05AD"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2.4.3. Взаимодействие отраженных частиц с плазмой</w:t>
      </w:r>
    </w:p>
    <w:p w14:paraId="10C8A973"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ВЫВОДЫ</w:t>
      </w:r>
    </w:p>
    <w:p w14:paraId="7D194DF5"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ГЛАВА Ш. ВЗАИМОДЕЙСТВИЕ МОНОЭНЕРГЕТИЧНЫХ ПРОТОННЫХ</w:t>
      </w:r>
    </w:p>
    <w:p w14:paraId="4ED09E26"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ПУЧКОВ С ТВЕРДЫМ ТЕЛОМ</w:t>
      </w:r>
    </w:p>
    <w:p w14:paraId="344FF23F"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3.1. Анализ моделей</w:t>
      </w:r>
    </w:p>
    <w:p w14:paraId="7A0D1793"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3.1.1. Влияние кристаллической решетки на кинематику парного соударения</w:t>
      </w:r>
    </w:p>
    <w:p w14:paraId="634E678C"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3.1.2. Оообенности прохождения протонов низких энергий через внутренние слои вещества для разных моделей</w:t>
      </w:r>
    </w:p>
    <w:p w14:paraId="51E75D85"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3.1.3. Особенности взаимодействия с поверхностным слоем</w:t>
      </w:r>
    </w:p>
    <w:p w14:paraId="33FB943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3.2. Отражение протонов от гладкой поверхности</w:t>
      </w:r>
    </w:p>
    <w:p w14:paraId="557257E6"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3.2.1. Интегральные характеристики</w:t>
      </w:r>
    </w:p>
    <w:p w14:paraId="1EA302CD"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3.2.1.1. Зависимость коэффициентов отражения от энергии</w:t>
      </w:r>
    </w:p>
    <w:p w14:paraId="6EAF29B1"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3.2.1.2. Зависимость коэффициентов отражения от угла падения протонов</w:t>
      </w:r>
    </w:p>
    <w:p w14:paraId="50DF667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3.2.2. Дифференциальные характеристики</w:t>
      </w:r>
    </w:p>
    <w:p w14:paraId="256B6E34"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3.2.2.1. Энергетические спектры</w:t>
      </w:r>
    </w:p>
    <w:p w14:paraId="256F7B7D"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lastRenderedPageBreak/>
        <w:t>3.2.2.2. Угловые распределения</w:t>
      </w:r>
    </w:p>
    <w:p w14:paraId="40E11F89"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3.2.3. Взаимосвязь характеристик энергетических спектров с коэффициентами отражения</w:t>
      </w:r>
    </w:p>
    <w:p w14:paraId="17839C4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3.3. Отражение цротонов низких энергий от рельефной поверхности</w:t>
      </w:r>
    </w:p>
    <w:p w14:paraId="2F0FB4B3"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3.3.1. Интегральные характеристики</w:t>
      </w:r>
    </w:p>
    <w:p w14:paraId="08940D80"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3.3.1.1. Одномерный рельеф</w:t>
      </w:r>
    </w:p>
    <w:p w14:paraId="32D68C24"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3.3.1.2. Двухмерный рельеф</w:t>
      </w:r>
    </w:p>
    <w:p w14:paraId="6BCB1419"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3.3.2. Дифференциальные распределения.</w:t>
      </w:r>
    </w:p>
    <w:p w14:paraId="68CEE6CF"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ВЫВОДЫ</w:t>
      </w:r>
    </w:p>
    <w:p w14:paraId="64798A69"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ГМВА 1У. ВЗАИМОДЕЙСТВИЕ ВОДОРОДНОЙ плазмы С ПОВЕРХНОСТЬЮ</w:t>
      </w:r>
    </w:p>
    <w:p w14:paraId="25BFB79C"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ТВЕРДОГО ТЕЛА</w:t>
      </w:r>
    </w:p>
    <w:p w14:paraId="46F3B0DE"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4.1. Взаимодействие плазмы со стенкой при отсутствии магнитного поля С 0В =0°)</w:t>
      </w:r>
    </w:p>
    <w:p w14:paraId="0DD4FC49"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4.1.1. Коэффициенты отражения.</w:t>
      </w:r>
    </w:p>
    <w:p w14:paraId="3EDF2282"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4.1.2. Дифференциальные распределения</w:t>
      </w:r>
    </w:p>
    <w:p w14:paraId="113BB297"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4.2. Взаимодействие плазмы со стенкой в магнитном поле (О°^0В&lt; 90°)</w:t>
      </w:r>
    </w:p>
    <w:p w14:paraId="3A3F0AC5"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4.2.1. Коэффициенты отражения</w:t>
      </w:r>
    </w:p>
    <w:p w14:paraId="1F8CFF16"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4.2.2. Дифференциальные распределения</w:t>
      </w:r>
    </w:p>
    <w:p w14:paraId="7F22A875"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4.3. Взаимодействие плазмы со стенкой при ее смещении поперек магнитного поля ( ©в =90°)</w:t>
      </w:r>
    </w:p>
    <w:p w14:paraId="6FA59CE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4.3.1. Коэффициенты отражения</w:t>
      </w:r>
    </w:p>
    <w:p w14:paraId="3F81CC7F"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4.3.2. Дифференциальные распределения</w:t>
      </w:r>
    </w:p>
    <w:p w14:paraId="718EF7FB"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ВЫВО.Щ</w:t>
      </w:r>
    </w:p>
    <w:p w14:paraId="14CC3BD7"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ГЛАВА У. ХАРАКТЕРИСТИКИ ПОТОКОВ НЕЙТРАЛОВ, БОМБАРДИРУЮЩИХ СТЕНКУ ТОРОИДАЛЬНОЙ УСТАНОВКИ В РЕЗУЛЬТАТЕ ОТРАЖЕНИЯ АТОМНЫХ ЧАСТИЦ ОТ ПОВЕРХНОСТИ КАМЕРЫ ПРИ КОНТАКТЕ С НЕЙ ПЕРИФЕРИЙНОЙ ПЛАЗМЫ</w:t>
      </w:r>
    </w:p>
    <w:p w14:paraId="7A20710E"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5.1. Общие характеристики энергомассообмена, обусловленные отражением ионов и нейтралов от стенки</w:t>
      </w:r>
    </w:p>
    <w:p w14:paraId="499E3101"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5.1.1. Затухание рециклинга водорода в результате внедрения нейтралов в стенку и их ионизация в плазме</w:t>
      </w:r>
    </w:p>
    <w:p w14:paraId="54CAC436"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5.1.2. Кратность соударений нейтралов со стенкой. Вероятность ионизации нейтралов в плазме и вероятность их внедрения в стенку</w:t>
      </w:r>
    </w:p>
    <w:p w14:paraId="01D62516"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5.1.3. Энергообмен нейтралов со стенкой</w:t>
      </w:r>
    </w:p>
    <w:p w14:paraId="0F596BD3"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5.2. Энергетические спектры нейтралов</w:t>
      </w:r>
    </w:p>
    <w:p w14:paraId="748A4549"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5.3. Угловые распределения нейтралов, бомбардирующих стенку</w:t>
      </w:r>
    </w:p>
    <w:p w14:paraId="7790E4DF"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lastRenderedPageBreak/>
        <w:t>5.4. Пространственные распределения потока нейтралов, поступающего на поверхность тороидальной камеры</w:t>
      </w:r>
    </w:p>
    <w:p w14:paraId="0CA939D3"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5.5. Обсуждение результатов</w:t>
      </w:r>
    </w:p>
    <w:p w14:paraId="531BFC0A"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ВЫВОДЫ</w:t>
      </w:r>
    </w:p>
    <w:p w14:paraId="73A0E1CC" w14:textId="77777777" w:rsidR="00F9658A" w:rsidRPr="00F9658A" w:rsidRDefault="00F9658A" w:rsidP="00F9658A">
      <w:pPr>
        <w:rPr>
          <w:rFonts w:ascii="Helvetica" w:eastAsia="Symbol" w:hAnsi="Helvetica" w:cs="Helvetica"/>
          <w:b/>
          <w:bCs/>
          <w:color w:val="222222"/>
          <w:kern w:val="0"/>
          <w:sz w:val="21"/>
          <w:szCs w:val="21"/>
          <w:lang w:eastAsia="ru-RU"/>
        </w:rPr>
      </w:pPr>
      <w:r w:rsidRPr="00F9658A">
        <w:rPr>
          <w:rFonts w:ascii="Helvetica" w:eastAsia="Symbol" w:hAnsi="Helvetica" w:cs="Helvetica"/>
          <w:b/>
          <w:bCs/>
          <w:color w:val="222222"/>
          <w:kern w:val="0"/>
          <w:sz w:val="21"/>
          <w:szCs w:val="21"/>
          <w:lang w:eastAsia="ru-RU"/>
        </w:rPr>
        <w:t>ЗАКЛШЕНИЕ</w:t>
      </w:r>
    </w:p>
    <w:p w14:paraId="3869883D" w14:textId="60BA7A88" w:rsidR="00F11235" w:rsidRPr="00F9658A" w:rsidRDefault="00F11235" w:rsidP="00F9658A"/>
    <w:sectPr w:rsidR="00F11235" w:rsidRPr="00F965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59B8" w14:textId="77777777" w:rsidR="008944C4" w:rsidRDefault="008944C4">
      <w:pPr>
        <w:spacing w:after="0" w:line="240" w:lineRule="auto"/>
      </w:pPr>
      <w:r>
        <w:separator/>
      </w:r>
    </w:p>
  </w:endnote>
  <w:endnote w:type="continuationSeparator" w:id="0">
    <w:p w14:paraId="3B2A5E58" w14:textId="77777777" w:rsidR="008944C4" w:rsidRDefault="0089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CBD8" w14:textId="77777777" w:rsidR="008944C4" w:rsidRDefault="008944C4"/>
    <w:p w14:paraId="267A1787" w14:textId="77777777" w:rsidR="008944C4" w:rsidRDefault="008944C4"/>
    <w:p w14:paraId="34E56BD6" w14:textId="77777777" w:rsidR="008944C4" w:rsidRDefault="008944C4"/>
    <w:p w14:paraId="6066C9C1" w14:textId="77777777" w:rsidR="008944C4" w:rsidRDefault="008944C4"/>
    <w:p w14:paraId="6256E939" w14:textId="77777777" w:rsidR="008944C4" w:rsidRDefault="008944C4"/>
    <w:p w14:paraId="3B3E1011" w14:textId="77777777" w:rsidR="008944C4" w:rsidRDefault="008944C4"/>
    <w:p w14:paraId="56FB2647" w14:textId="77777777" w:rsidR="008944C4" w:rsidRDefault="008944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B50C8E" wp14:editId="0BAF5F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F6E9" w14:textId="77777777" w:rsidR="008944C4" w:rsidRDefault="008944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50C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37F6E9" w14:textId="77777777" w:rsidR="008944C4" w:rsidRDefault="008944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F86448" w14:textId="77777777" w:rsidR="008944C4" w:rsidRDefault="008944C4"/>
    <w:p w14:paraId="032C0CFB" w14:textId="77777777" w:rsidR="008944C4" w:rsidRDefault="008944C4"/>
    <w:p w14:paraId="4BFA9F2C" w14:textId="77777777" w:rsidR="008944C4" w:rsidRDefault="008944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E52463" wp14:editId="2EB1CE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5C31" w14:textId="77777777" w:rsidR="008944C4" w:rsidRDefault="008944C4"/>
                          <w:p w14:paraId="15D1A669" w14:textId="77777777" w:rsidR="008944C4" w:rsidRDefault="008944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524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845C31" w14:textId="77777777" w:rsidR="008944C4" w:rsidRDefault="008944C4"/>
                    <w:p w14:paraId="15D1A669" w14:textId="77777777" w:rsidR="008944C4" w:rsidRDefault="008944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B93858" w14:textId="77777777" w:rsidR="008944C4" w:rsidRDefault="008944C4"/>
    <w:p w14:paraId="24B38540" w14:textId="77777777" w:rsidR="008944C4" w:rsidRDefault="008944C4">
      <w:pPr>
        <w:rPr>
          <w:sz w:val="2"/>
          <w:szCs w:val="2"/>
        </w:rPr>
      </w:pPr>
    </w:p>
    <w:p w14:paraId="160BB6B4" w14:textId="77777777" w:rsidR="008944C4" w:rsidRDefault="008944C4"/>
    <w:p w14:paraId="5A6CD1AF" w14:textId="77777777" w:rsidR="008944C4" w:rsidRDefault="008944C4">
      <w:pPr>
        <w:spacing w:after="0" w:line="240" w:lineRule="auto"/>
      </w:pPr>
    </w:p>
  </w:footnote>
  <w:footnote w:type="continuationSeparator" w:id="0">
    <w:p w14:paraId="72FD85FA" w14:textId="77777777" w:rsidR="008944C4" w:rsidRDefault="0089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C4"/>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170163</TotalTime>
  <Pages>4</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5460</cp:revision>
  <cp:lastPrinted>2009-02-06T05:36:00Z</cp:lastPrinted>
  <dcterms:created xsi:type="dcterms:W3CDTF">2024-01-07T13:43:00Z</dcterms:created>
  <dcterms:modified xsi:type="dcterms:W3CDTF">2025-09-26T21:37:00Z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