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Сікорський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Юрій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Миколайович</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заступник</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директора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з</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питань</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управління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персоналом</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ТОВ</w:t>
      </w:r>
      <w:r w:rsidRPr="00F23779">
        <w:rPr>
          <w:rFonts w:ascii="Verdana" w:eastAsia="Times New Roman" w:hAnsi="Verdana" w:cs="Times New Roman"/>
          <w:color w:val="000000"/>
          <w:kern w:val="0"/>
          <w:sz w:val="24"/>
          <w:szCs w:val="24"/>
          <w:lang w:eastAsia="ru-RU"/>
        </w:rPr>
        <w:t xml:space="preserve"> &amp;laquo;</w:t>
      </w:r>
      <w:r w:rsidRPr="00F23779">
        <w:rPr>
          <w:rFonts w:ascii="Verdana" w:eastAsia="Times New Roman" w:hAnsi="Verdana" w:cs="Times New Roman" w:hint="eastAsia"/>
          <w:color w:val="000000"/>
          <w:kern w:val="0"/>
          <w:sz w:val="24"/>
          <w:szCs w:val="24"/>
          <w:lang w:eastAsia="ru-RU"/>
        </w:rPr>
        <w:t>Уніхімтєк</w:t>
      </w:r>
      <w:r w:rsidRPr="00F23779">
        <w:rPr>
          <w:rFonts w:ascii="Verdana" w:eastAsia="Times New Roman" w:hAnsi="Verdana" w:cs="Times New Roman"/>
          <w:color w:val="000000"/>
          <w:kern w:val="0"/>
          <w:sz w:val="24"/>
          <w:szCs w:val="24"/>
          <w:lang w:eastAsia="ru-RU"/>
        </w:rPr>
        <w:t>-</w:t>
      </w:r>
      <w:r w:rsidRPr="00F23779">
        <w:rPr>
          <w:rFonts w:ascii="Verdana" w:eastAsia="Times New Roman" w:hAnsi="Verdana" w:cs="Times New Roman" w:hint="eastAsia"/>
          <w:color w:val="000000"/>
          <w:kern w:val="0"/>
          <w:sz w:val="24"/>
          <w:szCs w:val="24"/>
          <w:lang w:eastAsia="ru-RU"/>
        </w:rPr>
        <w:t>Україна</w:t>
      </w:r>
      <w:r w:rsidRPr="00F23779">
        <w:rPr>
          <w:rFonts w:ascii="Verdana" w:eastAsia="Times New Roman" w:hAnsi="Verdana" w:cs="Times New Roman"/>
          <w:color w:val="000000"/>
          <w:kern w:val="0"/>
          <w:sz w:val="24"/>
          <w:szCs w:val="24"/>
          <w:lang w:eastAsia="ru-RU"/>
        </w:rPr>
        <w:t>&amp;raquo;: &amp;laquo;</w:t>
      </w:r>
      <w:r w:rsidRPr="00F23779">
        <w:rPr>
          <w:rFonts w:ascii="Verdana" w:eastAsia="Times New Roman" w:hAnsi="Verdana" w:cs="Times New Roman" w:hint="eastAsia"/>
          <w:color w:val="000000"/>
          <w:kern w:val="0"/>
          <w:sz w:val="24"/>
          <w:szCs w:val="24"/>
          <w:lang w:eastAsia="ru-RU"/>
        </w:rPr>
        <w:t>Формування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системи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мобільності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людських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ресурсів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ТНК</w:t>
      </w:r>
      <w:r w:rsidRPr="00F23779">
        <w:rPr>
          <w:rFonts w:ascii="Verdana" w:eastAsia="Times New Roman" w:hAnsi="Verdana" w:cs="Times New Roman"/>
          <w:color w:val="000000"/>
          <w:kern w:val="0"/>
          <w:sz w:val="24"/>
          <w:szCs w:val="24"/>
          <w:lang w:eastAsia="ru-RU"/>
        </w:rPr>
        <w:t xml:space="preserve">&amp;raquo; (08.00.02 - </w:t>
      </w:r>
      <w:r w:rsidRPr="00F23779">
        <w:rPr>
          <w:rFonts w:ascii="Verdana" w:eastAsia="Times New Roman" w:hAnsi="Verdana" w:cs="Times New Roman" w:hint="eastAsia"/>
          <w:color w:val="000000"/>
          <w:kern w:val="0"/>
          <w:sz w:val="24"/>
          <w:szCs w:val="24"/>
          <w:lang w:eastAsia="ru-RU"/>
        </w:rPr>
        <w:t>світове</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господарство</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міжнародні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еко</w:t>
      </w:r>
      <w:r w:rsidRPr="00F23779">
        <w:rPr>
          <w:rFonts w:ascii="Verdana" w:eastAsia="Times New Roman" w:hAnsi="Verdana" w:cs="Times New Roman"/>
          <w:color w:val="000000"/>
          <w:kern w:val="0"/>
          <w:sz w:val="24"/>
          <w:szCs w:val="24"/>
          <w:lang w:eastAsia="ru-RU"/>
        </w:rPr>
        <w:t>&amp;shy;</w:t>
      </w:r>
      <w:r w:rsidRPr="00F23779">
        <w:rPr>
          <w:rFonts w:ascii="Verdana" w:eastAsia="Times New Roman" w:hAnsi="Verdana" w:cs="Times New Roman" w:hint="eastAsia"/>
          <w:color w:val="000000"/>
          <w:kern w:val="0"/>
          <w:sz w:val="24"/>
          <w:szCs w:val="24"/>
          <w:lang w:eastAsia="ru-RU"/>
        </w:rPr>
        <w:t>номічні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відносини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Спецрада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Д</w:t>
      </w:r>
      <w:r w:rsidRPr="00F23779">
        <w:rPr>
          <w:rFonts w:ascii="Verdana" w:eastAsia="Times New Roman" w:hAnsi="Verdana" w:cs="Times New Roman"/>
          <w:color w:val="000000"/>
          <w:kern w:val="0"/>
          <w:sz w:val="24"/>
          <w:szCs w:val="24"/>
          <w:lang w:eastAsia="ru-RU"/>
        </w:rPr>
        <w:t xml:space="preserve"> 26.001.02 </w:t>
      </w:r>
      <w:r w:rsidRPr="00F23779">
        <w:rPr>
          <w:rFonts w:ascii="Verdana" w:eastAsia="Times New Roman" w:hAnsi="Verdana" w:cs="Times New Roman" w:hint="eastAsia"/>
          <w:color w:val="000000"/>
          <w:kern w:val="0"/>
          <w:sz w:val="24"/>
          <w:szCs w:val="24"/>
          <w:lang w:eastAsia="ru-RU"/>
        </w:rPr>
        <w:t>у</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Київському</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національному</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університеті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імені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Тараса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Шевченка</w:t>
      </w:r>
    </w:p>
    <w:p w:rsidR="00F23779" w:rsidRPr="00F23779" w:rsidRDefault="00F23779" w:rsidP="00F23779">
      <w:pPr>
        <w:rPr>
          <w:rFonts w:ascii="Verdana" w:eastAsia="Times New Roman" w:hAnsi="Verdana" w:cs="Times New Roman"/>
          <w:color w:val="000000"/>
          <w:kern w:val="0"/>
          <w:sz w:val="24"/>
          <w:szCs w:val="24"/>
          <w:lang w:eastAsia="ru-RU"/>
        </w:rPr>
      </w:pPr>
    </w:p>
    <w:p w:rsidR="00F23779" w:rsidRPr="00F23779" w:rsidRDefault="00F23779" w:rsidP="00F23779">
      <w:pPr>
        <w:rPr>
          <w:rFonts w:ascii="Verdana" w:eastAsia="Times New Roman" w:hAnsi="Verdana" w:cs="Times New Roman"/>
          <w:color w:val="000000"/>
          <w:kern w:val="0"/>
          <w:sz w:val="24"/>
          <w:szCs w:val="24"/>
          <w:lang w:eastAsia="ru-RU"/>
        </w:rPr>
      </w:pPr>
    </w:p>
    <w:p w:rsidR="00F23779" w:rsidRPr="00F23779" w:rsidRDefault="00F23779" w:rsidP="00F23779">
      <w:pPr>
        <w:rPr>
          <w:rFonts w:ascii="Verdana" w:eastAsia="Times New Roman" w:hAnsi="Verdana" w:cs="Times New Roman"/>
          <w:color w:val="000000"/>
          <w:kern w:val="0"/>
          <w:sz w:val="24"/>
          <w:szCs w:val="24"/>
          <w:lang w:eastAsia="ru-RU"/>
        </w:rPr>
      </w:pPr>
    </w:p>
    <w:p w:rsidR="00F23779" w:rsidRPr="00F23779" w:rsidRDefault="00F23779" w:rsidP="00F23779">
      <w:pPr>
        <w:rPr>
          <w:rFonts w:ascii="Verdana" w:eastAsia="Times New Roman" w:hAnsi="Verdana" w:cs="Times New Roman"/>
          <w:color w:val="000000"/>
          <w:kern w:val="0"/>
          <w:sz w:val="24"/>
          <w:szCs w:val="24"/>
          <w:lang w:eastAsia="ru-RU"/>
        </w:rPr>
      </w:pP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КИЇВСЬКИЙ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НАЦІОНАЛЬНИЙ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УНІВЕРСИТЕТ</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ІМЕНІ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ТАРАСА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ШЕВЧЕНКА</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МІНІСТЕРСТВО</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ОСВІТИ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НАУКИ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УКРАЇНИ</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КИЇВСЬКИЙ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НАЦІОНАЛЬНИЙ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УНІВЕРСИТЕТ</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ІМЕНІ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ТАРАСА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ШЕВЧЕНКА</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МІНІСТЕРСТВО</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ОСВІТИ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НАУКИ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УКРАЇНИ</w:t>
      </w:r>
    </w:p>
    <w:p w:rsidR="00F23779" w:rsidRPr="00F23779" w:rsidRDefault="00F23779" w:rsidP="00F23779">
      <w:pPr>
        <w:rPr>
          <w:rFonts w:ascii="Verdana" w:eastAsia="Times New Roman" w:hAnsi="Verdana" w:cs="Times New Roman"/>
          <w:color w:val="000000"/>
          <w:kern w:val="0"/>
          <w:sz w:val="24"/>
          <w:szCs w:val="24"/>
          <w:lang w:eastAsia="ru-RU"/>
        </w:rPr>
      </w:pP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Кваліфікаційна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наукова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праця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правах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рукопису</w:t>
      </w:r>
    </w:p>
    <w:p w:rsidR="00F23779" w:rsidRPr="00F23779" w:rsidRDefault="00F23779" w:rsidP="00F23779">
      <w:pPr>
        <w:rPr>
          <w:rFonts w:ascii="Verdana" w:eastAsia="Times New Roman" w:hAnsi="Verdana" w:cs="Times New Roman"/>
          <w:color w:val="000000"/>
          <w:kern w:val="0"/>
          <w:sz w:val="24"/>
          <w:szCs w:val="24"/>
          <w:lang w:eastAsia="ru-RU"/>
        </w:rPr>
      </w:pP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СІКОРСЬКИЙ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ЮРІЙ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МИКОЛАЙОВИЧ</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УДК</w:t>
      </w:r>
      <w:r w:rsidRPr="00F23779">
        <w:rPr>
          <w:rFonts w:ascii="Verdana" w:eastAsia="Times New Roman" w:hAnsi="Verdana" w:cs="Times New Roman"/>
          <w:color w:val="000000"/>
          <w:kern w:val="0"/>
          <w:sz w:val="24"/>
          <w:szCs w:val="24"/>
          <w:lang w:eastAsia="ru-RU"/>
        </w:rPr>
        <w:t xml:space="preserve"> 331.91</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ДИСЕРТАЦІЯ</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ФОРМУВАННЯ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СИСТЕМИ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МОБІЛЬНОСТІ</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ЛЮДСЬКИХ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РЕСУРСІВ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ТНК</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08.00.02 </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світове</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господарство</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і</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міжнародні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економічні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відносини</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Подається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здобуття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наукового</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ступеня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кандидата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економічних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наук</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Дисертація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містить</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результати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власних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досліджень</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Використання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ідей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результатів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текстів</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інших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авторів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мають</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посилання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відповідне</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джерело</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_________________________ </w:t>
      </w:r>
      <w:r w:rsidRPr="00F23779">
        <w:rPr>
          <w:rFonts w:ascii="Verdana" w:eastAsia="Times New Roman" w:hAnsi="Verdana" w:cs="Times New Roman" w:hint="eastAsia"/>
          <w:color w:val="000000"/>
          <w:kern w:val="0"/>
          <w:sz w:val="24"/>
          <w:szCs w:val="24"/>
          <w:lang w:eastAsia="ru-RU"/>
        </w:rPr>
        <w:t>Ю</w:t>
      </w:r>
      <w:r w:rsidRPr="00F23779">
        <w:rPr>
          <w:rFonts w:ascii="Verdana" w:eastAsia="Times New Roman" w:hAnsi="Verdana" w:cs="Times New Roman"/>
          <w:color w:val="000000"/>
          <w:kern w:val="0"/>
          <w:sz w:val="24"/>
          <w:szCs w:val="24"/>
          <w:lang w:eastAsia="ru-RU"/>
        </w:rPr>
        <w:t>.</w:t>
      </w:r>
      <w:r w:rsidRPr="00F23779">
        <w:rPr>
          <w:rFonts w:ascii="Verdana" w:eastAsia="Times New Roman" w:hAnsi="Verdana" w:cs="Times New Roman" w:hint="eastAsia"/>
          <w:color w:val="000000"/>
          <w:kern w:val="0"/>
          <w:sz w:val="24"/>
          <w:szCs w:val="24"/>
          <w:lang w:eastAsia="ru-RU"/>
        </w:rPr>
        <w:t>М</w:t>
      </w:r>
      <w:r w:rsidRPr="00F23779">
        <w:rPr>
          <w:rFonts w:ascii="Verdana" w:eastAsia="Times New Roman" w:hAnsi="Verdana" w:cs="Times New Roman"/>
          <w:color w:val="000000"/>
          <w:kern w:val="0"/>
          <w:sz w:val="24"/>
          <w:szCs w:val="24"/>
          <w:lang w:eastAsia="ru-RU"/>
        </w:rPr>
        <w:t>.</w:t>
      </w:r>
      <w:r w:rsidRPr="00F23779">
        <w:rPr>
          <w:rFonts w:ascii="Verdana" w:eastAsia="Times New Roman" w:hAnsi="Verdana" w:cs="Times New Roman" w:hint="eastAsia"/>
          <w:color w:val="000000"/>
          <w:kern w:val="0"/>
          <w:sz w:val="24"/>
          <w:szCs w:val="24"/>
          <w:lang w:eastAsia="ru-RU"/>
        </w:rPr>
        <w:t>Сікорський</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Науковий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керівник</w:t>
      </w:r>
      <w:r w:rsidRPr="00F23779">
        <w:rPr>
          <w:rFonts w:ascii="Verdana" w:eastAsia="Times New Roman" w:hAnsi="Verdana" w:cs="Times New Roman"/>
          <w:color w:val="000000"/>
          <w:kern w:val="0"/>
          <w:sz w:val="24"/>
          <w:szCs w:val="24"/>
          <w:lang w:eastAsia="ru-RU"/>
        </w:rPr>
        <w:t>:</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Заблоцька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Ріта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Олександрівна</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доктор</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економічних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наук</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професор</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Київ</w:t>
      </w:r>
      <w:r w:rsidRPr="00F23779">
        <w:rPr>
          <w:rFonts w:ascii="Verdana" w:eastAsia="Times New Roman" w:hAnsi="Verdana" w:cs="Times New Roman"/>
          <w:color w:val="000000"/>
          <w:kern w:val="0"/>
          <w:sz w:val="24"/>
          <w:szCs w:val="24"/>
          <w:lang w:eastAsia="ru-RU"/>
        </w:rPr>
        <w:t>-2017</w:t>
      </w:r>
    </w:p>
    <w:p w:rsidR="00F23779" w:rsidRPr="00F23779" w:rsidRDefault="00F23779" w:rsidP="00F23779">
      <w:pPr>
        <w:rPr>
          <w:rFonts w:ascii="Verdana" w:eastAsia="Times New Roman" w:hAnsi="Verdana" w:cs="Times New Roman"/>
          <w:color w:val="000000"/>
          <w:kern w:val="0"/>
          <w:sz w:val="24"/>
          <w:szCs w:val="24"/>
          <w:lang w:eastAsia="ru-RU"/>
        </w:rPr>
      </w:pPr>
    </w:p>
    <w:p w:rsidR="00F23779" w:rsidRPr="00F23779" w:rsidRDefault="00F23779" w:rsidP="00F23779">
      <w:pPr>
        <w:rPr>
          <w:rFonts w:ascii="Verdana" w:eastAsia="Times New Roman" w:hAnsi="Verdana" w:cs="Times New Roman"/>
          <w:color w:val="000000"/>
          <w:kern w:val="0"/>
          <w:sz w:val="24"/>
          <w:szCs w:val="24"/>
          <w:lang w:eastAsia="ru-RU"/>
        </w:rPr>
      </w:pPr>
    </w:p>
    <w:p w:rsidR="00F23779" w:rsidRPr="00F23779" w:rsidRDefault="00F23779" w:rsidP="00F23779">
      <w:pPr>
        <w:rPr>
          <w:rFonts w:ascii="Verdana" w:eastAsia="Times New Roman" w:hAnsi="Verdana" w:cs="Times New Roman"/>
          <w:color w:val="000000"/>
          <w:kern w:val="0"/>
          <w:sz w:val="24"/>
          <w:szCs w:val="24"/>
          <w:lang w:eastAsia="ru-RU"/>
        </w:rPr>
      </w:pPr>
    </w:p>
    <w:p w:rsidR="00F23779" w:rsidRPr="00F23779" w:rsidRDefault="00F23779" w:rsidP="00F23779">
      <w:pPr>
        <w:rPr>
          <w:rFonts w:ascii="Verdana" w:eastAsia="Times New Roman" w:hAnsi="Verdana" w:cs="Times New Roman"/>
          <w:color w:val="000000"/>
          <w:kern w:val="0"/>
          <w:sz w:val="24"/>
          <w:szCs w:val="24"/>
          <w:lang w:eastAsia="ru-RU"/>
        </w:rPr>
      </w:pP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ЗМІСТ</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ВСТУП……………………………………………………………………………</w:t>
      </w:r>
      <w:r w:rsidRPr="00F23779">
        <w:rPr>
          <w:rFonts w:ascii="Verdana" w:eastAsia="Times New Roman" w:hAnsi="Verdana" w:cs="Times New Roman"/>
          <w:color w:val="000000"/>
          <w:kern w:val="0"/>
          <w:sz w:val="24"/>
          <w:szCs w:val="24"/>
          <w:lang w:eastAsia="ru-RU"/>
        </w:rPr>
        <w:t>.. 15</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РОЗДІЛ</w:t>
      </w:r>
      <w:r w:rsidRPr="00F23779">
        <w:rPr>
          <w:rFonts w:ascii="Verdana" w:eastAsia="Times New Roman" w:hAnsi="Verdana" w:cs="Times New Roman"/>
          <w:color w:val="000000"/>
          <w:kern w:val="0"/>
          <w:sz w:val="24"/>
          <w:szCs w:val="24"/>
          <w:lang w:eastAsia="ru-RU"/>
        </w:rPr>
        <w:t xml:space="preserve"> 1. </w:t>
      </w:r>
      <w:r w:rsidRPr="00F23779">
        <w:rPr>
          <w:rFonts w:ascii="Verdana" w:eastAsia="Times New Roman" w:hAnsi="Verdana" w:cs="Times New Roman" w:hint="eastAsia"/>
          <w:color w:val="000000"/>
          <w:kern w:val="0"/>
          <w:sz w:val="24"/>
          <w:szCs w:val="24"/>
          <w:lang w:eastAsia="ru-RU"/>
        </w:rPr>
        <w:t>ТЕОРЕТИЧНІ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ЗАСАДИ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АНАЛІЗУ</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ТРУДОВОЇ</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МОБІЛЬНОСТІ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ЛЮДСЬКИХ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РЕСУРСІВ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ТНК</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 24</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1.1.  </w:t>
      </w:r>
      <w:r w:rsidRPr="00F23779">
        <w:rPr>
          <w:rFonts w:ascii="Verdana" w:eastAsia="Times New Roman" w:hAnsi="Verdana" w:cs="Times New Roman" w:hint="eastAsia"/>
          <w:color w:val="000000"/>
          <w:kern w:val="0"/>
          <w:sz w:val="24"/>
          <w:szCs w:val="24"/>
          <w:lang w:eastAsia="ru-RU"/>
        </w:rPr>
        <w:t>Теоретичні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концепції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аналізу</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мобільності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людських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ресурсів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контексті</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лібералізації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світогосподарських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зв’язків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 24</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1.2.  </w:t>
      </w:r>
      <w:r w:rsidRPr="00F23779">
        <w:rPr>
          <w:rFonts w:ascii="Verdana" w:eastAsia="Times New Roman" w:hAnsi="Verdana" w:cs="Times New Roman" w:hint="eastAsia"/>
          <w:color w:val="000000"/>
          <w:kern w:val="0"/>
          <w:sz w:val="24"/>
          <w:szCs w:val="24"/>
          <w:lang w:eastAsia="ru-RU"/>
        </w:rPr>
        <w:t>Глобалізаційні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основи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сучасних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процесів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міграції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робочої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сили…………</w:t>
      </w:r>
      <w:r w:rsidRPr="00F23779">
        <w:rPr>
          <w:rFonts w:ascii="Verdana" w:eastAsia="Times New Roman" w:hAnsi="Verdana" w:cs="Times New Roman"/>
          <w:color w:val="000000"/>
          <w:kern w:val="0"/>
          <w:sz w:val="24"/>
          <w:szCs w:val="24"/>
          <w:lang w:eastAsia="ru-RU"/>
        </w:rPr>
        <w:t>.. 36</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1.3.  </w:t>
      </w:r>
      <w:r w:rsidRPr="00F23779">
        <w:rPr>
          <w:rFonts w:ascii="Verdana" w:eastAsia="Times New Roman" w:hAnsi="Verdana" w:cs="Times New Roman" w:hint="eastAsia"/>
          <w:color w:val="000000"/>
          <w:kern w:val="0"/>
          <w:sz w:val="24"/>
          <w:szCs w:val="24"/>
          <w:lang w:eastAsia="ru-RU"/>
        </w:rPr>
        <w:t>Детермінанти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мобільності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людських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ресурсів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ТНК</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умовах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економічної</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глобалізації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 58</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ВИСНОВКИ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ДО</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РОЗДІЛУ</w:t>
      </w:r>
      <w:r w:rsidRPr="00F23779">
        <w:rPr>
          <w:rFonts w:ascii="Verdana" w:eastAsia="Times New Roman" w:hAnsi="Verdana" w:cs="Times New Roman"/>
          <w:color w:val="000000"/>
          <w:kern w:val="0"/>
          <w:sz w:val="24"/>
          <w:szCs w:val="24"/>
          <w:lang w:eastAsia="ru-RU"/>
        </w:rPr>
        <w:t xml:space="preserve"> 1</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 71</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РОЗДІЛ</w:t>
      </w:r>
      <w:r w:rsidRPr="00F23779">
        <w:rPr>
          <w:rFonts w:ascii="Verdana" w:eastAsia="Times New Roman" w:hAnsi="Verdana" w:cs="Times New Roman"/>
          <w:color w:val="000000"/>
          <w:kern w:val="0"/>
          <w:sz w:val="24"/>
          <w:szCs w:val="24"/>
          <w:lang w:eastAsia="ru-RU"/>
        </w:rPr>
        <w:t xml:space="preserve"> 2. </w:t>
      </w:r>
      <w:r w:rsidRPr="00F23779">
        <w:rPr>
          <w:rFonts w:ascii="Verdana" w:eastAsia="Times New Roman" w:hAnsi="Verdana" w:cs="Times New Roman" w:hint="eastAsia"/>
          <w:color w:val="000000"/>
          <w:kern w:val="0"/>
          <w:sz w:val="24"/>
          <w:szCs w:val="24"/>
          <w:lang w:eastAsia="ru-RU"/>
        </w:rPr>
        <w:t>МЕХАНІЗМ</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ФОРМУВАННЯ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РЕАЛІЗАЦІЇ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РЕЖИМІВ</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МОБІЛЬНОСТІ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ЛЮДСЬКИХ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РЕСУРСІВ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ТНК……………………………</w:t>
      </w:r>
      <w:r w:rsidRPr="00F23779">
        <w:rPr>
          <w:rFonts w:ascii="Verdana" w:eastAsia="Times New Roman" w:hAnsi="Verdana" w:cs="Times New Roman"/>
          <w:color w:val="000000"/>
          <w:kern w:val="0"/>
          <w:sz w:val="24"/>
          <w:szCs w:val="24"/>
          <w:lang w:eastAsia="ru-RU"/>
        </w:rPr>
        <w:t xml:space="preserve"> 74</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2.1. </w:t>
      </w:r>
      <w:r w:rsidRPr="00F23779">
        <w:rPr>
          <w:rFonts w:ascii="Verdana" w:eastAsia="Times New Roman" w:hAnsi="Verdana" w:cs="Times New Roman" w:hint="eastAsia"/>
          <w:color w:val="000000"/>
          <w:kern w:val="0"/>
          <w:sz w:val="24"/>
          <w:szCs w:val="24"/>
          <w:lang w:eastAsia="ru-RU"/>
        </w:rPr>
        <w:t>Сучасна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сегментація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ключеві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тенденції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транснаціоналізації</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міжнародного</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ринку</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праці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 74</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2.2.  </w:t>
      </w:r>
      <w:r w:rsidRPr="00F23779">
        <w:rPr>
          <w:rFonts w:ascii="Verdana" w:eastAsia="Times New Roman" w:hAnsi="Verdana" w:cs="Times New Roman" w:hint="eastAsia"/>
          <w:color w:val="000000"/>
          <w:kern w:val="0"/>
          <w:sz w:val="24"/>
          <w:szCs w:val="24"/>
          <w:lang w:eastAsia="ru-RU"/>
        </w:rPr>
        <w:t>Система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регулювання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мобільності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людських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ресурсів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ТНК</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контексті</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інтелектуалізації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глобальної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економічної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діяльності……………………………</w:t>
      </w:r>
      <w:r w:rsidRPr="00F23779">
        <w:rPr>
          <w:rFonts w:ascii="Verdana" w:eastAsia="Times New Roman" w:hAnsi="Verdana" w:cs="Times New Roman"/>
          <w:color w:val="000000"/>
          <w:kern w:val="0"/>
          <w:sz w:val="24"/>
          <w:szCs w:val="24"/>
          <w:lang w:eastAsia="ru-RU"/>
        </w:rPr>
        <w:t>.. 95</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2.3.  </w:t>
      </w:r>
      <w:r w:rsidRPr="00F23779">
        <w:rPr>
          <w:rFonts w:ascii="Verdana" w:eastAsia="Times New Roman" w:hAnsi="Verdana" w:cs="Times New Roman" w:hint="eastAsia"/>
          <w:color w:val="000000"/>
          <w:kern w:val="0"/>
          <w:sz w:val="24"/>
          <w:szCs w:val="24"/>
          <w:lang w:eastAsia="ru-RU"/>
        </w:rPr>
        <w:t>Мобільність</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гнучкість</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робочої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сили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сучасній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економіці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знань…………</w:t>
      </w:r>
      <w:r w:rsidRPr="00F23779">
        <w:rPr>
          <w:rFonts w:ascii="Verdana" w:eastAsia="Times New Roman" w:hAnsi="Verdana" w:cs="Times New Roman"/>
          <w:color w:val="000000"/>
          <w:kern w:val="0"/>
          <w:sz w:val="24"/>
          <w:szCs w:val="24"/>
          <w:lang w:eastAsia="ru-RU"/>
        </w:rPr>
        <w:t xml:space="preserve"> 117</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2.4. </w:t>
      </w:r>
      <w:r w:rsidRPr="00F23779">
        <w:rPr>
          <w:rFonts w:ascii="Verdana" w:eastAsia="Times New Roman" w:hAnsi="Verdana" w:cs="Times New Roman" w:hint="eastAsia"/>
          <w:color w:val="000000"/>
          <w:kern w:val="0"/>
          <w:sz w:val="24"/>
          <w:szCs w:val="24"/>
          <w:lang w:eastAsia="ru-RU"/>
        </w:rPr>
        <w:t>Стратегії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управління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мобільністю</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людських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ресурсів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прикладі</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міжнародних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компаній</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США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з</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надання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сервісних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комп’ютерних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послуг……</w:t>
      </w:r>
      <w:r w:rsidRPr="00F23779">
        <w:rPr>
          <w:rFonts w:ascii="Verdana" w:eastAsia="Times New Roman" w:hAnsi="Verdana" w:cs="Times New Roman"/>
          <w:color w:val="000000"/>
          <w:kern w:val="0"/>
          <w:sz w:val="24"/>
          <w:szCs w:val="24"/>
          <w:lang w:eastAsia="ru-RU"/>
        </w:rPr>
        <w:t xml:space="preserve"> 141</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ВИСНОВКИ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ДО</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РОЗДІЛУ</w:t>
      </w:r>
      <w:r w:rsidRPr="00F23779">
        <w:rPr>
          <w:rFonts w:ascii="Verdana" w:eastAsia="Times New Roman" w:hAnsi="Verdana" w:cs="Times New Roman"/>
          <w:color w:val="000000"/>
          <w:kern w:val="0"/>
          <w:sz w:val="24"/>
          <w:szCs w:val="24"/>
          <w:lang w:eastAsia="ru-RU"/>
        </w:rPr>
        <w:t xml:space="preserve"> 2</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 154</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РОЗДІЛ</w:t>
      </w:r>
      <w:r w:rsidRPr="00F23779">
        <w:rPr>
          <w:rFonts w:ascii="Verdana" w:eastAsia="Times New Roman" w:hAnsi="Verdana" w:cs="Times New Roman"/>
          <w:color w:val="000000"/>
          <w:kern w:val="0"/>
          <w:sz w:val="24"/>
          <w:szCs w:val="24"/>
          <w:lang w:eastAsia="ru-RU"/>
        </w:rPr>
        <w:t xml:space="preserve"> 3. </w:t>
      </w:r>
      <w:r w:rsidRPr="00F23779">
        <w:rPr>
          <w:rFonts w:ascii="Verdana" w:eastAsia="Times New Roman" w:hAnsi="Verdana" w:cs="Times New Roman" w:hint="eastAsia"/>
          <w:color w:val="000000"/>
          <w:kern w:val="0"/>
          <w:sz w:val="24"/>
          <w:szCs w:val="24"/>
          <w:lang w:eastAsia="ru-RU"/>
        </w:rPr>
        <w:t>ВПЛИВ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СВІТОГОСПОДАРСЬКИХ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ПРОЦЕСІВ</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ТРАНСНАЦІОНАЛІЗАЦІЇ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НА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РИНОК</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ПРАЦІ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УКРАЇНИ…………………</w:t>
      </w:r>
      <w:r w:rsidRPr="00F23779">
        <w:rPr>
          <w:rFonts w:ascii="Verdana" w:eastAsia="Times New Roman" w:hAnsi="Verdana" w:cs="Times New Roman"/>
          <w:color w:val="000000"/>
          <w:kern w:val="0"/>
          <w:sz w:val="24"/>
          <w:szCs w:val="24"/>
          <w:lang w:eastAsia="ru-RU"/>
        </w:rPr>
        <w:t xml:space="preserve"> 158</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3.1.  </w:t>
      </w:r>
      <w:r w:rsidRPr="00F23779">
        <w:rPr>
          <w:rFonts w:ascii="Verdana" w:eastAsia="Times New Roman" w:hAnsi="Verdana" w:cs="Times New Roman" w:hint="eastAsia"/>
          <w:color w:val="000000"/>
          <w:kern w:val="0"/>
          <w:sz w:val="24"/>
          <w:szCs w:val="24"/>
          <w:lang w:eastAsia="ru-RU"/>
        </w:rPr>
        <w:t>Методи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та</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стратегії</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формування</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трудового</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потенціалу</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людських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ресурсів</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ТНК</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що</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представлені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Україні…………………………………………………</w:t>
      </w:r>
      <w:r w:rsidRPr="00F23779">
        <w:rPr>
          <w:rFonts w:ascii="Verdana" w:eastAsia="Times New Roman" w:hAnsi="Verdana" w:cs="Times New Roman"/>
          <w:color w:val="000000"/>
          <w:kern w:val="0"/>
          <w:sz w:val="24"/>
          <w:szCs w:val="24"/>
          <w:lang w:eastAsia="ru-RU"/>
        </w:rPr>
        <w:t xml:space="preserve"> 158</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color w:val="000000"/>
          <w:kern w:val="0"/>
          <w:sz w:val="24"/>
          <w:szCs w:val="24"/>
          <w:lang w:eastAsia="ru-RU"/>
        </w:rPr>
        <w:t xml:space="preserve">3.2.  </w:t>
      </w:r>
      <w:r w:rsidRPr="00F23779">
        <w:rPr>
          <w:rFonts w:ascii="Verdana" w:eastAsia="Times New Roman" w:hAnsi="Verdana" w:cs="Times New Roman" w:hint="eastAsia"/>
          <w:color w:val="000000"/>
          <w:kern w:val="0"/>
          <w:sz w:val="24"/>
          <w:szCs w:val="24"/>
          <w:lang w:eastAsia="ru-RU"/>
        </w:rPr>
        <w:t>Мобільність</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працівників</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філіях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ТНК</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контексті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розвитку</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українського</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ринку</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праці</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 146</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ВИСНОВКИ</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ДО</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РОЗДІЛУ</w:t>
      </w:r>
      <w:r w:rsidRPr="00F23779">
        <w:rPr>
          <w:rFonts w:ascii="Verdana" w:eastAsia="Times New Roman" w:hAnsi="Verdana" w:cs="Times New Roman"/>
          <w:color w:val="000000"/>
          <w:kern w:val="0"/>
          <w:sz w:val="24"/>
          <w:szCs w:val="24"/>
          <w:lang w:eastAsia="ru-RU"/>
        </w:rPr>
        <w:t xml:space="preserve"> 3</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 197</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ВИСНОВКИ………………………………………………………………………</w:t>
      </w:r>
      <w:r w:rsidRPr="00F23779">
        <w:rPr>
          <w:rFonts w:ascii="Verdana" w:eastAsia="Times New Roman" w:hAnsi="Verdana" w:cs="Times New Roman"/>
          <w:color w:val="000000"/>
          <w:kern w:val="0"/>
          <w:sz w:val="24"/>
          <w:szCs w:val="24"/>
          <w:lang w:eastAsia="ru-RU"/>
        </w:rPr>
        <w:t>... 200</w:t>
      </w:r>
    </w:p>
    <w:p w:rsidR="00F23779" w:rsidRPr="00F23779"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ПЕРЕЛІК</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ВИКОРИСТАНИХ</w:t>
      </w:r>
      <w:r w:rsidRPr="00F23779">
        <w:rPr>
          <w:rFonts w:ascii="Verdana" w:eastAsia="Times New Roman" w:hAnsi="Verdana" w:cs="Times New Roman"/>
          <w:color w:val="000000"/>
          <w:kern w:val="0"/>
          <w:sz w:val="24"/>
          <w:szCs w:val="24"/>
          <w:lang w:eastAsia="ru-RU"/>
        </w:rPr>
        <w:t xml:space="preserve"> </w:t>
      </w:r>
      <w:r w:rsidRPr="00F23779">
        <w:rPr>
          <w:rFonts w:ascii="Verdana" w:eastAsia="Times New Roman" w:hAnsi="Verdana" w:cs="Times New Roman" w:hint="eastAsia"/>
          <w:color w:val="000000"/>
          <w:kern w:val="0"/>
          <w:sz w:val="24"/>
          <w:szCs w:val="24"/>
          <w:lang w:eastAsia="ru-RU"/>
        </w:rPr>
        <w:t>ДЖЕРЕЛ……………………</w:t>
      </w:r>
      <w:r w:rsidRPr="00F23779">
        <w:rPr>
          <w:rFonts w:ascii="Verdana" w:eastAsia="Times New Roman" w:hAnsi="Verdana" w:cs="Times New Roman"/>
          <w:color w:val="000000"/>
          <w:kern w:val="0"/>
          <w:sz w:val="24"/>
          <w:szCs w:val="24"/>
          <w:lang w:eastAsia="ru-RU"/>
        </w:rPr>
        <w:t>..</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 206</w:t>
      </w:r>
    </w:p>
    <w:p w:rsidR="00BA57BB" w:rsidRDefault="00F23779" w:rsidP="00F23779">
      <w:pPr>
        <w:rPr>
          <w:rFonts w:ascii="Verdana" w:eastAsia="Times New Roman" w:hAnsi="Verdana" w:cs="Times New Roman"/>
          <w:color w:val="000000"/>
          <w:kern w:val="0"/>
          <w:sz w:val="24"/>
          <w:szCs w:val="24"/>
          <w:lang w:eastAsia="ru-RU"/>
        </w:rPr>
      </w:pPr>
      <w:r w:rsidRPr="00F23779">
        <w:rPr>
          <w:rFonts w:ascii="Verdana" w:eastAsia="Times New Roman" w:hAnsi="Verdana" w:cs="Times New Roman" w:hint="eastAsia"/>
          <w:color w:val="000000"/>
          <w:kern w:val="0"/>
          <w:sz w:val="24"/>
          <w:szCs w:val="24"/>
          <w:lang w:eastAsia="ru-RU"/>
        </w:rPr>
        <w:t>ДОДАТКИ…………………………………………………………</w:t>
      </w:r>
      <w:r w:rsidRPr="00F23779">
        <w:rPr>
          <w:rFonts w:ascii="Verdana" w:eastAsia="Times New Roman" w:hAnsi="Verdana" w:cs="Times New Roman"/>
          <w:color w:val="000000"/>
          <w:kern w:val="0"/>
          <w:sz w:val="24"/>
          <w:szCs w:val="24"/>
          <w:lang w:eastAsia="ru-RU"/>
        </w:rPr>
        <w:t>.</w:t>
      </w:r>
      <w:r w:rsidRPr="00F23779">
        <w:rPr>
          <w:rFonts w:ascii="Verdana" w:eastAsia="Times New Roman" w:hAnsi="Verdana" w:cs="Times New Roman" w:hint="eastAsia"/>
          <w:color w:val="000000"/>
          <w:kern w:val="0"/>
          <w:sz w:val="24"/>
          <w:szCs w:val="24"/>
          <w:lang w:eastAsia="ru-RU"/>
        </w:rPr>
        <w:t>………………</w:t>
      </w:r>
      <w:r w:rsidRPr="00F23779">
        <w:rPr>
          <w:rFonts w:ascii="Verdana" w:eastAsia="Times New Roman" w:hAnsi="Verdana" w:cs="Times New Roman"/>
          <w:color w:val="000000"/>
          <w:kern w:val="0"/>
          <w:sz w:val="24"/>
          <w:szCs w:val="24"/>
          <w:lang w:eastAsia="ru-RU"/>
        </w:rPr>
        <w:t>.. 226</w:t>
      </w:r>
    </w:p>
    <w:p w:rsidR="00F23779" w:rsidRDefault="00F23779" w:rsidP="00F23779">
      <w:pPr>
        <w:rPr>
          <w:rFonts w:ascii="Verdana" w:eastAsia="Times New Roman" w:hAnsi="Verdana" w:cs="Times New Roman"/>
          <w:color w:val="000000"/>
          <w:kern w:val="0"/>
          <w:sz w:val="24"/>
          <w:szCs w:val="24"/>
          <w:lang w:eastAsia="ru-RU"/>
        </w:rPr>
      </w:pPr>
    </w:p>
    <w:p w:rsidR="00F23779" w:rsidRDefault="00F23779" w:rsidP="00F23779">
      <w:pPr>
        <w:rPr>
          <w:rFonts w:ascii="Verdana" w:eastAsia="Times New Roman" w:hAnsi="Verdana" w:cs="Times New Roman"/>
          <w:color w:val="000000"/>
          <w:kern w:val="0"/>
          <w:sz w:val="24"/>
          <w:szCs w:val="24"/>
          <w:lang w:eastAsia="ru-RU"/>
        </w:rPr>
      </w:pPr>
    </w:p>
    <w:p w:rsidR="00F23779" w:rsidRDefault="00F23779" w:rsidP="00F23779">
      <w:pPr>
        <w:rPr>
          <w:rFonts w:ascii="Verdana" w:eastAsia="Times New Roman" w:hAnsi="Verdana" w:cs="Times New Roman"/>
          <w:color w:val="000000"/>
          <w:kern w:val="0"/>
          <w:sz w:val="24"/>
          <w:szCs w:val="24"/>
          <w:lang w:eastAsia="ru-RU"/>
        </w:rPr>
      </w:pPr>
    </w:p>
    <w:p w:rsidR="00F23779" w:rsidRDefault="00F23779" w:rsidP="00F23779">
      <w:r>
        <w:rPr>
          <w:rFonts w:hint="eastAsia"/>
        </w:rPr>
        <w:t>ВИСНОВКИ</w:t>
      </w:r>
    </w:p>
    <w:p w:rsidR="00F23779" w:rsidRDefault="00F23779" w:rsidP="00F23779">
      <w:r>
        <w:t></w:t>
      </w:r>
      <w:r>
        <w:t></w:t>
      </w:r>
      <w:r>
        <w:t></w:t>
      </w:r>
      <w:r>
        <w:rPr>
          <w:rFonts w:hint="eastAsia"/>
        </w:rPr>
        <w:t>Міжнародна</w:t>
      </w:r>
      <w:r>
        <w:t></w:t>
      </w:r>
      <w:r>
        <w:rPr>
          <w:rFonts w:hint="eastAsia"/>
        </w:rPr>
        <w:t>трудова</w:t>
      </w:r>
      <w:r>
        <w:t></w:t>
      </w:r>
      <w:r>
        <w:rPr>
          <w:rFonts w:hint="eastAsia"/>
        </w:rPr>
        <w:t>міграція</w:t>
      </w:r>
      <w:r>
        <w:t></w:t>
      </w:r>
      <w:r>
        <w:rPr>
          <w:rFonts w:hint="eastAsia"/>
        </w:rPr>
        <w:t>в</w:t>
      </w:r>
      <w:r>
        <w:t></w:t>
      </w:r>
      <w:r>
        <w:rPr>
          <w:rFonts w:hint="eastAsia"/>
        </w:rPr>
        <w:t>рамках</w:t>
      </w:r>
      <w:r>
        <w:t></w:t>
      </w:r>
      <w:r>
        <w:rPr>
          <w:rFonts w:hint="eastAsia"/>
        </w:rPr>
        <w:t>ТНК</w:t>
      </w:r>
      <w:r>
        <w:t></w:t>
      </w:r>
      <w:r>
        <w:rPr>
          <w:rFonts w:hint="eastAsia"/>
        </w:rPr>
        <w:t>обумовлюється</w:t>
      </w:r>
      <w:r>
        <w:t></w:t>
      </w:r>
      <w:r>
        <w:rPr>
          <w:rFonts w:hint="eastAsia"/>
        </w:rPr>
        <w:t>складною</w:t>
      </w:r>
    </w:p>
    <w:p w:rsidR="00F23779" w:rsidRDefault="00F23779" w:rsidP="00F23779">
      <w:r>
        <w:rPr>
          <w:rFonts w:hint="eastAsia"/>
        </w:rPr>
        <w:t>системою</w:t>
      </w:r>
      <w:r>
        <w:t></w:t>
      </w:r>
      <w:r>
        <w:rPr>
          <w:rFonts w:hint="eastAsia"/>
        </w:rPr>
        <w:t>взаємодії</w:t>
      </w:r>
      <w:r>
        <w:t></w:t>
      </w:r>
      <w:r>
        <w:rPr>
          <w:rFonts w:hint="eastAsia"/>
        </w:rPr>
        <w:t>інтересів</w:t>
      </w:r>
      <w:r>
        <w:t></w:t>
      </w:r>
      <w:r>
        <w:rPr>
          <w:rFonts w:hint="eastAsia"/>
        </w:rPr>
        <w:t>усіх</w:t>
      </w:r>
      <w:r>
        <w:t></w:t>
      </w:r>
      <w:r>
        <w:rPr>
          <w:rFonts w:hint="eastAsia"/>
        </w:rPr>
        <w:t>учасників</w:t>
      </w:r>
      <w:r>
        <w:t></w:t>
      </w:r>
      <w:r>
        <w:rPr>
          <w:rFonts w:hint="eastAsia"/>
        </w:rPr>
        <w:t>процесу</w:t>
      </w:r>
      <w:r>
        <w:t></w:t>
      </w:r>
      <w:r>
        <w:rPr>
          <w:rFonts w:hint="eastAsia"/>
        </w:rPr>
        <w:t>міжнародної</w:t>
      </w:r>
      <w:r>
        <w:t></w:t>
      </w:r>
      <w:r>
        <w:rPr>
          <w:rFonts w:hint="eastAsia"/>
        </w:rPr>
        <w:t>трудової</w:t>
      </w:r>
    </w:p>
    <w:p w:rsidR="00F23779" w:rsidRDefault="00F23779" w:rsidP="00F23779">
      <w:r>
        <w:rPr>
          <w:rFonts w:hint="eastAsia"/>
        </w:rPr>
        <w:t>міграції</w:t>
      </w:r>
      <w:r>
        <w:t></w:t>
      </w:r>
      <w:r>
        <w:t></w:t>
      </w:r>
      <w:r>
        <w:rPr>
          <w:rFonts w:hint="eastAsia"/>
        </w:rPr>
        <w:t>в</w:t>
      </w:r>
      <w:r>
        <w:t></w:t>
      </w:r>
      <w:r>
        <w:rPr>
          <w:rFonts w:hint="eastAsia"/>
        </w:rPr>
        <w:t>тому</w:t>
      </w:r>
      <w:r>
        <w:t></w:t>
      </w:r>
      <w:r>
        <w:rPr>
          <w:rFonts w:hint="eastAsia"/>
        </w:rPr>
        <w:t>числі</w:t>
      </w:r>
      <w:r>
        <w:t></w:t>
      </w:r>
      <w:r>
        <w:rPr>
          <w:rFonts w:hint="eastAsia"/>
        </w:rPr>
        <w:t>робітників</w:t>
      </w:r>
      <w:r>
        <w:t></w:t>
      </w:r>
      <w:r>
        <w:t></w:t>
      </w:r>
      <w:r>
        <w:rPr>
          <w:rFonts w:hint="eastAsia"/>
        </w:rPr>
        <w:t>трудових</w:t>
      </w:r>
      <w:r>
        <w:t></w:t>
      </w:r>
      <w:r>
        <w:rPr>
          <w:rFonts w:hint="eastAsia"/>
        </w:rPr>
        <w:t>мігрантів</w:t>
      </w:r>
      <w:r>
        <w:t></w:t>
      </w:r>
      <w:r>
        <w:t></w:t>
      </w:r>
      <w:r>
        <w:rPr>
          <w:rFonts w:hint="eastAsia"/>
        </w:rPr>
        <w:t>та</w:t>
      </w:r>
      <w:r>
        <w:t></w:t>
      </w:r>
      <w:r>
        <w:rPr>
          <w:rFonts w:hint="eastAsia"/>
        </w:rPr>
        <w:t>роботодавців</w:t>
      </w:r>
      <w:r>
        <w:t></w:t>
      </w:r>
      <w:r>
        <w:rPr>
          <w:rFonts w:hint="eastAsia"/>
        </w:rPr>
        <w:t>у</w:t>
      </w:r>
      <w:r>
        <w:t></w:t>
      </w:r>
      <w:r>
        <w:rPr>
          <w:rFonts w:hint="eastAsia"/>
        </w:rPr>
        <w:t>країні</w:t>
      </w:r>
    </w:p>
    <w:p w:rsidR="00F23779" w:rsidRDefault="00F23779" w:rsidP="00F23779">
      <w:r>
        <w:rPr>
          <w:rFonts w:hint="eastAsia"/>
        </w:rPr>
        <w:t>призначення</w:t>
      </w:r>
      <w:r>
        <w:t></w:t>
      </w:r>
      <w:r>
        <w:rPr>
          <w:rFonts w:hint="eastAsia"/>
        </w:rPr>
        <w:t>ТНК</w:t>
      </w:r>
      <w:r>
        <w:t></w:t>
      </w:r>
      <w:r>
        <w:t></w:t>
      </w:r>
      <w:r>
        <w:rPr>
          <w:rFonts w:hint="eastAsia"/>
        </w:rPr>
        <w:t>Незважаючи</w:t>
      </w:r>
      <w:r>
        <w:t></w:t>
      </w:r>
      <w:r>
        <w:rPr>
          <w:rFonts w:hint="eastAsia"/>
        </w:rPr>
        <w:t>на</w:t>
      </w:r>
      <w:r>
        <w:t></w:t>
      </w:r>
      <w:r>
        <w:rPr>
          <w:rFonts w:hint="eastAsia"/>
        </w:rPr>
        <w:t>наявність</w:t>
      </w:r>
      <w:r>
        <w:t></w:t>
      </w:r>
      <w:r>
        <w:rPr>
          <w:rFonts w:hint="eastAsia"/>
        </w:rPr>
        <w:t>численних</w:t>
      </w:r>
      <w:r>
        <w:t></w:t>
      </w:r>
      <w:r>
        <w:rPr>
          <w:rFonts w:hint="eastAsia"/>
        </w:rPr>
        <w:t>тлумачень</w:t>
      </w:r>
      <w:r>
        <w:t></w:t>
      </w:r>
      <w:r>
        <w:rPr>
          <w:rFonts w:hint="eastAsia"/>
        </w:rPr>
        <w:t>міжнародної</w:t>
      </w:r>
    </w:p>
    <w:p w:rsidR="00F23779" w:rsidRDefault="00F23779" w:rsidP="00F23779">
      <w:r>
        <w:rPr>
          <w:rFonts w:hint="eastAsia"/>
        </w:rPr>
        <w:t>трудової</w:t>
      </w:r>
      <w:r>
        <w:t></w:t>
      </w:r>
      <w:r>
        <w:rPr>
          <w:rFonts w:hint="eastAsia"/>
        </w:rPr>
        <w:t>міграції</w:t>
      </w:r>
      <w:r>
        <w:t></w:t>
      </w:r>
      <w:r>
        <w:rPr>
          <w:rFonts w:hint="eastAsia"/>
        </w:rPr>
        <w:t>в</w:t>
      </w:r>
      <w:r>
        <w:t></w:t>
      </w:r>
      <w:r>
        <w:rPr>
          <w:rFonts w:hint="eastAsia"/>
        </w:rPr>
        <w:t>науковій</w:t>
      </w:r>
      <w:r>
        <w:t></w:t>
      </w:r>
      <w:r>
        <w:rPr>
          <w:rFonts w:hint="eastAsia"/>
        </w:rPr>
        <w:t>літературі</w:t>
      </w:r>
      <w:r>
        <w:t></w:t>
      </w:r>
      <w:r>
        <w:t></w:t>
      </w:r>
      <w:r>
        <w:rPr>
          <w:rFonts w:hint="eastAsia"/>
        </w:rPr>
        <w:t>міжнародна</w:t>
      </w:r>
      <w:r>
        <w:t></w:t>
      </w:r>
      <w:r>
        <w:rPr>
          <w:rFonts w:hint="eastAsia"/>
        </w:rPr>
        <w:t>мобільність</w:t>
      </w:r>
      <w:r>
        <w:t></w:t>
      </w:r>
      <w:r>
        <w:rPr>
          <w:rFonts w:hint="eastAsia"/>
        </w:rPr>
        <w:t>кадрів</w:t>
      </w:r>
      <w:r>
        <w:t></w:t>
      </w:r>
      <w:r>
        <w:rPr>
          <w:rFonts w:hint="eastAsia"/>
        </w:rPr>
        <w:t>в</w:t>
      </w:r>
      <w:r>
        <w:t></w:t>
      </w:r>
      <w:r>
        <w:rPr>
          <w:rFonts w:hint="eastAsia"/>
        </w:rPr>
        <w:t>ТНК</w:t>
      </w:r>
      <w:r>
        <w:t></w:t>
      </w:r>
      <w:r>
        <w:rPr>
          <w:rFonts w:hint="eastAsia"/>
        </w:rPr>
        <w:t>у</w:t>
      </w:r>
    </w:p>
    <w:p w:rsidR="00F23779" w:rsidRDefault="00F23779" w:rsidP="00F23779">
      <w:r>
        <w:rPr>
          <w:rFonts w:hint="eastAsia"/>
        </w:rPr>
        <w:t>більшості</w:t>
      </w:r>
      <w:r>
        <w:t></w:t>
      </w:r>
      <w:r>
        <w:rPr>
          <w:rFonts w:hint="eastAsia"/>
        </w:rPr>
        <w:t>випадків</w:t>
      </w:r>
      <w:r>
        <w:t></w:t>
      </w:r>
      <w:r>
        <w:rPr>
          <w:rFonts w:hint="eastAsia"/>
        </w:rPr>
        <w:t>пояснюється</w:t>
      </w:r>
      <w:r>
        <w:t></w:t>
      </w:r>
      <w:r>
        <w:rPr>
          <w:rFonts w:hint="eastAsia"/>
        </w:rPr>
        <w:t>неокласичною</w:t>
      </w:r>
      <w:r>
        <w:t></w:t>
      </w:r>
      <w:r>
        <w:rPr>
          <w:rFonts w:hint="eastAsia"/>
        </w:rPr>
        <w:t>концепцією</w:t>
      </w:r>
      <w:r>
        <w:t></w:t>
      </w:r>
      <w:r>
        <w:t></w:t>
      </w:r>
      <w:r>
        <w:rPr>
          <w:rFonts w:hint="eastAsia"/>
        </w:rPr>
        <w:t>з</w:t>
      </w:r>
      <w:r>
        <w:t></w:t>
      </w:r>
      <w:r>
        <w:rPr>
          <w:rFonts w:hint="eastAsia"/>
        </w:rPr>
        <w:t>урахуванням</w:t>
      </w:r>
    </w:p>
    <w:p w:rsidR="00F23779" w:rsidRDefault="00F23779" w:rsidP="00F23779">
      <w:r>
        <w:rPr>
          <w:rFonts w:hint="eastAsia"/>
        </w:rPr>
        <w:t>трансдисциплінарного</w:t>
      </w:r>
      <w:r>
        <w:t></w:t>
      </w:r>
      <w:r>
        <w:rPr>
          <w:rFonts w:hint="eastAsia"/>
        </w:rPr>
        <w:t>підходу</w:t>
      </w:r>
      <w:r>
        <w:t></w:t>
      </w:r>
      <w:r>
        <w:rPr>
          <w:rFonts w:hint="eastAsia"/>
        </w:rPr>
        <w:t>до</w:t>
      </w:r>
      <w:r>
        <w:t></w:t>
      </w:r>
      <w:r>
        <w:rPr>
          <w:rFonts w:hint="eastAsia"/>
        </w:rPr>
        <w:t>вивчення</w:t>
      </w:r>
      <w:r>
        <w:t></w:t>
      </w:r>
      <w:r>
        <w:rPr>
          <w:rFonts w:hint="eastAsia"/>
        </w:rPr>
        <w:t>міграційних</w:t>
      </w:r>
      <w:r>
        <w:t></w:t>
      </w:r>
      <w:r>
        <w:rPr>
          <w:rFonts w:hint="eastAsia"/>
        </w:rPr>
        <w:t>процесів</w:t>
      </w:r>
      <w:r>
        <w:t></w:t>
      </w:r>
      <w:r>
        <w:t></w:t>
      </w:r>
      <w:r>
        <w:rPr>
          <w:rFonts w:hint="eastAsia"/>
        </w:rPr>
        <w:t>Неокласична</w:t>
      </w:r>
    </w:p>
    <w:p w:rsidR="00F23779" w:rsidRDefault="00F23779" w:rsidP="00F23779">
      <w:r>
        <w:rPr>
          <w:rFonts w:hint="eastAsia"/>
        </w:rPr>
        <w:t>концепція</w:t>
      </w:r>
      <w:r>
        <w:t></w:t>
      </w:r>
      <w:r>
        <w:rPr>
          <w:rFonts w:hint="eastAsia"/>
        </w:rPr>
        <w:t>раціонального</w:t>
      </w:r>
      <w:r>
        <w:t></w:t>
      </w:r>
      <w:r>
        <w:rPr>
          <w:rFonts w:hint="eastAsia"/>
        </w:rPr>
        <w:t>вибору</w:t>
      </w:r>
      <w:r>
        <w:t></w:t>
      </w:r>
      <w:r>
        <w:t></w:t>
      </w:r>
      <w:r>
        <w:rPr>
          <w:rFonts w:hint="eastAsia"/>
        </w:rPr>
        <w:t>зважаючи</w:t>
      </w:r>
      <w:r>
        <w:t></w:t>
      </w:r>
      <w:r>
        <w:rPr>
          <w:rFonts w:hint="eastAsia"/>
        </w:rPr>
        <w:t>на</w:t>
      </w:r>
      <w:r>
        <w:t></w:t>
      </w:r>
      <w:r>
        <w:rPr>
          <w:rFonts w:hint="eastAsia"/>
        </w:rPr>
        <w:t>припущення</w:t>
      </w:r>
      <w:r>
        <w:t></w:t>
      </w:r>
      <w:r>
        <w:rPr>
          <w:rFonts w:hint="eastAsia"/>
        </w:rPr>
        <w:t>про</w:t>
      </w:r>
      <w:r>
        <w:t></w:t>
      </w:r>
      <w:r>
        <w:rPr>
          <w:rFonts w:hint="eastAsia"/>
        </w:rPr>
        <w:t>раціональність</w:t>
      </w:r>
    </w:p>
    <w:p w:rsidR="00F23779" w:rsidRDefault="00F23779" w:rsidP="00F23779">
      <w:r>
        <w:rPr>
          <w:rFonts w:hint="eastAsia"/>
        </w:rPr>
        <w:t>поведінки</w:t>
      </w:r>
      <w:r>
        <w:t></w:t>
      </w:r>
      <w:r>
        <w:rPr>
          <w:rFonts w:hint="eastAsia"/>
        </w:rPr>
        <w:t>всіх</w:t>
      </w:r>
      <w:r>
        <w:t></w:t>
      </w:r>
      <w:r>
        <w:rPr>
          <w:rFonts w:hint="eastAsia"/>
        </w:rPr>
        <w:t>індивідуумів</w:t>
      </w:r>
      <w:r>
        <w:t></w:t>
      </w:r>
      <w:r>
        <w:t></w:t>
      </w:r>
      <w:r>
        <w:rPr>
          <w:rFonts w:hint="eastAsia"/>
        </w:rPr>
        <w:t>найкраще</w:t>
      </w:r>
      <w:r>
        <w:t></w:t>
      </w:r>
      <w:r>
        <w:rPr>
          <w:rFonts w:hint="eastAsia"/>
        </w:rPr>
        <w:t>пояснює</w:t>
      </w:r>
      <w:r>
        <w:t></w:t>
      </w:r>
      <w:r>
        <w:rPr>
          <w:rFonts w:hint="eastAsia"/>
        </w:rPr>
        <w:t>міжнародну</w:t>
      </w:r>
      <w:r>
        <w:t></w:t>
      </w:r>
      <w:r>
        <w:rPr>
          <w:rFonts w:hint="eastAsia"/>
        </w:rPr>
        <w:t>мобільність</w:t>
      </w:r>
      <w:r>
        <w:t></w:t>
      </w:r>
      <w:r>
        <w:rPr>
          <w:rFonts w:hint="eastAsia"/>
        </w:rPr>
        <w:t>кадрів</w:t>
      </w:r>
      <w:r>
        <w:t></w:t>
      </w:r>
      <w:r>
        <w:rPr>
          <w:rFonts w:hint="eastAsia"/>
        </w:rPr>
        <w:t>у</w:t>
      </w:r>
    </w:p>
    <w:p w:rsidR="00F23779" w:rsidRDefault="00F23779" w:rsidP="00F23779">
      <w:r>
        <w:rPr>
          <w:rFonts w:hint="eastAsia"/>
        </w:rPr>
        <w:t>рамках</w:t>
      </w:r>
      <w:r>
        <w:t></w:t>
      </w:r>
      <w:r>
        <w:rPr>
          <w:rFonts w:hint="eastAsia"/>
        </w:rPr>
        <w:t>ТНК</w:t>
      </w:r>
      <w:r>
        <w:t></w:t>
      </w:r>
      <w:r>
        <w:t></w:t>
      </w:r>
      <w:r>
        <w:rPr>
          <w:rFonts w:hint="eastAsia"/>
        </w:rPr>
        <w:t>оскільки</w:t>
      </w:r>
      <w:r>
        <w:t></w:t>
      </w:r>
      <w:r>
        <w:rPr>
          <w:rFonts w:hint="eastAsia"/>
        </w:rPr>
        <w:t>ТНК</w:t>
      </w:r>
      <w:r>
        <w:t></w:t>
      </w:r>
      <w:r>
        <w:rPr>
          <w:rFonts w:hint="eastAsia"/>
        </w:rPr>
        <w:t>більше</w:t>
      </w:r>
      <w:r>
        <w:t></w:t>
      </w:r>
      <w:r>
        <w:rPr>
          <w:rFonts w:hint="eastAsia"/>
        </w:rPr>
        <w:t>схильні</w:t>
      </w:r>
      <w:r>
        <w:t></w:t>
      </w:r>
      <w:r>
        <w:rPr>
          <w:rFonts w:hint="eastAsia"/>
        </w:rPr>
        <w:t>до</w:t>
      </w:r>
      <w:r>
        <w:t></w:t>
      </w:r>
      <w:r>
        <w:rPr>
          <w:rFonts w:hint="eastAsia"/>
        </w:rPr>
        <w:t>ринкового</w:t>
      </w:r>
      <w:r>
        <w:t></w:t>
      </w:r>
      <w:r>
        <w:rPr>
          <w:rFonts w:hint="eastAsia"/>
        </w:rPr>
        <w:t>механізму</w:t>
      </w:r>
    </w:p>
    <w:p w:rsidR="00F23779" w:rsidRDefault="00F23779" w:rsidP="00F23779">
      <w:r>
        <w:rPr>
          <w:rFonts w:hint="eastAsia"/>
        </w:rPr>
        <w:t>саморегулювання</w:t>
      </w:r>
      <w:r>
        <w:t></w:t>
      </w:r>
      <w:r>
        <w:t></w:t>
      </w:r>
      <w:r>
        <w:rPr>
          <w:rFonts w:hint="eastAsia"/>
        </w:rPr>
        <w:t>використовуючи</w:t>
      </w:r>
      <w:r>
        <w:t></w:t>
      </w:r>
      <w:r>
        <w:rPr>
          <w:rFonts w:hint="eastAsia"/>
        </w:rPr>
        <w:t>внутрішньокорпоративний</w:t>
      </w:r>
      <w:r>
        <w:t></w:t>
      </w:r>
      <w:r>
        <w:rPr>
          <w:rFonts w:hint="eastAsia"/>
        </w:rPr>
        <w:t>ринок</w:t>
      </w:r>
      <w:r>
        <w:t></w:t>
      </w:r>
      <w:r>
        <w:rPr>
          <w:rFonts w:hint="eastAsia"/>
        </w:rPr>
        <w:t>робочої</w:t>
      </w:r>
    </w:p>
    <w:p w:rsidR="00F23779" w:rsidRDefault="00F23779" w:rsidP="00F23779">
      <w:r>
        <w:rPr>
          <w:rFonts w:hint="eastAsia"/>
        </w:rPr>
        <w:t>сили</w:t>
      </w:r>
      <w:r>
        <w:t></w:t>
      </w:r>
      <w:r>
        <w:rPr>
          <w:rFonts w:hint="eastAsia"/>
        </w:rPr>
        <w:t>для</w:t>
      </w:r>
      <w:r>
        <w:t></w:t>
      </w:r>
      <w:r>
        <w:rPr>
          <w:rFonts w:hint="eastAsia"/>
        </w:rPr>
        <w:t>оптимізації</w:t>
      </w:r>
      <w:r>
        <w:t></w:t>
      </w:r>
      <w:r>
        <w:rPr>
          <w:rFonts w:hint="eastAsia"/>
        </w:rPr>
        <w:t>затрат</w:t>
      </w:r>
      <w:r>
        <w:t></w:t>
      </w:r>
      <w:r>
        <w:rPr>
          <w:rFonts w:hint="eastAsia"/>
        </w:rPr>
        <w:t>на</w:t>
      </w:r>
      <w:r>
        <w:t></w:t>
      </w:r>
      <w:r>
        <w:rPr>
          <w:rFonts w:hint="eastAsia"/>
        </w:rPr>
        <w:t>оплату</w:t>
      </w:r>
      <w:r>
        <w:t></w:t>
      </w:r>
      <w:r>
        <w:rPr>
          <w:rFonts w:hint="eastAsia"/>
        </w:rPr>
        <w:t>праці</w:t>
      </w:r>
      <w:r>
        <w:t></w:t>
      </w:r>
      <w:r>
        <w:rPr>
          <w:rFonts w:hint="eastAsia"/>
        </w:rPr>
        <w:t>та</w:t>
      </w:r>
      <w:r>
        <w:t></w:t>
      </w:r>
      <w:r>
        <w:rPr>
          <w:rFonts w:hint="eastAsia"/>
        </w:rPr>
        <w:t>підвищення</w:t>
      </w:r>
      <w:r>
        <w:t></w:t>
      </w:r>
      <w:r>
        <w:rPr>
          <w:rFonts w:hint="eastAsia"/>
        </w:rPr>
        <w:t>своєї</w:t>
      </w:r>
      <w:r>
        <w:t></w:t>
      </w:r>
      <w:r>
        <w:rPr>
          <w:rFonts w:hint="eastAsia"/>
        </w:rPr>
        <w:t>міжнародної</w:t>
      </w:r>
    </w:p>
    <w:p w:rsidR="00F23779" w:rsidRDefault="00F23779" w:rsidP="00F23779">
      <w:r>
        <w:rPr>
          <w:rFonts w:hint="eastAsia"/>
        </w:rPr>
        <w:t>конкурентоздатності</w:t>
      </w:r>
      <w:r>
        <w:t></w:t>
      </w:r>
      <w:r>
        <w:t></w:t>
      </w:r>
      <w:r>
        <w:rPr>
          <w:rFonts w:hint="eastAsia"/>
        </w:rPr>
        <w:t>Теоретична</w:t>
      </w:r>
      <w:r>
        <w:t></w:t>
      </w:r>
      <w:r>
        <w:rPr>
          <w:rFonts w:hint="eastAsia"/>
        </w:rPr>
        <w:t>модель</w:t>
      </w:r>
      <w:r>
        <w:t></w:t>
      </w:r>
      <w:r>
        <w:rPr>
          <w:rFonts w:hint="eastAsia"/>
        </w:rPr>
        <w:t>соціального</w:t>
      </w:r>
      <w:r>
        <w:t></w:t>
      </w:r>
      <w:r>
        <w:rPr>
          <w:rFonts w:hint="eastAsia"/>
        </w:rPr>
        <w:t>капіталу</w:t>
      </w:r>
      <w:r>
        <w:t></w:t>
      </w:r>
      <w:r>
        <w:rPr>
          <w:rFonts w:hint="eastAsia"/>
        </w:rPr>
        <w:t>розглядає</w:t>
      </w:r>
    </w:p>
    <w:p w:rsidR="00F23779" w:rsidRDefault="00F23779" w:rsidP="00F23779">
      <w:r>
        <w:rPr>
          <w:rFonts w:hint="eastAsia"/>
        </w:rPr>
        <w:t>міжнародну</w:t>
      </w:r>
      <w:r>
        <w:t></w:t>
      </w:r>
      <w:r>
        <w:rPr>
          <w:rFonts w:hint="eastAsia"/>
        </w:rPr>
        <w:t>міграцію</w:t>
      </w:r>
      <w:r>
        <w:t></w:t>
      </w:r>
      <w:r>
        <w:rPr>
          <w:rFonts w:hint="eastAsia"/>
        </w:rPr>
        <w:t>через</w:t>
      </w:r>
      <w:r>
        <w:t></w:t>
      </w:r>
      <w:r>
        <w:rPr>
          <w:rFonts w:hint="eastAsia"/>
        </w:rPr>
        <w:t>призму</w:t>
      </w:r>
      <w:r>
        <w:t></w:t>
      </w:r>
      <w:r>
        <w:rPr>
          <w:rFonts w:hint="eastAsia"/>
        </w:rPr>
        <w:t>концепції</w:t>
      </w:r>
      <w:r>
        <w:t></w:t>
      </w:r>
      <w:r>
        <w:rPr>
          <w:rFonts w:hint="eastAsia"/>
        </w:rPr>
        <w:t>міграційних</w:t>
      </w:r>
      <w:r>
        <w:t></w:t>
      </w:r>
      <w:r>
        <w:rPr>
          <w:rFonts w:hint="eastAsia"/>
        </w:rPr>
        <w:t>мереж</w:t>
      </w:r>
      <w:r>
        <w:t></w:t>
      </w:r>
      <w:r>
        <w:t></w:t>
      </w:r>
      <w:r>
        <w:rPr>
          <w:rFonts w:hint="eastAsia"/>
        </w:rPr>
        <w:t>основний</w:t>
      </w:r>
    </w:p>
    <w:p w:rsidR="00F23779" w:rsidRDefault="00F23779" w:rsidP="00F23779">
      <w:r>
        <w:rPr>
          <w:rFonts w:hint="eastAsia"/>
        </w:rPr>
        <w:t>постулат</w:t>
      </w:r>
      <w:r>
        <w:t></w:t>
      </w:r>
      <w:r>
        <w:rPr>
          <w:rFonts w:hint="eastAsia"/>
        </w:rPr>
        <w:t>якої</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міграція</w:t>
      </w:r>
      <w:r>
        <w:t></w:t>
      </w:r>
      <w:r>
        <w:rPr>
          <w:rFonts w:hint="eastAsia"/>
        </w:rPr>
        <w:t>зростає</w:t>
      </w:r>
      <w:r>
        <w:t></w:t>
      </w:r>
      <w:r>
        <w:t></w:t>
      </w:r>
      <w:r>
        <w:rPr>
          <w:rFonts w:hint="eastAsia"/>
        </w:rPr>
        <w:t>доки</w:t>
      </w:r>
      <w:r>
        <w:t></w:t>
      </w:r>
      <w:r>
        <w:rPr>
          <w:rFonts w:hint="eastAsia"/>
        </w:rPr>
        <w:t>міграційні</w:t>
      </w:r>
      <w:r>
        <w:t></w:t>
      </w:r>
      <w:r>
        <w:rPr>
          <w:rFonts w:hint="eastAsia"/>
        </w:rPr>
        <w:t>зв’язки</w:t>
      </w:r>
      <w:r>
        <w:t></w:t>
      </w:r>
      <w:r>
        <w:rPr>
          <w:rFonts w:hint="eastAsia"/>
        </w:rPr>
        <w:t>є</w:t>
      </w:r>
    </w:p>
    <w:p w:rsidR="00F23779" w:rsidRDefault="00F23779" w:rsidP="00F23779">
      <w:r>
        <w:rPr>
          <w:rFonts w:hint="eastAsia"/>
        </w:rPr>
        <w:t>достатньо</w:t>
      </w:r>
      <w:r>
        <w:t></w:t>
      </w:r>
      <w:r>
        <w:rPr>
          <w:rFonts w:hint="eastAsia"/>
        </w:rPr>
        <w:t>широкими</w:t>
      </w:r>
      <w:r>
        <w:t></w:t>
      </w:r>
      <w:r>
        <w:t></w:t>
      </w:r>
      <w:r>
        <w:rPr>
          <w:rFonts w:hint="eastAsia"/>
        </w:rPr>
        <w:t>аби</w:t>
      </w:r>
      <w:r>
        <w:t></w:t>
      </w:r>
      <w:r>
        <w:rPr>
          <w:rFonts w:hint="eastAsia"/>
        </w:rPr>
        <w:t>люди</w:t>
      </w:r>
      <w:r>
        <w:t></w:t>
      </w:r>
      <w:r>
        <w:t></w:t>
      </w:r>
      <w:r>
        <w:rPr>
          <w:rFonts w:hint="eastAsia"/>
        </w:rPr>
        <w:t>які</w:t>
      </w:r>
      <w:r>
        <w:t></w:t>
      </w:r>
      <w:r>
        <w:rPr>
          <w:rFonts w:hint="eastAsia"/>
        </w:rPr>
        <w:t>бажають</w:t>
      </w:r>
      <w:r>
        <w:t></w:t>
      </w:r>
      <w:r>
        <w:rPr>
          <w:rFonts w:hint="eastAsia"/>
        </w:rPr>
        <w:t>іммігрувати</w:t>
      </w:r>
      <w:r>
        <w:t></w:t>
      </w:r>
      <w:r>
        <w:rPr>
          <w:rFonts w:hint="eastAsia"/>
        </w:rPr>
        <w:t>в</w:t>
      </w:r>
      <w:r>
        <w:t></w:t>
      </w:r>
      <w:r>
        <w:rPr>
          <w:rFonts w:hint="eastAsia"/>
        </w:rPr>
        <w:t>країну</w:t>
      </w:r>
      <w:r>
        <w:t></w:t>
      </w:r>
      <w:r>
        <w:t></w:t>
      </w:r>
      <w:r>
        <w:rPr>
          <w:rFonts w:hint="eastAsia"/>
        </w:rPr>
        <w:t>могли</w:t>
      </w:r>
      <w:r>
        <w:t></w:t>
      </w:r>
      <w:r>
        <w:rPr>
          <w:rFonts w:hint="eastAsia"/>
        </w:rPr>
        <w:t>зробити</w:t>
      </w:r>
    </w:p>
    <w:p w:rsidR="00F23779" w:rsidRDefault="00F23779" w:rsidP="00F23779">
      <w:r>
        <w:rPr>
          <w:rFonts w:hint="eastAsia"/>
        </w:rPr>
        <w:t>це</w:t>
      </w:r>
      <w:r>
        <w:t></w:t>
      </w:r>
      <w:r>
        <w:rPr>
          <w:rFonts w:hint="eastAsia"/>
        </w:rPr>
        <w:t>без</w:t>
      </w:r>
      <w:r>
        <w:t></w:t>
      </w:r>
      <w:r>
        <w:rPr>
          <w:rFonts w:hint="eastAsia"/>
        </w:rPr>
        <w:t>будь</w:t>
      </w:r>
      <w:r>
        <w:t></w:t>
      </w:r>
      <w:r>
        <w:rPr>
          <w:rFonts w:hint="eastAsia"/>
        </w:rPr>
        <w:t>яких</w:t>
      </w:r>
      <w:r>
        <w:t></w:t>
      </w:r>
      <w:r>
        <w:rPr>
          <w:rFonts w:hint="eastAsia"/>
        </w:rPr>
        <w:t>ускладнень</w:t>
      </w:r>
      <w:r>
        <w:t></w:t>
      </w:r>
      <w:r>
        <w:t></w:t>
      </w:r>
      <w:r>
        <w:rPr>
          <w:rFonts w:hint="eastAsia"/>
        </w:rPr>
        <w:t>Цю</w:t>
      </w:r>
      <w:r>
        <w:t></w:t>
      </w:r>
      <w:r>
        <w:rPr>
          <w:rFonts w:hint="eastAsia"/>
        </w:rPr>
        <w:t>особливість</w:t>
      </w:r>
      <w:r>
        <w:t></w:t>
      </w:r>
      <w:r>
        <w:rPr>
          <w:rFonts w:hint="eastAsia"/>
        </w:rPr>
        <w:t>міграційного</w:t>
      </w:r>
      <w:r>
        <w:t></w:t>
      </w:r>
      <w:r>
        <w:rPr>
          <w:rFonts w:hint="eastAsia"/>
        </w:rPr>
        <w:t>переміщення</w:t>
      </w:r>
    </w:p>
    <w:p w:rsidR="00F23779" w:rsidRDefault="00F23779" w:rsidP="00F23779">
      <w:r>
        <w:rPr>
          <w:rFonts w:hint="eastAsia"/>
        </w:rPr>
        <w:t>необхідно</w:t>
      </w:r>
      <w:r>
        <w:t></w:t>
      </w:r>
      <w:r>
        <w:rPr>
          <w:rFonts w:hint="eastAsia"/>
        </w:rPr>
        <w:t>враховувати</w:t>
      </w:r>
      <w:r>
        <w:t></w:t>
      </w:r>
      <w:r>
        <w:rPr>
          <w:rFonts w:hint="eastAsia"/>
        </w:rPr>
        <w:t>ТНК</w:t>
      </w:r>
      <w:r>
        <w:t></w:t>
      </w:r>
      <w:r>
        <w:rPr>
          <w:rFonts w:hint="eastAsia"/>
        </w:rPr>
        <w:t>при</w:t>
      </w:r>
      <w:r>
        <w:t></w:t>
      </w:r>
      <w:r>
        <w:rPr>
          <w:rFonts w:hint="eastAsia"/>
        </w:rPr>
        <w:t>локалізації</w:t>
      </w:r>
      <w:r>
        <w:t></w:t>
      </w:r>
      <w:r>
        <w:rPr>
          <w:rFonts w:hint="eastAsia"/>
        </w:rPr>
        <w:t>своєї</w:t>
      </w:r>
      <w:r>
        <w:t></w:t>
      </w:r>
      <w:r>
        <w:rPr>
          <w:rFonts w:hint="eastAsia"/>
        </w:rPr>
        <w:t>діяльності</w:t>
      </w:r>
      <w:r>
        <w:t></w:t>
      </w:r>
      <w:r>
        <w:rPr>
          <w:rFonts w:hint="eastAsia"/>
        </w:rPr>
        <w:t>та</w:t>
      </w:r>
      <w:r>
        <w:t></w:t>
      </w:r>
      <w:r>
        <w:rPr>
          <w:rFonts w:hint="eastAsia"/>
        </w:rPr>
        <w:t>розробленні</w:t>
      </w:r>
    </w:p>
    <w:p w:rsidR="00F23779" w:rsidRDefault="00F23779" w:rsidP="00F23779">
      <w:r>
        <w:rPr>
          <w:rFonts w:hint="eastAsia"/>
        </w:rPr>
        <w:t>стратегії</w:t>
      </w:r>
      <w:r>
        <w:t></w:t>
      </w:r>
      <w:r>
        <w:rPr>
          <w:rFonts w:hint="eastAsia"/>
        </w:rPr>
        <w:t>управління</w:t>
      </w:r>
      <w:r>
        <w:t></w:t>
      </w:r>
      <w:r>
        <w:rPr>
          <w:rFonts w:hint="eastAsia"/>
        </w:rPr>
        <w:t>персоналом</w:t>
      </w:r>
      <w:r>
        <w:t></w:t>
      </w:r>
      <w:r>
        <w:rPr>
          <w:rFonts w:hint="eastAsia"/>
        </w:rPr>
        <w:t>у</w:t>
      </w:r>
      <w:r>
        <w:t></w:t>
      </w:r>
      <w:r>
        <w:rPr>
          <w:rFonts w:hint="eastAsia"/>
        </w:rPr>
        <w:t>країні</w:t>
      </w:r>
      <w:r>
        <w:t></w:t>
      </w:r>
      <w:r>
        <w:rPr>
          <w:rFonts w:hint="eastAsia"/>
        </w:rPr>
        <w:t>перебування</w:t>
      </w:r>
      <w:r>
        <w:t></w:t>
      </w:r>
    </w:p>
    <w:p w:rsidR="00F23779" w:rsidRDefault="00F23779" w:rsidP="00F23779">
      <w:r>
        <w:t></w:t>
      </w:r>
      <w:r>
        <w:t></w:t>
      </w:r>
      <w:r>
        <w:t></w:t>
      </w:r>
      <w:r>
        <w:rPr>
          <w:rFonts w:hint="eastAsia"/>
        </w:rPr>
        <w:t>Система</w:t>
      </w:r>
      <w:r>
        <w:t></w:t>
      </w:r>
      <w:r>
        <w:rPr>
          <w:rFonts w:hint="eastAsia"/>
        </w:rPr>
        <w:t>регулювання</w:t>
      </w:r>
      <w:r>
        <w:t></w:t>
      </w:r>
      <w:r>
        <w:rPr>
          <w:rFonts w:hint="eastAsia"/>
        </w:rPr>
        <w:t>процесу</w:t>
      </w:r>
      <w:r>
        <w:t></w:t>
      </w:r>
      <w:r>
        <w:rPr>
          <w:rFonts w:hint="eastAsia"/>
        </w:rPr>
        <w:t>трудової</w:t>
      </w:r>
      <w:r>
        <w:t></w:t>
      </w:r>
      <w:r>
        <w:rPr>
          <w:rFonts w:hint="eastAsia"/>
        </w:rPr>
        <w:t>міграції</w:t>
      </w:r>
      <w:r>
        <w:t></w:t>
      </w:r>
      <w:r>
        <w:rPr>
          <w:rFonts w:hint="eastAsia"/>
        </w:rPr>
        <w:t>в</w:t>
      </w:r>
      <w:r>
        <w:t></w:t>
      </w:r>
      <w:r>
        <w:rPr>
          <w:rFonts w:hint="eastAsia"/>
        </w:rPr>
        <w:t>рамках</w:t>
      </w:r>
      <w:r>
        <w:t></w:t>
      </w:r>
      <w:r>
        <w:rPr>
          <w:rFonts w:hint="eastAsia"/>
        </w:rPr>
        <w:t>ТНК</w:t>
      </w:r>
      <w:r>
        <w:t></w:t>
      </w:r>
      <w:r>
        <w:rPr>
          <w:rFonts w:hint="eastAsia"/>
        </w:rPr>
        <w:t>є</w:t>
      </w:r>
      <w:r>
        <w:t></w:t>
      </w:r>
      <w:r>
        <w:rPr>
          <w:rFonts w:hint="eastAsia"/>
        </w:rPr>
        <w:t>симбіозом</w:t>
      </w:r>
    </w:p>
    <w:p w:rsidR="00F23779" w:rsidRDefault="00F23779" w:rsidP="00F23779">
      <w:r>
        <w:rPr>
          <w:rFonts w:hint="eastAsia"/>
        </w:rPr>
        <w:t>ендогенних</w:t>
      </w:r>
      <w:r>
        <w:t></w:t>
      </w:r>
      <w:r>
        <w:rPr>
          <w:rFonts w:hint="eastAsia"/>
        </w:rPr>
        <w:t>стратегій</w:t>
      </w:r>
      <w:r>
        <w:t></w:t>
      </w:r>
      <w:r>
        <w:rPr>
          <w:rFonts w:hint="eastAsia"/>
        </w:rPr>
        <w:t>розвитку</w:t>
      </w:r>
      <w:r>
        <w:t></w:t>
      </w:r>
      <w:r>
        <w:rPr>
          <w:rFonts w:hint="eastAsia"/>
        </w:rPr>
        <w:t>ТНК</w:t>
      </w:r>
      <w:r>
        <w:t></w:t>
      </w:r>
      <w:r>
        <w:rPr>
          <w:rFonts w:hint="eastAsia"/>
        </w:rPr>
        <w:t>та</w:t>
      </w:r>
      <w:r>
        <w:t></w:t>
      </w:r>
      <w:r>
        <w:rPr>
          <w:rFonts w:hint="eastAsia"/>
        </w:rPr>
        <w:t>екзогенних</w:t>
      </w:r>
      <w:r>
        <w:t></w:t>
      </w:r>
      <w:r>
        <w:rPr>
          <w:rFonts w:hint="eastAsia"/>
        </w:rPr>
        <w:t>факторів</w:t>
      </w:r>
      <w:r>
        <w:t></w:t>
      </w:r>
      <w:r>
        <w:rPr>
          <w:rFonts w:hint="eastAsia"/>
        </w:rPr>
        <w:t>впливу</w:t>
      </w:r>
      <w:r>
        <w:t></w:t>
      </w:r>
      <w:r>
        <w:rPr>
          <w:rFonts w:hint="eastAsia"/>
        </w:rPr>
        <w:t>на</w:t>
      </w:r>
      <w:r>
        <w:t></w:t>
      </w:r>
      <w:r>
        <w:rPr>
          <w:rFonts w:hint="eastAsia"/>
        </w:rPr>
        <w:t>економічну</w:t>
      </w:r>
    </w:p>
    <w:p w:rsidR="00F23779" w:rsidRDefault="00F23779" w:rsidP="00F23779">
      <w:r>
        <w:rPr>
          <w:rFonts w:hint="eastAsia"/>
        </w:rPr>
        <w:t>діяльність</w:t>
      </w:r>
      <w:r>
        <w:t></w:t>
      </w:r>
      <w:r>
        <w:rPr>
          <w:rFonts w:hint="eastAsia"/>
        </w:rPr>
        <w:t>ТНК</w:t>
      </w:r>
      <w:r>
        <w:t></w:t>
      </w:r>
      <w:r>
        <w:t></w:t>
      </w:r>
      <w:r>
        <w:rPr>
          <w:rFonts w:hint="eastAsia"/>
        </w:rPr>
        <w:t>Ці</w:t>
      </w:r>
      <w:r>
        <w:t></w:t>
      </w:r>
      <w:r>
        <w:rPr>
          <w:rFonts w:hint="eastAsia"/>
        </w:rPr>
        <w:t>чинники</w:t>
      </w:r>
      <w:r>
        <w:t></w:t>
      </w:r>
      <w:r>
        <w:rPr>
          <w:rFonts w:hint="eastAsia"/>
        </w:rPr>
        <w:t>є</w:t>
      </w:r>
      <w:r>
        <w:t></w:t>
      </w:r>
      <w:r>
        <w:rPr>
          <w:rFonts w:hint="eastAsia"/>
        </w:rPr>
        <w:t>динамічними</w:t>
      </w:r>
      <w:r>
        <w:t></w:t>
      </w:r>
      <w:r>
        <w:rPr>
          <w:rFonts w:hint="eastAsia"/>
        </w:rPr>
        <w:t>і</w:t>
      </w:r>
      <w:r>
        <w:t></w:t>
      </w:r>
      <w:r>
        <w:rPr>
          <w:rFonts w:hint="eastAsia"/>
        </w:rPr>
        <w:t>по</w:t>
      </w:r>
      <w:r>
        <w:t></w:t>
      </w:r>
      <w:r>
        <w:rPr>
          <w:rFonts w:hint="eastAsia"/>
        </w:rPr>
        <w:t>різному</w:t>
      </w:r>
      <w:r>
        <w:t></w:t>
      </w:r>
      <w:r>
        <w:rPr>
          <w:rFonts w:hint="eastAsia"/>
        </w:rPr>
        <w:t>впливають</w:t>
      </w:r>
      <w:r>
        <w:t></w:t>
      </w:r>
      <w:r>
        <w:rPr>
          <w:rFonts w:hint="eastAsia"/>
        </w:rPr>
        <w:t>на</w:t>
      </w:r>
      <w:r>
        <w:t></w:t>
      </w:r>
      <w:r>
        <w:rPr>
          <w:rFonts w:hint="eastAsia"/>
        </w:rPr>
        <w:t>міграційну</w:t>
      </w:r>
    </w:p>
    <w:p w:rsidR="00F23779" w:rsidRDefault="00F23779" w:rsidP="00F23779">
      <w:r>
        <w:rPr>
          <w:rFonts w:hint="eastAsia"/>
        </w:rPr>
        <w:t>мобільність</w:t>
      </w:r>
      <w:r>
        <w:t></w:t>
      </w:r>
      <w:r>
        <w:t></w:t>
      </w:r>
      <w:r>
        <w:rPr>
          <w:rFonts w:hint="eastAsia"/>
        </w:rPr>
        <w:t>як</w:t>
      </w:r>
      <w:r>
        <w:t></w:t>
      </w:r>
      <w:r>
        <w:rPr>
          <w:rFonts w:hint="eastAsia"/>
        </w:rPr>
        <w:t>за</w:t>
      </w:r>
      <w:r>
        <w:t></w:t>
      </w:r>
      <w:r>
        <w:rPr>
          <w:rFonts w:hint="eastAsia"/>
        </w:rPr>
        <w:t>силою</w:t>
      </w:r>
      <w:r>
        <w:t></w:t>
      </w:r>
      <w:r>
        <w:t></w:t>
      </w:r>
      <w:r>
        <w:rPr>
          <w:rFonts w:hint="eastAsia"/>
        </w:rPr>
        <w:t>так</w:t>
      </w:r>
      <w:r>
        <w:t></w:t>
      </w:r>
      <w:r>
        <w:rPr>
          <w:rFonts w:hint="eastAsia"/>
        </w:rPr>
        <w:t>і</w:t>
      </w:r>
      <w:r>
        <w:t></w:t>
      </w:r>
      <w:r>
        <w:rPr>
          <w:rFonts w:hint="eastAsia"/>
        </w:rPr>
        <w:t>за</w:t>
      </w:r>
      <w:r>
        <w:t></w:t>
      </w:r>
      <w:r>
        <w:rPr>
          <w:rFonts w:hint="eastAsia"/>
        </w:rPr>
        <w:t>характером</w:t>
      </w:r>
      <w:r>
        <w:t></w:t>
      </w:r>
      <w:r>
        <w:rPr>
          <w:rFonts w:hint="eastAsia"/>
        </w:rPr>
        <w:t>ефектів</w:t>
      </w:r>
      <w:r>
        <w:t></w:t>
      </w:r>
      <w:r>
        <w:t></w:t>
      </w:r>
      <w:r>
        <w:rPr>
          <w:rFonts w:hint="eastAsia"/>
        </w:rPr>
        <w:t>Для</w:t>
      </w:r>
      <w:r>
        <w:t></w:t>
      </w:r>
      <w:r>
        <w:rPr>
          <w:rFonts w:hint="eastAsia"/>
        </w:rPr>
        <w:t>сучасних</w:t>
      </w:r>
      <w:r>
        <w:t></w:t>
      </w:r>
      <w:r>
        <w:rPr>
          <w:rFonts w:hint="eastAsia"/>
        </w:rPr>
        <w:t>ТНК</w:t>
      </w:r>
      <w:r>
        <w:t></w:t>
      </w:r>
      <w:r>
        <w:rPr>
          <w:rFonts w:hint="eastAsia"/>
        </w:rPr>
        <w:t>вагомого</w:t>
      </w:r>
    </w:p>
    <w:p w:rsidR="00F23779" w:rsidRDefault="00F23779" w:rsidP="00F23779">
      <w:r>
        <w:rPr>
          <w:rFonts w:hint="eastAsia"/>
        </w:rPr>
        <w:t>значення</w:t>
      </w:r>
      <w:r>
        <w:t></w:t>
      </w:r>
      <w:r>
        <w:rPr>
          <w:rFonts w:hint="eastAsia"/>
        </w:rPr>
        <w:t>набуває</w:t>
      </w:r>
      <w:r>
        <w:t></w:t>
      </w:r>
      <w:r>
        <w:rPr>
          <w:rFonts w:hint="eastAsia"/>
        </w:rPr>
        <w:t>пріоритетне</w:t>
      </w:r>
      <w:r>
        <w:t></w:t>
      </w:r>
      <w:r>
        <w:rPr>
          <w:rFonts w:hint="eastAsia"/>
        </w:rPr>
        <w:t>утримання</w:t>
      </w:r>
      <w:r>
        <w:t></w:t>
      </w:r>
      <w:r>
        <w:rPr>
          <w:rFonts w:hint="eastAsia"/>
        </w:rPr>
        <w:t>кваліфікованих</w:t>
      </w:r>
      <w:r>
        <w:t></w:t>
      </w:r>
      <w:r>
        <w:rPr>
          <w:rFonts w:hint="eastAsia"/>
        </w:rPr>
        <w:t>працівників</w:t>
      </w:r>
      <w:r>
        <w:t></w:t>
      </w:r>
      <w:r>
        <w:t></w:t>
      </w:r>
      <w:r>
        <w:rPr>
          <w:rFonts w:hint="eastAsia"/>
        </w:rPr>
        <w:t>а</w:t>
      </w:r>
      <w:r>
        <w:t></w:t>
      </w:r>
      <w:r>
        <w:rPr>
          <w:rFonts w:hint="eastAsia"/>
        </w:rPr>
        <w:t>не</w:t>
      </w:r>
    </w:p>
    <w:p w:rsidR="00F23779" w:rsidRDefault="00F23779" w:rsidP="00F23779">
      <w:r>
        <w:rPr>
          <w:rFonts w:hint="eastAsia"/>
        </w:rPr>
        <w:t>масштабне</w:t>
      </w:r>
      <w:r>
        <w:t></w:t>
      </w:r>
      <w:r>
        <w:rPr>
          <w:rFonts w:hint="eastAsia"/>
        </w:rPr>
        <w:t>залучення</w:t>
      </w:r>
      <w:r>
        <w:t></w:t>
      </w:r>
      <w:r>
        <w:rPr>
          <w:rFonts w:hint="eastAsia"/>
        </w:rPr>
        <w:t>нових</w:t>
      </w:r>
      <w:r>
        <w:t></w:t>
      </w:r>
      <w:r>
        <w:rPr>
          <w:rFonts w:hint="eastAsia"/>
        </w:rPr>
        <w:t>робітників</w:t>
      </w:r>
      <w:r>
        <w:t></w:t>
      </w:r>
      <w:r>
        <w:t></w:t>
      </w:r>
      <w:r>
        <w:rPr>
          <w:rFonts w:hint="eastAsia"/>
        </w:rPr>
        <w:t>оскільки</w:t>
      </w:r>
      <w:r>
        <w:t></w:t>
      </w:r>
      <w:r>
        <w:rPr>
          <w:rFonts w:hint="eastAsia"/>
        </w:rPr>
        <w:t>висока</w:t>
      </w:r>
      <w:r>
        <w:t></w:t>
      </w:r>
      <w:r>
        <w:rPr>
          <w:rFonts w:hint="eastAsia"/>
        </w:rPr>
        <w:t>частка</w:t>
      </w:r>
      <w:r>
        <w:t></w:t>
      </w:r>
      <w:r>
        <w:rPr>
          <w:rFonts w:hint="eastAsia"/>
        </w:rPr>
        <w:t>неорганізованої</w:t>
      </w:r>
    </w:p>
    <w:p w:rsidR="00F23779" w:rsidRDefault="00F23779" w:rsidP="00F23779">
      <w:r>
        <w:rPr>
          <w:rFonts w:hint="eastAsia"/>
        </w:rPr>
        <w:t>мобільності</w:t>
      </w:r>
      <w:r>
        <w:t></w:t>
      </w:r>
      <w:r>
        <w:rPr>
          <w:rFonts w:hint="eastAsia"/>
        </w:rPr>
        <w:t>працівників</w:t>
      </w:r>
      <w:r>
        <w:t></w:t>
      </w:r>
      <w:r>
        <w:rPr>
          <w:rFonts w:hint="eastAsia"/>
        </w:rPr>
        <w:t>може</w:t>
      </w:r>
      <w:r>
        <w:t></w:t>
      </w:r>
      <w:r>
        <w:rPr>
          <w:rFonts w:hint="eastAsia"/>
        </w:rPr>
        <w:t>вказувати</w:t>
      </w:r>
      <w:r>
        <w:t></w:t>
      </w:r>
      <w:r>
        <w:rPr>
          <w:rFonts w:hint="eastAsia"/>
        </w:rPr>
        <w:t>на</w:t>
      </w:r>
      <w:r>
        <w:t></w:t>
      </w:r>
      <w:r>
        <w:rPr>
          <w:rFonts w:hint="eastAsia"/>
        </w:rPr>
        <w:t>серйозні</w:t>
      </w:r>
      <w:r>
        <w:t></w:t>
      </w:r>
      <w:r>
        <w:rPr>
          <w:rFonts w:hint="eastAsia"/>
        </w:rPr>
        <w:t>недоліки</w:t>
      </w:r>
      <w:r>
        <w:t></w:t>
      </w:r>
      <w:r>
        <w:rPr>
          <w:rFonts w:hint="eastAsia"/>
        </w:rPr>
        <w:t>в</w:t>
      </w:r>
      <w:r>
        <w:t></w:t>
      </w:r>
      <w:r>
        <w:rPr>
          <w:rFonts w:hint="eastAsia"/>
        </w:rPr>
        <w:t>адміністративній</w:t>
      </w:r>
    </w:p>
    <w:p w:rsidR="00F23779" w:rsidRDefault="00F23779" w:rsidP="00F23779">
      <w:r>
        <w:rPr>
          <w:rFonts w:hint="eastAsia"/>
        </w:rPr>
        <w:t>діяльності</w:t>
      </w:r>
      <w:r>
        <w:t></w:t>
      </w:r>
      <w:r>
        <w:rPr>
          <w:rFonts w:hint="eastAsia"/>
        </w:rPr>
        <w:t>ТНК</w:t>
      </w:r>
      <w:r>
        <w:t></w:t>
      </w:r>
      <w:r>
        <w:t></w:t>
      </w:r>
      <w:r>
        <w:rPr>
          <w:rFonts w:hint="eastAsia"/>
        </w:rPr>
        <w:t>Вносячи</w:t>
      </w:r>
      <w:r>
        <w:t></w:t>
      </w:r>
      <w:r>
        <w:rPr>
          <w:rFonts w:hint="eastAsia"/>
        </w:rPr>
        <w:t>організаційні</w:t>
      </w:r>
      <w:r>
        <w:t></w:t>
      </w:r>
      <w:r>
        <w:t></w:t>
      </w:r>
      <w:r>
        <w:rPr>
          <w:rFonts w:hint="eastAsia"/>
        </w:rPr>
        <w:t>техніко</w:t>
      </w:r>
      <w:r>
        <w:t></w:t>
      </w:r>
      <w:r>
        <w:rPr>
          <w:rFonts w:hint="eastAsia"/>
        </w:rPr>
        <w:t>економічні</w:t>
      </w:r>
      <w:r>
        <w:t></w:t>
      </w:r>
      <w:r>
        <w:t></w:t>
      </w:r>
      <w:r>
        <w:rPr>
          <w:rFonts w:hint="eastAsia"/>
        </w:rPr>
        <w:t>соціальнопсихологічні</w:t>
      </w:r>
      <w:r>
        <w:t></w:t>
      </w:r>
      <w:r>
        <w:rPr>
          <w:rFonts w:hint="eastAsia"/>
        </w:rPr>
        <w:t>зміни</w:t>
      </w:r>
      <w:r>
        <w:t></w:t>
      </w:r>
      <w:r>
        <w:rPr>
          <w:rFonts w:hint="eastAsia"/>
        </w:rPr>
        <w:t>в</w:t>
      </w:r>
      <w:r>
        <w:t></w:t>
      </w:r>
      <w:r>
        <w:rPr>
          <w:rFonts w:hint="eastAsia"/>
        </w:rPr>
        <w:t>управління</w:t>
      </w:r>
      <w:r>
        <w:t></w:t>
      </w:r>
      <w:r>
        <w:t></w:t>
      </w:r>
      <w:r>
        <w:rPr>
          <w:rFonts w:hint="eastAsia"/>
        </w:rPr>
        <w:t>ТНК</w:t>
      </w:r>
      <w:r>
        <w:t></w:t>
      </w:r>
      <w:r>
        <w:rPr>
          <w:rFonts w:hint="eastAsia"/>
        </w:rPr>
        <w:t>можуть</w:t>
      </w:r>
      <w:r>
        <w:t></w:t>
      </w:r>
      <w:r>
        <w:rPr>
          <w:rFonts w:hint="eastAsia"/>
        </w:rPr>
        <w:t>зменшити</w:t>
      </w:r>
      <w:r>
        <w:t></w:t>
      </w:r>
      <w:r>
        <w:rPr>
          <w:rFonts w:hint="eastAsia"/>
        </w:rPr>
        <w:t>такі</w:t>
      </w:r>
      <w:r>
        <w:t></w:t>
      </w:r>
      <w:r>
        <w:rPr>
          <w:rFonts w:hint="eastAsia"/>
        </w:rPr>
        <w:t>трудові</w:t>
      </w:r>
      <w:r>
        <w:t></w:t>
      </w:r>
    </w:p>
    <w:p w:rsidR="00F23779" w:rsidRDefault="00F23779" w:rsidP="00F23779">
      <w:r>
        <w:t></w:t>
      </w:r>
      <w:r>
        <w:t></w:t>
      </w:r>
      <w:r>
        <w:t></w:t>
      </w:r>
    </w:p>
    <w:p w:rsidR="00F23779" w:rsidRDefault="00F23779" w:rsidP="00F23779">
      <w:r>
        <w:rPr>
          <w:rFonts w:hint="eastAsia"/>
        </w:rPr>
        <w:t>переміщення</w:t>
      </w:r>
      <w:r>
        <w:t></w:t>
      </w:r>
      <w:r>
        <w:t></w:t>
      </w:r>
      <w:r>
        <w:rPr>
          <w:rFonts w:hint="eastAsia"/>
        </w:rPr>
        <w:t>тим</w:t>
      </w:r>
      <w:r>
        <w:t></w:t>
      </w:r>
      <w:r>
        <w:rPr>
          <w:rFonts w:hint="eastAsia"/>
        </w:rPr>
        <w:t>самим</w:t>
      </w:r>
      <w:r>
        <w:t></w:t>
      </w:r>
      <w:r>
        <w:rPr>
          <w:rFonts w:hint="eastAsia"/>
        </w:rPr>
        <w:t>підвищуючи</w:t>
      </w:r>
      <w:r>
        <w:t></w:t>
      </w:r>
      <w:r>
        <w:rPr>
          <w:rFonts w:hint="eastAsia"/>
        </w:rPr>
        <w:t>ефективність</w:t>
      </w:r>
      <w:r>
        <w:t></w:t>
      </w:r>
      <w:r>
        <w:rPr>
          <w:rFonts w:hint="eastAsia"/>
        </w:rPr>
        <w:t>використання</w:t>
      </w:r>
      <w:r>
        <w:t></w:t>
      </w:r>
      <w:r>
        <w:rPr>
          <w:rFonts w:hint="eastAsia"/>
        </w:rPr>
        <w:t>кадрового</w:t>
      </w:r>
    </w:p>
    <w:p w:rsidR="00F23779" w:rsidRDefault="00F23779" w:rsidP="00F23779">
      <w:r>
        <w:rPr>
          <w:rFonts w:hint="eastAsia"/>
        </w:rPr>
        <w:t>потенціалу</w:t>
      </w:r>
      <w:r>
        <w:t></w:t>
      </w:r>
    </w:p>
    <w:p w:rsidR="00F23779" w:rsidRDefault="00F23779" w:rsidP="00F23779">
      <w:r>
        <w:t></w:t>
      </w:r>
      <w:r>
        <w:t></w:t>
      </w:r>
      <w:r>
        <w:t></w:t>
      </w:r>
      <w:r>
        <w:rPr>
          <w:rFonts w:hint="eastAsia"/>
        </w:rPr>
        <w:t>У</w:t>
      </w:r>
      <w:r>
        <w:t></w:t>
      </w:r>
      <w:r>
        <w:rPr>
          <w:rFonts w:hint="eastAsia"/>
        </w:rPr>
        <w:t>сфері</w:t>
      </w:r>
      <w:r>
        <w:t></w:t>
      </w:r>
      <w:r>
        <w:rPr>
          <w:rFonts w:hint="eastAsia"/>
        </w:rPr>
        <w:t>регулювання</w:t>
      </w:r>
      <w:r>
        <w:t></w:t>
      </w:r>
      <w:r>
        <w:rPr>
          <w:rFonts w:hint="eastAsia"/>
        </w:rPr>
        <w:t>міжнародної</w:t>
      </w:r>
      <w:r>
        <w:t></w:t>
      </w:r>
      <w:r>
        <w:rPr>
          <w:rFonts w:hint="eastAsia"/>
        </w:rPr>
        <w:t>трудової</w:t>
      </w:r>
      <w:r>
        <w:t></w:t>
      </w:r>
      <w:r>
        <w:rPr>
          <w:rFonts w:hint="eastAsia"/>
        </w:rPr>
        <w:t>мобільності</w:t>
      </w:r>
      <w:r>
        <w:t></w:t>
      </w:r>
      <w:r>
        <w:rPr>
          <w:rFonts w:hint="eastAsia"/>
        </w:rPr>
        <w:t>намітилася</w:t>
      </w:r>
    </w:p>
    <w:p w:rsidR="00F23779" w:rsidRDefault="00F23779" w:rsidP="00F23779">
      <w:r>
        <w:rPr>
          <w:rFonts w:hint="eastAsia"/>
        </w:rPr>
        <w:t>тенденція</w:t>
      </w:r>
      <w:r>
        <w:t></w:t>
      </w:r>
      <w:r>
        <w:rPr>
          <w:rFonts w:hint="eastAsia"/>
        </w:rPr>
        <w:t>зміни</w:t>
      </w:r>
      <w:r>
        <w:t></w:t>
      </w:r>
      <w:r>
        <w:rPr>
          <w:rFonts w:hint="eastAsia"/>
        </w:rPr>
        <w:t>вимог</w:t>
      </w:r>
      <w:r>
        <w:t></w:t>
      </w:r>
      <w:r>
        <w:rPr>
          <w:rFonts w:hint="eastAsia"/>
        </w:rPr>
        <w:t>до</w:t>
      </w:r>
      <w:r>
        <w:t></w:t>
      </w:r>
      <w:r>
        <w:rPr>
          <w:rFonts w:hint="eastAsia"/>
        </w:rPr>
        <w:t>працівника</w:t>
      </w:r>
      <w:r>
        <w:t></w:t>
      </w:r>
      <w:r>
        <w:t></w:t>
      </w:r>
      <w:r>
        <w:rPr>
          <w:rFonts w:hint="eastAsia"/>
        </w:rPr>
        <w:t>Сучасні</w:t>
      </w:r>
      <w:r>
        <w:t></w:t>
      </w:r>
      <w:r>
        <w:rPr>
          <w:rFonts w:hint="eastAsia"/>
        </w:rPr>
        <w:t>ТНК</w:t>
      </w:r>
      <w:r>
        <w:t></w:t>
      </w:r>
      <w:r>
        <w:rPr>
          <w:rFonts w:hint="eastAsia"/>
        </w:rPr>
        <w:t>в</w:t>
      </w:r>
      <w:r>
        <w:t></w:t>
      </w:r>
      <w:r>
        <w:rPr>
          <w:rFonts w:hint="eastAsia"/>
        </w:rPr>
        <w:t>динамічному</w:t>
      </w:r>
      <w:r>
        <w:t></w:t>
      </w:r>
      <w:r>
        <w:rPr>
          <w:rFonts w:hint="eastAsia"/>
        </w:rPr>
        <w:t>і</w:t>
      </w:r>
    </w:p>
    <w:p w:rsidR="00F23779" w:rsidRDefault="00F23779" w:rsidP="00F23779">
      <w:r>
        <w:rPr>
          <w:rFonts w:hint="eastAsia"/>
        </w:rPr>
        <w:t>конкуруючому</w:t>
      </w:r>
      <w:r>
        <w:t></w:t>
      </w:r>
      <w:r>
        <w:rPr>
          <w:rFonts w:hint="eastAsia"/>
        </w:rPr>
        <w:t>бізнес</w:t>
      </w:r>
      <w:r>
        <w:t></w:t>
      </w:r>
      <w:r>
        <w:rPr>
          <w:rFonts w:hint="eastAsia"/>
        </w:rPr>
        <w:t>середовищі</w:t>
      </w:r>
      <w:r>
        <w:t></w:t>
      </w:r>
      <w:r>
        <w:rPr>
          <w:rFonts w:hint="eastAsia"/>
        </w:rPr>
        <w:t>вимагають</w:t>
      </w:r>
      <w:r>
        <w:t></w:t>
      </w:r>
      <w:r>
        <w:t></w:t>
      </w:r>
      <w:r>
        <w:rPr>
          <w:rFonts w:hint="eastAsia"/>
        </w:rPr>
        <w:t>а</w:t>
      </w:r>
      <w:r>
        <w:t></w:t>
      </w:r>
      <w:r>
        <w:t></w:t>
      </w:r>
      <w:r>
        <w:rPr>
          <w:rFonts w:hint="eastAsia"/>
        </w:rPr>
        <w:t>нових</w:t>
      </w:r>
      <w:r>
        <w:t></w:t>
      </w:r>
      <w:r>
        <w:rPr>
          <w:rFonts w:hint="eastAsia"/>
        </w:rPr>
        <w:t>якостей</w:t>
      </w:r>
      <w:r>
        <w:t></w:t>
      </w:r>
      <w:r>
        <w:rPr>
          <w:rFonts w:hint="eastAsia"/>
        </w:rPr>
        <w:t>працівника</w:t>
      </w:r>
    </w:p>
    <w:p w:rsidR="00F23779" w:rsidRDefault="00F23779" w:rsidP="00F23779">
      <w:r>
        <w:t></w:t>
      </w:r>
      <w:r>
        <w:rPr>
          <w:rFonts w:hint="eastAsia"/>
        </w:rPr>
        <w:t>адаптивність</w:t>
      </w:r>
      <w:r>
        <w:t></w:t>
      </w:r>
      <w:r>
        <w:t></w:t>
      </w:r>
      <w:r>
        <w:rPr>
          <w:rFonts w:hint="eastAsia"/>
        </w:rPr>
        <w:t>готовність</w:t>
      </w:r>
      <w:r>
        <w:t></w:t>
      </w:r>
      <w:r>
        <w:rPr>
          <w:rFonts w:hint="eastAsia"/>
        </w:rPr>
        <w:t>до</w:t>
      </w:r>
      <w:r>
        <w:t></w:t>
      </w:r>
      <w:r>
        <w:rPr>
          <w:rFonts w:hint="eastAsia"/>
        </w:rPr>
        <w:t>освоєння</w:t>
      </w:r>
      <w:r>
        <w:t></w:t>
      </w:r>
      <w:r>
        <w:rPr>
          <w:rFonts w:hint="eastAsia"/>
        </w:rPr>
        <w:t>нових</w:t>
      </w:r>
      <w:r>
        <w:t></w:t>
      </w:r>
      <w:r>
        <w:rPr>
          <w:rFonts w:hint="eastAsia"/>
        </w:rPr>
        <w:t>знань</w:t>
      </w:r>
      <w:r>
        <w:t></w:t>
      </w:r>
      <w:r>
        <w:rPr>
          <w:rFonts w:hint="eastAsia"/>
        </w:rPr>
        <w:t>упродовж</w:t>
      </w:r>
      <w:r>
        <w:t></w:t>
      </w:r>
      <w:r>
        <w:rPr>
          <w:rFonts w:hint="eastAsia"/>
        </w:rPr>
        <w:t>життя</w:t>
      </w:r>
      <w:r>
        <w:t></w:t>
      </w:r>
      <w:r>
        <w:t></w:t>
      </w:r>
      <w:r>
        <w:t></w:t>
      </w:r>
      <w:r>
        <w:rPr>
          <w:rFonts w:hint="eastAsia"/>
        </w:rPr>
        <w:t>б</w:t>
      </w:r>
      <w:r>
        <w:t></w:t>
      </w:r>
      <w:r>
        <w:t></w:t>
      </w:r>
      <w:r>
        <w:rPr>
          <w:rFonts w:hint="eastAsia"/>
        </w:rPr>
        <w:t>вміння</w:t>
      </w:r>
    </w:p>
    <w:p w:rsidR="00F23779" w:rsidRDefault="00F23779" w:rsidP="00F23779">
      <w:r>
        <w:rPr>
          <w:rFonts w:hint="eastAsia"/>
        </w:rPr>
        <w:t>орієнтуватися</w:t>
      </w:r>
      <w:r>
        <w:t></w:t>
      </w:r>
      <w:r>
        <w:rPr>
          <w:rFonts w:hint="eastAsia"/>
        </w:rPr>
        <w:t>у</w:t>
      </w:r>
      <w:r>
        <w:t></w:t>
      </w:r>
      <w:r>
        <w:rPr>
          <w:rFonts w:hint="eastAsia"/>
        </w:rPr>
        <w:t>великому</w:t>
      </w:r>
      <w:r>
        <w:t></w:t>
      </w:r>
      <w:r>
        <w:rPr>
          <w:rFonts w:hint="eastAsia"/>
        </w:rPr>
        <w:t>діапазоні</w:t>
      </w:r>
      <w:r>
        <w:t></w:t>
      </w:r>
      <w:r>
        <w:rPr>
          <w:rFonts w:hint="eastAsia"/>
        </w:rPr>
        <w:t>професій</w:t>
      </w:r>
      <w:r>
        <w:t></w:t>
      </w:r>
      <w:r>
        <w:rPr>
          <w:rFonts w:hint="eastAsia"/>
        </w:rPr>
        <w:t>і</w:t>
      </w:r>
      <w:r>
        <w:t></w:t>
      </w:r>
      <w:r>
        <w:rPr>
          <w:rFonts w:hint="eastAsia"/>
        </w:rPr>
        <w:t>спеціальностей</w:t>
      </w:r>
      <w:r>
        <w:t></w:t>
      </w:r>
      <w:r>
        <w:t></w:t>
      </w:r>
      <w:r>
        <w:rPr>
          <w:rFonts w:hint="eastAsia"/>
        </w:rPr>
        <w:t>здатність</w:t>
      </w:r>
      <w:r>
        <w:t></w:t>
      </w:r>
      <w:r>
        <w:rPr>
          <w:rFonts w:hint="eastAsia"/>
        </w:rPr>
        <w:t>і</w:t>
      </w:r>
    </w:p>
    <w:p w:rsidR="00F23779" w:rsidRDefault="00F23779" w:rsidP="00F23779">
      <w:r>
        <w:rPr>
          <w:rFonts w:hint="eastAsia"/>
        </w:rPr>
        <w:t>бажання</w:t>
      </w:r>
      <w:r>
        <w:t></w:t>
      </w:r>
      <w:r>
        <w:rPr>
          <w:rFonts w:hint="eastAsia"/>
        </w:rPr>
        <w:t>до</w:t>
      </w:r>
      <w:r>
        <w:t></w:t>
      </w:r>
      <w:r>
        <w:rPr>
          <w:rFonts w:hint="eastAsia"/>
        </w:rPr>
        <w:t>їх</w:t>
      </w:r>
      <w:r>
        <w:t></w:t>
      </w:r>
      <w:r>
        <w:rPr>
          <w:rFonts w:hint="eastAsia"/>
        </w:rPr>
        <w:t>освоєння</w:t>
      </w:r>
      <w:r>
        <w:t></w:t>
      </w:r>
      <w:r>
        <w:t></w:t>
      </w:r>
      <w:r>
        <w:rPr>
          <w:rFonts w:hint="eastAsia"/>
        </w:rPr>
        <w:t>в</w:t>
      </w:r>
      <w:r>
        <w:t></w:t>
      </w:r>
      <w:r>
        <w:t></w:t>
      </w:r>
      <w:r>
        <w:rPr>
          <w:rFonts w:hint="eastAsia"/>
        </w:rPr>
        <w:t>прагнення</w:t>
      </w:r>
      <w:r>
        <w:t></w:t>
      </w:r>
      <w:r>
        <w:rPr>
          <w:rFonts w:hint="eastAsia"/>
        </w:rPr>
        <w:t>до</w:t>
      </w:r>
      <w:r>
        <w:t></w:t>
      </w:r>
      <w:r>
        <w:rPr>
          <w:rFonts w:hint="eastAsia"/>
        </w:rPr>
        <w:t>досягнення</w:t>
      </w:r>
      <w:r>
        <w:t></w:t>
      </w:r>
      <w:r>
        <w:rPr>
          <w:rFonts w:hint="eastAsia"/>
        </w:rPr>
        <w:t>успіху</w:t>
      </w:r>
      <w:r>
        <w:t></w:t>
      </w:r>
      <w:r>
        <w:t></w:t>
      </w:r>
      <w:r>
        <w:rPr>
          <w:rFonts w:hint="eastAsia"/>
        </w:rPr>
        <w:t>що</w:t>
      </w:r>
      <w:r>
        <w:t></w:t>
      </w:r>
      <w:r>
        <w:rPr>
          <w:rFonts w:hint="eastAsia"/>
        </w:rPr>
        <w:t>є</w:t>
      </w:r>
      <w:r>
        <w:t></w:t>
      </w:r>
      <w:r>
        <w:rPr>
          <w:rFonts w:hint="eastAsia"/>
        </w:rPr>
        <w:t>основною</w:t>
      </w:r>
    </w:p>
    <w:p w:rsidR="00F23779" w:rsidRDefault="00F23779" w:rsidP="00F23779">
      <w:r>
        <w:rPr>
          <w:rFonts w:hint="eastAsia"/>
        </w:rPr>
        <w:t>вимогою</w:t>
      </w:r>
      <w:r>
        <w:t></w:t>
      </w:r>
      <w:r>
        <w:t></w:t>
      </w:r>
      <w:r>
        <w:rPr>
          <w:rFonts w:hint="eastAsia"/>
        </w:rPr>
        <w:t>Все</w:t>
      </w:r>
      <w:r>
        <w:t></w:t>
      </w:r>
      <w:r>
        <w:rPr>
          <w:rFonts w:hint="eastAsia"/>
        </w:rPr>
        <w:t>це</w:t>
      </w:r>
      <w:r>
        <w:t></w:t>
      </w:r>
      <w:r>
        <w:rPr>
          <w:rFonts w:hint="eastAsia"/>
        </w:rPr>
        <w:t>вимагає</w:t>
      </w:r>
      <w:r>
        <w:t></w:t>
      </w:r>
      <w:r>
        <w:rPr>
          <w:rFonts w:hint="eastAsia"/>
        </w:rPr>
        <w:t>розроблення</w:t>
      </w:r>
      <w:r>
        <w:t></w:t>
      </w:r>
      <w:r>
        <w:rPr>
          <w:rFonts w:hint="eastAsia"/>
        </w:rPr>
        <w:t>комплексу</w:t>
      </w:r>
      <w:r>
        <w:t></w:t>
      </w:r>
      <w:r>
        <w:rPr>
          <w:rFonts w:hint="eastAsia"/>
        </w:rPr>
        <w:t>заходів</w:t>
      </w:r>
      <w:r>
        <w:t></w:t>
      </w:r>
      <w:r>
        <w:t></w:t>
      </w:r>
      <w:r>
        <w:rPr>
          <w:rFonts w:hint="eastAsia"/>
        </w:rPr>
        <w:t>який</w:t>
      </w:r>
      <w:r>
        <w:t></w:t>
      </w:r>
      <w:r>
        <w:rPr>
          <w:rFonts w:hint="eastAsia"/>
        </w:rPr>
        <w:t>повинен</w:t>
      </w:r>
      <w:r>
        <w:t></w:t>
      </w:r>
      <w:r>
        <w:rPr>
          <w:rFonts w:hint="eastAsia"/>
        </w:rPr>
        <w:t>спиратися</w:t>
      </w:r>
    </w:p>
    <w:p w:rsidR="00F23779" w:rsidRDefault="00F23779" w:rsidP="00F23779">
      <w:r>
        <w:rPr>
          <w:rFonts w:hint="eastAsia"/>
        </w:rPr>
        <w:t>на</w:t>
      </w:r>
      <w:r>
        <w:t></w:t>
      </w:r>
      <w:r>
        <w:rPr>
          <w:rFonts w:hint="eastAsia"/>
        </w:rPr>
        <w:t>перетворення</w:t>
      </w:r>
      <w:r>
        <w:t></w:t>
      </w:r>
      <w:r>
        <w:rPr>
          <w:rFonts w:hint="eastAsia"/>
        </w:rPr>
        <w:t>в</w:t>
      </w:r>
      <w:r>
        <w:t></w:t>
      </w:r>
      <w:r>
        <w:rPr>
          <w:rFonts w:hint="eastAsia"/>
        </w:rPr>
        <w:t>сфері</w:t>
      </w:r>
      <w:r>
        <w:t></w:t>
      </w:r>
      <w:r>
        <w:rPr>
          <w:rFonts w:hint="eastAsia"/>
        </w:rPr>
        <w:t>трудових</w:t>
      </w:r>
      <w:r>
        <w:t></w:t>
      </w:r>
      <w:r>
        <w:rPr>
          <w:rFonts w:hint="eastAsia"/>
        </w:rPr>
        <w:t>відносин</w:t>
      </w:r>
      <w:r>
        <w:t></w:t>
      </w:r>
      <w:r>
        <w:t></w:t>
      </w:r>
      <w:r>
        <w:rPr>
          <w:rFonts w:hint="eastAsia"/>
        </w:rPr>
        <w:t>формування</w:t>
      </w:r>
      <w:r>
        <w:t></w:t>
      </w:r>
      <w:r>
        <w:rPr>
          <w:rFonts w:hint="eastAsia"/>
        </w:rPr>
        <w:t>індивідуальнокорпоративного</w:t>
      </w:r>
      <w:r>
        <w:t></w:t>
      </w:r>
      <w:r>
        <w:rPr>
          <w:rFonts w:hint="eastAsia"/>
        </w:rPr>
        <w:t>сектору</w:t>
      </w:r>
      <w:r>
        <w:t></w:t>
      </w:r>
      <w:r>
        <w:t></w:t>
      </w:r>
      <w:r>
        <w:rPr>
          <w:rFonts w:hint="eastAsia"/>
        </w:rPr>
        <w:t>безперервне</w:t>
      </w:r>
      <w:r>
        <w:t></w:t>
      </w:r>
      <w:r>
        <w:rPr>
          <w:rFonts w:hint="eastAsia"/>
        </w:rPr>
        <w:t>підвищення</w:t>
      </w:r>
      <w:r>
        <w:t></w:t>
      </w:r>
      <w:r>
        <w:rPr>
          <w:rFonts w:hint="eastAsia"/>
        </w:rPr>
        <w:t>кваліфікації</w:t>
      </w:r>
      <w:r>
        <w:t></w:t>
      </w:r>
    </w:p>
    <w:p w:rsidR="00F23779" w:rsidRDefault="00F23779" w:rsidP="00F23779">
      <w:r>
        <w:t></w:t>
      </w:r>
      <w:r>
        <w:t></w:t>
      </w:r>
      <w:r>
        <w:t></w:t>
      </w:r>
      <w:r>
        <w:rPr>
          <w:rFonts w:hint="eastAsia"/>
        </w:rPr>
        <w:t>Транснаціоналізація</w:t>
      </w:r>
      <w:r>
        <w:t></w:t>
      </w:r>
      <w:r>
        <w:rPr>
          <w:rFonts w:hint="eastAsia"/>
        </w:rPr>
        <w:t>та</w:t>
      </w:r>
      <w:r>
        <w:t></w:t>
      </w:r>
      <w:r>
        <w:rPr>
          <w:rFonts w:hint="eastAsia"/>
        </w:rPr>
        <w:t>фрагментація</w:t>
      </w:r>
      <w:r>
        <w:t></w:t>
      </w:r>
      <w:r>
        <w:rPr>
          <w:rFonts w:hint="eastAsia"/>
        </w:rPr>
        <w:t>виробництва</w:t>
      </w:r>
      <w:r>
        <w:t></w:t>
      </w:r>
      <w:r>
        <w:rPr>
          <w:rFonts w:hint="eastAsia"/>
        </w:rPr>
        <w:t>в</w:t>
      </w:r>
      <w:r>
        <w:t></w:t>
      </w:r>
      <w:r>
        <w:rPr>
          <w:rFonts w:hint="eastAsia"/>
        </w:rPr>
        <w:t>сучасних</w:t>
      </w:r>
      <w:r>
        <w:t></w:t>
      </w:r>
      <w:r>
        <w:rPr>
          <w:rFonts w:hint="eastAsia"/>
        </w:rPr>
        <w:t>умовах</w:t>
      </w:r>
    </w:p>
    <w:p w:rsidR="00F23779" w:rsidRDefault="00F23779" w:rsidP="00F23779">
      <w:r>
        <w:rPr>
          <w:rFonts w:hint="eastAsia"/>
        </w:rPr>
        <w:t>впливає</w:t>
      </w:r>
      <w:r>
        <w:t></w:t>
      </w:r>
      <w:r>
        <w:rPr>
          <w:rFonts w:hint="eastAsia"/>
        </w:rPr>
        <w:t>на</w:t>
      </w:r>
      <w:r>
        <w:t></w:t>
      </w:r>
      <w:r>
        <w:rPr>
          <w:rFonts w:hint="eastAsia"/>
        </w:rPr>
        <w:t>формування</w:t>
      </w:r>
      <w:r>
        <w:t></w:t>
      </w:r>
      <w:r>
        <w:rPr>
          <w:rFonts w:hint="eastAsia"/>
        </w:rPr>
        <w:t>системи</w:t>
      </w:r>
      <w:r>
        <w:t></w:t>
      </w:r>
      <w:r>
        <w:rPr>
          <w:rFonts w:hint="eastAsia"/>
        </w:rPr>
        <w:t>мобільності</w:t>
      </w:r>
      <w:r>
        <w:t></w:t>
      </w:r>
      <w:r>
        <w:rPr>
          <w:rFonts w:hint="eastAsia"/>
        </w:rPr>
        <w:t>в</w:t>
      </w:r>
      <w:r>
        <w:t></w:t>
      </w:r>
      <w:r>
        <w:rPr>
          <w:rFonts w:hint="eastAsia"/>
        </w:rPr>
        <w:t>рамках</w:t>
      </w:r>
      <w:r>
        <w:t></w:t>
      </w:r>
      <w:r>
        <w:rPr>
          <w:rFonts w:hint="eastAsia"/>
        </w:rPr>
        <w:t>ТНК</w:t>
      </w:r>
      <w:r>
        <w:t></w:t>
      </w:r>
      <w:r>
        <w:t></w:t>
      </w:r>
      <w:r>
        <w:rPr>
          <w:rFonts w:hint="eastAsia"/>
        </w:rPr>
        <w:t>Новим</w:t>
      </w:r>
      <w:r>
        <w:t></w:t>
      </w:r>
      <w:r>
        <w:rPr>
          <w:rFonts w:hint="eastAsia"/>
        </w:rPr>
        <w:t>проявом</w:t>
      </w:r>
      <w:r>
        <w:t></w:t>
      </w:r>
      <w:r>
        <w:rPr>
          <w:rFonts w:hint="eastAsia"/>
        </w:rPr>
        <w:t>такої</w:t>
      </w:r>
    </w:p>
    <w:p w:rsidR="00F23779" w:rsidRDefault="00F23779" w:rsidP="00F23779">
      <w:r>
        <w:rPr>
          <w:rFonts w:hint="eastAsia"/>
        </w:rPr>
        <w:t>системи</w:t>
      </w:r>
      <w:r>
        <w:t></w:t>
      </w:r>
      <w:r>
        <w:rPr>
          <w:rFonts w:hint="eastAsia"/>
        </w:rPr>
        <w:t>є</w:t>
      </w:r>
      <w:r>
        <w:t></w:t>
      </w:r>
      <w:r>
        <w:rPr>
          <w:rFonts w:hint="eastAsia"/>
        </w:rPr>
        <w:t>аутсорсинг</w:t>
      </w:r>
      <w:r>
        <w:t></w:t>
      </w:r>
      <w:r>
        <w:t></w:t>
      </w:r>
      <w:r>
        <w:rPr>
          <w:rFonts w:hint="eastAsia"/>
        </w:rPr>
        <w:t>що</w:t>
      </w:r>
      <w:r>
        <w:t></w:t>
      </w:r>
      <w:r>
        <w:rPr>
          <w:rFonts w:hint="eastAsia"/>
        </w:rPr>
        <w:t>дозволяє</w:t>
      </w:r>
      <w:r>
        <w:t></w:t>
      </w:r>
      <w:r>
        <w:rPr>
          <w:rFonts w:hint="eastAsia"/>
        </w:rPr>
        <w:t>більш</w:t>
      </w:r>
      <w:r>
        <w:t></w:t>
      </w:r>
      <w:r>
        <w:rPr>
          <w:rFonts w:hint="eastAsia"/>
        </w:rPr>
        <w:t>швидко</w:t>
      </w:r>
      <w:r>
        <w:t></w:t>
      </w:r>
      <w:r>
        <w:rPr>
          <w:rFonts w:hint="eastAsia"/>
        </w:rPr>
        <w:t>та</w:t>
      </w:r>
      <w:r>
        <w:t></w:t>
      </w:r>
      <w:r>
        <w:rPr>
          <w:rFonts w:hint="eastAsia"/>
        </w:rPr>
        <w:t>професійно</w:t>
      </w:r>
      <w:r>
        <w:t></w:t>
      </w:r>
      <w:r>
        <w:rPr>
          <w:rFonts w:hint="eastAsia"/>
        </w:rPr>
        <w:t>виконувати</w:t>
      </w:r>
    </w:p>
    <w:p w:rsidR="00F23779" w:rsidRDefault="00F23779" w:rsidP="00F23779">
      <w:r>
        <w:rPr>
          <w:rFonts w:hint="eastAsia"/>
        </w:rPr>
        <w:t>окремі</w:t>
      </w:r>
      <w:r>
        <w:t></w:t>
      </w:r>
      <w:r>
        <w:rPr>
          <w:rFonts w:hint="eastAsia"/>
        </w:rPr>
        <w:t>виробничі</w:t>
      </w:r>
      <w:r>
        <w:t></w:t>
      </w:r>
      <w:r>
        <w:rPr>
          <w:rFonts w:hint="eastAsia"/>
        </w:rPr>
        <w:t>завдання</w:t>
      </w:r>
      <w:r>
        <w:t></w:t>
      </w:r>
      <w:r>
        <w:rPr>
          <w:rFonts w:hint="eastAsia"/>
        </w:rPr>
        <w:t>при</w:t>
      </w:r>
      <w:r>
        <w:t></w:t>
      </w:r>
      <w:r>
        <w:rPr>
          <w:rFonts w:hint="eastAsia"/>
        </w:rPr>
        <w:t>загальній</w:t>
      </w:r>
      <w:r>
        <w:t></w:t>
      </w:r>
      <w:r>
        <w:rPr>
          <w:rFonts w:hint="eastAsia"/>
        </w:rPr>
        <w:t>економії</w:t>
      </w:r>
      <w:r>
        <w:t></w:t>
      </w:r>
      <w:r>
        <w:rPr>
          <w:rFonts w:hint="eastAsia"/>
        </w:rPr>
        <w:t>коштів</w:t>
      </w:r>
      <w:r>
        <w:t></w:t>
      </w:r>
      <w:r>
        <w:rPr>
          <w:rFonts w:hint="eastAsia"/>
        </w:rPr>
        <w:t>для</w:t>
      </w:r>
      <w:r>
        <w:t></w:t>
      </w:r>
      <w:r>
        <w:rPr>
          <w:rFonts w:hint="eastAsia"/>
        </w:rPr>
        <w:t>ТНК</w:t>
      </w:r>
      <w:r>
        <w:t></w:t>
      </w:r>
      <w:r>
        <w:t></w:t>
      </w:r>
      <w:r>
        <w:rPr>
          <w:rFonts w:hint="eastAsia"/>
        </w:rPr>
        <w:t>При</w:t>
      </w:r>
      <w:r>
        <w:t></w:t>
      </w:r>
      <w:r>
        <w:rPr>
          <w:rFonts w:hint="eastAsia"/>
        </w:rPr>
        <w:t>цьому</w:t>
      </w:r>
    </w:p>
    <w:p w:rsidR="00F23779" w:rsidRDefault="00F23779" w:rsidP="00F23779">
      <w:r>
        <w:rPr>
          <w:rFonts w:hint="eastAsia"/>
        </w:rPr>
        <w:t>ТНК</w:t>
      </w:r>
      <w:r>
        <w:t></w:t>
      </w:r>
      <w:r>
        <w:rPr>
          <w:rFonts w:hint="eastAsia"/>
        </w:rPr>
        <w:t>отримує</w:t>
      </w:r>
      <w:r>
        <w:t></w:t>
      </w:r>
      <w:r>
        <w:rPr>
          <w:rFonts w:hint="eastAsia"/>
        </w:rPr>
        <w:t>стабільну</w:t>
      </w:r>
      <w:r>
        <w:t></w:t>
      </w:r>
      <w:r>
        <w:t></w:t>
      </w:r>
      <w:r>
        <w:rPr>
          <w:rFonts w:hint="eastAsia"/>
        </w:rPr>
        <w:t>надійну</w:t>
      </w:r>
      <w:r>
        <w:t></w:t>
      </w:r>
      <w:r>
        <w:t></w:t>
      </w:r>
      <w:r>
        <w:rPr>
          <w:rFonts w:hint="eastAsia"/>
        </w:rPr>
        <w:t>якісну</w:t>
      </w:r>
      <w:r>
        <w:t></w:t>
      </w:r>
      <w:r>
        <w:rPr>
          <w:rFonts w:hint="eastAsia"/>
        </w:rPr>
        <w:t>та</w:t>
      </w:r>
      <w:r>
        <w:t></w:t>
      </w:r>
      <w:r>
        <w:rPr>
          <w:rFonts w:hint="eastAsia"/>
        </w:rPr>
        <w:t>професійно</w:t>
      </w:r>
      <w:r>
        <w:t></w:t>
      </w:r>
      <w:r>
        <w:rPr>
          <w:rFonts w:hint="eastAsia"/>
        </w:rPr>
        <w:t>надану</w:t>
      </w:r>
      <w:r>
        <w:t></w:t>
      </w:r>
      <w:r>
        <w:rPr>
          <w:rFonts w:hint="eastAsia"/>
        </w:rPr>
        <w:t>послугу</w:t>
      </w:r>
      <w:r>
        <w:t></w:t>
      </w:r>
      <w:r>
        <w:rPr>
          <w:rFonts w:hint="eastAsia"/>
        </w:rPr>
        <w:t>від</w:t>
      </w:r>
    </w:p>
    <w:p w:rsidR="00F23779" w:rsidRDefault="00F23779" w:rsidP="00F23779">
      <w:r>
        <w:rPr>
          <w:rFonts w:hint="eastAsia"/>
        </w:rPr>
        <w:t>працівника</w:t>
      </w:r>
      <w:r>
        <w:t></w:t>
      </w:r>
      <w:r>
        <w:rPr>
          <w:rFonts w:hint="eastAsia"/>
        </w:rPr>
        <w:t>на</w:t>
      </w:r>
      <w:r>
        <w:t></w:t>
      </w:r>
      <w:r>
        <w:rPr>
          <w:rFonts w:hint="eastAsia"/>
        </w:rPr>
        <w:t>основі</w:t>
      </w:r>
      <w:r>
        <w:t></w:t>
      </w:r>
      <w:r>
        <w:rPr>
          <w:rFonts w:hint="eastAsia"/>
        </w:rPr>
        <w:t>аутсорсингу</w:t>
      </w:r>
      <w:r>
        <w:t></w:t>
      </w:r>
      <w:r>
        <w:t></w:t>
      </w:r>
      <w:r>
        <w:rPr>
          <w:rFonts w:hint="eastAsia"/>
        </w:rPr>
        <w:t>водночас</w:t>
      </w:r>
      <w:r>
        <w:t></w:t>
      </w:r>
      <w:r>
        <w:rPr>
          <w:rFonts w:hint="eastAsia"/>
        </w:rPr>
        <w:t>для</w:t>
      </w:r>
      <w:r>
        <w:t></w:t>
      </w:r>
      <w:r>
        <w:rPr>
          <w:rFonts w:hint="eastAsia"/>
        </w:rPr>
        <w:t>аутсорсера</w:t>
      </w:r>
      <w:r>
        <w:t></w:t>
      </w:r>
      <w:r>
        <w:rPr>
          <w:rFonts w:hint="eastAsia"/>
        </w:rPr>
        <w:t>ключовими</w:t>
      </w:r>
    </w:p>
    <w:p w:rsidR="00F23779" w:rsidRDefault="00F23779" w:rsidP="00F23779">
      <w:r>
        <w:rPr>
          <w:rFonts w:hint="eastAsia"/>
        </w:rPr>
        <w:t>перевагами</w:t>
      </w:r>
      <w:r>
        <w:t></w:t>
      </w:r>
      <w:r>
        <w:rPr>
          <w:rFonts w:hint="eastAsia"/>
        </w:rPr>
        <w:t>є</w:t>
      </w:r>
      <w:r>
        <w:t></w:t>
      </w:r>
      <w:r>
        <w:rPr>
          <w:rFonts w:hint="eastAsia"/>
        </w:rPr>
        <w:t>вища</w:t>
      </w:r>
      <w:r>
        <w:t></w:t>
      </w:r>
      <w:r>
        <w:rPr>
          <w:rFonts w:hint="eastAsia"/>
        </w:rPr>
        <w:t>оплата</w:t>
      </w:r>
      <w:r>
        <w:t></w:t>
      </w:r>
      <w:r>
        <w:rPr>
          <w:rFonts w:hint="eastAsia"/>
        </w:rPr>
        <w:t>праці</w:t>
      </w:r>
      <w:r>
        <w:t></w:t>
      </w:r>
      <w:r>
        <w:rPr>
          <w:rFonts w:hint="eastAsia"/>
        </w:rPr>
        <w:t>та</w:t>
      </w:r>
      <w:r>
        <w:t></w:t>
      </w:r>
      <w:r>
        <w:rPr>
          <w:rFonts w:hint="eastAsia"/>
        </w:rPr>
        <w:t>відсутність</w:t>
      </w:r>
      <w:r>
        <w:t></w:t>
      </w:r>
      <w:r>
        <w:rPr>
          <w:rFonts w:hint="eastAsia"/>
        </w:rPr>
        <w:t>необхідності</w:t>
      </w:r>
      <w:r>
        <w:t></w:t>
      </w:r>
      <w:r>
        <w:rPr>
          <w:rFonts w:hint="eastAsia"/>
        </w:rPr>
        <w:t>зміни</w:t>
      </w:r>
      <w:r>
        <w:t></w:t>
      </w:r>
      <w:r>
        <w:rPr>
          <w:rFonts w:hint="eastAsia"/>
        </w:rPr>
        <w:t>постійного</w:t>
      </w:r>
    </w:p>
    <w:p w:rsidR="00F23779" w:rsidRDefault="00F23779" w:rsidP="00F23779">
      <w:r>
        <w:rPr>
          <w:rFonts w:hint="eastAsia"/>
        </w:rPr>
        <w:t>місця</w:t>
      </w:r>
      <w:r>
        <w:t></w:t>
      </w:r>
      <w:r>
        <w:rPr>
          <w:rFonts w:hint="eastAsia"/>
        </w:rPr>
        <w:t>проживання</w:t>
      </w:r>
      <w:r>
        <w:t></w:t>
      </w:r>
      <w:r>
        <w:t></w:t>
      </w:r>
      <w:r>
        <w:rPr>
          <w:rFonts w:hint="eastAsia"/>
        </w:rPr>
        <w:t>Отже</w:t>
      </w:r>
      <w:r>
        <w:t></w:t>
      </w:r>
      <w:r>
        <w:t></w:t>
      </w:r>
      <w:r>
        <w:rPr>
          <w:rFonts w:hint="eastAsia"/>
        </w:rPr>
        <w:t>розвиток</w:t>
      </w:r>
      <w:r>
        <w:t></w:t>
      </w:r>
      <w:r>
        <w:rPr>
          <w:rFonts w:hint="eastAsia"/>
        </w:rPr>
        <w:t>аутсорсингу</w:t>
      </w:r>
      <w:r>
        <w:t></w:t>
      </w:r>
      <w:r>
        <w:rPr>
          <w:rFonts w:hint="eastAsia"/>
        </w:rPr>
        <w:t>кардинально</w:t>
      </w:r>
      <w:r>
        <w:t></w:t>
      </w:r>
      <w:r>
        <w:rPr>
          <w:rFonts w:hint="eastAsia"/>
        </w:rPr>
        <w:t>впливає</w:t>
      </w:r>
      <w:r>
        <w:t></w:t>
      </w:r>
      <w:r>
        <w:rPr>
          <w:rFonts w:hint="eastAsia"/>
        </w:rPr>
        <w:t>на</w:t>
      </w:r>
    </w:p>
    <w:p w:rsidR="00F23779" w:rsidRDefault="00F23779" w:rsidP="00F23779">
      <w:r>
        <w:rPr>
          <w:rFonts w:hint="eastAsia"/>
        </w:rPr>
        <w:t>інституційни</w:t>
      </w:r>
      <w:r>
        <w:t></w:t>
      </w:r>
      <w:r>
        <w:rPr>
          <w:rFonts w:hint="eastAsia"/>
        </w:rPr>
        <w:t>форми</w:t>
      </w:r>
      <w:r>
        <w:t></w:t>
      </w:r>
      <w:r>
        <w:rPr>
          <w:rFonts w:hint="eastAsia"/>
        </w:rPr>
        <w:t>міжнародної</w:t>
      </w:r>
      <w:r>
        <w:t></w:t>
      </w:r>
      <w:r>
        <w:rPr>
          <w:rFonts w:hint="eastAsia"/>
        </w:rPr>
        <w:t>міграції</w:t>
      </w:r>
      <w:r>
        <w:t></w:t>
      </w:r>
      <w:r>
        <w:rPr>
          <w:rFonts w:hint="eastAsia"/>
        </w:rPr>
        <w:t>робочої</w:t>
      </w:r>
      <w:r>
        <w:t></w:t>
      </w:r>
      <w:r>
        <w:rPr>
          <w:rFonts w:hint="eastAsia"/>
        </w:rPr>
        <w:t>сили</w:t>
      </w:r>
      <w:r>
        <w:t></w:t>
      </w:r>
    </w:p>
    <w:p w:rsidR="00F23779" w:rsidRDefault="00F23779" w:rsidP="00F23779">
      <w:r>
        <w:t></w:t>
      </w:r>
      <w:r>
        <w:t></w:t>
      </w:r>
      <w:r>
        <w:t></w:t>
      </w:r>
      <w:r>
        <w:rPr>
          <w:rFonts w:hint="eastAsia"/>
        </w:rPr>
        <w:t>На</w:t>
      </w:r>
      <w:r>
        <w:t></w:t>
      </w:r>
      <w:r>
        <w:rPr>
          <w:rFonts w:hint="eastAsia"/>
        </w:rPr>
        <w:t>підставі</w:t>
      </w:r>
      <w:r>
        <w:t></w:t>
      </w:r>
      <w:r>
        <w:rPr>
          <w:rFonts w:hint="eastAsia"/>
        </w:rPr>
        <w:t>аналізу</w:t>
      </w:r>
      <w:r>
        <w:t></w:t>
      </w:r>
      <w:r>
        <w:rPr>
          <w:rFonts w:hint="eastAsia"/>
        </w:rPr>
        <w:t>динамічних</w:t>
      </w:r>
      <w:r>
        <w:t></w:t>
      </w:r>
      <w:r>
        <w:rPr>
          <w:rFonts w:hint="eastAsia"/>
        </w:rPr>
        <w:t>процесів</w:t>
      </w:r>
      <w:r>
        <w:t></w:t>
      </w:r>
      <w:r>
        <w:rPr>
          <w:rFonts w:hint="eastAsia"/>
        </w:rPr>
        <w:t>міграції</w:t>
      </w:r>
      <w:r>
        <w:t></w:t>
      </w:r>
      <w:r>
        <w:rPr>
          <w:rFonts w:hint="eastAsia"/>
        </w:rPr>
        <w:t>персоналу</w:t>
      </w:r>
      <w:r>
        <w:t></w:t>
      </w:r>
      <w:r>
        <w:rPr>
          <w:rFonts w:hint="eastAsia"/>
        </w:rPr>
        <w:t>в</w:t>
      </w:r>
      <w:r>
        <w:t></w:t>
      </w:r>
      <w:r>
        <w:rPr>
          <w:rFonts w:hint="eastAsia"/>
        </w:rPr>
        <w:t>рамках</w:t>
      </w:r>
      <w:r>
        <w:t></w:t>
      </w:r>
      <w:r>
        <w:rPr>
          <w:rFonts w:hint="eastAsia"/>
        </w:rPr>
        <w:t>ТНК</w:t>
      </w:r>
    </w:p>
    <w:p w:rsidR="00F23779" w:rsidRDefault="00F23779" w:rsidP="00F23779">
      <w:r>
        <w:rPr>
          <w:rFonts w:hint="eastAsia"/>
        </w:rPr>
        <w:t>зроблено</w:t>
      </w:r>
      <w:r>
        <w:t></w:t>
      </w:r>
      <w:r>
        <w:rPr>
          <w:rFonts w:hint="eastAsia"/>
        </w:rPr>
        <w:t>висновок</w:t>
      </w:r>
      <w:r>
        <w:t></w:t>
      </w:r>
      <w:r>
        <w:t></w:t>
      </w:r>
      <w:r>
        <w:rPr>
          <w:rFonts w:hint="eastAsia"/>
        </w:rPr>
        <w:t>що</w:t>
      </w:r>
      <w:r>
        <w:t></w:t>
      </w:r>
      <w:r>
        <w:rPr>
          <w:rFonts w:hint="eastAsia"/>
        </w:rPr>
        <w:t>протягом</w:t>
      </w:r>
      <w:r>
        <w:t></w:t>
      </w:r>
      <w:r>
        <w:rPr>
          <w:rFonts w:hint="eastAsia"/>
        </w:rPr>
        <w:t>останніх</w:t>
      </w:r>
      <w:r>
        <w:t></w:t>
      </w:r>
      <w:r>
        <w:t></w:t>
      </w:r>
      <w:r>
        <w:t></w:t>
      </w:r>
      <w:r>
        <w:rPr>
          <w:rFonts w:hint="eastAsia"/>
        </w:rPr>
        <w:t>–</w:t>
      </w:r>
      <w:r>
        <w:t></w:t>
      </w:r>
      <w:r>
        <w:t></w:t>
      </w:r>
      <w:r>
        <w:t></w:t>
      </w:r>
      <w:r>
        <w:rPr>
          <w:rFonts w:hint="eastAsia"/>
        </w:rPr>
        <w:t>років</w:t>
      </w:r>
      <w:r>
        <w:t></w:t>
      </w:r>
      <w:r>
        <w:rPr>
          <w:rFonts w:hint="eastAsia"/>
        </w:rPr>
        <w:t>чисельність</w:t>
      </w:r>
      <w:r>
        <w:t></w:t>
      </w:r>
      <w:r>
        <w:rPr>
          <w:rFonts w:hint="eastAsia"/>
        </w:rPr>
        <w:t>працівників</w:t>
      </w:r>
    </w:p>
    <w:p w:rsidR="00F23779" w:rsidRDefault="00F23779" w:rsidP="00F23779">
      <w:r>
        <w:rPr>
          <w:rFonts w:hint="eastAsia"/>
        </w:rPr>
        <w:t>іноземних</w:t>
      </w:r>
      <w:r>
        <w:t></w:t>
      </w:r>
      <w:r>
        <w:rPr>
          <w:rFonts w:hint="eastAsia"/>
        </w:rPr>
        <w:t>філій</w:t>
      </w:r>
      <w:r>
        <w:t></w:t>
      </w:r>
      <w:r>
        <w:rPr>
          <w:rFonts w:hint="eastAsia"/>
        </w:rPr>
        <w:t>ТНК</w:t>
      </w:r>
      <w:r>
        <w:t></w:t>
      </w:r>
      <w:r>
        <w:rPr>
          <w:rFonts w:hint="eastAsia"/>
        </w:rPr>
        <w:t>стабільно</w:t>
      </w:r>
      <w:r>
        <w:t></w:t>
      </w:r>
      <w:r>
        <w:rPr>
          <w:rFonts w:hint="eastAsia"/>
        </w:rPr>
        <w:t>зростає</w:t>
      </w:r>
      <w:r>
        <w:t></w:t>
      </w:r>
      <w:r>
        <w:t></w:t>
      </w:r>
      <w:r>
        <w:rPr>
          <w:rFonts w:hint="eastAsia"/>
        </w:rPr>
        <w:t>з</w:t>
      </w:r>
      <w:r>
        <w:t></w:t>
      </w:r>
      <w:r>
        <w:t></w:t>
      </w:r>
      <w:r>
        <w:t></w:t>
      </w:r>
      <w:r>
        <w:t></w:t>
      </w:r>
      <w:r>
        <w:t></w:t>
      </w:r>
      <w:r>
        <w:t></w:t>
      </w:r>
      <w:r>
        <w:rPr>
          <w:rFonts w:hint="eastAsia"/>
        </w:rPr>
        <w:t>тис</w:t>
      </w:r>
      <w:r>
        <w:t></w:t>
      </w:r>
      <w:r>
        <w:t></w:t>
      </w:r>
      <w:r>
        <w:rPr>
          <w:rFonts w:hint="eastAsia"/>
        </w:rPr>
        <w:t>працівників</w:t>
      </w:r>
      <w:r>
        <w:t></w:t>
      </w:r>
      <w:r>
        <w:rPr>
          <w:rFonts w:hint="eastAsia"/>
        </w:rPr>
        <w:t>іноземних</w:t>
      </w:r>
      <w:r>
        <w:t></w:t>
      </w:r>
      <w:r>
        <w:rPr>
          <w:rFonts w:hint="eastAsia"/>
        </w:rPr>
        <w:t>філій</w:t>
      </w:r>
    </w:p>
    <w:p w:rsidR="00F23779" w:rsidRDefault="00F23779" w:rsidP="00F23779">
      <w:r>
        <w:rPr>
          <w:rFonts w:hint="eastAsia"/>
        </w:rPr>
        <w:t>ТНК</w:t>
      </w:r>
      <w:r>
        <w:t></w:t>
      </w:r>
      <w:r>
        <w:rPr>
          <w:rFonts w:hint="eastAsia"/>
        </w:rPr>
        <w:t>у</w:t>
      </w:r>
      <w:r>
        <w:t></w:t>
      </w:r>
      <w:r>
        <w:t></w:t>
      </w:r>
      <w:r>
        <w:t></w:t>
      </w:r>
      <w:r>
        <w:t></w:t>
      </w:r>
      <w:r>
        <w:t></w:t>
      </w:r>
      <w:r>
        <w:t></w:t>
      </w:r>
      <w:r>
        <w:rPr>
          <w:rFonts w:hint="eastAsia"/>
        </w:rPr>
        <w:t>р</w:t>
      </w:r>
      <w:r>
        <w:t></w:t>
      </w:r>
      <w:r>
        <w:t></w:t>
      </w:r>
      <w:r>
        <w:rPr>
          <w:rFonts w:hint="eastAsia"/>
        </w:rPr>
        <w:t>до</w:t>
      </w:r>
      <w:r>
        <w:t></w:t>
      </w:r>
      <w:r>
        <w:t></w:t>
      </w:r>
      <w:r>
        <w:t></w:t>
      </w:r>
      <w:r>
        <w:t></w:t>
      </w:r>
      <w:r>
        <w:t></w:t>
      </w:r>
      <w:r>
        <w:t></w:t>
      </w:r>
      <w:r>
        <w:t></w:t>
      </w:r>
      <w:r>
        <w:rPr>
          <w:rFonts w:hint="eastAsia"/>
        </w:rPr>
        <w:t>тис</w:t>
      </w:r>
      <w:r>
        <w:t></w:t>
      </w:r>
      <w:r>
        <w:t></w:t>
      </w:r>
      <w:r>
        <w:rPr>
          <w:rFonts w:hint="eastAsia"/>
        </w:rPr>
        <w:t>–</w:t>
      </w:r>
      <w:r>
        <w:t></w:t>
      </w:r>
      <w:r>
        <w:rPr>
          <w:rFonts w:hint="eastAsia"/>
        </w:rPr>
        <w:t>у</w:t>
      </w:r>
      <w:r>
        <w:t></w:t>
      </w:r>
      <w:r>
        <w:t></w:t>
      </w:r>
      <w:r>
        <w:t></w:t>
      </w:r>
      <w:r>
        <w:t></w:t>
      </w:r>
      <w:r>
        <w:t></w:t>
      </w:r>
      <w:r>
        <w:t></w:t>
      </w:r>
      <w:r>
        <w:rPr>
          <w:rFonts w:hint="eastAsia"/>
        </w:rPr>
        <w:t>р</w:t>
      </w:r>
      <w:r>
        <w:t></w:t>
      </w:r>
      <w:r>
        <w:t></w:t>
      </w:r>
      <w:r>
        <w:t></w:t>
      </w:r>
      <w:r>
        <w:t></w:t>
      </w:r>
      <w:r>
        <w:rPr>
          <w:rFonts w:hint="eastAsia"/>
        </w:rPr>
        <w:t>а</w:t>
      </w:r>
      <w:r>
        <w:t></w:t>
      </w:r>
      <w:r>
        <w:rPr>
          <w:rFonts w:hint="eastAsia"/>
        </w:rPr>
        <w:t>більшість</w:t>
      </w:r>
      <w:r>
        <w:t></w:t>
      </w:r>
      <w:r>
        <w:rPr>
          <w:rFonts w:hint="eastAsia"/>
        </w:rPr>
        <w:t>робочих</w:t>
      </w:r>
      <w:r>
        <w:t></w:t>
      </w:r>
      <w:r>
        <w:rPr>
          <w:rFonts w:hint="eastAsia"/>
        </w:rPr>
        <w:t>місць</w:t>
      </w:r>
      <w:r>
        <w:t></w:t>
      </w:r>
      <w:r>
        <w:rPr>
          <w:rFonts w:hint="eastAsia"/>
        </w:rPr>
        <w:t>припадає</w:t>
      </w:r>
      <w:r>
        <w:t></w:t>
      </w:r>
      <w:r>
        <w:rPr>
          <w:rFonts w:hint="eastAsia"/>
        </w:rPr>
        <w:t>на</w:t>
      </w:r>
    </w:p>
    <w:p w:rsidR="00F23779" w:rsidRDefault="00F23779" w:rsidP="00F23779">
      <w:r>
        <w:rPr>
          <w:rFonts w:hint="eastAsia"/>
        </w:rPr>
        <w:t>такі</w:t>
      </w:r>
      <w:r>
        <w:t></w:t>
      </w:r>
      <w:r>
        <w:rPr>
          <w:rFonts w:hint="eastAsia"/>
        </w:rPr>
        <w:t>галузі</w:t>
      </w:r>
      <w:r>
        <w:t></w:t>
      </w:r>
      <w:r>
        <w:rPr>
          <w:rFonts w:hint="eastAsia"/>
        </w:rPr>
        <w:t>як</w:t>
      </w:r>
      <w:r>
        <w:t></w:t>
      </w:r>
      <w:r>
        <w:rPr>
          <w:rFonts w:hint="eastAsia"/>
        </w:rPr>
        <w:t>автомобільна</w:t>
      </w:r>
      <w:r>
        <w:t></w:t>
      </w:r>
      <w:r>
        <w:rPr>
          <w:rFonts w:hint="eastAsia"/>
        </w:rPr>
        <w:t>промисловість</w:t>
      </w:r>
      <w:r>
        <w:t></w:t>
      </w:r>
      <w:r>
        <w:t></w:t>
      </w:r>
      <w:r>
        <w:rPr>
          <w:rFonts w:hint="eastAsia"/>
        </w:rPr>
        <w:t>нафтова</w:t>
      </w:r>
      <w:r>
        <w:t></w:t>
      </w:r>
      <w:r>
        <w:rPr>
          <w:rFonts w:hint="eastAsia"/>
        </w:rPr>
        <w:t>промисловість</w:t>
      </w:r>
      <w:r>
        <w:t></w:t>
      </w:r>
      <w:r>
        <w:t></w:t>
      </w:r>
      <w:r>
        <w:rPr>
          <w:rFonts w:hint="eastAsia"/>
        </w:rPr>
        <w:t>електро</w:t>
      </w:r>
      <w:r>
        <w:t></w:t>
      </w:r>
      <w:r>
        <w:t></w:t>
      </w:r>
      <w:r>
        <w:t></w:t>
      </w:r>
      <w:r>
        <w:rPr>
          <w:rFonts w:hint="eastAsia"/>
        </w:rPr>
        <w:t>газоі</w:t>
      </w:r>
      <w:r>
        <w:t></w:t>
      </w:r>
      <w:r>
        <w:rPr>
          <w:rFonts w:hint="eastAsia"/>
        </w:rPr>
        <w:t>водопостачання</w:t>
      </w:r>
      <w:r>
        <w:t></w:t>
      </w:r>
      <w:r>
        <w:t></w:t>
      </w:r>
      <w:r>
        <w:rPr>
          <w:rFonts w:hint="eastAsia"/>
        </w:rPr>
        <w:t>телекомунікації</w:t>
      </w:r>
      <w:r>
        <w:t></w:t>
      </w:r>
      <w:r>
        <w:t></w:t>
      </w:r>
      <w:r>
        <w:rPr>
          <w:rFonts w:hint="eastAsia"/>
        </w:rPr>
        <w:t>а</w:t>
      </w:r>
      <w:r>
        <w:t></w:t>
      </w:r>
      <w:r>
        <w:rPr>
          <w:rFonts w:hint="eastAsia"/>
        </w:rPr>
        <w:t>також</w:t>
      </w:r>
      <w:r>
        <w:t></w:t>
      </w:r>
      <w:r>
        <w:rPr>
          <w:rFonts w:hint="eastAsia"/>
        </w:rPr>
        <w:t>фінансові</w:t>
      </w:r>
      <w:r>
        <w:t></w:t>
      </w:r>
      <w:r>
        <w:rPr>
          <w:rFonts w:hint="eastAsia"/>
        </w:rPr>
        <w:t>та</w:t>
      </w:r>
      <w:r>
        <w:t></w:t>
      </w:r>
      <w:r>
        <w:rPr>
          <w:rFonts w:hint="eastAsia"/>
        </w:rPr>
        <w:t>бізнес</w:t>
      </w:r>
      <w:r>
        <w:t></w:t>
      </w:r>
      <w:r>
        <w:rPr>
          <w:rFonts w:hint="eastAsia"/>
        </w:rPr>
        <w:t>послуги</w:t>
      </w:r>
      <w:r>
        <w:t></w:t>
      </w:r>
      <w:r>
        <w:t></w:t>
      </w:r>
      <w:r>
        <w:rPr>
          <w:rFonts w:hint="eastAsia"/>
        </w:rPr>
        <w:t>Аналіз</w:t>
      </w:r>
    </w:p>
    <w:p w:rsidR="00F23779" w:rsidRDefault="00F23779" w:rsidP="00F23779">
      <w:r>
        <w:rPr>
          <w:rFonts w:hint="eastAsia"/>
        </w:rPr>
        <w:t>зв’язку</w:t>
      </w:r>
      <w:r>
        <w:t></w:t>
      </w:r>
      <w:r>
        <w:rPr>
          <w:rFonts w:hint="eastAsia"/>
        </w:rPr>
        <w:t>між</w:t>
      </w:r>
      <w:r>
        <w:t></w:t>
      </w:r>
      <w:r>
        <w:rPr>
          <w:rFonts w:hint="eastAsia"/>
        </w:rPr>
        <w:t>обсягом</w:t>
      </w:r>
      <w:r>
        <w:t></w:t>
      </w:r>
      <w:r>
        <w:rPr>
          <w:rFonts w:hint="eastAsia"/>
        </w:rPr>
        <w:t>ПІІ</w:t>
      </w:r>
      <w:r>
        <w:t></w:t>
      </w:r>
      <w:r>
        <w:rPr>
          <w:rFonts w:hint="eastAsia"/>
        </w:rPr>
        <w:t>та</w:t>
      </w:r>
      <w:r>
        <w:t></w:t>
      </w:r>
      <w:r>
        <w:rPr>
          <w:rFonts w:hint="eastAsia"/>
        </w:rPr>
        <w:t>кількістю</w:t>
      </w:r>
      <w:r>
        <w:t></w:t>
      </w:r>
      <w:r>
        <w:rPr>
          <w:rFonts w:hint="eastAsia"/>
        </w:rPr>
        <w:t>робочих</w:t>
      </w:r>
      <w:r>
        <w:t></w:t>
      </w:r>
      <w:r>
        <w:rPr>
          <w:rFonts w:hint="eastAsia"/>
        </w:rPr>
        <w:t>місць</w:t>
      </w:r>
      <w:r>
        <w:t></w:t>
      </w:r>
      <w:r>
        <w:rPr>
          <w:rFonts w:hint="eastAsia"/>
        </w:rPr>
        <w:t>у</w:t>
      </w:r>
      <w:r>
        <w:t></w:t>
      </w:r>
      <w:r>
        <w:rPr>
          <w:rFonts w:hint="eastAsia"/>
        </w:rPr>
        <w:t>філіях</w:t>
      </w:r>
      <w:r>
        <w:t></w:t>
      </w:r>
      <w:r>
        <w:rPr>
          <w:rFonts w:hint="eastAsia"/>
        </w:rPr>
        <w:t>ТНК</w:t>
      </w:r>
      <w:r>
        <w:t></w:t>
      </w:r>
      <w:r>
        <w:t></w:t>
      </w:r>
      <w:r>
        <w:t></w:t>
      </w:r>
      <w:r>
        <w:t></w:t>
      </w:r>
      <w:r>
        <w:rPr>
          <w:rFonts w:hint="eastAsia"/>
        </w:rPr>
        <w:t>країн</w:t>
      </w:r>
      <w:r>
        <w:t></w:t>
      </w:r>
      <w:r>
        <w:rPr>
          <w:rFonts w:hint="eastAsia"/>
        </w:rPr>
        <w:t>показав</w:t>
      </w:r>
    </w:p>
    <w:p w:rsidR="00F23779" w:rsidRDefault="00F23779" w:rsidP="00F23779">
      <w:r>
        <w:rPr>
          <w:rFonts w:hint="eastAsia"/>
        </w:rPr>
        <w:t>наявність</w:t>
      </w:r>
      <w:r>
        <w:t></w:t>
      </w:r>
      <w:r>
        <w:rPr>
          <w:rFonts w:hint="eastAsia"/>
        </w:rPr>
        <w:t>щільного</w:t>
      </w:r>
      <w:r>
        <w:t></w:t>
      </w:r>
      <w:r>
        <w:rPr>
          <w:rFonts w:hint="eastAsia"/>
        </w:rPr>
        <w:t>кореляційного</w:t>
      </w:r>
      <w:r>
        <w:t></w:t>
      </w:r>
      <w:r>
        <w:rPr>
          <w:rFonts w:hint="eastAsia"/>
        </w:rPr>
        <w:t>зв’язку</w:t>
      </w:r>
      <w:r>
        <w:t></w:t>
      </w:r>
      <w:r>
        <w:rPr>
          <w:rFonts w:hint="eastAsia"/>
        </w:rPr>
        <w:t>між</w:t>
      </w:r>
      <w:r>
        <w:t></w:t>
      </w:r>
      <w:r>
        <w:rPr>
          <w:rFonts w:hint="eastAsia"/>
        </w:rPr>
        <w:t>цими</w:t>
      </w:r>
      <w:r>
        <w:t></w:t>
      </w:r>
      <w:r>
        <w:rPr>
          <w:rFonts w:hint="eastAsia"/>
        </w:rPr>
        <w:t>показниками</w:t>
      </w:r>
      <w:r>
        <w:t></w:t>
      </w:r>
      <w:r>
        <w:t></w:t>
      </w:r>
      <w:r>
        <w:rPr>
          <w:rFonts w:hint="eastAsia"/>
        </w:rPr>
        <w:t>що</w:t>
      </w:r>
      <w:r>
        <w:t></w:t>
      </w:r>
      <w:r>
        <w:rPr>
          <w:rFonts w:hint="eastAsia"/>
        </w:rPr>
        <w:t>дозволило</w:t>
      </w:r>
    </w:p>
    <w:p w:rsidR="00F23779" w:rsidRDefault="00F23779" w:rsidP="00F23779">
      <w:r>
        <w:rPr>
          <w:rFonts w:hint="eastAsia"/>
        </w:rPr>
        <w:t>виділити</w:t>
      </w:r>
      <w:r>
        <w:t></w:t>
      </w:r>
      <w:r>
        <w:rPr>
          <w:rFonts w:hint="eastAsia"/>
        </w:rPr>
        <w:t>на</w:t>
      </w:r>
      <w:r>
        <w:t></w:t>
      </w:r>
      <w:r>
        <w:rPr>
          <w:rFonts w:hint="eastAsia"/>
        </w:rPr>
        <w:t>його</w:t>
      </w:r>
      <w:r>
        <w:t></w:t>
      </w:r>
      <w:r>
        <w:rPr>
          <w:rFonts w:hint="eastAsia"/>
        </w:rPr>
        <w:t>основі</w:t>
      </w:r>
      <w:r>
        <w:t></w:t>
      </w:r>
      <w:r>
        <w:t></w:t>
      </w:r>
      <w:r>
        <w:t></w:t>
      </w:r>
      <w:r>
        <w:rPr>
          <w:rFonts w:hint="eastAsia"/>
        </w:rPr>
        <w:t>групи</w:t>
      </w:r>
      <w:r>
        <w:t></w:t>
      </w:r>
      <w:r>
        <w:rPr>
          <w:rFonts w:hint="eastAsia"/>
        </w:rPr>
        <w:t>країн</w:t>
      </w:r>
      <w:r>
        <w:t></w:t>
      </w:r>
      <w:r>
        <w:t></w:t>
      </w:r>
      <w:r>
        <w:t></w:t>
      </w:r>
      <w:r>
        <w:t></w:t>
      </w:r>
      <w:r>
        <w:t></w:t>
      </w:r>
      <w:r>
        <w:rPr>
          <w:rFonts w:hint="eastAsia"/>
        </w:rPr>
        <w:t>країни</w:t>
      </w:r>
      <w:r>
        <w:t></w:t>
      </w:r>
      <w:r>
        <w:rPr>
          <w:rFonts w:hint="eastAsia"/>
        </w:rPr>
        <w:t>з</w:t>
      </w:r>
      <w:r>
        <w:t></w:t>
      </w:r>
      <w:r>
        <w:rPr>
          <w:rFonts w:hint="eastAsia"/>
        </w:rPr>
        <w:t>найвищими</w:t>
      </w:r>
      <w:r>
        <w:t></w:t>
      </w:r>
      <w:r>
        <w:rPr>
          <w:rFonts w:hint="eastAsia"/>
        </w:rPr>
        <w:t>позитивними</w:t>
      </w:r>
    </w:p>
    <w:p w:rsidR="00F23779" w:rsidRDefault="00F23779" w:rsidP="00F23779">
      <w:r>
        <w:rPr>
          <w:rFonts w:hint="eastAsia"/>
        </w:rPr>
        <w:t>значеннями</w:t>
      </w:r>
      <w:r>
        <w:t></w:t>
      </w:r>
      <w:r>
        <w:rPr>
          <w:rFonts w:hint="eastAsia"/>
        </w:rPr>
        <w:t>кореляції</w:t>
      </w:r>
      <w:r>
        <w:t></w:t>
      </w:r>
      <w:r>
        <w:t></w:t>
      </w:r>
      <w:r>
        <w:t></w:t>
      </w:r>
      <w:r>
        <w:t></w:t>
      </w:r>
      <w:r>
        <w:t></w:t>
      </w:r>
      <w:r>
        <w:rPr>
          <w:rFonts w:hint="eastAsia"/>
        </w:rPr>
        <w:t>країни</w:t>
      </w:r>
      <w:r>
        <w:t></w:t>
      </w:r>
      <w:r>
        <w:rPr>
          <w:rFonts w:hint="eastAsia"/>
        </w:rPr>
        <w:t>з</w:t>
      </w:r>
      <w:r>
        <w:t></w:t>
      </w:r>
      <w:r>
        <w:rPr>
          <w:rFonts w:hint="eastAsia"/>
        </w:rPr>
        <w:t>невисокими</w:t>
      </w:r>
      <w:r>
        <w:t></w:t>
      </w:r>
      <w:r>
        <w:rPr>
          <w:rFonts w:hint="eastAsia"/>
        </w:rPr>
        <w:t>позитивними</w:t>
      </w:r>
      <w:r>
        <w:t></w:t>
      </w:r>
      <w:r>
        <w:rPr>
          <w:rFonts w:hint="eastAsia"/>
        </w:rPr>
        <w:t>значеннями</w:t>
      </w:r>
      <w:r>
        <w:t></w:t>
      </w:r>
      <w:r>
        <w:rPr>
          <w:rFonts w:hint="eastAsia"/>
        </w:rPr>
        <w:t>кореляції</w:t>
      </w:r>
      <w:r>
        <w:t></w:t>
      </w:r>
      <w:r>
        <w:t></w:t>
      </w:r>
    </w:p>
    <w:p w:rsidR="00F23779" w:rsidRDefault="00F23779" w:rsidP="00F23779">
      <w:r>
        <w:t></w:t>
      </w:r>
      <w:r>
        <w:t></w:t>
      </w:r>
      <w:r>
        <w:t></w:t>
      </w:r>
    </w:p>
    <w:p w:rsidR="00F23779" w:rsidRDefault="00F23779" w:rsidP="00F23779">
      <w:r>
        <w:t></w:t>
      </w:r>
      <w:r>
        <w:t></w:t>
      </w:r>
      <w:r>
        <w:t></w:t>
      </w:r>
      <w:r>
        <w:rPr>
          <w:rFonts w:hint="eastAsia"/>
        </w:rPr>
        <w:t>країни</w:t>
      </w:r>
      <w:r>
        <w:t></w:t>
      </w:r>
      <w:r>
        <w:rPr>
          <w:rFonts w:hint="eastAsia"/>
        </w:rPr>
        <w:t>з</w:t>
      </w:r>
      <w:r>
        <w:t></w:t>
      </w:r>
      <w:r>
        <w:rPr>
          <w:rFonts w:hint="eastAsia"/>
        </w:rPr>
        <w:t>невисокими</w:t>
      </w:r>
      <w:r>
        <w:t></w:t>
      </w:r>
      <w:r>
        <w:rPr>
          <w:rFonts w:hint="eastAsia"/>
        </w:rPr>
        <w:t>негативними</w:t>
      </w:r>
      <w:r>
        <w:t></w:t>
      </w:r>
      <w:r>
        <w:rPr>
          <w:rFonts w:hint="eastAsia"/>
        </w:rPr>
        <w:t>значеннями</w:t>
      </w:r>
      <w:r>
        <w:t></w:t>
      </w:r>
      <w:r>
        <w:rPr>
          <w:rFonts w:hint="eastAsia"/>
        </w:rPr>
        <w:t>кореляції</w:t>
      </w:r>
      <w:r>
        <w:t></w:t>
      </w:r>
      <w:r>
        <w:t></w:t>
      </w:r>
      <w:r>
        <w:t></w:t>
      </w:r>
      <w:r>
        <w:t></w:t>
      </w:r>
      <w:r>
        <w:t></w:t>
      </w:r>
      <w:r>
        <w:rPr>
          <w:rFonts w:hint="eastAsia"/>
        </w:rPr>
        <w:t>країни</w:t>
      </w:r>
      <w:r>
        <w:t></w:t>
      </w:r>
      <w:r>
        <w:rPr>
          <w:rFonts w:hint="eastAsia"/>
        </w:rPr>
        <w:t>з</w:t>
      </w:r>
      <w:r>
        <w:t></w:t>
      </w:r>
      <w:r>
        <w:rPr>
          <w:rFonts w:hint="eastAsia"/>
        </w:rPr>
        <w:t>високими</w:t>
      </w:r>
    </w:p>
    <w:p w:rsidR="00F23779" w:rsidRDefault="00F23779" w:rsidP="00F23779">
      <w:r>
        <w:rPr>
          <w:rFonts w:hint="eastAsia"/>
        </w:rPr>
        <w:t>негативними</w:t>
      </w:r>
      <w:r>
        <w:t></w:t>
      </w:r>
      <w:r>
        <w:rPr>
          <w:rFonts w:hint="eastAsia"/>
        </w:rPr>
        <w:t>значеннями</w:t>
      </w:r>
      <w:r>
        <w:t></w:t>
      </w:r>
      <w:r>
        <w:rPr>
          <w:rFonts w:hint="eastAsia"/>
        </w:rPr>
        <w:t>кореляції</w:t>
      </w:r>
      <w:r>
        <w:t></w:t>
      </w:r>
      <w:r>
        <w:t></w:t>
      </w:r>
      <w:r>
        <w:rPr>
          <w:rFonts w:hint="eastAsia"/>
        </w:rPr>
        <w:t>Ключовими</w:t>
      </w:r>
      <w:r>
        <w:t></w:t>
      </w:r>
      <w:r>
        <w:rPr>
          <w:rFonts w:hint="eastAsia"/>
        </w:rPr>
        <w:t>чинниками</w:t>
      </w:r>
      <w:r>
        <w:t></w:t>
      </w:r>
      <w:r>
        <w:rPr>
          <w:rFonts w:hint="eastAsia"/>
        </w:rPr>
        <w:t>що</w:t>
      </w:r>
      <w:r>
        <w:t></w:t>
      </w:r>
      <w:r>
        <w:rPr>
          <w:rFonts w:hint="eastAsia"/>
        </w:rPr>
        <w:t>визначають</w:t>
      </w:r>
    </w:p>
    <w:p w:rsidR="00F23779" w:rsidRDefault="00F23779" w:rsidP="00F23779">
      <w:r>
        <w:rPr>
          <w:rFonts w:hint="eastAsia"/>
        </w:rPr>
        <w:t>мобільність</w:t>
      </w:r>
      <w:r>
        <w:t></w:t>
      </w:r>
      <w:r>
        <w:rPr>
          <w:rFonts w:hint="eastAsia"/>
        </w:rPr>
        <w:t>трудових</w:t>
      </w:r>
      <w:r>
        <w:t></w:t>
      </w:r>
      <w:r>
        <w:rPr>
          <w:rFonts w:hint="eastAsia"/>
        </w:rPr>
        <w:t>ресурсів</w:t>
      </w:r>
      <w:r>
        <w:t></w:t>
      </w:r>
      <w:r>
        <w:rPr>
          <w:rFonts w:hint="eastAsia"/>
        </w:rPr>
        <w:t>в</w:t>
      </w:r>
      <w:r>
        <w:t></w:t>
      </w:r>
      <w:r>
        <w:rPr>
          <w:rFonts w:hint="eastAsia"/>
        </w:rPr>
        <w:t>рамках</w:t>
      </w:r>
      <w:r>
        <w:t></w:t>
      </w:r>
      <w:r>
        <w:rPr>
          <w:rFonts w:hint="eastAsia"/>
        </w:rPr>
        <w:t>ТНК</w:t>
      </w:r>
      <w:r>
        <w:t></w:t>
      </w:r>
      <w:r>
        <w:t></w:t>
      </w:r>
      <w:r>
        <w:rPr>
          <w:rFonts w:hint="eastAsia"/>
        </w:rPr>
        <w:t>згідно</w:t>
      </w:r>
      <w:r>
        <w:t></w:t>
      </w:r>
      <w:r>
        <w:rPr>
          <w:rFonts w:hint="eastAsia"/>
        </w:rPr>
        <w:t>з</w:t>
      </w:r>
      <w:r>
        <w:t></w:t>
      </w:r>
      <w:r>
        <w:rPr>
          <w:rFonts w:hint="eastAsia"/>
        </w:rPr>
        <w:t>проведеними</w:t>
      </w:r>
      <w:r>
        <w:t></w:t>
      </w:r>
      <w:r>
        <w:rPr>
          <w:rFonts w:hint="eastAsia"/>
        </w:rPr>
        <w:t>розрахунками</w:t>
      </w:r>
      <w:r>
        <w:t></w:t>
      </w:r>
    </w:p>
    <w:p w:rsidR="00F23779" w:rsidRDefault="00F23779" w:rsidP="00F23779">
      <w:r>
        <w:rPr>
          <w:rFonts w:hint="eastAsia"/>
        </w:rPr>
        <w:t>виступають</w:t>
      </w:r>
      <w:r>
        <w:t></w:t>
      </w:r>
      <w:r>
        <w:rPr>
          <w:rFonts w:hint="eastAsia"/>
        </w:rPr>
        <w:t>ПІІ</w:t>
      </w:r>
      <w:r>
        <w:t></w:t>
      </w:r>
      <w:r>
        <w:t></w:t>
      </w:r>
      <w:r>
        <w:rPr>
          <w:rFonts w:hint="eastAsia"/>
        </w:rPr>
        <w:t>пряма</w:t>
      </w:r>
      <w:r>
        <w:t></w:t>
      </w:r>
      <w:r>
        <w:rPr>
          <w:rFonts w:hint="eastAsia"/>
        </w:rPr>
        <w:t>залежність</w:t>
      </w:r>
      <w:r>
        <w:t></w:t>
      </w:r>
      <w:r>
        <w:rPr>
          <w:rFonts w:hint="eastAsia"/>
        </w:rPr>
        <w:t>–</w:t>
      </w:r>
      <w:r>
        <w:t></w:t>
      </w:r>
      <w:r>
        <w:rPr>
          <w:rFonts w:hint="eastAsia"/>
        </w:rPr>
        <w:t>коефіцієнт</w:t>
      </w:r>
      <w:r>
        <w:t></w:t>
      </w:r>
      <w:r>
        <w:t></w:t>
      </w:r>
      <w:r>
        <w:t></w:t>
      </w:r>
      <w:r>
        <w:t></w:t>
      </w:r>
      <w:r>
        <w:t></w:t>
      </w:r>
      <w:r>
        <w:rPr>
          <w:rFonts w:hint="eastAsia"/>
        </w:rPr>
        <w:t>–</w:t>
      </w:r>
      <w:r>
        <w:t></w:t>
      </w:r>
      <w:r>
        <w:t></w:t>
      </w:r>
      <w:r>
        <w:t></w:t>
      </w:r>
      <w:r>
        <w:t></w:t>
      </w:r>
      <w:r>
        <w:t></w:t>
      </w:r>
      <w:r>
        <w:t></w:t>
      </w:r>
      <w:r>
        <w:t></w:t>
      </w:r>
      <w:r>
        <w:rPr>
          <w:rFonts w:hint="eastAsia"/>
        </w:rPr>
        <w:t>а</w:t>
      </w:r>
      <w:r>
        <w:t></w:t>
      </w:r>
      <w:r>
        <w:rPr>
          <w:rFonts w:hint="eastAsia"/>
        </w:rPr>
        <w:t>також</w:t>
      </w:r>
      <w:r>
        <w:t></w:t>
      </w:r>
      <w:r>
        <w:rPr>
          <w:rFonts w:hint="eastAsia"/>
        </w:rPr>
        <w:t>рівень</w:t>
      </w:r>
      <w:r>
        <w:t></w:t>
      </w:r>
      <w:r>
        <w:rPr>
          <w:rFonts w:hint="eastAsia"/>
        </w:rPr>
        <w:t>оплати</w:t>
      </w:r>
    </w:p>
    <w:p w:rsidR="00F23779" w:rsidRDefault="00F23779" w:rsidP="00F23779">
      <w:r>
        <w:rPr>
          <w:rFonts w:hint="eastAsia"/>
        </w:rPr>
        <w:t>праці</w:t>
      </w:r>
      <w:r>
        <w:t></w:t>
      </w:r>
      <w:r>
        <w:t></w:t>
      </w:r>
      <w:r>
        <w:rPr>
          <w:rFonts w:hint="eastAsia"/>
        </w:rPr>
        <w:t>обернена</w:t>
      </w:r>
      <w:r>
        <w:t></w:t>
      </w:r>
      <w:r>
        <w:rPr>
          <w:rFonts w:hint="eastAsia"/>
        </w:rPr>
        <w:t>залежність</w:t>
      </w:r>
      <w:r>
        <w:t></w:t>
      </w:r>
      <w:r>
        <w:rPr>
          <w:rFonts w:hint="eastAsia"/>
        </w:rPr>
        <w:t>–</w:t>
      </w:r>
      <w:r>
        <w:t></w:t>
      </w:r>
      <w:r>
        <w:rPr>
          <w:rFonts w:hint="eastAsia"/>
        </w:rPr>
        <w:t>коефіцієнт</w:t>
      </w:r>
      <w:r>
        <w:t></w:t>
      </w:r>
      <w:r>
        <w:t></w:t>
      </w:r>
      <w:r>
        <w:t></w:t>
      </w:r>
      <w:r>
        <w:t></w:t>
      </w:r>
      <w:r>
        <w:t></w:t>
      </w:r>
      <w:r>
        <w:t></w:t>
      </w:r>
      <w:r>
        <w:t></w:t>
      </w:r>
      <w:r>
        <w:t></w:t>
      </w:r>
      <w:r>
        <w:t></w:t>
      </w:r>
      <w:r>
        <w:rPr>
          <w:rFonts w:hint="eastAsia"/>
        </w:rPr>
        <w:t>Однак</w:t>
      </w:r>
      <w:r>
        <w:t></w:t>
      </w:r>
      <w:r>
        <w:rPr>
          <w:rFonts w:hint="eastAsia"/>
        </w:rPr>
        <w:t>вагомою</w:t>
      </w:r>
      <w:r>
        <w:t></w:t>
      </w:r>
      <w:r>
        <w:rPr>
          <w:rFonts w:hint="eastAsia"/>
        </w:rPr>
        <w:t>залишається</w:t>
      </w:r>
    </w:p>
    <w:p w:rsidR="00F23779" w:rsidRDefault="00F23779" w:rsidP="00F23779">
      <w:r>
        <w:t></w:t>
      </w:r>
      <w:r>
        <w:rPr>
          <w:rFonts w:hint="eastAsia"/>
        </w:rPr>
        <w:t>близько</w:t>
      </w:r>
      <w:r>
        <w:t></w:t>
      </w:r>
      <w:r>
        <w:t></w:t>
      </w:r>
      <w:r>
        <w:t></w:t>
      </w:r>
      <w:r>
        <w:t></w:t>
      </w:r>
      <w:r>
        <w:t></w:t>
      </w:r>
      <w:r>
        <w:t></w:t>
      </w:r>
      <w:r>
        <w:rPr>
          <w:rFonts w:hint="eastAsia"/>
        </w:rPr>
        <w:t>відносна</w:t>
      </w:r>
      <w:r>
        <w:t></w:t>
      </w:r>
      <w:r>
        <w:rPr>
          <w:rFonts w:hint="eastAsia"/>
        </w:rPr>
        <w:t>величина</w:t>
      </w:r>
      <w:r>
        <w:t></w:t>
      </w:r>
      <w:r>
        <w:rPr>
          <w:rFonts w:hint="eastAsia"/>
        </w:rPr>
        <w:t>інших</w:t>
      </w:r>
      <w:r>
        <w:t></w:t>
      </w:r>
      <w:r>
        <w:rPr>
          <w:rFonts w:hint="eastAsia"/>
        </w:rPr>
        <w:t>чинників</w:t>
      </w:r>
      <w:r>
        <w:t></w:t>
      </w:r>
      <w:r>
        <w:t></w:t>
      </w:r>
      <w:r>
        <w:rPr>
          <w:rFonts w:hint="eastAsia"/>
        </w:rPr>
        <w:t>які</w:t>
      </w:r>
      <w:r>
        <w:t></w:t>
      </w:r>
      <w:r>
        <w:rPr>
          <w:rFonts w:hint="eastAsia"/>
        </w:rPr>
        <w:t>безпосередньо</w:t>
      </w:r>
      <w:r>
        <w:t></w:t>
      </w:r>
      <w:r>
        <w:rPr>
          <w:rFonts w:hint="eastAsia"/>
        </w:rPr>
        <w:t>впливають</w:t>
      </w:r>
    </w:p>
    <w:p w:rsidR="00F23779" w:rsidRDefault="00F23779" w:rsidP="00F23779">
      <w:r>
        <w:rPr>
          <w:rFonts w:hint="eastAsia"/>
        </w:rPr>
        <w:t>на</w:t>
      </w:r>
      <w:r>
        <w:t></w:t>
      </w:r>
      <w:r>
        <w:rPr>
          <w:rFonts w:hint="eastAsia"/>
        </w:rPr>
        <w:t>міжнародну</w:t>
      </w:r>
      <w:r>
        <w:t></w:t>
      </w:r>
      <w:r>
        <w:rPr>
          <w:rFonts w:hint="eastAsia"/>
        </w:rPr>
        <w:t>мобільність</w:t>
      </w:r>
      <w:r>
        <w:t></w:t>
      </w:r>
      <w:r>
        <w:rPr>
          <w:rFonts w:hint="eastAsia"/>
        </w:rPr>
        <w:t>робітників</w:t>
      </w:r>
      <w:r>
        <w:t></w:t>
      </w:r>
      <w:r>
        <w:rPr>
          <w:rFonts w:hint="eastAsia"/>
        </w:rPr>
        <w:t>в</w:t>
      </w:r>
      <w:r>
        <w:t></w:t>
      </w:r>
      <w:r>
        <w:rPr>
          <w:rFonts w:hint="eastAsia"/>
        </w:rPr>
        <w:t>рамках</w:t>
      </w:r>
      <w:r>
        <w:t></w:t>
      </w:r>
      <w:r>
        <w:rPr>
          <w:rFonts w:hint="eastAsia"/>
        </w:rPr>
        <w:t>ТНК</w:t>
      </w:r>
      <w:r>
        <w:t></w:t>
      </w:r>
      <w:r>
        <w:rPr>
          <w:rFonts w:hint="eastAsia"/>
        </w:rPr>
        <w:t>і</w:t>
      </w:r>
      <w:r>
        <w:t></w:t>
      </w:r>
      <w:r>
        <w:rPr>
          <w:rFonts w:hint="eastAsia"/>
        </w:rPr>
        <w:t>визначаються</w:t>
      </w:r>
      <w:r>
        <w:t></w:t>
      </w:r>
      <w:r>
        <w:rPr>
          <w:rFonts w:hint="eastAsia"/>
        </w:rPr>
        <w:t>насамперед</w:t>
      </w:r>
    </w:p>
    <w:p w:rsidR="00F23779" w:rsidRDefault="00F23779" w:rsidP="00F23779">
      <w:r>
        <w:rPr>
          <w:rFonts w:hint="eastAsia"/>
        </w:rPr>
        <w:t>поведінковими</w:t>
      </w:r>
      <w:r>
        <w:t></w:t>
      </w:r>
      <w:r>
        <w:rPr>
          <w:rFonts w:hint="eastAsia"/>
        </w:rPr>
        <w:t>та</w:t>
      </w:r>
      <w:r>
        <w:t></w:t>
      </w:r>
      <w:r>
        <w:rPr>
          <w:rFonts w:hint="eastAsia"/>
        </w:rPr>
        <w:t>особистісними</w:t>
      </w:r>
      <w:r>
        <w:t></w:t>
      </w:r>
      <w:r>
        <w:rPr>
          <w:rFonts w:hint="eastAsia"/>
        </w:rPr>
        <w:t>характеристиками</w:t>
      </w:r>
      <w:r>
        <w:t></w:t>
      </w:r>
      <w:r>
        <w:rPr>
          <w:rFonts w:hint="eastAsia"/>
        </w:rPr>
        <w:t>робітників</w:t>
      </w:r>
      <w:r>
        <w:t></w:t>
      </w:r>
      <w:r>
        <w:t></w:t>
      </w:r>
      <w:r>
        <w:rPr>
          <w:rFonts w:hint="eastAsia"/>
        </w:rPr>
        <w:t>а</w:t>
      </w:r>
      <w:r>
        <w:t></w:t>
      </w:r>
      <w:r>
        <w:rPr>
          <w:rFonts w:hint="eastAsia"/>
        </w:rPr>
        <w:t>також</w:t>
      </w:r>
    </w:p>
    <w:p w:rsidR="00F23779" w:rsidRDefault="00F23779" w:rsidP="00F23779">
      <w:r>
        <w:rPr>
          <w:rFonts w:hint="eastAsia"/>
        </w:rPr>
        <w:t>ефективністю</w:t>
      </w:r>
      <w:r>
        <w:t></w:t>
      </w:r>
      <w:r>
        <w:rPr>
          <w:rFonts w:hint="eastAsia"/>
        </w:rPr>
        <w:t>управління</w:t>
      </w:r>
      <w:r>
        <w:t></w:t>
      </w:r>
      <w:r>
        <w:rPr>
          <w:rFonts w:hint="eastAsia"/>
        </w:rPr>
        <w:t>людськими</w:t>
      </w:r>
      <w:r>
        <w:t></w:t>
      </w:r>
      <w:r>
        <w:rPr>
          <w:rFonts w:hint="eastAsia"/>
        </w:rPr>
        <w:t>ресурсами</w:t>
      </w:r>
      <w:r>
        <w:t></w:t>
      </w:r>
      <w:r>
        <w:rPr>
          <w:rFonts w:hint="eastAsia"/>
        </w:rPr>
        <w:t>в</w:t>
      </w:r>
      <w:r>
        <w:t></w:t>
      </w:r>
      <w:r>
        <w:rPr>
          <w:rFonts w:hint="eastAsia"/>
        </w:rPr>
        <w:t>рамках</w:t>
      </w:r>
      <w:r>
        <w:t></w:t>
      </w:r>
      <w:r>
        <w:rPr>
          <w:rFonts w:hint="eastAsia"/>
        </w:rPr>
        <w:t>конкретних</w:t>
      </w:r>
      <w:r>
        <w:t></w:t>
      </w:r>
      <w:r>
        <w:rPr>
          <w:rFonts w:hint="eastAsia"/>
        </w:rPr>
        <w:t>ТНК</w:t>
      </w:r>
      <w:r>
        <w:t></w:t>
      </w:r>
    </w:p>
    <w:p w:rsidR="00F23779" w:rsidRDefault="00F23779" w:rsidP="00F23779">
      <w:r>
        <w:t></w:t>
      </w:r>
      <w:r>
        <w:t></w:t>
      </w:r>
      <w:r>
        <w:t></w:t>
      </w:r>
      <w:r>
        <w:rPr>
          <w:rFonts w:hint="eastAsia"/>
        </w:rPr>
        <w:t>Нами</w:t>
      </w:r>
      <w:r>
        <w:t></w:t>
      </w:r>
      <w:r>
        <w:rPr>
          <w:rFonts w:hint="eastAsia"/>
        </w:rPr>
        <w:t>було</w:t>
      </w:r>
      <w:r>
        <w:t></w:t>
      </w:r>
      <w:r>
        <w:rPr>
          <w:rFonts w:hint="eastAsia"/>
        </w:rPr>
        <w:t>запропоновано</w:t>
      </w:r>
      <w:r>
        <w:t></w:t>
      </w:r>
      <w:r>
        <w:rPr>
          <w:rFonts w:hint="eastAsia"/>
        </w:rPr>
        <w:t>комплексну</w:t>
      </w:r>
      <w:r>
        <w:t></w:t>
      </w:r>
      <w:r>
        <w:rPr>
          <w:rFonts w:hint="eastAsia"/>
        </w:rPr>
        <w:t>систему</w:t>
      </w:r>
      <w:r>
        <w:t></w:t>
      </w:r>
      <w:r>
        <w:rPr>
          <w:rFonts w:hint="eastAsia"/>
        </w:rPr>
        <w:t>регулювання</w:t>
      </w:r>
      <w:r>
        <w:t></w:t>
      </w:r>
      <w:r>
        <w:rPr>
          <w:rFonts w:hint="eastAsia"/>
        </w:rPr>
        <w:t>мобільності</w:t>
      </w:r>
    </w:p>
    <w:p w:rsidR="00F23779" w:rsidRDefault="00F23779" w:rsidP="00F23779">
      <w:r>
        <w:rPr>
          <w:rFonts w:hint="eastAsia"/>
        </w:rPr>
        <w:t>людських</w:t>
      </w:r>
      <w:r>
        <w:t></w:t>
      </w:r>
      <w:r>
        <w:rPr>
          <w:rFonts w:hint="eastAsia"/>
        </w:rPr>
        <w:t>ресурсів</w:t>
      </w:r>
      <w:r>
        <w:t></w:t>
      </w:r>
      <w:r>
        <w:rPr>
          <w:rFonts w:hint="eastAsia"/>
        </w:rPr>
        <w:t>в</w:t>
      </w:r>
      <w:r>
        <w:t></w:t>
      </w:r>
      <w:r>
        <w:rPr>
          <w:rFonts w:hint="eastAsia"/>
        </w:rPr>
        <w:t>ТНК</w:t>
      </w:r>
      <w:r>
        <w:t></w:t>
      </w:r>
      <w:r>
        <w:rPr>
          <w:rFonts w:hint="eastAsia"/>
        </w:rPr>
        <w:t>в</w:t>
      </w:r>
      <w:r>
        <w:t></w:t>
      </w:r>
      <w:r>
        <w:rPr>
          <w:rFonts w:hint="eastAsia"/>
        </w:rPr>
        <w:t>складі</w:t>
      </w:r>
      <w:r>
        <w:t></w:t>
      </w:r>
      <w:r>
        <w:rPr>
          <w:rFonts w:hint="eastAsia"/>
        </w:rPr>
        <w:t>двох</w:t>
      </w:r>
      <w:r>
        <w:t></w:t>
      </w:r>
      <w:r>
        <w:rPr>
          <w:rFonts w:hint="eastAsia"/>
        </w:rPr>
        <w:t>взаємопов’язаних</w:t>
      </w:r>
      <w:r>
        <w:t></w:t>
      </w:r>
      <w:r>
        <w:rPr>
          <w:rFonts w:hint="eastAsia"/>
        </w:rPr>
        <w:t>підсистем</w:t>
      </w:r>
      <w:r>
        <w:t></w:t>
      </w:r>
      <w:r>
        <w:t></w:t>
      </w:r>
      <w:r>
        <w:t></w:t>
      </w:r>
      <w:r>
        <w:t></w:t>
      </w:r>
      <w:r>
        <w:rPr>
          <w:rFonts w:hint="eastAsia"/>
        </w:rPr>
        <w:t>–</w:t>
      </w:r>
      <w:r>
        <w:t></w:t>
      </w:r>
      <w:r>
        <w:rPr>
          <w:rFonts w:hint="eastAsia"/>
        </w:rPr>
        <w:t>по</w:t>
      </w:r>
      <w:r>
        <w:t></w:t>
      </w:r>
      <w:r>
        <w:rPr>
          <w:rFonts w:hint="eastAsia"/>
        </w:rPr>
        <w:t>роботі</w:t>
      </w:r>
    </w:p>
    <w:p w:rsidR="00F23779" w:rsidRDefault="00F23779" w:rsidP="00F23779">
      <w:r>
        <w:rPr>
          <w:rFonts w:hint="eastAsia"/>
        </w:rPr>
        <w:t>з</w:t>
      </w:r>
      <w:r>
        <w:t></w:t>
      </w:r>
      <w:r>
        <w:rPr>
          <w:rFonts w:hint="eastAsia"/>
        </w:rPr>
        <w:t>новими</w:t>
      </w:r>
      <w:r>
        <w:t></w:t>
      </w:r>
      <w:r>
        <w:rPr>
          <w:rFonts w:hint="eastAsia"/>
        </w:rPr>
        <w:t>працівниками</w:t>
      </w:r>
      <w:r>
        <w:t></w:t>
      </w:r>
      <w:r>
        <w:t></w:t>
      </w:r>
      <w:r>
        <w:t></w:t>
      </w:r>
      <w:r>
        <w:t></w:t>
      </w:r>
      <w:r>
        <w:rPr>
          <w:rFonts w:hint="eastAsia"/>
        </w:rPr>
        <w:t>–</w:t>
      </w:r>
      <w:r>
        <w:t></w:t>
      </w:r>
      <w:r>
        <w:rPr>
          <w:rFonts w:hint="eastAsia"/>
        </w:rPr>
        <w:t>з</w:t>
      </w:r>
      <w:r>
        <w:t></w:t>
      </w:r>
      <w:r>
        <w:rPr>
          <w:rFonts w:hint="eastAsia"/>
        </w:rPr>
        <w:t>вже</w:t>
      </w:r>
      <w:r>
        <w:t></w:t>
      </w:r>
      <w:r>
        <w:rPr>
          <w:rFonts w:hint="eastAsia"/>
        </w:rPr>
        <w:t>існуючими</w:t>
      </w:r>
      <w:r>
        <w:t></w:t>
      </w:r>
      <w:r>
        <w:t></w:t>
      </w:r>
      <w:r>
        <w:t></w:t>
      </w:r>
      <w:r>
        <w:rPr>
          <w:rFonts w:hint="eastAsia"/>
        </w:rPr>
        <w:t>Діяльність</w:t>
      </w:r>
      <w:r>
        <w:t></w:t>
      </w:r>
      <w:r>
        <w:rPr>
          <w:rFonts w:hint="eastAsia"/>
        </w:rPr>
        <w:t>по</w:t>
      </w:r>
      <w:r>
        <w:t></w:t>
      </w:r>
      <w:r>
        <w:rPr>
          <w:rFonts w:hint="eastAsia"/>
        </w:rPr>
        <w:t>регулюванню</w:t>
      </w:r>
    </w:p>
    <w:p w:rsidR="00F23779" w:rsidRDefault="00F23779" w:rsidP="00F23779">
      <w:r>
        <w:rPr>
          <w:rFonts w:hint="eastAsia"/>
        </w:rPr>
        <w:t>трудової</w:t>
      </w:r>
      <w:r>
        <w:t></w:t>
      </w:r>
      <w:r>
        <w:rPr>
          <w:rFonts w:hint="eastAsia"/>
        </w:rPr>
        <w:t>мобільності</w:t>
      </w:r>
      <w:r>
        <w:t></w:t>
      </w:r>
      <w:r>
        <w:rPr>
          <w:rFonts w:hint="eastAsia"/>
        </w:rPr>
        <w:t>в</w:t>
      </w:r>
      <w:r>
        <w:t></w:t>
      </w:r>
      <w:r>
        <w:rPr>
          <w:rFonts w:hint="eastAsia"/>
        </w:rPr>
        <w:t>запропонованому</w:t>
      </w:r>
      <w:r>
        <w:t></w:t>
      </w:r>
      <w:r>
        <w:rPr>
          <w:rFonts w:hint="eastAsia"/>
        </w:rPr>
        <w:t>нами</w:t>
      </w:r>
      <w:r>
        <w:t></w:t>
      </w:r>
      <w:r>
        <w:rPr>
          <w:rFonts w:hint="eastAsia"/>
        </w:rPr>
        <w:t>механізмі</w:t>
      </w:r>
      <w:r>
        <w:t></w:t>
      </w:r>
      <w:r>
        <w:rPr>
          <w:rFonts w:hint="eastAsia"/>
        </w:rPr>
        <w:t>здійснюється</w:t>
      </w:r>
      <w:r>
        <w:t></w:t>
      </w:r>
      <w:r>
        <w:rPr>
          <w:rFonts w:hint="eastAsia"/>
        </w:rPr>
        <w:t>службою</w:t>
      </w:r>
    </w:p>
    <w:p w:rsidR="00F23779" w:rsidRDefault="00F23779" w:rsidP="00F23779">
      <w:r>
        <w:rPr>
          <w:rFonts w:hint="eastAsia"/>
        </w:rPr>
        <w:t>управління</w:t>
      </w:r>
      <w:r>
        <w:t></w:t>
      </w:r>
      <w:r>
        <w:rPr>
          <w:rFonts w:hint="eastAsia"/>
        </w:rPr>
        <w:t>персоналом</w:t>
      </w:r>
      <w:r>
        <w:t></w:t>
      </w:r>
      <w:r>
        <w:t></w:t>
      </w:r>
      <w:r>
        <w:t></w:t>
      </w:r>
      <w:r>
        <w:t></w:t>
      </w:r>
      <w:r>
        <w:t></w:t>
      </w:r>
      <w:r>
        <w:t></w:t>
      </w:r>
      <w:r>
        <w:rPr>
          <w:rFonts w:hint="eastAsia"/>
        </w:rPr>
        <w:t>і</w:t>
      </w:r>
      <w:r>
        <w:t></w:t>
      </w:r>
      <w:r>
        <w:rPr>
          <w:rFonts w:hint="eastAsia"/>
        </w:rPr>
        <w:t>керівниками</w:t>
      </w:r>
      <w:r>
        <w:t></w:t>
      </w:r>
      <w:r>
        <w:rPr>
          <w:rFonts w:hint="eastAsia"/>
        </w:rPr>
        <w:t>структурних</w:t>
      </w:r>
      <w:r>
        <w:t></w:t>
      </w:r>
      <w:r>
        <w:rPr>
          <w:rFonts w:hint="eastAsia"/>
        </w:rPr>
        <w:t>підрозділів</w:t>
      </w:r>
      <w:r>
        <w:t></w:t>
      </w:r>
      <w:r>
        <w:t></w:t>
      </w:r>
      <w:r>
        <w:rPr>
          <w:rFonts w:hint="eastAsia"/>
        </w:rPr>
        <w:t>Основним</w:t>
      </w:r>
    </w:p>
    <w:p w:rsidR="00F23779" w:rsidRDefault="00F23779" w:rsidP="00F23779">
      <w:r>
        <w:rPr>
          <w:rFonts w:hint="eastAsia"/>
        </w:rPr>
        <w:t>суб’єктом</w:t>
      </w:r>
      <w:r>
        <w:t></w:t>
      </w:r>
      <w:r>
        <w:rPr>
          <w:rFonts w:hint="eastAsia"/>
        </w:rPr>
        <w:t>в</w:t>
      </w:r>
      <w:r>
        <w:t></w:t>
      </w:r>
      <w:r>
        <w:rPr>
          <w:rFonts w:hint="eastAsia"/>
        </w:rPr>
        <w:t>даному</w:t>
      </w:r>
      <w:r>
        <w:t></w:t>
      </w:r>
      <w:r>
        <w:rPr>
          <w:rFonts w:hint="eastAsia"/>
        </w:rPr>
        <w:t>процесі</w:t>
      </w:r>
      <w:r>
        <w:t></w:t>
      </w:r>
      <w:r>
        <w:rPr>
          <w:rFonts w:hint="eastAsia"/>
        </w:rPr>
        <w:t>є</w:t>
      </w:r>
      <w:r>
        <w:t></w:t>
      </w:r>
      <w:r>
        <w:rPr>
          <w:rFonts w:hint="eastAsia"/>
        </w:rPr>
        <w:t>служба</w:t>
      </w:r>
      <w:r>
        <w:t></w:t>
      </w:r>
      <w:r>
        <w:rPr>
          <w:rFonts w:hint="eastAsia"/>
        </w:rPr>
        <w:t>управління</w:t>
      </w:r>
      <w:r>
        <w:t></w:t>
      </w:r>
      <w:r>
        <w:rPr>
          <w:rFonts w:hint="eastAsia"/>
        </w:rPr>
        <w:t>персоналом</w:t>
      </w:r>
      <w:r>
        <w:t></w:t>
      </w:r>
      <w:r>
        <w:t></w:t>
      </w:r>
      <w:r>
        <w:rPr>
          <w:rFonts w:hint="eastAsia"/>
        </w:rPr>
        <w:t>яка</w:t>
      </w:r>
      <w:r>
        <w:t></w:t>
      </w:r>
      <w:r>
        <w:rPr>
          <w:rFonts w:hint="eastAsia"/>
        </w:rPr>
        <w:t>зорієнтована</w:t>
      </w:r>
      <w:r>
        <w:t></w:t>
      </w:r>
      <w:r>
        <w:rPr>
          <w:rFonts w:hint="eastAsia"/>
        </w:rPr>
        <w:t>на</w:t>
      </w:r>
    </w:p>
    <w:p w:rsidR="00F23779" w:rsidRDefault="00F23779" w:rsidP="00F23779">
      <w:r>
        <w:rPr>
          <w:rFonts w:hint="eastAsia"/>
        </w:rPr>
        <w:t>досягнення</w:t>
      </w:r>
      <w:r>
        <w:t></w:t>
      </w:r>
      <w:r>
        <w:rPr>
          <w:rFonts w:hint="eastAsia"/>
        </w:rPr>
        <w:t>прописаних</w:t>
      </w:r>
      <w:r>
        <w:t></w:t>
      </w:r>
      <w:r>
        <w:rPr>
          <w:rFonts w:hint="eastAsia"/>
        </w:rPr>
        <w:t>вище</w:t>
      </w:r>
      <w:r>
        <w:t></w:t>
      </w:r>
      <w:r>
        <w:rPr>
          <w:rFonts w:hint="eastAsia"/>
        </w:rPr>
        <w:t>цілей</w:t>
      </w:r>
      <w:r>
        <w:t></w:t>
      </w:r>
      <w:r>
        <w:rPr>
          <w:rFonts w:hint="eastAsia"/>
        </w:rPr>
        <w:t>механізму</w:t>
      </w:r>
      <w:r>
        <w:t></w:t>
      </w:r>
      <w:r>
        <w:rPr>
          <w:rFonts w:hint="eastAsia"/>
        </w:rPr>
        <w:t>шляхом</w:t>
      </w:r>
      <w:r>
        <w:t></w:t>
      </w:r>
      <w:r>
        <w:rPr>
          <w:rFonts w:hint="eastAsia"/>
        </w:rPr>
        <w:t>вдосконалення</w:t>
      </w:r>
    </w:p>
    <w:p w:rsidR="00F23779" w:rsidRDefault="00F23779" w:rsidP="00F23779">
      <w:r>
        <w:rPr>
          <w:rFonts w:hint="eastAsia"/>
        </w:rPr>
        <w:t>адміністративної</w:t>
      </w:r>
      <w:r>
        <w:t></w:t>
      </w:r>
      <w:r>
        <w:rPr>
          <w:rFonts w:hint="eastAsia"/>
        </w:rPr>
        <w:t>діяльності</w:t>
      </w:r>
      <w:r>
        <w:t></w:t>
      </w:r>
      <w:r>
        <w:t></w:t>
      </w:r>
      <w:r>
        <w:rPr>
          <w:rFonts w:hint="eastAsia"/>
        </w:rPr>
        <w:t>створенні</w:t>
      </w:r>
      <w:r>
        <w:t></w:t>
      </w:r>
      <w:r>
        <w:rPr>
          <w:rFonts w:hint="eastAsia"/>
        </w:rPr>
        <w:t>і</w:t>
      </w:r>
      <w:r>
        <w:t></w:t>
      </w:r>
      <w:r>
        <w:rPr>
          <w:rFonts w:hint="eastAsia"/>
        </w:rPr>
        <w:t>впровадженні</w:t>
      </w:r>
      <w:r>
        <w:t></w:t>
      </w:r>
      <w:r>
        <w:rPr>
          <w:rFonts w:hint="eastAsia"/>
        </w:rPr>
        <w:t>нових</w:t>
      </w:r>
      <w:r>
        <w:t></w:t>
      </w:r>
      <w:r>
        <w:rPr>
          <w:rFonts w:hint="eastAsia"/>
        </w:rPr>
        <w:t>організаційних</w:t>
      </w:r>
    </w:p>
    <w:p w:rsidR="00F23779" w:rsidRDefault="00F23779" w:rsidP="00F23779">
      <w:r>
        <w:rPr>
          <w:rFonts w:hint="eastAsia"/>
        </w:rPr>
        <w:t>процедур</w:t>
      </w:r>
      <w:r>
        <w:t></w:t>
      </w:r>
      <w:r>
        <w:t></w:t>
      </w:r>
      <w:r>
        <w:rPr>
          <w:rFonts w:hint="eastAsia"/>
        </w:rPr>
        <w:t>що</w:t>
      </w:r>
      <w:r>
        <w:t></w:t>
      </w:r>
      <w:r>
        <w:rPr>
          <w:rFonts w:hint="eastAsia"/>
        </w:rPr>
        <w:t>направлені</w:t>
      </w:r>
      <w:r>
        <w:t></w:t>
      </w:r>
      <w:r>
        <w:rPr>
          <w:rFonts w:hint="eastAsia"/>
        </w:rPr>
        <w:t>на</w:t>
      </w:r>
      <w:r>
        <w:t></w:t>
      </w:r>
      <w:r>
        <w:rPr>
          <w:rFonts w:hint="eastAsia"/>
        </w:rPr>
        <w:t>раціоналізацію</w:t>
      </w:r>
      <w:r>
        <w:t></w:t>
      </w:r>
      <w:r>
        <w:rPr>
          <w:rFonts w:hint="eastAsia"/>
        </w:rPr>
        <w:t>роботи</w:t>
      </w:r>
      <w:r>
        <w:t></w:t>
      </w:r>
      <w:r>
        <w:rPr>
          <w:rFonts w:hint="eastAsia"/>
        </w:rPr>
        <w:t>з</w:t>
      </w:r>
      <w:r>
        <w:t></w:t>
      </w:r>
      <w:r>
        <w:rPr>
          <w:rFonts w:hint="eastAsia"/>
        </w:rPr>
        <w:t>робітниками</w:t>
      </w:r>
      <w:r>
        <w:t></w:t>
      </w:r>
      <w:r>
        <w:t></w:t>
      </w:r>
      <w:r>
        <w:rPr>
          <w:rFonts w:hint="eastAsia"/>
        </w:rPr>
        <w:t>Основне</w:t>
      </w:r>
    </w:p>
    <w:p w:rsidR="00F23779" w:rsidRDefault="00F23779" w:rsidP="00F23779">
      <w:r>
        <w:rPr>
          <w:rFonts w:hint="eastAsia"/>
        </w:rPr>
        <w:t>завдання</w:t>
      </w:r>
      <w:r>
        <w:t></w:t>
      </w:r>
      <w:r>
        <w:rPr>
          <w:rFonts w:hint="eastAsia"/>
        </w:rPr>
        <w:t>першої</w:t>
      </w:r>
      <w:r>
        <w:t></w:t>
      </w:r>
      <w:r>
        <w:rPr>
          <w:rFonts w:hint="eastAsia"/>
        </w:rPr>
        <w:t>підсистеми</w:t>
      </w:r>
      <w:r>
        <w:t></w:t>
      </w:r>
      <w:r>
        <w:rPr>
          <w:rFonts w:hint="eastAsia"/>
        </w:rPr>
        <w:t>полягає</w:t>
      </w:r>
      <w:r>
        <w:t></w:t>
      </w:r>
      <w:r>
        <w:rPr>
          <w:rFonts w:hint="eastAsia"/>
        </w:rPr>
        <w:t>в</w:t>
      </w:r>
      <w:r>
        <w:t></w:t>
      </w:r>
      <w:r>
        <w:rPr>
          <w:rFonts w:hint="eastAsia"/>
        </w:rPr>
        <w:t>запобіганні</w:t>
      </w:r>
      <w:r>
        <w:t></w:t>
      </w:r>
      <w:r>
        <w:rPr>
          <w:rFonts w:hint="eastAsia"/>
        </w:rPr>
        <w:t>спонтанної</w:t>
      </w:r>
      <w:r>
        <w:t></w:t>
      </w:r>
      <w:r>
        <w:rPr>
          <w:rFonts w:hint="eastAsia"/>
        </w:rPr>
        <w:t>неорганізованої</w:t>
      </w:r>
    </w:p>
    <w:p w:rsidR="00F23779" w:rsidRDefault="00F23779" w:rsidP="00F23779">
      <w:r>
        <w:rPr>
          <w:rFonts w:hint="eastAsia"/>
        </w:rPr>
        <w:t>трудової</w:t>
      </w:r>
      <w:r>
        <w:t></w:t>
      </w:r>
      <w:r>
        <w:rPr>
          <w:rFonts w:hint="eastAsia"/>
        </w:rPr>
        <w:t>мобільності</w:t>
      </w:r>
      <w:r>
        <w:t></w:t>
      </w:r>
      <w:r>
        <w:rPr>
          <w:rFonts w:hint="eastAsia"/>
        </w:rPr>
        <w:t>нових</w:t>
      </w:r>
      <w:r>
        <w:t></w:t>
      </w:r>
      <w:r>
        <w:rPr>
          <w:rFonts w:hint="eastAsia"/>
        </w:rPr>
        <w:t>співробітників</w:t>
      </w:r>
      <w:r>
        <w:t></w:t>
      </w:r>
      <w:r>
        <w:t></w:t>
      </w:r>
      <w:r>
        <w:rPr>
          <w:rFonts w:hint="eastAsia"/>
        </w:rPr>
        <w:t>які</w:t>
      </w:r>
      <w:r>
        <w:t></w:t>
      </w:r>
      <w:r>
        <w:rPr>
          <w:rFonts w:hint="eastAsia"/>
        </w:rPr>
        <w:t>є</w:t>
      </w:r>
      <w:r>
        <w:t></w:t>
      </w:r>
      <w:r>
        <w:rPr>
          <w:rFonts w:hint="eastAsia"/>
        </w:rPr>
        <w:t>ресурсом</w:t>
      </w:r>
      <w:r>
        <w:t></w:t>
      </w:r>
      <w:r>
        <w:rPr>
          <w:rFonts w:hint="eastAsia"/>
        </w:rPr>
        <w:t>для</w:t>
      </w:r>
      <w:r>
        <w:t></w:t>
      </w:r>
      <w:r>
        <w:rPr>
          <w:rFonts w:hint="eastAsia"/>
        </w:rPr>
        <w:t>підприємства</w:t>
      </w:r>
      <w:r>
        <w:t></w:t>
      </w:r>
    </w:p>
    <w:p w:rsidR="00F23779" w:rsidRDefault="00F23779" w:rsidP="00F23779">
      <w:r>
        <w:rPr>
          <w:rFonts w:hint="eastAsia"/>
        </w:rPr>
        <w:t>Першим</w:t>
      </w:r>
      <w:r>
        <w:t></w:t>
      </w:r>
      <w:r>
        <w:rPr>
          <w:rFonts w:hint="eastAsia"/>
        </w:rPr>
        <w:t>етапом</w:t>
      </w:r>
      <w:r>
        <w:t></w:t>
      </w:r>
      <w:r>
        <w:rPr>
          <w:rFonts w:hint="eastAsia"/>
        </w:rPr>
        <w:t>системи</w:t>
      </w:r>
      <w:r>
        <w:t></w:t>
      </w:r>
      <w:r>
        <w:rPr>
          <w:rFonts w:hint="eastAsia"/>
        </w:rPr>
        <w:t>надання</w:t>
      </w:r>
      <w:r>
        <w:t></w:t>
      </w:r>
      <w:r>
        <w:rPr>
          <w:rFonts w:hint="eastAsia"/>
        </w:rPr>
        <w:t>дієвої</w:t>
      </w:r>
      <w:r>
        <w:t></w:t>
      </w:r>
      <w:r>
        <w:rPr>
          <w:rFonts w:hint="eastAsia"/>
        </w:rPr>
        <w:t>допомоги</w:t>
      </w:r>
      <w:r>
        <w:t></w:t>
      </w:r>
      <w:r>
        <w:rPr>
          <w:rFonts w:hint="eastAsia"/>
        </w:rPr>
        <w:t>новому</w:t>
      </w:r>
      <w:r>
        <w:t></w:t>
      </w:r>
      <w:r>
        <w:rPr>
          <w:rFonts w:hint="eastAsia"/>
        </w:rPr>
        <w:t>працівнику</w:t>
      </w:r>
      <w:r>
        <w:t></w:t>
      </w:r>
      <w:r>
        <w:rPr>
          <w:rFonts w:hint="eastAsia"/>
        </w:rPr>
        <w:t>є</w:t>
      </w:r>
      <w:r>
        <w:t></w:t>
      </w:r>
      <w:r>
        <w:rPr>
          <w:rFonts w:hint="eastAsia"/>
        </w:rPr>
        <w:t>процес</w:t>
      </w:r>
    </w:p>
    <w:p w:rsidR="00F23779" w:rsidRDefault="00F23779" w:rsidP="00F23779">
      <w:r>
        <w:rPr>
          <w:rFonts w:hint="eastAsia"/>
        </w:rPr>
        <w:t>вибору</w:t>
      </w:r>
      <w:r>
        <w:t></w:t>
      </w:r>
      <w:r>
        <w:rPr>
          <w:rFonts w:hint="eastAsia"/>
        </w:rPr>
        <w:t>найкращого</w:t>
      </w:r>
      <w:r>
        <w:t></w:t>
      </w:r>
      <w:r>
        <w:rPr>
          <w:rFonts w:hint="eastAsia"/>
        </w:rPr>
        <w:t>з</w:t>
      </w:r>
      <w:r>
        <w:t></w:t>
      </w:r>
      <w:r>
        <w:rPr>
          <w:rFonts w:hint="eastAsia"/>
        </w:rPr>
        <w:t>наявних</w:t>
      </w:r>
      <w:r>
        <w:t></w:t>
      </w:r>
      <w:r>
        <w:rPr>
          <w:rFonts w:hint="eastAsia"/>
        </w:rPr>
        <w:t>претендентів</w:t>
      </w:r>
      <w:r>
        <w:t></w:t>
      </w:r>
      <w:r>
        <w:rPr>
          <w:rFonts w:hint="eastAsia"/>
        </w:rPr>
        <w:t>на</w:t>
      </w:r>
      <w:r>
        <w:t></w:t>
      </w:r>
      <w:r>
        <w:rPr>
          <w:rFonts w:hint="eastAsia"/>
        </w:rPr>
        <w:t>основі</w:t>
      </w:r>
      <w:r>
        <w:t></w:t>
      </w:r>
      <w:r>
        <w:rPr>
          <w:rFonts w:hint="eastAsia"/>
        </w:rPr>
        <w:t>вивчення</w:t>
      </w:r>
      <w:r>
        <w:t></w:t>
      </w:r>
      <w:r>
        <w:rPr>
          <w:rFonts w:hint="eastAsia"/>
        </w:rPr>
        <w:t>і</w:t>
      </w:r>
      <w:r>
        <w:t></w:t>
      </w:r>
      <w:r>
        <w:rPr>
          <w:rFonts w:hint="eastAsia"/>
        </w:rPr>
        <w:t>оцінці</w:t>
      </w:r>
      <w:r>
        <w:t></w:t>
      </w:r>
      <w:r>
        <w:rPr>
          <w:rFonts w:hint="eastAsia"/>
        </w:rPr>
        <w:t>їх</w:t>
      </w:r>
    </w:p>
    <w:p w:rsidR="00F23779" w:rsidRDefault="00F23779" w:rsidP="00F23779">
      <w:r>
        <w:rPr>
          <w:rFonts w:hint="eastAsia"/>
        </w:rPr>
        <w:t>професійних</w:t>
      </w:r>
      <w:r>
        <w:t></w:t>
      </w:r>
      <w:r>
        <w:rPr>
          <w:rFonts w:hint="eastAsia"/>
        </w:rPr>
        <w:t>і</w:t>
      </w:r>
      <w:r>
        <w:t></w:t>
      </w:r>
      <w:r>
        <w:rPr>
          <w:rFonts w:hint="eastAsia"/>
        </w:rPr>
        <w:t>особистих</w:t>
      </w:r>
      <w:r>
        <w:t></w:t>
      </w:r>
      <w:r>
        <w:rPr>
          <w:rFonts w:hint="eastAsia"/>
        </w:rPr>
        <w:t>якостей</w:t>
      </w:r>
      <w:r>
        <w:t></w:t>
      </w:r>
      <w:r>
        <w:t></w:t>
      </w:r>
      <w:r>
        <w:rPr>
          <w:rFonts w:hint="eastAsia"/>
        </w:rPr>
        <w:t>Такий</w:t>
      </w:r>
      <w:r>
        <w:t></w:t>
      </w:r>
      <w:r>
        <w:rPr>
          <w:rFonts w:hint="eastAsia"/>
        </w:rPr>
        <w:t>відбір</w:t>
      </w:r>
      <w:r>
        <w:t></w:t>
      </w:r>
      <w:r>
        <w:rPr>
          <w:rFonts w:hint="eastAsia"/>
        </w:rPr>
        <w:t>має</w:t>
      </w:r>
      <w:r>
        <w:t></w:t>
      </w:r>
      <w:r>
        <w:rPr>
          <w:rFonts w:hint="eastAsia"/>
        </w:rPr>
        <w:t>на</w:t>
      </w:r>
      <w:r>
        <w:t></w:t>
      </w:r>
      <w:r>
        <w:rPr>
          <w:rFonts w:hint="eastAsia"/>
        </w:rPr>
        <w:t>меті</w:t>
      </w:r>
      <w:r>
        <w:t></w:t>
      </w:r>
      <w:r>
        <w:rPr>
          <w:rFonts w:hint="eastAsia"/>
        </w:rPr>
        <w:t>забезпечити</w:t>
      </w:r>
    </w:p>
    <w:p w:rsidR="00F23779" w:rsidRDefault="00F23779" w:rsidP="00F23779">
      <w:r>
        <w:rPr>
          <w:rFonts w:hint="eastAsia"/>
        </w:rPr>
        <w:t>раціональний</w:t>
      </w:r>
      <w:r>
        <w:t></w:t>
      </w:r>
      <w:r>
        <w:rPr>
          <w:rFonts w:hint="eastAsia"/>
        </w:rPr>
        <w:t>підбір</w:t>
      </w:r>
      <w:r>
        <w:t></w:t>
      </w:r>
      <w:r>
        <w:rPr>
          <w:rFonts w:hint="eastAsia"/>
        </w:rPr>
        <w:t>і</w:t>
      </w:r>
      <w:r>
        <w:t></w:t>
      </w:r>
      <w:r>
        <w:rPr>
          <w:rFonts w:hint="eastAsia"/>
        </w:rPr>
        <w:t>розподіл</w:t>
      </w:r>
      <w:r>
        <w:t></w:t>
      </w:r>
      <w:r>
        <w:rPr>
          <w:rFonts w:hint="eastAsia"/>
        </w:rPr>
        <w:t>працівників</w:t>
      </w:r>
      <w:r>
        <w:t></w:t>
      </w:r>
      <w:r>
        <w:rPr>
          <w:rFonts w:hint="eastAsia"/>
        </w:rPr>
        <w:t>по</w:t>
      </w:r>
      <w:r>
        <w:t></w:t>
      </w:r>
      <w:r>
        <w:rPr>
          <w:rFonts w:hint="eastAsia"/>
        </w:rPr>
        <w:t>структурним</w:t>
      </w:r>
      <w:r>
        <w:t></w:t>
      </w:r>
      <w:r>
        <w:rPr>
          <w:rFonts w:hint="eastAsia"/>
        </w:rPr>
        <w:t>підрозділам</w:t>
      </w:r>
      <w:r>
        <w:t></w:t>
      </w:r>
      <w:r>
        <w:rPr>
          <w:rFonts w:hint="eastAsia"/>
        </w:rPr>
        <w:t>ТНК</w:t>
      </w:r>
      <w:r>
        <w:t></w:t>
      </w:r>
      <w:r>
        <w:rPr>
          <w:rFonts w:hint="eastAsia"/>
        </w:rPr>
        <w:t>у</w:t>
      </w:r>
    </w:p>
    <w:p w:rsidR="00F23779" w:rsidRDefault="00F23779" w:rsidP="00F23779">
      <w:r>
        <w:rPr>
          <w:rFonts w:hint="eastAsia"/>
        </w:rPr>
        <w:t>відповідності</w:t>
      </w:r>
      <w:r>
        <w:t></w:t>
      </w:r>
      <w:r>
        <w:rPr>
          <w:rFonts w:hint="eastAsia"/>
        </w:rPr>
        <w:t>до</w:t>
      </w:r>
      <w:r>
        <w:t></w:t>
      </w:r>
      <w:r>
        <w:rPr>
          <w:rFonts w:hint="eastAsia"/>
        </w:rPr>
        <w:t>їх</w:t>
      </w:r>
      <w:r>
        <w:t></w:t>
      </w:r>
      <w:r>
        <w:rPr>
          <w:rFonts w:hint="eastAsia"/>
        </w:rPr>
        <w:t>трудового</w:t>
      </w:r>
      <w:r>
        <w:t></w:t>
      </w:r>
      <w:r>
        <w:rPr>
          <w:rFonts w:hint="eastAsia"/>
        </w:rPr>
        <w:t>потенціалу</w:t>
      </w:r>
      <w:r>
        <w:t></w:t>
      </w:r>
      <w:r>
        <w:t></w:t>
      </w:r>
      <w:r>
        <w:rPr>
          <w:rFonts w:hint="eastAsia"/>
        </w:rPr>
        <w:t>Оціночні</w:t>
      </w:r>
      <w:r>
        <w:t></w:t>
      </w:r>
      <w:r>
        <w:rPr>
          <w:rFonts w:hint="eastAsia"/>
        </w:rPr>
        <w:t>процедури</w:t>
      </w:r>
      <w:r>
        <w:t></w:t>
      </w:r>
      <w:r>
        <w:rPr>
          <w:rFonts w:hint="eastAsia"/>
        </w:rPr>
        <w:t>можна</w:t>
      </w:r>
      <w:r>
        <w:t></w:t>
      </w:r>
      <w:r>
        <w:rPr>
          <w:rFonts w:hint="eastAsia"/>
        </w:rPr>
        <w:t>проводити</w:t>
      </w:r>
    </w:p>
    <w:p w:rsidR="00F23779" w:rsidRDefault="00F23779" w:rsidP="00F23779">
      <w:r>
        <w:rPr>
          <w:rFonts w:hint="eastAsia"/>
        </w:rPr>
        <w:t>за</w:t>
      </w:r>
      <w:r>
        <w:t></w:t>
      </w:r>
      <w:r>
        <w:rPr>
          <w:rFonts w:hint="eastAsia"/>
        </w:rPr>
        <w:t>допомогою</w:t>
      </w:r>
      <w:r>
        <w:t></w:t>
      </w:r>
      <w:r>
        <w:rPr>
          <w:rFonts w:hint="eastAsia"/>
        </w:rPr>
        <w:t>різноманітних</w:t>
      </w:r>
      <w:r>
        <w:t></w:t>
      </w:r>
      <w:r>
        <w:rPr>
          <w:rFonts w:hint="eastAsia"/>
        </w:rPr>
        <w:t>методів</w:t>
      </w:r>
      <w:r>
        <w:t></w:t>
      </w:r>
      <w:r>
        <w:t></w:t>
      </w:r>
      <w:r>
        <w:rPr>
          <w:rFonts w:hint="eastAsia"/>
        </w:rPr>
        <w:t>психологічне</w:t>
      </w:r>
      <w:r>
        <w:t></w:t>
      </w:r>
      <w:r>
        <w:rPr>
          <w:rFonts w:hint="eastAsia"/>
        </w:rPr>
        <w:t>і</w:t>
      </w:r>
      <w:r>
        <w:t></w:t>
      </w:r>
      <w:r>
        <w:rPr>
          <w:rFonts w:hint="eastAsia"/>
        </w:rPr>
        <w:t>професійне</w:t>
      </w:r>
      <w:r>
        <w:t></w:t>
      </w:r>
      <w:r>
        <w:rPr>
          <w:rFonts w:hint="eastAsia"/>
        </w:rPr>
        <w:t>тестування</w:t>
      </w:r>
      <w:r>
        <w:t></w:t>
      </w:r>
    </w:p>
    <w:p w:rsidR="00F23779" w:rsidRDefault="00F23779" w:rsidP="00F23779">
      <w:r>
        <w:rPr>
          <w:rFonts w:hint="eastAsia"/>
        </w:rPr>
        <w:t>Ассессмент</w:t>
      </w:r>
      <w:r>
        <w:t></w:t>
      </w:r>
      <w:r>
        <w:rPr>
          <w:rFonts w:hint="eastAsia"/>
        </w:rPr>
        <w:t>центр</w:t>
      </w:r>
      <w:r>
        <w:t></w:t>
      </w:r>
      <w:r>
        <w:t></w:t>
      </w:r>
      <w:r>
        <w:rPr>
          <w:rFonts w:hint="eastAsia"/>
        </w:rPr>
        <w:t>співбесіда</w:t>
      </w:r>
      <w:r>
        <w:t></w:t>
      </w:r>
      <w:r>
        <w:rPr>
          <w:rFonts w:hint="eastAsia"/>
        </w:rPr>
        <w:t>по</w:t>
      </w:r>
      <w:r>
        <w:t></w:t>
      </w:r>
      <w:r>
        <w:rPr>
          <w:rFonts w:hint="eastAsia"/>
        </w:rPr>
        <w:t>компетенціям</w:t>
      </w:r>
      <w:r>
        <w:t></w:t>
      </w:r>
      <w:r>
        <w:t></w:t>
      </w:r>
      <w:r>
        <w:rPr>
          <w:rFonts w:hint="eastAsia"/>
        </w:rPr>
        <w:t>Другим</w:t>
      </w:r>
      <w:r>
        <w:t></w:t>
      </w:r>
      <w:r>
        <w:rPr>
          <w:rFonts w:hint="eastAsia"/>
        </w:rPr>
        <w:t>етапом</w:t>
      </w:r>
      <w:r>
        <w:t></w:t>
      </w:r>
      <w:r>
        <w:rPr>
          <w:rFonts w:hint="eastAsia"/>
        </w:rPr>
        <w:t>першої</w:t>
      </w:r>
      <w:r>
        <w:t></w:t>
      </w:r>
      <w:r>
        <w:rPr>
          <w:rFonts w:hint="eastAsia"/>
        </w:rPr>
        <w:t>підсистеми</w:t>
      </w:r>
    </w:p>
    <w:p w:rsidR="00F23779" w:rsidRDefault="00F23779" w:rsidP="00F23779">
      <w:r>
        <w:rPr>
          <w:rFonts w:hint="eastAsia"/>
        </w:rPr>
        <w:t>є</w:t>
      </w:r>
      <w:r>
        <w:t></w:t>
      </w:r>
      <w:r>
        <w:rPr>
          <w:rFonts w:hint="eastAsia"/>
        </w:rPr>
        <w:t>проведення</w:t>
      </w:r>
      <w:r>
        <w:t></w:t>
      </w:r>
      <w:r>
        <w:rPr>
          <w:rFonts w:hint="eastAsia"/>
        </w:rPr>
        <w:t>орієнтовних</w:t>
      </w:r>
      <w:r>
        <w:t></w:t>
      </w:r>
      <w:r>
        <w:rPr>
          <w:rFonts w:hint="eastAsia"/>
        </w:rPr>
        <w:t>програм</w:t>
      </w:r>
      <w:r>
        <w:t></w:t>
      </w:r>
      <w:r>
        <w:rPr>
          <w:rFonts w:hint="eastAsia"/>
        </w:rPr>
        <w:t>за</w:t>
      </w:r>
      <w:r>
        <w:t></w:t>
      </w:r>
      <w:r>
        <w:rPr>
          <w:rFonts w:hint="eastAsia"/>
        </w:rPr>
        <w:t>видами</w:t>
      </w:r>
      <w:r>
        <w:t></w:t>
      </w:r>
      <w:r>
        <w:t></w:t>
      </w:r>
      <w:r>
        <w:t></w:t>
      </w:r>
      <w:r>
        <w:t></w:t>
      </w:r>
      <w:r>
        <w:t></w:t>
      </w:r>
      <w:r>
        <w:rPr>
          <w:rFonts w:hint="eastAsia"/>
        </w:rPr>
        <w:t>програма</w:t>
      </w:r>
      <w:r>
        <w:t></w:t>
      </w:r>
      <w:r>
        <w:rPr>
          <w:rFonts w:hint="eastAsia"/>
        </w:rPr>
        <w:t>введення</w:t>
      </w:r>
      <w:r>
        <w:t></w:t>
      </w:r>
      <w:r>
        <w:rPr>
          <w:rFonts w:hint="eastAsia"/>
        </w:rPr>
        <w:t>в</w:t>
      </w:r>
      <w:r>
        <w:t></w:t>
      </w:r>
      <w:r>
        <w:rPr>
          <w:rFonts w:hint="eastAsia"/>
        </w:rPr>
        <w:t>компанію</w:t>
      </w:r>
      <w:r>
        <w:t></w:t>
      </w:r>
    </w:p>
    <w:p w:rsidR="00F23779" w:rsidRDefault="00F23779" w:rsidP="00F23779">
      <w:r>
        <w:rPr>
          <w:rFonts w:hint="eastAsia"/>
        </w:rPr>
        <w:t>направлена</w:t>
      </w:r>
      <w:r>
        <w:t></w:t>
      </w:r>
      <w:r>
        <w:rPr>
          <w:rFonts w:hint="eastAsia"/>
        </w:rPr>
        <w:t>на</w:t>
      </w:r>
      <w:r>
        <w:t></w:t>
      </w:r>
      <w:r>
        <w:rPr>
          <w:rFonts w:hint="eastAsia"/>
        </w:rPr>
        <w:t>формування</w:t>
      </w:r>
      <w:r>
        <w:t></w:t>
      </w:r>
      <w:r>
        <w:rPr>
          <w:rFonts w:hint="eastAsia"/>
        </w:rPr>
        <w:t>позитивного</w:t>
      </w:r>
      <w:r>
        <w:t></w:t>
      </w:r>
      <w:r>
        <w:rPr>
          <w:rFonts w:hint="eastAsia"/>
        </w:rPr>
        <w:t>відношення</w:t>
      </w:r>
      <w:r>
        <w:t></w:t>
      </w:r>
      <w:r>
        <w:rPr>
          <w:rFonts w:hint="eastAsia"/>
        </w:rPr>
        <w:t>до</w:t>
      </w:r>
      <w:r>
        <w:t></w:t>
      </w:r>
      <w:r>
        <w:rPr>
          <w:rFonts w:hint="eastAsia"/>
        </w:rPr>
        <w:t>підприємства</w:t>
      </w:r>
      <w:r>
        <w:t></w:t>
      </w:r>
      <w:r>
        <w:rPr>
          <w:rFonts w:hint="eastAsia"/>
        </w:rPr>
        <w:t>у</w:t>
      </w:r>
      <w:r>
        <w:t></w:t>
      </w:r>
      <w:r>
        <w:rPr>
          <w:rFonts w:hint="eastAsia"/>
        </w:rPr>
        <w:t>нових</w:t>
      </w:r>
    </w:p>
    <w:p w:rsidR="00F23779" w:rsidRDefault="00F23779" w:rsidP="00F23779">
      <w:r>
        <w:rPr>
          <w:rFonts w:hint="eastAsia"/>
        </w:rPr>
        <w:t>співробітників</w:t>
      </w:r>
      <w:r>
        <w:t></w:t>
      </w:r>
      <w:r>
        <w:t></w:t>
      </w:r>
      <w:r>
        <w:t></w:t>
      </w:r>
      <w:r>
        <w:t></w:t>
      </w:r>
      <w:r>
        <w:t></w:t>
      </w:r>
      <w:r>
        <w:rPr>
          <w:rFonts w:hint="eastAsia"/>
        </w:rPr>
        <w:t>програма</w:t>
      </w:r>
      <w:r>
        <w:t></w:t>
      </w:r>
      <w:r>
        <w:rPr>
          <w:rFonts w:hint="eastAsia"/>
        </w:rPr>
        <w:t>введення</w:t>
      </w:r>
      <w:r>
        <w:t></w:t>
      </w:r>
      <w:r>
        <w:rPr>
          <w:rFonts w:hint="eastAsia"/>
        </w:rPr>
        <w:t>у</w:t>
      </w:r>
      <w:r>
        <w:t></w:t>
      </w:r>
      <w:r>
        <w:rPr>
          <w:rFonts w:hint="eastAsia"/>
        </w:rPr>
        <w:t>підрозділ</w:t>
      </w:r>
      <w:r>
        <w:t></w:t>
      </w:r>
      <w:r>
        <w:t></w:t>
      </w:r>
      <w:r>
        <w:rPr>
          <w:rFonts w:hint="eastAsia"/>
        </w:rPr>
        <w:t>що</w:t>
      </w:r>
      <w:r>
        <w:t></w:t>
      </w:r>
      <w:r>
        <w:rPr>
          <w:rFonts w:hint="eastAsia"/>
        </w:rPr>
        <w:t>направлений</w:t>
      </w:r>
      <w:r>
        <w:t></w:t>
      </w:r>
      <w:r>
        <w:rPr>
          <w:rFonts w:hint="eastAsia"/>
        </w:rPr>
        <w:t>на</w:t>
      </w:r>
      <w:r>
        <w:t></w:t>
      </w:r>
      <w:r>
        <w:rPr>
          <w:rFonts w:hint="eastAsia"/>
        </w:rPr>
        <w:t>формування</w:t>
      </w:r>
      <w:r>
        <w:t></w:t>
      </w:r>
    </w:p>
    <w:p w:rsidR="00F23779" w:rsidRDefault="00F23779" w:rsidP="00F23779">
      <w:r>
        <w:t></w:t>
      </w:r>
      <w:r>
        <w:t></w:t>
      </w:r>
      <w:r>
        <w:t></w:t>
      </w:r>
    </w:p>
    <w:p w:rsidR="00F23779" w:rsidRDefault="00F23779" w:rsidP="00F23779">
      <w:r>
        <w:rPr>
          <w:rFonts w:hint="eastAsia"/>
        </w:rPr>
        <w:t>у</w:t>
      </w:r>
      <w:r>
        <w:t></w:t>
      </w:r>
      <w:r>
        <w:rPr>
          <w:rFonts w:hint="eastAsia"/>
        </w:rPr>
        <w:t>нових</w:t>
      </w:r>
      <w:r>
        <w:t></w:t>
      </w:r>
      <w:r>
        <w:rPr>
          <w:rFonts w:hint="eastAsia"/>
        </w:rPr>
        <w:t>співробітників</w:t>
      </w:r>
      <w:r>
        <w:t></w:t>
      </w:r>
      <w:r>
        <w:rPr>
          <w:rFonts w:hint="eastAsia"/>
        </w:rPr>
        <w:t>відчуття</w:t>
      </w:r>
      <w:r>
        <w:t></w:t>
      </w:r>
      <w:r>
        <w:rPr>
          <w:rFonts w:hint="eastAsia"/>
        </w:rPr>
        <w:t>приналежності</w:t>
      </w:r>
      <w:r>
        <w:t></w:t>
      </w:r>
      <w:r>
        <w:rPr>
          <w:rFonts w:hint="eastAsia"/>
        </w:rPr>
        <w:t>до</w:t>
      </w:r>
      <w:r>
        <w:t></w:t>
      </w:r>
      <w:r>
        <w:rPr>
          <w:rFonts w:hint="eastAsia"/>
        </w:rPr>
        <w:t>колективу</w:t>
      </w:r>
      <w:r>
        <w:t></w:t>
      </w:r>
      <w:r>
        <w:t></w:t>
      </w:r>
      <w:r>
        <w:t></w:t>
      </w:r>
      <w:r>
        <w:t></w:t>
      </w:r>
      <w:r>
        <w:t></w:t>
      </w:r>
      <w:r>
        <w:rPr>
          <w:rFonts w:hint="eastAsia"/>
        </w:rPr>
        <w:t>програма</w:t>
      </w:r>
    </w:p>
    <w:p w:rsidR="00F23779" w:rsidRDefault="00F23779" w:rsidP="00F23779">
      <w:r>
        <w:rPr>
          <w:rFonts w:hint="eastAsia"/>
        </w:rPr>
        <w:t>введення</w:t>
      </w:r>
      <w:r>
        <w:t></w:t>
      </w:r>
      <w:r>
        <w:rPr>
          <w:rFonts w:hint="eastAsia"/>
        </w:rPr>
        <w:t>на</w:t>
      </w:r>
      <w:r>
        <w:t></w:t>
      </w:r>
      <w:r>
        <w:rPr>
          <w:rFonts w:hint="eastAsia"/>
        </w:rPr>
        <w:t>посаду</w:t>
      </w:r>
      <w:r>
        <w:t></w:t>
      </w:r>
      <w:r>
        <w:t></w:t>
      </w:r>
      <w:r>
        <w:rPr>
          <w:rFonts w:hint="eastAsia"/>
        </w:rPr>
        <w:t>що</w:t>
      </w:r>
      <w:r>
        <w:t></w:t>
      </w:r>
      <w:r>
        <w:rPr>
          <w:rFonts w:hint="eastAsia"/>
        </w:rPr>
        <w:t>направлена</w:t>
      </w:r>
      <w:r>
        <w:t></w:t>
      </w:r>
      <w:r>
        <w:rPr>
          <w:rFonts w:hint="eastAsia"/>
        </w:rPr>
        <w:t>на</w:t>
      </w:r>
      <w:r>
        <w:t></w:t>
      </w:r>
      <w:r>
        <w:rPr>
          <w:rFonts w:hint="eastAsia"/>
        </w:rPr>
        <w:t>успішне</w:t>
      </w:r>
      <w:r>
        <w:t></w:t>
      </w:r>
      <w:r>
        <w:rPr>
          <w:rFonts w:hint="eastAsia"/>
        </w:rPr>
        <w:t>і</w:t>
      </w:r>
      <w:r>
        <w:t></w:t>
      </w:r>
      <w:r>
        <w:rPr>
          <w:rFonts w:hint="eastAsia"/>
        </w:rPr>
        <w:t>швидке</w:t>
      </w:r>
      <w:r>
        <w:t></w:t>
      </w:r>
      <w:r>
        <w:rPr>
          <w:rFonts w:hint="eastAsia"/>
        </w:rPr>
        <w:t>засвоєння</w:t>
      </w:r>
      <w:r>
        <w:t></w:t>
      </w:r>
      <w:r>
        <w:rPr>
          <w:rFonts w:hint="eastAsia"/>
        </w:rPr>
        <w:t>новими</w:t>
      </w:r>
    </w:p>
    <w:p w:rsidR="00F23779" w:rsidRDefault="00F23779" w:rsidP="00F23779">
      <w:r>
        <w:rPr>
          <w:rFonts w:hint="eastAsia"/>
        </w:rPr>
        <w:t>співробітниками</w:t>
      </w:r>
      <w:r>
        <w:t></w:t>
      </w:r>
      <w:r>
        <w:rPr>
          <w:rFonts w:hint="eastAsia"/>
        </w:rPr>
        <w:t>інформації</w:t>
      </w:r>
      <w:r>
        <w:t></w:t>
      </w:r>
      <w:r>
        <w:rPr>
          <w:rFonts w:hint="eastAsia"/>
        </w:rPr>
        <w:t>необхідної</w:t>
      </w:r>
      <w:r>
        <w:t></w:t>
      </w:r>
      <w:r>
        <w:rPr>
          <w:rFonts w:hint="eastAsia"/>
        </w:rPr>
        <w:t>для</w:t>
      </w:r>
      <w:r>
        <w:t></w:t>
      </w:r>
      <w:r>
        <w:rPr>
          <w:rFonts w:hint="eastAsia"/>
        </w:rPr>
        <w:t>виконання</w:t>
      </w:r>
      <w:r>
        <w:t></w:t>
      </w:r>
      <w:r>
        <w:rPr>
          <w:rFonts w:hint="eastAsia"/>
        </w:rPr>
        <w:t>необхідної</w:t>
      </w:r>
      <w:r>
        <w:t></w:t>
      </w:r>
      <w:r>
        <w:rPr>
          <w:rFonts w:hint="eastAsia"/>
        </w:rPr>
        <w:t>роботи</w:t>
      </w:r>
      <w:r>
        <w:t></w:t>
      </w:r>
    </w:p>
    <w:p w:rsidR="00F23779" w:rsidRDefault="00F23779" w:rsidP="00F23779">
      <w:r>
        <w:rPr>
          <w:rFonts w:hint="eastAsia"/>
        </w:rPr>
        <w:t>Представлений</w:t>
      </w:r>
      <w:r>
        <w:t></w:t>
      </w:r>
      <w:r>
        <w:rPr>
          <w:rFonts w:hint="eastAsia"/>
        </w:rPr>
        <w:t>у</w:t>
      </w:r>
      <w:r>
        <w:t></w:t>
      </w:r>
      <w:r>
        <w:rPr>
          <w:rFonts w:hint="eastAsia"/>
        </w:rPr>
        <w:t>дисертаційному</w:t>
      </w:r>
      <w:r>
        <w:t></w:t>
      </w:r>
      <w:r>
        <w:rPr>
          <w:rFonts w:hint="eastAsia"/>
        </w:rPr>
        <w:t>досліджені</w:t>
      </w:r>
      <w:r>
        <w:t></w:t>
      </w:r>
      <w:r>
        <w:rPr>
          <w:rFonts w:hint="eastAsia"/>
        </w:rPr>
        <w:t>механізм</w:t>
      </w:r>
      <w:r>
        <w:t></w:t>
      </w:r>
      <w:r>
        <w:rPr>
          <w:rFonts w:hint="eastAsia"/>
        </w:rPr>
        <w:t>формування</w:t>
      </w:r>
      <w:r>
        <w:t></w:t>
      </w:r>
      <w:r>
        <w:rPr>
          <w:rFonts w:hint="eastAsia"/>
        </w:rPr>
        <w:t>мобільності</w:t>
      </w:r>
    </w:p>
    <w:p w:rsidR="00F23779" w:rsidRDefault="00F23779" w:rsidP="00F23779">
      <w:r>
        <w:rPr>
          <w:rFonts w:hint="eastAsia"/>
        </w:rPr>
        <w:t>трудового</w:t>
      </w:r>
      <w:r>
        <w:t></w:t>
      </w:r>
      <w:r>
        <w:rPr>
          <w:rFonts w:hint="eastAsia"/>
        </w:rPr>
        <w:t>потенціалу</w:t>
      </w:r>
      <w:r>
        <w:t></w:t>
      </w:r>
      <w:r>
        <w:rPr>
          <w:rFonts w:hint="eastAsia"/>
        </w:rPr>
        <w:t>підприємства</w:t>
      </w:r>
      <w:r>
        <w:t></w:t>
      </w:r>
      <w:r>
        <w:rPr>
          <w:rFonts w:hint="eastAsia"/>
        </w:rPr>
        <w:t>передбачає</w:t>
      </w:r>
      <w:r>
        <w:t></w:t>
      </w:r>
      <w:r>
        <w:rPr>
          <w:rFonts w:hint="eastAsia"/>
        </w:rPr>
        <w:t>наявність</w:t>
      </w:r>
      <w:r>
        <w:t></w:t>
      </w:r>
      <w:r>
        <w:rPr>
          <w:rFonts w:hint="eastAsia"/>
        </w:rPr>
        <w:t>локальних</w:t>
      </w:r>
    </w:p>
    <w:p w:rsidR="00F23779" w:rsidRDefault="00F23779" w:rsidP="00F23779">
      <w:r>
        <w:rPr>
          <w:rFonts w:hint="eastAsia"/>
        </w:rPr>
        <w:t>регламентуючих</w:t>
      </w:r>
      <w:r>
        <w:t></w:t>
      </w:r>
      <w:r>
        <w:rPr>
          <w:rFonts w:hint="eastAsia"/>
        </w:rPr>
        <w:t>документів</w:t>
      </w:r>
      <w:r>
        <w:t></w:t>
      </w:r>
      <w:r>
        <w:t></w:t>
      </w:r>
      <w:r>
        <w:rPr>
          <w:rFonts w:hint="eastAsia"/>
        </w:rPr>
        <w:t>які</w:t>
      </w:r>
      <w:r>
        <w:t></w:t>
      </w:r>
      <w:r>
        <w:rPr>
          <w:rFonts w:hint="eastAsia"/>
        </w:rPr>
        <w:t>дозволяють</w:t>
      </w:r>
      <w:r>
        <w:t></w:t>
      </w:r>
      <w:r>
        <w:rPr>
          <w:rFonts w:hint="eastAsia"/>
        </w:rPr>
        <w:t>досягти</w:t>
      </w:r>
      <w:r>
        <w:t></w:t>
      </w:r>
      <w:r>
        <w:rPr>
          <w:rFonts w:hint="eastAsia"/>
        </w:rPr>
        <w:t>необхідних</w:t>
      </w:r>
      <w:r>
        <w:t></w:t>
      </w:r>
      <w:r>
        <w:rPr>
          <w:rFonts w:hint="eastAsia"/>
        </w:rPr>
        <w:t>результатів</w:t>
      </w:r>
      <w:r>
        <w:t></w:t>
      </w:r>
      <w:r>
        <w:t></w:t>
      </w:r>
      <w:r>
        <w:rPr>
          <w:rFonts w:hint="eastAsia"/>
        </w:rPr>
        <w:t>а</w:t>
      </w:r>
    </w:p>
    <w:p w:rsidR="00F23779" w:rsidRDefault="00F23779" w:rsidP="00F23779">
      <w:r>
        <w:rPr>
          <w:rFonts w:hint="eastAsia"/>
        </w:rPr>
        <w:t>також</w:t>
      </w:r>
      <w:r>
        <w:t></w:t>
      </w:r>
      <w:r>
        <w:rPr>
          <w:rFonts w:hint="eastAsia"/>
        </w:rPr>
        <w:t>інструментарію</w:t>
      </w:r>
      <w:r>
        <w:t></w:t>
      </w:r>
      <w:r>
        <w:t></w:t>
      </w:r>
      <w:r>
        <w:rPr>
          <w:rFonts w:hint="eastAsia"/>
        </w:rPr>
        <w:t>який</w:t>
      </w:r>
      <w:r>
        <w:t></w:t>
      </w:r>
      <w:r>
        <w:rPr>
          <w:rFonts w:hint="eastAsia"/>
        </w:rPr>
        <w:t>служить</w:t>
      </w:r>
      <w:r>
        <w:t></w:t>
      </w:r>
      <w:r>
        <w:rPr>
          <w:rFonts w:hint="eastAsia"/>
        </w:rPr>
        <w:t>сигналом</w:t>
      </w:r>
      <w:r>
        <w:t></w:t>
      </w:r>
      <w:r>
        <w:rPr>
          <w:rFonts w:hint="eastAsia"/>
        </w:rPr>
        <w:t>про</w:t>
      </w:r>
      <w:r>
        <w:t></w:t>
      </w:r>
      <w:r>
        <w:rPr>
          <w:rFonts w:hint="eastAsia"/>
        </w:rPr>
        <w:t>схильність</w:t>
      </w:r>
      <w:r>
        <w:t></w:t>
      </w:r>
      <w:r>
        <w:rPr>
          <w:rFonts w:hint="eastAsia"/>
        </w:rPr>
        <w:t>робітників</w:t>
      </w:r>
      <w:r>
        <w:t></w:t>
      </w:r>
      <w:r>
        <w:rPr>
          <w:rFonts w:hint="eastAsia"/>
        </w:rPr>
        <w:t>до</w:t>
      </w:r>
    </w:p>
    <w:p w:rsidR="00F23779" w:rsidRDefault="00F23779" w:rsidP="00F23779">
      <w:r>
        <w:rPr>
          <w:rFonts w:hint="eastAsia"/>
        </w:rPr>
        <w:t>неорганізованої</w:t>
      </w:r>
      <w:r>
        <w:t></w:t>
      </w:r>
      <w:r>
        <w:rPr>
          <w:rFonts w:hint="eastAsia"/>
        </w:rPr>
        <w:t>форми</w:t>
      </w:r>
      <w:r>
        <w:t></w:t>
      </w:r>
      <w:r>
        <w:rPr>
          <w:rFonts w:hint="eastAsia"/>
        </w:rPr>
        <w:t>трудової</w:t>
      </w:r>
      <w:r>
        <w:t></w:t>
      </w:r>
      <w:r>
        <w:rPr>
          <w:rFonts w:hint="eastAsia"/>
        </w:rPr>
        <w:t>мобільності</w:t>
      </w:r>
      <w:r>
        <w:t></w:t>
      </w:r>
      <w:r>
        <w:t></w:t>
      </w:r>
      <w:r>
        <w:rPr>
          <w:rFonts w:hint="eastAsia"/>
        </w:rPr>
        <w:t>З</w:t>
      </w:r>
      <w:r>
        <w:t></w:t>
      </w:r>
      <w:r>
        <w:rPr>
          <w:rFonts w:hint="eastAsia"/>
        </w:rPr>
        <w:t>такою</w:t>
      </w:r>
      <w:r>
        <w:t></w:t>
      </w:r>
      <w:r>
        <w:rPr>
          <w:rFonts w:hint="eastAsia"/>
        </w:rPr>
        <w:t>метою</w:t>
      </w:r>
      <w:r>
        <w:t></w:t>
      </w:r>
      <w:r>
        <w:rPr>
          <w:rFonts w:hint="eastAsia"/>
        </w:rPr>
        <w:t>нами</w:t>
      </w:r>
      <w:r>
        <w:t></w:t>
      </w:r>
      <w:r>
        <w:rPr>
          <w:rFonts w:hint="eastAsia"/>
        </w:rPr>
        <w:t>пропонується</w:t>
      </w:r>
    </w:p>
    <w:p w:rsidR="00F23779" w:rsidRDefault="00F23779" w:rsidP="00F23779">
      <w:r>
        <w:rPr>
          <w:rFonts w:hint="eastAsia"/>
        </w:rPr>
        <w:t>розроблений</w:t>
      </w:r>
      <w:r>
        <w:t></w:t>
      </w:r>
      <w:r>
        <w:rPr>
          <w:rFonts w:hint="eastAsia"/>
        </w:rPr>
        <w:t>нами</w:t>
      </w:r>
      <w:r>
        <w:t></w:t>
      </w:r>
      <w:r>
        <w:rPr>
          <w:rFonts w:hint="eastAsia"/>
        </w:rPr>
        <w:t>інструмент</w:t>
      </w:r>
      <w:r>
        <w:t></w:t>
      </w:r>
      <w:r>
        <w:t></w:t>
      </w:r>
      <w:r>
        <w:rPr>
          <w:rFonts w:hint="eastAsia"/>
        </w:rPr>
        <w:t>Визначення</w:t>
      </w:r>
      <w:r>
        <w:t></w:t>
      </w:r>
      <w:r>
        <w:rPr>
          <w:rFonts w:hint="eastAsia"/>
        </w:rPr>
        <w:t>якості</w:t>
      </w:r>
      <w:r>
        <w:t></w:t>
      </w:r>
      <w:r>
        <w:rPr>
          <w:rFonts w:hint="eastAsia"/>
        </w:rPr>
        <w:t>соціально</w:t>
      </w:r>
      <w:r>
        <w:t></w:t>
      </w:r>
      <w:r>
        <w:rPr>
          <w:rFonts w:hint="eastAsia"/>
        </w:rPr>
        <w:t>середовища</w:t>
      </w:r>
      <w:r>
        <w:t></w:t>
      </w:r>
      <w:r>
        <w:rPr>
          <w:rFonts w:hint="eastAsia"/>
        </w:rPr>
        <w:t>в</w:t>
      </w:r>
      <w:r>
        <w:t></w:t>
      </w:r>
      <w:r>
        <w:rPr>
          <w:rFonts w:hint="eastAsia"/>
        </w:rPr>
        <w:t>ТНК</w:t>
      </w:r>
      <w:r>
        <w:t></w:t>
      </w:r>
      <w:r>
        <w:t></w:t>
      </w:r>
    </w:p>
    <w:p w:rsidR="00F23779" w:rsidRDefault="00F23779" w:rsidP="00F23779">
      <w:r>
        <w:rPr>
          <w:rFonts w:hint="eastAsia"/>
        </w:rPr>
        <w:t>який</w:t>
      </w:r>
      <w:r>
        <w:t></w:t>
      </w:r>
      <w:r>
        <w:rPr>
          <w:rFonts w:hint="eastAsia"/>
        </w:rPr>
        <w:t>включає</w:t>
      </w:r>
      <w:r>
        <w:t></w:t>
      </w:r>
      <w:r>
        <w:rPr>
          <w:rFonts w:hint="eastAsia"/>
        </w:rPr>
        <w:t>сім</w:t>
      </w:r>
      <w:r>
        <w:t></w:t>
      </w:r>
      <w:r>
        <w:rPr>
          <w:rFonts w:hint="eastAsia"/>
        </w:rPr>
        <w:t>аспектів</w:t>
      </w:r>
      <w:r>
        <w:t></w:t>
      </w:r>
      <w:r>
        <w:rPr>
          <w:rFonts w:hint="eastAsia"/>
        </w:rPr>
        <w:t>соціально</w:t>
      </w:r>
      <w:r>
        <w:t></w:t>
      </w:r>
      <w:r>
        <w:rPr>
          <w:rFonts w:hint="eastAsia"/>
        </w:rPr>
        <w:t>трудової</w:t>
      </w:r>
      <w:r>
        <w:t></w:t>
      </w:r>
      <w:r>
        <w:rPr>
          <w:rFonts w:hint="eastAsia"/>
        </w:rPr>
        <w:t>ситуації</w:t>
      </w:r>
      <w:r>
        <w:t></w:t>
      </w:r>
    </w:p>
    <w:p w:rsidR="00F23779" w:rsidRDefault="00F23779" w:rsidP="00F23779">
      <w:r>
        <w:t></w:t>
      </w:r>
      <w:r>
        <w:t></w:t>
      </w:r>
      <w:r>
        <w:t></w:t>
      </w:r>
      <w:r>
        <w:rPr>
          <w:rFonts w:hint="eastAsia"/>
        </w:rPr>
        <w:t>Міжнародна</w:t>
      </w:r>
      <w:r>
        <w:t></w:t>
      </w:r>
      <w:r>
        <w:rPr>
          <w:rFonts w:hint="eastAsia"/>
        </w:rPr>
        <w:t>мобільність</w:t>
      </w:r>
      <w:r>
        <w:t></w:t>
      </w:r>
      <w:r>
        <w:rPr>
          <w:rFonts w:hint="eastAsia"/>
        </w:rPr>
        <w:t>праці</w:t>
      </w:r>
      <w:r>
        <w:t></w:t>
      </w:r>
      <w:r>
        <w:rPr>
          <w:rFonts w:hint="eastAsia"/>
        </w:rPr>
        <w:t>тісно</w:t>
      </w:r>
      <w:r>
        <w:t></w:t>
      </w:r>
      <w:r>
        <w:rPr>
          <w:rFonts w:hint="eastAsia"/>
        </w:rPr>
        <w:t>переплетена</w:t>
      </w:r>
      <w:r>
        <w:t></w:t>
      </w:r>
      <w:r>
        <w:rPr>
          <w:rFonts w:hint="eastAsia"/>
        </w:rPr>
        <w:t>з</w:t>
      </w:r>
      <w:r>
        <w:t></w:t>
      </w:r>
      <w:r>
        <w:rPr>
          <w:rFonts w:hint="eastAsia"/>
        </w:rPr>
        <w:t>новою</w:t>
      </w:r>
      <w:r>
        <w:t></w:t>
      </w:r>
      <w:r>
        <w:rPr>
          <w:rFonts w:hint="eastAsia"/>
        </w:rPr>
        <w:t>моделлю</w:t>
      </w:r>
    </w:p>
    <w:p w:rsidR="00F23779" w:rsidRDefault="00F23779" w:rsidP="00F23779">
      <w:r>
        <w:rPr>
          <w:rFonts w:hint="eastAsia"/>
        </w:rPr>
        <w:t>економічного</w:t>
      </w:r>
      <w:r>
        <w:t></w:t>
      </w:r>
      <w:r>
        <w:rPr>
          <w:rFonts w:hint="eastAsia"/>
        </w:rPr>
        <w:t>розвитку</w:t>
      </w:r>
      <w:r>
        <w:t></w:t>
      </w:r>
      <w:r>
        <w:rPr>
          <w:rFonts w:hint="eastAsia"/>
        </w:rPr>
        <w:t>на</w:t>
      </w:r>
      <w:r>
        <w:t></w:t>
      </w:r>
      <w:r>
        <w:rPr>
          <w:rFonts w:hint="eastAsia"/>
        </w:rPr>
        <w:t>основі</w:t>
      </w:r>
      <w:r>
        <w:t></w:t>
      </w:r>
      <w:r>
        <w:rPr>
          <w:rFonts w:hint="eastAsia"/>
        </w:rPr>
        <w:t>економіки</w:t>
      </w:r>
      <w:r>
        <w:t></w:t>
      </w:r>
      <w:r>
        <w:rPr>
          <w:rFonts w:hint="eastAsia"/>
        </w:rPr>
        <w:t>знань</w:t>
      </w:r>
      <w:r>
        <w:t></w:t>
      </w:r>
      <w:r>
        <w:t></w:t>
      </w:r>
      <w:r>
        <w:rPr>
          <w:rFonts w:hint="eastAsia"/>
        </w:rPr>
        <w:t>яка</w:t>
      </w:r>
      <w:r>
        <w:t></w:t>
      </w:r>
      <w:r>
        <w:rPr>
          <w:rFonts w:hint="eastAsia"/>
        </w:rPr>
        <w:t>виступає</w:t>
      </w:r>
      <w:r>
        <w:t></w:t>
      </w:r>
      <w:r>
        <w:rPr>
          <w:rFonts w:hint="eastAsia"/>
        </w:rPr>
        <w:t>одним</w:t>
      </w:r>
      <w:r>
        <w:t></w:t>
      </w:r>
      <w:r>
        <w:rPr>
          <w:rFonts w:hint="eastAsia"/>
        </w:rPr>
        <w:t>із</w:t>
      </w:r>
    </w:p>
    <w:p w:rsidR="00F23779" w:rsidRDefault="00F23779" w:rsidP="00F23779">
      <w:r>
        <w:rPr>
          <w:rFonts w:hint="eastAsia"/>
        </w:rPr>
        <w:t>визначальних</w:t>
      </w:r>
      <w:r>
        <w:t></w:t>
      </w:r>
      <w:r>
        <w:rPr>
          <w:rFonts w:hint="eastAsia"/>
        </w:rPr>
        <w:t>інструментів</w:t>
      </w:r>
      <w:r>
        <w:t></w:t>
      </w:r>
      <w:r>
        <w:rPr>
          <w:rFonts w:hint="eastAsia"/>
        </w:rPr>
        <w:t>сучасної</w:t>
      </w:r>
      <w:r>
        <w:t></w:t>
      </w:r>
      <w:r>
        <w:rPr>
          <w:rFonts w:hint="eastAsia"/>
        </w:rPr>
        <w:t>економічної</w:t>
      </w:r>
      <w:r>
        <w:t></w:t>
      </w:r>
      <w:r>
        <w:rPr>
          <w:rFonts w:hint="eastAsia"/>
        </w:rPr>
        <w:t>глобалізації</w:t>
      </w:r>
      <w:r>
        <w:t></w:t>
      </w:r>
      <w:r>
        <w:t></w:t>
      </w:r>
      <w:r>
        <w:rPr>
          <w:rFonts w:hint="eastAsia"/>
        </w:rPr>
        <w:t>яка</w:t>
      </w:r>
      <w:r>
        <w:t></w:t>
      </w:r>
      <w:r>
        <w:t></w:t>
      </w:r>
      <w:r>
        <w:rPr>
          <w:rFonts w:hint="eastAsia"/>
        </w:rPr>
        <w:t>в</w:t>
      </w:r>
      <w:r>
        <w:t></w:t>
      </w:r>
      <w:r>
        <w:rPr>
          <w:rFonts w:hint="eastAsia"/>
        </w:rPr>
        <w:t>свою</w:t>
      </w:r>
      <w:r>
        <w:t></w:t>
      </w:r>
      <w:r>
        <w:rPr>
          <w:rFonts w:hint="eastAsia"/>
        </w:rPr>
        <w:t>чергу</w:t>
      </w:r>
      <w:r>
        <w:t></w:t>
      </w:r>
    </w:p>
    <w:p w:rsidR="00F23779" w:rsidRDefault="00F23779" w:rsidP="00F23779">
      <w:r>
        <w:rPr>
          <w:rFonts w:hint="eastAsia"/>
        </w:rPr>
        <w:t>трансформує</w:t>
      </w:r>
      <w:r>
        <w:t></w:t>
      </w:r>
      <w:r>
        <w:rPr>
          <w:rFonts w:hint="eastAsia"/>
        </w:rPr>
        <w:t>географію</w:t>
      </w:r>
      <w:r>
        <w:t></w:t>
      </w:r>
      <w:r>
        <w:rPr>
          <w:rFonts w:hint="eastAsia"/>
        </w:rPr>
        <w:t>корпоративної</w:t>
      </w:r>
      <w:r>
        <w:t></w:t>
      </w:r>
      <w:r>
        <w:rPr>
          <w:rFonts w:hint="eastAsia"/>
        </w:rPr>
        <w:t>мобільності</w:t>
      </w:r>
      <w:r>
        <w:t></w:t>
      </w:r>
      <w:r>
        <w:t></w:t>
      </w:r>
      <w:r>
        <w:rPr>
          <w:rFonts w:hint="eastAsia"/>
        </w:rPr>
        <w:t>спрямовуючи</w:t>
      </w:r>
      <w:r>
        <w:t></w:t>
      </w:r>
      <w:r>
        <w:rPr>
          <w:rFonts w:hint="eastAsia"/>
        </w:rPr>
        <w:t>потоки</w:t>
      </w:r>
    </w:p>
    <w:p w:rsidR="00F23779" w:rsidRDefault="00F23779" w:rsidP="00F23779">
      <w:r>
        <w:rPr>
          <w:rFonts w:hint="eastAsia"/>
        </w:rPr>
        <w:t>мігрантів</w:t>
      </w:r>
      <w:r>
        <w:t></w:t>
      </w:r>
      <w:r>
        <w:rPr>
          <w:rFonts w:hint="eastAsia"/>
        </w:rPr>
        <w:t>слідом</w:t>
      </w:r>
      <w:r>
        <w:t></w:t>
      </w:r>
      <w:r>
        <w:rPr>
          <w:rFonts w:hint="eastAsia"/>
        </w:rPr>
        <w:t>за</w:t>
      </w:r>
      <w:r>
        <w:t></w:t>
      </w:r>
      <w:r>
        <w:rPr>
          <w:rFonts w:hint="eastAsia"/>
        </w:rPr>
        <w:t>потоками</w:t>
      </w:r>
      <w:r>
        <w:t></w:t>
      </w:r>
      <w:r>
        <w:rPr>
          <w:rFonts w:hint="eastAsia"/>
        </w:rPr>
        <w:t>капіталу</w:t>
      </w:r>
      <w:r>
        <w:t></w:t>
      </w:r>
      <w:r>
        <w:t></w:t>
      </w:r>
      <w:r>
        <w:rPr>
          <w:rFonts w:hint="eastAsia"/>
        </w:rPr>
        <w:t>виробництва</w:t>
      </w:r>
      <w:r>
        <w:t></w:t>
      </w:r>
      <w:r>
        <w:rPr>
          <w:rFonts w:hint="eastAsia"/>
        </w:rPr>
        <w:t>і</w:t>
      </w:r>
      <w:r>
        <w:t></w:t>
      </w:r>
      <w:r>
        <w:rPr>
          <w:rFonts w:hint="eastAsia"/>
        </w:rPr>
        <w:t>споживання</w:t>
      </w:r>
      <w:r>
        <w:t></w:t>
      </w:r>
      <w:r>
        <w:t></w:t>
      </w:r>
      <w:r>
        <w:rPr>
          <w:rFonts w:hint="eastAsia"/>
        </w:rPr>
        <w:t>Більш</w:t>
      </w:r>
      <w:r>
        <w:t></w:t>
      </w:r>
      <w:r>
        <w:rPr>
          <w:rFonts w:hint="eastAsia"/>
        </w:rPr>
        <w:t>високі</w:t>
      </w:r>
    </w:p>
    <w:p w:rsidR="00F23779" w:rsidRDefault="00F23779" w:rsidP="00F23779">
      <w:r>
        <w:rPr>
          <w:rFonts w:hint="eastAsia"/>
        </w:rPr>
        <w:t>рівні</w:t>
      </w:r>
      <w:r>
        <w:t></w:t>
      </w:r>
      <w:r>
        <w:rPr>
          <w:rFonts w:hint="eastAsia"/>
        </w:rPr>
        <w:t>стандартизації</w:t>
      </w:r>
      <w:r>
        <w:t></w:t>
      </w:r>
      <w:r>
        <w:rPr>
          <w:rFonts w:hint="eastAsia"/>
        </w:rPr>
        <w:t>умов</w:t>
      </w:r>
      <w:r>
        <w:t></w:t>
      </w:r>
      <w:r>
        <w:rPr>
          <w:rFonts w:hint="eastAsia"/>
        </w:rPr>
        <w:t>працевлаштування</w:t>
      </w:r>
      <w:r>
        <w:t></w:t>
      </w:r>
      <w:r>
        <w:rPr>
          <w:rFonts w:hint="eastAsia"/>
        </w:rPr>
        <w:t>є</w:t>
      </w:r>
      <w:r>
        <w:t></w:t>
      </w:r>
      <w:r>
        <w:rPr>
          <w:rFonts w:hint="eastAsia"/>
        </w:rPr>
        <w:t>характерними</w:t>
      </w:r>
      <w:r>
        <w:t></w:t>
      </w:r>
      <w:r>
        <w:rPr>
          <w:rFonts w:hint="eastAsia"/>
        </w:rPr>
        <w:t>для</w:t>
      </w:r>
      <w:r>
        <w:t></w:t>
      </w:r>
      <w:r>
        <w:rPr>
          <w:rFonts w:hint="eastAsia"/>
        </w:rPr>
        <w:t>розвинених</w:t>
      </w:r>
    </w:p>
    <w:p w:rsidR="00F23779" w:rsidRDefault="00F23779" w:rsidP="00F23779">
      <w:r>
        <w:rPr>
          <w:rFonts w:hint="eastAsia"/>
        </w:rPr>
        <w:t>галузей</w:t>
      </w:r>
      <w:r>
        <w:t></w:t>
      </w:r>
      <w:r>
        <w:t></w:t>
      </w:r>
      <w:r>
        <w:rPr>
          <w:rFonts w:hint="eastAsia"/>
        </w:rPr>
        <w:t>енергетичний</w:t>
      </w:r>
      <w:r>
        <w:t></w:t>
      </w:r>
      <w:r>
        <w:rPr>
          <w:rFonts w:hint="eastAsia"/>
        </w:rPr>
        <w:t>сектор</w:t>
      </w:r>
      <w:r>
        <w:t></w:t>
      </w:r>
      <w:r>
        <w:t></w:t>
      </w:r>
      <w:r>
        <w:t></w:t>
      </w:r>
      <w:r>
        <w:rPr>
          <w:rFonts w:hint="eastAsia"/>
        </w:rPr>
        <w:t>а</w:t>
      </w:r>
      <w:r>
        <w:t></w:t>
      </w:r>
      <w:r>
        <w:rPr>
          <w:rFonts w:hint="eastAsia"/>
        </w:rPr>
        <w:t>інноваційні</w:t>
      </w:r>
      <w:r>
        <w:t></w:t>
      </w:r>
      <w:r>
        <w:rPr>
          <w:rFonts w:hint="eastAsia"/>
        </w:rPr>
        <w:t>галузі</w:t>
      </w:r>
      <w:r>
        <w:t></w:t>
      </w:r>
      <w:r>
        <w:t></w:t>
      </w:r>
      <w:r>
        <w:rPr>
          <w:rFonts w:hint="eastAsia"/>
        </w:rPr>
        <w:t>комп’ютерні</w:t>
      </w:r>
      <w:r>
        <w:t></w:t>
      </w:r>
      <w:r>
        <w:t></w:t>
      </w:r>
      <w:r>
        <w:rPr>
          <w:rFonts w:hint="eastAsia"/>
        </w:rPr>
        <w:t>фінансові</w:t>
      </w:r>
      <w:r>
        <w:t></w:t>
      </w:r>
    </w:p>
    <w:p w:rsidR="00F23779" w:rsidRDefault="00F23779" w:rsidP="00F23779">
      <w:r>
        <w:rPr>
          <w:rFonts w:hint="eastAsia"/>
        </w:rPr>
        <w:t>фармацевтичні</w:t>
      </w:r>
      <w:r>
        <w:t></w:t>
      </w:r>
      <w:r>
        <w:rPr>
          <w:rFonts w:hint="eastAsia"/>
        </w:rPr>
        <w:t>галузі</w:t>
      </w:r>
      <w:r>
        <w:t></w:t>
      </w:r>
      <w:r>
        <w:t></w:t>
      </w:r>
      <w:r>
        <w:rPr>
          <w:rFonts w:hint="eastAsia"/>
        </w:rPr>
        <w:t>є</w:t>
      </w:r>
      <w:r>
        <w:t></w:t>
      </w:r>
      <w:r>
        <w:rPr>
          <w:rFonts w:hint="eastAsia"/>
        </w:rPr>
        <w:t>більш</w:t>
      </w:r>
      <w:r>
        <w:t></w:t>
      </w:r>
      <w:r>
        <w:rPr>
          <w:rFonts w:hint="eastAsia"/>
        </w:rPr>
        <w:t>гнучкими</w:t>
      </w:r>
      <w:r>
        <w:t></w:t>
      </w:r>
      <w:r>
        <w:rPr>
          <w:rFonts w:hint="eastAsia"/>
        </w:rPr>
        <w:t>щодо</w:t>
      </w:r>
      <w:r>
        <w:t></w:t>
      </w:r>
      <w:r>
        <w:rPr>
          <w:rFonts w:hint="eastAsia"/>
        </w:rPr>
        <w:t>менеджменту</w:t>
      </w:r>
      <w:r>
        <w:t></w:t>
      </w:r>
      <w:r>
        <w:rPr>
          <w:rFonts w:hint="eastAsia"/>
        </w:rPr>
        <w:t>персоналу</w:t>
      </w:r>
    </w:p>
    <w:p w:rsidR="00F23779" w:rsidRDefault="00F23779" w:rsidP="00F23779">
      <w:r>
        <w:t></w:t>
      </w:r>
      <w:r>
        <w:rPr>
          <w:rFonts w:hint="eastAsia"/>
        </w:rPr>
        <w:t>необхідним</w:t>
      </w:r>
      <w:r>
        <w:t></w:t>
      </w:r>
      <w:r>
        <w:rPr>
          <w:rFonts w:hint="eastAsia"/>
        </w:rPr>
        <w:t>є</w:t>
      </w:r>
      <w:r>
        <w:t></w:t>
      </w:r>
      <w:r>
        <w:rPr>
          <w:rFonts w:hint="eastAsia"/>
        </w:rPr>
        <w:t>використання</w:t>
      </w:r>
      <w:r>
        <w:t></w:t>
      </w:r>
      <w:r>
        <w:rPr>
          <w:rFonts w:hint="eastAsia"/>
        </w:rPr>
        <w:t>багаторівневого</w:t>
      </w:r>
      <w:r>
        <w:t></w:t>
      </w:r>
      <w:r>
        <w:rPr>
          <w:rFonts w:hint="eastAsia"/>
        </w:rPr>
        <w:t>списку</w:t>
      </w:r>
      <w:r>
        <w:t></w:t>
      </w:r>
      <w:r>
        <w:rPr>
          <w:rFonts w:hint="eastAsia"/>
        </w:rPr>
        <w:t>винагород</w:t>
      </w:r>
      <w:r>
        <w:t></w:t>
      </w:r>
      <w:r>
        <w:rPr>
          <w:rFonts w:hint="eastAsia"/>
        </w:rPr>
        <w:t>та</w:t>
      </w:r>
      <w:r>
        <w:t></w:t>
      </w:r>
      <w:r>
        <w:rPr>
          <w:rFonts w:hint="eastAsia"/>
        </w:rPr>
        <w:t>пільг</w:t>
      </w:r>
    </w:p>
    <w:p w:rsidR="00F23779" w:rsidRDefault="00F23779" w:rsidP="00F23779">
      <w:r>
        <w:rPr>
          <w:rFonts w:hint="eastAsia"/>
        </w:rPr>
        <w:t>відповідно</w:t>
      </w:r>
      <w:r>
        <w:t></w:t>
      </w:r>
      <w:r>
        <w:rPr>
          <w:rFonts w:hint="eastAsia"/>
        </w:rPr>
        <w:t>до</w:t>
      </w:r>
      <w:r>
        <w:t></w:t>
      </w:r>
      <w:r>
        <w:rPr>
          <w:rFonts w:hint="eastAsia"/>
        </w:rPr>
        <w:t>організаційних</w:t>
      </w:r>
      <w:r>
        <w:t></w:t>
      </w:r>
      <w:r>
        <w:rPr>
          <w:rFonts w:hint="eastAsia"/>
        </w:rPr>
        <w:t>пріоритетів</w:t>
      </w:r>
      <w:r>
        <w:t></w:t>
      </w:r>
      <w:r>
        <w:t></w:t>
      </w:r>
      <w:r>
        <w:rPr>
          <w:rFonts w:hint="eastAsia"/>
        </w:rPr>
        <w:t>ієрархічного</w:t>
      </w:r>
      <w:r>
        <w:t></w:t>
      </w:r>
      <w:r>
        <w:rPr>
          <w:rFonts w:hint="eastAsia"/>
        </w:rPr>
        <w:t>рівня</w:t>
      </w:r>
      <w:r>
        <w:t></w:t>
      </w:r>
      <w:r>
        <w:t></w:t>
      </w:r>
      <w:r>
        <w:rPr>
          <w:rFonts w:hint="eastAsia"/>
        </w:rPr>
        <w:t>набору</w:t>
      </w:r>
      <w:r>
        <w:t></w:t>
      </w:r>
      <w:r>
        <w:rPr>
          <w:rFonts w:hint="eastAsia"/>
        </w:rPr>
        <w:t>навичок</w:t>
      </w:r>
      <w:r>
        <w:t></w:t>
      </w:r>
      <w:r>
        <w:rPr>
          <w:rFonts w:hint="eastAsia"/>
        </w:rPr>
        <w:t>і</w:t>
      </w:r>
    </w:p>
    <w:p w:rsidR="00F23779" w:rsidRDefault="00F23779" w:rsidP="00F23779">
      <w:r>
        <w:rPr>
          <w:rFonts w:hint="eastAsia"/>
        </w:rPr>
        <w:t>відповідальності</w:t>
      </w:r>
      <w:r>
        <w:t></w:t>
      </w:r>
      <w:r>
        <w:rPr>
          <w:rFonts w:hint="eastAsia"/>
        </w:rPr>
        <w:t>призначеного</w:t>
      </w:r>
      <w:r>
        <w:t></w:t>
      </w:r>
      <w:r>
        <w:rPr>
          <w:rFonts w:hint="eastAsia"/>
        </w:rPr>
        <w:t>працівника</w:t>
      </w:r>
      <w:r>
        <w:t></w:t>
      </w:r>
      <w:r>
        <w:t></w:t>
      </w:r>
      <w:r>
        <w:t></w:t>
      </w:r>
      <w:r>
        <w:rPr>
          <w:rFonts w:hint="eastAsia"/>
        </w:rPr>
        <w:t>Наукоємні</w:t>
      </w:r>
      <w:r>
        <w:t></w:t>
      </w:r>
      <w:r>
        <w:rPr>
          <w:rFonts w:hint="eastAsia"/>
        </w:rPr>
        <w:t>компанії</w:t>
      </w:r>
      <w:r>
        <w:t></w:t>
      </w:r>
      <w:r>
        <w:rPr>
          <w:rFonts w:hint="eastAsia"/>
        </w:rPr>
        <w:t>використовують</w:t>
      </w:r>
    </w:p>
    <w:p w:rsidR="00F23779" w:rsidRDefault="00F23779" w:rsidP="00F23779">
      <w:r>
        <w:rPr>
          <w:rFonts w:hint="eastAsia"/>
        </w:rPr>
        <w:t>більш</w:t>
      </w:r>
      <w:r>
        <w:t></w:t>
      </w:r>
      <w:r>
        <w:rPr>
          <w:rFonts w:hint="eastAsia"/>
        </w:rPr>
        <w:t>динамічний</w:t>
      </w:r>
      <w:r>
        <w:t></w:t>
      </w:r>
      <w:r>
        <w:rPr>
          <w:rFonts w:hint="eastAsia"/>
        </w:rPr>
        <w:t>і</w:t>
      </w:r>
      <w:r>
        <w:t></w:t>
      </w:r>
      <w:r>
        <w:rPr>
          <w:rFonts w:hint="eastAsia"/>
        </w:rPr>
        <w:t>різноманітний</w:t>
      </w:r>
      <w:r>
        <w:t></w:t>
      </w:r>
      <w:r>
        <w:rPr>
          <w:rFonts w:hint="eastAsia"/>
        </w:rPr>
        <w:t>практик</w:t>
      </w:r>
      <w:r>
        <w:t></w:t>
      </w:r>
      <w:r>
        <w:rPr>
          <w:rFonts w:hint="eastAsia"/>
        </w:rPr>
        <w:t>мобільності</w:t>
      </w:r>
      <w:r>
        <w:t></w:t>
      </w:r>
      <w:r>
        <w:rPr>
          <w:rFonts w:hint="eastAsia"/>
        </w:rPr>
        <w:t>порівняно</w:t>
      </w:r>
      <w:r>
        <w:t></w:t>
      </w:r>
      <w:r>
        <w:rPr>
          <w:rFonts w:hint="eastAsia"/>
        </w:rPr>
        <w:t>з</w:t>
      </w:r>
      <w:r>
        <w:t></w:t>
      </w:r>
      <w:r>
        <w:rPr>
          <w:rFonts w:hint="eastAsia"/>
        </w:rPr>
        <w:t>тими</w:t>
      </w:r>
      <w:r>
        <w:t></w:t>
      </w:r>
      <w:r>
        <w:t></w:t>
      </w:r>
      <w:r>
        <w:rPr>
          <w:rFonts w:hint="eastAsia"/>
        </w:rPr>
        <w:t>що</w:t>
      </w:r>
      <w:r>
        <w:t></w:t>
      </w:r>
      <w:r>
        <w:rPr>
          <w:rFonts w:hint="eastAsia"/>
        </w:rPr>
        <w:t>були</w:t>
      </w:r>
    </w:p>
    <w:p w:rsidR="00F23779" w:rsidRDefault="00F23779" w:rsidP="00F23779">
      <w:r>
        <w:rPr>
          <w:rFonts w:hint="eastAsia"/>
        </w:rPr>
        <w:t>виявлені</w:t>
      </w:r>
      <w:r>
        <w:t></w:t>
      </w:r>
      <w:r>
        <w:rPr>
          <w:rFonts w:hint="eastAsia"/>
        </w:rPr>
        <w:t>у</w:t>
      </w:r>
      <w:r>
        <w:t></w:t>
      </w:r>
      <w:r>
        <w:rPr>
          <w:rFonts w:hint="eastAsia"/>
        </w:rPr>
        <w:t>більш</w:t>
      </w:r>
      <w:r>
        <w:t></w:t>
      </w:r>
      <w:r>
        <w:rPr>
          <w:rFonts w:hint="eastAsia"/>
        </w:rPr>
        <w:t>традиційних</w:t>
      </w:r>
      <w:r>
        <w:t></w:t>
      </w:r>
      <w:r>
        <w:rPr>
          <w:rFonts w:hint="eastAsia"/>
        </w:rPr>
        <w:t>галузях</w:t>
      </w:r>
      <w:r>
        <w:t></w:t>
      </w:r>
      <w:r>
        <w:rPr>
          <w:rFonts w:hint="eastAsia"/>
        </w:rPr>
        <w:t>з</w:t>
      </w:r>
      <w:r>
        <w:t></w:t>
      </w:r>
      <w:r>
        <w:rPr>
          <w:rFonts w:hint="eastAsia"/>
        </w:rPr>
        <w:t>більш</w:t>
      </w:r>
      <w:r>
        <w:t></w:t>
      </w:r>
      <w:r>
        <w:rPr>
          <w:rFonts w:hint="eastAsia"/>
        </w:rPr>
        <w:t>низьким</w:t>
      </w:r>
      <w:r>
        <w:t></w:t>
      </w:r>
      <w:r>
        <w:rPr>
          <w:rFonts w:hint="eastAsia"/>
        </w:rPr>
        <w:t>рівнем</w:t>
      </w:r>
      <w:r>
        <w:t></w:t>
      </w:r>
      <w:r>
        <w:rPr>
          <w:rFonts w:hint="eastAsia"/>
        </w:rPr>
        <w:t>використання</w:t>
      </w:r>
      <w:r>
        <w:t></w:t>
      </w:r>
      <w:r>
        <w:rPr>
          <w:rFonts w:hint="eastAsia"/>
        </w:rPr>
        <w:t>ІКТсистем</w:t>
      </w:r>
      <w:r>
        <w:t></w:t>
      </w:r>
    </w:p>
    <w:p w:rsidR="00F23779" w:rsidRDefault="00F23779" w:rsidP="00F23779">
      <w:r>
        <w:t></w:t>
      </w:r>
      <w:r>
        <w:t></w:t>
      </w:r>
      <w:r>
        <w:t></w:t>
      </w:r>
      <w:r>
        <w:rPr>
          <w:rFonts w:hint="eastAsia"/>
        </w:rPr>
        <w:t>Нами</w:t>
      </w:r>
      <w:r>
        <w:t></w:t>
      </w:r>
      <w:r>
        <w:rPr>
          <w:rFonts w:hint="eastAsia"/>
        </w:rPr>
        <w:t>було</w:t>
      </w:r>
      <w:r>
        <w:t></w:t>
      </w:r>
      <w:r>
        <w:rPr>
          <w:rFonts w:hint="eastAsia"/>
        </w:rPr>
        <w:t>виявлено</w:t>
      </w:r>
      <w:r>
        <w:t></w:t>
      </w:r>
      <w:r>
        <w:t></w:t>
      </w:r>
      <w:r>
        <w:rPr>
          <w:rFonts w:hint="eastAsia"/>
        </w:rPr>
        <w:t>що</w:t>
      </w:r>
      <w:r>
        <w:t></w:t>
      </w:r>
      <w:r>
        <w:rPr>
          <w:rFonts w:hint="eastAsia"/>
        </w:rPr>
        <w:t>зайнятість</w:t>
      </w:r>
      <w:r>
        <w:t></w:t>
      </w:r>
      <w:r>
        <w:rPr>
          <w:rFonts w:hint="eastAsia"/>
        </w:rPr>
        <w:t>на</w:t>
      </w:r>
      <w:r>
        <w:t></w:t>
      </w:r>
      <w:r>
        <w:rPr>
          <w:rFonts w:hint="eastAsia"/>
        </w:rPr>
        <w:t>філіях</w:t>
      </w:r>
      <w:r>
        <w:t></w:t>
      </w:r>
      <w:r>
        <w:rPr>
          <w:rFonts w:hint="eastAsia"/>
        </w:rPr>
        <w:t>ТНК</w:t>
      </w:r>
      <w:r>
        <w:t></w:t>
      </w:r>
      <w:r>
        <w:rPr>
          <w:rFonts w:hint="eastAsia"/>
        </w:rPr>
        <w:t>США</w:t>
      </w:r>
      <w:r>
        <w:t></w:t>
      </w:r>
      <w:r>
        <w:t></w:t>
      </w:r>
      <w:r>
        <w:rPr>
          <w:rFonts w:hint="eastAsia"/>
        </w:rPr>
        <w:t>що</w:t>
      </w:r>
      <w:r>
        <w:t></w:t>
      </w:r>
      <w:r>
        <w:rPr>
          <w:rFonts w:hint="eastAsia"/>
        </w:rPr>
        <w:t>здійснюють</w:t>
      </w:r>
    </w:p>
    <w:p w:rsidR="00F23779" w:rsidRDefault="00F23779" w:rsidP="00F23779">
      <w:r>
        <w:rPr>
          <w:rFonts w:hint="eastAsia"/>
        </w:rPr>
        <w:t>свою</w:t>
      </w:r>
      <w:r>
        <w:t></w:t>
      </w:r>
      <w:r>
        <w:rPr>
          <w:rFonts w:hint="eastAsia"/>
        </w:rPr>
        <w:t>діяльність</w:t>
      </w:r>
      <w:r>
        <w:t></w:t>
      </w:r>
      <w:r>
        <w:rPr>
          <w:rFonts w:hint="eastAsia"/>
        </w:rPr>
        <w:t>у</w:t>
      </w:r>
      <w:r>
        <w:t></w:t>
      </w:r>
      <w:r>
        <w:rPr>
          <w:rFonts w:hint="eastAsia"/>
        </w:rPr>
        <w:t>сфері</w:t>
      </w:r>
      <w:r>
        <w:t></w:t>
      </w:r>
      <w:r>
        <w:rPr>
          <w:rFonts w:hint="eastAsia"/>
        </w:rPr>
        <w:t>ІКТ</w:t>
      </w:r>
      <w:r>
        <w:t></w:t>
      </w:r>
      <w:r>
        <w:rPr>
          <w:rFonts w:hint="eastAsia"/>
        </w:rPr>
        <w:t>технологій</w:t>
      </w:r>
      <w:r>
        <w:t></w:t>
      </w:r>
      <w:r>
        <w:t></w:t>
      </w:r>
      <w:r>
        <w:rPr>
          <w:rFonts w:hint="eastAsia"/>
        </w:rPr>
        <w:t>зокрема</w:t>
      </w:r>
      <w:r>
        <w:t></w:t>
      </w:r>
      <w:r>
        <w:t></w:t>
      </w:r>
      <w:r>
        <w:rPr>
          <w:rFonts w:hint="eastAsia"/>
        </w:rPr>
        <w:t>надання</w:t>
      </w:r>
      <w:r>
        <w:t></w:t>
      </w:r>
      <w:r>
        <w:rPr>
          <w:rFonts w:hint="eastAsia"/>
        </w:rPr>
        <w:t>комп’ютерних</w:t>
      </w:r>
      <w:r>
        <w:t></w:t>
      </w:r>
      <w:r>
        <w:rPr>
          <w:rFonts w:hint="eastAsia"/>
        </w:rPr>
        <w:t>послуг</w:t>
      </w:r>
      <w:r>
        <w:t></w:t>
      </w:r>
      <w:r>
        <w:t></w:t>
      </w:r>
    </w:p>
    <w:p w:rsidR="00F23779" w:rsidRDefault="00F23779" w:rsidP="00F23779">
      <w:r>
        <w:rPr>
          <w:rFonts w:hint="eastAsia"/>
        </w:rPr>
        <w:t>зростає</w:t>
      </w:r>
      <w:r>
        <w:t></w:t>
      </w:r>
      <w:r>
        <w:rPr>
          <w:rFonts w:hint="eastAsia"/>
        </w:rPr>
        <w:t>більш</w:t>
      </w:r>
      <w:r>
        <w:t></w:t>
      </w:r>
      <w:r>
        <w:rPr>
          <w:rFonts w:hint="eastAsia"/>
        </w:rPr>
        <w:t>високими</w:t>
      </w:r>
      <w:r>
        <w:t></w:t>
      </w:r>
      <w:r>
        <w:rPr>
          <w:rFonts w:hint="eastAsia"/>
        </w:rPr>
        <w:t>темпами</w:t>
      </w:r>
      <w:r>
        <w:t></w:t>
      </w:r>
      <w:r>
        <w:t></w:t>
      </w:r>
      <w:r>
        <w:rPr>
          <w:rFonts w:hint="eastAsia"/>
        </w:rPr>
        <w:t>ніж</w:t>
      </w:r>
      <w:r>
        <w:t></w:t>
      </w:r>
      <w:r>
        <w:rPr>
          <w:rFonts w:hint="eastAsia"/>
        </w:rPr>
        <w:t>це</w:t>
      </w:r>
      <w:r>
        <w:t></w:t>
      </w:r>
      <w:r>
        <w:rPr>
          <w:rFonts w:hint="eastAsia"/>
        </w:rPr>
        <w:t>відбувається</w:t>
      </w:r>
      <w:r>
        <w:t></w:t>
      </w:r>
      <w:r>
        <w:rPr>
          <w:rFonts w:hint="eastAsia"/>
        </w:rPr>
        <w:t>в</w:t>
      </w:r>
      <w:r>
        <w:t></w:t>
      </w:r>
      <w:r>
        <w:rPr>
          <w:rFonts w:hint="eastAsia"/>
        </w:rPr>
        <w:t>їх</w:t>
      </w:r>
      <w:r>
        <w:t></w:t>
      </w:r>
      <w:r>
        <w:rPr>
          <w:rFonts w:hint="eastAsia"/>
        </w:rPr>
        <w:t>материнських</w:t>
      </w:r>
    </w:p>
    <w:p w:rsidR="00F23779" w:rsidRDefault="00F23779" w:rsidP="00F23779">
      <w:r>
        <w:rPr>
          <w:rFonts w:hint="eastAsia"/>
        </w:rPr>
        <w:t>структурах</w:t>
      </w:r>
      <w:r>
        <w:t></w:t>
      </w:r>
      <w:r>
        <w:t></w:t>
      </w:r>
      <w:r>
        <w:rPr>
          <w:rFonts w:hint="eastAsia"/>
        </w:rPr>
        <w:t>Зростання</w:t>
      </w:r>
      <w:r>
        <w:t></w:t>
      </w:r>
      <w:r>
        <w:rPr>
          <w:rFonts w:hint="eastAsia"/>
        </w:rPr>
        <w:t>занятості</w:t>
      </w:r>
      <w:r>
        <w:t></w:t>
      </w:r>
      <w:r>
        <w:rPr>
          <w:rFonts w:hint="eastAsia"/>
        </w:rPr>
        <w:t>відбувається</w:t>
      </w:r>
      <w:r>
        <w:t></w:t>
      </w:r>
      <w:r>
        <w:rPr>
          <w:rFonts w:hint="eastAsia"/>
        </w:rPr>
        <w:t>у</w:t>
      </w:r>
      <w:r>
        <w:t></w:t>
      </w:r>
      <w:r>
        <w:rPr>
          <w:rFonts w:hint="eastAsia"/>
        </w:rPr>
        <w:t>кореляції</w:t>
      </w:r>
      <w:r>
        <w:t></w:t>
      </w:r>
      <w:r>
        <w:rPr>
          <w:rFonts w:hint="eastAsia"/>
        </w:rPr>
        <w:t>зі</w:t>
      </w:r>
      <w:r>
        <w:t></w:t>
      </w:r>
      <w:r>
        <w:rPr>
          <w:rFonts w:hint="eastAsia"/>
        </w:rPr>
        <w:t>зростанням</w:t>
      </w:r>
      <w:r>
        <w:t></w:t>
      </w:r>
      <w:r>
        <w:rPr>
          <w:rFonts w:hint="eastAsia"/>
        </w:rPr>
        <w:t>обсягу</w:t>
      </w:r>
    </w:p>
    <w:p w:rsidR="00F23779" w:rsidRDefault="00F23779" w:rsidP="00F23779">
      <w:r>
        <w:rPr>
          <w:rFonts w:hint="eastAsia"/>
        </w:rPr>
        <w:t>витрат</w:t>
      </w:r>
      <w:r>
        <w:t></w:t>
      </w:r>
      <w:r>
        <w:rPr>
          <w:rFonts w:hint="eastAsia"/>
        </w:rPr>
        <w:t>на</w:t>
      </w:r>
      <w:r>
        <w:t></w:t>
      </w:r>
      <w:r>
        <w:rPr>
          <w:rFonts w:hint="eastAsia"/>
        </w:rPr>
        <w:t>комп’ютерні</w:t>
      </w:r>
      <w:r>
        <w:t></w:t>
      </w:r>
      <w:r>
        <w:rPr>
          <w:rFonts w:hint="eastAsia"/>
        </w:rPr>
        <w:t>послуги</w:t>
      </w:r>
      <w:r>
        <w:t></w:t>
      </w:r>
      <w:r>
        <w:rPr>
          <w:rFonts w:hint="eastAsia"/>
        </w:rPr>
        <w:t>в</w:t>
      </w:r>
      <w:r>
        <w:t></w:t>
      </w:r>
      <w:r>
        <w:rPr>
          <w:rFonts w:hint="eastAsia"/>
        </w:rPr>
        <w:t>країнах</w:t>
      </w:r>
      <w:r>
        <w:t></w:t>
      </w:r>
      <w:r>
        <w:rPr>
          <w:rFonts w:hint="eastAsia"/>
        </w:rPr>
        <w:t>перебування</w:t>
      </w:r>
      <w:r>
        <w:t></w:t>
      </w:r>
      <w:r>
        <w:t></w:t>
      </w:r>
      <w:r>
        <w:rPr>
          <w:rFonts w:hint="eastAsia"/>
        </w:rPr>
        <w:t>що</w:t>
      </w:r>
      <w:r>
        <w:t></w:t>
      </w:r>
      <w:r>
        <w:rPr>
          <w:rFonts w:hint="eastAsia"/>
        </w:rPr>
        <w:t>є</w:t>
      </w:r>
      <w:r>
        <w:t></w:t>
      </w:r>
      <w:r>
        <w:rPr>
          <w:rFonts w:hint="eastAsia"/>
        </w:rPr>
        <w:t>найбільш</w:t>
      </w:r>
    </w:p>
    <w:p w:rsidR="00F23779" w:rsidRDefault="00F23779" w:rsidP="00F23779">
      <w:r>
        <w:rPr>
          <w:rFonts w:hint="eastAsia"/>
        </w:rPr>
        <w:t>характерним</w:t>
      </w:r>
      <w:r>
        <w:t></w:t>
      </w:r>
      <w:r>
        <w:rPr>
          <w:rFonts w:hint="eastAsia"/>
        </w:rPr>
        <w:t>для</w:t>
      </w:r>
      <w:r>
        <w:t></w:t>
      </w:r>
      <w:r>
        <w:rPr>
          <w:rFonts w:hint="eastAsia"/>
        </w:rPr>
        <w:t>Азіатсько</w:t>
      </w:r>
      <w:r>
        <w:t></w:t>
      </w:r>
      <w:r>
        <w:rPr>
          <w:rFonts w:hint="eastAsia"/>
        </w:rPr>
        <w:t>Тихоокеанського</w:t>
      </w:r>
      <w:r>
        <w:t></w:t>
      </w:r>
      <w:r>
        <w:rPr>
          <w:rFonts w:hint="eastAsia"/>
        </w:rPr>
        <w:t>регіону</w:t>
      </w:r>
      <w:r>
        <w:t></w:t>
      </w:r>
      <w:r>
        <w:t></w:t>
      </w:r>
      <w:r>
        <w:rPr>
          <w:rFonts w:hint="eastAsia"/>
        </w:rPr>
        <w:t>найбільша</w:t>
      </w:r>
      <w:r>
        <w:t></w:t>
      </w:r>
      <w:r>
        <w:rPr>
          <w:rFonts w:hint="eastAsia"/>
        </w:rPr>
        <w:t>частка</w:t>
      </w:r>
      <w:r>
        <w:t></w:t>
      </w:r>
    </w:p>
    <w:p w:rsidR="00F23779" w:rsidRDefault="00F23779" w:rsidP="00F23779">
      <w:r>
        <w:t></w:t>
      </w:r>
      <w:r>
        <w:t></w:t>
      </w:r>
      <w:r>
        <w:t></w:t>
      </w:r>
    </w:p>
    <w:p w:rsidR="00F23779" w:rsidRDefault="00F23779" w:rsidP="00F23779">
      <w:r>
        <w:rPr>
          <w:rFonts w:hint="eastAsia"/>
        </w:rPr>
        <w:t>зростання</w:t>
      </w:r>
      <w:r>
        <w:t></w:t>
      </w:r>
      <w:r>
        <w:t></w:t>
      </w:r>
      <w:r>
        <w:t></w:t>
      </w:r>
      <w:r>
        <w:rPr>
          <w:rFonts w:hint="eastAsia"/>
        </w:rPr>
        <w:t>Водночас</w:t>
      </w:r>
      <w:r>
        <w:t></w:t>
      </w:r>
      <w:r>
        <w:t></w:t>
      </w:r>
      <w:r>
        <w:rPr>
          <w:rFonts w:hint="eastAsia"/>
        </w:rPr>
        <w:t>в</w:t>
      </w:r>
      <w:r>
        <w:t></w:t>
      </w:r>
      <w:r>
        <w:rPr>
          <w:rFonts w:hint="eastAsia"/>
        </w:rPr>
        <w:t>регіоні</w:t>
      </w:r>
      <w:r>
        <w:t></w:t>
      </w:r>
      <w:r>
        <w:rPr>
          <w:rFonts w:hint="eastAsia"/>
        </w:rPr>
        <w:t>Європи</w:t>
      </w:r>
      <w:r>
        <w:t></w:t>
      </w:r>
      <w:r>
        <w:rPr>
          <w:rFonts w:hint="eastAsia"/>
        </w:rPr>
        <w:t>спостерігається</w:t>
      </w:r>
      <w:r>
        <w:t></w:t>
      </w:r>
      <w:r>
        <w:rPr>
          <w:rFonts w:hint="eastAsia"/>
        </w:rPr>
        <w:t>стале</w:t>
      </w:r>
      <w:r>
        <w:t></w:t>
      </w:r>
      <w:r>
        <w:rPr>
          <w:rFonts w:hint="eastAsia"/>
        </w:rPr>
        <w:t>зростання</w:t>
      </w:r>
    </w:p>
    <w:p w:rsidR="00F23779" w:rsidRDefault="00F23779" w:rsidP="00F23779">
      <w:r>
        <w:rPr>
          <w:rFonts w:hint="eastAsia"/>
        </w:rPr>
        <w:t>зайнятості</w:t>
      </w:r>
      <w:r>
        <w:t></w:t>
      </w:r>
      <w:r>
        <w:rPr>
          <w:rFonts w:hint="eastAsia"/>
        </w:rPr>
        <w:t>в</w:t>
      </w:r>
      <w:r>
        <w:t></w:t>
      </w:r>
      <w:r>
        <w:rPr>
          <w:rFonts w:hint="eastAsia"/>
        </w:rPr>
        <w:t>даному</w:t>
      </w:r>
      <w:r>
        <w:t></w:t>
      </w:r>
      <w:r>
        <w:rPr>
          <w:rFonts w:hint="eastAsia"/>
        </w:rPr>
        <w:t>секторі</w:t>
      </w:r>
      <w:r>
        <w:t></w:t>
      </w:r>
      <w:r>
        <w:rPr>
          <w:rFonts w:hint="eastAsia"/>
        </w:rPr>
        <w:t>за</w:t>
      </w:r>
      <w:r>
        <w:t></w:t>
      </w:r>
      <w:r>
        <w:rPr>
          <w:rFonts w:hint="eastAsia"/>
        </w:rPr>
        <w:t>абсолютними</w:t>
      </w:r>
      <w:r>
        <w:t></w:t>
      </w:r>
      <w:r>
        <w:rPr>
          <w:rFonts w:hint="eastAsia"/>
        </w:rPr>
        <w:t>показниками</w:t>
      </w:r>
      <w:r>
        <w:t></w:t>
      </w:r>
      <w:r>
        <w:rPr>
          <w:rFonts w:hint="eastAsia"/>
        </w:rPr>
        <w:t>при</w:t>
      </w:r>
      <w:r>
        <w:t></w:t>
      </w:r>
      <w:r>
        <w:rPr>
          <w:rFonts w:hint="eastAsia"/>
        </w:rPr>
        <w:t>значному</w:t>
      </w:r>
    </w:p>
    <w:p w:rsidR="00F23779" w:rsidRDefault="00F23779" w:rsidP="00F23779">
      <w:r>
        <w:rPr>
          <w:rFonts w:hint="eastAsia"/>
        </w:rPr>
        <w:t>скороченні</w:t>
      </w:r>
      <w:r>
        <w:t></w:t>
      </w:r>
      <w:r>
        <w:rPr>
          <w:rFonts w:hint="eastAsia"/>
        </w:rPr>
        <w:t>за</w:t>
      </w:r>
      <w:r>
        <w:t></w:t>
      </w:r>
      <w:r>
        <w:rPr>
          <w:rFonts w:hint="eastAsia"/>
        </w:rPr>
        <w:t>відносними</w:t>
      </w:r>
      <w:r>
        <w:t></w:t>
      </w:r>
      <w:r>
        <w:t></w:t>
      </w:r>
      <w:r>
        <w:rPr>
          <w:rFonts w:hint="eastAsia"/>
        </w:rPr>
        <w:t>Розширення</w:t>
      </w:r>
      <w:r>
        <w:t></w:t>
      </w:r>
      <w:r>
        <w:rPr>
          <w:rFonts w:hint="eastAsia"/>
        </w:rPr>
        <w:t>сфери</w:t>
      </w:r>
      <w:r>
        <w:t></w:t>
      </w:r>
      <w:r>
        <w:rPr>
          <w:rFonts w:hint="eastAsia"/>
        </w:rPr>
        <w:t>комп’ютерних</w:t>
      </w:r>
      <w:r>
        <w:t></w:t>
      </w:r>
      <w:r>
        <w:rPr>
          <w:rFonts w:hint="eastAsia"/>
        </w:rPr>
        <w:t>послуг</w:t>
      </w:r>
      <w:r>
        <w:t></w:t>
      </w:r>
      <w:r>
        <w:rPr>
          <w:rFonts w:hint="eastAsia"/>
        </w:rPr>
        <w:t>також</w:t>
      </w:r>
      <w:r>
        <w:t></w:t>
      </w:r>
      <w:r>
        <w:rPr>
          <w:rFonts w:hint="eastAsia"/>
        </w:rPr>
        <w:t>має</w:t>
      </w:r>
    </w:p>
    <w:p w:rsidR="00F23779" w:rsidRDefault="00F23779" w:rsidP="00F23779">
      <w:r>
        <w:rPr>
          <w:rFonts w:hint="eastAsia"/>
        </w:rPr>
        <w:t>позитивний</w:t>
      </w:r>
      <w:r>
        <w:t></w:t>
      </w:r>
      <w:r>
        <w:rPr>
          <w:rFonts w:hint="eastAsia"/>
        </w:rPr>
        <w:t>екзогенний</w:t>
      </w:r>
      <w:r>
        <w:t></w:t>
      </w:r>
      <w:r>
        <w:rPr>
          <w:rFonts w:hint="eastAsia"/>
        </w:rPr>
        <w:t>вплив</w:t>
      </w:r>
      <w:r>
        <w:t></w:t>
      </w:r>
      <w:r>
        <w:rPr>
          <w:rFonts w:hint="eastAsia"/>
        </w:rPr>
        <w:t>на</w:t>
      </w:r>
      <w:r>
        <w:t></w:t>
      </w:r>
      <w:r>
        <w:rPr>
          <w:rFonts w:hint="eastAsia"/>
        </w:rPr>
        <w:t>зайнятість</w:t>
      </w:r>
      <w:r>
        <w:t></w:t>
      </w:r>
      <w:r>
        <w:rPr>
          <w:rFonts w:hint="eastAsia"/>
        </w:rPr>
        <w:t>у</w:t>
      </w:r>
      <w:r>
        <w:t></w:t>
      </w:r>
      <w:r>
        <w:rPr>
          <w:rFonts w:hint="eastAsia"/>
        </w:rPr>
        <w:t>суміжних</w:t>
      </w:r>
      <w:r>
        <w:t></w:t>
      </w:r>
      <w:r>
        <w:rPr>
          <w:rFonts w:hint="eastAsia"/>
        </w:rPr>
        <w:t>секторах</w:t>
      </w:r>
      <w:r>
        <w:t></w:t>
      </w:r>
      <w:r>
        <w:rPr>
          <w:rFonts w:hint="eastAsia"/>
        </w:rPr>
        <w:t>зайнятості</w:t>
      </w:r>
    </w:p>
    <w:p w:rsidR="00F23779" w:rsidRDefault="00F23779" w:rsidP="00F23779">
      <w:r>
        <w:t></w:t>
      </w:r>
      <w:r>
        <w:rPr>
          <w:rFonts w:hint="eastAsia"/>
        </w:rPr>
        <w:t>внаслідок</w:t>
      </w:r>
      <w:r>
        <w:t></w:t>
      </w:r>
      <w:r>
        <w:rPr>
          <w:rFonts w:hint="eastAsia"/>
        </w:rPr>
        <w:t>збільшення</w:t>
      </w:r>
      <w:r>
        <w:t></w:t>
      </w:r>
      <w:r>
        <w:rPr>
          <w:rFonts w:hint="eastAsia"/>
        </w:rPr>
        <w:t>попиту</w:t>
      </w:r>
      <w:r>
        <w:t></w:t>
      </w:r>
      <w:r>
        <w:rPr>
          <w:rFonts w:hint="eastAsia"/>
        </w:rPr>
        <w:t>на</w:t>
      </w:r>
      <w:r>
        <w:t></w:t>
      </w:r>
      <w:r>
        <w:rPr>
          <w:rFonts w:hint="eastAsia"/>
        </w:rPr>
        <w:t>рекрутингові</w:t>
      </w:r>
      <w:r>
        <w:t></w:t>
      </w:r>
      <w:r>
        <w:t></w:t>
      </w:r>
      <w:r>
        <w:rPr>
          <w:rFonts w:hint="eastAsia"/>
        </w:rPr>
        <w:t>інформаційні</w:t>
      </w:r>
      <w:r>
        <w:t></w:t>
      </w:r>
      <w:r>
        <w:rPr>
          <w:rFonts w:hint="eastAsia"/>
        </w:rPr>
        <w:t>послуги</w:t>
      </w:r>
      <w:r>
        <w:t></w:t>
      </w:r>
      <w:r>
        <w:rPr>
          <w:rFonts w:hint="eastAsia"/>
        </w:rPr>
        <w:t>тощо</w:t>
      </w:r>
      <w:r>
        <w:t></w:t>
      </w:r>
      <w:r>
        <w:t></w:t>
      </w:r>
    </w:p>
    <w:p w:rsidR="00F23779" w:rsidRDefault="00F23779" w:rsidP="00F23779">
      <w:r>
        <w:rPr>
          <w:rFonts w:hint="eastAsia"/>
        </w:rPr>
        <w:t>насамперед</w:t>
      </w:r>
      <w:r>
        <w:t></w:t>
      </w:r>
      <w:r>
        <w:rPr>
          <w:rFonts w:hint="eastAsia"/>
        </w:rPr>
        <w:t>у</w:t>
      </w:r>
      <w:r>
        <w:t></w:t>
      </w:r>
      <w:r>
        <w:rPr>
          <w:rFonts w:hint="eastAsia"/>
        </w:rPr>
        <w:t>країнах</w:t>
      </w:r>
      <w:r>
        <w:t></w:t>
      </w:r>
      <w:r>
        <w:rPr>
          <w:rFonts w:hint="eastAsia"/>
        </w:rPr>
        <w:t>Азіатсько</w:t>
      </w:r>
      <w:r>
        <w:t></w:t>
      </w:r>
      <w:r>
        <w:rPr>
          <w:rFonts w:hint="eastAsia"/>
        </w:rPr>
        <w:t>Тихоокеанського</w:t>
      </w:r>
      <w:r>
        <w:t></w:t>
      </w:r>
      <w:r>
        <w:rPr>
          <w:rFonts w:hint="eastAsia"/>
        </w:rPr>
        <w:t>регіону</w:t>
      </w:r>
      <w:r>
        <w:t></w:t>
      </w:r>
    </w:p>
    <w:p w:rsidR="00F23779" w:rsidRDefault="00F23779" w:rsidP="00F23779">
      <w:r>
        <w:t></w:t>
      </w:r>
      <w:r>
        <w:t></w:t>
      </w:r>
      <w:r>
        <w:t></w:t>
      </w:r>
      <w:r>
        <w:rPr>
          <w:rFonts w:hint="eastAsia"/>
        </w:rPr>
        <w:t>Високий</w:t>
      </w:r>
      <w:r>
        <w:t></w:t>
      </w:r>
      <w:r>
        <w:rPr>
          <w:rFonts w:hint="eastAsia"/>
        </w:rPr>
        <w:t>рівень</w:t>
      </w:r>
      <w:r>
        <w:t></w:t>
      </w:r>
      <w:r>
        <w:rPr>
          <w:rFonts w:hint="eastAsia"/>
        </w:rPr>
        <w:t>кваліфікації</w:t>
      </w:r>
      <w:r>
        <w:t></w:t>
      </w:r>
      <w:r>
        <w:rPr>
          <w:rFonts w:hint="eastAsia"/>
        </w:rPr>
        <w:t>робочої</w:t>
      </w:r>
      <w:r>
        <w:t></w:t>
      </w:r>
      <w:r>
        <w:rPr>
          <w:rFonts w:hint="eastAsia"/>
        </w:rPr>
        <w:t>сили</w:t>
      </w:r>
      <w:r>
        <w:t></w:t>
      </w:r>
      <w:r>
        <w:rPr>
          <w:rFonts w:hint="eastAsia"/>
        </w:rPr>
        <w:t>та</w:t>
      </w:r>
      <w:r>
        <w:t></w:t>
      </w:r>
      <w:r>
        <w:rPr>
          <w:rFonts w:hint="eastAsia"/>
        </w:rPr>
        <w:t>низький</w:t>
      </w:r>
      <w:r>
        <w:t></w:t>
      </w:r>
      <w:r>
        <w:rPr>
          <w:rFonts w:hint="eastAsia"/>
        </w:rPr>
        <w:t>рівень</w:t>
      </w:r>
      <w:r>
        <w:t></w:t>
      </w:r>
      <w:r>
        <w:rPr>
          <w:rFonts w:hint="eastAsia"/>
        </w:rPr>
        <w:t>заробітної</w:t>
      </w:r>
    </w:p>
    <w:p w:rsidR="00F23779" w:rsidRDefault="00F23779" w:rsidP="00F23779">
      <w:r>
        <w:rPr>
          <w:rFonts w:hint="eastAsia"/>
        </w:rPr>
        <w:t>плати</w:t>
      </w:r>
      <w:r>
        <w:t></w:t>
      </w:r>
      <w:r>
        <w:rPr>
          <w:rFonts w:hint="eastAsia"/>
        </w:rPr>
        <w:t>в</w:t>
      </w:r>
      <w:r>
        <w:t></w:t>
      </w:r>
      <w:r>
        <w:rPr>
          <w:rFonts w:hint="eastAsia"/>
        </w:rPr>
        <w:t>Україні</w:t>
      </w:r>
      <w:r>
        <w:t></w:t>
      </w:r>
      <w:r>
        <w:t></w:t>
      </w:r>
      <w:r>
        <w:rPr>
          <w:rFonts w:hint="eastAsia"/>
        </w:rPr>
        <w:t>що</w:t>
      </w:r>
      <w:r>
        <w:t></w:t>
      </w:r>
      <w:r>
        <w:rPr>
          <w:rFonts w:hint="eastAsia"/>
        </w:rPr>
        <w:t>дозволяє</w:t>
      </w:r>
      <w:r>
        <w:t></w:t>
      </w:r>
      <w:r>
        <w:rPr>
          <w:rFonts w:hint="eastAsia"/>
        </w:rPr>
        <w:t>ТНК</w:t>
      </w:r>
      <w:r>
        <w:t></w:t>
      </w:r>
      <w:r>
        <w:rPr>
          <w:rFonts w:hint="eastAsia"/>
        </w:rPr>
        <w:t>економити</w:t>
      </w:r>
      <w:r>
        <w:t></w:t>
      </w:r>
      <w:r>
        <w:rPr>
          <w:rFonts w:hint="eastAsia"/>
        </w:rPr>
        <w:t>свої</w:t>
      </w:r>
      <w:r>
        <w:t></w:t>
      </w:r>
      <w:r>
        <w:rPr>
          <w:rFonts w:hint="eastAsia"/>
        </w:rPr>
        <w:t>ресурси</w:t>
      </w:r>
      <w:r>
        <w:t></w:t>
      </w:r>
      <w:r>
        <w:t></w:t>
      </w:r>
      <w:r>
        <w:rPr>
          <w:rFonts w:hint="eastAsia"/>
        </w:rPr>
        <w:t>є</w:t>
      </w:r>
      <w:r>
        <w:t></w:t>
      </w:r>
      <w:r>
        <w:rPr>
          <w:rFonts w:hint="eastAsia"/>
        </w:rPr>
        <w:t>одними</w:t>
      </w:r>
      <w:r>
        <w:t></w:t>
      </w:r>
      <w:r>
        <w:rPr>
          <w:rFonts w:hint="eastAsia"/>
        </w:rPr>
        <w:t>з</w:t>
      </w:r>
      <w:r>
        <w:t></w:t>
      </w:r>
      <w:r>
        <w:rPr>
          <w:rFonts w:hint="eastAsia"/>
        </w:rPr>
        <w:t>ключових</w:t>
      </w:r>
    </w:p>
    <w:p w:rsidR="00F23779" w:rsidRDefault="00F23779" w:rsidP="00F23779">
      <w:r>
        <w:rPr>
          <w:rFonts w:hint="eastAsia"/>
        </w:rPr>
        <w:t>факторів</w:t>
      </w:r>
      <w:r>
        <w:t></w:t>
      </w:r>
      <w:r>
        <w:rPr>
          <w:rFonts w:hint="eastAsia"/>
        </w:rPr>
        <w:t>розміщення</w:t>
      </w:r>
      <w:r>
        <w:t></w:t>
      </w:r>
      <w:r>
        <w:rPr>
          <w:rFonts w:hint="eastAsia"/>
        </w:rPr>
        <w:t>ТНК</w:t>
      </w:r>
      <w:r>
        <w:t></w:t>
      </w:r>
      <w:r>
        <w:rPr>
          <w:rFonts w:hint="eastAsia"/>
        </w:rPr>
        <w:t>аутсорсингової</w:t>
      </w:r>
      <w:r>
        <w:t></w:t>
      </w:r>
      <w:r>
        <w:rPr>
          <w:rFonts w:hint="eastAsia"/>
        </w:rPr>
        <w:t>діяльності</w:t>
      </w:r>
      <w:r>
        <w:t></w:t>
      </w:r>
      <w:r>
        <w:rPr>
          <w:rFonts w:hint="eastAsia"/>
        </w:rPr>
        <w:t>в</w:t>
      </w:r>
      <w:r>
        <w:t></w:t>
      </w:r>
      <w:r>
        <w:rPr>
          <w:rFonts w:hint="eastAsia"/>
        </w:rPr>
        <w:t>Україні</w:t>
      </w:r>
      <w:r>
        <w:t></w:t>
      </w:r>
      <w:r>
        <w:t></w:t>
      </w:r>
      <w:r>
        <w:rPr>
          <w:rFonts w:hint="eastAsia"/>
        </w:rPr>
        <w:t>що</w:t>
      </w:r>
      <w:r>
        <w:t></w:t>
      </w:r>
      <w:r>
        <w:rPr>
          <w:rFonts w:hint="eastAsia"/>
        </w:rPr>
        <w:t>можна</w:t>
      </w:r>
    </w:p>
    <w:p w:rsidR="00F23779" w:rsidRDefault="00F23779" w:rsidP="00F23779">
      <w:r>
        <w:rPr>
          <w:rFonts w:hint="eastAsia"/>
        </w:rPr>
        <w:t>розглядати</w:t>
      </w:r>
      <w:r>
        <w:t></w:t>
      </w:r>
      <w:r>
        <w:rPr>
          <w:rFonts w:hint="eastAsia"/>
        </w:rPr>
        <w:t>як</w:t>
      </w:r>
      <w:r>
        <w:t></w:t>
      </w:r>
      <w:r>
        <w:rPr>
          <w:rFonts w:hint="eastAsia"/>
        </w:rPr>
        <w:t>нову</w:t>
      </w:r>
      <w:r>
        <w:t></w:t>
      </w:r>
      <w:r>
        <w:rPr>
          <w:rFonts w:hint="eastAsia"/>
        </w:rPr>
        <w:t>форму</w:t>
      </w:r>
      <w:r>
        <w:t></w:t>
      </w:r>
      <w:r>
        <w:rPr>
          <w:rFonts w:hint="eastAsia"/>
        </w:rPr>
        <w:t>внутрішньокорпоративної</w:t>
      </w:r>
      <w:r>
        <w:t></w:t>
      </w:r>
      <w:r>
        <w:rPr>
          <w:rFonts w:hint="eastAsia"/>
        </w:rPr>
        <w:t>міграції</w:t>
      </w:r>
      <w:r>
        <w:t></w:t>
      </w:r>
      <w:r>
        <w:rPr>
          <w:rFonts w:hint="eastAsia"/>
        </w:rPr>
        <w:t>робочої</w:t>
      </w:r>
      <w:r>
        <w:t></w:t>
      </w:r>
      <w:r>
        <w:rPr>
          <w:rFonts w:hint="eastAsia"/>
        </w:rPr>
        <w:t>сили</w:t>
      </w:r>
      <w:r>
        <w:t></w:t>
      </w:r>
    </w:p>
    <w:p w:rsidR="00F23779" w:rsidRDefault="00F23779" w:rsidP="00F23779">
      <w:r>
        <w:rPr>
          <w:rFonts w:hint="eastAsia"/>
        </w:rPr>
        <w:t>Україна</w:t>
      </w:r>
      <w:r>
        <w:t></w:t>
      </w:r>
      <w:r>
        <w:rPr>
          <w:rFonts w:hint="eastAsia"/>
        </w:rPr>
        <w:t>входить</w:t>
      </w:r>
      <w:r>
        <w:t></w:t>
      </w:r>
      <w:r>
        <w:rPr>
          <w:rFonts w:hint="eastAsia"/>
        </w:rPr>
        <w:t>до</w:t>
      </w:r>
      <w:r>
        <w:t></w:t>
      </w:r>
      <w:r>
        <w:rPr>
          <w:rFonts w:hint="eastAsia"/>
        </w:rPr>
        <w:t>топ</w:t>
      </w:r>
      <w:r>
        <w:t></w:t>
      </w:r>
      <w:r>
        <w:t></w:t>
      </w:r>
      <w:r>
        <w:t></w:t>
      </w:r>
      <w:r>
        <w:t></w:t>
      </w:r>
      <w:r>
        <w:rPr>
          <w:rFonts w:hint="eastAsia"/>
        </w:rPr>
        <w:t>країн</w:t>
      </w:r>
      <w:r>
        <w:t></w:t>
      </w:r>
      <w:r>
        <w:rPr>
          <w:rFonts w:hint="eastAsia"/>
        </w:rPr>
        <w:t>ІТ</w:t>
      </w:r>
      <w:r>
        <w:t></w:t>
      </w:r>
      <w:r>
        <w:rPr>
          <w:rFonts w:hint="eastAsia"/>
        </w:rPr>
        <w:t>аутсорсингу</w:t>
      </w:r>
      <w:r>
        <w:t></w:t>
      </w:r>
      <w:r>
        <w:t></w:t>
      </w:r>
      <w:r>
        <w:rPr>
          <w:rFonts w:hint="eastAsia"/>
        </w:rPr>
        <w:t>належачи</w:t>
      </w:r>
      <w:r>
        <w:t></w:t>
      </w:r>
      <w:r>
        <w:rPr>
          <w:rFonts w:hint="eastAsia"/>
        </w:rPr>
        <w:t>до</w:t>
      </w:r>
      <w:r>
        <w:t></w:t>
      </w:r>
      <w:r>
        <w:rPr>
          <w:rFonts w:hint="eastAsia"/>
        </w:rPr>
        <w:t>трійки</w:t>
      </w:r>
      <w:r>
        <w:t></w:t>
      </w:r>
      <w:r>
        <w:rPr>
          <w:rFonts w:hint="eastAsia"/>
        </w:rPr>
        <w:t>найбільш</w:t>
      </w:r>
    </w:p>
    <w:p w:rsidR="00F23779" w:rsidRDefault="00F23779" w:rsidP="00F23779">
      <w:r>
        <w:rPr>
          <w:rFonts w:hint="eastAsia"/>
        </w:rPr>
        <w:t>економічно</w:t>
      </w:r>
      <w:r>
        <w:t></w:t>
      </w:r>
      <w:r>
        <w:rPr>
          <w:rFonts w:hint="eastAsia"/>
        </w:rPr>
        <w:t>привабливих</w:t>
      </w:r>
      <w:r>
        <w:t></w:t>
      </w:r>
      <w:r>
        <w:rPr>
          <w:rFonts w:hint="eastAsia"/>
        </w:rPr>
        <w:t>країн</w:t>
      </w:r>
      <w:r>
        <w:t></w:t>
      </w:r>
      <w:r>
        <w:rPr>
          <w:rFonts w:hint="eastAsia"/>
        </w:rPr>
        <w:t>за</w:t>
      </w:r>
      <w:r>
        <w:t></w:t>
      </w:r>
      <w:r>
        <w:rPr>
          <w:rFonts w:hint="eastAsia"/>
        </w:rPr>
        <w:t>цим</w:t>
      </w:r>
      <w:r>
        <w:t></w:t>
      </w:r>
      <w:r>
        <w:rPr>
          <w:rFonts w:hint="eastAsia"/>
        </w:rPr>
        <w:t>показником</w:t>
      </w:r>
      <w:r>
        <w:t></w:t>
      </w:r>
      <w:r>
        <w:rPr>
          <w:rFonts w:hint="eastAsia"/>
        </w:rPr>
        <w:t>у</w:t>
      </w:r>
      <w:r>
        <w:t></w:t>
      </w:r>
      <w:r>
        <w:rPr>
          <w:rFonts w:hint="eastAsia"/>
        </w:rPr>
        <w:t>регіоні</w:t>
      </w:r>
      <w:r>
        <w:t></w:t>
      </w:r>
      <w:r>
        <w:rPr>
          <w:rFonts w:hint="eastAsia"/>
        </w:rPr>
        <w:t>Європи</w:t>
      </w:r>
      <w:r>
        <w:t></w:t>
      </w:r>
      <w:r>
        <w:t></w:t>
      </w:r>
      <w:r>
        <w:rPr>
          <w:rFonts w:hint="eastAsia"/>
        </w:rPr>
        <w:t>Близького</w:t>
      </w:r>
    </w:p>
    <w:p w:rsidR="00F23779" w:rsidRDefault="00F23779" w:rsidP="00F23779">
      <w:r>
        <w:rPr>
          <w:rFonts w:hint="eastAsia"/>
        </w:rPr>
        <w:t>Сходу</w:t>
      </w:r>
      <w:r>
        <w:t></w:t>
      </w:r>
      <w:r>
        <w:rPr>
          <w:rFonts w:hint="eastAsia"/>
        </w:rPr>
        <w:t>та</w:t>
      </w:r>
      <w:r>
        <w:t></w:t>
      </w:r>
      <w:r>
        <w:rPr>
          <w:rFonts w:hint="eastAsia"/>
        </w:rPr>
        <w:t>Африки</w:t>
      </w:r>
      <w:r>
        <w:t></w:t>
      </w:r>
      <w:r>
        <w:t></w:t>
      </w:r>
      <w:r>
        <w:rPr>
          <w:rFonts w:hint="eastAsia"/>
        </w:rPr>
        <w:t>Якісними</w:t>
      </w:r>
      <w:r>
        <w:t></w:t>
      </w:r>
      <w:r>
        <w:rPr>
          <w:rFonts w:hint="eastAsia"/>
        </w:rPr>
        <w:t>характеристиками</w:t>
      </w:r>
      <w:r>
        <w:t></w:t>
      </w:r>
      <w:r>
        <w:rPr>
          <w:rFonts w:hint="eastAsia"/>
        </w:rPr>
        <w:t>українського</w:t>
      </w:r>
      <w:r>
        <w:t></w:t>
      </w:r>
      <w:r>
        <w:rPr>
          <w:rFonts w:hint="eastAsia"/>
        </w:rPr>
        <w:t>ІТ</w:t>
      </w:r>
      <w:r>
        <w:t></w:t>
      </w:r>
      <w:r>
        <w:rPr>
          <w:rFonts w:hint="eastAsia"/>
        </w:rPr>
        <w:t>ринку</w:t>
      </w:r>
      <w:r>
        <w:t></w:t>
      </w:r>
      <w:r>
        <w:rPr>
          <w:rFonts w:hint="eastAsia"/>
        </w:rPr>
        <w:t>є</w:t>
      </w:r>
      <w:r>
        <w:t></w:t>
      </w:r>
    </w:p>
    <w:p w:rsidR="00F23779" w:rsidRDefault="00F23779" w:rsidP="00F23779">
      <w:r>
        <w:rPr>
          <w:rFonts w:hint="eastAsia"/>
        </w:rPr>
        <w:t>зростання</w:t>
      </w:r>
      <w:r>
        <w:t></w:t>
      </w:r>
      <w:r>
        <w:rPr>
          <w:rFonts w:hint="eastAsia"/>
        </w:rPr>
        <w:t>професіоналізму</w:t>
      </w:r>
      <w:r>
        <w:t></w:t>
      </w:r>
      <w:r>
        <w:rPr>
          <w:rFonts w:hint="eastAsia"/>
        </w:rPr>
        <w:t>серед</w:t>
      </w:r>
      <w:r>
        <w:t></w:t>
      </w:r>
      <w:r>
        <w:rPr>
          <w:rFonts w:hint="eastAsia"/>
        </w:rPr>
        <w:t>ІТ</w:t>
      </w:r>
      <w:r>
        <w:t></w:t>
      </w:r>
      <w:r>
        <w:rPr>
          <w:rFonts w:hint="eastAsia"/>
        </w:rPr>
        <w:t>фахівців</w:t>
      </w:r>
      <w:r>
        <w:t></w:t>
      </w:r>
      <w:r>
        <w:rPr>
          <w:rFonts w:hint="eastAsia"/>
        </w:rPr>
        <w:t>та</w:t>
      </w:r>
      <w:r>
        <w:t></w:t>
      </w:r>
      <w:r>
        <w:rPr>
          <w:rFonts w:hint="eastAsia"/>
        </w:rPr>
        <w:t>компаній</w:t>
      </w:r>
      <w:r>
        <w:t></w:t>
      </w:r>
      <w:r>
        <w:rPr>
          <w:rFonts w:hint="eastAsia"/>
        </w:rPr>
        <w:t>замовників</w:t>
      </w:r>
      <w:r>
        <w:t></w:t>
      </w:r>
      <w:r>
        <w:t></w:t>
      </w:r>
      <w:r>
        <w:rPr>
          <w:rFonts w:hint="eastAsia"/>
        </w:rPr>
        <w:t>що</w:t>
      </w:r>
      <w:r>
        <w:t></w:t>
      </w:r>
      <w:r>
        <w:rPr>
          <w:rFonts w:hint="eastAsia"/>
        </w:rPr>
        <w:t>сприяє</w:t>
      </w:r>
    </w:p>
    <w:p w:rsidR="00F23779" w:rsidRDefault="00F23779" w:rsidP="00F23779">
      <w:r>
        <w:rPr>
          <w:rFonts w:hint="eastAsia"/>
        </w:rPr>
        <w:t>більш</w:t>
      </w:r>
      <w:r>
        <w:t></w:t>
      </w:r>
      <w:r>
        <w:rPr>
          <w:rFonts w:hint="eastAsia"/>
        </w:rPr>
        <w:t>грамотному</w:t>
      </w:r>
      <w:r>
        <w:t></w:t>
      </w:r>
      <w:r>
        <w:rPr>
          <w:rFonts w:hint="eastAsia"/>
        </w:rPr>
        <w:t>вибору</w:t>
      </w:r>
      <w:r>
        <w:t></w:t>
      </w:r>
      <w:r>
        <w:rPr>
          <w:rFonts w:hint="eastAsia"/>
        </w:rPr>
        <w:t>технологій</w:t>
      </w:r>
      <w:r>
        <w:t></w:t>
      </w:r>
      <w:r>
        <w:rPr>
          <w:rFonts w:hint="eastAsia"/>
        </w:rPr>
        <w:t>виконання</w:t>
      </w:r>
      <w:r>
        <w:t></w:t>
      </w:r>
      <w:r>
        <w:rPr>
          <w:rFonts w:hint="eastAsia"/>
        </w:rPr>
        <w:t>бізнес</w:t>
      </w:r>
      <w:r>
        <w:t></w:t>
      </w:r>
      <w:r>
        <w:rPr>
          <w:rFonts w:hint="eastAsia"/>
        </w:rPr>
        <w:t>завдань</w:t>
      </w:r>
      <w:r>
        <w:t></w:t>
      </w:r>
      <w:r>
        <w:t></w:t>
      </w:r>
      <w:r>
        <w:rPr>
          <w:rFonts w:hint="eastAsia"/>
        </w:rPr>
        <w:t>підвищення</w:t>
      </w:r>
    </w:p>
    <w:p w:rsidR="00F23779" w:rsidRDefault="00F23779" w:rsidP="00F23779">
      <w:r>
        <w:rPr>
          <w:rFonts w:hint="eastAsia"/>
        </w:rPr>
        <w:t>ефективності</w:t>
      </w:r>
      <w:r>
        <w:t></w:t>
      </w:r>
      <w:r>
        <w:rPr>
          <w:rFonts w:hint="eastAsia"/>
        </w:rPr>
        <w:t>бізнес</w:t>
      </w:r>
      <w:r>
        <w:t></w:t>
      </w:r>
      <w:r>
        <w:rPr>
          <w:rFonts w:hint="eastAsia"/>
        </w:rPr>
        <w:t>рішень</w:t>
      </w:r>
      <w:r>
        <w:t></w:t>
      </w:r>
      <w:r>
        <w:t></w:t>
      </w:r>
      <w:r>
        <w:rPr>
          <w:rFonts w:hint="eastAsia"/>
        </w:rPr>
        <w:t>що</w:t>
      </w:r>
      <w:r>
        <w:t></w:t>
      </w:r>
      <w:r>
        <w:rPr>
          <w:rFonts w:hint="eastAsia"/>
        </w:rPr>
        <w:t>стимулює</w:t>
      </w:r>
      <w:r>
        <w:t></w:t>
      </w:r>
      <w:r>
        <w:rPr>
          <w:rFonts w:hint="eastAsia"/>
        </w:rPr>
        <w:t>зростання</w:t>
      </w:r>
      <w:r>
        <w:t></w:t>
      </w:r>
      <w:r>
        <w:rPr>
          <w:rFonts w:hint="eastAsia"/>
        </w:rPr>
        <w:t>інтересу</w:t>
      </w:r>
      <w:r>
        <w:t></w:t>
      </w:r>
      <w:r>
        <w:rPr>
          <w:rFonts w:hint="eastAsia"/>
        </w:rPr>
        <w:t>ТНК</w:t>
      </w:r>
      <w:r>
        <w:t></w:t>
      </w:r>
      <w:r>
        <w:rPr>
          <w:rFonts w:hint="eastAsia"/>
        </w:rPr>
        <w:t>до</w:t>
      </w:r>
      <w:r>
        <w:t></w:t>
      </w:r>
      <w:r>
        <w:rPr>
          <w:rFonts w:hint="eastAsia"/>
        </w:rPr>
        <w:t>ринку</w:t>
      </w:r>
      <w:r>
        <w:t></w:t>
      </w:r>
      <w:r>
        <w:rPr>
          <w:rFonts w:hint="eastAsia"/>
        </w:rPr>
        <w:t>праці</w:t>
      </w:r>
    </w:p>
    <w:p w:rsidR="00F23779" w:rsidRDefault="00F23779" w:rsidP="00F23779">
      <w:r>
        <w:rPr>
          <w:rFonts w:hint="eastAsia"/>
        </w:rPr>
        <w:t>в</w:t>
      </w:r>
      <w:r>
        <w:t></w:t>
      </w:r>
      <w:r>
        <w:rPr>
          <w:rFonts w:hint="eastAsia"/>
        </w:rPr>
        <w:t>Україні</w:t>
      </w:r>
      <w:r>
        <w:t></w:t>
      </w:r>
      <w:r>
        <w:t></w:t>
      </w:r>
      <w:r>
        <w:rPr>
          <w:rFonts w:hint="eastAsia"/>
        </w:rPr>
        <w:t>автоматизація</w:t>
      </w:r>
      <w:r>
        <w:t></w:t>
      </w:r>
      <w:r>
        <w:rPr>
          <w:rFonts w:hint="eastAsia"/>
        </w:rPr>
        <w:t>процесу</w:t>
      </w:r>
      <w:r>
        <w:t></w:t>
      </w:r>
      <w:r>
        <w:rPr>
          <w:rFonts w:hint="eastAsia"/>
        </w:rPr>
        <w:t>управління</w:t>
      </w:r>
      <w:r>
        <w:t></w:t>
      </w:r>
      <w:r>
        <w:rPr>
          <w:rFonts w:hint="eastAsia"/>
        </w:rPr>
        <w:t>інформацією</w:t>
      </w:r>
      <w:r>
        <w:t></w:t>
      </w:r>
      <w:r>
        <w:rPr>
          <w:rFonts w:hint="eastAsia"/>
        </w:rPr>
        <w:t>та</w:t>
      </w:r>
      <w:r>
        <w:t></w:t>
      </w:r>
      <w:r>
        <w:rPr>
          <w:rFonts w:hint="eastAsia"/>
        </w:rPr>
        <w:t>збереженням</w:t>
      </w:r>
      <w:r>
        <w:t></w:t>
      </w:r>
      <w:r>
        <w:rPr>
          <w:rFonts w:hint="eastAsia"/>
        </w:rPr>
        <w:t>даних</w:t>
      </w:r>
      <w:r>
        <w:t></w:t>
      </w:r>
      <w:r>
        <w:rPr>
          <w:rFonts w:hint="eastAsia"/>
        </w:rPr>
        <w:t>з</w:t>
      </w:r>
    </w:p>
    <w:p w:rsidR="00F23779" w:rsidRDefault="00F23779" w:rsidP="00F23779">
      <w:r>
        <w:rPr>
          <w:rFonts w:hint="eastAsia"/>
        </w:rPr>
        <w:t>метою</w:t>
      </w:r>
      <w:r>
        <w:t></w:t>
      </w:r>
      <w:r>
        <w:rPr>
          <w:rFonts w:hint="eastAsia"/>
        </w:rPr>
        <w:t>отримання</w:t>
      </w:r>
      <w:r>
        <w:t></w:t>
      </w:r>
      <w:r>
        <w:rPr>
          <w:rFonts w:hint="eastAsia"/>
        </w:rPr>
        <w:t>конкурентних</w:t>
      </w:r>
      <w:r>
        <w:t></w:t>
      </w:r>
      <w:r>
        <w:rPr>
          <w:rFonts w:hint="eastAsia"/>
        </w:rPr>
        <w:t>переваг</w:t>
      </w:r>
      <w:r>
        <w:t></w:t>
      </w:r>
      <w:r>
        <w:t></w:t>
      </w:r>
      <w:r>
        <w:rPr>
          <w:rFonts w:hint="eastAsia"/>
        </w:rPr>
        <w:t>збільшення</w:t>
      </w:r>
      <w:r>
        <w:t></w:t>
      </w:r>
      <w:r>
        <w:rPr>
          <w:rFonts w:hint="eastAsia"/>
        </w:rPr>
        <w:t>прозорості</w:t>
      </w:r>
      <w:r>
        <w:t></w:t>
      </w:r>
      <w:r>
        <w:rPr>
          <w:rFonts w:hint="eastAsia"/>
        </w:rPr>
        <w:t>бізнесу</w:t>
      </w:r>
      <w:r>
        <w:t></w:t>
      </w:r>
      <w:r>
        <w:rPr>
          <w:rFonts w:hint="eastAsia"/>
        </w:rPr>
        <w:t>та</w:t>
      </w:r>
    </w:p>
    <w:p w:rsidR="00F23779" w:rsidRDefault="00F23779" w:rsidP="00F23779">
      <w:r>
        <w:rPr>
          <w:rFonts w:hint="eastAsia"/>
        </w:rPr>
        <w:t>інвестиційної</w:t>
      </w:r>
      <w:r>
        <w:t></w:t>
      </w:r>
      <w:r>
        <w:rPr>
          <w:rFonts w:hint="eastAsia"/>
        </w:rPr>
        <w:t>привабливості</w:t>
      </w:r>
      <w:r>
        <w:t></w:t>
      </w:r>
      <w:r>
        <w:t></w:t>
      </w:r>
      <w:r>
        <w:rPr>
          <w:rFonts w:hint="eastAsia"/>
        </w:rPr>
        <w:t>в</w:t>
      </w:r>
      <w:r>
        <w:t></w:t>
      </w:r>
      <w:r>
        <w:rPr>
          <w:rFonts w:hint="eastAsia"/>
        </w:rPr>
        <w:t>тому</w:t>
      </w:r>
      <w:r>
        <w:t></w:t>
      </w:r>
      <w:r>
        <w:rPr>
          <w:rFonts w:hint="eastAsia"/>
        </w:rPr>
        <w:t>числі</w:t>
      </w:r>
      <w:r>
        <w:t></w:t>
      </w:r>
      <w:r>
        <w:rPr>
          <w:rFonts w:hint="eastAsia"/>
        </w:rPr>
        <w:t>завдяки</w:t>
      </w:r>
      <w:r>
        <w:t></w:t>
      </w:r>
      <w:r>
        <w:rPr>
          <w:rFonts w:hint="eastAsia"/>
        </w:rPr>
        <w:t>використанню</w:t>
      </w:r>
      <w:r>
        <w:t></w:t>
      </w:r>
      <w:r>
        <w:rPr>
          <w:rFonts w:hint="eastAsia"/>
        </w:rPr>
        <w:t>можливостей</w:t>
      </w:r>
    </w:p>
    <w:p w:rsidR="00F23779" w:rsidRDefault="00F23779" w:rsidP="00F23779">
      <w:r>
        <w:rPr>
          <w:rFonts w:hint="eastAsia"/>
        </w:rPr>
        <w:t>Інтернет</w:t>
      </w:r>
      <w:r>
        <w:t></w:t>
      </w:r>
      <w:r>
        <w:rPr>
          <w:rFonts w:hint="eastAsia"/>
        </w:rPr>
        <w:t>фандрайзингу</w:t>
      </w:r>
      <w:r>
        <w:t></w:t>
      </w:r>
    </w:p>
    <w:p w:rsidR="00F23779" w:rsidRDefault="00F23779" w:rsidP="00F23779">
      <w:r>
        <w:t></w:t>
      </w:r>
      <w:r>
        <w:t></w:t>
      </w:r>
      <w:r>
        <w:t></w:t>
      </w:r>
      <w:r>
        <w:t></w:t>
      </w:r>
      <w:r>
        <w:rPr>
          <w:rFonts w:hint="eastAsia"/>
        </w:rPr>
        <w:t>Емпіричне</w:t>
      </w:r>
      <w:r>
        <w:t></w:t>
      </w:r>
      <w:r>
        <w:rPr>
          <w:rFonts w:hint="eastAsia"/>
        </w:rPr>
        <w:t>дослідження</w:t>
      </w:r>
      <w:r>
        <w:t></w:t>
      </w:r>
      <w:r>
        <w:rPr>
          <w:rFonts w:hint="eastAsia"/>
        </w:rPr>
        <w:t>мобільності</w:t>
      </w:r>
      <w:r>
        <w:t></w:t>
      </w:r>
      <w:r>
        <w:rPr>
          <w:rFonts w:hint="eastAsia"/>
        </w:rPr>
        <w:t>працівників</w:t>
      </w:r>
      <w:r>
        <w:t></w:t>
      </w:r>
      <w:r>
        <w:rPr>
          <w:rFonts w:hint="eastAsia"/>
        </w:rPr>
        <w:t>у</w:t>
      </w:r>
      <w:r>
        <w:t></w:t>
      </w:r>
      <w:r>
        <w:rPr>
          <w:rFonts w:hint="eastAsia"/>
        </w:rPr>
        <w:t>філіях</w:t>
      </w:r>
      <w:r>
        <w:t></w:t>
      </w:r>
      <w:r>
        <w:rPr>
          <w:rFonts w:hint="eastAsia"/>
        </w:rPr>
        <w:t>ТНК</w:t>
      </w:r>
      <w:r>
        <w:t></w:t>
      </w:r>
      <w:r>
        <w:rPr>
          <w:rFonts w:hint="eastAsia"/>
        </w:rPr>
        <w:t>в</w:t>
      </w:r>
      <w:r>
        <w:t></w:t>
      </w:r>
      <w:r>
        <w:rPr>
          <w:rFonts w:hint="eastAsia"/>
        </w:rPr>
        <w:t>Україні</w:t>
      </w:r>
      <w:r>
        <w:t></w:t>
      </w:r>
      <w:r>
        <w:rPr>
          <w:rFonts w:hint="eastAsia"/>
        </w:rPr>
        <w:t>за</w:t>
      </w:r>
    </w:p>
    <w:p w:rsidR="00F23779" w:rsidRDefault="00F23779" w:rsidP="00F23779">
      <w:r>
        <w:rPr>
          <w:rFonts w:hint="eastAsia"/>
        </w:rPr>
        <w:t>період</w:t>
      </w:r>
      <w:r>
        <w:t></w:t>
      </w:r>
      <w:r>
        <w:t></w:t>
      </w:r>
      <w:r>
        <w:t></w:t>
      </w:r>
      <w:r>
        <w:t></w:t>
      </w:r>
      <w:r>
        <w:t></w:t>
      </w:r>
      <w:r>
        <w:rPr>
          <w:rFonts w:hint="eastAsia"/>
        </w:rPr>
        <w:t>–</w:t>
      </w:r>
      <w:r>
        <w:t></w:t>
      </w:r>
      <w:r>
        <w:t></w:t>
      </w:r>
      <w:r>
        <w:t></w:t>
      </w:r>
      <w:r>
        <w:t></w:t>
      </w:r>
      <w:r>
        <w:t></w:t>
      </w:r>
      <w:r>
        <w:rPr>
          <w:rFonts w:hint="eastAsia"/>
        </w:rPr>
        <w:t>рр</w:t>
      </w:r>
      <w:r>
        <w:t></w:t>
      </w:r>
      <w:r>
        <w:t></w:t>
      </w:r>
      <w:r>
        <w:rPr>
          <w:rFonts w:hint="eastAsia"/>
        </w:rPr>
        <w:t>продемонструвало</w:t>
      </w:r>
      <w:r>
        <w:t></w:t>
      </w:r>
      <w:r>
        <w:rPr>
          <w:rFonts w:hint="eastAsia"/>
        </w:rPr>
        <w:t>переважання</w:t>
      </w:r>
      <w:r>
        <w:t></w:t>
      </w:r>
      <w:r>
        <w:rPr>
          <w:rFonts w:hint="eastAsia"/>
        </w:rPr>
        <w:t>інтенсивності</w:t>
      </w:r>
      <w:r>
        <w:t></w:t>
      </w:r>
      <w:r>
        <w:rPr>
          <w:rFonts w:hint="eastAsia"/>
        </w:rPr>
        <w:t>вибуття</w:t>
      </w:r>
    </w:p>
    <w:p w:rsidR="00F23779" w:rsidRDefault="00F23779" w:rsidP="00F23779">
      <w:r>
        <w:rPr>
          <w:rFonts w:hint="eastAsia"/>
        </w:rPr>
        <w:t>працівників</w:t>
      </w:r>
      <w:r>
        <w:t></w:t>
      </w:r>
      <w:r>
        <w:rPr>
          <w:rFonts w:hint="eastAsia"/>
        </w:rPr>
        <w:t>над</w:t>
      </w:r>
      <w:r>
        <w:t></w:t>
      </w:r>
      <w:r>
        <w:rPr>
          <w:rFonts w:hint="eastAsia"/>
        </w:rPr>
        <w:t>прийомом</w:t>
      </w:r>
      <w:r>
        <w:t></w:t>
      </w:r>
      <w:r>
        <w:t></w:t>
      </w:r>
      <w:r>
        <w:rPr>
          <w:rFonts w:hint="eastAsia"/>
        </w:rPr>
        <w:t>основний</w:t>
      </w:r>
      <w:r>
        <w:t></w:t>
      </w:r>
      <w:r>
        <w:rPr>
          <w:rFonts w:hint="eastAsia"/>
        </w:rPr>
        <w:t>контингент</w:t>
      </w:r>
      <w:r>
        <w:t></w:t>
      </w:r>
      <w:r>
        <w:rPr>
          <w:rFonts w:hint="eastAsia"/>
        </w:rPr>
        <w:t>серед</w:t>
      </w:r>
      <w:r>
        <w:t></w:t>
      </w:r>
      <w:r>
        <w:rPr>
          <w:rFonts w:hint="eastAsia"/>
        </w:rPr>
        <w:t>звільнених</w:t>
      </w:r>
      <w:r>
        <w:t></w:t>
      </w:r>
      <w:r>
        <w:rPr>
          <w:rFonts w:hint="eastAsia"/>
        </w:rPr>
        <w:t>за</w:t>
      </w:r>
      <w:r>
        <w:t></w:t>
      </w:r>
      <w:r>
        <w:rPr>
          <w:rFonts w:hint="eastAsia"/>
        </w:rPr>
        <w:t>власним</w:t>
      </w:r>
    </w:p>
    <w:p w:rsidR="00F23779" w:rsidRDefault="00F23779" w:rsidP="00F23779">
      <w:r>
        <w:rPr>
          <w:rFonts w:hint="eastAsia"/>
        </w:rPr>
        <w:t>бажанням</w:t>
      </w:r>
      <w:r>
        <w:t></w:t>
      </w:r>
      <w:r>
        <w:rPr>
          <w:rFonts w:hint="eastAsia"/>
        </w:rPr>
        <w:t>складають</w:t>
      </w:r>
      <w:r>
        <w:t></w:t>
      </w:r>
      <w:r>
        <w:rPr>
          <w:rFonts w:hint="eastAsia"/>
        </w:rPr>
        <w:t>чоловіки</w:t>
      </w:r>
      <w:r>
        <w:t></w:t>
      </w:r>
      <w:r>
        <w:rPr>
          <w:rFonts w:hint="eastAsia"/>
        </w:rPr>
        <w:t>робочих</w:t>
      </w:r>
      <w:r>
        <w:t></w:t>
      </w:r>
      <w:r>
        <w:rPr>
          <w:rFonts w:hint="eastAsia"/>
        </w:rPr>
        <w:t>спеціальностей</w:t>
      </w:r>
      <w:r>
        <w:t></w:t>
      </w:r>
      <w:r>
        <w:rPr>
          <w:rFonts w:hint="eastAsia"/>
        </w:rPr>
        <w:t>та</w:t>
      </w:r>
      <w:r>
        <w:t></w:t>
      </w:r>
      <w:r>
        <w:rPr>
          <w:rFonts w:hint="eastAsia"/>
        </w:rPr>
        <w:t>низькокваліфіковані</w:t>
      </w:r>
    </w:p>
    <w:p w:rsidR="00F23779" w:rsidRDefault="00F23779" w:rsidP="00F23779">
      <w:r>
        <w:rPr>
          <w:rFonts w:hint="eastAsia"/>
        </w:rPr>
        <w:t>працівники</w:t>
      </w:r>
      <w:r>
        <w:t></w:t>
      </w:r>
      <w:r>
        <w:rPr>
          <w:rFonts w:hint="eastAsia"/>
        </w:rPr>
        <w:t>у</w:t>
      </w:r>
      <w:r>
        <w:t></w:t>
      </w:r>
      <w:r>
        <w:rPr>
          <w:rFonts w:hint="eastAsia"/>
        </w:rPr>
        <w:t>віці</w:t>
      </w:r>
      <w:r>
        <w:t></w:t>
      </w:r>
      <w:r>
        <w:rPr>
          <w:rFonts w:hint="eastAsia"/>
        </w:rPr>
        <w:t>до</w:t>
      </w:r>
      <w:r>
        <w:t></w:t>
      </w:r>
      <w:r>
        <w:t></w:t>
      </w:r>
      <w:r>
        <w:t></w:t>
      </w:r>
      <w:r>
        <w:t></w:t>
      </w:r>
      <w:r>
        <w:rPr>
          <w:rFonts w:hint="eastAsia"/>
        </w:rPr>
        <w:t>років</w:t>
      </w:r>
      <w:r>
        <w:t></w:t>
      </w:r>
      <w:r>
        <w:t></w:t>
      </w:r>
      <w:r>
        <w:rPr>
          <w:rFonts w:hint="eastAsia"/>
        </w:rPr>
        <w:t>що</w:t>
      </w:r>
      <w:r>
        <w:t></w:t>
      </w:r>
      <w:r>
        <w:rPr>
          <w:rFonts w:hint="eastAsia"/>
        </w:rPr>
        <w:t>відображає</w:t>
      </w:r>
      <w:r>
        <w:t></w:t>
      </w:r>
      <w:r>
        <w:rPr>
          <w:rFonts w:hint="eastAsia"/>
        </w:rPr>
        <w:t>тенденцію</w:t>
      </w:r>
      <w:r>
        <w:t></w:t>
      </w:r>
      <w:r>
        <w:rPr>
          <w:rFonts w:hint="eastAsia"/>
        </w:rPr>
        <w:t>переважання</w:t>
      </w:r>
      <w:r>
        <w:t></w:t>
      </w:r>
      <w:r>
        <w:rPr>
          <w:rFonts w:hint="eastAsia"/>
        </w:rPr>
        <w:t>попиту</w:t>
      </w:r>
      <w:r>
        <w:t></w:t>
      </w:r>
      <w:r>
        <w:rPr>
          <w:rFonts w:hint="eastAsia"/>
        </w:rPr>
        <w:t>на</w:t>
      </w:r>
    </w:p>
    <w:p w:rsidR="00F23779" w:rsidRDefault="00F23779" w:rsidP="00F23779">
      <w:r>
        <w:rPr>
          <w:rFonts w:hint="eastAsia"/>
        </w:rPr>
        <w:t>персонал</w:t>
      </w:r>
      <w:r>
        <w:t></w:t>
      </w:r>
      <w:r>
        <w:rPr>
          <w:rFonts w:hint="eastAsia"/>
        </w:rPr>
        <w:t>робочих</w:t>
      </w:r>
      <w:r>
        <w:t></w:t>
      </w:r>
      <w:r>
        <w:rPr>
          <w:rFonts w:hint="eastAsia"/>
        </w:rPr>
        <w:t>професій</w:t>
      </w:r>
      <w:r>
        <w:t></w:t>
      </w:r>
      <w:r>
        <w:rPr>
          <w:rFonts w:hint="eastAsia"/>
        </w:rPr>
        <w:t>і</w:t>
      </w:r>
      <w:r>
        <w:t></w:t>
      </w:r>
      <w:r>
        <w:rPr>
          <w:rFonts w:hint="eastAsia"/>
        </w:rPr>
        <w:t>працівників</w:t>
      </w:r>
      <w:r>
        <w:t></w:t>
      </w:r>
      <w:r>
        <w:rPr>
          <w:rFonts w:hint="eastAsia"/>
        </w:rPr>
        <w:t>низького</w:t>
      </w:r>
      <w:r>
        <w:t></w:t>
      </w:r>
      <w:r>
        <w:rPr>
          <w:rFonts w:hint="eastAsia"/>
        </w:rPr>
        <w:t>рівня</w:t>
      </w:r>
      <w:r>
        <w:t></w:t>
      </w:r>
      <w:r>
        <w:rPr>
          <w:rFonts w:hint="eastAsia"/>
        </w:rPr>
        <w:t>кваліфікації</w:t>
      </w:r>
      <w:r>
        <w:t></w:t>
      </w:r>
      <w:r>
        <w:rPr>
          <w:rFonts w:hint="eastAsia"/>
        </w:rPr>
        <w:t>і</w:t>
      </w:r>
    </w:p>
    <w:p w:rsidR="00F23779" w:rsidRDefault="00F23779" w:rsidP="00F23779">
      <w:r>
        <w:rPr>
          <w:rFonts w:hint="eastAsia"/>
        </w:rPr>
        <w:t>задоволення</w:t>
      </w:r>
      <w:r>
        <w:t></w:t>
      </w:r>
      <w:r>
        <w:rPr>
          <w:rFonts w:hint="eastAsia"/>
        </w:rPr>
        <w:t>місцем</w:t>
      </w:r>
      <w:r>
        <w:t></w:t>
      </w:r>
      <w:r>
        <w:rPr>
          <w:rFonts w:hint="eastAsia"/>
        </w:rPr>
        <w:t>роботи</w:t>
      </w:r>
      <w:r>
        <w:t></w:t>
      </w:r>
      <w:r>
        <w:rPr>
          <w:rFonts w:hint="eastAsia"/>
        </w:rPr>
        <w:t>висококваліфікованої</w:t>
      </w:r>
      <w:r>
        <w:t></w:t>
      </w:r>
      <w:r>
        <w:rPr>
          <w:rFonts w:hint="eastAsia"/>
        </w:rPr>
        <w:t>робочої</w:t>
      </w:r>
      <w:r>
        <w:t></w:t>
      </w:r>
      <w:r>
        <w:rPr>
          <w:rFonts w:hint="eastAsia"/>
        </w:rPr>
        <w:t>сили</w:t>
      </w:r>
      <w:r>
        <w:t></w:t>
      </w:r>
      <w:r>
        <w:t></w:t>
      </w:r>
      <w:r>
        <w:rPr>
          <w:rFonts w:hint="eastAsia"/>
        </w:rPr>
        <w:t>Відповідно</w:t>
      </w:r>
      <w:r>
        <w:t></w:t>
      </w:r>
      <w:r>
        <w:rPr>
          <w:rFonts w:hint="eastAsia"/>
        </w:rPr>
        <w:t>до</w:t>
      </w:r>
    </w:p>
    <w:p w:rsidR="00F23779" w:rsidRDefault="00F23779" w:rsidP="00F23779">
      <w:r>
        <w:rPr>
          <w:rFonts w:hint="eastAsia"/>
        </w:rPr>
        <w:t>результатів</w:t>
      </w:r>
      <w:r>
        <w:t></w:t>
      </w:r>
      <w:r>
        <w:rPr>
          <w:rFonts w:hint="eastAsia"/>
        </w:rPr>
        <w:t>дисертаційного</w:t>
      </w:r>
      <w:r>
        <w:t></w:t>
      </w:r>
      <w:r>
        <w:rPr>
          <w:rFonts w:hint="eastAsia"/>
        </w:rPr>
        <w:t>дослідження</w:t>
      </w:r>
      <w:r>
        <w:t></w:t>
      </w:r>
      <w:r>
        <w:t></w:t>
      </w:r>
      <w:r>
        <w:rPr>
          <w:rFonts w:hint="eastAsia"/>
        </w:rPr>
        <w:t>серед</w:t>
      </w:r>
      <w:r>
        <w:t></w:t>
      </w:r>
      <w:r>
        <w:rPr>
          <w:rFonts w:hint="eastAsia"/>
        </w:rPr>
        <w:t>працівників</w:t>
      </w:r>
      <w:r>
        <w:t></w:t>
      </w:r>
      <w:r>
        <w:t></w:t>
      </w:r>
      <w:r>
        <w:rPr>
          <w:rFonts w:hint="eastAsia"/>
        </w:rPr>
        <w:t>які</w:t>
      </w:r>
      <w:r>
        <w:t></w:t>
      </w:r>
      <w:r>
        <w:rPr>
          <w:rFonts w:hint="eastAsia"/>
        </w:rPr>
        <w:t>добровільно</w:t>
      </w:r>
    </w:p>
    <w:p w:rsidR="00F23779" w:rsidRDefault="00F23779" w:rsidP="00F23779">
      <w:r>
        <w:rPr>
          <w:rFonts w:hint="eastAsia"/>
        </w:rPr>
        <w:t>залишають</w:t>
      </w:r>
      <w:r>
        <w:t></w:t>
      </w:r>
      <w:r>
        <w:rPr>
          <w:rFonts w:hint="eastAsia"/>
        </w:rPr>
        <w:t>ТНК</w:t>
      </w:r>
      <w:r>
        <w:t></w:t>
      </w:r>
      <w:r>
        <w:t></w:t>
      </w:r>
      <w:r>
        <w:t></w:t>
      </w:r>
      <w:r>
        <w:t></w:t>
      </w:r>
      <w:r>
        <w:t></w:t>
      </w:r>
      <w:r>
        <w:t></w:t>
      </w:r>
      <w:r>
        <w:rPr>
          <w:rFonts w:hint="eastAsia"/>
        </w:rPr>
        <w:t>є</w:t>
      </w:r>
      <w:r>
        <w:t></w:t>
      </w:r>
      <w:r>
        <w:rPr>
          <w:rFonts w:hint="eastAsia"/>
        </w:rPr>
        <w:t>критичним</w:t>
      </w:r>
      <w:r>
        <w:t></w:t>
      </w:r>
      <w:r>
        <w:rPr>
          <w:rFonts w:hint="eastAsia"/>
        </w:rPr>
        <w:t>людським</w:t>
      </w:r>
      <w:r>
        <w:t></w:t>
      </w:r>
      <w:r>
        <w:rPr>
          <w:rFonts w:hint="eastAsia"/>
        </w:rPr>
        <w:t>ресурсом</w:t>
      </w:r>
      <w:r>
        <w:t></w:t>
      </w:r>
      <w:r>
        <w:rPr>
          <w:rFonts w:hint="eastAsia"/>
        </w:rPr>
        <w:t>для</w:t>
      </w:r>
      <w:r>
        <w:t></w:t>
      </w:r>
      <w:r>
        <w:rPr>
          <w:rFonts w:hint="eastAsia"/>
        </w:rPr>
        <w:t>компаній</w:t>
      </w:r>
      <w:r>
        <w:t></w:t>
      </w:r>
      <w:r>
        <w:t></w:t>
      </w:r>
      <w:r>
        <w:rPr>
          <w:rFonts w:hint="eastAsia"/>
        </w:rPr>
        <w:t>що</w:t>
      </w:r>
    </w:p>
    <w:p w:rsidR="00F23779" w:rsidRDefault="00F23779" w:rsidP="00F23779">
      <w:r>
        <w:rPr>
          <w:rFonts w:hint="eastAsia"/>
        </w:rPr>
        <w:t>негативно</w:t>
      </w:r>
      <w:r>
        <w:t></w:t>
      </w:r>
      <w:r>
        <w:rPr>
          <w:rFonts w:hint="eastAsia"/>
        </w:rPr>
        <w:t>впливає</w:t>
      </w:r>
      <w:r>
        <w:t></w:t>
      </w:r>
      <w:r>
        <w:rPr>
          <w:rFonts w:hint="eastAsia"/>
        </w:rPr>
        <w:t>на</w:t>
      </w:r>
      <w:r>
        <w:t></w:t>
      </w:r>
      <w:r>
        <w:rPr>
          <w:rFonts w:hint="eastAsia"/>
        </w:rPr>
        <w:t>трудовий</w:t>
      </w:r>
      <w:r>
        <w:t></w:t>
      </w:r>
      <w:r>
        <w:rPr>
          <w:rFonts w:hint="eastAsia"/>
        </w:rPr>
        <w:t>потенціал</w:t>
      </w:r>
      <w:r>
        <w:t></w:t>
      </w:r>
      <w:r>
        <w:rPr>
          <w:rFonts w:hint="eastAsia"/>
        </w:rPr>
        <w:t>компанії</w:t>
      </w:r>
      <w:r>
        <w:t></w:t>
      </w:r>
      <w:r>
        <w:t></w:t>
      </w:r>
      <w:r>
        <w:rPr>
          <w:rFonts w:hint="eastAsia"/>
        </w:rPr>
        <w:t>Розроблення</w:t>
      </w:r>
      <w:r>
        <w:t></w:t>
      </w:r>
      <w:r>
        <w:rPr>
          <w:rFonts w:hint="eastAsia"/>
        </w:rPr>
        <w:t>управлінських</w:t>
      </w:r>
      <w:r>
        <w:t></w:t>
      </w:r>
    </w:p>
    <w:p w:rsidR="00F23779" w:rsidRDefault="00F23779" w:rsidP="00F23779">
      <w:r>
        <w:t></w:t>
      </w:r>
      <w:r>
        <w:t></w:t>
      </w:r>
      <w:r>
        <w:t></w:t>
      </w:r>
    </w:p>
    <w:p w:rsidR="00F23779" w:rsidRDefault="00F23779" w:rsidP="00F23779">
      <w:r>
        <w:rPr>
          <w:rFonts w:hint="eastAsia"/>
        </w:rPr>
        <w:t>технологій</w:t>
      </w:r>
      <w:r>
        <w:t></w:t>
      </w:r>
      <w:r>
        <w:rPr>
          <w:rFonts w:hint="eastAsia"/>
        </w:rPr>
        <w:t>для</w:t>
      </w:r>
      <w:r>
        <w:t></w:t>
      </w:r>
      <w:r>
        <w:rPr>
          <w:rFonts w:hint="eastAsia"/>
        </w:rPr>
        <w:t>залучення</w:t>
      </w:r>
      <w:r>
        <w:t></w:t>
      </w:r>
      <w:r>
        <w:rPr>
          <w:rFonts w:hint="eastAsia"/>
        </w:rPr>
        <w:t>та</w:t>
      </w:r>
      <w:r>
        <w:t></w:t>
      </w:r>
      <w:r>
        <w:rPr>
          <w:rFonts w:hint="eastAsia"/>
        </w:rPr>
        <w:t>утримування</w:t>
      </w:r>
      <w:r>
        <w:t></w:t>
      </w:r>
      <w:r>
        <w:rPr>
          <w:rFonts w:hint="eastAsia"/>
        </w:rPr>
        <w:t>працівників</w:t>
      </w:r>
      <w:r>
        <w:t></w:t>
      </w:r>
      <w:r>
        <w:t></w:t>
      </w:r>
      <w:r>
        <w:rPr>
          <w:rFonts w:hint="eastAsia"/>
        </w:rPr>
        <w:t>які</w:t>
      </w:r>
      <w:r>
        <w:t></w:t>
      </w:r>
      <w:r>
        <w:rPr>
          <w:rFonts w:hint="eastAsia"/>
        </w:rPr>
        <w:t>є</w:t>
      </w:r>
      <w:r>
        <w:t></w:t>
      </w:r>
      <w:r>
        <w:rPr>
          <w:rFonts w:hint="eastAsia"/>
        </w:rPr>
        <w:t>ресурсом</w:t>
      </w:r>
      <w:r>
        <w:t></w:t>
      </w:r>
      <w:r>
        <w:rPr>
          <w:rFonts w:hint="eastAsia"/>
        </w:rPr>
        <w:t>для</w:t>
      </w:r>
      <w:r>
        <w:t></w:t>
      </w:r>
      <w:r>
        <w:rPr>
          <w:rFonts w:hint="eastAsia"/>
        </w:rPr>
        <w:t>ТНК</w:t>
      </w:r>
      <w:r>
        <w:t></w:t>
      </w:r>
    </w:p>
    <w:p w:rsidR="00F23779" w:rsidRDefault="00F23779" w:rsidP="00F23779">
      <w:r>
        <w:rPr>
          <w:rFonts w:hint="eastAsia"/>
        </w:rPr>
        <w:t>стає</w:t>
      </w:r>
      <w:r>
        <w:t></w:t>
      </w:r>
      <w:r>
        <w:rPr>
          <w:rFonts w:hint="eastAsia"/>
        </w:rPr>
        <w:t>одним</w:t>
      </w:r>
      <w:r>
        <w:t></w:t>
      </w:r>
      <w:r>
        <w:rPr>
          <w:rFonts w:hint="eastAsia"/>
        </w:rPr>
        <w:t>із</w:t>
      </w:r>
      <w:r>
        <w:t></w:t>
      </w:r>
      <w:r>
        <w:rPr>
          <w:rFonts w:hint="eastAsia"/>
        </w:rPr>
        <w:t>головних</w:t>
      </w:r>
      <w:r>
        <w:t></w:t>
      </w:r>
      <w:r>
        <w:rPr>
          <w:rFonts w:hint="eastAsia"/>
        </w:rPr>
        <w:t>завдань</w:t>
      </w:r>
      <w:r>
        <w:t></w:t>
      </w:r>
      <w:r>
        <w:rPr>
          <w:rFonts w:hint="eastAsia"/>
        </w:rPr>
        <w:t>стратегії</w:t>
      </w:r>
      <w:r>
        <w:t></w:t>
      </w:r>
      <w:r>
        <w:rPr>
          <w:rFonts w:hint="eastAsia"/>
        </w:rPr>
        <w:t>внутрішньокорпоративного</w:t>
      </w:r>
      <w:r>
        <w:t></w:t>
      </w:r>
      <w:r>
        <w:rPr>
          <w:rFonts w:hint="eastAsia"/>
        </w:rPr>
        <w:t>регулювання</w:t>
      </w:r>
    </w:p>
    <w:p w:rsidR="00F23779" w:rsidRDefault="00F23779" w:rsidP="00F23779">
      <w:r>
        <w:rPr>
          <w:rFonts w:hint="eastAsia"/>
        </w:rPr>
        <w:t>трудових</w:t>
      </w:r>
      <w:r>
        <w:t></w:t>
      </w:r>
      <w:r>
        <w:rPr>
          <w:rFonts w:hint="eastAsia"/>
        </w:rPr>
        <w:t>ресурсів</w:t>
      </w:r>
      <w:r>
        <w:t></w:t>
      </w:r>
      <w:r>
        <w:t></w:t>
      </w:r>
      <w:r>
        <w:rPr>
          <w:rFonts w:hint="eastAsia"/>
        </w:rPr>
        <w:t>Велике</w:t>
      </w:r>
      <w:r>
        <w:t></w:t>
      </w:r>
      <w:r>
        <w:rPr>
          <w:rFonts w:hint="eastAsia"/>
        </w:rPr>
        <w:t>значення</w:t>
      </w:r>
      <w:r>
        <w:t></w:t>
      </w:r>
      <w:r>
        <w:rPr>
          <w:rFonts w:hint="eastAsia"/>
        </w:rPr>
        <w:t>в</w:t>
      </w:r>
      <w:r>
        <w:t></w:t>
      </w:r>
      <w:r>
        <w:rPr>
          <w:rFonts w:hint="eastAsia"/>
        </w:rPr>
        <w:t>цьому</w:t>
      </w:r>
      <w:r>
        <w:t></w:t>
      </w:r>
      <w:r>
        <w:rPr>
          <w:rFonts w:hint="eastAsia"/>
        </w:rPr>
        <w:t>напрямку</w:t>
      </w:r>
      <w:r>
        <w:t></w:t>
      </w:r>
      <w:r>
        <w:rPr>
          <w:rFonts w:hint="eastAsia"/>
        </w:rPr>
        <w:t>відіграє</w:t>
      </w:r>
      <w:r>
        <w:t></w:t>
      </w:r>
      <w:r>
        <w:t></w:t>
      </w:r>
      <w:r>
        <w:t></w:t>
      </w:r>
      <w:r>
        <w:t></w:t>
      </w:r>
      <w:r>
        <w:rPr>
          <w:rFonts w:hint="eastAsia"/>
        </w:rPr>
        <w:t>брендінг</w:t>
      </w:r>
      <w:r>
        <w:t></w:t>
      </w:r>
      <w:r>
        <w:t></w:t>
      </w:r>
      <w:r>
        <w:rPr>
          <w:rFonts w:hint="eastAsia"/>
        </w:rPr>
        <w:t>який</w:t>
      </w:r>
    </w:p>
    <w:p w:rsidR="00F23779" w:rsidRDefault="00F23779" w:rsidP="00F23779">
      <w:r>
        <w:rPr>
          <w:rFonts w:hint="eastAsia"/>
        </w:rPr>
        <w:t>являє</w:t>
      </w:r>
      <w:r>
        <w:t></w:t>
      </w:r>
      <w:r>
        <w:rPr>
          <w:rFonts w:hint="eastAsia"/>
        </w:rPr>
        <w:t>собою</w:t>
      </w:r>
      <w:r>
        <w:t></w:t>
      </w:r>
      <w:r>
        <w:rPr>
          <w:rFonts w:hint="eastAsia"/>
        </w:rPr>
        <w:t>планомірну</w:t>
      </w:r>
      <w:r>
        <w:t></w:t>
      </w:r>
      <w:r>
        <w:rPr>
          <w:rFonts w:hint="eastAsia"/>
        </w:rPr>
        <w:t>роботу</w:t>
      </w:r>
      <w:r>
        <w:t></w:t>
      </w:r>
      <w:r>
        <w:rPr>
          <w:rFonts w:hint="eastAsia"/>
        </w:rPr>
        <w:t>зі</w:t>
      </w:r>
      <w:r>
        <w:t></w:t>
      </w:r>
      <w:r>
        <w:rPr>
          <w:rFonts w:hint="eastAsia"/>
        </w:rPr>
        <w:t>створення</w:t>
      </w:r>
      <w:r>
        <w:t></w:t>
      </w:r>
      <w:r>
        <w:rPr>
          <w:rFonts w:hint="eastAsia"/>
        </w:rPr>
        <w:t>бренду</w:t>
      </w:r>
      <w:r>
        <w:t></w:t>
      </w:r>
      <w:r>
        <w:rPr>
          <w:rFonts w:hint="eastAsia"/>
        </w:rPr>
        <w:t>компанії</w:t>
      </w:r>
      <w:r>
        <w:t></w:t>
      </w:r>
      <w:r>
        <w:rPr>
          <w:rFonts w:hint="eastAsia"/>
        </w:rPr>
        <w:t>як</w:t>
      </w:r>
      <w:r>
        <w:t></w:t>
      </w:r>
      <w:r>
        <w:rPr>
          <w:rFonts w:hint="eastAsia"/>
        </w:rPr>
        <w:t>роботодавця</w:t>
      </w:r>
      <w:r>
        <w:t></w:t>
      </w:r>
    </w:p>
    <w:p w:rsidR="00F23779" w:rsidRPr="00F23779" w:rsidRDefault="00F23779" w:rsidP="00F23779">
      <w:r>
        <w:rPr>
          <w:rFonts w:hint="eastAsia"/>
        </w:rPr>
        <w:t>найбільш</w:t>
      </w:r>
      <w:r>
        <w:t></w:t>
      </w:r>
      <w:r>
        <w:rPr>
          <w:rFonts w:hint="eastAsia"/>
        </w:rPr>
        <w:t>привабливого</w:t>
      </w:r>
      <w:r>
        <w:t></w:t>
      </w:r>
      <w:r>
        <w:rPr>
          <w:rFonts w:hint="eastAsia"/>
        </w:rPr>
        <w:t>на</w:t>
      </w:r>
      <w:r>
        <w:t></w:t>
      </w:r>
      <w:r>
        <w:rPr>
          <w:rFonts w:hint="eastAsia"/>
        </w:rPr>
        <w:t>ринку</w:t>
      </w:r>
      <w:r>
        <w:t></w:t>
      </w:r>
      <w:r>
        <w:rPr>
          <w:rFonts w:hint="eastAsia"/>
        </w:rPr>
        <w:t>праці</w:t>
      </w:r>
      <w:r>
        <w:t></w:t>
      </w:r>
    </w:p>
    <w:sectPr w:rsidR="00F23779" w:rsidRPr="00F2377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97A" w:rsidRDefault="0028697A">
      <w:pPr>
        <w:spacing w:after="0" w:line="240" w:lineRule="auto"/>
      </w:pPr>
      <w:r>
        <w:separator/>
      </w:r>
    </w:p>
  </w:endnote>
  <w:endnote w:type="continuationSeparator" w:id="0">
    <w:p w:rsidR="0028697A" w:rsidRDefault="00286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8697A" w:rsidRDefault="0028697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8697A" w:rsidRDefault="0028697A">
                <w:pPr>
                  <w:spacing w:line="240" w:lineRule="auto"/>
                </w:pPr>
                <w:fldSimple w:instr=" PAGE \* MERGEFORMAT ">
                  <w:r w:rsidR="00F23779" w:rsidRPr="00F23779">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97A" w:rsidRDefault="0028697A"/>
    <w:p w:rsidR="0028697A" w:rsidRDefault="0028697A"/>
    <w:p w:rsidR="0028697A" w:rsidRDefault="0028697A"/>
    <w:p w:rsidR="0028697A" w:rsidRDefault="0028697A"/>
    <w:p w:rsidR="0028697A" w:rsidRDefault="0028697A"/>
    <w:p w:rsidR="0028697A" w:rsidRDefault="0028697A"/>
    <w:p w:rsidR="0028697A" w:rsidRDefault="0028697A">
      <w:pPr>
        <w:rPr>
          <w:sz w:val="2"/>
          <w:szCs w:val="2"/>
        </w:rPr>
      </w:pPr>
      <w:r w:rsidRPr="00170E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8697A" w:rsidRDefault="0028697A">
                  <w:pPr>
                    <w:spacing w:line="240" w:lineRule="auto"/>
                  </w:pPr>
                  <w:fldSimple w:instr=" PAGE \* MERGEFORMAT ">
                    <w:r w:rsidRPr="004F4EC5">
                      <w:rPr>
                        <w:rStyle w:val="afffff9"/>
                        <w:b w:val="0"/>
                        <w:bCs w:val="0"/>
                        <w:noProof/>
                      </w:rPr>
                      <w:t>15</w:t>
                    </w:r>
                  </w:fldSimple>
                </w:p>
              </w:txbxContent>
            </v:textbox>
            <w10:wrap anchorx="page" anchory="page"/>
          </v:shape>
        </w:pict>
      </w:r>
    </w:p>
    <w:p w:rsidR="0028697A" w:rsidRDefault="0028697A"/>
    <w:p w:rsidR="0028697A" w:rsidRDefault="0028697A"/>
    <w:p w:rsidR="0028697A" w:rsidRDefault="0028697A">
      <w:pPr>
        <w:rPr>
          <w:sz w:val="2"/>
          <w:szCs w:val="2"/>
        </w:rPr>
      </w:pPr>
      <w:r w:rsidRPr="00170E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8697A" w:rsidRDefault="0028697A"/>
                <w:p w:rsidR="0028697A" w:rsidRDefault="0028697A">
                  <w:pPr>
                    <w:pStyle w:val="1ffffff7"/>
                    <w:spacing w:line="240" w:lineRule="auto"/>
                  </w:pPr>
                  <w:fldSimple w:instr=" PAGE \* MERGEFORMAT ">
                    <w:r w:rsidRPr="004F4EC5">
                      <w:rPr>
                        <w:rStyle w:val="3b"/>
                        <w:noProof/>
                      </w:rPr>
                      <w:t>15</w:t>
                    </w:r>
                  </w:fldSimple>
                </w:p>
              </w:txbxContent>
            </v:textbox>
            <w10:wrap anchorx="page" anchory="page"/>
          </v:shape>
        </w:pict>
      </w:r>
    </w:p>
    <w:p w:rsidR="0028697A" w:rsidRDefault="0028697A"/>
    <w:p w:rsidR="0028697A" w:rsidRDefault="0028697A">
      <w:pPr>
        <w:rPr>
          <w:sz w:val="2"/>
          <w:szCs w:val="2"/>
        </w:rPr>
      </w:pPr>
    </w:p>
    <w:p w:rsidR="0028697A" w:rsidRDefault="0028697A"/>
    <w:p w:rsidR="0028697A" w:rsidRDefault="0028697A">
      <w:pPr>
        <w:spacing w:after="0" w:line="240" w:lineRule="auto"/>
      </w:pPr>
    </w:p>
  </w:footnote>
  <w:footnote w:type="continuationSeparator" w:id="0">
    <w:p w:rsidR="0028697A" w:rsidRDefault="00286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 w:rsidR="0028697A" w:rsidRDefault="0028697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Pr="005856C0" w:rsidRDefault="0028697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D4FD9-B2FB-429E-96BC-10964CA1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1770</TotalTime>
  <Pages>11</Pages>
  <Words>2069</Words>
  <Characters>11795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2021-09-28T18:51:00Z</dcterms:created>
  <dcterms:modified xsi:type="dcterms:W3CDTF">2021-10-02T09:03:00Z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