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18933" w14:textId="1A0EB5F4" w:rsidR="002E1AF9" w:rsidRDefault="009135A8" w:rsidP="009135A8">
      <w:r w:rsidRPr="009135A8">
        <w:rPr>
          <w:rFonts w:hint="eastAsia"/>
        </w:rPr>
        <w:t>Хосейн</w:t>
      </w:r>
      <w:r w:rsidRPr="009135A8">
        <w:t xml:space="preserve"> </w:t>
      </w:r>
      <w:r w:rsidRPr="009135A8">
        <w:rPr>
          <w:rFonts w:hint="eastAsia"/>
        </w:rPr>
        <w:t>Моханнад</w:t>
      </w:r>
      <w:r>
        <w:t xml:space="preserve"> </w:t>
      </w:r>
      <w:r w:rsidRPr="009135A8">
        <w:rPr>
          <w:rFonts w:hint="eastAsia"/>
        </w:rPr>
        <w:t>Опыт</w:t>
      </w:r>
      <w:r w:rsidRPr="009135A8">
        <w:t xml:space="preserve"> </w:t>
      </w:r>
      <w:r w:rsidRPr="009135A8">
        <w:rPr>
          <w:rFonts w:hint="eastAsia"/>
        </w:rPr>
        <w:t>сотрудничества</w:t>
      </w:r>
      <w:r w:rsidRPr="009135A8">
        <w:t xml:space="preserve"> </w:t>
      </w:r>
      <w:r w:rsidRPr="009135A8">
        <w:rPr>
          <w:rFonts w:hint="eastAsia"/>
        </w:rPr>
        <w:t>Российской</w:t>
      </w:r>
      <w:r w:rsidRPr="009135A8">
        <w:t xml:space="preserve"> </w:t>
      </w:r>
      <w:r w:rsidRPr="009135A8">
        <w:rPr>
          <w:rFonts w:hint="eastAsia"/>
        </w:rPr>
        <w:t>Федерации</w:t>
      </w:r>
      <w:r w:rsidRPr="009135A8">
        <w:t xml:space="preserve"> </w:t>
      </w:r>
      <w:r w:rsidRPr="009135A8">
        <w:rPr>
          <w:rFonts w:hint="eastAsia"/>
        </w:rPr>
        <w:t>со</w:t>
      </w:r>
      <w:r w:rsidRPr="009135A8">
        <w:t xml:space="preserve"> </w:t>
      </w:r>
      <w:r w:rsidRPr="009135A8">
        <w:rPr>
          <w:rFonts w:hint="eastAsia"/>
        </w:rPr>
        <w:t>странами</w:t>
      </w:r>
      <w:r w:rsidRPr="009135A8">
        <w:t xml:space="preserve"> </w:t>
      </w:r>
      <w:r w:rsidRPr="009135A8">
        <w:rPr>
          <w:rFonts w:hint="eastAsia"/>
        </w:rPr>
        <w:t>Ближнего</w:t>
      </w:r>
      <w:r w:rsidRPr="009135A8">
        <w:t xml:space="preserve"> </w:t>
      </w:r>
      <w:r w:rsidRPr="009135A8">
        <w:rPr>
          <w:rFonts w:hint="eastAsia"/>
        </w:rPr>
        <w:t>Востока</w:t>
      </w:r>
      <w:r w:rsidRPr="009135A8">
        <w:t xml:space="preserve"> </w:t>
      </w:r>
      <w:r w:rsidRPr="009135A8">
        <w:rPr>
          <w:rFonts w:hint="eastAsia"/>
        </w:rPr>
        <w:t>в</w:t>
      </w:r>
      <w:r w:rsidRPr="009135A8">
        <w:t xml:space="preserve"> </w:t>
      </w:r>
      <w:r w:rsidRPr="009135A8">
        <w:rPr>
          <w:rFonts w:hint="eastAsia"/>
        </w:rPr>
        <w:t>сфере</w:t>
      </w:r>
      <w:r w:rsidRPr="009135A8">
        <w:t xml:space="preserve"> </w:t>
      </w:r>
      <w:r w:rsidRPr="009135A8">
        <w:rPr>
          <w:rFonts w:hint="eastAsia"/>
        </w:rPr>
        <w:t>культурной</w:t>
      </w:r>
      <w:r w:rsidRPr="009135A8">
        <w:t xml:space="preserve"> </w:t>
      </w:r>
      <w:r w:rsidRPr="009135A8">
        <w:rPr>
          <w:rFonts w:hint="eastAsia"/>
        </w:rPr>
        <w:t>политики</w:t>
      </w:r>
      <w:r w:rsidRPr="009135A8">
        <w:t xml:space="preserve"> </w:t>
      </w:r>
      <w:r w:rsidRPr="009135A8">
        <w:rPr>
          <w:rFonts w:hint="eastAsia"/>
        </w:rPr>
        <w:t>и</w:t>
      </w:r>
      <w:r w:rsidRPr="009135A8">
        <w:t xml:space="preserve"> </w:t>
      </w:r>
      <w:r w:rsidRPr="009135A8">
        <w:rPr>
          <w:rFonts w:hint="eastAsia"/>
        </w:rPr>
        <w:t>религиозного</w:t>
      </w:r>
      <w:r w:rsidRPr="009135A8">
        <w:t xml:space="preserve"> </w:t>
      </w:r>
      <w:r w:rsidRPr="009135A8">
        <w:rPr>
          <w:rFonts w:hint="eastAsia"/>
        </w:rPr>
        <w:t>туризма</w:t>
      </w:r>
      <w:r w:rsidRPr="009135A8">
        <w:t xml:space="preserve"> </w:t>
      </w:r>
      <w:r w:rsidRPr="009135A8">
        <w:rPr>
          <w:rFonts w:hint="eastAsia"/>
        </w:rPr>
        <w:t>в</w:t>
      </w:r>
      <w:r w:rsidRPr="009135A8">
        <w:t xml:space="preserve"> 1991</w:t>
      </w:r>
      <w:r w:rsidRPr="009135A8">
        <w:rPr>
          <w:rFonts w:hint="eastAsia"/>
        </w:rPr>
        <w:t>–</w:t>
      </w:r>
      <w:r w:rsidRPr="009135A8">
        <w:t xml:space="preserve">2018 </w:t>
      </w:r>
      <w:r w:rsidRPr="009135A8">
        <w:rPr>
          <w:rFonts w:hint="eastAsia"/>
        </w:rPr>
        <w:t>гг</w:t>
      </w:r>
      <w:r w:rsidRPr="009135A8">
        <w:t>.</w:t>
      </w:r>
    </w:p>
    <w:p w14:paraId="7916F5AE" w14:textId="77777777" w:rsidR="009135A8" w:rsidRDefault="009135A8" w:rsidP="009135A8">
      <w:r>
        <w:rPr>
          <w:rFonts w:hint="eastAsia"/>
        </w:rPr>
        <w:t>ОГЛАВЛЕНИЕ</w:t>
      </w:r>
      <w:r>
        <w:t xml:space="preserve"> </w:t>
      </w:r>
      <w:r>
        <w:rPr>
          <w:rFonts w:hint="eastAsia"/>
        </w:rPr>
        <w:t>ДИССЕРТАЦИИ</w:t>
      </w:r>
    </w:p>
    <w:p w14:paraId="00DC1DC9" w14:textId="77777777" w:rsidR="009135A8" w:rsidRDefault="009135A8" w:rsidP="009135A8">
      <w:r>
        <w:rPr>
          <w:rFonts w:hint="eastAsia"/>
        </w:rPr>
        <w:t>кандидат</w:t>
      </w:r>
      <w:r>
        <w:t xml:space="preserve"> </w:t>
      </w:r>
      <w:r>
        <w:rPr>
          <w:rFonts w:hint="eastAsia"/>
        </w:rPr>
        <w:t>наук</w:t>
      </w:r>
      <w:r>
        <w:t xml:space="preserve"> </w:t>
      </w:r>
      <w:r>
        <w:rPr>
          <w:rFonts w:hint="eastAsia"/>
        </w:rPr>
        <w:t>Хосейн</w:t>
      </w:r>
      <w:r>
        <w:t xml:space="preserve"> </w:t>
      </w:r>
      <w:r>
        <w:rPr>
          <w:rFonts w:hint="eastAsia"/>
        </w:rPr>
        <w:t>Моханнад</w:t>
      </w:r>
    </w:p>
    <w:p w14:paraId="176F4804" w14:textId="77777777" w:rsidR="009135A8" w:rsidRDefault="009135A8" w:rsidP="009135A8">
      <w:r>
        <w:rPr>
          <w:rFonts w:hint="eastAsia"/>
        </w:rPr>
        <w:t>Введение</w:t>
      </w:r>
    </w:p>
    <w:p w14:paraId="232A8A70" w14:textId="77777777" w:rsidR="009135A8" w:rsidRDefault="009135A8" w:rsidP="009135A8"/>
    <w:p w14:paraId="320DA685" w14:textId="77777777" w:rsidR="009135A8" w:rsidRDefault="009135A8" w:rsidP="009135A8">
      <w:r>
        <w:rPr>
          <w:rFonts w:hint="eastAsia"/>
        </w:rPr>
        <w:t>Раздел</w:t>
      </w:r>
      <w:r>
        <w:t xml:space="preserve"> I. </w:t>
      </w:r>
      <w:r>
        <w:rPr>
          <w:rFonts w:hint="eastAsia"/>
        </w:rPr>
        <w:t>Теоретико</w:t>
      </w:r>
      <w:r>
        <w:t>-</w:t>
      </w:r>
      <w:r>
        <w:rPr>
          <w:rFonts w:hint="eastAsia"/>
        </w:rPr>
        <w:t>методологические</w:t>
      </w:r>
      <w:r>
        <w:t xml:space="preserve">, </w:t>
      </w:r>
      <w:r>
        <w:rPr>
          <w:rFonts w:hint="eastAsia"/>
        </w:rPr>
        <w:t>историографические</w:t>
      </w:r>
      <w:r>
        <w:t xml:space="preserve"> </w:t>
      </w:r>
      <w:r>
        <w:rPr>
          <w:rFonts w:hint="eastAsia"/>
        </w:rPr>
        <w:t>и</w:t>
      </w:r>
      <w:r>
        <w:t xml:space="preserve"> </w:t>
      </w:r>
      <w:r>
        <w:rPr>
          <w:rFonts w:hint="eastAsia"/>
        </w:rPr>
        <w:t>источниковедческие</w:t>
      </w:r>
      <w:r>
        <w:t xml:space="preserve"> </w:t>
      </w:r>
      <w:r>
        <w:rPr>
          <w:rFonts w:hint="eastAsia"/>
        </w:rPr>
        <w:t>проблемы</w:t>
      </w:r>
      <w:r>
        <w:t xml:space="preserve"> </w:t>
      </w:r>
      <w:r>
        <w:rPr>
          <w:rFonts w:hint="eastAsia"/>
        </w:rPr>
        <w:t>анализа</w:t>
      </w:r>
      <w:r>
        <w:t xml:space="preserve"> </w:t>
      </w:r>
      <w:r>
        <w:rPr>
          <w:rFonts w:hint="eastAsia"/>
        </w:rPr>
        <w:t>исторического</w:t>
      </w:r>
      <w:r>
        <w:t xml:space="preserve"> </w:t>
      </w:r>
      <w:r>
        <w:rPr>
          <w:rFonts w:hint="eastAsia"/>
        </w:rPr>
        <w:t>опыта</w:t>
      </w:r>
      <w:r>
        <w:t xml:space="preserve"> </w:t>
      </w:r>
      <w:r>
        <w:rPr>
          <w:rFonts w:hint="eastAsia"/>
        </w:rPr>
        <w:t>сотрудничества</w:t>
      </w:r>
      <w:r>
        <w:t xml:space="preserve"> </w:t>
      </w:r>
      <w:r>
        <w:rPr>
          <w:rFonts w:hint="eastAsia"/>
        </w:rPr>
        <w:t>Российской</w:t>
      </w:r>
      <w:r>
        <w:t xml:space="preserve"> </w:t>
      </w:r>
      <w:r>
        <w:rPr>
          <w:rFonts w:hint="eastAsia"/>
        </w:rPr>
        <w:t>Федерации</w:t>
      </w:r>
      <w:r>
        <w:t xml:space="preserve"> </w:t>
      </w:r>
      <w:r>
        <w:rPr>
          <w:rFonts w:hint="eastAsia"/>
        </w:rPr>
        <w:t>со</w:t>
      </w:r>
      <w:r>
        <w:t xml:space="preserve"> </w:t>
      </w:r>
      <w:r>
        <w:rPr>
          <w:rFonts w:hint="eastAsia"/>
        </w:rPr>
        <w:t>странами</w:t>
      </w:r>
      <w:r>
        <w:t xml:space="preserve"> </w:t>
      </w:r>
      <w:r>
        <w:rPr>
          <w:rFonts w:hint="eastAsia"/>
        </w:rPr>
        <w:t>Ближнего</w:t>
      </w:r>
      <w:r>
        <w:t xml:space="preserve"> </w:t>
      </w:r>
      <w:r>
        <w:rPr>
          <w:rFonts w:hint="eastAsia"/>
        </w:rPr>
        <w:t>Востока</w:t>
      </w:r>
      <w:r>
        <w:t xml:space="preserve"> </w:t>
      </w:r>
      <w:r>
        <w:rPr>
          <w:rFonts w:hint="eastAsia"/>
        </w:rPr>
        <w:t>в</w:t>
      </w:r>
      <w:r>
        <w:t xml:space="preserve"> </w:t>
      </w:r>
      <w:r>
        <w:rPr>
          <w:rFonts w:hint="eastAsia"/>
        </w:rPr>
        <w:t>сфере</w:t>
      </w:r>
      <w:r>
        <w:t xml:space="preserve"> </w:t>
      </w:r>
      <w:r>
        <w:rPr>
          <w:rFonts w:hint="eastAsia"/>
        </w:rPr>
        <w:t>культурной</w:t>
      </w:r>
      <w:r>
        <w:t xml:space="preserve"> </w:t>
      </w:r>
      <w:r>
        <w:rPr>
          <w:rFonts w:hint="eastAsia"/>
        </w:rPr>
        <w:t>политики</w:t>
      </w:r>
      <w:r>
        <w:t xml:space="preserve"> </w:t>
      </w:r>
      <w:r>
        <w:rPr>
          <w:rFonts w:hint="eastAsia"/>
        </w:rPr>
        <w:t>и</w:t>
      </w:r>
      <w:r>
        <w:t xml:space="preserve"> </w:t>
      </w:r>
      <w:r>
        <w:rPr>
          <w:rFonts w:hint="eastAsia"/>
        </w:rPr>
        <w:t>религиозного</w:t>
      </w:r>
      <w:r>
        <w:t xml:space="preserve"> </w:t>
      </w:r>
      <w:r>
        <w:rPr>
          <w:rFonts w:hint="eastAsia"/>
        </w:rPr>
        <w:t>туризма</w:t>
      </w:r>
    </w:p>
    <w:p w14:paraId="50BA0482" w14:textId="77777777" w:rsidR="009135A8" w:rsidRDefault="009135A8" w:rsidP="009135A8"/>
    <w:p w14:paraId="0B4BDCAA" w14:textId="77777777" w:rsidR="009135A8" w:rsidRDefault="009135A8" w:rsidP="009135A8">
      <w:r>
        <w:rPr>
          <w:rFonts w:hint="eastAsia"/>
        </w:rPr>
        <w:t>Раздел</w:t>
      </w:r>
      <w:r>
        <w:t xml:space="preserve"> II. </w:t>
      </w:r>
      <w:r>
        <w:rPr>
          <w:rFonts w:hint="eastAsia"/>
        </w:rPr>
        <w:t>Предпосылки</w:t>
      </w:r>
      <w:r>
        <w:t xml:space="preserve"> </w:t>
      </w:r>
      <w:r>
        <w:rPr>
          <w:rFonts w:hint="eastAsia"/>
        </w:rPr>
        <w:t>становления</w:t>
      </w:r>
      <w:r>
        <w:t xml:space="preserve"> </w:t>
      </w:r>
      <w:r>
        <w:rPr>
          <w:rFonts w:hint="eastAsia"/>
        </w:rPr>
        <w:t>и</w:t>
      </w:r>
      <w:r>
        <w:t xml:space="preserve"> </w:t>
      </w:r>
      <w:r>
        <w:rPr>
          <w:rFonts w:hint="eastAsia"/>
        </w:rPr>
        <w:t>развития</w:t>
      </w:r>
      <w:r>
        <w:t xml:space="preserve"> </w:t>
      </w:r>
      <w:r>
        <w:rPr>
          <w:rFonts w:hint="eastAsia"/>
        </w:rPr>
        <w:t>отношений</w:t>
      </w:r>
      <w:r>
        <w:t xml:space="preserve"> </w:t>
      </w:r>
      <w:r>
        <w:rPr>
          <w:rFonts w:hint="eastAsia"/>
        </w:rPr>
        <w:t>России</w:t>
      </w:r>
      <w:r>
        <w:t xml:space="preserve"> </w:t>
      </w:r>
      <w:r>
        <w:rPr>
          <w:rFonts w:hint="eastAsia"/>
        </w:rPr>
        <w:t>со</w:t>
      </w:r>
      <w:r>
        <w:t xml:space="preserve"> </w:t>
      </w:r>
      <w:r>
        <w:rPr>
          <w:rFonts w:hint="eastAsia"/>
        </w:rPr>
        <w:t>странами</w:t>
      </w:r>
      <w:r>
        <w:t xml:space="preserve"> </w:t>
      </w:r>
      <w:r>
        <w:rPr>
          <w:rFonts w:hint="eastAsia"/>
        </w:rPr>
        <w:t>Ближнего</w:t>
      </w:r>
      <w:r>
        <w:t xml:space="preserve"> </w:t>
      </w:r>
      <w:r>
        <w:rPr>
          <w:rFonts w:hint="eastAsia"/>
        </w:rPr>
        <w:t>Востока</w:t>
      </w:r>
      <w:r>
        <w:t xml:space="preserve"> </w:t>
      </w:r>
      <w:r>
        <w:rPr>
          <w:rFonts w:hint="eastAsia"/>
        </w:rPr>
        <w:t>в</w:t>
      </w:r>
      <w:r>
        <w:t xml:space="preserve"> </w:t>
      </w:r>
      <w:r>
        <w:rPr>
          <w:rFonts w:hint="eastAsia"/>
        </w:rPr>
        <w:t>сфере</w:t>
      </w:r>
      <w:r>
        <w:t xml:space="preserve"> </w:t>
      </w:r>
      <w:r>
        <w:rPr>
          <w:rFonts w:hint="eastAsia"/>
        </w:rPr>
        <w:t>культурной</w:t>
      </w:r>
      <w:r>
        <w:t xml:space="preserve"> </w:t>
      </w:r>
      <w:r>
        <w:rPr>
          <w:rFonts w:hint="eastAsia"/>
        </w:rPr>
        <w:t>политики</w:t>
      </w:r>
      <w:r>
        <w:t xml:space="preserve"> </w:t>
      </w:r>
      <w:r>
        <w:rPr>
          <w:rFonts w:hint="eastAsia"/>
        </w:rPr>
        <w:t>и</w:t>
      </w:r>
      <w:r>
        <w:t xml:space="preserve"> </w:t>
      </w:r>
      <w:r>
        <w:rPr>
          <w:rFonts w:hint="eastAsia"/>
        </w:rPr>
        <w:t>религиозного</w:t>
      </w:r>
      <w:r>
        <w:t xml:space="preserve"> </w:t>
      </w:r>
      <w:r>
        <w:rPr>
          <w:rFonts w:hint="eastAsia"/>
        </w:rPr>
        <w:t>туризма</w:t>
      </w:r>
    </w:p>
    <w:p w14:paraId="785D1110" w14:textId="77777777" w:rsidR="009135A8" w:rsidRDefault="009135A8" w:rsidP="009135A8"/>
    <w:p w14:paraId="25649291" w14:textId="77777777" w:rsidR="009135A8" w:rsidRDefault="009135A8" w:rsidP="009135A8">
      <w:r>
        <w:rPr>
          <w:rFonts w:hint="eastAsia"/>
        </w:rPr>
        <w:t>Раздел</w:t>
      </w:r>
      <w:r>
        <w:t xml:space="preserve"> III. </w:t>
      </w:r>
      <w:r>
        <w:rPr>
          <w:rFonts w:hint="eastAsia"/>
        </w:rPr>
        <w:t>Основные</w:t>
      </w:r>
      <w:r>
        <w:t xml:space="preserve"> </w:t>
      </w:r>
      <w:r>
        <w:rPr>
          <w:rFonts w:hint="eastAsia"/>
        </w:rPr>
        <w:t>направления</w:t>
      </w:r>
      <w:r>
        <w:t xml:space="preserve"> </w:t>
      </w:r>
      <w:r>
        <w:rPr>
          <w:rFonts w:hint="eastAsia"/>
        </w:rPr>
        <w:t>сотрудничества</w:t>
      </w:r>
      <w:r>
        <w:t xml:space="preserve"> </w:t>
      </w:r>
      <w:r>
        <w:rPr>
          <w:rFonts w:hint="eastAsia"/>
        </w:rPr>
        <w:t>Российской</w:t>
      </w:r>
      <w:r>
        <w:t xml:space="preserve"> </w:t>
      </w:r>
      <w:r>
        <w:rPr>
          <w:rFonts w:hint="eastAsia"/>
        </w:rPr>
        <w:t>Федерации</w:t>
      </w:r>
      <w:r>
        <w:t xml:space="preserve"> </w:t>
      </w:r>
      <w:r>
        <w:rPr>
          <w:rFonts w:hint="eastAsia"/>
        </w:rPr>
        <w:t>с</w:t>
      </w:r>
      <w:r>
        <w:t xml:space="preserve"> </w:t>
      </w:r>
      <w:r>
        <w:rPr>
          <w:rFonts w:hint="eastAsia"/>
        </w:rPr>
        <w:t>арабскими</w:t>
      </w:r>
      <w:r>
        <w:t xml:space="preserve"> </w:t>
      </w:r>
      <w:r>
        <w:rPr>
          <w:rFonts w:hint="eastAsia"/>
        </w:rPr>
        <w:t>странами</w:t>
      </w:r>
      <w:r>
        <w:t xml:space="preserve"> </w:t>
      </w:r>
      <w:r>
        <w:rPr>
          <w:rFonts w:hint="eastAsia"/>
        </w:rPr>
        <w:t>Ближнего</w:t>
      </w:r>
      <w:r>
        <w:t xml:space="preserve"> </w:t>
      </w:r>
      <w:r>
        <w:rPr>
          <w:rFonts w:hint="eastAsia"/>
        </w:rPr>
        <w:t>Востока</w:t>
      </w:r>
      <w:r>
        <w:t xml:space="preserve"> </w:t>
      </w:r>
      <w:r>
        <w:rPr>
          <w:rFonts w:hint="eastAsia"/>
        </w:rPr>
        <w:t>в</w:t>
      </w:r>
      <w:r>
        <w:t xml:space="preserve"> </w:t>
      </w:r>
      <w:r>
        <w:rPr>
          <w:rFonts w:hint="eastAsia"/>
        </w:rPr>
        <w:t>сфере</w:t>
      </w:r>
      <w:r>
        <w:t xml:space="preserve"> </w:t>
      </w:r>
      <w:r>
        <w:rPr>
          <w:rFonts w:hint="eastAsia"/>
        </w:rPr>
        <w:t>международного</w:t>
      </w:r>
      <w:r>
        <w:t xml:space="preserve"> </w:t>
      </w:r>
      <w:r>
        <w:rPr>
          <w:rFonts w:hint="eastAsia"/>
        </w:rPr>
        <w:t>культурного</w:t>
      </w:r>
      <w:r>
        <w:t xml:space="preserve"> </w:t>
      </w:r>
      <w:r>
        <w:rPr>
          <w:rFonts w:hint="eastAsia"/>
        </w:rPr>
        <w:t>обмена</w:t>
      </w:r>
    </w:p>
    <w:p w14:paraId="1E5792FA" w14:textId="77777777" w:rsidR="009135A8" w:rsidRDefault="009135A8" w:rsidP="009135A8"/>
    <w:p w14:paraId="20AE538B" w14:textId="77777777" w:rsidR="009135A8" w:rsidRDefault="009135A8" w:rsidP="009135A8">
      <w:r>
        <w:rPr>
          <w:rFonts w:hint="eastAsia"/>
        </w:rPr>
        <w:t>Раздел</w:t>
      </w:r>
      <w:r>
        <w:t xml:space="preserve"> IV. </w:t>
      </w:r>
      <w:r>
        <w:rPr>
          <w:rFonts w:hint="eastAsia"/>
        </w:rPr>
        <w:t>Приоритеты</w:t>
      </w:r>
      <w:r>
        <w:t xml:space="preserve"> </w:t>
      </w:r>
      <w:r>
        <w:rPr>
          <w:rFonts w:hint="eastAsia"/>
        </w:rPr>
        <w:t>и</w:t>
      </w:r>
      <w:r>
        <w:t xml:space="preserve"> </w:t>
      </w:r>
      <w:r>
        <w:rPr>
          <w:rFonts w:hint="eastAsia"/>
        </w:rPr>
        <w:t>результаты</w:t>
      </w:r>
      <w:r>
        <w:t xml:space="preserve"> </w:t>
      </w:r>
      <w:r>
        <w:rPr>
          <w:rFonts w:hint="eastAsia"/>
        </w:rPr>
        <w:t>сотрудничества</w:t>
      </w:r>
      <w:r>
        <w:t xml:space="preserve"> </w:t>
      </w:r>
      <w:r>
        <w:rPr>
          <w:rFonts w:hint="eastAsia"/>
        </w:rPr>
        <w:t>Российской</w:t>
      </w:r>
      <w:r>
        <w:t xml:space="preserve"> </w:t>
      </w:r>
      <w:r>
        <w:rPr>
          <w:rFonts w:hint="eastAsia"/>
        </w:rPr>
        <w:t>Федерации</w:t>
      </w:r>
      <w:r>
        <w:t xml:space="preserve"> </w:t>
      </w:r>
      <w:r>
        <w:rPr>
          <w:rFonts w:hint="eastAsia"/>
        </w:rPr>
        <w:t>с</w:t>
      </w:r>
      <w:r>
        <w:t xml:space="preserve"> </w:t>
      </w:r>
      <w:r>
        <w:rPr>
          <w:rFonts w:hint="eastAsia"/>
        </w:rPr>
        <w:t>арабскими</w:t>
      </w:r>
      <w:r>
        <w:t xml:space="preserve"> </w:t>
      </w:r>
      <w:r>
        <w:rPr>
          <w:rFonts w:hint="eastAsia"/>
        </w:rPr>
        <w:t>странами</w:t>
      </w:r>
      <w:r>
        <w:t xml:space="preserve"> </w:t>
      </w:r>
      <w:r>
        <w:rPr>
          <w:rFonts w:hint="eastAsia"/>
        </w:rPr>
        <w:t>Ближнего</w:t>
      </w:r>
      <w:r>
        <w:t xml:space="preserve"> </w:t>
      </w:r>
      <w:r>
        <w:rPr>
          <w:rFonts w:hint="eastAsia"/>
        </w:rPr>
        <w:t>Востока</w:t>
      </w:r>
      <w:r>
        <w:t xml:space="preserve"> </w:t>
      </w:r>
      <w:r>
        <w:rPr>
          <w:rFonts w:hint="eastAsia"/>
        </w:rPr>
        <w:t>в</w:t>
      </w:r>
      <w:r>
        <w:t xml:space="preserve"> </w:t>
      </w:r>
      <w:r>
        <w:rPr>
          <w:rFonts w:hint="eastAsia"/>
        </w:rPr>
        <w:t>сфере</w:t>
      </w:r>
      <w:r>
        <w:t xml:space="preserve"> </w:t>
      </w:r>
      <w:r>
        <w:rPr>
          <w:rFonts w:hint="eastAsia"/>
        </w:rPr>
        <w:t>религиозного</w:t>
      </w:r>
      <w:r>
        <w:t xml:space="preserve"> </w:t>
      </w:r>
      <w:r>
        <w:rPr>
          <w:rFonts w:hint="eastAsia"/>
        </w:rPr>
        <w:t>туризма</w:t>
      </w:r>
    </w:p>
    <w:p w14:paraId="5AC7C35A" w14:textId="77777777" w:rsidR="009135A8" w:rsidRDefault="009135A8" w:rsidP="009135A8"/>
    <w:p w14:paraId="3C9E34F4" w14:textId="77777777" w:rsidR="009135A8" w:rsidRDefault="009135A8" w:rsidP="009135A8">
      <w:r>
        <w:rPr>
          <w:rFonts w:hint="eastAsia"/>
        </w:rPr>
        <w:t>Раздел</w:t>
      </w:r>
      <w:r>
        <w:t xml:space="preserve"> V. </w:t>
      </w:r>
      <w:r>
        <w:rPr>
          <w:rFonts w:hint="eastAsia"/>
        </w:rPr>
        <w:t>Итоги</w:t>
      </w:r>
      <w:r>
        <w:t xml:space="preserve"> </w:t>
      </w:r>
      <w:r>
        <w:rPr>
          <w:rFonts w:hint="eastAsia"/>
        </w:rPr>
        <w:t>и</w:t>
      </w:r>
      <w:r>
        <w:t xml:space="preserve"> </w:t>
      </w:r>
      <w:r>
        <w:rPr>
          <w:rFonts w:hint="eastAsia"/>
        </w:rPr>
        <w:t>перспективы</w:t>
      </w:r>
      <w:r>
        <w:t xml:space="preserve"> </w:t>
      </w:r>
      <w:r>
        <w:rPr>
          <w:rFonts w:hint="eastAsia"/>
        </w:rPr>
        <w:t>сотрудничества</w:t>
      </w:r>
      <w:r>
        <w:t xml:space="preserve"> </w:t>
      </w:r>
      <w:r>
        <w:rPr>
          <w:rFonts w:hint="eastAsia"/>
        </w:rPr>
        <w:t>России</w:t>
      </w:r>
      <w:r>
        <w:t xml:space="preserve"> </w:t>
      </w:r>
      <w:r>
        <w:rPr>
          <w:rFonts w:hint="eastAsia"/>
        </w:rPr>
        <w:t>с</w:t>
      </w:r>
      <w:r>
        <w:t xml:space="preserve"> </w:t>
      </w:r>
      <w:r>
        <w:rPr>
          <w:rFonts w:hint="eastAsia"/>
        </w:rPr>
        <w:t>арабскими</w:t>
      </w:r>
      <w:r>
        <w:t xml:space="preserve"> </w:t>
      </w:r>
      <w:r>
        <w:rPr>
          <w:rFonts w:hint="eastAsia"/>
        </w:rPr>
        <w:t>странами</w:t>
      </w:r>
      <w:r>
        <w:t xml:space="preserve"> </w:t>
      </w:r>
      <w:r>
        <w:rPr>
          <w:rFonts w:hint="eastAsia"/>
        </w:rPr>
        <w:t>Ближнего</w:t>
      </w:r>
      <w:r>
        <w:t xml:space="preserve"> </w:t>
      </w:r>
      <w:r>
        <w:rPr>
          <w:rFonts w:hint="eastAsia"/>
        </w:rPr>
        <w:t>Востока</w:t>
      </w:r>
      <w:r>
        <w:t xml:space="preserve"> </w:t>
      </w:r>
      <w:r>
        <w:rPr>
          <w:rFonts w:hint="eastAsia"/>
        </w:rPr>
        <w:t>по</w:t>
      </w:r>
      <w:r>
        <w:t xml:space="preserve"> </w:t>
      </w:r>
      <w:r>
        <w:rPr>
          <w:rFonts w:hint="eastAsia"/>
        </w:rPr>
        <w:t>подготовке</w:t>
      </w:r>
      <w:r>
        <w:t xml:space="preserve"> </w:t>
      </w:r>
      <w:r>
        <w:rPr>
          <w:rFonts w:hint="eastAsia"/>
        </w:rPr>
        <w:t>кадров</w:t>
      </w:r>
      <w:r>
        <w:t xml:space="preserve"> </w:t>
      </w:r>
      <w:r>
        <w:rPr>
          <w:rFonts w:hint="eastAsia"/>
        </w:rPr>
        <w:t>новой</w:t>
      </w:r>
      <w:r>
        <w:t xml:space="preserve"> </w:t>
      </w:r>
      <w:r>
        <w:rPr>
          <w:rFonts w:hint="eastAsia"/>
        </w:rPr>
        <w:t>формации</w:t>
      </w:r>
      <w:r>
        <w:t xml:space="preserve"> </w:t>
      </w:r>
      <w:r>
        <w:rPr>
          <w:rFonts w:hint="eastAsia"/>
        </w:rPr>
        <w:t>в</w:t>
      </w:r>
      <w:r>
        <w:t xml:space="preserve"> </w:t>
      </w:r>
      <w:r>
        <w:rPr>
          <w:rFonts w:hint="eastAsia"/>
        </w:rPr>
        <w:t>сфере</w:t>
      </w:r>
      <w:r>
        <w:t xml:space="preserve"> </w:t>
      </w:r>
      <w:r>
        <w:rPr>
          <w:rFonts w:hint="eastAsia"/>
        </w:rPr>
        <w:t>международной</w:t>
      </w:r>
      <w:r>
        <w:t xml:space="preserve"> </w:t>
      </w:r>
      <w:r>
        <w:rPr>
          <w:rFonts w:hint="eastAsia"/>
        </w:rPr>
        <w:t>образовательной</w:t>
      </w:r>
      <w:r>
        <w:t xml:space="preserve"> </w:t>
      </w:r>
      <w:r>
        <w:rPr>
          <w:rFonts w:hint="eastAsia"/>
        </w:rPr>
        <w:t>интеграции</w:t>
      </w:r>
    </w:p>
    <w:p w14:paraId="1C6245A4" w14:textId="77777777" w:rsidR="009135A8" w:rsidRDefault="009135A8" w:rsidP="009135A8"/>
    <w:p w14:paraId="0116659F" w14:textId="77777777" w:rsidR="009135A8" w:rsidRDefault="009135A8" w:rsidP="009135A8">
      <w:r>
        <w:rPr>
          <w:rFonts w:hint="eastAsia"/>
        </w:rPr>
        <w:t>Заключение</w:t>
      </w:r>
    </w:p>
    <w:p w14:paraId="53452B59" w14:textId="77777777" w:rsidR="009135A8" w:rsidRDefault="009135A8" w:rsidP="009135A8"/>
    <w:p w14:paraId="2B8C1B6C" w14:textId="1F9CE414" w:rsidR="009135A8" w:rsidRPr="009135A8" w:rsidRDefault="009135A8" w:rsidP="009135A8">
      <w:r>
        <w:rPr>
          <w:rFonts w:hint="eastAsia"/>
        </w:rPr>
        <w:t>Список</w:t>
      </w:r>
      <w:r>
        <w:t xml:space="preserve"> </w:t>
      </w:r>
      <w:r>
        <w:rPr>
          <w:rFonts w:hint="eastAsia"/>
        </w:rPr>
        <w:t>источников</w:t>
      </w:r>
      <w:r>
        <w:t xml:space="preserve"> </w:t>
      </w:r>
      <w:r>
        <w:rPr>
          <w:rFonts w:hint="eastAsia"/>
        </w:rPr>
        <w:t>и</w:t>
      </w:r>
      <w:r>
        <w:t xml:space="preserve"> </w:t>
      </w:r>
      <w:r>
        <w:rPr>
          <w:rFonts w:hint="eastAsia"/>
        </w:rPr>
        <w:t>литературы</w:t>
      </w:r>
    </w:p>
    <w:sectPr w:rsidR="009135A8" w:rsidRPr="009135A8" w:rsidSect="006978B5">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FCCE09" w14:textId="77777777" w:rsidR="006978B5" w:rsidRDefault="006978B5">
      <w:pPr>
        <w:spacing w:after="0" w:line="240" w:lineRule="auto"/>
      </w:pPr>
      <w:r>
        <w:separator/>
      </w:r>
    </w:p>
  </w:endnote>
  <w:endnote w:type="continuationSeparator" w:id="0">
    <w:p w14:paraId="0E92DB02" w14:textId="77777777" w:rsidR="006978B5" w:rsidRDefault="006978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E2FAC" w14:textId="77777777" w:rsidR="006978B5" w:rsidRDefault="006978B5"/>
    <w:p w14:paraId="6607A529" w14:textId="77777777" w:rsidR="006978B5" w:rsidRDefault="006978B5"/>
    <w:p w14:paraId="4E580144" w14:textId="77777777" w:rsidR="006978B5" w:rsidRDefault="006978B5"/>
    <w:p w14:paraId="213572B5" w14:textId="77777777" w:rsidR="006978B5" w:rsidRDefault="006978B5"/>
    <w:p w14:paraId="1A7E5DE7" w14:textId="77777777" w:rsidR="006978B5" w:rsidRDefault="006978B5"/>
    <w:p w14:paraId="7CE519B7" w14:textId="77777777" w:rsidR="006978B5" w:rsidRDefault="006978B5"/>
    <w:p w14:paraId="7C188786" w14:textId="77777777" w:rsidR="006978B5" w:rsidRDefault="006978B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37B7CBD" wp14:editId="536D1A1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387EF9" w14:textId="77777777" w:rsidR="006978B5" w:rsidRDefault="006978B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37B7CB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8387EF9" w14:textId="77777777" w:rsidR="006978B5" w:rsidRDefault="006978B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4141E3C" w14:textId="77777777" w:rsidR="006978B5" w:rsidRDefault="006978B5"/>
    <w:p w14:paraId="22D8B5B2" w14:textId="77777777" w:rsidR="006978B5" w:rsidRDefault="006978B5"/>
    <w:p w14:paraId="6EBF3598" w14:textId="77777777" w:rsidR="006978B5" w:rsidRDefault="006978B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B8E4CAE" wp14:editId="3D2079C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651988" w14:textId="77777777" w:rsidR="006978B5" w:rsidRDefault="006978B5"/>
                          <w:p w14:paraId="329138B8" w14:textId="77777777" w:rsidR="006978B5" w:rsidRDefault="006978B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B8E4CA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5651988" w14:textId="77777777" w:rsidR="006978B5" w:rsidRDefault="006978B5"/>
                    <w:p w14:paraId="329138B8" w14:textId="77777777" w:rsidR="006978B5" w:rsidRDefault="006978B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877F072" w14:textId="77777777" w:rsidR="006978B5" w:rsidRDefault="006978B5"/>
    <w:p w14:paraId="6C50125D" w14:textId="77777777" w:rsidR="006978B5" w:rsidRDefault="006978B5">
      <w:pPr>
        <w:rPr>
          <w:sz w:val="2"/>
          <w:szCs w:val="2"/>
        </w:rPr>
      </w:pPr>
    </w:p>
    <w:p w14:paraId="56DD6887" w14:textId="77777777" w:rsidR="006978B5" w:rsidRDefault="006978B5"/>
    <w:p w14:paraId="06FFEEDE" w14:textId="77777777" w:rsidR="006978B5" w:rsidRDefault="006978B5">
      <w:pPr>
        <w:spacing w:after="0" w:line="240" w:lineRule="auto"/>
      </w:pPr>
    </w:p>
  </w:footnote>
  <w:footnote w:type="continuationSeparator" w:id="0">
    <w:p w14:paraId="7B255F62" w14:textId="77777777" w:rsidR="006978B5" w:rsidRDefault="006978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F22"/>
    <w:rsid w:val="00010FA1"/>
    <w:rsid w:val="00010FBD"/>
    <w:rsid w:val="00010FC1"/>
    <w:rsid w:val="00010FF2"/>
    <w:rsid w:val="00011047"/>
    <w:rsid w:val="00011183"/>
    <w:rsid w:val="00011192"/>
    <w:rsid w:val="00011261"/>
    <w:rsid w:val="0001128B"/>
    <w:rsid w:val="00011296"/>
    <w:rsid w:val="00011299"/>
    <w:rsid w:val="000112B1"/>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2B"/>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4A7"/>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BA"/>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35"/>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B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6C"/>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CCE"/>
    <w:rsid w:val="00AB2D14"/>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F4"/>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AA6"/>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51219</TotalTime>
  <Pages>1</Pages>
  <Words>164</Words>
  <Characters>936</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1098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675</cp:revision>
  <cp:lastPrinted>2009-02-06T05:36:00Z</cp:lastPrinted>
  <dcterms:created xsi:type="dcterms:W3CDTF">2024-01-07T13:43:00Z</dcterms:created>
  <dcterms:modified xsi:type="dcterms:W3CDTF">2024-03-28T19:32:00Z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