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00BDE" w14:textId="743A333D" w:rsidR="009C1B03" w:rsidRPr="002C101E" w:rsidRDefault="002C101E" w:rsidP="002C101E">
      <w:r w:rsidRPr="002C101E">
        <w:rPr>
          <w:rFonts w:hint="eastAsia"/>
        </w:rPr>
        <w:t>Прогнозирование</w:t>
      </w:r>
      <w:r w:rsidRPr="002C101E">
        <w:t xml:space="preserve"> </w:t>
      </w:r>
      <w:r w:rsidRPr="002C101E">
        <w:rPr>
          <w:rFonts w:hint="eastAsia"/>
        </w:rPr>
        <w:t>эффективности</w:t>
      </w:r>
      <w:r w:rsidRPr="002C101E">
        <w:t xml:space="preserve"> </w:t>
      </w:r>
      <w:r w:rsidRPr="002C101E">
        <w:rPr>
          <w:rFonts w:hint="eastAsia"/>
        </w:rPr>
        <w:t>вспомогательных</w:t>
      </w:r>
      <w:r w:rsidRPr="002C101E">
        <w:t xml:space="preserve"> </w:t>
      </w:r>
      <w:r w:rsidRPr="002C101E">
        <w:rPr>
          <w:rFonts w:hint="eastAsia"/>
        </w:rPr>
        <w:t>репродуктивных</w:t>
      </w:r>
      <w:r w:rsidRPr="002C101E">
        <w:t xml:space="preserve"> </w:t>
      </w:r>
      <w:r w:rsidRPr="002C101E">
        <w:rPr>
          <w:rFonts w:hint="eastAsia"/>
        </w:rPr>
        <w:t>технологий</w:t>
      </w:r>
      <w:r w:rsidRPr="002C101E">
        <w:t xml:space="preserve"> </w:t>
      </w:r>
      <w:r w:rsidRPr="002C101E">
        <w:rPr>
          <w:rFonts w:hint="eastAsia"/>
        </w:rPr>
        <w:t>у</w:t>
      </w:r>
      <w:r w:rsidRPr="002C101E">
        <w:t xml:space="preserve"> </w:t>
      </w:r>
      <w:r w:rsidRPr="002C101E">
        <w:rPr>
          <w:rFonts w:hint="eastAsia"/>
        </w:rPr>
        <w:t>пациенток</w:t>
      </w:r>
      <w:r w:rsidRPr="002C101E">
        <w:t xml:space="preserve"> </w:t>
      </w:r>
      <w:r w:rsidRPr="002C101E">
        <w:rPr>
          <w:rFonts w:hint="eastAsia"/>
        </w:rPr>
        <w:t>со</w:t>
      </w:r>
      <w:r w:rsidRPr="002C101E">
        <w:t xml:space="preserve"> </w:t>
      </w:r>
      <w:r w:rsidRPr="002C101E">
        <w:rPr>
          <w:rFonts w:hint="eastAsia"/>
        </w:rPr>
        <w:t>сниженным</w:t>
      </w:r>
      <w:r w:rsidRPr="002C101E">
        <w:t xml:space="preserve"> </w:t>
      </w:r>
      <w:r w:rsidRPr="002C101E">
        <w:rPr>
          <w:rFonts w:hint="eastAsia"/>
        </w:rPr>
        <w:t>овариальным</w:t>
      </w:r>
      <w:r w:rsidRPr="002C101E">
        <w:t xml:space="preserve"> </w:t>
      </w:r>
      <w:r w:rsidRPr="002C101E">
        <w:rPr>
          <w:rFonts w:hint="eastAsia"/>
        </w:rPr>
        <w:t>резервом</w:t>
      </w:r>
      <w:r>
        <w:rPr>
          <w:lang w:val="en-US"/>
        </w:rPr>
        <w:t xml:space="preserve"> </w:t>
      </w:r>
      <w:r w:rsidRPr="002C101E">
        <w:rPr>
          <w:rFonts w:hint="eastAsia"/>
        </w:rPr>
        <w:t>Рабаданова</w:t>
      </w:r>
      <w:r w:rsidRPr="002C101E">
        <w:rPr>
          <w:lang w:val="en-US"/>
        </w:rPr>
        <w:t xml:space="preserve"> </w:t>
      </w:r>
      <w:r w:rsidRPr="002C101E">
        <w:rPr>
          <w:rFonts w:hint="eastAsia"/>
        </w:rPr>
        <w:t>Асият</w:t>
      </w:r>
      <w:r w:rsidRPr="002C101E">
        <w:rPr>
          <w:lang w:val="en-US"/>
        </w:rPr>
        <w:t xml:space="preserve"> </w:t>
      </w:r>
      <w:r w:rsidRPr="002C101E">
        <w:rPr>
          <w:rFonts w:hint="eastAsia"/>
        </w:rPr>
        <w:t>Курбанмагомедовна</w:t>
      </w:r>
    </w:p>
    <w:p w14:paraId="5FDE519B" w14:textId="77777777" w:rsidR="002C101E" w:rsidRDefault="002C101E" w:rsidP="002C101E">
      <w:r>
        <w:rPr>
          <w:rFonts w:hint="eastAsia"/>
        </w:rPr>
        <w:t>ОГЛАВЛЕНИЕ</w:t>
      </w:r>
      <w:r>
        <w:t xml:space="preserve"> </w:t>
      </w:r>
      <w:r>
        <w:rPr>
          <w:rFonts w:hint="eastAsia"/>
        </w:rPr>
        <w:t>ДИССЕРТАЦИИ</w:t>
      </w:r>
    </w:p>
    <w:p w14:paraId="6EED98AC" w14:textId="77777777" w:rsidR="002C101E" w:rsidRDefault="002C101E" w:rsidP="002C101E">
      <w:r>
        <w:rPr>
          <w:rFonts w:hint="eastAsia"/>
        </w:rPr>
        <w:t>кандидат</w:t>
      </w:r>
      <w:r>
        <w:t xml:space="preserve"> </w:t>
      </w:r>
      <w:r>
        <w:rPr>
          <w:rFonts w:hint="eastAsia"/>
        </w:rPr>
        <w:t>наук</w:t>
      </w:r>
      <w:r>
        <w:t xml:space="preserve"> </w:t>
      </w:r>
      <w:r>
        <w:rPr>
          <w:rFonts w:hint="eastAsia"/>
        </w:rPr>
        <w:t>Рабаданова</w:t>
      </w:r>
      <w:r>
        <w:t xml:space="preserve"> </w:t>
      </w:r>
      <w:r>
        <w:rPr>
          <w:rFonts w:hint="eastAsia"/>
        </w:rPr>
        <w:t>Асият</w:t>
      </w:r>
      <w:r>
        <w:t xml:space="preserve"> </w:t>
      </w:r>
      <w:r>
        <w:rPr>
          <w:rFonts w:hint="eastAsia"/>
        </w:rPr>
        <w:t>Курбанмагомедовна</w:t>
      </w:r>
    </w:p>
    <w:p w14:paraId="2C06F7DF" w14:textId="77777777" w:rsidR="002C101E" w:rsidRDefault="002C101E" w:rsidP="002C101E">
      <w:r>
        <w:rPr>
          <w:rFonts w:hint="eastAsia"/>
        </w:rPr>
        <w:t>Оглавление</w:t>
      </w:r>
    </w:p>
    <w:p w14:paraId="225FE361" w14:textId="77777777" w:rsidR="002C101E" w:rsidRDefault="002C101E" w:rsidP="002C101E"/>
    <w:p w14:paraId="53A2D103" w14:textId="77777777" w:rsidR="002C101E" w:rsidRDefault="002C101E" w:rsidP="002C101E">
      <w:r>
        <w:rPr>
          <w:rFonts w:hint="eastAsia"/>
        </w:rPr>
        <w:t>ВВЕДЕНИЕ</w:t>
      </w:r>
    </w:p>
    <w:p w14:paraId="28393296" w14:textId="77777777" w:rsidR="002C101E" w:rsidRDefault="002C101E" w:rsidP="002C101E"/>
    <w:p w14:paraId="35567DCF" w14:textId="77777777" w:rsidR="002C101E" w:rsidRDefault="002C101E" w:rsidP="002C101E">
      <w:r>
        <w:rPr>
          <w:rFonts w:hint="eastAsia"/>
        </w:rPr>
        <w:t>ГЛАВА</w:t>
      </w:r>
      <w:r>
        <w:t xml:space="preserve"> 1. </w:t>
      </w:r>
      <w:r>
        <w:rPr>
          <w:rFonts w:hint="eastAsia"/>
        </w:rPr>
        <w:t>Экстракорпоральное</w:t>
      </w:r>
      <w:r>
        <w:t xml:space="preserve"> </w:t>
      </w:r>
      <w:r>
        <w:rPr>
          <w:rFonts w:hint="eastAsia"/>
        </w:rPr>
        <w:t>оплодотворение</w:t>
      </w:r>
      <w:r>
        <w:t xml:space="preserve"> </w:t>
      </w:r>
      <w:r>
        <w:rPr>
          <w:rFonts w:hint="eastAsia"/>
        </w:rPr>
        <w:t>при</w:t>
      </w:r>
      <w:r>
        <w:t xml:space="preserve"> </w:t>
      </w:r>
      <w:r>
        <w:rPr>
          <w:rFonts w:hint="eastAsia"/>
        </w:rPr>
        <w:t>сниженном</w:t>
      </w:r>
    </w:p>
    <w:p w14:paraId="52253575" w14:textId="77777777" w:rsidR="002C101E" w:rsidRDefault="002C101E" w:rsidP="002C101E"/>
    <w:p w14:paraId="78809960" w14:textId="77777777" w:rsidR="002C101E" w:rsidRDefault="002C101E" w:rsidP="002C101E">
      <w:r>
        <w:rPr>
          <w:rFonts w:hint="eastAsia"/>
        </w:rPr>
        <w:t>овариальном</w:t>
      </w:r>
      <w:r>
        <w:t xml:space="preserve"> </w:t>
      </w:r>
      <w:r>
        <w:rPr>
          <w:rFonts w:hint="eastAsia"/>
        </w:rPr>
        <w:t>резерве</w:t>
      </w:r>
      <w:r>
        <w:t xml:space="preserve"> (</w:t>
      </w:r>
      <w:r>
        <w:rPr>
          <w:rFonts w:hint="eastAsia"/>
        </w:rPr>
        <w:t>обзор</w:t>
      </w:r>
      <w:r>
        <w:t xml:space="preserve"> </w:t>
      </w:r>
      <w:r>
        <w:rPr>
          <w:rFonts w:hint="eastAsia"/>
        </w:rPr>
        <w:t>литературы</w:t>
      </w:r>
      <w:r>
        <w:t>)</w:t>
      </w:r>
    </w:p>
    <w:p w14:paraId="7888E9D6" w14:textId="77777777" w:rsidR="002C101E" w:rsidRDefault="002C101E" w:rsidP="002C101E"/>
    <w:p w14:paraId="377FC196" w14:textId="77777777" w:rsidR="002C101E" w:rsidRDefault="002C101E" w:rsidP="002C101E">
      <w:r>
        <w:t>1.1.</w:t>
      </w:r>
      <w:r>
        <w:rPr>
          <w:rFonts w:hint="eastAsia"/>
        </w:rPr>
        <w:t>Овариальный</w:t>
      </w:r>
      <w:r>
        <w:t xml:space="preserve"> </w:t>
      </w:r>
      <w:r>
        <w:rPr>
          <w:rFonts w:hint="eastAsia"/>
        </w:rPr>
        <w:t>резерв</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эффективности</w:t>
      </w:r>
    </w:p>
    <w:p w14:paraId="3B32614C" w14:textId="77777777" w:rsidR="002C101E" w:rsidRDefault="002C101E" w:rsidP="002C101E"/>
    <w:p w14:paraId="16CB773B" w14:textId="77777777" w:rsidR="002C101E" w:rsidRDefault="002C101E" w:rsidP="002C101E">
      <w:r>
        <w:rPr>
          <w:rFonts w:hint="eastAsia"/>
        </w:rPr>
        <w:t>циклов</w:t>
      </w:r>
      <w:r>
        <w:t xml:space="preserve"> </w:t>
      </w:r>
      <w:r>
        <w:rPr>
          <w:rFonts w:hint="eastAsia"/>
        </w:rPr>
        <w:t>ЭКО</w:t>
      </w:r>
    </w:p>
    <w:p w14:paraId="16A9C503" w14:textId="77777777" w:rsidR="002C101E" w:rsidRDefault="002C101E" w:rsidP="002C101E"/>
    <w:p w14:paraId="09F7CEDF" w14:textId="77777777" w:rsidR="002C101E" w:rsidRDefault="002C101E" w:rsidP="002C101E">
      <w:r>
        <w:t>1.2.</w:t>
      </w:r>
      <w:r>
        <w:rPr>
          <w:rFonts w:hint="eastAsia"/>
        </w:rPr>
        <w:t>Методы</w:t>
      </w:r>
      <w:r>
        <w:t xml:space="preserve"> </w:t>
      </w:r>
      <w:r>
        <w:rPr>
          <w:rFonts w:hint="eastAsia"/>
        </w:rPr>
        <w:t>оценки</w:t>
      </w:r>
      <w:r>
        <w:t xml:space="preserve"> </w:t>
      </w:r>
      <w:r>
        <w:rPr>
          <w:rFonts w:hint="eastAsia"/>
        </w:rPr>
        <w:t>овариального</w:t>
      </w:r>
      <w:r>
        <w:t xml:space="preserve"> </w:t>
      </w:r>
      <w:r>
        <w:rPr>
          <w:rFonts w:hint="eastAsia"/>
        </w:rPr>
        <w:t>резерва</w:t>
      </w:r>
      <w:r>
        <w:t xml:space="preserve"> </w:t>
      </w:r>
      <w:r>
        <w:rPr>
          <w:rFonts w:hint="eastAsia"/>
        </w:rPr>
        <w:t>и</w:t>
      </w:r>
    </w:p>
    <w:p w14:paraId="02C7FF22" w14:textId="77777777" w:rsidR="002C101E" w:rsidRDefault="002C101E" w:rsidP="002C101E"/>
    <w:p w14:paraId="4D935EB8" w14:textId="77777777" w:rsidR="002C101E" w:rsidRDefault="002C101E" w:rsidP="002C101E">
      <w:r>
        <w:rPr>
          <w:rFonts w:hint="eastAsia"/>
        </w:rPr>
        <w:t>возможность</w:t>
      </w:r>
      <w:r>
        <w:t xml:space="preserve"> </w:t>
      </w:r>
      <w:r>
        <w:rPr>
          <w:rFonts w:hint="eastAsia"/>
        </w:rPr>
        <w:t>прогнозирования</w:t>
      </w:r>
      <w:r>
        <w:t xml:space="preserve"> </w:t>
      </w:r>
      <w:r>
        <w:rPr>
          <w:rFonts w:hint="eastAsia"/>
        </w:rPr>
        <w:t>исходов</w:t>
      </w:r>
      <w:r>
        <w:t xml:space="preserve"> </w:t>
      </w:r>
      <w:r>
        <w:rPr>
          <w:rFonts w:hint="eastAsia"/>
        </w:rPr>
        <w:t>после</w:t>
      </w:r>
      <w:r>
        <w:t xml:space="preserve"> </w:t>
      </w:r>
      <w:r>
        <w:rPr>
          <w:rFonts w:hint="eastAsia"/>
        </w:rPr>
        <w:t>ЭКО</w:t>
      </w:r>
    </w:p>
    <w:p w14:paraId="29A5887F" w14:textId="77777777" w:rsidR="002C101E" w:rsidRDefault="002C101E" w:rsidP="002C101E"/>
    <w:p w14:paraId="4E723DD6" w14:textId="77777777" w:rsidR="002C101E" w:rsidRDefault="002C101E" w:rsidP="002C101E">
      <w:r>
        <w:t xml:space="preserve">1.3. </w:t>
      </w:r>
      <w:r>
        <w:rPr>
          <w:rFonts w:hint="eastAsia"/>
        </w:rPr>
        <w:t>Анатомо</w:t>
      </w:r>
      <w:r>
        <w:t>-</w:t>
      </w:r>
      <w:r>
        <w:rPr>
          <w:rFonts w:hint="eastAsia"/>
        </w:rPr>
        <w:t>физиологические</w:t>
      </w:r>
      <w:r>
        <w:t xml:space="preserve"> </w:t>
      </w:r>
      <w:r>
        <w:rPr>
          <w:rFonts w:hint="eastAsia"/>
        </w:rPr>
        <w:t>особенности</w:t>
      </w:r>
      <w:r>
        <w:t xml:space="preserve"> </w:t>
      </w:r>
      <w:r>
        <w:rPr>
          <w:rFonts w:hint="eastAsia"/>
        </w:rPr>
        <w:t>у</w:t>
      </w:r>
    </w:p>
    <w:p w14:paraId="0FBB2272" w14:textId="77777777" w:rsidR="002C101E" w:rsidRDefault="002C101E" w:rsidP="002C101E"/>
    <w:p w14:paraId="192531E1" w14:textId="77777777" w:rsidR="002C101E" w:rsidRDefault="002C101E" w:rsidP="002C101E">
      <w:r>
        <w:rPr>
          <w:rFonts w:hint="eastAsia"/>
        </w:rPr>
        <w:t>пациенток</w:t>
      </w:r>
      <w:r>
        <w:t xml:space="preserve"> </w:t>
      </w:r>
      <w:r>
        <w:rPr>
          <w:rFonts w:hint="eastAsia"/>
        </w:rPr>
        <w:t>со</w:t>
      </w:r>
      <w:r>
        <w:t xml:space="preserve"> </w:t>
      </w:r>
      <w:r>
        <w:rPr>
          <w:rFonts w:hint="eastAsia"/>
        </w:rPr>
        <w:t>сниженным</w:t>
      </w:r>
      <w:r>
        <w:t xml:space="preserve"> </w:t>
      </w:r>
      <w:r>
        <w:rPr>
          <w:rFonts w:hint="eastAsia"/>
        </w:rPr>
        <w:t>овариальным</w:t>
      </w:r>
      <w:r>
        <w:t xml:space="preserve"> </w:t>
      </w:r>
      <w:r>
        <w:rPr>
          <w:rFonts w:hint="eastAsia"/>
        </w:rPr>
        <w:t>резервом</w:t>
      </w:r>
    </w:p>
    <w:p w14:paraId="42F73CA3" w14:textId="77777777" w:rsidR="002C101E" w:rsidRDefault="002C101E" w:rsidP="002C101E"/>
    <w:p w14:paraId="21DE0006" w14:textId="77777777" w:rsidR="002C101E" w:rsidRDefault="002C101E" w:rsidP="002C101E">
      <w:r>
        <w:t xml:space="preserve">1.4. </w:t>
      </w:r>
      <w:r>
        <w:rPr>
          <w:rFonts w:hint="eastAsia"/>
        </w:rPr>
        <w:t>Сравнительная</w:t>
      </w:r>
      <w:r>
        <w:t xml:space="preserve"> </w:t>
      </w:r>
      <w:r>
        <w:rPr>
          <w:rFonts w:hint="eastAsia"/>
        </w:rPr>
        <w:t>характеристика</w:t>
      </w:r>
      <w:r>
        <w:t xml:space="preserve"> </w:t>
      </w:r>
      <w:r>
        <w:rPr>
          <w:rFonts w:hint="eastAsia"/>
        </w:rPr>
        <w:t>современных</w:t>
      </w:r>
      <w:r>
        <w:t xml:space="preserve"> </w:t>
      </w:r>
      <w:r>
        <w:rPr>
          <w:rFonts w:hint="eastAsia"/>
        </w:rPr>
        <w:t>методов</w:t>
      </w:r>
    </w:p>
    <w:p w14:paraId="5CB3B29B" w14:textId="77777777" w:rsidR="002C101E" w:rsidRDefault="002C101E" w:rsidP="002C101E"/>
    <w:p w14:paraId="74D7C8A2" w14:textId="77777777" w:rsidR="002C101E" w:rsidRDefault="002C101E" w:rsidP="002C101E">
      <w:r>
        <w:rPr>
          <w:rFonts w:hint="eastAsia"/>
        </w:rPr>
        <w:t>лечения</w:t>
      </w:r>
      <w:r>
        <w:t xml:space="preserve"> </w:t>
      </w:r>
      <w:r>
        <w:rPr>
          <w:rFonts w:hint="eastAsia"/>
        </w:rPr>
        <w:t>пациенток</w:t>
      </w:r>
      <w:r>
        <w:t xml:space="preserve"> </w:t>
      </w:r>
      <w:r>
        <w:rPr>
          <w:rFonts w:hint="eastAsia"/>
        </w:rPr>
        <w:t>со</w:t>
      </w:r>
      <w:r>
        <w:t xml:space="preserve"> </w:t>
      </w:r>
      <w:r>
        <w:rPr>
          <w:rFonts w:hint="eastAsia"/>
        </w:rPr>
        <w:t>сниженным</w:t>
      </w:r>
      <w:r>
        <w:t xml:space="preserve"> </w:t>
      </w:r>
      <w:r>
        <w:rPr>
          <w:rFonts w:hint="eastAsia"/>
        </w:rPr>
        <w:t>овариальным</w:t>
      </w:r>
      <w:r>
        <w:t xml:space="preserve"> </w:t>
      </w:r>
      <w:r>
        <w:rPr>
          <w:rFonts w:hint="eastAsia"/>
        </w:rPr>
        <w:t>резервом</w:t>
      </w:r>
    </w:p>
    <w:p w14:paraId="1538F760" w14:textId="77777777" w:rsidR="002C101E" w:rsidRDefault="002C101E" w:rsidP="002C101E"/>
    <w:p w14:paraId="4576CF8D" w14:textId="77777777" w:rsidR="002C101E" w:rsidRDefault="002C101E" w:rsidP="002C101E">
      <w:r>
        <w:t xml:space="preserve">1.5. </w:t>
      </w:r>
      <w:r>
        <w:rPr>
          <w:rFonts w:hint="eastAsia"/>
        </w:rPr>
        <w:t>Заключение</w:t>
      </w:r>
    </w:p>
    <w:p w14:paraId="7A053E78" w14:textId="77777777" w:rsidR="002C101E" w:rsidRDefault="002C101E" w:rsidP="002C101E"/>
    <w:p w14:paraId="363A712A" w14:textId="77777777" w:rsidR="002C101E" w:rsidRDefault="002C101E" w:rsidP="002C101E">
      <w:r>
        <w:rPr>
          <w:rFonts w:hint="eastAsia"/>
        </w:rPr>
        <w:t>ГЛАВА</w:t>
      </w:r>
      <w:r>
        <w:t xml:space="preserve"> 2. </w:t>
      </w:r>
      <w:r>
        <w:rPr>
          <w:rFonts w:hint="eastAsia"/>
        </w:rPr>
        <w:t>Пациенты</w:t>
      </w:r>
      <w:r>
        <w:t xml:space="preserve"> </w:t>
      </w:r>
      <w:r>
        <w:rPr>
          <w:rFonts w:hint="eastAsia"/>
        </w:rPr>
        <w:t>и</w:t>
      </w:r>
      <w:r>
        <w:t xml:space="preserve"> </w:t>
      </w:r>
      <w:r>
        <w:rPr>
          <w:rFonts w:hint="eastAsia"/>
        </w:rPr>
        <w:t>методы</w:t>
      </w:r>
    </w:p>
    <w:p w14:paraId="7B141D90" w14:textId="77777777" w:rsidR="002C101E" w:rsidRDefault="002C101E" w:rsidP="002C101E"/>
    <w:p w14:paraId="4DBF1E30" w14:textId="77777777" w:rsidR="002C101E" w:rsidRDefault="002C101E" w:rsidP="002C101E">
      <w:r>
        <w:t xml:space="preserve">2.1. </w:t>
      </w:r>
      <w:r>
        <w:rPr>
          <w:rFonts w:hint="eastAsia"/>
        </w:rPr>
        <w:t>Дизайн</w:t>
      </w:r>
      <w:r>
        <w:t xml:space="preserve"> </w:t>
      </w:r>
      <w:r>
        <w:rPr>
          <w:rFonts w:hint="eastAsia"/>
        </w:rPr>
        <w:t>исследования</w:t>
      </w:r>
    </w:p>
    <w:p w14:paraId="37F60176" w14:textId="77777777" w:rsidR="002C101E" w:rsidRDefault="002C101E" w:rsidP="002C101E"/>
    <w:p w14:paraId="73A2E687" w14:textId="77777777" w:rsidR="002C101E" w:rsidRDefault="002C101E" w:rsidP="002C101E">
      <w:r>
        <w:t xml:space="preserve">2.2. </w:t>
      </w:r>
      <w:r>
        <w:rPr>
          <w:rFonts w:hint="eastAsia"/>
        </w:rPr>
        <w:t>Характеристика</w:t>
      </w:r>
      <w:r>
        <w:t xml:space="preserve"> </w:t>
      </w:r>
      <w:r>
        <w:rPr>
          <w:rFonts w:hint="eastAsia"/>
        </w:rPr>
        <w:t>наблюдений</w:t>
      </w:r>
    </w:p>
    <w:p w14:paraId="4B72C101" w14:textId="77777777" w:rsidR="002C101E" w:rsidRDefault="002C101E" w:rsidP="002C101E"/>
    <w:p w14:paraId="0C6315DD" w14:textId="77777777" w:rsidR="002C101E" w:rsidRDefault="002C101E" w:rsidP="002C101E">
      <w:r>
        <w:t xml:space="preserve">2.3. </w:t>
      </w:r>
      <w:r>
        <w:rPr>
          <w:rFonts w:hint="eastAsia"/>
        </w:rPr>
        <w:t>Общие</w:t>
      </w:r>
      <w:r>
        <w:t xml:space="preserve"> </w:t>
      </w:r>
      <w:r>
        <w:rPr>
          <w:rFonts w:hint="eastAsia"/>
        </w:rPr>
        <w:t>принципы</w:t>
      </w:r>
      <w:r>
        <w:t xml:space="preserve"> </w:t>
      </w:r>
      <w:r>
        <w:rPr>
          <w:rFonts w:hint="eastAsia"/>
        </w:rPr>
        <w:t>проведения</w:t>
      </w:r>
      <w:r>
        <w:t xml:space="preserve"> </w:t>
      </w:r>
      <w:r>
        <w:rPr>
          <w:rFonts w:hint="eastAsia"/>
        </w:rPr>
        <w:t>лечебно</w:t>
      </w:r>
      <w:r>
        <w:t>-</w:t>
      </w:r>
      <w:r>
        <w:rPr>
          <w:rFonts w:hint="eastAsia"/>
        </w:rPr>
        <w:t>диагностических</w:t>
      </w:r>
      <w:r>
        <w:t xml:space="preserve"> </w:t>
      </w:r>
      <w:r>
        <w:rPr>
          <w:rFonts w:hint="eastAsia"/>
        </w:rPr>
        <w:t>мероприятий</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бесплодием</w:t>
      </w:r>
    </w:p>
    <w:p w14:paraId="504A723C" w14:textId="77777777" w:rsidR="002C101E" w:rsidRDefault="002C101E" w:rsidP="002C101E"/>
    <w:p w14:paraId="530D556B" w14:textId="77777777" w:rsidR="002C101E" w:rsidRDefault="002C101E" w:rsidP="002C101E">
      <w:r>
        <w:t xml:space="preserve">2.3.1. </w:t>
      </w:r>
      <w:r>
        <w:rPr>
          <w:rFonts w:hint="eastAsia"/>
        </w:rPr>
        <w:t>Методы</w:t>
      </w:r>
      <w:r>
        <w:t xml:space="preserve"> </w:t>
      </w:r>
      <w:r>
        <w:rPr>
          <w:rFonts w:hint="eastAsia"/>
        </w:rPr>
        <w:t>исследования</w:t>
      </w:r>
    </w:p>
    <w:p w14:paraId="4192B9BF" w14:textId="77777777" w:rsidR="002C101E" w:rsidRDefault="002C101E" w:rsidP="002C101E"/>
    <w:p w14:paraId="34EC9FFE" w14:textId="77777777" w:rsidR="002C101E" w:rsidRDefault="002C101E" w:rsidP="002C101E">
      <w:r>
        <w:t xml:space="preserve">2.3.2. </w:t>
      </w:r>
      <w:r>
        <w:rPr>
          <w:rFonts w:hint="eastAsia"/>
        </w:rPr>
        <w:t>Инструментальные</w:t>
      </w:r>
      <w:r>
        <w:t xml:space="preserve"> </w:t>
      </w:r>
      <w:r>
        <w:rPr>
          <w:rFonts w:hint="eastAsia"/>
        </w:rPr>
        <w:t>методы</w:t>
      </w:r>
    </w:p>
    <w:p w14:paraId="74C29150" w14:textId="77777777" w:rsidR="002C101E" w:rsidRDefault="002C101E" w:rsidP="002C101E"/>
    <w:p w14:paraId="674D932F" w14:textId="77777777" w:rsidR="002C101E" w:rsidRDefault="002C101E" w:rsidP="002C101E">
      <w:r>
        <w:t xml:space="preserve">2.3.3. </w:t>
      </w:r>
      <w:r>
        <w:rPr>
          <w:rFonts w:hint="eastAsia"/>
        </w:rPr>
        <w:t>Определение</w:t>
      </w:r>
      <w:r>
        <w:t xml:space="preserve"> </w:t>
      </w:r>
      <w:r>
        <w:rPr>
          <w:rFonts w:hint="eastAsia"/>
        </w:rPr>
        <w:t>антиоксидантной</w:t>
      </w:r>
      <w:r>
        <w:t xml:space="preserve"> </w:t>
      </w:r>
      <w:r>
        <w:rPr>
          <w:rFonts w:hint="eastAsia"/>
        </w:rPr>
        <w:t>активности</w:t>
      </w:r>
      <w:r>
        <w:t xml:space="preserve"> </w:t>
      </w:r>
      <w:r>
        <w:rPr>
          <w:rFonts w:hint="eastAsia"/>
        </w:rPr>
        <w:t>фолликулярной</w:t>
      </w:r>
      <w:r>
        <w:t xml:space="preserve"> </w:t>
      </w:r>
      <w:r>
        <w:rPr>
          <w:rFonts w:hint="eastAsia"/>
        </w:rPr>
        <w:t>жидкости</w:t>
      </w:r>
      <w:r>
        <w:t xml:space="preserve"> </w:t>
      </w:r>
      <w:r>
        <w:rPr>
          <w:rFonts w:hint="eastAsia"/>
        </w:rPr>
        <w:t>методом</w:t>
      </w:r>
      <w:r>
        <w:t xml:space="preserve"> </w:t>
      </w:r>
      <w:r>
        <w:rPr>
          <w:rFonts w:hint="eastAsia"/>
        </w:rPr>
        <w:t>кинетической</w:t>
      </w:r>
      <w:r>
        <w:t xml:space="preserve"> </w:t>
      </w:r>
      <w:r>
        <w:rPr>
          <w:rFonts w:hint="eastAsia"/>
        </w:rPr>
        <w:t>люминол</w:t>
      </w:r>
      <w:r>
        <w:t>-</w:t>
      </w:r>
      <w:r>
        <w:rPr>
          <w:rFonts w:hint="eastAsia"/>
        </w:rPr>
        <w:t>активированной</w:t>
      </w:r>
      <w:r>
        <w:t xml:space="preserve"> </w:t>
      </w:r>
      <w:r>
        <w:rPr>
          <w:rFonts w:hint="eastAsia"/>
        </w:rPr>
        <w:t>хемилюминесценции</w:t>
      </w:r>
    </w:p>
    <w:p w14:paraId="26146C49" w14:textId="77777777" w:rsidR="002C101E" w:rsidRDefault="002C101E" w:rsidP="002C101E"/>
    <w:p w14:paraId="788AE9CF" w14:textId="77777777" w:rsidR="002C101E" w:rsidRDefault="002C101E" w:rsidP="002C101E">
      <w:r>
        <w:rPr>
          <w:rFonts w:hint="eastAsia"/>
        </w:rPr>
        <w:t>ГЛАВА</w:t>
      </w:r>
      <w:r>
        <w:t xml:space="preserve"> 3. </w:t>
      </w:r>
      <w:r>
        <w:rPr>
          <w:rFonts w:hint="eastAsia"/>
        </w:rPr>
        <w:t>Результаты</w:t>
      </w:r>
      <w:r>
        <w:t xml:space="preserve"> </w:t>
      </w:r>
      <w:r>
        <w:rPr>
          <w:rFonts w:hint="eastAsia"/>
        </w:rPr>
        <w:t>исследования</w:t>
      </w:r>
    </w:p>
    <w:p w14:paraId="04389A5F" w14:textId="77777777" w:rsidR="002C101E" w:rsidRDefault="002C101E" w:rsidP="002C101E"/>
    <w:p w14:paraId="0A86DED8" w14:textId="77777777" w:rsidR="002C101E" w:rsidRDefault="002C101E" w:rsidP="002C101E">
      <w:r>
        <w:t xml:space="preserve">3.1. </w:t>
      </w:r>
      <w:r>
        <w:rPr>
          <w:rFonts w:hint="eastAsia"/>
        </w:rPr>
        <w:t>Особенности</w:t>
      </w:r>
      <w:r>
        <w:t xml:space="preserve"> </w:t>
      </w:r>
      <w:r>
        <w:rPr>
          <w:rFonts w:hint="eastAsia"/>
        </w:rPr>
        <w:t>течения</w:t>
      </w:r>
      <w:r>
        <w:t xml:space="preserve"> I </w:t>
      </w:r>
      <w:r>
        <w:rPr>
          <w:rFonts w:hint="eastAsia"/>
        </w:rPr>
        <w:t>триместра</w:t>
      </w:r>
      <w:r>
        <w:t xml:space="preserve"> </w:t>
      </w:r>
      <w:r>
        <w:rPr>
          <w:rFonts w:hint="eastAsia"/>
        </w:rPr>
        <w:t>беременности</w:t>
      </w:r>
    </w:p>
    <w:p w14:paraId="731FBE03" w14:textId="77777777" w:rsidR="002C101E" w:rsidRDefault="002C101E" w:rsidP="002C101E"/>
    <w:p w14:paraId="23C9661D" w14:textId="77777777" w:rsidR="002C101E" w:rsidRDefault="002C101E" w:rsidP="002C101E">
      <w:r>
        <w:rPr>
          <w:rFonts w:hint="eastAsia"/>
        </w:rPr>
        <w:t>с</w:t>
      </w:r>
      <w:r>
        <w:t xml:space="preserve"> </w:t>
      </w:r>
      <w:r>
        <w:rPr>
          <w:rFonts w:hint="eastAsia"/>
        </w:rPr>
        <w:t>исходно</w:t>
      </w:r>
      <w:r>
        <w:t xml:space="preserve"> </w:t>
      </w:r>
      <w:r>
        <w:rPr>
          <w:rFonts w:hint="eastAsia"/>
        </w:rPr>
        <w:t>сниженным</w:t>
      </w:r>
      <w:r>
        <w:t xml:space="preserve"> </w:t>
      </w:r>
      <w:r>
        <w:rPr>
          <w:rFonts w:hint="eastAsia"/>
        </w:rPr>
        <w:t>овариальным</w:t>
      </w:r>
      <w:r>
        <w:t xml:space="preserve"> </w:t>
      </w:r>
      <w:r>
        <w:rPr>
          <w:rFonts w:hint="eastAsia"/>
        </w:rPr>
        <w:t>резервом</w:t>
      </w:r>
      <w:r>
        <w:t xml:space="preserve"> </w:t>
      </w:r>
      <w:r>
        <w:rPr>
          <w:rFonts w:hint="eastAsia"/>
        </w:rPr>
        <w:t>перед</w:t>
      </w:r>
      <w:r>
        <w:t xml:space="preserve"> </w:t>
      </w:r>
      <w:r>
        <w:rPr>
          <w:rFonts w:hint="eastAsia"/>
        </w:rPr>
        <w:t>ЭКО</w:t>
      </w:r>
      <w:r>
        <w:t xml:space="preserve"> (</w:t>
      </w:r>
      <w:r>
        <w:rPr>
          <w:rFonts w:hint="eastAsia"/>
        </w:rPr>
        <w:t>ретроспективный</w:t>
      </w:r>
      <w:r>
        <w:t xml:space="preserve"> </w:t>
      </w:r>
      <w:r>
        <w:rPr>
          <w:rFonts w:hint="eastAsia"/>
        </w:rPr>
        <w:t>этап</w:t>
      </w:r>
      <w:r>
        <w:t xml:space="preserve"> </w:t>
      </w:r>
      <w:r>
        <w:rPr>
          <w:rFonts w:hint="eastAsia"/>
        </w:rPr>
        <w:t>исследования</w:t>
      </w:r>
      <w:r>
        <w:t>)</w:t>
      </w:r>
    </w:p>
    <w:p w14:paraId="005F251B" w14:textId="77777777" w:rsidR="002C101E" w:rsidRDefault="002C101E" w:rsidP="002C101E"/>
    <w:p w14:paraId="5D1F239F" w14:textId="77777777" w:rsidR="002C101E" w:rsidRDefault="002C101E" w:rsidP="002C101E">
      <w:r>
        <w:t>3.2.</w:t>
      </w:r>
      <w:r>
        <w:rPr>
          <w:rFonts w:hint="eastAsia"/>
        </w:rPr>
        <w:t>Антиоксидантная</w:t>
      </w:r>
      <w:r>
        <w:t xml:space="preserve"> </w:t>
      </w:r>
      <w:r>
        <w:rPr>
          <w:rFonts w:hint="eastAsia"/>
        </w:rPr>
        <w:t>активность</w:t>
      </w:r>
      <w:r>
        <w:t xml:space="preserve"> </w:t>
      </w:r>
      <w:r>
        <w:rPr>
          <w:rFonts w:hint="eastAsia"/>
        </w:rPr>
        <w:t>фолликулярной</w:t>
      </w:r>
      <w:r>
        <w:t xml:space="preserve"> </w:t>
      </w:r>
      <w:r>
        <w:rPr>
          <w:rFonts w:hint="eastAsia"/>
        </w:rPr>
        <w:t>жидкости</w:t>
      </w:r>
      <w:r>
        <w:t xml:space="preserve"> (</w:t>
      </w:r>
      <w:r>
        <w:rPr>
          <w:rFonts w:hint="eastAsia"/>
        </w:rPr>
        <w:t>проспективный</w:t>
      </w:r>
      <w:r>
        <w:t xml:space="preserve"> </w:t>
      </w:r>
      <w:r>
        <w:rPr>
          <w:rFonts w:hint="eastAsia"/>
        </w:rPr>
        <w:t>этап</w:t>
      </w:r>
      <w:r>
        <w:t xml:space="preserve"> </w:t>
      </w:r>
      <w:r>
        <w:rPr>
          <w:rFonts w:hint="eastAsia"/>
        </w:rPr>
        <w:t>исследования</w:t>
      </w:r>
      <w:r>
        <w:t>)</w:t>
      </w:r>
    </w:p>
    <w:p w14:paraId="0EA6680D" w14:textId="77777777" w:rsidR="002C101E" w:rsidRDefault="002C101E" w:rsidP="002C101E"/>
    <w:p w14:paraId="20F2820E" w14:textId="77777777" w:rsidR="002C101E" w:rsidRDefault="002C101E" w:rsidP="002C101E">
      <w:r>
        <w:t>3.3. 2</w:t>
      </w:r>
      <w:r>
        <w:rPr>
          <w:rFonts w:hint="eastAsia"/>
        </w:rPr>
        <w:t>Б</w:t>
      </w:r>
      <w:r>
        <w:t xml:space="preserve"> </w:t>
      </w:r>
      <w:r>
        <w:rPr>
          <w:rFonts w:hint="eastAsia"/>
        </w:rPr>
        <w:t>и</w:t>
      </w:r>
      <w:r>
        <w:t xml:space="preserve"> 3</w:t>
      </w:r>
      <w:r>
        <w:rPr>
          <w:rFonts w:hint="eastAsia"/>
        </w:rPr>
        <w:t>Б</w:t>
      </w:r>
      <w:r>
        <w:t xml:space="preserve"> </w:t>
      </w:r>
      <w:r>
        <w:rPr>
          <w:rFonts w:hint="eastAsia"/>
        </w:rPr>
        <w:t>ультразвуковые</w:t>
      </w:r>
      <w:r>
        <w:t xml:space="preserve"> </w:t>
      </w:r>
      <w:r>
        <w:rPr>
          <w:rFonts w:hint="eastAsia"/>
        </w:rPr>
        <w:t>маркеры</w:t>
      </w:r>
      <w:r>
        <w:t xml:space="preserve"> </w:t>
      </w:r>
      <w:r>
        <w:rPr>
          <w:rFonts w:hint="eastAsia"/>
        </w:rPr>
        <w:t>эффективности</w:t>
      </w:r>
    </w:p>
    <w:p w14:paraId="127429EE" w14:textId="77777777" w:rsidR="002C101E" w:rsidRDefault="002C101E" w:rsidP="002C101E"/>
    <w:p w14:paraId="0D7956F2" w14:textId="77777777" w:rsidR="002C101E" w:rsidRDefault="002C101E" w:rsidP="002C101E">
      <w:r>
        <w:rPr>
          <w:rFonts w:hint="eastAsia"/>
        </w:rPr>
        <w:t>программы</w:t>
      </w:r>
      <w:r>
        <w:t xml:space="preserve"> </w:t>
      </w:r>
      <w:r>
        <w:rPr>
          <w:rFonts w:hint="eastAsia"/>
        </w:rPr>
        <w:t>ЭКО</w:t>
      </w:r>
      <w:r>
        <w:t xml:space="preserve"> (</w:t>
      </w:r>
      <w:r>
        <w:rPr>
          <w:rFonts w:hint="eastAsia"/>
        </w:rPr>
        <w:t>проспективный</w:t>
      </w:r>
      <w:r>
        <w:t xml:space="preserve"> </w:t>
      </w:r>
      <w:r>
        <w:rPr>
          <w:rFonts w:hint="eastAsia"/>
        </w:rPr>
        <w:t>этап</w:t>
      </w:r>
      <w:r>
        <w:t xml:space="preserve"> </w:t>
      </w:r>
      <w:r>
        <w:rPr>
          <w:rFonts w:hint="eastAsia"/>
        </w:rPr>
        <w:t>исследования</w:t>
      </w:r>
      <w:r>
        <w:t>)</w:t>
      </w:r>
    </w:p>
    <w:p w14:paraId="03094055" w14:textId="77777777" w:rsidR="002C101E" w:rsidRDefault="002C101E" w:rsidP="002C101E"/>
    <w:p w14:paraId="14F5BC1F" w14:textId="77777777" w:rsidR="002C101E" w:rsidRDefault="002C101E" w:rsidP="002C101E">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323EB06E" w14:textId="77777777" w:rsidR="002C101E" w:rsidRDefault="002C101E" w:rsidP="002C101E"/>
    <w:p w14:paraId="2A033B29" w14:textId="77777777" w:rsidR="002C101E" w:rsidRDefault="002C101E" w:rsidP="002C101E">
      <w:r>
        <w:rPr>
          <w:rFonts w:hint="eastAsia"/>
        </w:rPr>
        <w:lastRenderedPageBreak/>
        <w:t>ВЫВОДЫ</w:t>
      </w:r>
    </w:p>
    <w:p w14:paraId="59016D82" w14:textId="77777777" w:rsidR="002C101E" w:rsidRDefault="002C101E" w:rsidP="002C101E"/>
    <w:p w14:paraId="26D2F75C" w14:textId="77777777" w:rsidR="002C101E" w:rsidRDefault="002C101E" w:rsidP="002C101E">
      <w:r>
        <w:rPr>
          <w:rFonts w:hint="eastAsia"/>
        </w:rPr>
        <w:t>Практические</w:t>
      </w:r>
      <w:r>
        <w:t xml:space="preserve"> </w:t>
      </w:r>
      <w:r>
        <w:rPr>
          <w:rFonts w:hint="eastAsia"/>
        </w:rPr>
        <w:t>рекомендации</w:t>
      </w:r>
    </w:p>
    <w:p w14:paraId="066843D1" w14:textId="77777777" w:rsidR="002C101E" w:rsidRDefault="002C101E" w:rsidP="002C101E"/>
    <w:p w14:paraId="68FE4FA9" w14:textId="77777777" w:rsidR="002C101E" w:rsidRDefault="002C101E" w:rsidP="002C101E">
      <w:r>
        <w:rPr>
          <w:rFonts w:hint="eastAsia"/>
        </w:rPr>
        <w:t>Сокращения</w:t>
      </w:r>
    </w:p>
    <w:p w14:paraId="7F430312" w14:textId="77777777" w:rsidR="002C101E" w:rsidRDefault="002C101E" w:rsidP="002C101E"/>
    <w:p w14:paraId="0083AFCC" w14:textId="48D9D355" w:rsidR="002C101E" w:rsidRPr="002C101E" w:rsidRDefault="002C101E" w:rsidP="002C101E">
      <w:r>
        <w:rPr>
          <w:rFonts w:hint="eastAsia"/>
        </w:rPr>
        <w:t>Литература</w:t>
      </w:r>
    </w:p>
    <w:sectPr w:rsidR="002C101E" w:rsidRPr="002C101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DD1C4" w14:textId="77777777" w:rsidR="00EE479F" w:rsidRPr="008D1934" w:rsidRDefault="00EE479F">
      <w:pPr>
        <w:spacing w:after="0" w:line="240" w:lineRule="auto"/>
      </w:pPr>
      <w:r w:rsidRPr="008D1934">
        <w:separator/>
      </w:r>
    </w:p>
  </w:endnote>
  <w:endnote w:type="continuationSeparator" w:id="0">
    <w:p w14:paraId="10768F2F" w14:textId="77777777" w:rsidR="00EE479F" w:rsidRPr="008D1934" w:rsidRDefault="00EE479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845CC" w14:textId="77777777" w:rsidR="00EE479F" w:rsidRPr="008D1934" w:rsidRDefault="00EE479F"/>
    <w:p w14:paraId="6A3A6CE9" w14:textId="77777777" w:rsidR="00EE479F" w:rsidRPr="008D1934" w:rsidRDefault="00EE479F"/>
    <w:p w14:paraId="5E7123A0" w14:textId="77777777" w:rsidR="00EE479F" w:rsidRPr="008D1934" w:rsidRDefault="00EE479F"/>
    <w:p w14:paraId="35708A11" w14:textId="77777777" w:rsidR="00EE479F" w:rsidRPr="008D1934" w:rsidRDefault="00EE479F"/>
    <w:p w14:paraId="396D78F4" w14:textId="77777777" w:rsidR="00EE479F" w:rsidRPr="008D1934" w:rsidRDefault="00EE479F"/>
    <w:p w14:paraId="37C60D1F" w14:textId="77777777" w:rsidR="00EE479F" w:rsidRPr="008D1934" w:rsidRDefault="00EE479F"/>
    <w:p w14:paraId="43F227FE" w14:textId="77777777" w:rsidR="00EE479F" w:rsidRPr="008D1934" w:rsidRDefault="00EE479F">
      <w:pPr>
        <w:rPr>
          <w:sz w:val="2"/>
          <w:szCs w:val="2"/>
        </w:rPr>
      </w:pPr>
      <w:r>
        <w:rPr>
          <w:noProof/>
        </w:rPr>
        <mc:AlternateContent>
          <mc:Choice Requires="wps">
            <w:drawing>
              <wp:anchor distT="0" distB="0" distL="63500" distR="63500" simplePos="0" relativeHeight="251660288" behindDoc="1" locked="0" layoutInCell="1" allowOverlap="1" wp14:anchorId="28016823" wp14:editId="5904BF5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56D84AF" w14:textId="77777777" w:rsidR="00EE479F" w:rsidRPr="008D1934" w:rsidRDefault="00EE47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01682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6D84AF" w14:textId="77777777" w:rsidR="00EE479F" w:rsidRPr="008D1934" w:rsidRDefault="00EE47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BF50AEC" w14:textId="77777777" w:rsidR="00EE479F" w:rsidRPr="008D1934" w:rsidRDefault="00EE479F"/>
    <w:p w14:paraId="42B0DCCC" w14:textId="77777777" w:rsidR="00EE479F" w:rsidRPr="008D1934" w:rsidRDefault="00EE479F"/>
    <w:p w14:paraId="16134884" w14:textId="77777777" w:rsidR="00EE479F" w:rsidRPr="008D1934" w:rsidRDefault="00EE479F">
      <w:pPr>
        <w:rPr>
          <w:sz w:val="2"/>
          <w:szCs w:val="2"/>
        </w:rPr>
      </w:pPr>
      <w:r>
        <w:rPr>
          <w:noProof/>
        </w:rPr>
        <mc:AlternateContent>
          <mc:Choice Requires="wps">
            <w:drawing>
              <wp:anchor distT="0" distB="0" distL="63500" distR="63500" simplePos="0" relativeHeight="251659264" behindDoc="1" locked="0" layoutInCell="1" allowOverlap="1" wp14:anchorId="262E128D" wp14:editId="508A74C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1825D4C" w14:textId="77777777" w:rsidR="00EE479F" w:rsidRPr="008D1934" w:rsidRDefault="00EE47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2E128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825D4C" w14:textId="77777777" w:rsidR="00EE479F" w:rsidRPr="008D1934" w:rsidRDefault="00EE479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CD1B196" w14:textId="77777777" w:rsidR="00EE479F" w:rsidRPr="008D1934" w:rsidRDefault="00EE479F"/>
    <w:p w14:paraId="1396CC31" w14:textId="77777777" w:rsidR="00EE479F" w:rsidRPr="008D1934" w:rsidRDefault="00EE479F">
      <w:pPr>
        <w:rPr>
          <w:sz w:val="2"/>
          <w:szCs w:val="2"/>
        </w:rPr>
      </w:pPr>
    </w:p>
    <w:p w14:paraId="1B2441A7" w14:textId="77777777" w:rsidR="00EE479F" w:rsidRPr="008D1934" w:rsidRDefault="00EE479F"/>
    <w:p w14:paraId="58F772F1" w14:textId="77777777" w:rsidR="00EE479F" w:rsidRPr="008D1934" w:rsidRDefault="00EE479F">
      <w:pPr>
        <w:spacing w:after="0" w:line="240" w:lineRule="auto"/>
      </w:pPr>
    </w:p>
  </w:footnote>
  <w:footnote w:type="continuationSeparator" w:id="0">
    <w:p w14:paraId="74141429" w14:textId="77777777" w:rsidR="00EE479F" w:rsidRPr="008D1934" w:rsidRDefault="00EE479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9F"/>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3988</TotalTime>
  <Pages>3</Pages>
  <Words>231</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724</cp:revision>
  <cp:lastPrinted>2024-05-12T14:21:00Z</cp:lastPrinted>
  <dcterms:created xsi:type="dcterms:W3CDTF">2024-05-12T14:37:00Z</dcterms:created>
  <dcterms:modified xsi:type="dcterms:W3CDTF">2024-05-17T22:18:00Z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