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F48E9" w14:textId="48F16A29" w:rsidR="00CA62FE" w:rsidRDefault="001D33BD" w:rsidP="001D33BD">
      <w:r w:rsidRPr="001D33BD">
        <w:rPr>
          <w:rFonts w:hint="eastAsia"/>
        </w:rPr>
        <w:t>Ноздрин</w:t>
      </w:r>
      <w:r w:rsidRPr="001D33BD">
        <w:t xml:space="preserve"> </w:t>
      </w:r>
      <w:r w:rsidRPr="001D33BD">
        <w:rPr>
          <w:rFonts w:hint="eastAsia"/>
        </w:rPr>
        <w:t>Вадим</w:t>
      </w:r>
      <w:r w:rsidRPr="001D33BD">
        <w:t xml:space="preserve"> </w:t>
      </w:r>
      <w:r w:rsidRPr="001D33BD">
        <w:rPr>
          <w:rFonts w:hint="eastAsia"/>
        </w:rPr>
        <w:t>Викторович</w:t>
      </w:r>
      <w:r>
        <w:t xml:space="preserve"> </w:t>
      </w:r>
      <w:r w:rsidRPr="001D33BD">
        <w:rPr>
          <w:rFonts w:hint="eastAsia"/>
        </w:rPr>
        <w:t>Развитие</w:t>
      </w:r>
      <w:r w:rsidRPr="001D33BD">
        <w:t xml:space="preserve"> </w:t>
      </w:r>
      <w:r w:rsidRPr="001D33BD">
        <w:rPr>
          <w:rFonts w:hint="eastAsia"/>
        </w:rPr>
        <w:t>системы</w:t>
      </w:r>
      <w:r w:rsidRPr="001D33BD">
        <w:t xml:space="preserve"> </w:t>
      </w:r>
      <w:r w:rsidRPr="001D33BD">
        <w:rPr>
          <w:rFonts w:hint="eastAsia"/>
        </w:rPr>
        <w:t>управления</w:t>
      </w:r>
      <w:r w:rsidRPr="001D33BD">
        <w:t xml:space="preserve"> </w:t>
      </w:r>
      <w:r w:rsidRPr="001D33BD">
        <w:rPr>
          <w:rFonts w:hint="eastAsia"/>
        </w:rPr>
        <w:t>использованием</w:t>
      </w:r>
      <w:r w:rsidRPr="001D33BD">
        <w:t xml:space="preserve"> </w:t>
      </w:r>
      <w:r w:rsidRPr="001D33BD">
        <w:rPr>
          <w:rFonts w:hint="eastAsia"/>
        </w:rPr>
        <w:t>радиочастотного</w:t>
      </w:r>
      <w:r w:rsidRPr="001D33BD">
        <w:t xml:space="preserve"> </w:t>
      </w:r>
      <w:r w:rsidRPr="001D33BD">
        <w:rPr>
          <w:rFonts w:hint="eastAsia"/>
        </w:rPr>
        <w:t>спектра</w:t>
      </w:r>
      <w:r w:rsidRPr="001D33BD">
        <w:t xml:space="preserve"> </w:t>
      </w:r>
      <w:r w:rsidRPr="001D33BD">
        <w:rPr>
          <w:rFonts w:hint="eastAsia"/>
        </w:rPr>
        <w:t>в</w:t>
      </w:r>
      <w:r w:rsidRPr="001D33BD">
        <w:t xml:space="preserve"> </w:t>
      </w:r>
      <w:r w:rsidRPr="001D33BD">
        <w:rPr>
          <w:rFonts w:hint="eastAsia"/>
        </w:rPr>
        <w:t>условиях</w:t>
      </w:r>
      <w:r w:rsidRPr="001D33BD">
        <w:t xml:space="preserve"> </w:t>
      </w:r>
      <w:r w:rsidRPr="001D33BD">
        <w:rPr>
          <w:rFonts w:hint="eastAsia"/>
        </w:rPr>
        <w:t>цифровой</w:t>
      </w:r>
      <w:r w:rsidRPr="001D33BD">
        <w:t xml:space="preserve"> </w:t>
      </w:r>
      <w:r w:rsidRPr="001D33BD">
        <w:rPr>
          <w:rFonts w:hint="eastAsia"/>
        </w:rPr>
        <w:t>экономики</w:t>
      </w:r>
    </w:p>
    <w:p w14:paraId="018C1437" w14:textId="77777777" w:rsidR="001D33BD" w:rsidRDefault="001D33BD" w:rsidP="001D33BD">
      <w:r>
        <w:rPr>
          <w:rFonts w:hint="eastAsia"/>
        </w:rPr>
        <w:t>ОГЛАВЛЕНИЕ</w:t>
      </w:r>
      <w:r>
        <w:t xml:space="preserve"> </w:t>
      </w:r>
      <w:r>
        <w:rPr>
          <w:rFonts w:hint="eastAsia"/>
        </w:rPr>
        <w:t>ДИССЕРТАЦИИ</w:t>
      </w:r>
    </w:p>
    <w:p w14:paraId="75F03AB3" w14:textId="77777777" w:rsidR="001D33BD" w:rsidRDefault="001D33BD" w:rsidP="001D33BD">
      <w:r>
        <w:rPr>
          <w:rFonts w:hint="eastAsia"/>
        </w:rPr>
        <w:t>доктор</w:t>
      </w:r>
      <w:r>
        <w:t xml:space="preserve"> </w:t>
      </w:r>
      <w:r>
        <w:rPr>
          <w:rFonts w:hint="eastAsia"/>
        </w:rPr>
        <w:t>наук</w:t>
      </w:r>
      <w:r>
        <w:t xml:space="preserve"> </w:t>
      </w:r>
      <w:r>
        <w:rPr>
          <w:rFonts w:hint="eastAsia"/>
        </w:rPr>
        <w:t>Ноздрин</w:t>
      </w:r>
      <w:r>
        <w:t xml:space="preserve"> </w:t>
      </w:r>
      <w:r>
        <w:rPr>
          <w:rFonts w:hint="eastAsia"/>
        </w:rPr>
        <w:t>Вадим</w:t>
      </w:r>
      <w:r>
        <w:t xml:space="preserve"> </w:t>
      </w:r>
      <w:r>
        <w:rPr>
          <w:rFonts w:hint="eastAsia"/>
        </w:rPr>
        <w:t>Викторович</w:t>
      </w:r>
    </w:p>
    <w:p w14:paraId="1C08D220" w14:textId="77777777" w:rsidR="001D33BD" w:rsidRDefault="001D33BD" w:rsidP="001D33BD">
      <w:r>
        <w:rPr>
          <w:rFonts w:hint="eastAsia"/>
        </w:rPr>
        <w:t>ВВЕДЕНИЕ</w:t>
      </w:r>
    </w:p>
    <w:p w14:paraId="1971E6A0" w14:textId="77777777" w:rsidR="001D33BD" w:rsidRDefault="001D33BD" w:rsidP="001D33BD"/>
    <w:p w14:paraId="41A9492A" w14:textId="77777777" w:rsidR="001D33BD" w:rsidRDefault="001D33BD" w:rsidP="001D33BD">
      <w:r>
        <w:rPr>
          <w:rFonts w:hint="eastAsia"/>
        </w:rPr>
        <w:t>ГЛАВА</w:t>
      </w:r>
      <w:r>
        <w:t xml:space="preserve"> 1. </w:t>
      </w:r>
      <w:r>
        <w:rPr>
          <w:rFonts w:hint="eastAsia"/>
        </w:rPr>
        <w:t>ЭКОНОМИЧЕСКИЙ</w:t>
      </w:r>
      <w:r>
        <w:t xml:space="preserve"> </w:t>
      </w:r>
      <w:r>
        <w:rPr>
          <w:rFonts w:hint="eastAsia"/>
        </w:rPr>
        <w:t>АНАЛИЗ</w:t>
      </w:r>
      <w:r>
        <w:t xml:space="preserve"> </w:t>
      </w:r>
      <w:r>
        <w:rPr>
          <w:rFonts w:hint="eastAsia"/>
        </w:rPr>
        <w:t>ИСПОЛЬЗОВАНИЯ</w:t>
      </w:r>
    </w:p>
    <w:p w14:paraId="16689D36" w14:textId="77777777" w:rsidR="001D33BD" w:rsidRDefault="001D33BD" w:rsidP="001D33BD"/>
    <w:p w14:paraId="4663E8FF" w14:textId="77777777" w:rsidR="001D33BD" w:rsidRDefault="001D33BD" w:rsidP="001D33BD">
      <w:r>
        <w:rPr>
          <w:rFonts w:hint="eastAsia"/>
        </w:rPr>
        <w:t>РАДИОЧАСТОТНОГО</w:t>
      </w:r>
      <w:r>
        <w:t xml:space="preserve"> </w:t>
      </w:r>
      <w:r>
        <w:rPr>
          <w:rFonts w:hint="eastAsia"/>
        </w:rPr>
        <w:t>СПЕКТРА</w:t>
      </w:r>
      <w:r>
        <w:t xml:space="preserve"> </w:t>
      </w:r>
      <w:r>
        <w:rPr>
          <w:rFonts w:hint="eastAsia"/>
        </w:rPr>
        <w:t>В</w:t>
      </w:r>
      <w:r>
        <w:t xml:space="preserve"> </w:t>
      </w:r>
      <w:r>
        <w:rPr>
          <w:rFonts w:hint="eastAsia"/>
        </w:rPr>
        <w:t>ЦИФРОВОЙ</w:t>
      </w:r>
      <w:r>
        <w:t xml:space="preserve"> </w:t>
      </w:r>
      <w:r>
        <w:rPr>
          <w:rFonts w:hint="eastAsia"/>
        </w:rPr>
        <w:t>ЭКОНОМИКЕ</w:t>
      </w:r>
    </w:p>
    <w:p w14:paraId="01EE6A50" w14:textId="77777777" w:rsidR="001D33BD" w:rsidRDefault="001D33BD" w:rsidP="001D33BD"/>
    <w:p w14:paraId="32713337" w14:textId="77777777" w:rsidR="001D33BD" w:rsidRDefault="001D33BD" w:rsidP="001D33BD">
      <w:r>
        <w:t xml:space="preserve">1.1. </w:t>
      </w:r>
      <w:r>
        <w:rPr>
          <w:rFonts w:hint="eastAsia"/>
        </w:rPr>
        <w:t>Роль</w:t>
      </w:r>
      <w:r>
        <w:t xml:space="preserve"> </w:t>
      </w:r>
      <w:r>
        <w:rPr>
          <w:rFonts w:hint="eastAsia"/>
        </w:rPr>
        <w:t>и</w:t>
      </w:r>
      <w:r>
        <w:t xml:space="preserve"> </w:t>
      </w:r>
      <w:r>
        <w:rPr>
          <w:rFonts w:hint="eastAsia"/>
        </w:rPr>
        <w:t>место</w:t>
      </w:r>
      <w:r>
        <w:t xml:space="preserve"> </w:t>
      </w:r>
      <w:r>
        <w:rPr>
          <w:rFonts w:hint="eastAsia"/>
        </w:rPr>
        <w:t>радиочастотного</w:t>
      </w:r>
      <w:r>
        <w:t xml:space="preserve"> </w:t>
      </w:r>
      <w:r>
        <w:rPr>
          <w:rFonts w:hint="eastAsia"/>
        </w:rPr>
        <w:t>спектра</w:t>
      </w:r>
      <w:r>
        <w:t xml:space="preserve"> </w:t>
      </w:r>
      <w:r>
        <w:rPr>
          <w:rFonts w:hint="eastAsia"/>
        </w:rPr>
        <w:t>в</w:t>
      </w:r>
      <w:r>
        <w:t xml:space="preserve"> </w:t>
      </w:r>
      <w:r>
        <w:rPr>
          <w:rFonts w:hint="eastAsia"/>
        </w:rPr>
        <w:t>цифровой</w:t>
      </w:r>
      <w:r>
        <w:t xml:space="preserve"> </w:t>
      </w:r>
      <w:r>
        <w:rPr>
          <w:rFonts w:hint="eastAsia"/>
        </w:rPr>
        <w:t>экономике</w:t>
      </w:r>
    </w:p>
    <w:p w14:paraId="3BC688A5" w14:textId="77777777" w:rsidR="001D33BD" w:rsidRDefault="001D33BD" w:rsidP="001D33BD"/>
    <w:p w14:paraId="4A74ED3E" w14:textId="77777777" w:rsidR="001D33BD" w:rsidRDefault="001D33BD" w:rsidP="001D33BD">
      <w:r>
        <w:t xml:space="preserve">1.2. </w:t>
      </w:r>
      <w:r>
        <w:rPr>
          <w:rFonts w:hint="eastAsia"/>
        </w:rPr>
        <w:t>Экономическая</w:t>
      </w:r>
      <w:r>
        <w:t xml:space="preserve"> </w:t>
      </w:r>
      <w:r>
        <w:rPr>
          <w:rFonts w:hint="eastAsia"/>
        </w:rPr>
        <w:t>классификация</w:t>
      </w:r>
      <w:r>
        <w:t xml:space="preserve"> </w:t>
      </w:r>
      <w:r>
        <w:rPr>
          <w:rFonts w:hint="eastAsia"/>
        </w:rPr>
        <w:t>радиочастотного</w:t>
      </w:r>
      <w:r>
        <w:t xml:space="preserve"> </w:t>
      </w:r>
      <w:r>
        <w:rPr>
          <w:rFonts w:hint="eastAsia"/>
        </w:rPr>
        <w:t>спектра</w:t>
      </w:r>
    </w:p>
    <w:p w14:paraId="02BE526C" w14:textId="77777777" w:rsidR="001D33BD" w:rsidRDefault="001D33BD" w:rsidP="001D33BD"/>
    <w:p w14:paraId="5A6CA61D" w14:textId="77777777" w:rsidR="001D33BD" w:rsidRDefault="001D33BD" w:rsidP="001D33BD">
      <w:r>
        <w:t xml:space="preserve">1.3. </w:t>
      </w:r>
      <w:r>
        <w:rPr>
          <w:rFonts w:hint="eastAsia"/>
        </w:rPr>
        <w:t>Оценка</w:t>
      </w:r>
      <w:r>
        <w:t xml:space="preserve"> </w:t>
      </w:r>
      <w:r>
        <w:rPr>
          <w:rFonts w:hint="eastAsia"/>
        </w:rPr>
        <w:t>экономической</w:t>
      </w:r>
      <w:r>
        <w:t xml:space="preserve"> </w:t>
      </w:r>
      <w:r>
        <w:rPr>
          <w:rFonts w:hint="eastAsia"/>
        </w:rPr>
        <w:t>стоимости</w:t>
      </w:r>
      <w:r>
        <w:t xml:space="preserve"> </w:t>
      </w:r>
      <w:r>
        <w:rPr>
          <w:rFonts w:hint="eastAsia"/>
        </w:rPr>
        <w:t>и</w:t>
      </w:r>
      <w:r>
        <w:t xml:space="preserve"> </w:t>
      </w:r>
      <w:r>
        <w:rPr>
          <w:rFonts w:hint="eastAsia"/>
        </w:rPr>
        <w:t>эффективности</w:t>
      </w:r>
      <w:r>
        <w:t xml:space="preserve"> </w:t>
      </w:r>
      <w:r>
        <w:rPr>
          <w:rFonts w:hint="eastAsia"/>
        </w:rPr>
        <w:t>использования</w:t>
      </w:r>
      <w:r>
        <w:t xml:space="preserve"> </w:t>
      </w:r>
      <w:r>
        <w:rPr>
          <w:rFonts w:hint="eastAsia"/>
        </w:rPr>
        <w:t>радиочастотного</w:t>
      </w:r>
      <w:r>
        <w:t xml:space="preserve"> </w:t>
      </w:r>
      <w:r>
        <w:rPr>
          <w:rFonts w:hint="eastAsia"/>
        </w:rPr>
        <w:t>спектра</w:t>
      </w:r>
    </w:p>
    <w:p w14:paraId="152D9F2D" w14:textId="77777777" w:rsidR="001D33BD" w:rsidRDefault="001D33BD" w:rsidP="001D33BD"/>
    <w:p w14:paraId="12403666" w14:textId="77777777" w:rsidR="001D33BD" w:rsidRDefault="001D33BD" w:rsidP="001D33BD">
      <w:r>
        <w:t xml:space="preserve">1.4. </w:t>
      </w:r>
      <w:r>
        <w:rPr>
          <w:rFonts w:hint="eastAsia"/>
        </w:rPr>
        <w:t>Выводы</w:t>
      </w:r>
    </w:p>
    <w:p w14:paraId="4473B19C" w14:textId="77777777" w:rsidR="001D33BD" w:rsidRDefault="001D33BD" w:rsidP="001D33BD"/>
    <w:p w14:paraId="25717D3F" w14:textId="77777777" w:rsidR="001D33BD" w:rsidRDefault="001D33BD" w:rsidP="001D33BD">
      <w:r>
        <w:rPr>
          <w:rFonts w:hint="eastAsia"/>
        </w:rPr>
        <w:t>ГЛАВА</w:t>
      </w:r>
      <w:r>
        <w:t xml:space="preserve"> 2. </w:t>
      </w:r>
      <w:r>
        <w:rPr>
          <w:rFonts w:hint="eastAsia"/>
        </w:rPr>
        <w:t>МЕТОДОЛОГИЯ</w:t>
      </w:r>
      <w:r>
        <w:t xml:space="preserve"> </w:t>
      </w:r>
      <w:r>
        <w:rPr>
          <w:rFonts w:hint="eastAsia"/>
        </w:rPr>
        <w:t>ЦИФРОВОГО</w:t>
      </w:r>
      <w:r>
        <w:t xml:space="preserve"> </w:t>
      </w:r>
      <w:r>
        <w:rPr>
          <w:rFonts w:hint="eastAsia"/>
        </w:rPr>
        <w:t>УПРАВЛЕНИЯ</w:t>
      </w:r>
    </w:p>
    <w:p w14:paraId="0DDEAFFC" w14:textId="77777777" w:rsidR="001D33BD" w:rsidRDefault="001D33BD" w:rsidP="001D33BD"/>
    <w:p w14:paraId="3311FEB6" w14:textId="77777777" w:rsidR="001D33BD" w:rsidRDefault="001D33BD" w:rsidP="001D33BD">
      <w:r>
        <w:rPr>
          <w:rFonts w:hint="eastAsia"/>
        </w:rPr>
        <w:t>ИСПОЛЬЗОВАНИЕМ</w:t>
      </w:r>
      <w:r>
        <w:t xml:space="preserve"> </w:t>
      </w:r>
      <w:r>
        <w:rPr>
          <w:rFonts w:hint="eastAsia"/>
        </w:rPr>
        <w:t>РАДИОЧАСТОТНОГО</w:t>
      </w:r>
      <w:r>
        <w:t xml:space="preserve"> </w:t>
      </w:r>
      <w:r>
        <w:rPr>
          <w:rFonts w:hint="eastAsia"/>
        </w:rPr>
        <w:t>СПЕКТРА</w:t>
      </w:r>
    </w:p>
    <w:p w14:paraId="54654D61" w14:textId="77777777" w:rsidR="001D33BD" w:rsidRDefault="001D33BD" w:rsidP="001D33BD"/>
    <w:p w14:paraId="4D566418" w14:textId="77777777" w:rsidR="001D33BD" w:rsidRDefault="001D33BD" w:rsidP="001D33BD">
      <w:r>
        <w:t xml:space="preserve">2.1. </w:t>
      </w:r>
      <w:r>
        <w:rPr>
          <w:rFonts w:hint="eastAsia"/>
        </w:rPr>
        <w:t>Концепция</w:t>
      </w:r>
      <w:r>
        <w:t xml:space="preserve"> </w:t>
      </w:r>
      <w:r>
        <w:rPr>
          <w:rFonts w:hint="eastAsia"/>
        </w:rPr>
        <w:t>цифрового</w:t>
      </w:r>
      <w:r>
        <w:t xml:space="preserve"> </w:t>
      </w:r>
      <w:r>
        <w:rPr>
          <w:rFonts w:hint="eastAsia"/>
        </w:rPr>
        <w:t>управления</w:t>
      </w:r>
      <w:r>
        <w:t xml:space="preserve"> </w:t>
      </w:r>
      <w:r>
        <w:rPr>
          <w:rFonts w:hint="eastAsia"/>
        </w:rPr>
        <w:t>использованием</w:t>
      </w:r>
    </w:p>
    <w:p w14:paraId="064ACF1A" w14:textId="77777777" w:rsidR="001D33BD" w:rsidRDefault="001D33BD" w:rsidP="001D33BD"/>
    <w:p w14:paraId="7EF7DEE0" w14:textId="77777777" w:rsidR="001D33BD" w:rsidRDefault="001D33BD" w:rsidP="001D33BD">
      <w:r>
        <w:rPr>
          <w:rFonts w:hint="eastAsia"/>
        </w:rPr>
        <w:t>радиочастотного</w:t>
      </w:r>
      <w:r>
        <w:t xml:space="preserve"> </w:t>
      </w:r>
      <w:r>
        <w:rPr>
          <w:rFonts w:hint="eastAsia"/>
        </w:rPr>
        <w:t>спектра</w:t>
      </w:r>
      <w:r>
        <w:t xml:space="preserve"> (</w:t>
      </w:r>
      <w:r>
        <w:rPr>
          <w:rFonts w:hint="eastAsia"/>
        </w:rPr>
        <w:t>е</w:t>
      </w:r>
      <w:r>
        <w:t>-</w:t>
      </w:r>
      <w:r>
        <w:rPr>
          <w:rFonts w:hint="eastAsia"/>
        </w:rPr>
        <w:t>спектр</w:t>
      </w:r>
      <w:r>
        <w:t>)</w:t>
      </w:r>
    </w:p>
    <w:p w14:paraId="062E2DB1" w14:textId="77777777" w:rsidR="001D33BD" w:rsidRDefault="001D33BD" w:rsidP="001D33BD"/>
    <w:p w14:paraId="349B8B96" w14:textId="77777777" w:rsidR="001D33BD" w:rsidRDefault="001D33BD" w:rsidP="001D33BD">
      <w:r>
        <w:t xml:space="preserve">2.2. </w:t>
      </w:r>
      <w:r>
        <w:rPr>
          <w:rFonts w:hint="eastAsia"/>
        </w:rPr>
        <w:t>Экономическая</w:t>
      </w:r>
      <w:r>
        <w:t xml:space="preserve"> </w:t>
      </w:r>
      <w:r>
        <w:rPr>
          <w:rFonts w:hint="eastAsia"/>
        </w:rPr>
        <w:t>теория</w:t>
      </w:r>
      <w:r>
        <w:t xml:space="preserve"> </w:t>
      </w:r>
      <w:r>
        <w:rPr>
          <w:rFonts w:hint="eastAsia"/>
        </w:rPr>
        <w:t>управления</w:t>
      </w:r>
      <w:r>
        <w:t xml:space="preserve"> </w:t>
      </w:r>
      <w:r>
        <w:rPr>
          <w:rFonts w:hint="eastAsia"/>
        </w:rPr>
        <w:t>использованием</w:t>
      </w:r>
      <w:r>
        <w:t xml:space="preserve"> </w:t>
      </w:r>
      <w:r>
        <w:rPr>
          <w:rFonts w:hint="eastAsia"/>
        </w:rPr>
        <w:t>природных</w:t>
      </w:r>
    </w:p>
    <w:p w14:paraId="4E46BA61" w14:textId="77777777" w:rsidR="001D33BD" w:rsidRDefault="001D33BD" w:rsidP="001D33BD"/>
    <w:p w14:paraId="0A69009F" w14:textId="77777777" w:rsidR="001D33BD" w:rsidRDefault="001D33BD" w:rsidP="001D33BD">
      <w:r>
        <w:rPr>
          <w:rFonts w:hint="eastAsia"/>
        </w:rPr>
        <w:t>ресурсов</w:t>
      </w:r>
    </w:p>
    <w:p w14:paraId="79497E05" w14:textId="77777777" w:rsidR="001D33BD" w:rsidRDefault="001D33BD" w:rsidP="001D33BD"/>
    <w:p w14:paraId="137470BE" w14:textId="77777777" w:rsidR="001D33BD" w:rsidRDefault="001D33BD" w:rsidP="001D33BD">
      <w:r>
        <w:t xml:space="preserve">2.3. </w:t>
      </w:r>
      <w:r>
        <w:rPr>
          <w:rFonts w:hint="eastAsia"/>
        </w:rPr>
        <w:t>Экономические</w:t>
      </w:r>
      <w:r>
        <w:t xml:space="preserve"> </w:t>
      </w:r>
      <w:r>
        <w:rPr>
          <w:rFonts w:hint="eastAsia"/>
        </w:rPr>
        <w:t>механизмы</w:t>
      </w:r>
      <w:r>
        <w:t xml:space="preserve"> </w:t>
      </w:r>
      <w:r>
        <w:rPr>
          <w:rFonts w:hint="eastAsia"/>
        </w:rPr>
        <w:t>цифрового</w:t>
      </w:r>
      <w:r>
        <w:t xml:space="preserve"> </w:t>
      </w:r>
      <w:r>
        <w:rPr>
          <w:rFonts w:hint="eastAsia"/>
        </w:rPr>
        <w:t>управления</w:t>
      </w:r>
      <w:r>
        <w:t xml:space="preserve"> </w:t>
      </w:r>
      <w:r>
        <w:rPr>
          <w:rFonts w:hint="eastAsia"/>
        </w:rPr>
        <w:t>использованием</w:t>
      </w:r>
      <w:r>
        <w:t xml:space="preserve"> </w:t>
      </w:r>
      <w:r>
        <w:rPr>
          <w:rFonts w:hint="eastAsia"/>
        </w:rPr>
        <w:t>РЧС</w:t>
      </w:r>
    </w:p>
    <w:p w14:paraId="7515E44A" w14:textId="77777777" w:rsidR="001D33BD" w:rsidRDefault="001D33BD" w:rsidP="001D33BD"/>
    <w:p w14:paraId="63E3DEB8" w14:textId="77777777" w:rsidR="001D33BD" w:rsidRDefault="001D33BD" w:rsidP="001D33BD">
      <w:r>
        <w:t xml:space="preserve">2.4. </w:t>
      </w:r>
      <w:r>
        <w:rPr>
          <w:rFonts w:hint="eastAsia"/>
        </w:rPr>
        <w:t>Результаты</w:t>
      </w:r>
      <w:r>
        <w:t xml:space="preserve"> </w:t>
      </w:r>
      <w:r>
        <w:rPr>
          <w:rFonts w:hint="eastAsia"/>
        </w:rPr>
        <w:t>анализа</w:t>
      </w:r>
      <w:r>
        <w:t xml:space="preserve"> </w:t>
      </w:r>
      <w:r>
        <w:rPr>
          <w:rFonts w:hint="eastAsia"/>
        </w:rPr>
        <w:t>и</w:t>
      </w:r>
      <w:r>
        <w:t xml:space="preserve"> </w:t>
      </w:r>
      <w:r>
        <w:rPr>
          <w:rFonts w:hint="eastAsia"/>
        </w:rPr>
        <w:t>выводы</w:t>
      </w:r>
    </w:p>
    <w:p w14:paraId="37E43227" w14:textId="77777777" w:rsidR="001D33BD" w:rsidRDefault="001D33BD" w:rsidP="001D33BD"/>
    <w:p w14:paraId="4864DEEE" w14:textId="77777777" w:rsidR="001D33BD" w:rsidRDefault="001D33BD" w:rsidP="001D33BD">
      <w:r>
        <w:rPr>
          <w:rFonts w:hint="eastAsia"/>
        </w:rPr>
        <w:t>ГЛАВА</w:t>
      </w:r>
      <w:r>
        <w:t xml:space="preserve"> 3. </w:t>
      </w:r>
      <w:r>
        <w:rPr>
          <w:rFonts w:hint="eastAsia"/>
        </w:rPr>
        <w:t>ЭКОНОМИЧЕСКИЕ</w:t>
      </w:r>
      <w:r>
        <w:t xml:space="preserve"> </w:t>
      </w:r>
      <w:r>
        <w:rPr>
          <w:rFonts w:hint="eastAsia"/>
        </w:rPr>
        <w:t>МЕХАНИЗМЫ</w:t>
      </w:r>
      <w:r>
        <w:t xml:space="preserve"> </w:t>
      </w:r>
      <w:r>
        <w:rPr>
          <w:rFonts w:hint="eastAsia"/>
        </w:rPr>
        <w:t>ЦИФРОВОГО</w:t>
      </w:r>
      <w:r>
        <w:t xml:space="preserve"> </w:t>
      </w:r>
      <w:r>
        <w:rPr>
          <w:rFonts w:hint="eastAsia"/>
        </w:rPr>
        <w:t>УПРАВЛЕНИЯ</w:t>
      </w:r>
      <w:r>
        <w:t xml:space="preserve"> </w:t>
      </w:r>
      <w:r>
        <w:rPr>
          <w:rFonts w:hint="eastAsia"/>
        </w:rPr>
        <w:t>РАДИОЧАСТОТНЫМ</w:t>
      </w:r>
      <w:r>
        <w:t xml:space="preserve"> </w:t>
      </w:r>
      <w:r>
        <w:rPr>
          <w:rFonts w:hint="eastAsia"/>
        </w:rPr>
        <w:t>СПЕКТРОМ</w:t>
      </w:r>
      <w:r>
        <w:t xml:space="preserve"> </w:t>
      </w:r>
      <w:r>
        <w:rPr>
          <w:rFonts w:hint="eastAsia"/>
        </w:rPr>
        <w:t>НА</w:t>
      </w:r>
      <w:r>
        <w:t xml:space="preserve"> </w:t>
      </w:r>
      <w:r>
        <w:rPr>
          <w:rFonts w:hint="eastAsia"/>
        </w:rPr>
        <w:t>МЕЖДУНАРОДНОМ</w:t>
      </w:r>
      <w:r>
        <w:t xml:space="preserve"> </w:t>
      </w:r>
      <w:r>
        <w:rPr>
          <w:rFonts w:hint="eastAsia"/>
        </w:rPr>
        <w:t>УРОВНЕ</w:t>
      </w:r>
    </w:p>
    <w:p w14:paraId="60C9255A" w14:textId="77777777" w:rsidR="001D33BD" w:rsidRDefault="001D33BD" w:rsidP="001D33BD"/>
    <w:p w14:paraId="1FAAE62F" w14:textId="77777777" w:rsidR="001D33BD" w:rsidRDefault="001D33BD" w:rsidP="001D33BD">
      <w:r>
        <w:t xml:space="preserve">3.1 </w:t>
      </w:r>
      <w:r>
        <w:rPr>
          <w:rFonts w:hint="eastAsia"/>
        </w:rPr>
        <w:t>Анализ</w:t>
      </w:r>
      <w:r>
        <w:t xml:space="preserve"> </w:t>
      </w:r>
      <w:r>
        <w:rPr>
          <w:rFonts w:hint="eastAsia"/>
        </w:rPr>
        <w:t>международной</w:t>
      </w:r>
      <w:r>
        <w:t xml:space="preserve"> </w:t>
      </w:r>
      <w:r>
        <w:rPr>
          <w:rFonts w:hint="eastAsia"/>
        </w:rPr>
        <w:t>системы</w:t>
      </w:r>
      <w:r>
        <w:t xml:space="preserve"> </w:t>
      </w:r>
      <w:r>
        <w:rPr>
          <w:rFonts w:hint="eastAsia"/>
        </w:rPr>
        <w:t>управления</w:t>
      </w:r>
      <w:r>
        <w:t xml:space="preserve"> </w:t>
      </w:r>
      <w:r>
        <w:rPr>
          <w:rFonts w:hint="eastAsia"/>
        </w:rPr>
        <w:t>использованием</w:t>
      </w:r>
    </w:p>
    <w:p w14:paraId="7A4D4F8B" w14:textId="77777777" w:rsidR="001D33BD" w:rsidRDefault="001D33BD" w:rsidP="001D33BD"/>
    <w:p w14:paraId="02F189BA" w14:textId="77777777" w:rsidR="001D33BD" w:rsidRDefault="001D33BD" w:rsidP="001D33BD">
      <w:r>
        <w:rPr>
          <w:rFonts w:hint="eastAsia"/>
        </w:rPr>
        <w:t>радиочастотного</w:t>
      </w:r>
      <w:r>
        <w:t xml:space="preserve"> </w:t>
      </w:r>
      <w:r>
        <w:rPr>
          <w:rFonts w:hint="eastAsia"/>
        </w:rPr>
        <w:t>спектра</w:t>
      </w:r>
    </w:p>
    <w:p w14:paraId="073D4C5C" w14:textId="77777777" w:rsidR="001D33BD" w:rsidRDefault="001D33BD" w:rsidP="001D33BD"/>
    <w:p w14:paraId="55A72A35" w14:textId="77777777" w:rsidR="001D33BD" w:rsidRDefault="001D33BD" w:rsidP="001D33BD">
      <w:r>
        <w:t xml:space="preserve">3.2. </w:t>
      </w:r>
      <w:r>
        <w:rPr>
          <w:rFonts w:hint="eastAsia"/>
        </w:rPr>
        <w:t>Экономические</w:t>
      </w:r>
      <w:r>
        <w:t xml:space="preserve"> </w:t>
      </w:r>
      <w:r>
        <w:rPr>
          <w:rFonts w:hint="eastAsia"/>
        </w:rPr>
        <w:t>методы</w:t>
      </w:r>
      <w:r>
        <w:t xml:space="preserve"> </w:t>
      </w:r>
      <w:r>
        <w:rPr>
          <w:rFonts w:hint="eastAsia"/>
        </w:rPr>
        <w:t>управления</w:t>
      </w:r>
      <w:r>
        <w:t xml:space="preserve"> </w:t>
      </w:r>
      <w:r>
        <w:rPr>
          <w:rFonts w:hint="eastAsia"/>
        </w:rPr>
        <w:t>РЧС</w:t>
      </w:r>
      <w:r>
        <w:t xml:space="preserve"> </w:t>
      </w:r>
      <w:r>
        <w:rPr>
          <w:rFonts w:hint="eastAsia"/>
        </w:rPr>
        <w:t>применительно</w:t>
      </w:r>
      <w:r>
        <w:t xml:space="preserve"> </w:t>
      </w:r>
      <w:r>
        <w:rPr>
          <w:rFonts w:hint="eastAsia"/>
        </w:rPr>
        <w:t>к</w:t>
      </w:r>
    </w:p>
    <w:p w14:paraId="090B1A59" w14:textId="77777777" w:rsidR="001D33BD" w:rsidRDefault="001D33BD" w:rsidP="001D33BD"/>
    <w:p w14:paraId="09FE907E" w14:textId="77777777" w:rsidR="001D33BD" w:rsidRDefault="001D33BD" w:rsidP="001D33BD">
      <w:r>
        <w:rPr>
          <w:rFonts w:hint="eastAsia"/>
        </w:rPr>
        <w:t>плановым</w:t>
      </w:r>
      <w:r>
        <w:t xml:space="preserve"> </w:t>
      </w:r>
      <w:r>
        <w:rPr>
          <w:rFonts w:hint="eastAsia"/>
        </w:rPr>
        <w:t>полосам</w:t>
      </w:r>
      <w:r>
        <w:t xml:space="preserve"> </w:t>
      </w:r>
      <w:r>
        <w:rPr>
          <w:rFonts w:hint="eastAsia"/>
        </w:rPr>
        <w:t>частот</w:t>
      </w:r>
      <w:r>
        <w:t xml:space="preserve"> </w:t>
      </w:r>
      <w:r>
        <w:rPr>
          <w:rFonts w:hint="eastAsia"/>
        </w:rPr>
        <w:t>спутниковых</w:t>
      </w:r>
      <w:r>
        <w:t xml:space="preserve"> </w:t>
      </w:r>
      <w:r>
        <w:rPr>
          <w:rFonts w:hint="eastAsia"/>
        </w:rPr>
        <w:t>служб</w:t>
      </w:r>
    </w:p>
    <w:p w14:paraId="05F9E22E" w14:textId="77777777" w:rsidR="001D33BD" w:rsidRDefault="001D33BD" w:rsidP="001D33BD"/>
    <w:p w14:paraId="5E66BF39" w14:textId="77777777" w:rsidR="001D33BD" w:rsidRDefault="001D33BD" w:rsidP="001D33BD">
      <w:r>
        <w:t xml:space="preserve">3.3. </w:t>
      </w:r>
      <w:r>
        <w:rPr>
          <w:rFonts w:hint="eastAsia"/>
        </w:rPr>
        <w:t>Экономические</w:t>
      </w:r>
      <w:r>
        <w:t xml:space="preserve"> </w:t>
      </w:r>
      <w:r>
        <w:rPr>
          <w:rFonts w:hint="eastAsia"/>
        </w:rPr>
        <w:t>методы</w:t>
      </w:r>
      <w:r>
        <w:t xml:space="preserve"> </w:t>
      </w:r>
      <w:r>
        <w:rPr>
          <w:rFonts w:hint="eastAsia"/>
        </w:rPr>
        <w:t>управления</w:t>
      </w:r>
      <w:r>
        <w:t xml:space="preserve"> </w:t>
      </w:r>
      <w:r>
        <w:rPr>
          <w:rFonts w:hint="eastAsia"/>
        </w:rPr>
        <w:t>РЧС</w:t>
      </w:r>
      <w:r>
        <w:t xml:space="preserve"> </w:t>
      </w:r>
      <w:r>
        <w:rPr>
          <w:rFonts w:hint="eastAsia"/>
        </w:rPr>
        <w:t>применительно</w:t>
      </w:r>
      <w:r>
        <w:t xml:space="preserve"> </w:t>
      </w:r>
      <w:r>
        <w:rPr>
          <w:rFonts w:hint="eastAsia"/>
        </w:rPr>
        <w:t>к</w:t>
      </w:r>
    </w:p>
    <w:p w14:paraId="26C2D69C" w14:textId="77777777" w:rsidR="001D33BD" w:rsidRDefault="001D33BD" w:rsidP="001D33BD"/>
    <w:p w14:paraId="1BAFDD8A" w14:textId="77777777" w:rsidR="001D33BD" w:rsidRDefault="001D33BD" w:rsidP="001D33BD">
      <w:r>
        <w:rPr>
          <w:rFonts w:hint="eastAsia"/>
        </w:rPr>
        <w:t>неплановым</w:t>
      </w:r>
      <w:r>
        <w:t xml:space="preserve"> </w:t>
      </w:r>
      <w:r>
        <w:rPr>
          <w:rFonts w:hint="eastAsia"/>
        </w:rPr>
        <w:t>полосам</w:t>
      </w:r>
      <w:r>
        <w:t xml:space="preserve"> </w:t>
      </w:r>
      <w:r>
        <w:rPr>
          <w:rFonts w:hint="eastAsia"/>
        </w:rPr>
        <w:t>частот</w:t>
      </w:r>
      <w:r>
        <w:t xml:space="preserve"> </w:t>
      </w:r>
      <w:r>
        <w:rPr>
          <w:rFonts w:hint="eastAsia"/>
        </w:rPr>
        <w:t>спутниковых</w:t>
      </w:r>
      <w:r>
        <w:t xml:space="preserve"> </w:t>
      </w:r>
      <w:r>
        <w:rPr>
          <w:rFonts w:hint="eastAsia"/>
        </w:rPr>
        <w:t>служб</w:t>
      </w:r>
    </w:p>
    <w:p w14:paraId="44D2B9D2" w14:textId="77777777" w:rsidR="001D33BD" w:rsidRDefault="001D33BD" w:rsidP="001D33BD"/>
    <w:p w14:paraId="632F7A17" w14:textId="77777777" w:rsidR="001D33BD" w:rsidRDefault="001D33BD" w:rsidP="001D33BD">
      <w:r>
        <w:t xml:space="preserve">3.4. </w:t>
      </w:r>
      <w:r>
        <w:rPr>
          <w:rFonts w:hint="eastAsia"/>
        </w:rPr>
        <w:t>Выводы</w:t>
      </w:r>
    </w:p>
    <w:p w14:paraId="2F6BA52A" w14:textId="77777777" w:rsidR="001D33BD" w:rsidRDefault="001D33BD" w:rsidP="001D33BD"/>
    <w:p w14:paraId="4FAC09CF" w14:textId="77777777" w:rsidR="001D33BD" w:rsidRDefault="001D33BD" w:rsidP="001D33BD">
      <w:r>
        <w:rPr>
          <w:rFonts w:hint="eastAsia"/>
        </w:rPr>
        <w:t>ГЛАВА</w:t>
      </w:r>
      <w:r>
        <w:t xml:space="preserve"> 4. </w:t>
      </w:r>
      <w:r>
        <w:rPr>
          <w:rFonts w:hint="eastAsia"/>
        </w:rPr>
        <w:t>ОРГАНИЗАЦИОННО</w:t>
      </w:r>
      <w:r>
        <w:t>-</w:t>
      </w:r>
      <w:r>
        <w:rPr>
          <w:rFonts w:hint="eastAsia"/>
        </w:rPr>
        <w:t>ЭКОНОМИЧЕСКИЕ</w:t>
      </w:r>
      <w:r>
        <w:t xml:space="preserve"> </w:t>
      </w:r>
      <w:r>
        <w:rPr>
          <w:rFonts w:hint="eastAsia"/>
        </w:rPr>
        <w:t>МЕХАНИЗМЫ</w:t>
      </w:r>
      <w:r>
        <w:t xml:space="preserve"> </w:t>
      </w:r>
      <w:r>
        <w:rPr>
          <w:rFonts w:hint="eastAsia"/>
        </w:rPr>
        <w:t>ЦИФРОВОГО</w:t>
      </w:r>
      <w:r>
        <w:t xml:space="preserve"> </w:t>
      </w:r>
      <w:r>
        <w:rPr>
          <w:rFonts w:hint="eastAsia"/>
        </w:rPr>
        <w:t>РАСПРЕДЕЛЕНИЯ</w:t>
      </w:r>
      <w:r>
        <w:t xml:space="preserve"> </w:t>
      </w:r>
      <w:r>
        <w:rPr>
          <w:rFonts w:hint="eastAsia"/>
        </w:rPr>
        <w:t>РАДИОЧАСТОТНОГО</w:t>
      </w:r>
      <w:r>
        <w:t xml:space="preserve"> </w:t>
      </w:r>
      <w:r>
        <w:rPr>
          <w:rFonts w:hint="eastAsia"/>
        </w:rPr>
        <w:t>СПЕКТРА</w:t>
      </w:r>
      <w:r>
        <w:t xml:space="preserve"> </w:t>
      </w:r>
      <w:r>
        <w:rPr>
          <w:rFonts w:hint="eastAsia"/>
        </w:rPr>
        <w:t>В</w:t>
      </w:r>
      <w:r>
        <w:t xml:space="preserve"> </w:t>
      </w:r>
      <w:r>
        <w:rPr>
          <w:rFonts w:hint="eastAsia"/>
        </w:rPr>
        <w:t>РОССИЙСКОЙ</w:t>
      </w:r>
      <w:r>
        <w:t xml:space="preserve"> </w:t>
      </w:r>
      <w:r>
        <w:rPr>
          <w:rFonts w:hint="eastAsia"/>
        </w:rPr>
        <w:t>ФЕДЕРАЦИИ</w:t>
      </w:r>
    </w:p>
    <w:p w14:paraId="160123F7" w14:textId="77777777" w:rsidR="001D33BD" w:rsidRDefault="001D33BD" w:rsidP="001D33BD"/>
    <w:p w14:paraId="44CD856F" w14:textId="77777777" w:rsidR="001D33BD" w:rsidRDefault="001D33BD" w:rsidP="001D33BD">
      <w:r>
        <w:t xml:space="preserve">4.1. </w:t>
      </w:r>
      <w:r>
        <w:rPr>
          <w:rFonts w:hint="eastAsia"/>
        </w:rPr>
        <w:t>Анализ</w:t>
      </w:r>
      <w:r>
        <w:t xml:space="preserve"> </w:t>
      </w:r>
      <w:r>
        <w:rPr>
          <w:rFonts w:hint="eastAsia"/>
        </w:rPr>
        <w:t>системы</w:t>
      </w:r>
      <w:r>
        <w:t xml:space="preserve"> </w:t>
      </w:r>
      <w:r>
        <w:rPr>
          <w:rFonts w:hint="eastAsia"/>
        </w:rPr>
        <w:t>распределения</w:t>
      </w:r>
      <w:r>
        <w:t xml:space="preserve"> </w:t>
      </w:r>
      <w:r>
        <w:rPr>
          <w:rFonts w:hint="eastAsia"/>
        </w:rPr>
        <w:t>радиочастотног</w:t>
      </w:r>
      <w:r>
        <w:rPr>
          <w:rFonts w:hint="eastAsia"/>
        </w:rPr>
        <w:lastRenderedPageBreak/>
        <w:t>о</w:t>
      </w:r>
      <w:r>
        <w:t xml:space="preserve"> </w:t>
      </w:r>
      <w:r>
        <w:rPr>
          <w:rFonts w:hint="eastAsia"/>
        </w:rPr>
        <w:t>спектра</w:t>
      </w:r>
      <w:r>
        <w:t xml:space="preserve"> </w:t>
      </w:r>
      <w:r>
        <w:rPr>
          <w:rFonts w:hint="eastAsia"/>
        </w:rPr>
        <w:t>в</w:t>
      </w:r>
    </w:p>
    <w:p w14:paraId="1B84D0D6" w14:textId="77777777" w:rsidR="001D33BD" w:rsidRDefault="001D33BD" w:rsidP="001D33BD"/>
    <w:p w14:paraId="514C6F98" w14:textId="77777777" w:rsidR="001D33BD" w:rsidRDefault="001D33BD" w:rsidP="001D33BD">
      <w:r>
        <w:rPr>
          <w:rFonts w:hint="eastAsia"/>
        </w:rPr>
        <w:t>Российской</w:t>
      </w:r>
      <w:r>
        <w:t xml:space="preserve"> </w:t>
      </w:r>
      <w:r>
        <w:rPr>
          <w:rFonts w:hint="eastAsia"/>
        </w:rPr>
        <w:t>Федерации</w:t>
      </w:r>
    </w:p>
    <w:p w14:paraId="7C61E97D" w14:textId="77777777" w:rsidR="001D33BD" w:rsidRDefault="001D33BD" w:rsidP="001D33BD"/>
    <w:p w14:paraId="5347675B" w14:textId="77777777" w:rsidR="001D33BD" w:rsidRDefault="001D33BD" w:rsidP="001D33BD">
      <w:r>
        <w:t xml:space="preserve">4.2. </w:t>
      </w:r>
      <w:r>
        <w:rPr>
          <w:rFonts w:hint="eastAsia"/>
        </w:rPr>
        <w:t>Организационные</w:t>
      </w:r>
      <w:r>
        <w:t xml:space="preserve"> </w:t>
      </w:r>
      <w:r>
        <w:rPr>
          <w:rFonts w:hint="eastAsia"/>
        </w:rPr>
        <w:t>механизмы</w:t>
      </w:r>
      <w:r>
        <w:t xml:space="preserve"> </w:t>
      </w:r>
      <w:r>
        <w:rPr>
          <w:rFonts w:hint="eastAsia"/>
        </w:rPr>
        <w:t>цифрового</w:t>
      </w:r>
      <w:r>
        <w:t xml:space="preserve"> </w:t>
      </w:r>
      <w:r>
        <w:rPr>
          <w:rFonts w:hint="eastAsia"/>
        </w:rPr>
        <w:t>распределения</w:t>
      </w:r>
    </w:p>
    <w:p w14:paraId="7554ED24" w14:textId="77777777" w:rsidR="001D33BD" w:rsidRDefault="001D33BD" w:rsidP="001D33BD"/>
    <w:p w14:paraId="561A6B2C" w14:textId="77777777" w:rsidR="001D33BD" w:rsidRDefault="001D33BD" w:rsidP="001D33BD">
      <w:r>
        <w:rPr>
          <w:rFonts w:hint="eastAsia"/>
        </w:rPr>
        <w:t>радиочастотного</w:t>
      </w:r>
      <w:r>
        <w:t xml:space="preserve"> </w:t>
      </w:r>
      <w:r>
        <w:rPr>
          <w:rFonts w:hint="eastAsia"/>
        </w:rPr>
        <w:t>спектра</w:t>
      </w:r>
    </w:p>
    <w:p w14:paraId="4E8E62CE" w14:textId="77777777" w:rsidR="001D33BD" w:rsidRDefault="001D33BD" w:rsidP="001D33BD"/>
    <w:p w14:paraId="47716149" w14:textId="77777777" w:rsidR="001D33BD" w:rsidRDefault="001D33BD" w:rsidP="001D33BD">
      <w:r>
        <w:t xml:space="preserve">4.3. </w:t>
      </w:r>
      <w:r>
        <w:rPr>
          <w:rFonts w:hint="eastAsia"/>
        </w:rPr>
        <w:t>Экономические</w:t>
      </w:r>
      <w:r>
        <w:t xml:space="preserve"> </w:t>
      </w:r>
      <w:r>
        <w:rPr>
          <w:rFonts w:hint="eastAsia"/>
        </w:rPr>
        <w:t>механизмы</w:t>
      </w:r>
      <w:r>
        <w:t xml:space="preserve"> </w:t>
      </w:r>
      <w:r>
        <w:rPr>
          <w:rFonts w:hint="eastAsia"/>
        </w:rPr>
        <w:t>цифрового</w:t>
      </w:r>
      <w:r>
        <w:t xml:space="preserve"> </w:t>
      </w:r>
      <w:r>
        <w:rPr>
          <w:rFonts w:hint="eastAsia"/>
        </w:rPr>
        <w:t>распределения</w:t>
      </w:r>
    </w:p>
    <w:p w14:paraId="63AE0F4D" w14:textId="77777777" w:rsidR="001D33BD" w:rsidRDefault="001D33BD" w:rsidP="001D33BD"/>
    <w:p w14:paraId="278DD863" w14:textId="77777777" w:rsidR="001D33BD" w:rsidRDefault="001D33BD" w:rsidP="001D33BD">
      <w:r>
        <w:rPr>
          <w:rFonts w:hint="eastAsia"/>
        </w:rPr>
        <w:t>радиочастотного</w:t>
      </w:r>
      <w:r>
        <w:t xml:space="preserve"> </w:t>
      </w:r>
      <w:r>
        <w:rPr>
          <w:rFonts w:hint="eastAsia"/>
        </w:rPr>
        <w:t>спектра</w:t>
      </w:r>
    </w:p>
    <w:p w14:paraId="07B31886" w14:textId="77777777" w:rsidR="001D33BD" w:rsidRDefault="001D33BD" w:rsidP="001D33BD"/>
    <w:p w14:paraId="7CC075E3" w14:textId="77777777" w:rsidR="001D33BD" w:rsidRDefault="001D33BD" w:rsidP="001D33BD">
      <w:r>
        <w:t xml:space="preserve">4.4. </w:t>
      </w:r>
      <w:r>
        <w:rPr>
          <w:rFonts w:hint="eastAsia"/>
        </w:rPr>
        <w:t>Выводы</w:t>
      </w:r>
    </w:p>
    <w:p w14:paraId="7E7781EB" w14:textId="77777777" w:rsidR="001D33BD" w:rsidRDefault="001D33BD" w:rsidP="001D33BD"/>
    <w:p w14:paraId="49C00955" w14:textId="77777777" w:rsidR="001D33BD" w:rsidRDefault="001D33BD" w:rsidP="001D33BD">
      <w:r>
        <w:rPr>
          <w:rFonts w:hint="eastAsia"/>
        </w:rPr>
        <w:t>ГЛАВА</w:t>
      </w:r>
      <w:r>
        <w:t xml:space="preserve"> 5. </w:t>
      </w:r>
      <w:r>
        <w:rPr>
          <w:rFonts w:hint="eastAsia"/>
        </w:rPr>
        <w:t>ЭКОНОМИЧЕСКИЕ</w:t>
      </w:r>
      <w:r>
        <w:t xml:space="preserve"> </w:t>
      </w:r>
      <w:r>
        <w:rPr>
          <w:rFonts w:hint="eastAsia"/>
        </w:rPr>
        <w:t>МЕХАНИЗМЫ</w:t>
      </w:r>
      <w:r>
        <w:t xml:space="preserve"> </w:t>
      </w:r>
      <w:r>
        <w:rPr>
          <w:rFonts w:hint="eastAsia"/>
        </w:rPr>
        <w:t>ЦИФРОВОГО</w:t>
      </w:r>
      <w:r>
        <w:t xml:space="preserve"> </w:t>
      </w:r>
      <w:r>
        <w:rPr>
          <w:rFonts w:hint="eastAsia"/>
        </w:rPr>
        <w:t>ПРИСВОЕНИЯ</w:t>
      </w:r>
      <w:r>
        <w:t xml:space="preserve"> </w:t>
      </w:r>
      <w:r>
        <w:rPr>
          <w:rFonts w:hint="eastAsia"/>
        </w:rPr>
        <w:t>РАДИОЧАСТОТНОГО</w:t>
      </w:r>
      <w:r>
        <w:t xml:space="preserve"> </w:t>
      </w:r>
      <w:r>
        <w:rPr>
          <w:rFonts w:hint="eastAsia"/>
        </w:rPr>
        <w:t>СПЕКТРА</w:t>
      </w:r>
      <w:r>
        <w:t xml:space="preserve"> </w:t>
      </w:r>
      <w:r>
        <w:rPr>
          <w:rFonts w:hint="eastAsia"/>
        </w:rPr>
        <w:t>В</w:t>
      </w:r>
      <w:r>
        <w:t xml:space="preserve"> </w:t>
      </w:r>
      <w:r>
        <w:rPr>
          <w:rFonts w:hint="eastAsia"/>
        </w:rPr>
        <w:t>РОССИЙСКОЙ</w:t>
      </w:r>
      <w:r>
        <w:t xml:space="preserve"> </w:t>
      </w:r>
      <w:r>
        <w:rPr>
          <w:rFonts w:hint="eastAsia"/>
        </w:rPr>
        <w:t>ФЕДЕРАЦИИ</w:t>
      </w:r>
    </w:p>
    <w:p w14:paraId="6732F08C" w14:textId="77777777" w:rsidR="001D33BD" w:rsidRDefault="001D33BD" w:rsidP="001D33BD"/>
    <w:p w14:paraId="28430F91" w14:textId="77777777" w:rsidR="001D33BD" w:rsidRDefault="001D33BD" w:rsidP="001D33BD">
      <w:r>
        <w:t xml:space="preserve">5.1. </w:t>
      </w:r>
      <w:r>
        <w:rPr>
          <w:rFonts w:hint="eastAsia"/>
        </w:rPr>
        <w:t>Анализ</w:t>
      </w:r>
      <w:r>
        <w:t xml:space="preserve"> </w:t>
      </w:r>
      <w:r>
        <w:rPr>
          <w:rFonts w:hint="eastAsia"/>
        </w:rPr>
        <w:t>системы</w:t>
      </w:r>
      <w:r>
        <w:t xml:space="preserve"> </w:t>
      </w:r>
      <w:r>
        <w:rPr>
          <w:rFonts w:hint="eastAsia"/>
        </w:rPr>
        <w:t>управления</w:t>
      </w:r>
      <w:r>
        <w:t xml:space="preserve"> </w:t>
      </w:r>
      <w:r>
        <w:rPr>
          <w:rFonts w:hint="eastAsia"/>
        </w:rPr>
        <w:t>при</w:t>
      </w:r>
      <w:r>
        <w:t xml:space="preserve"> </w:t>
      </w:r>
      <w:r>
        <w:rPr>
          <w:rFonts w:hint="eastAsia"/>
        </w:rPr>
        <w:t>присвоении</w:t>
      </w:r>
      <w:r>
        <w:t xml:space="preserve"> </w:t>
      </w:r>
      <w:r>
        <w:rPr>
          <w:rFonts w:hint="eastAsia"/>
        </w:rPr>
        <w:t>радиочастотного</w:t>
      </w:r>
    </w:p>
    <w:p w14:paraId="2FB8E5F3" w14:textId="77777777" w:rsidR="001D33BD" w:rsidRDefault="001D33BD" w:rsidP="001D33BD"/>
    <w:p w14:paraId="635A5E90" w14:textId="77777777" w:rsidR="001D33BD" w:rsidRDefault="001D33BD" w:rsidP="001D33BD">
      <w:r>
        <w:rPr>
          <w:rFonts w:hint="eastAsia"/>
        </w:rPr>
        <w:t>спектра</w:t>
      </w:r>
      <w:r>
        <w:t xml:space="preserve"> </w:t>
      </w:r>
      <w:r>
        <w:rPr>
          <w:rFonts w:hint="eastAsia"/>
        </w:rPr>
        <w:t>в</w:t>
      </w:r>
      <w:r>
        <w:t xml:space="preserve"> </w:t>
      </w:r>
      <w:r>
        <w:rPr>
          <w:rFonts w:hint="eastAsia"/>
        </w:rPr>
        <w:t>Российской</w:t>
      </w:r>
      <w:r>
        <w:t xml:space="preserve"> </w:t>
      </w:r>
      <w:r>
        <w:rPr>
          <w:rFonts w:hint="eastAsia"/>
        </w:rPr>
        <w:t>Федерации</w:t>
      </w:r>
    </w:p>
    <w:p w14:paraId="1CEA9880" w14:textId="77777777" w:rsidR="001D33BD" w:rsidRDefault="001D33BD" w:rsidP="001D33BD"/>
    <w:p w14:paraId="6EE92656" w14:textId="77777777" w:rsidR="001D33BD" w:rsidRDefault="001D33BD" w:rsidP="001D33BD">
      <w:r>
        <w:t xml:space="preserve">5.2. </w:t>
      </w:r>
      <w:r>
        <w:rPr>
          <w:rFonts w:hint="eastAsia"/>
        </w:rPr>
        <w:t>Применение</w:t>
      </w:r>
      <w:r>
        <w:t xml:space="preserve"> </w:t>
      </w:r>
      <w:r>
        <w:rPr>
          <w:rFonts w:hint="eastAsia"/>
        </w:rPr>
        <w:t>форм</w:t>
      </w:r>
      <w:r>
        <w:t xml:space="preserve"> </w:t>
      </w:r>
      <w:r>
        <w:rPr>
          <w:rFonts w:hint="eastAsia"/>
        </w:rPr>
        <w:t>собственности</w:t>
      </w:r>
      <w:r>
        <w:t xml:space="preserve"> </w:t>
      </w:r>
      <w:r>
        <w:rPr>
          <w:rFonts w:hint="eastAsia"/>
        </w:rPr>
        <w:t>на</w:t>
      </w:r>
      <w:r>
        <w:t xml:space="preserve"> </w:t>
      </w:r>
      <w:r>
        <w:rPr>
          <w:rFonts w:hint="eastAsia"/>
        </w:rPr>
        <w:t>использование</w:t>
      </w:r>
    </w:p>
    <w:p w14:paraId="0170A828" w14:textId="77777777" w:rsidR="001D33BD" w:rsidRDefault="001D33BD" w:rsidP="001D33BD"/>
    <w:p w14:paraId="59EFC432" w14:textId="77777777" w:rsidR="001D33BD" w:rsidRDefault="001D33BD" w:rsidP="001D33BD">
      <w:r>
        <w:rPr>
          <w:rFonts w:hint="eastAsia"/>
        </w:rPr>
        <w:t>радиочастотного</w:t>
      </w:r>
      <w:r>
        <w:t xml:space="preserve"> </w:t>
      </w:r>
      <w:r>
        <w:rPr>
          <w:rFonts w:hint="eastAsia"/>
        </w:rPr>
        <w:t>спектра</w:t>
      </w:r>
    </w:p>
    <w:p w14:paraId="5E469ECF" w14:textId="77777777" w:rsidR="001D33BD" w:rsidRDefault="001D33BD" w:rsidP="001D33BD"/>
    <w:p w14:paraId="56475F0A" w14:textId="77777777" w:rsidR="001D33BD" w:rsidRDefault="001D33BD" w:rsidP="001D33BD">
      <w:r>
        <w:t xml:space="preserve">5.3. </w:t>
      </w:r>
      <w:r>
        <w:rPr>
          <w:rFonts w:hint="eastAsia"/>
        </w:rPr>
        <w:t>Практические</w:t>
      </w:r>
      <w:r>
        <w:t xml:space="preserve"> </w:t>
      </w:r>
      <w:r>
        <w:rPr>
          <w:rFonts w:hint="eastAsia"/>
        </w:rPr>
        <w:t>варианты</w:t>
      </w:r>
      <w:r>
        <w:t xml:space="preserve"> </w:t>
      </w:r>
      <w:r>
        <w:rPr>
          <w:rFonts w:hint="eastAsia"/>
        </w:rPr>
        <w:t>определения</w:t>
      </w:r>
      <w:r>
        <w:t xml:space="preserve"> </w:t>
      </w:r>
      <w:r>
        <w:rPr>
          <w:rFonts w:hint="eastAsia"/>
        </w:rPr>
        <w:t>платы</w:t>
      </w:r>
      <w:r>
        <w:t xml:space="preserve"> </w:t>
      </w:r>
      <w:r>
        <w:rPr>
          <w:rFonts w:hint="eastAsia"/>
        </w:rPr>
        <w:t>за</w:t>
      </w:r>
      <w:r>
        <w:t xml:space="preserve"> </w:t>
      </w:r>
      <w:r>
        <w:rPr>
          <w:rFonts w:hint="eastAsia"/>
        </w:rPr>
        <w:t>использование</w:t>
      </w:r>
    </w:p>
    <w:p w14:paraId="0B15D56F" w14:textId="77777777" w:rsidR="001D33BD" w:rsidRDefault="001D33BD" w:rsidP="001D33BD"/>
    <w:p w14:paraId="5FA9ABC9" w14:textId="77777777" w:rsidR="001D33BD" w:rsidRDefault="001D33BD" w:rsidP="001D33BD">
      <w:r>
        <w:rPr>
          <w:rFonts w:hint="eastAsia"/>
        </w:rPr>
        <w:lastRenderedPageBreak/>
        <w:t>радиочастотного</w:t>
      </w:r>
      <w:r>
        <w:t xml:space="preserve"> </w:t>
      </w:r>
      <w:r>
        <w:rPr>
          <w:rFonts w:hint="eastAsia"/>
        </w:rPr>
        <w:t>спектра</w:t>
      </w:r>
    </w:p>
    <w:p w14:paraId="0B301B29" w14:textId="77777777" w:rsidR="001D33BD" w:rsidRDefault="001D33BD" w:rsidP="001D33BD"/>
    <w:p w14:paraId="4F8E9EE7" w14:textId="77777777" w:rsidR="001D33BD" w:rsidRDefault="001D33BD" w:rsidP="001D33BD">
      <w:r>
        <w:t xml:space="preserve">5.4. </w:t>
      </w:r>
      <w:r>
        <w:rPr>
          <w:rFonts w:hint="eastAsia"/>
        </w:rPr>
        <w:t>Выводы</w:t>
      </w:r>
    </w:p>
    <w:p w14:paraId="2D72E7CD" w14:textId="77777777" w:rsidR="001D33BD" w:rsidRDefault="001D33BD" w:rsidP="001D33BD"/>
    <w:p w14:paraId="2C335BD2" w14:textId="77777777" w:rsidR="001D33BD" w:rsidRDefault="001D33BD" w:rsidP="001D33BD">
      <w:r>
        <w:rPr>
          <w:rFonts w:hint="eastAsia"/>
        </w:rPr>
        <w:t>ЗАКЛЮЧЕНИЕ</w:t>
      </w:r>
    </w:p>
    <w:p w14:paraId="4956518B" w14:textId="77777777" w:rsidR="001D33BD" w:rsidRDefault="001D33BD" w:rsidP="001D33BD"/>
    <w:p w14:paraId="0F831B90" w14:textId="77777777" w:rsidR="001D33BD" w:rsidRDefault="001D33BD" w:rsidP="001D33BD">
      <w:r>
        <w:rPr>
          <w:rFonts w:hint="eastAsia"/>
        </w:rPr>
        <w:t>СПИСОК</w:t>
      </w:r>
      <w:r>
        <w:t xml:space="preserve"> </w:t>
      </w:r>
      <w:r>
        <w:rPr>
          <w:rFonts w:hint="eastAsia"/>
        </w:rPr>
        <w:t>СОКРАЩЕНИЙ</w:t>
      </w:r>
    </w:p>
    <w:p w14:paraId="33C52387" w14:textId="77777777" w:rsidR="001D33BD" w:rsidRDefault="001D33BD" w:rsidP="001D33BD"/>
    <w:p w14:paraId="2CF0BF12" w14:textId="77777777" w:rsidR="001D33BD" w:rsidRDefault="001D33BD" w:rsidP="001D33BD">
      <w:r>
        <w:rPr>
          <w:rFonts w:hint="eastAsia"/>
        </w:rPr>
        <w:t>СПИСОК</w:t>
      </w:r>
      <w:r>
        <w:t xml:space="preserve"> </w:t>
      </w:r>
      <w:r>
        <w:rPr>
          <w:rFonts w:hint="eastAsia"/>
        </w:rPr>
        <w:t>ЛИТЕРАТУРЫ</w:t>
      </w:r>
    </w:p>
    <w:p w14:paraId="2ADEE4E4" w14:textId="77777777" w:rsidR="001D33BD" w:rsidRDefault="001D33BD" w:rsidP="001D33BD"/>
    <w:p w14:paraId="43FFC004" w14:textId="77777777" w:rsidR="001D33BD" w:rsidRDefault="001D33BD" w:rsidP="001D33BD">
      <w:r>
        <w:rPr>
          <w:rFonts w:hint="eastAsia"/>
        </w:rPr>
        <w:t>ПРИЛОЖЕНИЕ</w:t>
      </w:r>
    </w:p>
    <w:p w14:paraId="45763457" w14:textId="77777777" w:rsidR="001D33BD" w:rsidRDefault="001D33BD" w:rsidP="001D33BD"/>
    <w:p w14:paraId="62C2D41B" w14:textId="77777777" w:rsidR="001D33BD" w:rsidRDefault="001D33BD" w:rsidP="001D33BD">
      <w:r>
        <w:rPr>
          <w:rFonts w:hint="eastAsia"/>
        </w:rPr>
        <w:t>Закон</w:t>
      </w:r>
      <w:r>
        <w:t xml:space="preserve"> </w:t>
      </w:r>
      <w:r>
        <w:rPr>
          <w:rFonts w:hint="eastAsia"/>
        </w:rPr>
        <w:t>Российской</w:t>
      </w:r>
      <w:r>
        <w:t xml:space="preserve"> </w:t>
      </w:r>
      <w:r>
        <w:rPr>
          <w:rFonts w:hint="eastAsia"/>
        </w:rPr>
        <w:t>Федерации</w:t>
      </w:r>
      <w:r>
        <w:t xml:space="preserve"> </w:t>
      </w:r>
      <w:r>
        <w:rPr>
          <w:rFonts w:hint="eastAsia"/>
        </w:rPr>
        <w:t>«</w:t>
      </w:r>
      <w:r>
        <w:rPr>
          <w:rFonts w:hint="eastAsia"/>
        </w:rPr>
        <w:t>О</w:t>
      </w:r>
      <w:r>
        <w:t xml:space="preserve"> </w:t>
      </w:r>
      <w:r>
        <w:rPr>
          <w:rFonts w:hint="eastAsia"/>
        </w:rPr>
        <w:t>радиочастотном</w:t>
      </w:r>
      <w:r>
        <w:t xml:space="preserve"> </w:t>
      </w:r>
      <w:r>
        <w:rPr>
          <w:rFonts w:hint="eastAsia"/>
        </w:rPr>
        <w:t>спектре</w:t>
      </w:r>
      <w:r>
        <w:rPr>
          <w:rFonts w:hint="eastAsia"/>
        </w:rPr>
        <w:t>»</w:t>
      </w:r>
      <w:r>
        <w:t xml:space="preserve"> (</w:t>
      </w:r>
      <w:r>
        <w:rPr>
          <w:rFonts w:hint="eastAsia"/>
        </w:rPr>
        <w:t>Проект</w:t>
      </w:r>
      <w:r>
        <w:t>)</w:t>
      </w:r>
    </w:p>
    <w:p w14:paraId="674FFC3A" w14:textId="77777777" w:rsidR="001D33BD" w:rsidRDefault="001D33BD" w:rsidP="001D33BD"/>
    <w:p w14:paraId="028C36E8" w14:textId="77777777" w:rsidR="001D33BD" w:rsidRDefault="001D33BD" w:rsidP="001D33BD">
      <w:r>
        <w:rPr>
          <w:rFonts w:hint="eastAsia"/>
        </w:rPr>
        <w:t>ПРИЛОЖЕНИЕ</w:t>
      </w:r>
    </w:p>
    <w:p w14:paraId="58232318" w14:textId="77777777" w:rsidR="001D33BD" w:rsidRDefault="001D33BD" w:rsidP="001D33BD"/>
    <w:p w14:paraId="57062E21" w14:textId="77777777" w:rsidR="001D33BD" w:rsidRDefault="001D33BD" w:rsidP="001D33BD">
      <w:r>
        <w:rPr>
          <w:rFonts w:hint="eastAsia"/>
        </w:rPr>
        <w:t>Исходные</w:t>
      </w:r>
      <w:r>
        <w:t xml:space="preserve"> </w:t>
      </w:r>
      <w:r>
        <w:rPr>
          <w:rFonts w:hint="eastAsia"/>
        </w:rPr>
        <w:t>положения</w:t>
      </w:r>
      <w:r>
        <w:t xml:space="preserve"> </w:t>
      </w:r>
      <w:r>
        <w:rPr>
          <w:rFonts w:hint="eastAsia"/>
        </w:rPr>
        <w:t>для</w:t>
      </w:r>
      <w:r>
        <w:t xml:space="preserve"> </w:t>
      </w:r>
      <w:r>
        <w:rPr>
          <w:rFonts w:hint="eastAsia"/>
        </w:rPr>
        <w:t>оценки</w:t>
      </w:r>
      <w:r>
        <w:t xml:space="preserve"> </w:t>
      </w:r>
      <w:r>
        <w:rPr>
          <w:rFonts w:hint="eastAsia"/>
        </w:rPr>
        <w:t>спроса</w:t>
      </w:r>
      <w:r>
        <w:t xml:space="preserve"> </w:t>
      </w:r>
      <w:r>
        <w:rPr>
          <w:rFonts w:hint="eastAsia"/>
        </w:rPr>
        <w:t>на</w:t>
      </w:r>
      <w:r>
        <w:t xml:space="preserve"> </w:t>
      </w:r>
      <w:r>
        <w:rPr>
          <w:rFonts w:hint="eastAsia"/>
        </w:rPr>
        <w:t>использование</w:t>
      </w:r>
    </w:p>
    <w:p w14:paraId="232493BD" w14:textId="77777777" w:rsidR="001D33BD" w:rsidRDefault="001D33BD" w:rsidP="001D33BD"/>
    <w:p w14:paraId="588629FF" w14:textId="4D4474C7" w:rsidR="001D33BD" w:rsidRPr="001D33BD" w:rsidRDefault="001D33BD" w:rsidP="001D33BD">
      <w:r>
        <w:rPr>
          <w:rFonts w:hint="eastAsia"/>
        </w:rPr>
        <w:t>радиочастотного</w:t>
      </w:r>
      <w:r>
        <w:t xml:space="preserve"> </w:t>
      </w:r>
      <w:r>
        <w:rPr>
          <w:rFonts w:hint="eastAsia"/>
        </w:rPr>
        <w:t>спектра</w:t>
      </w:r>
    </w:p>
    <w:sectPr w:rsidR="001D33BD" w:rsidRPr="001D33BD" w:rsidSect="009301B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B272B" w14:textId="77777777" w:rsidR="009301B2" w:rsidRDefault="009301B2">
      <w:pPr>
        <w:spacing w:after="0" w:line="240" w:lineRule="auto"/>
      </w:pPr>
      <w:r>
        <w:separator/>
      </w:r>
    </w:p>
  </w:endnote>
  <w:endnote w:type="continuationSeparator" w:id="0">
    <w:p w14:paraId="6140BEDE" w14:textId="77777777" w:rsidR="009301B2" w:rsidRDefault="00930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A8C42" w14:textId="77777777" w:rsidR="009301B2" w:rsidRDefault="009301B2"/>
    <w:p w14:paraId="1983A37C" w14:textId="77777777" w:rsidR="009301B2" w:rsidRDefault="009301B2"/>
    <w:p w14:paraId="6A2387EA" w14:textId="77777777" w:rsidR="009301B2" w:rsidRDefault="009301B2"/>
    <w:p w14:paraId="7021FADD" w14:textId="77777777" w:rsidR="009301B2" w:rsidRDefault="009301B2"/>
    <w:p w14:paraId="62A1EED6" w14:textId="77777777" w:rsidR="009301B2" w:rsidRDefault="009301B2"/>
    <w:p w14:paraId="79548000" w14:textId="77777777" w:rsidR="009301B2" w:rsidRDefault="009301B2"/>
    <w:p w14:paraId="39BF6E4C" w14:textId="77777777" w:rsidR="009301B2" w:rsidRDefault="009301B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3CC4143" wp14:editId="4DF068C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A2E1E" w14:textId="77777777" w:rsidR="009301B2" w:rsidRDefault="009301B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CC414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4AA2E1E" w14:textId="77777777" w:rsidR="009301B2" w:rsidRDefault="009301B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FF71B78" w14:textId="77777777" w:rsidR="009301B2" w:rsidRDefault="009301B2"/>
    <w:p w14:paraId="45E5BDD5" w14:textId="77777777" w:rsidR="009301B2" w:rsidRDefault="009301B2"/>
    <w:p w14:paraId="19B07C4F" w14:textId="77777777" w:rsidR="009301B2" w:rsidRDefault="009301B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AEF7D8C" wp14:editId="70B017A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50EEE0" w14:textId="77777777" w:rsidR="009301B2" w:rsidRDefault="009301B2"/>
                          <w:p w14:paraId="62E8FC7C" w14:textId="77777777" w:rsidR="009301B2" w:rsidRDefault="009301B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EF7D8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350EEE0" w14:textId="77777777" w:rsidR="009301B2" w:rsidRDefault="009301B2"/>
                    <w:p w14:paraId="62E8FC7C" w14:textId="77777777" w:rsidR="009301B2" w:rsidRDefault="009301B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29D93B4" w14:textId="77777777" w:rsidR="009301B2" w:rsidRDefault="009301B2"/>
    <w:p w14:paraId="1238324A" w14:textId="77777777" w:rsidR="009301B2" w:rsidRDefault="009301B2">
      <w:pPr>
        <w:rPr>
          <w:sz w:val="2"/>
          <w:szCs w:val="2"/>
        </w:rPr>
      </w:pPr>
    </w:p>
    <w:p w14:paraId="10EE08D1" w14:textId="77777777" w:rsidR="009301B2" w:rsidRDefault="009301B2"/>
    <w:p w14:paraId="16D4FBCA" w14:textId="77777777" w:rsidR="009301B2" w:rsidRDefault="009301B2">
      <w:pPr>
        <w:spacing w:after="0" w:line="240" w:lineRule="auto"/>
      </w:pPr>
    </w:p>
  </w:footnote>
  <w:footnote w:type="continuationSeparator" w:id="0">
    <w:p w14:paraId="2195051D" w14:textId="77777777" w:rsidR="009301B2" w:rsidRDefault="009301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1B2"/>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9645</TotalTime>
  <Pages>4</Pages>
  <Words>332</Words>
  <Characters>1899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1258</cp:revision>
  <cp:lastPrinted>2009-02-06T05:36:00Z</cp:lastPrinted>
  <dcterms:created xsi:type="dcterms:W3CDTF">2024-04-09T10:20:00Z</dcterms:created>
  <dcterms:modified xsi:type="dcterms:W3CDTF">2024-04-22T07:42:00Z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