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92DA" w14:textId="7FE9E26F" w:rsidR="00BA277F" w:rsidRDefault="00A008EA" w:rsidP="00A008EA">
      <w:r w:rsidRPr="00A008EA">
        <w:rPr>
          <w:rFonts w:hint="eastAsia"/>
        </w:rPr>
        <w:t>Боровской</w:t>
      </w:r>
      <w:r w:rsidRPr="00A008EA">
        <w:t xml:space="preserve"> </w:t>
      </w:r>
      <w:r w:rsidRPr="00A008EA">
        <w:rPr>
          <w:rFonts w:hint="eastAsia"/>
        </w:rPr>
        <w:t>Александр</w:t>
      </w:r>
      <w:r w:rsidRPr="00A008EA">
        <w:t xml:space="preserve"> </w:t>
      </w:r>
      <w:r w:rsidRPr="00A008EA">
        <w:rPr>
          <w:rFonts w:hint="eastAsia"/>
        </w:rPr>
        <w:t>Сергеевич</w:t>
      </w:r>
      <w:r>
        <w:rPr>
          <w:rFonts w:hint="cs"/>
        </w:rPr>
        <w:t xml:space="preserve"> </w:t>
      </w:r>
      <w:r w:rsidRPr="00A008EA">
        <w:rPr>
          <w:rFonts w:hint="eastAsia"/>
        </w:rPr>
        <w:t>Разработка</w:t>
      </w:r>
      <w:r w:rsidRPr="00A008EA">
        <w:t xml:space="preserve"> </w:t>
      </w:r>
      <w:r w:rsidRPr="00A008EA">
        <w:rPr>
          <w:rFonts w:hint="eastAsia"/>
        </w:rPr>
        <w:t>комплексной</w:t>
      </w:r>
      <w:r w:rsidRPr="00A008EA">
        <w:t xml:space="preserve"> </w:t>
      </w:r>
      <w:r w:rsidRPr="00A008EA">
        <w:rPr>
          <w:rFonts w:hint="eastAsia"/>
        </w:rPr>
        <w:t>технологии</w:t>
      </w:r>
      <w:r w:rsidRPr="00A008EA">
        <w:t xml:space="preserve"> </w:t>
      </w:r>
      <w:r w:rsidRPr="00A008EA">
        <w:rPr>
          <w:rFonts w:hint="eastAsia"/>
        </w:rPr>
        <w:t>термической</w:t>
      </w:r>
      <w:r w:rsidRPr="00A008EA">
        <w:t xml:space="preserve"> </w:t>
      </w:r>
      <w:r w:rsidRPr="00A008EA">
        <w:rPr>
          <w:rFonts w:hint="eastAsia"/>
        </w:rPr>
        <w:t>обработки</w:t>
      </w:r>
      <w:r w:rsidRPr="00A008EA">
        <w:t xml:space="preserve"> </w:t>
      </w:r>
      <w:r w:rsidRPr="00A008EA">
        <w:rPr>
          <w:rFonts w:hint="eastAsia"/>
        </w:rPr>
        <w:t>сварных</w:t>
      </w:r>
      <w:r w:rsidRPr="00A008EA">
        <w:t xml:space="preserve"> </w:t>
      </w:r>
      <w:r w:rsidRPr="00A008EA">
        <w:rPr>
          <w:rFonts w:hint="eastAsia"/>
        </w:rPr>
        <w:t>соединений</w:t>
      </w:r>
      <w:r w:rsidRPr="00A008EA">
        <w:t xml:space="preserve"> </w:t>
      </w:r>
      <w:r w:rsidRPr="00A008EA">
        <w:rPr>
          <w:rFonts w:hint="eastAsia"/>
        </w:rPr>
        <w:t>крупногабаритных</w:t>
      </w:r>
      <w:r w:rsidRPr="00A008EA">
        <w:t xml:space="preserve"> </w:t>
      </w:r>
      <w:r w:rsidRPr="00A008EA">
        <w:rPr>
          <w:rFonts w:hint="eastAsia"/>
        </w:rPr>
        <w:t>изделий</w:t>
      </w:r>
      <w:r w:rsidRPr="00A008EA">
        <w:t xml:space="preserve"> </w:t>
      </w:r>
      <w:r w:rsidRPr="00A008EA">
        <w:rPr>
          <w:rFonts w:hint="eastAsia"/>
        </w:rPr>
        <w:t>из</w:t>
      </w:r>
      <w:r w:rsidRPr="00A008EA">
        <w:t xml:space="preserve"> </w:t>
      </w:r>
      <w:r w:rsidRPr="00A008EA">
        <w:rPr>
          <w:rFonts w:hint="eastAsia"/>
        </w:rPr>
        <w:t>хромомолибденованадиевой</w:t>
      </w:r>
      <w:r w:rsidRPr="00A008EA">
        <w:t xml:space="preserve"> </w:t>
      </w:r>
      <w:r w:rsidRPr="00A008EA">
        <w:rPr>
          <w:rFonts w:hint="eastAsia"/>
        </w:rPr>
        <w:t>стали</w:t>
      </w:r>
    </w:p>
    <w:p w14:paraId="464F2F11" w14:textId="77777777" w:rsidR="00A008EA" w:rsidRDefault="00A008EA" w:rsidP="00A008EA">
      <w:r>
        <w:rPr>
          <w:rFonts w:hint="eastAsia"/>
        </w:rPr>
        <w:t>ОГЛАВЛЕНИЕ</w:t>
      </w:r>
      <w:r>
        <w:t xml:space="preserve"> </w:t>
      </w:r>
      <w:r>
        <w:rPr>
          <w:rFonts w:hint="eastAsia"/>
        </w:rPr>
        <w:t>ДИССЕРТАЦИИ</w:t>
      </w:r>
    </w:p>
    <w:p w14:paraId="66CD774A" w14:textId="77777777" w:rsidR="00A008EA" w:rsidRDefault="00A008EA" w:rsidP="00A008EA">
      <w:r>
        <w:rPr>
          <w:rFonts w:hint="eastAsia"/>
        </w:rPr>
        <w:t>кандидат</w:t>
      </w:r>
      <w:r>
        <w:t xml:space="preserve"> </w:t>
      </w:r>
      <w:r>
        <w:rPr>
          <w:rFonts w:hint="eastAsia"/>
        </w:rPr>
        <w:t>наук</w:t>
      </w:r>
      <w:r>
        <w:t xml:space="preserve"> </w:t>
      </w:r>
      <w:r>
        <w:rPr>
          <w:rFonts w:hint="eastAsia"/>
        </w:rPr>
        <w:t>Боровской</w:t>
      </w:r>
      <w:r>
        <w:t xml:space="preserve"> </w:t>
      </w:r>
      <w:r>
        <w:rPr>
          <w:rFonts w:hint="eastAsia"/>
        </w:rPr>
        <w:t>Александр</w:t>
      </w:r>
      <w:r>
        <w:t xml:space="preserve"> </w:t>
      </w:r>
      <w:r>
        <w:rPr>
          <w:rFonts w:hint="eastAsia"/>
        </w:rPr>
        <w:t>Сергеевич</w:t>
      </w:r>
    </w:p>
    <w:p w14:paraId="73664319" w14:textId="77777777" w:rsidR="00A008EA" w:rsidRDefault="00A008EA" w:rsidP="00A008EA">
      <w:r>
        <w:rPr>
          <w:rFonts w:hint="eastAsia"/>
        </w:rPr>
        <w:t>ВВЕДЕНИЕ</w:t>
      </w:r>
    </w:p>
    <w:p w14:paraId="35290188" w14:textId="77777777" w:rsidR="00A008EA" w:rsidRDefault="00A008EA" w:rsidP="00A008EA"/>
    <w:p w14:paraId="012C842B" w14:textId="77777777" w:rsidR="00A008EA" w:rsidRDefault="00A008EA" w:rsidP="00A008EA">
      <w:r>
        <w:rPr>
          <w:rFonts w:hint="eastAsia"/>
        </w:rPr>
        <w:t>Глава</w:t>
      </w:r>
      <w:r>
        <w:t xml:space="preserve"> 1. </w:t>
      </w:r>
      <w:r>
        <w:rPr>
          <w:rFonts w:hint="eastAsia"/>
        </w:rPr>
        <w:t>Влияние</w:t>
      </w:r>
      <w:r>
        <w:t xml:space="preserve"> </w:t>
      </w:r>
      <w:r>
        <w:rPr>
          <w:rFonts w:hint="eastAsia"/>
        </w:rPr>
        <w:t>температуры</w:t>
      </w:r>
      <w:r>
        <w:t xml:space="preserve"> </w:t>
      </w:r>
      <w:r>
        <w:rPr>
          <w:rFonts w:hint="eastAsia"/>
        </w:rPr>
        <w:t>сварки</w:t>
      </w:r>
      <w:r>
        <w:t xml:space="preserve"> </w:t>
      </w:r>
      <w:r>
        <w:rPr>
          <w:rFonts w:hint="eastAsia"/>
        </w:rPr>
        <w:t>и</w:t>
      </w:r>
      <w:r>
        <w:t xml:space="preserve"> </w:t>
      </w:r>
      <w:r>
        <w:rPr>
          <w:rFonts w:hint="eastAsia"/>
        </w:rPr>
        <w:t>послесварочной</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конструкционных</w:t>
      </w:r>
      <w:r>
        <w:t xml:space="preserve"> </w:t>
      </w:r>
      <w:r>
        <w:rPr>
          <w:rFonts w:hint="eastAsia"/>
        </w:rPr>
        <w:t>хромомолибденованадиевых</w:t>
      </w:r>
      <w:r>
        <w:t xml:space="preserve"> </w:t>
      </w:r>
      <w:r>
        <w:rPr>
          <w:rFonts w:hint="eastAsia"/>
        </w:rPr>
        <w:t>сталей</w:t>
      </w:r>
      <w:r>
        <w:t xml:space="preserve"> (</w:t>
      </w:r>
      <w:r>
        <w:rPr>
          <w:rFonts w:hint="eastAsia"/>
        </w:rPr>
        <w:t>обзор</w:t>
      </w:r>
      <w:r>
        <w:t>)</w:t>
      </w:r>
    </w:p>
    <w:p w14:paraId="23D71D38" w14:textId="77777777" w:rsidR="00A008EA" w:rsidRDefault="00A008EA" w:rsidP="00A008EA"/>
    <w:p w14:paraId="0E88BEA5" w14:textId="77777777" w:rsidR="00A008EA" w:rsidRDefault="00A008EA" w:rsidP="00A008EA">
      <w:r>
        <w:t xml:space="preserve">1.1 </w:t>
      </w:r>
      <w:r>
        <w:rPr>
          <w:rFonts w:hint="eastAsia"/>
        </w:rPr>
        <w:t>История</w:t>
      </w:r>
      <w:r>
        <w:t xml:space="preserve"> </w:t>
      </w:r>
      <w:r>
        <w:rPr>
          <w:rFonts w:hint="eastAsia"/>
        </w:rPr>
        <w:t>вопроса</w:t>
      </w:r>
    </w:p>
    <w:p w14:paraId="2F0681FE" w14:textId="77777777" w:rsidR="00A008EA" w:rsidRDefault="00A008EA" w:rsidP="00A008EA"/>
    <w:p w14:paraId="27B5B864" w14:textId="77777777" w:rsidR="00A008EA" w:rsidRDefault="00A008EA" w:rsidP="00A008EA">
      <w:r>
        <w:t xml:space="preserve">1.2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свойствам</w:t>
      </w:r>
      <w:r>
        <w:t xml:space="preserve"> </w:t>
      </w:r>
      <w:r>
        <w:rPr>
          <w:rFonts w:hint="eastAsia"/>
        </w:rPr>
        <w:t>стали</w:t>
      </w:r>
      <w:r>
        <w:t xml:space="preserve"> 2,25</w:t>
      </w:r>
      <w:r>
        <w:rPr>
          <w:rFonts w:hint="eastAsia"/>
        </w:rPr>
        <w:t>Сг</w:t>
      </w:r>
      <w:r>
        <w:t>-1</w:t>
      </w:r>
      <w:r>
        <w:rPr>
          <w:rFonts w:hint="eastAsia"/>
        </w:rPr>
        <w:t>Мо</w:t>
      </w:r>
      <w:r>
        <w:t>-</w:t>
      </w:r>
      <w:r>
        <w:rPr>
          <w:rFonts w:hint="eastAsia"/>
        </w:rPr>
        <w:t>У</w:t>
      </w:r>
    </w:p>
    <w:p w14:paraId="016F9EA0" w14:textId="77777777" w:rsidR="00A008EA" w:rsidRDefault="00A008EA" w:rsidP="00A008EA"/>
    <w:p w14:paraId="32250421" w14:textId="77777777" w:rsidR="00A008EA" w:rsidRDefault="00A008EA" w:rsidP="00A008EA">
      <w:r>
        <w:t xml:space="preserve">1.3 </w:t>
      </w:r>
      <w:r>
        <w:rPr>
          <w:rFonts w:hint="eastAsia"/>
        </w:rPr>
        <w:t>Принципы</w:t>
      </w:r>
      <w:r>
        <w:t xml:space="preserve"> </w:t>
      </w:r>
      <w:r>
        <w:rPr>
          <w:rFonts w:hint="eastAsia"/>
        </w:rPr>
        <w:t>легирования</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p>
    <w:p w14:paraId="511C3753" w14:textId="77777777" w:rsidR="00A008EA" w:rsidRDefault="00A008EA" w:rsidP="00A008EA"/>
    <w:p w14:paraId="428343DE" w14:textId="77777777" w:rsidR="00A008EA" w:rsidRDefault="00A008EA" w:rsidP="00A008EA">
      <w:r>
        <w:t xml:space="preserve">1.4 </w:t>
      </w:r>
      <w:r>
        <w:rPr>
          <w:rFonts w:hint="eastAsia"/>
        </w:rPr>
        <w:t>Особенности</w:t>
      </w:r>
      <w:r>
        <w:t xml:space="preserve"> </w:t>
      </w:r>
      <w:r>
        <w:rPr>
          <w:rFonts w:hint="eastAsia"/>
        </w:rPr>
        <w:t>послесварочной</w:t>
      </w:r>
      <w:r>
        <w:t xml:space="preserve"> </w:t>
      </w:r>
      <w:r>
        <w:rPr>
          <w:rFonts w:hint="eastAsia"/>
        </w:rPr>
        <w:t>термической</w:t>
      </w:r>
      <w:r>
        <w:t xml:space="preserve"> </w:t>
      </w:r>
      <w:r>
        <w:rPr>
          <w:rFonts w:hint="eastAsia"/>
        </w:rPr>
        <w:t>обработки</w:t>
      </w:r>
      <w:r>
        <w:t xml:space="preserve"> </w:t>
      </w:r>
      <w:r>
        <w:rPr>
          <w:rFonts w:hint="eastAsia"/>
        </w:rPr>
        <w:t>сварных</w:t>
      </w:r>
      <w:r>
        <w:t xml:space="preserve"> </w:t>
      </w:r>
      <w:r>
        <w:rPr>
          <w:rFonts w:hint="eastAsia"/>
        </w:rPr>
        <w:t>соединений</w:t>
      </w:r>
      <w:r>
        <w:t xml:space="preserve"> </w:t>
      </w:r>
      <w:r>
        <w:rPr>
          <w:rFonts w:hint="eastAsia"/>
        </w:rPr>
        <w:t>корпусов</w:t>
      </w:r>
      <w:r>
        <w:t xml:space="preserve"> </w:t>
      </w:r>
      <w:r>
        <w:rPr>
          <w:rFonts w:hint="eastAsia"/>
        </w:rPr>
        <w:t>нефтехимических</w:t>
      </w:r>
      <w:r>
        <w:t xml:space="preserve"> </w:t>
      </w:r>
      <w:r>
        <w:rPr>
          <w:rFonts w:hint="eastAsia"/>
        </w:rPr>
        <w:t>реакторов</w:t>
      </w:r>
      <w:r>
        <w:t xml:space="preserve"> </w:t>
      </w:r>
      <w:r>
        <w:rPr>
          <w:rFonts w:hint="eastAsia"/>
        </w:rPr>
        <w:t>из</w:t>
      </w:r>
      <w:r>
        <w:t xml:space="preserve"> 2,25Cr-1Mo-V </w:t>
      </w:r>
      <w:r>
        <w:rPr>
          <w:rFonts w:hint="eastAsia"/>
        </w:rPr>
        <w:t>стали</w:t>
      </w:r>
    </w:p>
    <w:p w14:paraId="40CF77E3" w14:textId="77777777" w:rsidR="00A008EA" w:rsidRDefault="00A008EA" w:rsidP="00A008EA"/>
    <w:p w14:paraId="723709F1" w14:textId="77777777" w:rsidR="00A008EA" w:rsidRDefault="00A008EA" w:rsidP="00A008EA">
      <w:r>
        <w:t xml:space="preserve">1.5 </w:t>
      </w:r>
      <w:r>
        <w:rPr>
          <w:rFonts w:hint="eastAsia"/>
        </w:rPr>
        <w:t>Основные</w:t>
      </w:r>
      <w:r>
        <w:t xml:space="preserve"> </w:t>
      </w:r>
      <w:r>
        <w:rPr>
          <w:rFonts w:hint="eastAsia"/>
        </w:rPr>
        <w:t>способы</w:t>
      </w:r>
      <w:r>
        <w:t xml:space="preserve"> </w:t>
      </w:r>
      <w:r>
        <w:rPr>
          <w:rFonts w:hint="eastAsia"/>
        </w:rPr>
        <w:t>и</w:t>
      </w:r>
      <w:r>
        <w:t xml:space="preserve"> </w:t>
      </w:r>
      <w:r>
        <w:rPr>
          <w:rFonts w:hint="eastAsia"/>
        </w:rPr>
        <w:t>типичные</w:t>
      </w:r>
      <w:r>
        <w:t xml:space="preserve"> </w:t>
      </w:r>
      <w:r>
        <w:rPr>
          <w:rFonts w:hint="eastAsia"/>
        </w:rPr>
        <w:t>температурные</w:t>
      </w:r>
      <w:r>
        <w:t xml:space="preserve"> </w:t>
      </w:r>
      <w:r>
        <w:rPr>
          <w:rFonts w:hint="eastAsia"/>
        </w:rPr>
        <w:t>режимы</w:t>
      </w:r>
      <w:r>
        <w:t xml:space="preserve"> </w:t>
      </w:r>
      <w:r>
        <w:rPr>
          <w:rFonts w:hint="eastAsia"/>
        </w:rPr>
        <w:t>выполнения</w:t>
      </w:r>
      <w:r>
        <w:t xml:space="preserve"> </w:t>
      </w:r>
      <w:r>
        <w:rPr>
          <w:rFonts w:hint="eastAsia"/>
        </w:rPr>
        <w:t>сварных</w:t>
      </w:r>
      <w:r>
        <w:t xml:space="preserve"> </w:t>
      </w:r>
      <w:r>
        <w:rPr>
          <w:rFonts w:hint="eastAsia"/>
        </w:rPr>
        <w:t>соединений</w:t>
      </w:r>
      <w:r>
        <w:t xml:space="preserve"> </w:t>
      </w:r>
      <w:r>
        <w:rPr>
          <w:rFonts w:hint="eastAsia"/>
        </w:rPr>
        <w:t>корпусов</w:t>
      </w:r>
      <w:r>
        <w:t xml:space="preserve"> </w:t>
      </w:r>
      <w:r>
        <w:rPr>
          <w:rFonts w:hint="eastAsia"/>
        </w:rPr>
        <w:t>реакторов</w:t>
      </w:r>
      <w:r>
        <w:t xml:space="preserve"> </w:t>
      </w:r>
      <w:r>
        <w:rPr>
          <w:rFonts w:hint="eastAsia"/>
        </w:rPr>
        <w:t>из</w:t>
      </w:r>
      <w:r>
        <w:t xml:space="preserve"> </w:t>
      </w:r>
      <w:r>
        <w:rPr>
          <w:rFonts w:hint="eastAsia"/>
        </w:rPr>
        <w:t>хромомолибденованадиевой</w:t>
      </w:r>
      <w:r>
        <w:t xml:space="preserve"> </w:t>
      </w:r>
      <w:r>
        <w:rPr>
          <w:rFonts w:hint="eastAsia"/>
        </w:rPr>
        <w:t>стали</w:t>
      </w:r>
    </w:p>
    <w:p w14:paraId="44855185" w14:textId="77777777" w:rsidR="00A008EA" w:rsidRDefault="00A008EA" w:rsidP="00A008EA"/>
    <w:p w14:paraId="4995359B" w14:textId="77777777" w:rsidR="00A008EA" w:rsidRDefault="00A008EA" w:rsidP="00A008EA">
      <w:r>
        <w:t xml:space="preserve">1.6 </w:t>
      </w:r>
      <w:r>
        <w:rPr>
          <w:rFonts w:hint="eastAsia"/>
        </w:rPr>
        <w:t>Дефекты</w:t>
      </w:r>
      <w:r>
        <w:t xml:space="preserve"> </w:t>
      </w:r>
      <w:r>
        <w:rPr>
          <w:rFonts w:hint="eastAsia"/>
        </w:rPr>
        <w:t>сварных</w:t>
      </w:r>
      <w:r>
        <w:t xml:space="preserve"> </w:t>
      </w:r>
      <w:r>
        <w:rPr>
          <w:rFonts w:hint="eastAsia"/>
        </w:rPr>
        <w:t>соединений</w:t>
      </w:r>
      <w:r>
        <w:t xml:space="preserve">, </w:t>
      </w:r>
      <w:r>
        <w:rPr>
          <w:rFonts w:hint="eastAsia"/>
        </w:rPr>
        <w:t>причины</w:t>
      </w:r>
      <w:r>
        <w:t xml:space="preserve"> </w:t>
      </w:r>
      <w:r>
        <w:rPr>
          <w:rFonts w:hint="eastAsia"/>
        </w:rPr>
        <w:t>образования</w:t>
      </w:r>
      <w:r>
        <w:t xml:space="preserve">. </w:t>
      </w:r>
      <w:r>
        <w:rPr>
          <w:rFonts w:hint="eastAsia"/>
        </w:rPr>
        <w:t>Способы</w:t>
      </w:r>
      <w:r>
        <w:t xml:space="preserve"> </w:t>
      </w:r>
      <w:r>
        <w:rPr>
          <w:rFonts w:hint="eastAsia"/>
        </w:rPr>
        <w:t>борьбы</w:t>
      </w:r>
    </w:p>
    <w:p w14:paraId="7C36506C" w14:textId="77777777" w:rsidR="00A008EA" w:rsidRDefault="00A008EA" w:rsidP="00A008EA"/>
    <w:p w14:paraId="4AB84CA0" w14:textId="77777777" w:rsidR="00A008EA" w:rsidRDefault="00A008EA" w:rsidP="00A008EA">
      <w:r>
        <w:rPr>
          <w:rFonts w:hint="eastAsia"/>
        </w:rPr>
        <w:t>с</w:t>
      </w:r>
      <w:r>
        <w:t xml:space="preserve"> </w:t>
      </w:r>
      <w:r>
        <w:rPr>
          <w:rFonts w:hint="eastAsia"/>
        </w:rPr>
        <w:t>образованием</w:t>
      </w:r>
      <w:r>
        <w:t xml:space="preserve"> </w:t>
      </w:r>
      <w:r>
        <w:rPr>
          <w:rFonts w:hint="eastAsia"/>
        </w:rPr>
        <w:t>дефектов</w:t>
      </w:r>
      <w:r>
        <w:t xml:space="preserve"> </w:t>
      </w:r>
      <w:r>
        <w:rPr>
          <w:rFonts w:hint="eastAsia"/>
        </w:rPr>
        <w:t>в</w:t>
      </w:r>
      <w:r>
        <w:t xml:space="preserve"> </w:t>
      </w:r>
      <w:r>
        <w:rPr>
          <w:rFonts w:hint="eastAsia"/>
        </w:rPr>
        <w:t>сварных</w:t>
      </w:r>
      <w:r>
        <w:t xml:space="preserve"> </w:t>
      </w:r>
      <w:r>
        <w:rPr>
          <w:rFonts w:hint="eastAsia"/>
        </w:rPr>
        <w:t>соединениях</w:t>
      </w:r>
      <w:r>
        <w:t xml:space="preserve"> 2,25</w:t>
      </w:r>
      <w:r>
        <w:rPr>
          <w:rFonts w:hint="eastAsia"/>
        </w:rPr>
        <w:t>Сг</w:t>
      </w:r>
      <w:r>
        <w:t>- 1</w:t>
      </w:r>
      <w:r>
        <w:rPr>
          <w:rFonts w:hint="eastAsia"/>
        </w:rPr>
        <w:t>Мо</w:t>
      </w:r>
      <w:r>
        <w:t>-</w:t>
      </w:r>
      <w:r>
        <w:rPr>
          <w:rFonts w:hint="eastAsia"/>
        </w:rPr>
        <w:t>У</w:t>
      </w:r>
      <w:r>
        <w:t xml:space="preserve"> </w:t>
      </w:r>
      <w:r>
        <w:rPr>
          <w:rFonts w:hint="eastAsia"/>
        </w:rPr>
        <w:t>стали</w:t>
      </w:r>
    </w:p>
    <w:p w14:paraId="1B6066AD" w14:textId="77777777" w:rsidR="00A008EA" w:rsidRDefault="00A008EA" w:rsidP="00A008EA"/>
    <w:p w14:paraId="5C4FB870" w14:textId="77777777" w:rsidR="00A008EA" w:rsidRDefault="00A008EA" w:rsidP="00A008EA">
      <w:r>
        <w:t xml:space="preserve">1.6.1 </w:t>
      </w:r>
      <w:r>
        <w:rPr>
          <w:rFonts w:hint="eastAsia"/>
        </w:rPr>
        <w:t>Холодные</w:t>
      </w:r>
      <w:r>
        <w:t xml:space="preserve"> </w:t>
      </w:r>
      <w:r>
        <w:rPr>
          <w:rFonts w:hint="eastAsia"/>
        </w:rPr>
        <w:t>трещины</w:t>
      </w:r>
    </w:p>
    <w:p w14:paraId="7963865D" w14:textId="77777777" w:rsidR="00A008EA" w:rsidRDefault="00A008EA" w:rsidP="00A008EA"/>
    <w:p w14:paraId="7A268A47" w14:textId="77777777" w:rsidR="00A008EA" w:rsidRDefault="00A008EA" w:rsidP="00A008EA">
      <w:r>
        <w:lastRenderedPageBreak/>
        <w:t xml:space="preserve">1.6.1.1 </w:t>
      </w:r>
      <w:r>
        <w:rPr>
          <w:rFonts w:hint="eastAsia"/>
        </w:rPr>
        <w:t>Влияние</w:t>
      </w:r>
      <w:r>
        <w:t xml:space="preserve"> </w:t>
      </w:r>
      <w:r>
        <w:rPr>
          <w:rFonts w:hint="eastAsia"/>
        </w:rPr>
        <w:t>водорода</w:t>
      </w:r>
      <w:r>
        <w:t xml:space="preserve"> </w:t>
      </w:r>
      <w:r>
        <w:rPr>
          <w:rFonts w:hint="eastAsia"/>
        </w:rPr>
        <w:t>на</w:t>
      </w:r>
      <w:r>
        <w:t xml:space="preserve"> </w:t>
      </w:r>
      <w:r>
        <w:rPr>
          <w:rFonts w:hint="eastAsia"/>
        </w:rPr>
        <w:t>технологические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хромомолибденовой</w:t>
      </w:r>
      <w:r>
        <w:t xml:space="preserve"> </w:t>
      </w:r>
      <w:r>
        <w:rPr>
          <w:rFonts w:hint="eastAsia"/>
        </w:rPr>
        <w:t>стали</w:t>
      </w:r>
    </w:p>
    <w:p w14:paraId="3393C699" w14:textId="77777777" w:rsidR="00A008EA" w:rsidRDefault="00A008EA" w:rsidP="00A008EA"/>
    <w:p w14:paraId="47369859" w14:textId="77777777" w:rsidR="00A008EA" w:rsidRDefault="00A008EA" w:rsidP="00A008EA">
      <w:r>
        <w:t xml:space="preserve">1.6.1.2 </w:t>
      </w:r>
      <w:r>
        <w:rPr>
          <w:rFonts w:hint="eastAsia"/>
        </w:rPr>
        <w:t>Обзор</w:t>
      </w:r>
      <w:r>
        <w:t xml:space="preserve"> </w:t>
      </w:r>
      <w:r>
        <w:rPr>
          <w:rFonts w:hint="eastAsia"/>
        </w:rPr>
        <w:t>моделей</w:t>
      </w:r>
      <w:r>
        <w:t xml:space="preserve"> </w:t>
      </w:r>
      <w:r>
        <w:rPr>
          <w:rFonts w:hint="eastAsia"/>
        </w:rPr>
        <w:t>водородного</w:t>
      </w:r>
      <w:r>
        <w:t xml:space="preserve"> </w:t>
      </w:r>
      <w:r>
        <w:rPr>
          <w:rFonts w:hint="eastAsia"/>
        </w:rPr>
        <w:t>охрупчивания</w:t>
      </w:r>
      <w:r>
        <w:t xml:space="preserve"> </w:t>
      </w:r>
      <w:r>
        <w:rPr>
          <w:rFonts w:hint="eastAsia"/>
        </w:rPr>
        <w:t>металла</w:t>
      </w:r>
    </w:p>
    <w:p w14:paraId="147F7416" w14:textId="77777777" w:rsidR="00A008EA" w:rsidRDefault="00A008EA" w:rsidP="00A008EA"/>
    <w:p w14:paraId="78953D17" w14:textId="77777777" w:rsidR="00A008EA" w:rsidRDefault="00A008EA" w:rsidP="00A008EA">
      <w:r>
        <w:t xml:space="preserve">1.6.1.3 </w:t>
      </w:r>
      <w:r>
        <w:rPr>
          <w:rFonts w:hint="eastAsia"/>
        </w:rPr>
        <w:t>Влияние</w:t>
      </w:r>
      <w:r>
        <w:t xml:space="preserve"> </w:t>
      </w:r>
      <w:r>
        <w:rPr>
          <w:rFonts w:hint="eastAsia"/>
        </w:rPr>
        <w:t>структуры</w:t>
      </w:r>
      <w:r>
        <w:t xml:space="preserve"> </w:t>
      </w:r>
      <w:r>
        <w:rPr>
          <w:rFonts w:hint="eastAsia"/>
        </w:rPr>
        <w:t>стали</w:t>
      </w:r>
      <w:r>
        <w:t xml:space="preserve"> </w:t>
      </w:r>
      <w:r>
        <w:rPr>
          <w:rFonts w:hint="eastAsia"/>
        </w:rPr>
        <w:t>повышенной</w:t>
      </w:r>
      <w:r>
        <w:t xml:space="preserve"> </w:t>
      </w:r>
      <w:r>
        <w:rPr>
          <w:rFonts w:hint="eastAsia"/>
        </w:rPr>
        <w:t>прочности</w:t>
      </w:r>
      <w:r>
        <w:t xml:space="preserve"> </w:t>
      </w:r>
      <w:r>
        <w:rPr>
          <w:rFonts w:hint="eastAsia"/>
        </w:rPr>
        <w:t>на</w:t>
      </w:r>
      <w:r>
        <w:t xml:space="preserve"> </w:t>
      </w:r>
      <w:r>
        <w:rPr>
          <w:rFonts w:hint="eastAsia"/>
        </w:rPr>
        <w:t>сопротивляемость</w:t>
      </w:r>
      <w:r>
        <w:t xml:space="preserve"> </w:t>
      </w:r>
      <w:r>
        <w:rPr>
          <w:rFonts w:hint="eastAsia"/>
        </w:rPr>
        <w:t>водородному</w:t>
      </w:r>
      <w:r>
        <w:t xml:space="preserve"> </w:t>
      </w:r>
      <w:r>
        <w:rPr>
          <w:rFonts w:hint="eastAsia"/>
        </w:rPr>
        <w:t>охрупчиванию</w:t>
      </w:r>
    </w:p>
    <w:p w14:paraId="1055980A" w14:textId="77777777" w:rsidR="00A008EA" w:rsidRDefault="00A008EA" w:rsidP="00A008EA"/>
    <w:p w14:paraId="3EB674B3" w14:textId="77777777" w:rsidR="00A008EA" w:rsidRDefault="00A008EA" w:rsidP="00A008EA">
      <w:r>
        <w:t xml:space="preserve">1.6.2 </w:t>
      </w:r>
      <w:r>
        <w:rPr>
          <w:rFonts w:hint="eastAsia"/>
        </w:rPr>
        <w:t>Трещины</w:t>
      </w:r>
      <w:r>
        <w:t xml:space="preserve"> </w:t>
      </w:r>
      <w:r>
        <w:rPr>
          <w:rFonts w:hint="eastAsia"/>
        </w:rPr>
        <w:t>повторного</w:t>
      </w:r>
      <w:r>
        <w:t xml:space="preserve"> </w:t>
      </w:r>
      <w:r>
        <w:rPr>
          <w:rFonts w:hint="eastAsia"/>
        </w:rPr>
        <w:t>нагрева</w:t>
      </w:r>
      <w:r>
        <w:t xml:space="preserve"> (</w:t>
      </w:r>
      <w:r>
        <w:rPr>
          <w:rFonts w:hint="eastAsia"/>
        </w:rPr>
        <w:t>ТПН</w:t>
      </w:r>
      <w:r>
        <w:t xml:space="preserve">).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определения</w:t>
      </w:r>
      <w:r>
        <w:t xml:space="preserve"> </w:t>
      </w:r>
      <w:r>
        <w:rPr>
          <w:rFonts w:hint="eastAsia"/>
        </w:rPr>
        <w:t>склонности</w:t>
      </w:r>
      <w:r>
        <w:t xml:space="preserve"> </w:t>
      </w:r>
      <w:r>
        <w:rPr>
          <w:rFonts w:hint="eastAsia"/>
        </w:rPr>
        <w:t>к</w:t>
      </w:r>
      <w:r>
        <w:t xml:space="preserve"> </w:t>
      </w:r>
      <w:r>
        <w:rPr>
          <w:rFonts w:hint="eastAsia"/>
        </w:rPr>
        <w:t>ТПН</w:t>
      </w:r>
    </w:p>
    <w:p w14:paraId="78A7D249" w14:textId="77777777" w:rsidR="00A008EA" w:rsidRDefault="00A008EA" w:rsidP="00A008EA"/>
    <w:p w14:paraId="593B43DD" w14:textId="77777777" w:rsidR="00A008EA" w:rsidRDefault="00A008EA" w:rsidP="00A008EA">
      <w:r>
        <w:t xml:space="preserve">1.7 </w:t>
      </w:r>
      <w:r>
        <w:rPr>
          <w:rFonts w:hint="eastAsia"/>
        </w:rPr>
        <w:t>Технологические</w:t>
      </w:r>
      <w:r>
        <w:t xml:space="preserve"> </w:t>
      </w:r>
      <w:r>
        <w:rPr>
          <w:rFonts w:hint="eastAsia"/>
        </w:rPr>
        <w:t>сложности</w:t>
      </w:r>
      <w:r>
        <w:t xml:space="preserve"> </w:t>
      </w:r>
      <w:r>
        <w:rPr>
          <w:rFonts w:hint="eastAsia"/>
        </w:rPr>
        <w:t>при</w:t>
      </w:r>
      <w:r>
        <w:t xml:space="preserve"> </w:t>
      </w:r>
      <w:r>
        <w:rPr>
          <w:rFonts w:hint="eastAsia"/>
        </w:rPr>
        <w:t>изготовлении</w:t>
      </w:r>
      <w:r>
        <w:t xml:space="preserve"> </w:t>
      </w:r>
      <w:r>
        <w:rPr>
          <w:rFonts w:hint="eastAsia"/>
        </w:rPr>
        <w:t>сварных</w:t>
      </w:r>
      <w:r>
        <w:t xml:space="preserve"> </w:t>
      </w:r>
      <w:r>
        <w:rPr>
          <w:rFonts w:hint="eastAsia"/>
        </w:rPr>
        <w:t>соединений</w:t>
      </w:r>
      <w:r>
        <w:t xml:space="preserve"> </w:t>
      </w:r>
      <w:r>
        <w:rPr>
          <w:rFonts w:hint="eastAsia"/>
        </w:rPr>
        <w:t>крупногабаритных</w:t>
      </w:r>
      <w:r>
        <w:t xml:space="preserve"> </w:t>
      </w:r>
      <w:r>
        <w:rPr>
          <w:rFonts w:hint="eastAsia"/>
        </w:rPr>
        <w:t>сосудов</w:t>
      </w:r>
      <w:r>
        <w:t xml:space="preserve"> </w:t>
      </w:r>
      <w:r>
        <w:rPr>
          <w:rFonts w:hint="eastAsia"/>
        </w:rPr>
        <w:t>из</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r>
        <w:t xml:space="preserve"> </w:t>
      </w:r>
      <w:r>
        <w:rPr>
          <w:rFonts w:hint="eastAsia"/>
        </w:rPr>
        <w:t>повышенной</w:t>
      </w:r>
      <w:r>
        <w:t xml:space="preserve"> </w:t>
      </w:r>
      <w:r>
        <w:rPr>
          <w:rFonts w:hint="eastAsia"/>
        </w:rPr>
        <w:t>прочности</w:t>
      </w:r>
    </w:p>
    <w:p w14:paraId="51A74D2D" w14:textId="77777777" w:rsidR="00A008EA" w:rsidRDefault="00A008EA" w:rsidP="00A008EA"/>
    <w:p w14:paraId="1A4893A9" w14:textId="77777777" w:rsidR="00A008EA" w:rsidRDefault="00A008EA" w:rsidP="00A008EA">
      <w:r>
        <w:t xml:space="preserve">1.8 </w:t>
      </w:r>
      <w:r>
        <w:rPr>
          <w:rFonts w:hint="eastAsia"/>
        </w:rPr>
        <w:t>Случаи</w:t>
      </w:r>
      <w:r>
        <w:t xml:space="preserve"> </w:t>
      </w:r>
      <w:r>
        <w:rPr>
          <w:rFonts w:hint="eastAsia"/>
        </w:rPr>
        <w:t>разрушения</w:t>
      </w:r>
      <w:r>
        <w:t xml:space="preserve"> </w:t>
      </w:r>
      <w:r>
        <w:rPr>
          <w:rFonts w:hint="eastAsia"/>
        </w:rPr>
        <w:t>сварных</w:t>
      </w:r>
      <w:r>
        <w:t xml:space="preserve"> </w:t>
      </w:r>
      <w:r>
        <w:rPr>
          <w:rFonts w:hint="eastAsia"/>
        </w:rPr>
        <w:t>соединений</w:t>
      </w:r>
      <w:r>
        <w:t xml:space="preserve"> </w:t>
      </w:r>
      <w:r>
        <w:rPr>
          <w:rFonts w:hint="eastAsia"/>
        </w:rPr>
        <w:t>из</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p>
    <w:p w14:paraId="6D558BD7" w14:textId="77777777" w:rsidR="00A008EA" w:rsidRDefault="00A008EA" w:rsidP="00A008EA"/>
    <w:p w14:paraId="05E2A1F5" w14:textId="77777777" w:rsidR="00A008EA" w:rsidRDefault="00A008EA" w:rsidP="00A008EA">
      <w:r>
        <w:t xml:space="preserve">1.9 </w:t>
      </w:r>
      <w:r>
        <w:rPr>
          <w:rFonts w:hint="eastAsia"/>
        </w:rPr>
        <w:t>Выводы</w:t>
      </w:r>
      <w:r>
        <w:t xml:space="preserve"> </w:t>
      </w:r>
      <w:r>
        <w:rPr>
          <w:rFonts w:hint="eastAsia"/>
        </w:rPr>
        <w:t>по</w:t>
      </w:r>
      <w:r>
        <w:t xml:space="preserve"> </w:t>
      </w:r>
      <w:r>
        <w:rPr>
          <w:rFonts w:hint="eastAsia"/>
        </w:rPr>
        <w:t>главе</w:t>
      </w:r>
    </w:p>
    <w:p w14:paraId="626BE861" w14:textId="77777777" w:rsidR="00A008EA" w:rsidRDefault="00A008EA" w:rsidP="00A008EA"/>
    <w:p w14:paraId="60BEA9CD" w14:textId="77777777" w:rsidR="00A008EA" w:rsidRDefault="00A008EA" w:rsidP="00A008E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исследований</w:t>
      </w:r>
    </w:p>
    <w:p w14:paraId="0D851224" w14:textId="77777777" w:rsidR="00A008EA" w:rsidRDefault="00A008EA" w:rsidP="00A008EA"/>
    <w:p w14:paraId="45159B70" w14:textId="77777777" w:rsidR="00A008EA" w:rsidRDefault="00A008EA" w:rsidP="00A008EA">
      <w:r>
        <w:t xml:space="preserve">2.1 </w:t>
      </w:r>
      <w:r>
        <w:rPr>
          <w:rFonts w:hint="eastAsia"/>
        </w:rPr>
        <w:t>Исследуемые</w:t>
      </w:r>
      <w:r>
        <w:t xml:space="preserve"> </w:t>
      </w:r>
      <w:r>
        <w:rPr>
          <w:rFonts w:hint="eastAsia"/>
        </w:rPr>
        <w:t>материалы</w:t>
      </w:r>
    </w:p>
    <w:p w14:paraId="68F8DF8B" w14:textId="77777777" w:rsidR="00A008EA" w:rsidRDefault="00A008EA" w:rsidP="00A008EA"/>
    <w:p w14:paraId="2EA4B8C1" w14:textId="77777777" w:rsidR="00A008EA" w:rsidRDefault="00A008EA" w:rsidP="00A008EA">
      <w:r>
        <w:t xml:space="preserve">2.2 </w:t>
      </w:r>
      <w:r>
        <w:rPr>
          <w:rFonts w:hint="eastAsia"/>
        </w:rPr>
        <w:t>Исследования</w:t>
      </w:r>
      <w:r>
        <w:t xml:space="preserve"> </w:t>
      </w:r>
      <w:r>
        <w:rPr>
          <w:rFonts w:hint="eastAsia"/>
        </w:rPr>
        <w:t>с</w:t>
      </w:r>
      <w:r>
        <w:t xml:space="preserve"> </w:t>
      </w:r>
      <w:r>
        <w:rPr>
          <w:rFonts w:hint="eastAsia"/>
        </w:rPr>
        <w:t>использованием</w:t>
      </w:r>
      <w:r>
        <w:t xml:space="preserve"> </w:t>
      </w:r>
      <w:r>
        <w:rPr>
          <w:rFonts w:hint="eastAsia"/>
        </w:rPr>
        <w:t>стандартных</w:t>
      </w:r>
      <w:r>
        <w:t xml:space="preserve"> </w:t>
      </w:r>
      <w:r>
        <w:rPr>
          <w:rFonts w:hint="eastAsia"/>
        </w:rPr>
        <w:t>методов</w:t>
      </w:r>
    </w:p>
    <w:p w14:paraId="0050951D" w14:textId="77777777" w:rsidR="00A008EA" w:rsidRDefault="00A008EA" w:rsidP="00A008EA"/>
    <w:p w14:paraId="2E753A93" w14:textId="77777777" w:rsidR="00A008EA" w:rsidRDefault="00A008EA" w:rsidP="00A008EA">
      <w:r>
        <w:t xml:space="preserve">2.2.1 </w:t>
      </w:r>
      <w:r>
        <w:rPr>
          <w:rFonts w:hint="eastAsia"/>
        </w:rPr>
        <w:t>Химический</w:t>
      </w:r>
      <w:r>
        <w:t xml:space="preserve"> </w:t>
      </w:r>
      <w:r>
        <w:rPr>
          <w:rFonts w:hint="eastAsia"/>
        </w:rPr>
        <w:t>анализ</w:t>
      </w:r>
    </w:p>
    <w:p w14:paraId="6254E65A" w14:textId="77777777" w:rsidR="00A008EA" w:rsidRDefault="00A008EA" w:rsidP="00A008EA"/>
    <w:p w14:paraId="6E1607D3" w14:textId="77777777" w:rsidR="00A008EA" w:rsidRDefault="00A008EA" w:rsidP="00A008EA">
      <w:r>
        <w:t xml:space="preserve">2.2.2 </w:t>
      </w:r>
      <w:r>
        <w:rPr>
          <w:rFonts w:hint="eastAsia"/>
        </w:rPr>
        <w:t>Определение</w:t>
      </w:r>
      <w:r>
        <w:t xml:space="preserve"> </w:t>
      </w:r>
      <w:r>
        <w:rPr>
          <w:rFonts w:hint="eastAsia"/>
        </w:rPr>
        <w:t>механических</w:t>
      </w:r>
      <w:r>
        <w:t xml:space="preserve"> </w:t>
      </w:r>
      <w:r>
        <w:rPr>
          <w:rFonts w:hint="eastAsia"/>
        </w:rPr>
        <w:t>свойств</w:t>
      </w:r>
    </w:p>
    <w:p w14:paraId="5E371087" w14:textId="77777777" w:rsidR="00A008EA" w:rsidRDefault="00A008EA" w:rsidP="00A008EA"/>
    <w:p w14:paraId="0181F406" w14:textId="77777777" w:rsidR="00A008EA" w:rsidRDefault="00A008EA" w:rsidP="00A008EA">
      <w:r>
        <w:t xml:space="preserve">2.2.3 </w:t>
      </w:r>
      <w:r>
        <w:rPr>
          <w:rFonts w:hint="eastAsia"/>
        </w:rPr>
        <w:t>Испытания</w:t>
      </w:r>
      <w:r>
        <w:t xml:space="preserve"> </w:t>
      </w:r>
      <w:r>
        <w:rPr>
          <w:rFonts w:hint="eastAsia"/>
        </w:rPr>
        <w:t>на</w:t>
      </w:r>
      <w:r>
        <w:t xml:space="preserve"> </w:t>
      </w:r>
      <w:r>
        <w:rPr>
          <w:rFonts w:hint="eastAsia"/>
        </w:rPr>
        <w:t>длительную</w:t>
      </w:r>
      <w:r>
        <w:t xml:space="preserve"> </w:t>
      </w:r>
      <w:r>
        <w:rPr>
          <w:rFonts w:hint="eastAsia"/>
        </w:rPr>
        <w:t>прочность</w:t>
      </w:r>
    </w:p>
    <w:p w14:paraId="717B29A6" w14:textId="77777777" w:rsidR="00A008EA" w:rsidRDefault="00A008EA" w:rsidP="00A008EA"/>
    <w:p w14:paraId="1CF9AA3D" w14:textId="77777777" w:rsidR="00A008EA" w:rsidRDefault="00A008EA" w:rsidP="00A008EA">
      <w:r>
        <w:t xml:space="preserve">2.2.4 </w:t>
      </w:r>
      <w:r>
        <w:rPr>
          <w:rFonts w:hint="eastAsia"/>
        </w:rPr>
        <w:t>Металлографические</w:t>
      </w:r>
      <w:r>
        <w:t xml:space="preserve"> </w:t>
      </w:r>
      <w:r>
        <w:rPr>
          <w:rFonts w:hint="eastAsia"/>
        </w:rPr>
        <w:t>исследования</w:t>
      </w:r>
    </w:p>
    <w:p w14:paraId="31049897" w14:textId="77777777" w:rsidR="00A008EA" w:rsidRDefault="00A008EA" w:rsidP="00A008EA"/>
    <w:p w14:paraId="185E95B3" w14:textId="77777777" w:rsidR="00A008EA" w:rsidRDefault="00A008EA" w:rsidP="00A008EA">
      <w:r>
        <w:t xml:space="preserve">2.3 </w:t>
      </w:r>
      <w:r>
        <w:rPr>
          <w:rFonts w:hint="eastAsia"/>
        </w:rPr>
        <w:t>Специальные</w:t>
      </w:r>
      <w:r>
        <w:t xml:space="preserve"> </w:t>
      </w:r>
      <w:r>
        <w:rPr>
          <w:rFonts w:hint="eastAsia"/>
        </w:rPr>
        <w:t>методы</w:t>
      </w:r>
      <w:r>
        <w:t xml:space="preserve"> </w:t>
      </w:r>
      <w:r>
        <w:rPr>
          <w:rFonts w:hint="eastAsia"/>
        </w:rPr>
        <w:t>исследования</w:t>
      </w:r>
    </w:p>
    <w:p w14:paraId="7FA1BA62" w14:textId="77777777" w:rsidR="00A008EA" w:rsidRDefault="00A008EA" w:rsidP="00A008EA"/>
    <w:p w14:paraId="7A7830F1" w14:textId="77777777" w:rsidR="00A008EA" w:rsidRDefault="00A008EA" w:rsidP="00A008EA">
      <w:r>
        <w:t xml:space="preserve">2.3.1 </w:t>
      </w:r>
      <w:r>
        <w:rPr>
          <w:rFonts w:hint="eastAsia"/>
        </w:rPr>
        <w:t>Дилатометрические</w:t>
      </w:r>
      <w:r>
        <w:t xml:space="preserve"> </w:t>
      </w:r>
      <w:r>
        <w:rPr>
          <w:rFonts w:hint="eastAsia"/>
        </w:rPr>
        <w:t>исследования</w:t>
      </w:r>
    </w:p>
    <w:p w14:paraId="6FFA8AC1" w14:textId="77777777" w:rsidR="00A008EA" w:rsidRDefault="00A008EA" w:rsidP="00A008EA"/>
    <w:p w14:paraId="79A9FC08" w14:textId="77777777" w:rsidR="00A008EA" w:rsidRDefault="00A008EA" w:rsidP="00A008EA">
      <w:r>
        <w:t xml:space="preserve">2.3.2 </w:t>
      </w:r>
      <w:r>
        <w:rPr>
          <w:rFonts w:hint="eastAsia"/>
        </w:rPr>
        <w:t>Определение</w:t>
      </w:r>
      <w:r>
        <w:t xml:space="preserve"> </w:t>
      </w:r>
      <w:r>
        <w:rPr>
          <w:rFonts w:hint="eastAsia"/>
        </w:rPr>
        <w:t>стойкости</w:t>
      </w:r>
      <w:r>
        <w:t xml:space="preserve"> </w:t>
      </w:r>
      <w:r>
        <w:rPr>
          <w:rFonts w:hint="eastAsia"/>
        </w:rPr>
        <w:t>против</w:t>
      </w:r>
      <w:r>
        <w:t xml:space="preserve"> </w:t>
      </w:r>
      <w:r>
        <w:rPr>
          <w:rFonts w:hint="eastAsia"/>
        </w:rPr>
        <w:t>теплового</w:t>
      </w:r>
      <w:r>
        <w:t xml:space="preserve"> </w:t>
      </w:r>
      <w:r>
        <w:rPr>
          <w:rFonts w:hint="eastAsia"/>
        </w:rPr>
        <w:t>охрупчивания</w:t>
      </w:r>
    </w:p>
    <w:p w14:paraId="0936AABB" w14:textId="77777777" w:rsidR="00A008EA" w:rsidRDefault="00A008EA" w:rsidP="00A008EA"/>
    <w:p w14:paraId="11408A19" w14:textId="77777777" w:rsidR="00A008EA" w:rsidRDefault="00A008EA" w:rsidP="00A008EA">
      <w:r>
        <w:t xml:space="preserve">2.3.3 </w:t>
      </w:r>
      <w:r>
        <w:rPr>
          <w:rFonts w:hint="eastAsia"/>
        </w:rPr>
        <w:t>Химический</w:t>
      </w:r>
      <w:r>
        <w:t xml:space="preserve"> </w:t>
      </w:r>
      <w:r>
        <w:rPr>
          <w:rFonts w:hint="eastAsia"/>
        </w:rPr>
        <w:t>и</w:t>
      </w:r>
      <w:r>
        <w:t xml:space="preserve"> </w:t>
      </w:r>
      <w:r>
        <w:rPr>
          <w:rFonts w:hint="eastAsia"/>
        </w:rPr>
        <w:t>рентгеноструктурный</w:t>
      </w:r>
      <w:r>
        <w:t xml:space="preserve"> </w:t>
      </w:r>
      <w:r>
        <w:rPr>
          <w:rFonts w:hint="eastAsia"/>
        </w:rPr>
        <w:t>анализ</w:t>
      </w:r>
      <w:r>
        <w:t xml:space="preserve"> </w:t>
      </w:r>
      <w:r>
        <w:rPr>
          <w:rFonts w:hint="eastAsia"/>
        </w:rPr>
        <w:t>карбидной</w:t>
      </w:r>
      <w:r>
        <w:t xml:space="preserve"> </w:t>
      </w:r>
      <w:r>
        <w:rPr>
          <w:rFonts w:hint="eastAsia"/>
        </w:rPr>
        <w:t>фазы</w:t>
      </w:r>
    </w:p>
    <w:p w14:paraId="73FEA377" w14:textId="77777777" w:rsidR="00A008EA" w:rsidRDefault="00A008EA" w:rsidP="00A008EA"/>
    <w:p w14:paraId="0AD209E4" w14:textId="77777777" w:rsidR="00A008EA" w:rsidRDefault="00A008EA" w:rsidP="00A008EA">
      <w:r>
        <w:t xml:space="preserve">2.3.4 </w:t>
      </w:r>
      <w:r>
        <w:rPr>
          <w:rFonts w:hint="eastAsia"/>
        </w:rPr>
        <w:t>Микрофрактографическое</w:t>
      </w:r>
      <w:r>
        <w:t xml:space="preserve"> </w:t>
      </w:r>
      <w:r>
        <w:rPr>
          <w:rFonts w:hint="eastAsia"/>
        </w:rPr>
        <w:t>исследование</w:t>
      </w:r>
    </w:p>
    <w:p w14:paraId="36D21478" w14:textId="77777777" w:rsidR="00A008EA" w:rsidRDefault="00A008EA" w:rsidP="00A008EA"/>
    <w:p w14:paraId="3468129E" w14:textId="77777777" w:rsidR="00A008EA" w:rsidRDefault="00A008EA" w:rsidP="00A008EA">
      <w:r>
        <w:t xml:space="preserve">2.3.5 </w:t>
      </w:r>
      <w:r>
        <w:rPr>
          <w:rFonts w:hint="eastAsia"/>
        </w:rPr>
        <w:t>Физическое</w:t>
      </w:r>
      <w:r>
        <w:t xml:space="preserve"> </w:t>
      </w:r>
      <w:r>
        <w:rPr>
          <w:rFonts w:hint="eastAsia"/>
        </w:rPr>
        <w:t>моделирование</w:t>
      </w:r>
      <w:r>
        <w:t xml:space="preserve"> </w:t>
      </w:r>
      <w:r>
        <w:rPr>
          <w:rFonts w:hint="eastAsia"/>
        </w:rPr>
        <w:t>процесса</w:t>
      </w:r>
      <w:r>
        <w:t xml:space="preserve"> </w:t>
      </w:r>
      <w:r>
        <w:rPr>
          <w:rFonts w:hint="eastAsia"/>
        </w:rPr>
        <w:t>образования</w:t>
      </w:r>
      <w:r>
        <w:t xml:space="preserve"> </w:t>
      </w:r>
      <w:r>
        <w:rPr>
          <w:rFonts w:hint="eastAsia"/>
        </w:rPr>
        <w:t>трещин</w:t>
      </w:r>
      <w:r>
        <w:t xml:space="preserve"> </w:t>
      </w:r>
      <w:r>
        <w:rPr>
          <w:rFonts w:hint="eastAsia"/>
        </w:rPr>
        <w:t>повторного</w:t>
      </w:r>
      <w:r>
        <w:t xml:space="preserve"> </w:t>
      </w:r>
      <w:r>
        <w:rPr>
          <w:rFonts w:hint="eastAsia"/>
        </w:rPr>
        <w:t>нагрева</w:t>
      </w:r>
    </w:p>
    <w:p w14:paraId="179EF4C4" w14:textId="77777777" w:rsidR="00A008EA" w:rsidRDefault="00A008EA" w:rsidP="00A008EA"/>
    <w:p w14:paraId="4820D3FA" w14:textId="77777777" w:rsidR="00A008EA" w:rsidRDefault="00A008EA" w:rsidP="00A008EA">
      <w:r>
        <w:t xml:space="preserve">2.3.6 </w:t>
      </w:r>
      <w:r>
        <w:rPr>
          <w:rFonts w:hint="eastAsia"/>
        </w:rPr>
        <w:t>Компьютерное</w:t>
      </w:r>
      <w:r>
        <w:t xml:space="preserve"> </w:t>
      </w:r>
      <w:r>
        <w:rPr>
          <w:rFonts w:hint="eastAsia"/>
        </w:rPr>
        <w:t>моделирование</w:t>
      </w:r>
      <w:r>
        <w:t xml:space="preserve"> </w:t>
      </w:r>
      <w:r>
        <w:rPr>
          <w:rFonts w:hint="eastAsia"/>
        </w:rPr>
        <w:t>режимов</w:t>
      </w:r>
      <w:r>
        <w:t xml:space="preserve"> </w:t>
      </w:r>
      <w:r>
        <w:rPr>
          <w:rFonts w:hint="eastAsia"/>
        </w:rPr>
        <w:t>послесварочной</w:t>
      </w:r>
      <w:r>
        <w:t xml:space="preserve"> </w:t>
      </w:r>
      <w:r>
        <w:rPr>
          <w:rFonts w:hint="eastAsia"/>
        </w:rPr>
        <w:t>термической</w:t>
      </w:r>
      <w:r>
        <w:t xml:space="preserve"> </w:t>
      </w:r>
      <w:r>
        <w:rPr>
          <w:rFonts w:hint="eastAsia"/>
        </w:rPr>
        <w:t>обработки</w:t>
      </w:r>
    </w:p>
    <w:p w14:paraId="2E70F051" w14:textId="77777777" w:rsidR="00A008EA" w:rsidRDefault="00A008EA" w:rsidP="00A008EA"/>
    <w:p w14:paraId="3DC02CBE" w14:textId="77777777" w:rsidR="00A008EA" w:rsidRDefault="00A008EA" w:rsidP="00A008EA">
      <w:r>
        <w:t xml:space="preserve">2.3.7 </w:t>
      </w:r>
      <w:r>
        <w:rPr>
          <w:rFonts w:hint="eastAsia"/>
        </w:rPr>
        <w:t>Применение</w:t>
      </w:r>
      <w:r>
        <w:t xml:space="preserve"> </w:t>
      </w:r>
      <w:r>
        <w:rPr>
          <w:rFonts w:hint="eastAsia"/>
        </w:rPr>
        <w:t>параметра</w:t>
      </w:r>
      <w:r>
        <w:t xml:space="preserve"> </w:t>
      </w:r>
      <w:r>
        <w:rPr>
          <w:rFonts w:hint="eastAsia"/>
        </w:rPr>
        <w:t>Ларсена</w:t>
      </w:r>
      <w:r>
        <w:t>-</w:t>
      </w:r>
      <w:r>
        <w:rPr>
          <w:rFonts w:hint="eastAsia"/>
        </w:rPr>
        <w:t>Миллера</w:t>
      </w:r>
      <w:r>
        <w:t xml:space="preserve"> </w:t>
      </w:r>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послесварочной</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68 </w:t>
      </w:r>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металла</w:t>
      </w:r>
      <w:r>
        <w:t xml:space="preserve"> </w:t>
      </w:r>
      <w:r>
        <w:rPr>
          <w:rFonts w:hint="eastAsia"/>
        </w:rPr>
        <w:t>шва</w:t>
      </w:r>
      <w:r>
        <w:t xml:space="preserve"> </w:t>
      </w:r>
      <w:r>
        <w:rPr>
          <w:rFonts w:hint="eastAsia"/>
        </w:rPr>
        <w:t>сварных</w:t>
      </w:r>
      <w:r>
        <w:t xml:space="preserve"> </w:t>
      </w:r>
      <w:r>
        <w:rPr>
          <w:rFonts w:hint="eastAsia"/>
        </w:rPr>
        <w:t>соединений</w:t>
      </w:r>
    </w:p>
    <w:p w14:paraId="10813C49" w14:textId="77777777" w:rsidR="00A008EA" w:rsidRDefault="00A008EA" w:rsidP="00A008EA"/>
    <w:p w14:paraId="48F26608" w14:textId="77777777" w:rsidR="00A008EA" w:rsidRDefault="00A008EA" w:rsidP="00A008EA">
      <w:r>
        <w:t>2,25</w:t>
      </w:r>
      <w:r>
        <w:rPr>
          <w:rFonts w:hint="eastAsia"/>
        </w:rPr>
        <w:t>Сг</w:t>
      </w:r>
      <w:r>
        <w:t>-1</w:t>
      </w:r>
      <w:r>
        <w:rPr>
          <w:rFonts w:hint="eastAsia"/>
        </w:rPr>
        <w:t>Мо</w:t>
      </w:r>
      <w:r>
        <w:t>-</w:t>
      </w:r>
      <w:r>
        <w:rPr>
          <w:rFonts w:hint="eastAsia"/>
        </w:rPr>
        <w:t>У</w:t>
      </w:r>
      <w:r>
        <w:t xml:space="preserve"> </w:t>
      </w:r>
      <w:r>
        <w:rPr>
          <w:rFonts w:hint="eastAsia"/>
        </w:rPr>
        <w:t>стали</w:t>
      </w:r>
    </w:p>
    <w:p w14:paraId="16410C83" w14:textId="77777777" w:rsidR="00A008EA" w:rsidRDefault="00A008EA" w:rsidP="00A008EA"/>
    <w:p w14:paraId="5889BBA1" w14:textId="77777777" w:rsidR="00A008EA" w:rsidRDefault="00A008EA" w:rsidP="00A008EA">
      <w:r>
        <w:t xml:space="preserve">3.1. </w:t>
      </w:r>
      <w:r>
        <w:rPr>
          <w:rFonts w:hint="eastAsia"/>
        </w:rPr>
        <w:t>Изготовление</w:t>
      </w:r>
      <w:r>
        <w:t xml:space="preserve"> </w:t>
      </w:r>
      <w:r>
        <w:rPr>
          <w:rFonts w:hint="eastAsia"/>
        </w:rPr>
        <w:t>сварных</w:t>
      </w:r>
      <w:r>
        <w:t xml:space="preserve"> </w:t>
      </w:r>
      <w:r>
        <w:rPr>
          <w:rFonts w:hint="eastAsia"/>
        </w:rPr>
        <w:t>соединений</w:t>
      </w:r>
      <w:r>
        <w:t xml:space="preserve"> </w:t>
      </w:r>
      <w:r>
        <w:rPr>
          <w:rFonts w:hint="eastAsia"/>
        </w:rPr>
        <w:t>для</w:t>
      </w:r>
      <w:r>
        <w:t xml:space="preserve"> </w:t>
      </w:r>
      <w:r>
        <w:rPr>
          <w:rFonts w:hint="eastAsia"/>
        </w:rPr>
        <w:t>исследования</w:t>
      </w:r>
    </w:p>
    <w:p w14:paraId="36EFF89D" w14:textId="77777777" w:rsidR="00A008EA" w:rsidRDefault="00A008EA" w:rsidP="00A008EA"/>
    <w:p w14:paraId="2F2172CE" w14:textId="77777777" w:rsidR="00A008EA" w:rsidRDefault="00A008EA" w:rsidP="00A008EA">
      <w:r>
        <w:t xml:space="preserve">3.2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металла</w:t>
      </w:r>
      <w:r>
        <w:t xml:space="preserve"> </w:t>
      </w:r>
      <w:r>
        <w:rPr>
          <w:rFonts w:hint="eastAsia"/>
        </w:rPr>
        <w:t>шв</w:t>
      </w:r>
      <w:r>
        <w:rPr>
          <w:rFonts w:hint="eastAsia"/>
        </w:rPr>
        <w:lastRenderedPageBreak/>
        <w:t>а</w:t>
      </w:r>
    </w:p>
    <w:p w14:paraId="313E2586" w14:textId="77777777" w:rsidR="00A008EA" w:rsidRDefault="00A008EA" w:rsidP="00A008EA"/>
    <w:p w14:paraId="3832539B" w14:textId="77777777" w:rsidR="00A008EA" w:rsidRDefault="00A008EA" w:rsidP="00A008EA">
      <w:r>
        <w:t xml:space="preserve">3.3 </w:t>
      </w:r>
      <w:r>
        <w:rPr>
          <w:rFonts w:hint="eastAsia"/>
        </w:rPr>
        <w:t>Исследование</w:t>
      </w:r>
      <w:r>
        <w:t xml:space="preserve"> </w:t>
      </w:r>
      <w:r>
        <w:rPr>
          <w:rFonts w:hint="eastAsia"/>
        </w:rPr>
        <w:t>изменения</w:t>
      </w:r>
      <w:r>
        <w:t xml:space="preserve"> </w:t>
      </w:r>
      <w:r>
        <w:rPr>
          <w:rFonts w:hint="eastAsia"/>
        </w:rPr>
        <w:t>фазового</w:t>
      </w:r>
      <w:r>
        <w:t xml:space="preserve"> </w:t>
      </w:r>
      <w:r>
        <w:rPr>
          <w:rFonts w:hint="eastAsia"/>
        </w:rPr>
        <w:t>состава</w:t>
      </w:r>
      <w:r>
        <w:t xml:space="preserve"> </w:t>
      </w:r>
      <w:r>
        <w:rPr>
          <w:rFonts w:hint="eastAsia"/>
        </w:rPr>
        <w:t>металла</w:t>
      </w:r>
      <w:r>
        <w:t xml:space="preserve"> </w:t>
      </w:r>
      <w:r>
        <w:rPr>
          <w:rFonts w:hint="eastAsia"/>
        </w:rPr>
        <w:t>шва</w:t>
      </w:r>
      <w:r>
        <w:t xml:space="preserve"> </w:t>
      </w:r>
      <w:r>
        <w:rPr>
          <w:rFonts w:hint="eastAsia"/>
        </w:rPr>
        <w:t>в</w:t>
      </w:r>
      <w:r>
        <w:t xml:space="preserve"> </w:t>
      </w:r>
      <w:r>
        <w:rPr>
          <w:rFonts w:hint="eastAsia"/>
        </w:rPr>
        <w:t>зависимости</w:t>
      </w:r>
    </w:p>
    <w:p w14:paraId="7DBE378C" w14:textId="77777777" w:rsidR="00A008EA" w:rsidRDefault="00A008EA" w:rsidP="00A008EA"/>
    <w:p w14:paraId="0565F8B0" w14:textId="77777777" w:rsidR="00A008EA" w:rsidRDefault="00A008EA" w:rsidP="00A008EA">
      <w:r>
        <w:rPr>
          <w:rFonts w:hint="eastAsia"/>
        </w:rPr>
        <w:t>от</w:t>
      </w:r>
      <w:r>
        <w:t xml:space="preserve"> </w:t>
      </w:r>
      <w:r>
        <w:rPr>
          <w:rFonts w:hint="eastAsia"/>
        </w:rPr>
        <w:t>параметров</w:t>
      </w:r>
      <w:r>
        <w:t xml:space="preserve"> </w:t>
      </w:r>
      <w:r>
        <w:rPr>
          <w:rFonts w:hint="eastAsia"/>
        </w:rPr>
        <w:t>послесварочного</w:t>
      </w:r>
      <w:r>
        <w:t xml:space="preserve"> </w:t>
      </w:r>
      <w:r>
        <w:rPr>
          <w:rFonts w:hint="eastAsia"/>
        </w:rPr>
        <w:t>отпуска</w:t>
      </w:r>
    </w:p>
    <w:p w14:paraId="3402311C" w14:textId="77777777" w:rsidR="00A008EA" w:rsidRDefault="00A008EA" w:rsidP="00A008EA"/>
    <w:p w14:paraId="5322C95A" w14:textId="77777777" w:rsidR="00A008EA" w:rsidRDefault="00A008EA" w:rsidP="00A008EA">
      <w:r>
        <w:t xml:space="preserve">3.4 </w:t>
      </w:r>
      <w:r>
        <w:rPr>
          <w:rFonts w:hint="eastAsia"/>
        </w:rPr>
        <w:t>Исследование</w:t>
      </w:r>
      <w:r>
        <w:t xml:space="preserve"> </w:t>
      </w:r>
      <w:r>
        <w:rPr>
          <w:rFonts w:hint="eastAsia"/>
        </w:rPr>
        <w:t>изменения</w:t>
      </w:r>
      <w:r>
        <w:t xml:space="preserve"> </w:t>
      </w:r>
      <w:r>
        <w:rPr>
          <w:rFonts w:hint="eastAsia"/>
        </w:rPr>
        <w:t>твердости</w:t>
      </w:r>
      <w:r>
        <w:t xml:space="preserve"> </w:t>
      </w:r>
      <w:r>
        <w:rPr>
          <w:rFonts w:hint="eastAsia"/>
        </w:rPr>
        <w:t>по</w:t>
      </w:r>
      <w:r>
        <w:t xml:space="preserve"> </w:t>
      </w:r>
      <w:r>
        <w:rPr>
          <w:rFonts w:hint="eastAsia"/>
        </w:rPr>
        <w:t>сечению</w:t>
      </w:r>
      <w:r>
        <w:t xml:space="preserve"> </w:t>
      </w:r>
      <w:r>
        <w:rPr>
          <w:rFonts w:hint="eastAsia"/>
        </w:rPr>
        <w:t>сварного</w:t>
      </w:r>
      <w:r>
        <w:t xml:space="preserve"> </w:t>
      </w:r>
      <w:r>
        <w:rPr>
          <w:rFonts w:hint="eastAsia"/>
        </w:rPr>
        <w:t>соединения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температуры</w:t>
      </w:r>
      <w:r>
        <w:t xml:space="preserve"> </w:t>
      </w:r>
      <w:r>
        <w:rPr>
          <w:rFonts w:hint="eastAsia"/>
        </w:rPr>
        <w:t>послесварочного</w:t>
      </w:r>
      <w:r>
        <w:t xml:space="preserve"> </w:t>
      </w:r>
      <w:r>
        <w:rPr>
          <w:rFonts w:hint="eastAsia"/>
        </w:rPr>
        <w:t>отпуска</w:t>
      </w:r>
    </w:p>
    <w:p w14:paraId="789354CA" w14:textId="77777777" w:rsidR="00A008EA" w:rsidRDefault="00A008EA" w:rsidP="00A008EA"/>
    <w:p w14:paraId="4728B415" w14:textId="77777777" w:rsidR="00A008EA" w:rsidRDefault="00A008EA" w:rsidP="00A008EA">
      <w:r>
        <w:t xml:space="preserve">3.5 </w:t>
      </w:r>
      <w:r>
        <w:rPr>
          <w:rFonts w:hint="eastAsia"/>
        </w:rPr>
        <w:t>Исследование</w:t>
      </w:r>
      <w:r>
        <w:t xml:space="preserve"> </w:t>
      </w:r>
      <w:r>
        <w:rPr>
          <w:rFonts w:hint="eastAsia"/>
        </w:rPr>
        <w:t>изменения</w:t>
      </w:r>
      <w:r>
        <w:t xml:space="preserve"> </w:t>
      </w:r>
      <w:r>
        <w:rPr>
          <w:rFonts w:hint="eastAsia"/>
        </w:rPr>
        <w:t>характеристик</w:t>
      </w:r>
      <w:r>
        <w:t xml:space="preserve"> </w:t>
      </w:r>
      <w:r>
        <w:rPr>
          <w:rFonts w:hint="eastAsia"/>
        </w:rPr>
        <w:t>прочности</w:t>
      </w:r>
      <w:r>
        <w:t xml:space="preserve"> </w:t>
      </w:r>
      <w:r>
        <w:rPr>
          <w:rFonts w:hint="eastAsia"/>
        </w:rPr>
        <w:t>металла</w:t>
      </w:r>
      <w:r>
        <w:t xml:space="preserve"> </w:t>
      </w:r>
      <w:r>
        <w:rPr>
          <w:rFonts w:hint="eastAsia"/>
        </w:rPr>
        <w:t>шва</w:t>
      </w:r>
      <w:r>
        <w:t xml:space="preserve"> </w:t>
      </w:r>
      <w:r>
        <w:rPr>
          <w:rFonts w:hint="eastAsia"/>
        </w:rPr>
        <w:t>под</w:t>
      </w:r>
      <w:r>
        <w:t xml:space="preserve"> </w:t>
      </w:r>
      <w:r>
        <w:rPr>
          <w:rFonts w:hint="eastAsia"/>
        </w:rPr>
        <w:t>влиянием</w:t>
      </w:r>
      <w:r>
        <w:t xml:space="preserve"> </w:t>
      </w:r>
      <w:r>
        <w:rPr>
          <w:rFonts w:hint="eastAsia"/>
        </w:rPr>
        <w:t>послесварочных</w:t>
      </w:r>
      <w:r>
        <w:t xml:space="preserve"> </w:t>
      </w:r>
      <w:r>
        <w:rPr>
          <w:rFonts w:hint="eastAsia"/>
        </w:rPr>
        <w:t>отпусков</w:t>
      </w:r>
      <w:r>
        <w:t xml:space="preserve"> </w:t>
      </w:r>
      <w:r>
        <w:rPr>
          <w:rFonts w:hint="eastAsia"/>
        </w:rPr>
        <w:t>различной</w:t>
      </w:r>
      <w:r>
        <w:t xml:space="preserve"> </w:t>
      </w:r>
      <w:r>
        <w:rPr>
          <w:rFonts w:hint="eastAsia"/>
        </w:rPr>
        <w:t>температуры</w:t>
      </w:r>
      <w:r>
        <w:t xml:space="preserve"> </w:t>
      </w:r>
      <w:r>
        <w:rPr>
          <w:rFonts w:hint="eastAsia"/>
        </w:rPr>
        <w:t>и</w:t>
      </w:r>
      <w:r>
        <w:t xml:space="preserve"> </w:t>
      </w:r>
      <w:r>
        <w:rPr>
          <w:rFonts w:hint="eastAsia"/>
        </w:rPr>
        <w:t>продолжительности</w:t>
      </w:r>
    </w:p>
    <w:p w14:paraId="7F915647" w14:textId="77777777" w:rsidR="00A008EA" w:rsidRDefault="00A008EA" w:rsidP="00A008EA"/>
    <w:p w14:paraId="05A7DB08" w14:textId="77777777" w:rsidR="00A008EA" w:rsidRDefault="00A008EA" w:rsidP="00A008EA">
      <w:r>
        <w:t xml:space="preserve">3.6 </w:t>
      </w:r>
      <w:r>
        <w:rPr>
          <w:rFonts w:hint="eastAsia"/>
        </w:rPr>
        <w:t>Выводы</w:t>
      </w:r>
      <w:r>
        <w:t xml:space="preserve"> </w:t>
      </w:r>
      <w:r>
        <w:rPr>
          <w:rFonts w:hint="eastAsia"/>
        </w:rPr>
        <w:t>по</w:t>
      </w:r>
      <w:r>
        <w:t xml:space="preserve"> </w:t>
      </w:r>
      <w:r>
        <w:rPr>
          <w:rFonts w:hint="eastAsia"/>
        </w:rPr>
        <w:t>главе</w:t>
      </w:r>
    </w:p>
    <w:p w14:paraId="138A717D" w14:textId="77777777" w:rsidR="00A008EA" w:rsidRDefault="00A008EA" w:rsidP="00A008EA"/>
    <w:p w14:paraId="41308900" w14:textId="77777777" w:rsidR="00A008EA" w:rsidRDefault="00A008EA" w:rsidP="00A008EA">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склонность</w:t>
      </w:r>
      <w:r>
        <w:t xml:space="preserve"> </w:t>
      </w:r>
      <w:r>
        <w:rPr>
          <w:rFonts w:hint="eastAsia"/>
        </w:rPr>
        <w:t>сварных</w:t>
      </w:r>
      <w:r>
        <w:t xml:space="preserve"> </w:t>
      </w:r>
      <w:r>
        <w:rPr>
          <w:rFonts w:hint="eastAsia"/>
        </w:rPr>
        <w:t>соединений</w:t>
      </w:r>
      <w:r>
        <w:t xml:space="preserve"> 2,25&amp;-1</w:t>
      </w:r>
      <w:r>
        <w:rPr>
          <w:rFonts w:hint="eastAsia"/>
        </w:rPr>
        <w:t>Мо</w:t>
      </w:r>
      <w:r>
        <w:t xml:space="preserve">^ </w:t>
      </w:r>
      <w:r>
        <w:rPr>
          <w:rFonts w:hint="eastAsia"/>
        </w:rPr>
        <w:t>стали</w:t>
      </w:r>
      <w:r>
        <w:t xml:space="preserve"> </w:t>
      </w:r>
      <w:r>
        <w:rPr>
          <w:rFonts w:hint="eastAsia"/>
        </w:rPr>
        <w:t>к</w:t>
      </w:r>
      <w:r>
        <w:t xml:space="preserve"> </w:t>
      </w:r>
      <w:r>
        <w:rPr>
          <w:rFonts w:hint="eastAsia"/>
        </w:rPr>
        <w:t>образованию</w:t>
      </w:r>
      <w:r>
        <w:t xml:space="preserve"> </w:t>
      </w:r>
      <w:r>
        <w:rPr>
          <w:rFonts w:hint="eastAsia"/>
        </w:rPr>
        <w:t>холодных</w:t>
      </w:r>
      <w:r>
        <w:t xml:space="preserve"> </w:t>
      </w:r>
      <w:r>
        <w:rPr>
          <w:rFonts w:hint="eastAsia"/>
        </w:rPr>
        <w:t>трещин</w:t>
      </w:r>
    </w:p>
    <w:p w14:paraId="7E048E80" w14:textId="77777777" w:rsidR="00A008EA" w:rsidRDefault="00A008EA" w:rsidP="00A008EA"/>
    <w:p w14:paraId="0FDBCBF9" w14:textId="77777777" w:rsidR="00A008EA" w:rsidRDefault="00A008EA" w:rsidP="00A008EA">
      <w:r>
        <w:t xml:space="preserve">4.1 </w:t>
      </w:r>
      <w:r>
        <w:rPr>
          <w:rFonts w:hint="eastAsia"/>
        </w:rPr>
        <w:t>Оценка</w:t>
      </w:r>
      <w:r>
        <w:t xml:space="preserve"> </w:t>
      </w:r>
      <w:r>
        <w:rPr>
          <w:rFonts w:hint="eastAsia"/>
        </w:rPr>
        <w:t>влияния</w:t>
      </w:r>
      <w:r>
        <w:t xml:space="preserve"> </w:t>
      </w:r>
      <w:r>
        <w:rPr>
          <w:rFonts w:hint="eastAsia"/>
        </w:rPr>
        <w:t>параметров</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содержание</w:t>
      </w:r>
      <w:r>
        <w:t xml:space="preserve"> </w:t>
      </w:r>
      <w:r>
        <w:rPr>
          <w:rFonts w:hint="eastAsia"/>
        </w:rPr>
        <w:t>водорода</w:t>
      </w:r>
      <w:r>
        <w:t xml:space="preserve"> </w:t>
      </w:r>
      <w:r>
        <w:rPr>
          <w:rFonts w:hint="eastAsia"/>
        </w:rPr>
        <w:t>в</w:t>
      </w:r>
      <w:r>
        <w:t xml:space="preserve"> </w:t>
      </w:r>
      <w:r>
        <w:rPr>
          <w:rFonts w:hint="eastAsia"/>
        </w:rPr>
        <w:t>сварных</w:t>
      </w:r>
      <w:r>
        <w:t xml:space="preserve"> </w:t>
      </w:r>
      <w:r>
        <w:rPr>
          <w:rFonts w:hint="eastAsia"/>
        </w:rPr>
        <w:t>соединениях</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p>
    <w:p w14:paraId="7E2CD284" w14:textId="77777777" w:rsidR="00A008EA" w:rsidRDefault="00A008EA" w:rsidP="00A008EA"/>
    <w:p w14:paraId="18950199" w14:textId="77777777" w:rsidR="00A008EA" w:rsidRDefault="00A008EA" w:rsidP="00A008EA">
      <w:r>
        <w:t xml:space="preserve">4.2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и</w:t>
      </w:r>
      <w:r>
        <w:t xml:space="preserve"> </w:t>
      </w:r>
      <w:r>
        <w:rPr>
          <w:rFonts w:hint="eastAsia"/>
        </w:rPr>
        <w:t>продолжительности</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сопротивление</w:t>
      </w:r>
      <w:r>
        <w:t xml:space="preserve"> </w:t>
      </w:r>
      <w:r>
        <w:rPr>
          <w:rFonts w:hint="eastAsia"/>
        </w:rPr>
        <w:t>хрупкому</w:t>
      </w:r>
      <w:r>
        <w:t xml:space="preserve"> </w:t>
      </w:r>
      <w:r>
        <w:rPr>
          <w:rFonts w:hint="eastAsia"/>
        </w:rPr>
        <w:t>разрушению</w:t>
      </w:r>
      <w:r>
        <w:t xml:space="preserve"> </w:t>
      </w:r>
      <w:r>
        <w:rPr>
          <w:rFonts w:hint="eastAsia"/>
        </w:rPr>
        <w:t>металла</w:t>
      </w:r>
      <w:r>
        <w:t xml:space="preserve"> </w:t>
      </w:r>
      <w:r>
        <w:rPr>
          <w:rFonts w:hint="eastAsia"/>
        </w:rPr>
        <w:t>шва</w:t>
      </w:r>
      <w:r>
        <w:t xml:space="preserve"> </w:t>
      </w:r>
      <w:r>
        <w:rPr>
          <w:rFonts w:hint="eastAsia"/>
        </w:rPr>
        <w:t>и</w:t>
      </w:r>
      <w:r>
        <w:t xml:space="preserve"> </w:t>
      </w:r>
      <w:r>
        <w:rPr>
          <w:rFonts w:hint="eastAsia"/>
        </w:rPr>
        <w:t>ЗТВ</w:t>
      </w:r>
      <w:r>
        <w:t xml:space="preserve"> </w:t>
      </w:r>
      <w:r>
        <w:rPr>
          <w:rFonts w:hint="eastAsia"/>
        </w:rPr>
        <w:t>сварных</w:t>
      </w:r>
      <w:r>
        <w:t xml:space="preserve"> </w:t>
      </w:r>
      <w:r>
        <w:rPr>
          <w:rFonts w:hint="eastAsia"/>
        </w:rPr>
        <w:t>соединений</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p>
    <w:p w14:paraId="276B16F0" w14:textId="77777777" w:rsidR="00A008EA" w:rsidRDefault="00A008EA" w:rsidP="00A008EA"/>
    <w:p w14:paraId="525BAC2F" w14:textId="77777777" w:rsidR="00A008EA" w:rsidRDefault="00A008EA" w:rsidP="00A008EA">
      <w:r>
        <w:t xml:space="preserve">4.3 </w:t>
      </w:r>
      <w:r>
        <w:rPr>
          <w:rFonts w:hint="eastAsia"/>
        </w:rPr>
        <w:t>Опробование</w:t>
      </w:r>
      <w:r>
        <w:t xml:space="preserve"> </w:t>
      </w:r>
      <w:r>
        <w:rPr>
          <w:rFonts w:hint="eastAsia"/>
        </w:rPr>
        <w:t>выбранных</w:t>
      </w:r>
      <w:r>
        <w:t xml:space="preserve"> </w:t>
      </w:r>
      <w:r>
        <w:rPr>
          <w:rFonts w:hint="eastAsia"/>
        </w:rPr>
        <w:t>параметров</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пробах</w:t>
      </w:r>
      <w:r>
        <w:t xml:space="preserve">, </w:t>
      </w:r>
      <w:r>
        <w:rPr>
          <w:rFonts w:hint="eastAsia"/>
        </w:rPr>
        <w:t>имитирующих</w:t>
      </w:r>
      <w:r>
        <w:t xml:space="preserve"> </w:t>
      </w:r>
      <w:r>
        <w:rPr>
          <w:rFonts w:hint="eastAsia"/>
        </w:rPr>
        <w:t>сварные</w:t>
      </w:r>
      <w:r>
        <w:t xml:space="preserve"> </w:t>
      </w:r>
      <w:r>
        <w:rPr>
          <w:rFonts w:hint="eastAsia"/>
        </w:rPr>
        <w:t>соединения</w:t>
      </w:r>
      <w:r>
        <w:t xml:space="preserve"> </w:t>
      </w:r>
      <w:r>
        <w:rPr>
          <w:rFonts w:hint="eastAsia"/>
        </w:rPr>
        <w:t>корпусов</w:t>
      </w:r>
      <w:r>
        <w:t xml:space="preserve"> </w:t>
      </w:r>
      <w:r>
        <w:rPr>
          <w:rFonts w:hint="eastAsia"/>
        </w:rPr>
        <w:t>нефтехимических</w:t>
      </w:r>
      <w:r>
        <w:t xml:space="preserve"> </w:t>
      </w:r>
      <w:r>
        <w:rPr>
          <w:rFonts w:hint="eastAsia"/>
        </w:rPr>
        <w:t>реакторов</w:t>
      </w:r>
    </w:p>
    <w:p w14:paraId="21E96D5A" w14:textId="77777777" w:rsidR="00A008EA" w:rsidRDefault="00A008EA" w:rsidP="00A008EA"/>
    <w:p w14:paraId="1314ED37" w14:textId="77777777" w:rsidR="00A008EA" w:rsidRDefault="00A008EA" w:rsidP="00A008EA">
      <w:r>
        <w:t xml:space="preserve">4.4 </w:t>
      </w:r>
      <w:r>
        <w:rPr>
          <w:rFonts w:hint="eastAsia"/>
        </w:rPr>
        <w:t>Уменьшение</w:t>
      </w:r>
      <w:r>
        <w:t xml:space="preserve"> </w:t>
      </w:r>
      <w:r>
        <w:rPr>
          <w:rFonts w:hint="eastAsia"/>
        </w:rPr>
        <w:t>термических</w:t>
      </w:r>
      <w:r>
        <w:t xml:space="preserve"> </w:t>
      </w:r>
      <w:r>
        <w:rPr>
          <w:rFonts w:hint="eastAsia"/>
        </w:rPr>
        <w:t>напряжений</w:t>
      </w:r>
      <w:r>
        <w:t xml:space="preserve"> </w:t>
      </w:r>
      <w:r>
        <w:rPr>
          <w:rFonts w:hint="eastAsia"/>
        </w:rPr>
        <w:t>при</w:t>
      </w:r>
      <w:r>
        <w:t xml:space="preserve"> </w:t>
      </w:r>
      <w:r>
        <w:rPr>
          <w:rFonts w:hint="eastAsia"/>
        </w:rPr>
        <w:t>проведении</w:t>
      </w:r>
      <w:r>
        <w:t xml:space="preserve"> </w:t>
      </w:r>
      <w:r>
        <w:rPr>
          <w:rFonts w:hint="eastAsia"/>
        </w:rPr>
        <w:t>послесварочного</w:t>
      </w:r>
      <w:r>
        <w:t xml:space="preserve"> </w:t>
      </w:r>
      <w:r>
        <w:rPr>
          <w:rFonts w:hint="eastAsia"/>
        </w:rPr>
        <w:t>отпуска</w:t>
      </w:r>
      <w:r>
        <w:t xml:space="preserve"> </w:t>
      </w:r>
      <w:r>
        <w:rPr>
          <w:rFonts w:hint="eastAsia"/>
        </w:rPr>
        <w:t>для</w:t>
      </w:r>
      <w:r>
        <w:t xml:space="preserve"> </w:t>
      </w:r>
      <w:r>
        <w:rPr>
          <w:rFonts w:hint="eastAsia"/>
        </w:rPr>
        <w:t>снижения</w:t>
      </w:r>
      <w:r>
        <w:t xml:space="preserve"> </w:t>
      </w:r>
      <w:r>
        <w:rPr>
          <w:rFonts w:hint="eastAsia"/>
        </w:rPr>
        <w:t>вероятности</w:t>
      </w:r>
      <w:r>
        <w:t xml:space="preserve"> </w:t>
      </w:r>
      <w:r>
        <w:rPr>
          <w:rFonts w:hint="eastAsia"/>
        </w:rPr>
        <w:t>образования</w:t>
      </w:r>
      <w:r>
        <w:t xml:space="preserve"> </w:t>
      </w:r>
      <w:r>
        <w:rPr>
          <w:rFonts w:hint="eastAsia"/>
        </w:rPr>
        <w:t>холодных</w:t>
      </w:r>
      <w:r>
        <w:t xml:space="preserve"> </w:t>
      </w:r>
      <w:r>
        <w:rPr>
          <w:rFonts w:hint="eastAsia"/>
        </w:rPr>
        <w:t>трещин</w:t>
      </w:r>
    </w:p>
    <w:p w14:paraId="24DD1074" w14:textId="77777777" w:rsidR="00A008EA" w:rsidRDefault="00A008EA" w:rsidP="00A008EA"/>
    <w:p w14:paraId="4FCCF1D4" w14:textId="77777777" w:rsidR="00A008EA" w:rsidRDefault="00A008EA" w:rsidP="00A008EA">
      <w:r>
        <w:t xml:space="preserve">4.4.1 </w:t>
      </w:r>
      <w:r>
        <w:rPr>
          <w:rFonts w:hint="eastAsia"/>
        </w:rPr>
        <w:t>Расчёт</w:t>
      </w:r>
      <w:r>
        <w:t xml:space="preserve"> </w:t>
      </w:r>
      <w:r>
        <w:rPr>
          <w:rFonts w:hint="eastAsia"/>
        </w:rPr>
        <w:t>нагрева</w:t>
      </w:r>
      <w:r>
        <w:t xml:space="preserve"> </w:t>
      </w:r>
      <w:r>
        <w:rPr>
          <w:rFonts w:hint="eastAsia"/>
        </w:rPr>
        <w:t>обечайки</w:t>
      </w:r>
      <w:r>
        <w:t xml:space="preserve"> </w:t>
      </w:r>
      <w:r>
        <w:rPr>
          <w:rFonts w:hint="eastAsia"/>
        </w:rPr>
        <w:t>с</w:t>
      </w:r>
      <w:r>
        <w:t xml:space="preserve"> </w:t>
      </w:r>
      <w:r>
        <w:rPr>
          <w:rFonts w:hint="eastAsia"/>
        </w:rPr>
        <w:t>продольным</w:t>
      </w:r>
      <w:r>
        <w:t xml:space="preserve"> </w:t>
      </w:r>
      <w:r>
        <w:rPr>
          <w:rFonts w:hint="eastAsia"/>
        </w:rPr>
        <w:t>швом</w:t>
      </w:r>
      <w:r>
        <w:t xml:space="preserve"> </w:t>
      </w:r>
      <w:r>
        <w:rPr>
          <w:rFonts w:hint="eastAsia"/>
        </w:rPr>
        <w:t>по</w:t>
      </w:r>
      <w:r>
        <w:t xml:space="preserve"> </w:t>
      </w:r>
      <w:r>
        <w:rPr>
          <w:rFonts w:hint="eastAsia"/>
        </w:rPr>
        <w:t>режиму</w:t>
      </w:r>
      <w:r>
        <w:t xml:space="preserve"> </w:t>
      </w:r>
      <w:r>
        <w:rPr>
          <w:rFonts w:hint="eastAsia"/>
        </w:rPr>
        <w:t>промежуточного</w:t>
      </w:r>
      <w:r>
        <w:t xml:space="preserve"> </w:t>
      </w:r>
      <w:r>
        <w:rPr>
          <w:rFonts w:hint="eastAsia"/>
        </w:rPr>
        <w:t>послесварочного</w:t>
      </w:r>
      <w:r>
        <w:t xml:space="preserve"> </w:t>
      </w:r>
      <w:r>
        <w:rPr>
          <w:rFonts w:hint="eastAsia"/>
        </w:rPr>
        <w:t>отпуска</w:t>
      </w:r>
    </w:p>
    <w:p w14:paraId="04663AFE" w14:textId="77777777" w:rsidR="00A008EA" w:rsidRDefault="00A008EA" w:rsidP="00A008EA"/>
    <w:p w14:paraId="60F1E81B" w14:textId="77777777" w:rsidR="00A008EA" w:rsidRDefault="00A008EA" w:rsidP="00A008EA">
      <w:r>
        <w:t xml:space="preserve">4.4.2 </w:t>
      </w:r>
      <w:r>
        <w:rPr>
          <w:rFonts w:hint="eastAsia"/>
        </w:rPr>
        <w:t>Расчет</w:t>
      </w:r>
      <w:r>
        <w:t xml:space="preserve"> </w:t>
      </w:r>
      <w:r>
        <w:rPr>
          <w:rFonts w:hint="eastAsia"/>
        </w:rPr>
        <w:t>нагрева</w:t>
      </w:r>
      <w:r>
        <w:t xml:space="preserve"> </w:t>
      </w:r>
      <w:r>
        <w:rPr>
          <w:rFonts w:hint="eastAsia"/>
        </w:rPr>
        <w:t>полукорпуса</w:t>
      </w:r>
      <w:r>
        <w:t xml:space="preserve"> </w:t>
      </w:r>
      <w:r>
        <w:rPr>
          <w:rFonts w:hint="eastAsia"/>
        </w:rPr>
        <w:t>реактора</w:t>
      </w:r>
      <w:r>
        <w:t xml:space="preserve"> </w:t>
      </w:r>
      <w:r>
        <w:rPr>
          <w:rFonts w:hint="eastAsia"/>
        </w:rPr>
        <w:t>на</w:t>
      </w:r>
      <w:r>
        <w:t xml:space="preserve"> </w:t>
      </w:r>
      <w:r>
        <w:rPr>
          <w:rFonts w:hint="eastAsia"/>
        </w:rPr>
        <w:t>промежуточный</w:t>
      </w:r>
      <w:r>
        <w:t xml:space="preserve"> </w:t>
      </w:r>
      <w:r>
        <w:rPr>
          <w:rFonts w:hint="eastAsia"/>
        </w:rPr>
        <w:t>послесварочный</w:t>
      </w:r>
      <w:r>
        <w:t xml:space="preserve"> </w:t>
      </w:r>
      <w:r>
        <w:rPr>
          <w:rFonts w:hint="eastAsia"/>
        </w:rPr>
        <w:t>отпуск</w:t>
      </w:r>
      <w:r>
        <w:t xml:space="preserve"> </w:t>
      </w:r>
      <w:r>
        <w:rPr>
          <w:rFonts w:hint="eastAsia"/>
        </w:rPr>
        <w:t>кольцевого</w:t>
      </w:r>
      <w:r>
        <w:t xml:space="preserve"> </w:t>
      </w:r>
      <w:r>
        <w:rPr>
          <w:rFonts w:hint="eastAsia"/>
        </w:rPr>
        <w:t>шва</w:t>
      </w:r>
      <w:r>
        <w:t xml:space="preserve"> </w:t>
      </w:r>
      <w:r>
        <w:rPr>
          <w:rFonts w:hint="eastAsia"/>
        </w:rPr>
        <w:t>с</w:t>
      </w:r>
      <w:r>
        <w:t xml:space="preserve"> </w:t>
      </w:r>
      <w:r>
        <w:rPr>
          <w:rFonts w:hint="eastAsia"/>
        </w:rPr>
        <w:t>учетом</w:t>
      </w:r>
      <w:r>
        <w:t xml:space="preserve"> </w:t>
      </w:r>
      <w:r>
        <w:rPr>
          <w:rFonts w:hint="eastAsia"/>
        </w:rPr>
        <w:t>промежуточной</w:t>
      </w:r>
      <w:r>
        <w:t xml:space="preserve"> </w:t>
      </w:r>
      <w:r>
        <w:rPr>
          <w:rFonts w:hint="eastAsia"/>
        </w:rPr>
        <w:t>выдержки</w:t>
      </w:r>
    </w:p>
    <w:p w14:paraId="3B6238BD" w14:textId="77777777" w:rsidR="00A008EA" w:rsidRDefault="00A008EA" w:rsidP="00A008EA"/>
    <w:p w14:paraId="422777D6" w14:textId="77777777" w:rsidR="00A008EA" w:rsidRDefault="00A008EA" w:rsidP="00A008EA">
      <w:r>
        <w:t xml:space="preserve">4.5 </w:t>
      </w:r>
      <w:r>
        <w:rPr>
          <w:rFonts w:hint="eastAsia"/>
        </w:rPr>
        <w:t>Выводы</w:t>
      </w:r>
      <w:r>
        <w:t xml:space="preserve"> </w:t>
      </w:r>
      <w:r>
        <w:rPr>
          <w:rFonts w:hint="eastAsia"/>
        </w:rPr>
        <w:t>по</w:t>
      </w:r>
      <w:r>
        <w:t xml:space="preserve"> </w:t>
      </w:r>
      <w:r>
        <w:rPr>
          <w:rFonts w:hint="eastAsia"/>
        </w:rPr>
        <w:t>главе</w:t>
      </w:r>
    </w:p>
    <w:p w14:paraId="7F2D2A06" w14:textId="77777777" w:rsidR="00A008EA" w:rsidRDefault="00A008EA" w:rsidP="00A008EA"/>
    <w:p w14:paraId="02B22DDB" w14:textId="77777777" w:rsidR="00A008EA" w:rsidRDefault="00A008EA" w:rsidP="00A008EA">
      <w:r>
        <w:rPr>
          <w:rFonts w:hint="eastAsia"/>
        </w:rPr>
        <w:t>Глава</w:t>
      </w:r>
      <w:r>
        <w:t xml:space="preserve"> 5.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склонность</w:t>
      </w:r>
      <w:r>
        <w:t xml:space="preserve"> </w:t>
      </w:r>
      <w:r>
        <w:rPr>
          <w:rFonts w:hint="eastAsia"/>
        </w:rPr>
        <w:t>сварных</w:t>
      </w:r>
      <w:r>
        <w:t xml:space="preserve"> </w:t>
      </w:r>
      <w:r>
        <w:rPr>
          <w:rFonts w:hint="eastAsia"/>
        </w:rPr>
        <w:t>соединений</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r>
        <w:t xml:space="preserve"> </w:t>
      </w:r>
      <w:r>
        <w:rPr>
          <w:rFonts w:hint="eastAsia"/>
        </w:rPr>
        <w:t>к</w:t>
      </w:r>
      <w:r>
        <w:t xml:space="preserve"> </w:t>
      </w:r>
      <w:r>
        <w:rPr>
          <w:rFonts w:hint="eastAsia"/>
        </w:rPr>
        <w:t>образованию</w:t>
      </w:r>
      <w:r>
        <w:t xml:space="preserve"> </w:t>
      </w:r>
      <w:r>
        <w:rPr>
          <w:rFonts w:hint="eastAsia"/>
        </w:rPr>
        <w:t>трещин</w:t>
      </w:r>
      <w:r>
        <w:t xml:space="preserve"> </w:t>
      </w:r>
      <w:r>
        <w:rPr>
          <w:rFonts w:hint="eastAsia"/>
        </w:rPr>
        <w:t>повторного</w:t>
      </w:r>
      <w:r>
        <w:t xml:space="preserve"> </w:t>
      </w:r>
      <w:r>
        <w:rPr>
          <w:rFonts w:hint="eastAsia"/>
        </w:rPr>
        <w:t>нагрева</w:t>
      </w:r>
    </w:p>
    <w:p w14:paraId="0895DFD6" w14:textId="77777777" w:rsidR="00A008EA" w:rsidRDefault="00A008EA" w:rsidP="00A008EA"/>
    <w:p w14:paraId="78B8CDD6" w14:textId="77777777" w:rsidR="00A008EA" w:rsidRDefault="00A008EA" w:rsidP="00A008EA">
      <w:r>
        <w:t xml:space="preserve">5.1 </w:t>
      </w:r>
      <w:r>
        <w:rPr>
          <w:rFonts w:hint="eastAsia"/>
        </w:rPr>
        <w:t>Изготовление</w:t>
      </w:r>
      <w:r>
        <w:t xml:space="preserve"> </w:t>
      </w:r>
      <w:r>
        <w:rPr>
          <w:rFonts w:hint="eastAsia"/>
        </w:rPr>
        <w:t>сварного</w:t>
      </w:r>
      <w:r>
        <w:t xml:space="preserve"> </w:t>
      </w:r>
      <w:r>
        <w:rPr>
          <w:rFonts w:hint="eastAsia"/>
        </w:rPr>
        <w:t>соединения</w:t>
      </w:r>
      <w:r>
        <w:t xml:space="preserve"> </w:t>
      </w:r>
      <w:r>
        <w:rPr>
          <w:rFonts w:hint="eastAsia"/>
        </w:rPr>
        <w:t>для</w:t>
      </w:r>
      <w:r>
        <w:t xml:space="preserve"> </w:t>
      </w:r>
      <w:r>
        <w:rPr>
          <w:rFonts w:hint="eastAsia"/>
        </w:rPr>
        <w:t>исследования</w:t>
      </w:r>
      <w:r>
        <w:t xml:space="preserve"> </w:t>
      </w:r>
      <w:r>
        <w:rPr>
          <w:rFonts w:hint="eastAsia"/>
        </w:rPr>
        <w:t>влияния</w:t>
      </w:r>
      <w:r>
        <w:t xml:space="preserve"> </w:t>
      </w:r>
      <w:r>
        <w:rPr>
          <w:rFonts w:hint="eastAsia"/>
        </w:rPr>
        <w:t>температуры</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склонность</w:t>
      </w:r>
      <w:r>
        <w:t xml:space="preserve"> </w:t>
      </w:r>
      <w:r>
        <w:rPr>
          <w:rFonts w:hint="eastAsia"/>
        </w:rPr>
        <w:t>сварных</w:t>
      </w:r>
      <w:r>
        <w:t xml:space="preserve"> </w:t>
      </w:r>
      <w:r>
        <w:rPr>
          <w:rFonts w:hint="eastAsia"/>
        </w:rPr>
        <w:t>соединений</w:t>
      </w:r>
      <w:r>
        <w:t xml:space="preserve"> 2,25</w:t>
      </w:r>
      <w:r>
        <w:rPr>
          <w:rFonts w:hint="eastAsia"/>
        </w:rPr>
        <w:t>Сг</w:t>
      </w:r>
      <w:r>
        <w:t>-1</w:t>
      </w:r>
      <w:r>
        <w:rPr>
          <w:rFonts w:hint="eastAsia"/>
        </w:rPr>
        <w:t>Мо</w:t>
      </w:r>
      <w:r>
        <w:t>-</w:t>
      </w:r>
      <w:r>
        <w:rPr>
          <w:rFonts w:hint="eastAsia"/>
        </w:rPr>
        <w:t>У</w:t>
      </w:r>
      <w:r>
        <w:t xml:space="preserve"> </w:t>
      </w:r>
      <w:r>
        <w:rPr>
          <w:rFonts w:hint="eastAsia"/>
        </w:rPr>
        <w:t>стали</w:t>
      </w:r>
      <w:r>
        <w:t xml:space="preserve"> </w:t>
      </w:r>
      <w:r>
        <w:rPr>
          <w:rFonts w:hint="eastAsia"/>
        </w:rPr>
        <w:t>к</w:t>
      </w:r>
      <w:r>
        <w:t xml:space="preserve"> </w:t>
      </w:r>
      <w:r>
        <w:rPr>
          <w:rFonts w:hint="eastAsia"/>
        </w:rPr>
        <w:t>образованию</w:t>
      </w:r>
      <w:r>
        <w:t xml:space="preserve"> </w:t>
      </w:r>
      <w:r>
        <w:rPr>
          <w:rFonts w:hint="eastAsia"/>
        </w:rPr>
        <w:t>трещин</w:t>
      </w:r>
      <w:r>
        <w:t xml:space="preserve"> </w:t>
      </w:r>
      <w:r>
        <w:rPr>
          <w:rFonts w:hint="eastAsia"/>
        </w:rPr>
        <w:t>повторного</w:t>
      </w:r>
      <w:r>
        <w:t xml:space="preserve"> </w:t>
      </w:r>
      <w:r>
        <w:rPr>
          <w:rFonts w:hint="eastAsia"/>
        </w:rPr>
        <w:t>нагрева</w:t>
      </w:r>
    </w:p>
    <w:p w14:paraId="64BD8B4F" w14:textId="77777777" w:rsidR="00A008EA" w:rsidRDefault="00A008EA" w:rsidP="00A008EA"/>
    <w:p w14:paraId="56963B13" w14:textId="77777777" w:rsidR="00A008EA" w:rsidRDefault="00A008EA" w:rsidP="00A008EA">
      <w:r>
        <w:t xml:space="preserve">5.2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отпуска</w:t>
      </w:r>
      <w:r>
        <w:t xml:space="preserve"> </w:t>
      </w:r>
      <w:r>
        <w:rPr>
          <w:rFonts w:hint="eastAsia"/>
        </w:rPr>
        <w:t>на</w:t>
      </w:r>
      <w:r>
        <w:t xml:space="preserve"> </w:t>
      </w:r>
      <w:r>
        <w:rPr>
          <w:rFonts w:hint="eastAsia"/>
        </w:rPr>
        <w:t>склонность</w:t>
      </w:r>
      <w:r>
        <w:t xml:space="preserve"> </w:t>
      </w:r>
      <w:r>
        <w:rPr>
          <w:rFonts w:hint="eastAsia"/>
        </w:rPr>
        <w:t>металла</w:t>
      </w:r>
      <w:r>
        <w:t xml:space="preserve"> </w:t>
      </w:r>
      <w:r>
        <w:rPr>
          <w:rFonts w:hint="eastAsia"/>
        </w:rPr>
        <w:t>шва</w:t>
      </w:r>
      <w:r>
        <w:t xml:space="preserve"> 2,25</w:t>
      </w:r>
      <w:r>
        <w:rPr>
          <w:rFonts w:hint="eastAsia"/>
        </w:rPr>
        <w:t>Сг</w:t>
      </w:r>
      <w:r>
        <w:t>-1</w:t>
      </w:r>
      <w:r>
        <w:rPr>
          <w:rFonts w:hint="eastAsia"/>
        </w:rPr>
        <w:t>Мо</w:t>
      </w:r>
      <w:r>
        <w:t>-</w:t>
      </w:r>
      <w:r>
        <w:rPr>
          <w:rFonts w:hint="eastAsia"/>
        </w:rPr>
        <w:t>У</w:t>
      </w:r>
      <w:r>
        <w:t xml:space="preserve"> </w:t>
      </w:r>
      <w:r>
        <w:rPr>
          <w:rFonts w:hint="eastAsia"/>
        </w:rPr>
        <w:t>к</w:t>
      </w:r>
      <w:r>
        <w:t xml:space="preserve"> </w:t>
      </w:r>
      <w:r>
        <w:rPr>
          <w:rFonts w:hint="eastAsia"/>
        </w:rPr>
        <w:t>образованию</w:t>
      </w:r>
      <w:r>
        <w:t xml:space="preserve"> </w:t>
      </w:r>
      <w:r>
        <w:rPr>
          <w:rFonts w:hint="eastAsia"/>
        </w:rPr>
        <w:t>трещин</w:t>
      </w:r>
      <w:r>
        <w:t xml:space="preserve"> </w:t>
      </w:r>
      <w:r>
        <w:rPr>
          <w:rFonts w:hint="eastAsia"/>
        </w:rPr>
        <w:t>повторного</w:t>
      </w:r>
      <w:r>
        <w:t xml:space="preserve"> </w:t>
      </w:r>
      <w:r>
        <w:rPr>
          <w:rFonts w:hint="eastAsia"/>
        </w:rPr>
        <w:t>нагрева</w:t>
      </w:r>
      <w:r>
        <w:t xml:space="preserve"> </w:t>
      </w:r>
      <w:r>
        <w:rPr>
          <w:rFonts w:hint="eastAsia"/>
        </w:rPr>
        <w:t>с</w:t>
      </w:r>
      <w:r>
        <w:t xml:space="preserve"> </w:t>
      </w:r>
      <w:r>
        <w:rPr>
          <w:rFonts w:hint="eastAsia"/>
        </w:rPr>
        <w:t>помощью</w:t>
      </w:r>
      <w:r>
        <w:t xml:space="preserve"> </w:t>
      </w:r>
      <w:r>
        <w:rPr>
          <w:rFonts w:hint="eastAsia"/>
        </w:rPr>
        <w:t>физического</w:t>
      </w:r>
      <w:r>
        <w:t xml:space="preserve"> </w:t>
      </w:r>
      <w:r>
        <w:rPr>
          <w:rFonts w:hint="eastAsia"/>
        </w:rPr>
        <w:t>моделирования</w:t>
      </w:r>
    </w:p>
    <w:p w14:paraId="5C653EE3" w14:textId="77777777" w:rsidR="00A008EA" w:rsidRDefault="00A008EA" w:rsidP="00A008EA"/>
    <w:p w14:paraId="332A7563" w14:textId="77777777" w:rsidR="00A008EA" w:rsidRDefault="00A008EA" w:rsidP="00A008EA">
      <w:r>
        <w:t xml:space="preserve">5.3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отпуска</w:t>
      </w:r>
      <w:r>
        <w:t xml:space="preserve"> </w:t>
      </w:r>
      <w:r>
        <w:rPr>
          <w:rFonts w:hint="eastAsia"/>
        </w:rPr>
        <w:t>на</w:t>
      </w:r>
      <w:r>
        <w:t xml:space="preserve"> </w:t>
      </w:r>
      <w:r>
        <w:rPr>
          <w:rFonts w:hint="eastAsia"/>
        </w:rPr>
        <w:t>склонность</w:t>
      </w:r>
      <w:r>
        <w:t xml:space="preserve"> </w:t>
      </w:r>
      <w:r>
        <w:rPr>
          <w:rFonts w:hint="eastAsia"/>
        </w:rPr>
        <w:t>металла</w:t>
      </w:r>
      <w:r>
        <w:t xml:space="preserve"> </w:t>
      </w:r>
      <w:r>
        <w:rPr>
          <w:rFonts w:hint="eastAsia"/>
        </w:rPr>
        <w:t>шва</w:t>
      </w:r>
      <w:r>
        <w:t xml:space="preserve"> 2,25</w:t>
      </w:r>
      <w:r>
        <w:rPr>
          <w:rFonts w:hint="eastAsia"/>
        </w:rPr>
        <w:t>Сг</w:t>
      </w:r>
      <w:r>
        <w:t>-1</w:t>
      </w:r>
      <w:r>
        <w:rPr>
          <w:rFonts w:hint="eastAsia"/>
        </w:rPr>
        <w:t>Мо</w:t>
      </w:r>
      <w:r>
        <w:t xml:space="preserve">^ </w:t>
      </w:r>
      <w:r>
        <w:rPr>
          <w:rFonts w:hint="eastAsia"/>
        </w:rPr>
        <w:t>к</w:t>
      </w:r>
      <w:r>
        <w:t xml:space="preserve"> </w:t>
      </w:r>
      <w:r>
        <w:rPr>
          <w:rFonts w:hint="eastAsia"/>
        </w:rPr>
        <w:t>образованию</w:t>
      </w:r>
      <w:r>
        <w:t xml:space="preserve"> </w:t>
      </w:r>
      <w:r>
        <w:rPr>
          <w:rFonts w:hint="eastAsia"/>
        </w:rPr>
        <w:t>трещин</w:t>
      </w:r>
      <w:r>
        <w:t xml:space="preserve"> </w:t>
      </w:r>
      <w:r>
        <w:rPr>
          <w:rFonts w:hint="eastAsia"/>
        </w:rPr>
        <w:t>повторного</w:t>
      </w:r>
      <w:r>
        <w:t xml:space="preserve"> </w:t>
      </w:r>
      <w:r>
        <w:rPr>
          <w:rFonts w:hint="eastAsia"/>
        </w:rPr>
        <w:t>нагрева</w:t>
      </w:r>
      <w:r>
        <w:t xml:space="preserve"> </w:t>
      </w:r>
      <w:r>
        <w:rPr>
          <w:rFonts w:hint="eastAsia"/>
        </w:rPr>
        <w:t>с</w:t>
      </w:r>
      <w:r>
        <w:t xml:space="preserve"> </w:t>
      </w:r>
      <w:r>
        <w:rPr>
          <w:rFonts w:hint="eastAsia"/>
        </w:rPr>
        <w:t>помощью</w:t>
      </w:r>
    </w:p>
    <w:p w14:paraId="7EE63885" w14:textId="77777777" w:rsidR="00A008EA" w:rsidRDefault="00A008EA" w:rsidP="00A008EA"/>
    <w:p w14:paraId="6113332F" w14:textId="77777777" w:rsidR="00A008EA" w:rsidRDefault="00A008EA" w:rsidP="00A008EA">
      <w:r>
        <w:rPr>
          <w:rFonts w:hint="eastAsia"/>
        </w:rPr>
        <w:t>натурных</w:t>
      </w:r>
      <w:r>
        <w:t xml:space="preserve"> </w:t>
      </w:r>
      <w:r>
        <w:rPr>
          <w:rFonts w:hint="eastAsia"/>
        </w:rPr>
        <w:t>испытаний</w:t>
      </w:r>
      <w:r>
        <w:t xml:space="preserve"> </w:t>
      </w:r>
      <w:r>
        <w:rPr>
          <w:rFonts w:hint="eastAsia"/>
        </w:rPr>
        <w:t>и</w:t>
      </w:r>
      <w:r>
        <w:t xml:space="preserve"> </w:t>
      </w:r>
      <w:r>
        <w:rPr>
          <w:rFonts w:hint="eastAsia"/>
        </w:rPr>
        <w:t>сопоставление</w:t>
      </w:r>
      <w:r>
        <w:t xml:space="preserve"> </w:t>
      </w:r>
      <w:r>
        <w:rPr>
          <w:rFonts w:hint="eastAsia"/>
        </w:rPr>
        <w:t>полученных</w:t>
      </w:r>
      <w:r>
        <w:t xml:space="preserve"> </w:t>
      </w:r>
      <w:r>
        <w:rPr>
          <w:rFonts w:hint="eastAsia"/>
        </w:rPr>
        <w:t>данных</w:t>
      </w:r>
      <w:r>
        <w:t xml:space="preserve"> </w:t>
      </w:r>
      <w:r>
        <w:rPr>
          <w:rFonts w:hint="eastAsia"/>
        </w:rPr>
        <w:t>с</w:t>
      </w:r>
      <w:r>
        <w:t xml:space="preserve"> </w:t>
      </w:r>
      <w:r>
        <w:rPr>
          <w:rFonts w:hint="eastAsia"/>
        </w:rPr>
        <w:t>результатами</w:t>
      </w:r>
    </w:p>
    <w:p w14:paraId="389F8F6E" w14:textId="77777777" w:rsidR="00A008EA" w:rsidRDefault="00A008EA" w:rsidP="00A008EA"/>
    <w:p w14:paraId="5C4E4461" w14:textId="77777777" w:rsidR="00A008EA" w:rsidRDefault="00A008EA" w:rsidP="00A008EA">
      <w:r>
        <w:rPr>
          <w:rFonts w:hint="eastAsia"/>
        </w:rPr>
        <w:t>физического</w:t>
      </w:r>
      <w:r>
        <w:t xml:space="preserve"> </w:t>
      </w:r>
      <w:r>
        <w:rPr>
          <w:rFonts w:hint="eastAsia"/>
        </w:rPr>
        <w:t>моделирования</w:t>
      </w:r>
    </w:p>
    <w:p w14:paraId="41A219C6" w14:textId="77777777" w:rsidR="00A008EA" w:rsidRDefault="00A008EA" w:rsidP="00A008EA"/>
    <w:p w14:paraId="02C3A749" w14:textId="77777777" w:rsidR="00A008EA" w:rsidRDefault="00A008EA" w:rsidP="00A008EA">
      <w:r>
        <w:t xml:space="preserve">5.4 </w:t>
      </w:r>
      <w:r>
        <w:rPr>
          <w:rFonts w:hint="eastAsia"/>
        </w:rPr>
        <w:t>Выводы</w:t>
      </w:r>
      <w:r>
        <w:t xml:space="preserve"> </w:t>
      </w:r>
      <w:r>
        <w:rPr>
          <w:rFonts w:hint="eastAsia"/>
        </w:rPr>
        <w:t>по</w:t>
      </w:r>
      <w:r>
        <w:t xml:space="preserve"> </w:t>
      </w:r>
      <w:r>
        <w:rPr>
          <w:rFonts w:hint="eastAsia"/>
        </w:rPr>
        <w:t>главе</w:t>
      </w:r>
    </w:p>
    <w:p w14:paraId="26F553A5" w14:textId="77777777" w:rsidR="00A008EA" w:rsidRDefault="00A008EA" w:rsidP="00A008EA"/>
    <w:p w14:paraId="2C96964B" w14:textId="77777777" w:rsidR="00A008EA" w:rsidRDefault="00A008EA" w:rsidP="00A008EA">
      <w:r>
        <w:rPr>
          <w:rFonts w:hint="eastAsia"/>
        </w:rPr>
        <w:lastRenderedPageBreak/>
        <w:t>Глава</w:t>
      </w:r>
      <w:r>
        <w:t xml:space="preserve"> 6. </w:t>
      </w:r>
      <w:r>
        <w:rPr>
          <w:rFonts w:hint="eastAsia"/>
        </w:rPr>
        <w:t>Промышленное</w:t>
      </w:r>
      <w:r>
        <w:t xml:space="preserve"> </w:t>
      </w:r>
      <w:r>
        <w:rPr>
          <w:rFonts w:hint="eastAsia"/>
        </w:rPr>
        <w:t>опробование</w:t>
      </w:r>
      <w:r>
        <w:t xml:space="preserve"> </w:t>
      </w:r>
      <w:r>
        <w:rPr>
          <w:rFonts w:hint="eastAsia"/>
        </w:rPr>
        <w:t>и</w:t>
      </w:r>
      <w:r>
        <w:t xml:space="preserve"> </w:t>
      </w:r>
      <w:r>
        <w:rPr>
          <w:rFonts w:hint="eastAsia"/>
        </w:rPr>
        <w:t>внедрение</w:t>
      </w:r>
      <w:r>
        <w:t xml:space="preserve"> </w:t>
      </w:r>
      <w:r>
        <w:rPr>
          <w:rFonts w:hint="eastAsia"/>
        </w:rPr>
        <w:t>температурного</w:t>
      </w:r>
      <w:r>
        <w:t xml:space="preserve"> </w:t>
      </w:r>
      <w:r>
        <w:rPr>
          <w:rFonts w:hint="eastAsia"/>
        </w:rPr>
        <w:t>режима</w:t>
      </w:r>
      <w:r>
        <w:t xml:space="preserve"> </w:t>
      </w:r>
      <w:r>
        <w:rPr>
          <w:rFonts w:hint="eastAsia"/>
        </w:rPr>
        <w:t>сварки</w:t>
      </w:r>
      <w:r>
        <w:t xml:space="preserve"> </w:t>
      </w:r>
      <w:r>
        <w:rPr>
          <w:rFonts w:hint="eastAsia"/>
        </w:rPr>
        <w:t>и</w:t>
      </w:r>
      <w:r>
        <w:t xml:space="preserve"> </w:t>
      </w:r>
      <w:r>
        <w:rPr>
          <w:rFonts w:hint="eastAsia"/>
        </w:rPr>
        <w:t>термической</w:t>
      </w:r>
      <w:r>
        <w:t xml:space="preserve"> </w:t>
      </w:r>
      <w:r>
        <w:rPr>
          <w:rFonts w:hint="eastAsia"/>
        </w:rPr>
        <w:t>обработки</w:t>
      </w:r>
      <w:r>
        <w:t xml:space="preserve"> </w:t>
      </w:r>
      <w:r>
        <w:rPr>
          <w:rFonts w:hint="eastAsia"/>
        </w:rPr>
        <w:t>сварных</w:t>
      </w:r>
      <w:r>
        <w:t xml:space="preserve"> </w:t>
      </w:r>
      <w:r>
        <w:rPr>
          <w:rFonts w:hint="eastAsia"/>
        </w:rPr>
        <w:t>соединений</w:t>
      </w:r>
      <w:r>
        <w:t xml:space="preserve"> </w:t>
      </w:r>
      <w:r>
        <w:rPr>
          <w:rFonts w:hint="eastAsia"/>
        </w:rPr>
        <w:t>корпусов</w:t>
      </w:r>
      <w:r>
        <w:t xml:space="preserve"> </w:t>
      </w:r>
      <w:r>
        <w:rPr>
          <w:rFonts w:hint="eastAsia"/>
        </w:rPr>
        <w:t>реакторов</w:t>
      </w:r>
      <w:r>
        <w:t xml:space="preserve"> </w:t>
      </w:r>
      <w:r>
        <w:rPr>
          <w:rFonts w:hint="eastAsia"/>
        </w:rPr>
        <w:t>из</w:t>
      </w:r>
      <w:r>
        <w:t xml:space="preserve"> 2,25Cr-1Mo-V </w:t>
      </w:r>
      <w:r>
        <w:rPr>
          <w:rFonts w:hint="eastAsia"/>
        </w:rPr>
        <w:t>стали</w:t>
      </w:r>
    </w:p>
    <w:p w14:paraId="28109251" w14:textId="77777777" w:rsidR="00A008EA" w:rsidRDefault="00A008EA" w:rsidP="00A008EA"/>
    <w:p w14:paraId="1EC9E374" w14:textId="77777777" w:rsidR="00A008EA" w:rsidRDefault="00A008EA" w:rsidP="00A008EA">
      <w:r>
        <w:t xml:space="preserve">6.1 </w:t>
      </w:r>
      <w:r>
        <w:rPr>
          <w:rFonts w:hint="eastAsia"/>
        </w:rPr>
        <w:t>Оценка</w:t>
      </w:r>
      <w:r>
        <w:t xml:space="preserve"> </w:t>
      </w:r>
      <w:r>
        <w:rPr>
          <w:rFonts w:hint="eastAsia"/>
        </w:rPr>
        <w:t>влияния</w:t>
      </w:r>
      <w:r>
        <w:t xml:space="preserve"> </w:t>
      </w:r>
      <w:r>
        <w:rPr>
          <w:rFonts w:hint="eastAsia"/>
        </w:rPr>
        <w:t>послесварочного</w:t>
      </w:r>
      <w:r>
        <w:t xml:space="preserve"> </w:t>
      </w:r>
      <w:r>
        <w:rPr>
          <w:rFonts w:hint="eastAsia"/>
        </w:rPr>
        <w:t>отпуска</w:t>
      </w:r>
      <w:r>
        <w:t xml:space="preserve"> </w:t>
      </w:r>
      <w:r>
        <w:rPr>
          <w:rFonts w:hint="eastAsia"/>
        </w:rPr>
        <w:t>на</w:t>
      </w:r>
      <w:r>
        <w:t xml:space="preserve"> </w:t>
      </w:r>
      <w:r>
        <w:rPr>
          <w:rFonts w:hint="eastAsia"/>
        </w:rPr>
        <w:t>служебные</w:t>
      </w:r>
      <w:r>
        <w:t xml:space="preserve"> </w:t>
      </w:r>
      <w:r>
        <w:rPr>
          <w:rFonts w:hint="eastAsia"/>
        </w:rPr>
        <w:t>свойства</w:t>
      </w:r>
      <w:r>
        <w:t xml:space="preserve"> </w:t>
      </w:r>
      <w:r>
        <w:rPr>
          <w:rFonts w:hint="eastAsia"/>
        </w:rPr>
        <w:t>натурных</w:t>
      </w:r>
      <w:r>
        <w:t xml:space="preserve"> </w:t>
      </w:r>
      <w:r>
        <w:rPr>
          <w:rFonts w:hint="eastAsia"/>
        </w:rPr>
        <w:t>сварных</w:t>
      </w:r>
      <w:r>
        <w:t xml:space="preserve"> </w:t>
      </w:r>
      <w:r>
        <w:rPr>
          <w:rFonts w:hint="eastAsia"/>
        </w:rPr>
        <w:t>соединений</w:t>
      </w:r>
      <w:r>
        <w:t xml:space="preserve"> 2,25Cr-1Mo-V </w:t>
      </w:r>
      <w:r>
        <w:rPr>
          <w:rFonts w:hint="eastAsia"/>
        </w:rPr>
        <w:t>стали</w:t>
      </w:r>
    </w:p>
    <w:p w14:paraId="42278B31" w14:textId="77777777" w:rsidR="00A008EA" w:rsidRDefault="00A008EA" w:rsidP="00A008EA"/>
    <w:p w14:paraId="0213BD88" w14:textId="77777777" w:rsidR="00A008EA" w:rsidRDefault="00A008EA" w:rsidP="00A008EA">
      <w:r>
        <w:t xml:space="preserve">6.2 </w:t>
      </w:r>
      <w:r>
        <w:rPr>
          <w:rFonts w:hint="eastAsia"/>
        </w:rPr>
        <w:t>Промышленное</w:t>
      </w:r>
      <w:r>
        <w:t xml:space="preserve"> </w:t>
      </w:r>
      <w:r>
        <w:rPr>
          <w:rFonts w:hint="eastAsia"/>
        </w:rPr>
        <w:t>опробование</w:t>
      </w:r>
      <w:r>
        <w:t xml:space="preserve"> </w:t>
      </w:r>
      <w:r>
        <w:rPr>
          <w:rFonts w:hint="eastAsia"/>
        </w:rPr>
        <w:t>температурных</w:t>
      </w:r>
      <w:r>
        <w:t xml:space="preserve"> </w:t>
      </w:r>
      <w:r>
        <w:rPr>
          <w:rFonts w:hint="eastAsia"/>
        </w:rPr>
        <w:t>параметров</w:t>
      </w:r>
      <w:r>
        <w:t xml:space="preserve"> </w:t>
      </w:r>
      <w:r>
        <w:rPr>
          <w:rFonts w:hint="eastAsia"/>
        </w:rPr>
        <w:t>сварки</w:t>
      </w:r>
      <w:r>
        <w:t xml:space="preserve"> </w:t>
      </w:r>
      <w:r>
        <w:rPr>
          <w:rFonts w:hint="eastAsia"/>
        </w:rPr>
        <w:t>и</w:t>
      </w:r>
      <w:r>
        <w:t xml:space="preserve"> </w:t>
      </w:r>
      <w:r>
        <w:rPr>
          <w:rFonts w:hint="eastAsia"/>
        </w:rPr>
        <w:t>режимов</w:t>
      </w:r>
      <w:r>
        <w:t xml:space="preserve"> </w:t>
      </w:r>
      <w:r>
        <w:rPr>
          <w:rFonts w:hint="eastAsia"/>
        </w:rPr>
        <w:t>послесварочной</w:t>
      </w:r>
      <w:r>
        <w:t xml:space="preserve"> </w:t>
      </w:r>
      <w:r>
        <w:rPr>
          <w:rFonts w:hint="eastAsia"/>
        </w:rPr>
        <w:t>термической</w:t>
      </w:r>
      <w:r>
        <w:t xml:space="preserve"> </w:t>
      </w:r>
      <w:r>
        <w:rPr>
          <w:rFonts w:hint="eastAsia"/>
        </w:rPr>
        <w:t>обработки</w:t>
      </w:r>
      <w:r>
        <w:t xml:space="preserve">, </w:t>
      </w:r>
      <w:r>
        <w:rPr>
          <w:rFonts w:hint="eastAsia"/>
        </w:rPr>
        <w:t>внедрение</w:t>
      </w:r>
      <w:r>
        <w:t xml:space="preserve"> </w:t>
      </w:r>
      <w:r>
        <w:rPr>
          <w:rFonts w:hint="eastAsia"/>
        </w:rPr>
        <w:t>производственной</w:t>
      </w:r>
      <w:r>
        <w:t xml:space="preserve"> </w:t>
      </w:r>
      <w:r>
        <w:rPr>
          <w:rFonts w:hint="eastAsia"/>
        </w:rPr>
        <w:t>схемы</w:t>
      </w:r>
      <w:r>
        <w:t xml:space="preserve"> </w:t>
      </w:r>
      <w:r>
        <w:rPr>
          <w:rFonts w:hint="eastAsia"/>
        </w:rPr>
        <w:t>послесварочных</w:t>
      </w:r>
      <w:r>
        <w:t xml:space="preserve"> </w:t>
      </w:r>
      <w:r>
        <w:rPr>
          <w:rFonts w:hint="eastAsia"/>
        </w:rPr>
        <w:t>отпусков</w:t>
      </w:r>
    </w:p>
    <w:p w14:paraId="4A5ABF01" w14:textId="77777777" w:rsidR="00A008EA" w:rsidRDefault="00A008EA" w:rsidP="00A008EA"/>
    <w:p w14:paraId="165E76D7" w14:textId="77777777" w:rsidR="00A008EA" w:rsidRDefault="00A008EA" w:rsidP="00A008EA">
      <w:r>
        <w:t xml:space="preserve">6.3 </w:t>
      </w:r>
      <w:r>
        <w:rPr>
          <w:rFonts w:hint="eastAsia"/>
        </w:rPr>
        <w:t>Выводы</w:t>
      </w:r>
      <w:r>
        <w:t xml:space="preserve"> </w:t>
      </w:r>
      <w:r>
        <w:rPr>
          <w:rFonts w:hint="eastAsia"/>
        </w:rPr>
        <w:t>по</w:t>
      </w:r>
      <w:r>
        <w:t xml:space="preserve"> </w:t>
      </w:r>
      <w:r>
        <w:rPr>
          <w:rFonts w:hint="eastAsia"/>
        </w:rPr>
        <w:t>главе</w:t>
      </w:r>
    </w:p>
    <w:p w14:paraId="4101C8AF" w14:textId="77777777" w:rsidR="00A008EA" w:rsidRDefault="00A008EA" w:rsidP="00A008EA"/>
    <w:p w14:paraId="7C7CAC59" w14:textId="77777777" w:rsidR="00A008EA" w:rsidRDefault="00A008EA" w:rsidP="00A008EA">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55ECDD2C" w14:textId="77777777" w:rsidR="00A008EA" w:rsidRDefault="00A008EA" w:rsidP="00A008EA"/>
    <w:p w14:paraId="7AEDD126" w14:textId="77777777" w:rsidR="00A008EA" w:rsidRDefault="00A008EA" w:rsidP="00A008E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07D9BCA" w14:textId="77777777" w:rsidR="00A008EA" w:rsidRDefault="00A008EA" w:rsidP="00A008EA"/>
    <w:p w14:paraId="11FD6959" w14:textId="3DCE46F6" w:rsidR="00A008EA" w:rsidRPr="00A008EA" w:rsidRDefault="00A008EA" w:rsidP="00A008EA">
      <w:r>
        <w:rPr>
          <w:rFonts w:hint="eastAsia"/>
        </w:rPr>
        <w:t>Список</w:t>
      </w:r>
      <w:r>
        <w:t xml:space="preserve"> </w:t>
      </w:r>
      <w:r>
        <w:rPr>
          <w:rFonts w:hint="eastAsia"/>
        </w:rPr>
        <w:t>использованной</w:t>
      </w:r>
      <w:r>
        <w:t xml:space="preserve"> </w:t>
      </w:r>
      <w:r>
        <w:rPr>
          <w:rFonts w:hint="eastAsia"/>
        </w:rPr>
        <w:t>литературы</w:t>
      </w:r>
    </w:p>
    <w:sectPr w:rsidR="00A008EA" w:rsidRPr="00A008EA" w:rsidSect="00B226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FDEF" w14:textId="77777777" w:rsidR="00B22623" w:rsidRDefault="00B22623">
      <w:pPr>
        <w:spacing w:after="0" w:line="240" w:lineRule="auto"/>
      </w:pPr>
      <w:r>
        <w:separator/>
      </w:r>
    </w:p>
  </w:endnote>
  <w:endnote w:type="continuationSeparator" w:id="0">
    <w:p w14:paraId="539AE52E" w14:textId="77777777" w:rsidR="00B22623" w:rsidRDefault="00B2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617D" w14:textId="77777777" w:rsidR="00B22623" w:rsidRDefault="00B22623"/>
    <w:p w14:paraId="505AD4A5" w14:textId="77777777" w:rsidR="00B22623" w:rsidRDefault="00B22623"/>
    <w:p w14:paraId="479CAEC9" w14:textId="77777777" w:rsidR="00B22623" w:rsidRDefault="00B22623"/>
    <w:p w14:paraId="60EA1DA0" w14:textId="77777777" w:rsidR="00B22623" w:rsidRDefault="00B22623"/>
    <w:p w14:paraId="107F5D58" w14:textId="77777777" w:rsidR="00B22623" w:rsidRDefault="00B22623"/>
    <w:p w14:paraId="012CA0C3" w14:textId="77777777" w:rsidR="00B22623" w:rsidRDefault="00B22623"/>
    <w:p w14:paraId="281FF743" w14:textId="77777777" w:rsidR="00B22623" w:rsidRDefault="00B226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A577D" wp14:editId="274B10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CBFD0" w14:textId="77777777" w:rsidR="00B22623" w:rsidRDefault="00B22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A57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4CBFD0" w14:textId="77777777" w:rsidR="00B22623" w:rsidRDefault="00B22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5D9570" w14:textId="77777777" w:rsidR="00B22623" w:rsidRDefault="00B22623"/>
    <w:p w14:paraId="3A3AD5B3" w14:textId="77777777" w:rsidR="00B22623" w:rsidRDefault="00B22623"/>
    <w:p w14:paraId="7E24F463" w14:textId="77777777" w:rsidR="00B22623" w:rsidRDefault="00B226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D54EFC" wp14:editId="6343C8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6557" w14:textId="77777777" w:rsidR="00B22623" w:rsidRDefault="00B22623"/>
                          <w:p w14:paraId="0EEC8F94" w14:textId="77777777" w:rsidR="00B22623" w:rsidRDefault="00B22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D54E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706557" w14:textId="77777777" w:rsidR="00B22623" w:rsidRDefault="00B22623"/>
                    <w:p w14:paraId="0EEC8F94" w14:textId="77777777" w:rsidR="00B22623" w:rsidRDefault="00B22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C07B4A" w14:textId="77777777" w:rsidR="00B22623" w:rsidRDefault="00B22623"/>
    <w:p w14:paraId="7546B380" w14:textId="77777777" w:rsidR="00B22623" w:rsidRDefault="00B22623">
      <w:pPr>
        <w:rPr>
          <w:sz w:val="2"/>
          <w:szCs w:val="2"/>
        </w:rPr>
      </w:pPr>
    </w:p>
    <w:p w14:paraId="34612BBD" w14:textId="77777777" w:rsidR="00B22623" w:rsidRDefault="00B22623"/>
    <w:p w14:paraId="0ED7BD6A" w14:textId="77777777" w:rsidR="00B22623" w:rsidRDefault="00B22623">
      <w:pPr>
        <w:spacing w:after="0" w:line="240" w:lineRule="auto"/>
      </w:pPr>
    </w:p>
  </w:footnote>
  <w:footnote w:type="continuationSeparator" w:id="0">
    <w:p w14:paraId="4A80CAB5" w14:textId="77777777" w:rsidR="00B22623" w:rsidRDefault="00B2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23"/>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28419</TotalTime>
  <Pages>6</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3670</cp:revision>
  <cp:lastPrinted>2009-02-06T05:36:00Z</cp:lastPrinted>
  <dcterms:created xsi:type="dcterms:W3CDTF">2024-01-07T13:43:00Z</dcterms:created>
  <dcterms:modified xsi:type="dcterms:W3CDTF">2024-02-21T18:31:00Z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