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0E2D"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Игнатьев</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Сергей</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Михайлович</w:t>
      </w:r>
      <w:r w:rsidRPr="00D02523">
        <w:rPr>
          <w:rFonts w:ascii="Helvetica" w:hAnsi="Helvetica" w:cs="Helvetica"/>
          <w:b/>
          <w:bCs/>
          <w:color w:val="222222"/>
          <w:sz w:val="21"/>
          <w:szCs w:val="21"/>
        </w:rPr>
        <w:t>.</w:t>
      </w:r>
    </w:p>
    <w:p w14:paraId="17299636"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Функциональная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морфология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локомоции</w:t>
      </w:r>
      <w:r w:rsidRPr="00D02523">
        <w:rPr>
          <w:rFonts w:ascii="Helvetica" w:hAnsi="Helvetica" w:cs="Helvetica"/>
          <w:b/>
          <w:bCs/>
          <w:color w:val="222222"/>
          <w:sz w:val="21"/>
          <w:szCs w:val="21"/>
        </w:rPr>
        <w:t xml:space="preserve"> Eucarida : crustacea, euphausiacea, decapoda : </w:t>
      </w:r>
      <w:r w:rsidRPr="00D02523">
        <w:rPr>
          <w:rFonts w:ascii="Helvetica" w:hAnsi="Helvetica" w:cs="Helvetica" w:hint="eastAsia"/>
          <w:b/>
          <w:bCs/>
          <w:color w:val="222222"/>
          <w:sz w:val="21"/>
          <w:szCs w:val="21"/>
        </w:rPr>
        <w:t>диссертация</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кандидата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биологических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наук</w:t>
      </w:r>
      <w:r w:rsidRPr="00D02523">
        <w:rPr>
          <w:rFonts w:ascii="Helvetica" w:hAnsi="Helvetica" w:cs="Helvetica"/>
          <w:b/>
          <w:bCs/>
          <w:color w:val="222222"/>
          <w:sz w:val="21"/>
          <w:szCs w:val="21"/>
        </w:rPr>
        <w:t xml:space="preserve"> : 03.00.18. - </w:t>
      </w:r>
      <w:r w:rsidRPr="00D02523">
        <w:rPr>
          <w:rFonts w:ascii="Helvetica" w:hAnsi="Helvetica" w:cs="Helvetica" w:hint="eastAsia"/>
          <w:b/>
          <w:bCs/>
          <w:color w:val="222222"/>
          <w:sz w:val="21"/>
          <w:szCs w:val="21"/>
        </w:rPr>
        <w:t>Севастополь</w:t>
      </w:r>
      <w:r w:rsidRPr="00D02523">
        <w:rPr>
          <w:rFonts w:ascii="Helvetica" w:hAnsi="Helvetica" w:cs="Helvetica"/>
          <w:b/>
          <w:bCs/>
          <w:color w:val="222222"/>
          <w:sz w:val="21"/>
          <w:szCs w:val="21"/>
        </w:rPr>
        <w:t xml:space="preserve">, 1984. - 235 </w:t>
      </w:r>
      <w:r w:rsidRPr="00D02523">
        <w:rPr>
          <w:rFonts w:ascii="Helvetica" w:hAnsi="Helvetica" w:cs="Helvetica" w:hint="eastAsia"/>
          <w:b/>
          <w:bCs/>
          <w:color w:val="222222"/>
          <w:sz w:val="21"/>
          <w:szCs w:val="21"/>
        </w:rPr>
        <w:t>с</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ил</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Прил</w:t>
      </w:r>
      <w:r w:rsidRPr="00D02523">
        <w:rPr>
          <w:rFonts w:ascii="Helvetica" w:hAnsi="Helvetica" w:cs="Helvetica"/>
          <w:b/>
          <w:bCs/>
          <w:color w:val="222222"/>
          <w:sz w:val="21"/>
          <w:szCs w:val="21"/>
        </w:rPr>
        <w:t xml:space="preserve">. (140 </w:t>
      </w:r>
      <w:r w:rsidRPr="00D02523">
        <w:rPr>
          <w:rFonts w:ascii="Helvetica" w:hAnsi="Helvetica" w:cs="Helvetica" w:hint="eastAsia"/>
          <w:b/>
          <w:bCs/>
          <w:color w:val="222222"/>
          <w:sz w:val="21"/>
          <w:szCs w:val="21"/>
        </w:rPr>
        <w:t>с</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ил</w:t>
      </w:r>
      <w:r w:rsidRPr="00D02523">
        <w:rPr>
          <w:rFonts w:ascii="Helvetica" w:hAnsi="Helvetica" w:cs="Helvetica"/>
          <w:b/>
          <w:bCs/>
          <w:color w:val="222222"/>
          <w:sz w:val="21"/>
          <w:szCs w:val="21"/>
        </w:rPr>
        <w:t>.).</w:t>
      </w:r>
    </w:p>
    <w:p w14:paraId="3174627F"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больше</w:t>
      </w:r>
    </w:p>
    <w:p w14:paraId="58F3638C"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Цитаты</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из</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текста</w:t>
      </w:r>
      <w:r w:rsidRPr="00D02523">
        <w:rPr>
          <w:rFonts w:ascii="Helvetica" w:hAnsi="Helvetica" w:cs="Helvetica"/>
          <w:b/>
          <w:bCs/>
          <w:color w:val="222222"/>
          <w:sz w:val="21"/>
          <w:szCs w:val="21"/>
        </w:rPr>
        <w:t>:</w:t>
      </w:r>
    </w:p>
    <w:p w14:paraId="0C3EE1A8"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стр</w:t>
      </w:r>
      <w:r w:rsidRPr="00D02523">
        <w:rPr>
          <w:rFonts w:ascii="Helvetica" w:hAnsi="Helvetica" w:cs="Helvetica"/>
          <w:b/>
          <w:bCs/>
          <w:color w:val="222222"/>
          <w:sz w:val="21"/>
          <w:szCs w:val="21"/>
        </w:rPr>
        <w:t>. 1</w:t>
      </w:r>
    </w:p>
    <w:p w14:paraId="63639DCE"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ОРДЕНА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ЛЕНИНА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АКАДЕМИЯ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НАУК</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УССР</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ОРДЕНА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ТРУД</w:t>
      </w:r>
      <w:r w:rsidRPr="00D02523">
        <w:rPr>
          <w:rFonts w:ascii="Helvetica" w:hAnsi="Helvetica" w:cs="Helvetica"/>
          <w:b/>
          <w:bCs/>
          <w:color w:val="222222"/>
          <w:sz w:val="21"/>
          <w:szCs w:val="21"/>
        </w:rPr>
        <w:t>0</w:t>
      </w:r>
      <w:r w:rsidRPr="00D02523">
        <w:rPr>
          <w:rFonts w:ascii="Helvetica" w:hAnsi="Helvetica" w:cs="Helvetica" w:hint="eastAsia"/>
          <w:b/>
          <w:bCs/>
          <w:color w:val="222222"/>
          <w:sz w:val="21"/>
          <w:szCs w:val="21"/>
        </w:rPr>
        <w:t>В</w:t>
      </w:r>
      <w:r w:rsidRPr="00D02523">
        <w:rPr>
          <w:rFonts w:ascii="Helvetica" w:hAnsi="Helvetica" w:cs="Helvetica"/>
          <w:b/>
          <w:bCs/>
          <w:color w:val="222222"/>
          <w:sz w:val="21"/>
          <w:szCs w:val="21"/>
        </w:rPr>
        <w:t xml:space="preserve">01'0 </w:t>
      </w:r>
      <w:r w:rsidRPr="00D02523">
        <w:rPr>
          <w:rFonts w:ascii="Helvetica" w:hAnsi="Helvetica" w:cs="Helvetica" w:hint="eastAsia"/>
          <w:b/>
          <w:bCs/>
          <w:color w:val="222222"/>
          <w:sz w:val="21"/>
          <w:szCs w:val="21"/>
        </w:rPr>
        <w:t>КРАСНОГО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ЗНАМЕНИ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ИНСТИТУТ</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БИОЛОГИИ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КШЫХ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МОРЕЙ</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А</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О</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КОВАЛЕВСКОГО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На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р</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в</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рукописи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ИГНАТЬЕВ</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р</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г</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й</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Михайлович</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УДК</w:t>
      </w:r>
      <w:r w:rsidRPr="00D02523">
        <w:rPr>
          <w:rFonts w:ascii="Helvetica" w:hAnsi="Helvetica" w:cs="Helvetica"/>
          <w:b/>
          <w:bCs/>
          <w:color w:val="222222"/>
          <w:sz w:val="21"/>
          <w:szCs w:val="21"/>
        </w:rPr>
        <w:t xml:space="preserve"> 5 9 5 . 3 8 : 5 9 1 . ^ </w:t>
      </w:r>
      <w:r w:rsidRPr="00D02523">
        <w:rPr>
          <w:rFonts w:ascii="Helvetica" w:hAnsi="Helvetica" w:cs="Helvetica" w:hint="eastAsia"/>
          <w:b/>
          <w:bCs/>
          <w:color w:val="222222"/>
          <w:sz w:val="21"/>
          <w:szCs w:val="21"/>
        </w:rPr>
        <w:t>ФУНКЦИОНАЛЬНАЯ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МОРФОЛОГИЯ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ЛОКОМОЦЕИ</w:t>
      </w:r>
      <w:r w:rsidRPr="00D02523">
        <w:rPr>
          <w:rFonts w:ascii="Helvetica" w:hAnsi="Helvetica" w:cs="Helvetica"/>
          <w:b/>
          <w:bCs/>
          <w:color w:val="222222"/>
          <w:sz w:val="21"/>
          <w:szCs w:val="21"/>
        </w:rPr>
        <w:t xml:space="preserve"> (CRUSTACEA, EUPHAUSIACEA, DECAPODA) EUGARIDA </w:t>
      </w:r>
      <w:r w:rsidRPr="00D02523">
        <w:rPr>
          <w:rFonts w:ascii="Helvetica" w:hAnsi="Helvetica" w:cs="Helvetica" w:hint="eastAsia"/>
          <w:b/>
          <w:bCs/>
          <w:color w:val="222222"/>
          <w:sz w:val="21"/>
          <w:szCs w:val="21"/>
        </w:rPr>
        <w:t>ОЗфОО</w:t>
      </w:r>
      <w:r w:rsidRPr="00D02523">
        <w:rPr>
          <w:rFonts w:ascii="Helvetica" w:hAnsi="Helvetica" w:cs="Helvetica"/>
          <w:b/>
          <w:bCs/>
          <w:color w:val="222222"/>
          <w:sz w:val="21"/>
          <w:szCs w:val="21"/>
        </w:rPr>
        <w:t xml:space="preserve">.18 </w:t>
      </w:r>
      <w:r w:rsidRPr="00D02523">
        <w:rPr>
          <w:rFonts w:ascii="Helvetica" w:hAnsi="Helvetica" w:cs="Helvetica" w:hint="eastAsia"/>
          <w:b/>
          <w:bCs/>
          <w:color w:val="222222"/>
          <w:sz w:val="21"/>
          <w:szCs w:val="21"/>
        </w:rPr>
        <w:t>•</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гидробиология</w:t>
      </w:r>
    </w:p>
    <w:p w14:paraId="7FA9D561"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стр</w:t>
      </w:r>
      <w:r w:rsidRPr="00D02523">
        <w:rPr>
          <w:rFonts w:ascii="Helvetica" w:hAnsi="Helvetica" w:cs="Helvetica"/>
          <w:b/>
          <w:bCs/>
          <w:color w:val="222222"/>
          <w:sz w:val="21"/>
          <w:szCs w:val="21"/>
        </w:rPr>
        <w:t>. 2</w:t>
      </w:r>
    </w:p>
    <w:p w14:paraId="316BD982"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Особенности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функционально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морфо­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логические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аспекты</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локомоции</w:t>
      </w:r>
      <w:r w:rsidRPr="00D02523">
        <w:rPr>
          <w:rFonts w:ascii="Helvetica" w:hAnsi="Helvetica" w:cs="Helvetica"/>
          <w:b/>
          <w:bCs/>
          <w:color w:val="222222"/>
          <w:sz w:val="21"/>
          <w:szCs w:val="21"/>
        </w:rPr>
        <w:t xml:space="preserve"> EUCarida </w:t>
      </w:r>
      <w:r w:rsidRPr="00D02523">
        <w:rPr>
          <w:rFonts w:ascii="Helvetica" w:hAnsi="Helvetica" w:cs="Helvetica" w:hint="eastAsia"/>
          <w:b/>
          <w:bCs/>
          <w:color w:val="222222"/>
          <w:sz w:val="21"/>
          <w:szCs w:val="21"/>
        </w:rPr>
        <w:t>Локомоция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первичноплавающих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Е</w:t>
      </w:r>
      <w:r w:rsidRPr="00D02523">
        <w:rPr>
          <w:rFonts w:ascii="Helvetica" w:hAnsi="Helvetica" w:cs="Helvetica"/>
          <w:b/>
          <w:bCs/>
          <w:color w:val="222222"/>
          <w:sz w:val="21"/>
          <w:szCs w:val="21"/>
        </w:rPr>
        <w:t>^</w:t>
      </w:r>
      <w:r w:rsidRPr="00D02523">
        <w:rPr>
          <w:rFonts w:ascii="Helvetica" w:hAnsi="Helvetica" w:cs="Helvetica" w:hint="eastAsia"/>
          <w:b/>
          <w:bCs/>
          <w:color w:val="222222"/>
          <w:sz w:val="21"/>
          <w:szCs w:val="21"/>
        </w:rPr>
        <w:t>С</w:t>
      </w:r>
      <w:r w:rsidRPr="00D02523">
        <w:rPr>
          <w:rFonts w:ascii="Helvetica" w:hAnsi="Helvetica" w:cs="Helvetica"/>
          <w:b/>
          <w:bCs/>
          <w:color w:val="222222"/>
          <w:sz w:val="21"/>
          <w:szCs w:val="21"/>
        </w:rPr>
        <w:t xml:space="preserve"> arid </w:t>
      </w:r>
      <w:r w:rsidRPr="00D02523">
        <w:rPr>
          <w:rFonts w:ascii="Helvetica" w:hAnsi="Helvetica" w:cs="Helvetica" w:hint="eastAsia"/>
          <w:b/>
          <w:bCs/>
          <w:color w:val="222222"/>
          <w:sz w:val="21"/>
          <w:szCs w:val="21"/>
        </w:rPr>
        <w:t>а</w:t>
      </w:r>
      <w:r w:rsidRPr="00D02523">
        <w:rPr>
          <w:rFonts w:ascii="Helvetica" w:hAnsi="Helvetica" w:cs="Helvetica"/>
          <w:b/>
          <w:bCs/>
          <w:color w:val="222222"/>
          <w:sz w:val="21"/>
          <w:szCs w:val="21"/>
        </w:rPr>
        <w:t xml:space="preserve"> 3 . 1 . </w:t>
      </w:r>
      <w:r w:rsidRPr="00D02523">
        <w:rPr>
          <w:rFonts w:ascii="Helvetica" w:hAnsi="Helvetica" w:cs="Helvetica" w:hint="eastAsia"/>
          <w:b/>
          <w:bCs/>
          <w:color w:val="222222"/>
          <w:sz w:val="21"/>
          <w:szCs w:val="21"/>
        </w:rPr>
        <w:t>Плавание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при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помощи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плеопод</w:t>
      </w:r>
      <w:r w:rsidRPr="00D02523">
        <w:rPr>
          <w:rFonts w:ascii="Helvetica" w:hAnsi="Helvetica" w:cs="Helvetica"/>
          <w:b/>
          <w:bCs/>
          <w:color w:val="222222"/>
          <w:sz w:val="21"/>
          <w:szCs w:val="21"/>
        </w:rPr>
        <w:t xml:space="preserve"> 3.2. </w:t>
      </w:r>
      <w:r w:rsidRPr="00D02523">
        <w:rPr>
          <w:rFonts w:ascii="Helvetica" w:hAnsi="Helvetica" w:cs="Helvetica" w:hint="eastAsia"/>
          <w:b/>
          <w:bCs/>
          <w:color w:val="222222"/>
          <w:sz w:val="21"/>
          <w:szCs w:val="21"/>
        </w:rPr>
        <w:t>Этологические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типы</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скорости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локомоции</w:t>
      </w:r>
      <w:r w:rsidRPr="00D02523">
        <w:rPr>
          <w:rFonts w:ascii="Helvetica" w:hAnsi="Helvetica" w:cs="Helvetica"/>
          <w:b/>
          <w:bCs/>
          <w:color w:val="222222"/>
          <w:sz w:val="21"/>
          <w:szCs w:val="21"/>
        </w:rPr>
        <w:t xml:space="preserve"> 3 . 3 . </w:t>
      </w:r>
      <w:r w:rsidRPr="00D02523">
        <w:rPr>
          <w:rFonts w:ascii="Helvetica" w:hAnsi="Helvetica" w:cs="Helvetica" w:hint="eastAsia"/>
          <w:b/>
          <w:bCs/>
          <w:color w:val="222222"/>
          <w:sz w:val="21"/>
          <w:szCs w:val="21"/>
        </w:rPr>
        <w:t>Плавание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при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помощи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хвостового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веера</w:t>
      </w:r>
      <w:r w:rsidRPr="00D02523">
        <w:rPr>
          <w:rFonts w:ascii="Helvetica" w:hAnsi="Helvetica" w:cs="Helvetica"/>
          <w:b/>
          <w:bCs/>
          <w:color w:val="222222"/>
          <w:sz w:val="21"/>
          <w:szCs w:val="21"/>
        </w:rPr>
        <w:t xml:space="preserve"> 3.4. </w:t>
      </w:r>
      <w:r w:rsidRPr="00D02523">
        <w:rPr>
          <w:rFonts w:ascii="Helvetica" w:hAnsi="Helvetica" w:cs="Helvetica" w:hint="eastAsia"/>
          <w:b/>
          <w:bCs/>
          <w:color w:val="222222"/>
          <w:sz w:val="21"/>
          <w:szCs w:val="21"/>
        </w:rPr>
        <w:t>Измерение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величин</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коэффициентов</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гидродинамического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сопротивления</w:t>
      </w:r>
    </w:p>
    <w:p w14:paraId="11842007"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стр</w:t>
      </w:r>
      <w:r w:rsidRPr="00D02523">
        <w:rPr>
          <w:rFonts w:ascii="Helvetica" w:hAnsi="Helvetica" w:cs="Helvetica"/>
          <w:b/>
          <w:bCs/>
          <w:color w:val="222222"/>
          <w:sz w:val="21"/>
          <w:szCs w:val="21"/>
        </w:rPr>
        <w:t>. 234</w:t>
      </w:r>
    </w:p>
    <w:p w14:paraId="14CD712E"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АКАДЕМИЯ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НАУК</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УССР</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ОРДЕНА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ТРУДОВОГО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КРАСНОГО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ЗНАМЕНИ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ИНСТИТУТ</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БИОЛОГИИ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ЮШЫХ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МОРЕЙ</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А</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О</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КОВАЛЕВСКОГО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На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правах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рукописи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ИГНАТЬЕВ</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Сергей</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Михайлович</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УДК</w:t>
      </w:r>
      <w:r w:rsidRPr="00D02523">
        <w:rPr>
          <w:rFonts w:ascii="Helvetica" w:hAnsi="Helvetica" w:cs="Helvetica"/>
          <w:b/>
          <w:bCs/>
          <w:color w:val="222222"/>
          <w:sz w:val="21"/>
          <w:szCs w:val="21"/>
        </w:rPr>
        <w:t xml:space="preserve"> 5 9 5 . 3 8 : 5 </w:t>
      </w:r>
      <w:r w:rsidRPr="00D02523">
        <w:rPr>
          <w:rFonts w:ascii="Helvetica" w:hAnsi="Helvetica" w:cs="Helvetica" w:hint="eastAsia"/>
          <w:b/>
          <w:bCs/>
          <w:color w:val="222222"/>
          <w:sz w:val="21"/>
          <w:szCs w:val="21"/>
        </w:rPr>
        <w:t>У</w:t>
      </w:r>
      <w:r w:rsidRPr="00D02523">
        <w:rPr>
          <w:rFonts w:ascii="Helvetica" w:hAnsi="Helvetica" w:cs="Helvetica"/>
          <w:b/>
          <w:bCs/>
          <w:color w:val="222222"/>
          <w:sz w:val="21"/>
          <w:szCs w:val="21"/>
        </w:rPr>
        <w:t xml:space="preserve"> 1 . 4 </w:t>
      </w:r>
      <w:r w:rsidRPr="00D02523">
        <w:rPr>
          <w:rFonts w:ascii="Helvetica" w:hAnsi="Helvetica" w:cs="Helvetica" w:hint="eastAsia"/>
          <w:b/>
          <w:bCs/>
          <w:color w:val="222222"/>
          <w:sz w:val="21"/>
          <w:szCs w:val="21"/>
        </w:rPr>
        <w:t>ФУНКЦИОНАЛЬНАЯ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МОРФОЛОГИЯ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ЛОКОМОЦИИ</w:t>
      </w:r>
      <w:r w:rsidRPr="00D02523">
        <w:rPr>
          <w:rFonts w:ascii="Helvetica" w:hAnsi="Helvetica" w:cs="Helvetica"/>
          <w:b/>
          <w:bCs/>
          <w:color w:val="222222"/>
          <w:sz w:val="21"/>
          <w:szCs w:val="21"/>
        </w:rPr>
        <w:t xml:space="preserve"> EUCARIDA (CRUSTACEA, EUPHAUSIAGEA, DECAPODA) </w:t>
      </w:r>
      <w:r w:rsidRPr="00D02523">
        <w:rPr>
          <w:rFonts w:ascii="Helvetica" w:hAnsi="Helvetica" w:cs="Helvetica" w:hint="eastAsia"/>
          <w:b/>
          <w:bCs/>
          <w:color w:val="222222"/>
          <w:sz w:val="21"/>
          <w:szCs w:val="21"/>
        </w:rPr>
        <w:t>иЗ</w:t>
      </w:r>
      <w:r w:rsidRPr="00D02523">
        <w:rPr>
          <w:rFonts w:ascii="Helvetica" w:hAnsi="Helvetica" w:cs="Helvetica"/>
          <w:b/>
          <w:bCs/>
          <w:color w:val="222222"/>
          <w:sz w:val="21"/>
          <w:szCs w:val="21"/>
        </w:rPr>
        <w:t>.</w:t>
      </w:r>
      <w:r w:rsidRPr="00D02523">
        <w:rPr>
          <w:rFonts w:ascii="Helvetica" w:hAnsi="Helvetica" w:cs="Helvetica" w:hint="eastAsia"/>
          <w:b/>
          <w:bCs/>
          <w:color w:val="222222"/>
          <w:sz w:val="21"/>
          <w:szCs w:val="21"/>
        </w:rPr>
        <w:t>ООЛб</w:t>
      </w:r>
      <w:r w:rsidRPr="00D02523">
        <w:rPr>
          <w:rFonts w:ascii="Helvetica" w:hAnsi="Helvetica" w:cs="Helvetica"/>
          <w:b/>
          <w:bCs/>
          <w:color w:val="222222"/>
          <w:sz w:val="21"/>
          <w:szCs w:val="21"/>
        </w:rPr>
        <w:t xml:space="preserve"> - </w:t>
      </w:r>
      <w:r w:rsidRPr="00D02523">
        <w:rPr>
          <w:rFonts w:ascii="Helvetica" w:hAnsi="Helvetica" w:cs="Helvetica" w:hint="eastAsia"/>
          <w:b/>
          <w:bCs/>
          <w:color w:val="222222"/>
          <w:sz w:val="21"/>
          <w:szCs w:val="21"/>
        </w:rPr>
        <w:t>гидробиология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Диссертация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на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соискание</w:t>
      </w:r>
    </w:p>
    <w:p w14:paraId="287BB3E0" w14:textId="77777777" w:rsidR="00D02523" w:rsidRPr="00D02523" w:rsidRDefault="00D02523" w:rsidP="00D02523">
      <w:pPr>
        <w:rPr>
          <w:rFonts w:ascii="Helvetica" w:hAnsi="Helvetica" w:cs="Helvetica"/>
          <w:b/>
          <w:bCs/>
          <w:color w:val="222222"/>
          <w:sz w:val="21"/>
          <w:szCs w:val="21"/>
        </w:rPr>
      </w:pPr>
    </w:p>
    <w:p w14:paraId="2CB05AC3"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Оглавление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диссертации</w:t>
      </w:r>
    </w:p>
    <w:p w14:paraId="0496C223"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кандидат</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биологических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наук</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Игнатьев</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Сергей</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Михайлович</w:t>
      </w:r>
    </w:p>
    <w:p w14:paraId="26A25D48"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lastRenderedPageBreak/>
        <w:t>Введение</w:t>
      </w:r>
    </w:p>
    <w:p w14:paraId="3DE15F35" w14:textId="77777777" w:rsidR="00D02523" w:rsidRPr="00D02523" w:rsidRDefault="00D02523" w:rsidP="00D02523">
      <w:pPr>
        <w:rPr>
          <w:rFonts w:ascii="Helvetica" w:hAnsi="Helvetica" w:cs="Helvetica"/>
          <w:b/>
          <w:bCs/>
          <w:color w:val="222222"/>
          <w:sz w:val="21"/>
          <w:szCs w:val="21"/>
        </w:rPr>
      </w:pPr>
    </w:p>
    <w:p w14:paraId="0A0E5C1C"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Глава</w:t>
      </w:r>
      <w:r w:rsidRPr="00D02523">
        <w:rPr>
          <w:rFonts w:ascii="Helvetica" w:hAnsi="Helvetica" w:cs="Helvetica"/>
          <w:b/>
          <w:bCs/>
          <w:color w:val="222222"/>
          <w:sz w:val="21"/>
          <w:szCs w:val="21"/>
        </w:rPr>
        <w:t xml:space="preserve"> I. </w:t>
      </w:r>
      <w:r w:rsidRPr="00D02523">
        <w:rPr>
          <w:rFonts w:ascii="Helvetica" w:hAnsi="Helvetica" w:cs="Helvetica" w:hint="eastAsia"/>
          <w:b/>
          <w:bCs/>
          <w:color w:val="222222"/>
          <w:sz w:val="21"/>
          <w:szCs w:val="21"/>
        </w:rPr>
        <w:t>Обзор</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литературы</w:t>
      </w:r>
    </w:p>
    <w:p w14:paraId="63F04834" w14:textId="77777777" w:rsidR="00D02523" w:rsidRPr="00D02523" w:rsidRDefault="00D02523" w:rsidP="00D02523">
      <w:pPr>
        <w:rPr>
          <w:rFonts w:ascii="Helvetica" w:hAnsi="Helvetica" w:cs="Helvetica"/>
          <w:b/>
          <w:bCs/>
          <w:color w:val="222222"/>
          <w:sz w:val="21"/>
          <w:szCs w:val="21"/>
        </w:rPr>
      </w:pPr>
    </w:p>
    <w:p w14:paraId="140EEF46"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Глава</w:t>
      </w:r>
      <w:r w:rsidRPr="00D02523">
        <w:rPr>
          <w:rFonts w:ascii="Helvetica" w:hAnsi="Helvetica" w:cs="Helvetica"/>
          <w:b/>
          <w:bCs/>
          <w:color w:val="222222"/>
          <w:sz w:val="21"/>
          <w:szCs w:val="21"/>
        </w:rPr>
        <w:t xml:space="preserve"> 2. </w:t>
      </w:r>
      <w:r w:rsidRPr="00D02523">
        <w:rPr>
          <w:rFonts w:ascii="Helvetica" w:hAnsi="Helvetica" w:cs="Helvetica" w:hint="eastAsia"/>
          <w:b/>
          <w:bCs/>
          <w:color w:val="222222"/>
          <w:sz w:val="21"/>
          <w:szCs w:val="21"/>
        </w:rPr>
        <w:t>Материал</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методы</w:t>
      </w:r>
      <w:r w:rsidRPr="00D02523">
        <w:rPr>
          <w:rFonts w:ascii="Helvetica" w:hAnsi="Helvetica" w:cs="Helvetica"/>
          <w:b/>
          <w:bCs/>
          <w:color w:val="222222"/>
          <w:sz w:val="21"/>
          <w:szCs w:val="21"/>
        </w:rPr>
        <w:t>-</w:t>
      </w:r>
      <w:r w:rsidRPr="00D02523">
        <w:rPr>
          <w:rFonts w:ascii="Helvetica" w:hAnsi="Helvetica" w:cs="Helvetica" w:hint="eastAsia"/>
          <w:b/>
          <w:bCs/>
          <w:color w:val="222222"/>
          <w:sz w:val="21"/>
          <w:szCs w:val="21"/>
        </w:rPr>
        <w:t>исследований</w:t>
      </w:r>
    </w:p>
    <w:p w14:paraId="1BFE17FD" w14:textId="77777777" w:rsidR="00D02523" w:rsidRPr="00D02523" w:rsidRDefault="00D02523" w:rsidP="00D02523">
      <w:pPr>
        <w:rPr>
          <w:rFonts w:ascii="Helvetica" w:hAnsi="Helvetica" w:cs="Helvetica"/>
          <w:b/>
          <w:bCs/>
          <w:color w:val="222222"/>
          <w:sz w:val="21"/>
          <w:szCs w:val="21"/>
        </w:rPr>
      </w:pPr>
    </w:p>
    <w:p w14:paraId="7DEB0A4A"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Глава</w:t>
      </w:r>
      <w:r w:rsidRPr="00D02523">
        <w:rPr>
          <w:rFonts w:ascii="Helvetica" w:hAnsi="Helvetica" w:cs="Helvetica"/>
          <w:b/>
          <w:bCs/>
          <w:color w:val="222222"/>
          <w:sz w:val="21"/>
          <w:szCs w:val="21"/>
        </w:rPr>
        <w:t xml:space="preserve"> 3. </w:t>
      </w:r>
      <w:r w:rsidRPr="00D02523">
        <w:rPr>
          <w:rFonts w:ascii="Helvetica" w:hAnsi="Helvetica" w:cs="Helvetica" w:hint="eastAsia"/>
          <w:b/>
          <w:bCs/>
          <w:color w:val="222222"/>
          <w:sz w:val="21"/>
          <w:szCs w:val="21"/>
        </w:rPr>
        <w:t>Особенности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функционально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морфологические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аспекты</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ЛОКОМОЦИИ</w:t>
      </w:r>
      <w:r w:rsidRPr="00D02523">
        <w:rPr>
          <w:rFonts w:ascii="Helvetica" w:hAnsi="Helvetica" w:cs="Helvetica"/>
          <w:b/>
          <w:bCs/>
          <w:color w:val="222222"/>
          <w:sz w:val="21"/>
          <w:szCs w:val="21"/>
        </w:rPr>
        <w:t xml:space="preserve"> Eucarida</w:t>
      </w:r>
    </w:p>
    <w:p w14:paraId="3CF6C0BA" w14:textId="77777777" w:rsidR="00D02523" w:rsidRPr="00D02523" w:rsidRDefault="00D02523" w:rsidP="00D02523">
      <w:pPr>
        <w:rPr>
          <w:rFonts w:ascii="Helvetica" w:hAnsi="Helvetica" w:cs="Helvetica"/>
          <w:b/>
          <w:bCs/>
          <w:color w:val="222222"/>
          <w:sz w:val="21"/>
          <w:szCs w:val="21"/>
        </w:rPr>
      </w:pPr>
    </w:p>
    <w:p w14:paraId="614C858C"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Локомоция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первичноплавающих</w:t>
      </w:r>
      <w:r w:rsidRPr="00D02523">
        <w:rPr>
          <w:rFonts w:ascii="Helvetica" w:hAnsi="Helvetica" w:cs="Helvetica"/>
          <w:b/>
          <w:bCs/>
          <w:color w:val="222222"/>
          <w:sz w:val="21"/>
          <w:szCs w:val="21"/>
        </w:rPr>
        <w:t xml:space="preserve"> Eucarida</w:t>
      </w:r>
    </w:p>
    <w:p w14:paraId="4FAC2DDD" w14:textId="77777777" w:rsidR="00D02523" w:rsidRPr="00D02523" w:rsidRDefault="00D02523" w:rsidP="00D02523">
      <w:pPr>
        <w:rPr>
          <w:rFonts w:ascii="Helvetica" w:hAnsi="Helvetica" w:cs="Helvetica"/>
          <w:b/>
          <w:bCs/>
          <w:color w:val="222222"/>
          <w:sz w:val="21"/>
          <w:szCs w:val="21"/>
        </w:rPr>
      </w:pPr>
    </w:p>
    <w:p w14:paraId="1B68679B"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3.1. </w:t>
      </w:r>
      <w:r w:rsidRPr="00D02523">
        <w:rPr>
          <w:rFonts w:ascii="Helvetica" w:hAnsi="Helvetica" w:cs="Helvetica" w:hint="eastAsia"/>
          <w:b/>
          <w:bCs/>
          <w:color w:val="222222"/>
          <w:sz w:val="21"/>
          <w:szCs w:val="21"/>
        </w:rPr>
        <w:t>Плавание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при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помощи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плеопод</w:t>
      </w:r>
    </w:p>
    <w:p w14:paraId="0F5B6381" w14:textId="77777777" w:rsidR="00D02523" w:rsidRPr="00D02523" w:rsidRDefault="00D02523" w:rsidP="00D02523">
      <w:pPr>
        <w:rPr>
          <w:rFonts w:ascii="Helvetica" w:hAnsi="Helvetica" w:cs="Helvetica"/>
          <w:b/>
          <w:bCs/>
          <w:color w:val="222222"/>
          <w:sz w:val="21"/>
          <w:szCs w:val="21"/>
        </w:rPr>
      </w:pPr>
    </w:p>
    <w:p w14:paraId="4004F633"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3.2. </w:t>
      </w:r>
      <w:r w:rsidRPr="00D02523">
        <w:rPr>
          <w:rFonts w:ascii="Helvetica" w:hAnsi="Helvetica" w:cs="Helvetica" w:hint="eastAsia"/>
          <w:b/>
          <w:bCs/>
          <w:color w:val="222222"/>
          <w:sz w:val="21"/>
          <w:szCs w:val="21"/>
        </w:rPr>
        <w:t>Этологические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типы</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скорости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локомоции</w:t>
      </w:r>
    </w:p>
    <w:p w14:paraId="1965CE0F" w14:textId="77777777" w:rsidR="00D02523" w:rsidRPr="00D02523" w:rsidRDefault="00D02523" w:rsidP="00D02523">
      <w:pPr>
        <w:rPr>
          <w:rFonts w:ascii="Helvetica" w:hAnsi="Helvetica" w:cs="Helvetica"/>
          <w:b/>
          <w:bCs/>
          <w:color w:val="222222"/>
          <w:sz w:val="21"/>
          <w:szCs w:val="21"/>
        </w:rPr>
      </w:pPr>
    </w:p>
    <w:p w14:paraId="719ECC85"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3.3. </w:t>
      </w:r>
      <w:r w:rsidRPr="00D02523">
        <w:rPr>
          <w:rFonts w:ascii="Helvetica" w:hAnsi="Helvetica" w:cs="Helvetica" w:hint="eastAsia"/>
          <w:b/>
          <w:bCs/>
          <w:color w:val="222222"/>
          <w:sz w:val="21"/>
          <w:szCs w:val="21"/>
        </w:rPr>
        <w:t>Плавание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при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помощи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хвостового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веера</w:t>
      </w:r>
    </w:p>
    <w:p w14:paraId="7418F78F" w14:textId="77777777" w:rsidR="00D02523" w:rsidRPr="00D02523" w:rsidRDefault="00D02523" w:rsidP="00D02523">
      <w:pPr>
        <w:rPr>
          <w:rFonts w:ascii="Helvetica" w:hAnsi="Helvetica" w:cs="Helvetica"/>
          <w:b/>
          <w:bCs/>
          <w:color w:val="222222"/>
          <w:sz w:val="21"/>
          <w:szCs w:val="21"/>
        </w:rPr>
      </w:pPr>
    </w:p>
    <w:p w14:paraId="7CDE22DB"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3.4. </w:t>
      </w:r>
      <w:r w:rsidRPr="00D02523">
        <w:rPr>
          <w:rFonts w:ascii="Helvetica" w:hAnsi="Helvetica" w:cs="Helvetica" w:hint="eastAsia"/>
          <w:b/>
          <w:bCs/>
          <w:color w:val="222222"/>
          <w:sz w:val="21"/>
          <w:szCs w:val="21"/>
        </w:rPr>
        <w:t>Измерение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величин</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коэффициентов</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гидродинамического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сопротивления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при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плавании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креветок</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помощью</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хвостового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веера</w:t>
      </w:r>
    </w:p>
    <w:p w14:paraId="70EC19C7" w14:textId="77777777" w:rsidR="00D02523" w:rsidRPr="00D02523" w:rsidRDefault="00D02523" w:rsidP="00D02523">
      <w:pPr>
        <w:rPr>
          <w:rFonts w:ascii="Helvetica" w:hAnsi="Helvetica" w:cs="Helvetica"/>
          <w:b/>
          <w:bCs/>
          <w:color w:val="222222"/>
          <w:sz w:val="21"/>
          <w:szCs w:val="21"/>
        </w:rPr>
      </w:pPr>
    </w:p>
    <w:p w14:paraId="2CA5C8A0"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3.5. </w:t>
      </w:r>
      <w:r w:rsidRPr="00D02523">
        <w:rPr>
          <w:rFonts w:ascii="Helvetica" w:hAnsi="Helvetica" w:cs="Helvetica" w:hint="eastAsia"/>
          <w:b/>
          <w:bCs/>
          <w:color w:val="222222"/>
          <w:sz w:val="21"/>
          <w:szCs w:val="21"/>
        </w:rPr>
        <w:t>Адаптации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локомоторных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органов</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первично</w:t>
      </w:r>
      <w:r w:rsidRPr="00D02523">
        <w:rPr>
          <w:rFonts w:ascii="Helvetica" w:hAnsi="Helvetica" w:cs="Helvetica"/>
          <w:b/>
          <w:bCs/>
          <w:color w:val="222222"/>
          <w:sz w:val="21"/>
          <w:szCs w:val="21"/>
        </w:rPr>
        <w:t>-</w:t>
      </w:r>
      <w:r w:rsidRPr="00D02523">
        <w:rPr>
          <w:rFonts w:ascii="Helvetica" w:hAnsi="Helvetica" w:cs="Helvetica" w:hint="eastAsia"/>
          <w:b/>
          <w:bCs/>
          <w:color w:val="222222"/>
          <w:sz w:val="21"/>
          <w:szCs w:val="21"/>
        </w:rPr>
        <w:t>плавающих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эукарид</w:t>
      </w:r>
      <w:r w:rsidRPr="00D02523">
        <w:rPr>
          <w:rFonts w:ascii="Helvetica" w:hAnsi="Helvetica" w:cs="Helvetica"/>
          <w:b/>
          <w:bCs/>
          <w:color w:val="222222"/>
          <w:sz w:val="21"/>
          <w:szCs w:val="21"/>
        </w:rPr>
        <w:t>.</w:t>
      </w:r>
    </w:p>
    <w:p w14:paraId="6F0E7A2A" w14:textId="77777777" w:rsidR="00D02523" w:rsidRPr="00D02523" w:rsidRDefault="00D02523" w:rsidP="00D02523">
      <w:pPr>
        <w:rPr>
          <w:rFonts w:ascii="Helvetica" w:hAnsi="Helvetica" w:cs="Helvetica"/>
          <w:b/>
          <w:bCs/>
          <w:color w:val="222222"/>
          <w:sz w:val="21"/>
          <w:szCs w:val="21"/>
        </w:rPr>
      </w:pPr>
    </w:p>
    <w:p w14:paraId="19718782"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3.6. </w:t>
      </w:r>
      <w:r w:rsidRPr="00D02523">
        <w:rPr>
          <w:rFonts w:ascii="Helvetica" w:hAnsi="Helvetica" w:cs="Helvetica" w:hint="eastAsia"/>
          <w:b/>
          <w:bCs/>
          <w:color w:val="222222"/>
          <w:sz w:val="21"/>
          <w:szCs w:val="21"/>
        </w:rPr>
        <w:t>Морфологические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адаптации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корпуса</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первичноплавающих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эукарид</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к</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снижению</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гидродинамического</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сопротивления</w:t>
      </w:r>
    </w:p>
    <w:p w14:paraId="33684F95" w14:textId="77777777" w:rsidR="00D02523" w:rsidRPr="00D02523" w:rsidRDefault="00D02523" w:rsidP="00D02523">
      <w:pPr>
        <w:rPr>
          <w:rFonts w:ascii="Helvetica" w:hAnsi="Helvetica" w:cs="Helvetica"/>
          <w:b/>
          <w:bCs/>
          <w:color w:val="222222"/>
          <w:sz w:val="21"/>
          <w:szCs w:val="21"/>
        </w:rPr>
      </w:pPr>
    </w:p>
    <w:p w14:paraId="43C1DA4D"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3.7. </w:t>
      </w:r>
      <w:r w:rsidRPr="00D02523">
        <w:rPr>
          <w:rFonts w:ascii="Helvetica" w:hAnsi="Helvetica" w:cs="Helvetica" w:hint="eastAsia"/>
          <w:b/>
          <w:bCs/>
          <w:color w:val="222222"/>
          <w:sz w:val="21"/>
          <w:szCs w:val="21"/>
        </w:rPr>
        <w:t>Гидростатические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адаптации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первичноплаваю</w:t>
      </w:r>
      <w:r w:rsidRPr="00D02523">
        <w:rPr>
          <w:rFonts w:ascii="Helvetica" w:hAnsi="Helvetica" w:cs="Helvetica" w:hint="eastAsia"/>
          <w:b/>
          <w:bCs/>
          <w:color w:val="222222"/>
          <w:sz w:val="21"/>
          <w:szCs w:val="21"/>
        </w:rPr>
        <w:lastRenderedPageBreak/>
        <w:t>щих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эукарид</w:t>
      </w:r>
      <w:r w:rsidRPr="00D02523">
        <w:rPr>
          <w:rFonts w:ascii="Helvetica" w:hAnsi="Helvetica" w:cs="Helvetica"/>
          <w:b/>
          <w:bCs/>
          <w:color w:val="222222"/>
          <w:sz w:val="21"/>
          <w:szCs w:val="21"/>
        </w:rPr>
        <w:t>.</w:t>
      </w:r>
    </w:p>
    <w:p w14:paraId="7EE08746" w14:textId="77777777" w:rsidR="00D02523" w:rsidRPr="00D02523" w:rsidRDefault="00D02523" w:rsidP="00D02523">
      <w:pPr>
        <w:rPr>
          <w:rFonts w:ascii="Helvetica" w:hAnsi="Helvetica" w:cs="Helvetica"/>
          <w:b/>
          <w:bCs/>
          <w:color w:val="222222"/>
          <w:sz w:val="21"/>
          <w:szCs w:val="21"/>
        </w:rPr>
      </w:pPr>
    </w:p>
    <w:p w14:paraId="06B27754"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Выводы</w:t>
      </w:r>
      <w:r w:rsidRPr="00D02523">
        <w:rPr>
          <w:rFonts w:ascii="Helvetica" w:hAnsi="Helvetica" w:cs="Helvetica"/>
          <w:b/>
          <w:bCs/>
          <w:color w:val="222222"/>
          <w:sz w:val="21"/>
          <w:szCs w:val="21"/>
        </w:rPr>
        <w:t>.</w:t>
      </w:r>
    </w:p>
    <w:p w14:paraId="07987E67" w14:textId="77777777" w:rsidR="00D02523" w:rsidRPr="00D02523" w:rsidRDefault="00D02523" w:rsidP="00D02523">
      <w:pPr>
        <w:rPr>
          <w:rFonts w:ascii="Helvetica" w:hAnsi="Helvetica" w:cs="Helvetica"/>
          <w:b/>
          <w:bCs/>
          <w:color w:val="222222"/>
          <w:sz w:val="21"/>
          <w:szCs w:val="21"/>
        </w:rPr>
      </w:pPr>
    </w:p>
    <w:p w14:paraId="0035E155"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Локомоция</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вторичноплавающих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эукарид</w:t>
      </w:r>
      <w:r w:rsidRPr="00D02523">
        <w:rPr>
          <w:rFonts w:ascii="Helvetica" w:hAnsi="Helvetica" w:cs="Helvetica"/>
          <w:b/>
          <w:bCs/>
          <w:color w:val="222222"/>
          <w:sz w:val="21"/>
          <w:szCs w:val="21"/>
        </w:rPr>
        <w:t>.</w:t>
      </w:r>
    </w:p>
    <w:p w14:paraId="2E1217ED" w14:textId="77777777" w:rsidR="00D02523" w:rsidRPr="00D02523" w:rsidRDefault="00D02523" w:rsidP="00D02523">
      <w:pPr>
        <w:rPr>
          <w:rFonts w:ascii="Helvetica" w:hAnsi="Helvetica" w:cs="Helvetica"/>
          <w:b/>
          <w:bCs/>
          <w:color w:val="222222"/>
          <w:sz w:val="21"/>
          <w:szCs w:val="21"/>
        </w:rPr>
      </w:pPr>
    </w:p>
    <w:p w14:paraId="072CB2B9"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3.8. </w:t>
      </w:r>
      <w:r w:rsidRPr="00D02523">
        <w:rPr>
          <w:rFonts w:ascii="Helvetica" w:hAnsi="Helvetica" w:cs="Helvetica" w:hint="eastAsia"/>
          <w:b/>
          <w:bCs/>
          <w:color w:val="222222"/>
          <w:sz w:val="21"/>
          <w:szCs w:val="21"/>
        </w:rPr>
        <w:t>Основные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представители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плавающих</w:t>
      </w:r>
      <w:r w:rsidRPr="00D02523">
        <w:rPr>
          <w:rFonts w:ascii="Helvetica" w:hAnsi="Helvetica" w:cs="Helvetica"/>
          <w:b/>
          <w:bCs/>
          <w:color w:val="222222"/>
          <w:sz w:val="21"/>
          <w:szCs w:val="21"/>
        </w:rPr>
        <w:t xml:space="preserve"> Reptantia /</w:t>
      </w:r>
      <w:r w:rsidRPr="00D02523">
        <w:rPr>
          <w:rFonts w:ascii="Helvetica" w:hAnsi="Helvetica" w:cs="Helvetica" w:hint="eastAsia"/>
          <w:b/>
          <w:bCs/>
          <w:color w:val="222222"/>
          <w:sz w:val="21"/>
          <w:szCs w:val="21"/>
        </w:rPr>
        <w:t>обзор</w:t>
      </w:r>
      <w:r w:rsidRPr="00D02523">
        <w:rPr>
          <w:rFonts w:ascii="Helvetica" w:hAnsi="Helvetica" w:cs="Helvetica"/>
          <w:b/>
          <w:bCs/>
          <w:color w:val="222222"/>
          <w:sz w:val="21"/>
          <w:szCs w:val="21"/>
        </w:rPr>
        <w:t>/</w:t>
      </w:r>
    </w:p>
    <w:p w14:paraId="58D119FA" w14:textId="77777777" w:rsidR="00D02523" w:rsidRPr="00D02523" w:rsidRDefault="00D02523" w:rsidP="00D02523">
      <w:pPr>
        <w:rPr>
          <w:rFonts w:ascii="Helvetica" w:hAnsi="Helvetica" w:cs="Helvetica"/>
          <w:b/>
          <w:bCs/>
          <w:color w:val="222222"/>
          <w:sz w:val="21"/>
          <w:szCs w:val="21"/>
        </w:rPr>
      </w:pPr>
    </w:p>
    <w:p w14:paraId="68DE838E"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3.9. </w:t>
      </w:r>
      <w:r w:rsidRPr="00D02523">
        <w:rPr>
          <w:rFonts w:ascii="Helvetica" w:hAnsi="Helvetica" w:cs="Helvetica" w:hint="eastAsia"/>
          <w:b/>
          <w:bCs/>
          <w:color w:val="222222"/>
          <w:sz w:val="21"/>
          <w:szCs w:val="21"/>
        </w:rPr>
        <w:t>Основные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морфологические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адаптации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к</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плаванию</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крабов</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семейства</w:t>
      </w:r>
      <w:r w:rsidRPr="00D02523">
        <w:rPr>
          <w:rFonts w:ascii="Helvetica" w:hAnsi="Helvetica" w:cs="Helvetica"/>
          <w:b/>
          <w:bCs/>
          <w:color w:val="222222"/>
          <w:sz w:val="21"/>
          <w:szCs w:val="21"/>
        </w:rPr>
        <w:t xml:space="preserve"> Portunidae</w:t>
      </w:r>
    </w:p>
    <w:p w14:paraId="3B69C277" w14:textId="77777777" w:rsidR="00D02523" w:rsidRPr="00D02523" w:rsidRDefault="00D02523" w:rsidP="00D02523">
      <w:pPr>
        <w:rPr>
          <w:rFonts w:ascii="Helvetica" w:hAnsi="Helvetica" w:cs="Helvetica"/>
          <w:b/>
          <w:bCs/>
          <w:color w:val="222222"/>
          <w:sz w:val="21"/>
          <w:szCs w:val="21"/>
        </w:rPr>
      </w:pPr>
    </w:p>
    <w:p w14:paraId="63562DF0"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Выводы</w:t>
      </w:r>
      <w:r w:rsidRPr="00D02523">
        <w:rPr>
          <w:rFonts w:ascii="Helvetica" w:hAnsi="Helvetica" w:cs="Helvetica"/>
          <w:b/>
          <w:bCs/>
          <w:color w:val="222222"/>
          <w:sz w:val="21"/>
          <w:szCs w:val="21"/>
        </w:rPr>
        <w:t>.</w:t>
      </w:r>
    </w:p>
    <w:p w14:paraId="7C2D40CD" w14:textId="77777777" w:rsidR="00D02523" w:rsidRPr="00D02523" w:rsidRDefault="00D02523" w:rsidP="00D02523">
      <w:pPr>
        <w:rPr>
          <w:rFonts w:ascii="Helvetica" w:hAnsi="Helvetica" w:cs="Helvetica"/>
          <w:b/>
          <w:bCs/>
          <w:color w:val="222222"/>
          <w:sz w:val="21"/>
          <w:szCs w:val="21"/>
        </w:rPr>
      </w:pPr>
    </w:p>
    <w:p w14:paraId="6F1BF8E6"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Управление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движением</w:t>
      </w:r>
    </w:p>
    <w:p w14:paraId="1F287649" w14:textId="77777777" w:rsidR="00D02523" w:rsidRPr="00D02523" w:rsidRDefault="00D02523" w:rsidP="00D02523">
      <w:pPr>
        <w:rPr>
          <w:rFonts w:ascii="Helvetica" w:hAnsi="Helvetica" w:cs="Helvetica"/>
          <w:b/>
          <w:bCs/>
          <w:color w:val="222222"/>
          <w:sz w:val="21"/>
          <w:szCs w:val="21"/>
        </w:rPr>
      </w:pPr>
    </w:p>
    <w:p w14:paraId="6E4E8331"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 xml:space="preserve">3.10, </w:t>
      </w:r>
      <w:r w:rsidRPr="00D02523">
        <w:rPr>
          <w:rFonts w:ascii="Helvetica" w:hAnsi="Helvetica" w:cs="Helvetica" w:hint="eastAsia"/>
          <w:b/>
          <w:bCs/>
          <w:color w:val="222222"/>
          <w:sz w:val="21"/>
          <w:szCs w:val="21"/>
        </w:rPr>
        <w:t>Управление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движением</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при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плавании</w:t>
      </w:r>
    </w:p>
    <w:p w14:paraId="550BE33D" w14:textId="77777777" w:rsidR="00D02523" w:rsidRPr="00D02523" w:rsidRDefault="00D02523" w:rsidP="00D02523">
      <w:pPr>
        <w:rPr>
          <w:rFonts w:ascii="Helvetica" w:hAnsi="Helvetica" w:cs="Helvetica"/>
          <w:b/>
          <w:bCs/>
          <w:color w:val="222222"/>
          <w:sz w:val="21"/>
          <w:szCs w:val="21"/>
        </w:rPr>
      </w:pPr>
    </w:p>
    <w:p w14:paraId="44197F7D"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b/>
          <w:bCs/>
          <w:color w:val="222222"/>
          <w:sz w:val="21"/>
          <w:szCs w:val="21"/>
        </w:rPr>
        <w:t>Eucarida .*.</w:t>
      </w:r>
    </w:p>
    <w:p w14:paraId="213CC092" w14:textId="77777777" w:rsidR="00D02523" w:rsidRPr="00D02523" w:rsidRDefault="00D02523" w:rsidP="00D02523">
      <w:pPr>
        <w:rPr>
          <w:rFonts w:ascii="Helvetica" w:hAnsi="Helvetica" w:cs="Helvetica"/>
          <w:b/>
          <w:bCs/>
          <w:color w:val="222222"/>
          <w:sz w:val="21"/>
          <w:szCs w:val="21"/>
        </w:rPr>
      </w:pPr>
    </w:p>
    <w:p w14:paraId="32B45291"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Выводы</w:t>
      </w:r>
    </w:p>
    <w:p w14:paraId="4AD060FD" w14:textId="77777777" w:rsidR="00D02523" w:rsidRPr="00D02523" w:rsidRDefault="00D02523" w:rsidP="00D02523">
      <w:pPr>
        <w:rPr>
          <w:rFonts w:ascii="Helvetica" w:hAnsi="Helvetica" w:cs="Helvetica"/>
          <w:b/>
          <w:bCs/>
          <w:color w:val="222222"/>
          <w:sz w:val="21"/>
          <w:szCs w:val="21"/>
        </w:rPr>
      </w:pPr>
    </w:p>
    <w:p w14:paraId="37259B5C"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Основные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жизненные</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формы</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и</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генезис</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плавательных</w:t>
      </w:r>
      <w:r w:rsidRPr="00D02523">
        <w:rPr>
          <w:rFonts w:ascii="Helvetica" w:hAnsi="Helvetica" w:cs="Helvetica"/>
          <w:b/>
          <w:bCs/>
          <w:color w:val="222222"/>
          <w:sz w:val="21"/>
          <w:szCs w:val="21"/>
        </w:rPr>
        <w:t xml:space="preserve"> </w:t>
      </w:r>
      <w:r w:rsidRPr="00D02523">
        <w:rPr>
          <w:rFonts w:ascii="Helvetica" w:hAnsi="Helvetica" w:cs="Helvetica" w:hint="eastAsia"/>
          <w:b/>
          <w:bCs/>
          <w:color w:val="222222"/>
          <w:sz w:val="21"/>
          <w:szCs w:val="21"/>
        </w:rPr>
        <w:t>адаптации</w:t>
      </w:r>
      <w:r w:rsidRPr="00D02523">
        <w:rPr>
          <w:rFonts w:ascii="Helvetica" w:hAnsi="Helvetica" w:cs="Helvetica"/>
          <w:b/>
          <w:bCs/>
          <w:color w:val="222222"/>
          <w:sz w:val="21"/>
          <w:szCs w:val="21"/>
        </w:rPr>
        <w:t xml:space="preserve"> Eucarida</w:t>
      </w:r>
    </w:p>
    <w:p w14:paraId="38C5DCE8" w14:textId="77777777" w:rsidR="00D02523" w:rsidRPr="00D02523" w:rsidRDefault="00D02523" w:rsidP="00D02523">
      <w:pPr>
        <w:rPr>
          <w:rFonts w:ascii="Helvetica" w:hAnsi="Helvetica" w:cs="Helvetica"/>
          <w:b/>
          <w:bCs/>
          <w:color w:val="222222"/>
          <w:sz w:val="21"/>
          <w:szCs w:val="21"/>
        </w:rPr>
      </w:pPr>
    </w:p>
    <w:p w14:paraId="19B88ADF" w14:textId="77777777" w:rsidR="00D02523" w:rsidRPr="00D02523" w:rsidRDefault="00D02523" w:rsidP="00D02523">
      <w:pPr>
        <w:rPr>
          <w:rFonts w:ascii="Helvetica" w:hAnsi="Helvetica" w:cs="Helvetica"/>
          <w:b/>
          <w:bCs/>
          <w:color w:val="222222"/>
          <w:sz w:val="21"/>
          <w:szCs w:val="21"/>
        </w:rPr>
      </w:pPr>
      <w:r w:rsidRPr="00D02523">
        <w:rPr>
          <w:rFonts w:ascii="Helvetica" w:hAnsi="Helvetica" w:cs="Helvetica" w:hint="eastAsia"/>
          <w:b/>
          <w:bCs/>
          <w:color w:val="222222"/>
          <w:sz w:val="21"/>
          <w:szCs w:val="21"/>
        </w:rPr>
        <w:t>Выводы</w:t>
      </w:r>
    </w:p>
    <w:p w14:paraId="57B457A4" w14:textId="77777777" w:rsidR="00D02523" w:rsidRPr="00D02523" w:rsidRDefault="00D02523" w:rsidP="00D02523">
      <w:pPr>
        <w:rPr>
          <w:rFonts w:ascii="Helvetica" w:hAnsi="Helvetica" w:cs="Helvetica"/>
          <w:b/>
          <w:bCs/>
          <w:color w:val="222222"/>
          <w:sz w:val="21"/>
          <w:szCs w:val="21"/>
        </w:rPr>
      </w:pPr>
    </w:p>
    <w:p w14:paraId="4A7ADEAA" w14:textId="3C93051F" w:rsidR="00967B66" w:rsidRPr="00D02523" w:rsidRDefault="00D02523" w:rsidP="00D02523">
      <w:r w:rsidRPr="00D02523">
        <w:rPr>
          <w:rFonts w:ascii="Helvetica" w:hAnsi="Helvetica" w:cs="Helvetica" w:hint="eastAsia"/>
          <w:b/>
          <w:bCs/>
          <w:color w:val="222222"/>
          <w:sz w:val="21"/>
          <w:szCs w:val="21"/>
        </w:rPr>
        <w:t>ВЫВОДЫ</w:t>
      </w:r>
      <w:r w:rsidRPr="00D02523">
        <w:rPr>
          <w:rFonts w:ascii="Helvetica" w:hAnsi="Helvetica" w:cs="Helvetica"/>
          <w:b/>
          <w:bCs/>
          <w:color w:val="222222"/>
          <w:sz w:val="21"/>
          <w:szCs w:val="21"/>
        </w:rPr>
        <w:t>.</w:t>
      </w:r>
    </w:p>
    <w:sectPr w:rsidR="00967B66" w:rsidRPr="00D025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1751" w14:textId="77777777" w:rsidR="00BF1749" w:rsidRDefault="00BF1749">
      <w:pPr>
        <w:spacing w:after="0" w:line="240" w:lineRule="auto"/>
      </w:pPr>
      <w:r>
        <w:separator/>
      </w:r>
    </w:p>
  </w:endnote>
  <w:endnote w:type="continuationSeparator" w:id="0">
    <w:p w14:paraId="51F55EF5" w14:textId="77777777" w:rsidR="00BF1749" w:rsidRDefault="00BF1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0EDC" w14:textId="77777777" w:rsidR="00BF1749" w:rsidRDefault="00BF1749"/>
    <w:p w14:paraId="385AD40E" w14:textId="77777777" w:rsidR="00BF1749" w:rsidRDefault="00BF1749"/>
    <w:p w14:paraId="0F85F787" w14:textId="77777777" w:rsidR="00BF1749" w:rsidRDefault="00BF1749"/>
    <w:p w14:paraId="2175B2BD" w14:textId="77777777" w:rsidR="00BF1749" w:rsidRDefault="00BF1749"/>
    <w:p w14:paraId="3B56B515" w14:textId="77777777" w:rsidR="00BF1749" w:rsidRDefault="00BF1749"/>
    <w:p w14:paraId="086DB7DB" w14:textId="77777777" w:rsidR="00BF1749" w:rsidRDefault="00BF1749"/>
    <w:p w14:paraId="7432FC23" w14:textId="77777777" w:rsidR="00BF1749" w:rsidRDefault="00BF17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9134E8" wp14:editId="08A782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1C0DC" w14:textId="77777777" w:rsidR="00BF1749" w:rsidRDefault="00BF17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9134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41C0DC" w14:textId="77777777" w:rsidR="00BF1749" w:rsidRDefault="00BF17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FFB1AA" w14:textId="77777777" w:rsidR="00BF1749" w:rsidRDefault="00BF1749"/>
    <w:p w14:paraId="064FB6C8" w14:textId="77777777" w:rsidR="00BF1749" w:rsidRDefault="00BF1749"/>
    <w:p w14:paraId="3B23B8F9" w14:textId="77777777" w:rsidR="00BF1749" w:rsidRDefault="00BF17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3A90CF" wp14:editId="6AD204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41185" w14:textId="77777777" w:rsidR="00BF1749" w:rsidRDefault="00BF1749"/>
                          <w:p w14:paraId="5701123A" w14:textId="77777777" w:rsidR="00BF1749" w:rsidRDefault="00BF17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A90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641185" w14:textId="77777777" w:rsidR="00BF1749" w:rsidRDefault="00BF1749"/>
                    <w:p w14:paraId="5701123A" w14:textId="77777777" w:rsidR="00BF1749" w:rsidRDefault="00BF17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7C09A3" w14:textId="77777777" w:rsidR="00BF1749" w:rsidRDefault="00BF1749"/>
    <w:p w14:paraId="058AA29C" w14:textId="77777777" w:rsidR="00BF1749" w:rsidRDefault="00BF1749">
      <w:pPr>
        <w:rPr>
          <w:sz w:val="2"/>
          <w:szCs w:val="2"/>
        </w:rPr>
      </w:pPr>
    </w:p>
    <w:p w14:paraId="328CFFD5" w14:textId="77777777" w:rsidR="00BF1749" w:rsidRDefault="00BF1749"/>
    <w:p w14:paraId="663F5AF4" w14:textId="77777777" w:rsidR="00BF1749" w:rsidRDefault="00BF1749">
      <w:pPr>
        <w:spacing w:after="0" w:line="240" w:lineRule="auto"/>
      </w:pPr>
    </w:p>
  </w:footnote>
  <w:footnote w:type="continuationSeparator" w:id="0">
    <w:p w14:paraId="5870DA73" w14:textId="77777777" w:rsidR="00BF1749" w:rsidRDefault="00BF1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49"/>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34650</TotalTime>
  <Pages>3</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1750</cp:revision>
  <cp:lastPrinted>2009-02-06T05:36:00Z</cp:lastPrinted>
  <dcterms:created xsi:type="dcterms:W3CDTF">2025-11-25T20:19:00Z</dcterms:created>
  <dcterms:modified xsi:type="dcterms:W3CDTF">2026-01-08T20:49:00Z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