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3D6FF07A" w:rsidR="00A963E5" w:rsidRPr="00D16AB8" w:rsidRDefault="00D16AB8" w:rsidP="00D16A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Ауссі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Гозан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глюкокортикоїдному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остеопорозі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теріпаратідом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</w:t>
      </w:r>
    </w:p>
    <w:sectPr w:rsidR="00A963E5" w:rsidRPr="00D16A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B181" w14:textId="77777777" w:rsidR="00BB02CC" w:rsidRDefault="00BB02CC">
      <w:pPr>
        <w:spacing w:after="0" w:line="240" w:lineRule="auto"/>
      </w:pPr>
      <w:r>
        <w:separator/>
      </w:r>
    </w:p>
  </w:endnote>
  <w:endnote w:type="continuationSeparator" w:id="0">
    <w:p w14:paraId="5728B008" w14:textId="77777777" w:rsidR="00BB02CC" w:rsidRDefault="00BB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6B6" w14:textId="77777777" w:rsidR="00BB02CC" w:rsidRDefault="00BB02CC">
      <w:pPr>
        <w:spacing w:after="0" w:line="240" w:lineRule="auto"/>
      </w:pPr>
      <w:r>
        <w:separator/>
      </w:r>
    </w:p>
  </w:footnote>
  <w:footnote w:type="continuationSeparator" w:id="0">
    <w:p w14:paraId="1AE2F9CB" w14:textId="77777777" w:rsidR="00BB02CC" w:rsidRDefault="00BB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2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CC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6858</cp:revision>
  <dcterms:created xsi:type="dcterms:W3CDTF">2024-06-20T08:51:00Z</dcterms:created>
  <dcterms:modified xsi:type="dcterms:W3CDTF">2025-02-03T08:50:00Z</dcterms:modified>
  <cp:category/>
</cp:coreProperties>
</file>