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BA02" w14:textId="77777777" w:rsidR="00AC623A" w:rsidRDefault="00AC623A" w:rsidP="00AC623A">
      <w:r>
        <w:rPr>
          <w:rFonts w:hint="eastAsia"/>
        </w:rPr>
        <w:t>Министерство</w:t>
      </w:r>
      <w:r>
        <w:t xml:space="preserve"> </w:t>
      </w:r>
      <w:r>
        <w:rPr>
          <w:rFonts w:hint="eastAsia"/>
        </w:rPr>
        <w:t>науки</w:t>
      </w:r>
      <w:r>
        <w:t xml:space="preserve"> </w:t>
      </w:r>
      <w:r>
        <w:rPr>
          <w:rFonts w:hint="eastAsia"/>
        </w:rPr>
        <w:t>и</w:t>
      </w:r>
      <w:r>
        <w:t xml:space="preserve"> </w:t>
      </w:r>
      <w:r>
        <w:rPr>
          <w:rFonts w:hint="eastAsia"/>
        </w:rPr>
        <w:t>образования</w:t>
      </w:r>
      <w:r>
        <w:t xml:space="preserve"> </w:t>
      </w:r>
      <w:r>
        <w:rPr>
          <w:rFonts w:hint="eastAsia"/>
        </w:rPr>
        <w:t>Российской</w:t>
      </w:r>
      <w:r>
        <w:t xml:space="preserve"> </w:t>
      </w:r>
      <w:r>
        <w:rPr>
          <w:rFonts w:hint="eastAsia"/>
        </w:rPr>
        <w:t>Федерации</w:t>
      </w:r>
    </w:p>
    <w:p w14:paraId="053B9E0B" w14:textId="77777777" w:rsidR="00AC623A" w:rsidRDefault="00AC623A" w:rsidP="00AC623A">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5B2AD221" w14:textId="77777777" w:rsidR="00AC623A" w:rsidRDefault="00AC623A" w:rsidP="00AC623A">
      <w:r>
        <w:rPr>
          <w:rFonts w:hint="eastAsia"/>
        </w:rPr>
        <w:t>Государственное</w:t>
      </w:r>
      <w:r>
        <w:t xml:space="preserve"> </w:t>
      </w:r>
      <w:r>
        <w:rPr>
          <w:rFonts w:hint="eastAsia"/>
        </w:rPr>
        <w:t>образовательное</w:t>
      </w:r>
      <w:r>
        <w:t xml:space="preserve"> </w:t>
      </w:r>
      <w:r>
        <w:rPr>
          <w:rFonts w:hint="eastAsia"/>
        </w:rPr>
        <w:t>учреяедение</w:t>
      </w:r>
    </w:p>
    <w:p w14:paraId="14CC166E" w14:textId="77777777" w:rsidR="00AC623A" w:rsidRDefault="00AC623A" w:rsidP="00AC623A">
      <w:r>
        <w:rPr>
          <w:rFonts w:hint="eastAsia"/>
        </w:rPr>
        <w:t>высшего</w:t>
      </w:r>
      <w:r>
        <w:t xml:space="preserve"> </w:t>
      </w:r>
      <w:r>
        <w:rPr>
          <w:rFonts w:hint="eastAsia"/>
        </w:rPr>
        <w:t>профессионального</w:t>
      </w:r>
      <w:r>
        <w:t xml:space="preserve"> </w:t>
      </w:r>
      <w:r>
        <w:rPr>
          <w:rFonts w:hint="eastAsia"/>
        </w:rPr>
        <w:t>образования</w:t>
      </w:r>
    </w:p>
    <w:p w14:paraId="748536A6" w14:textId="77777777" w:rsidR="00AC623A" w:rsidRDefault="00AC623A" w:rsidP="00AC623A">
      <w:r>
        <w:rPr>
          <w:rFonts w:hint="eastAsia"/>
        </w:rPr>
        <w:t>«</w:t>
      </w:r>
      <w:r>
        <w:rPr>
          <w:rFonts w:hint="eastAsia"/>
        </w:rPr>
        <w:t>Магнитогорский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358E8374" w14:textId="77777777" w:rsidR="00AC623A" w:rsidRDefault="00AC623A" w:rsidP="00AC623A">
      <w:r>
        <w:rPr>
          <w:rFonts w:hint="eastAsia"/>
        </w:rPr>
        <w:t>им</w:t>
      </w:r>
      <w:r>
        <w:t xml:space="preserve">. </w:t>
      </w:r>
      <w:r>
        <w:rPr>
          <w:rFonts w:hint="eastAsia"/>
        </w:rPr>
        <w:t>Г</w:t>
      </w:r>
      <w:r>
        <w:t>.</w:t>
      </w:r>
      <w:r>
        <w:rPr>
          <w:rFonts w:hint="eastAsia"/>
        </w:rPr>
        <w:t>И</w:t>
      </w:r>
      <w:r>
        <w:t xml:space="preserve">. </w:t>
      </w:r>
      <w:r>
        <w:rPr>
          <w:rFonts w:hint="eastAsia"/>
        </w:rPr>
        <w:t>Носова</w:t>
      </w:r>
      <w:r>
        <w:rPr>
          <w:rFonts w:hint="eastAsia"/>
        </w:rPr>
        <w:t>»</w:t>
      </w:r>
    </w:p>
    <w:p w14:paraId="3755CA70" w14:textId="77777777" w:rsidR="00AC623A" w:rsidRDefault="00AC623A" w:rsidP="00AC623A">
      <w:r>
        <w:rPr>
          <w:rFonts w:hint="eastAsia"/>
        </w:rPr>
        <w:t>УГОЛЬНИКОВ</w:t>
      </w:r>
      <w:r>
        <w:t xml:space="preserve"> </w:t>
      </w:r>
      <w:r>
        <w:rPr>
          <w:rFonts w:hint="eastAsia"/>
        </w:rPr>
        <w:t>НИКИТА</w:t>
      </w:r>
      <w:r>
        <w:t xml:space="preserve"> </w:t>
      </w:r>
      <w:r>
        <w:rPr>
          <w:rFonts w:hint="eastAsia"/>
        </w:rPr>
        <w:t>ВЛАДИМИРОВИЧ</w:t>
      </w:r>
    </w:p>
    <w:p w14:paraId="71440799" w14:textId="77777777" w:rsidR="00AC623A" w:rsidRDefault="00AC623A" w:rsidP="00AC623A">
      <w:r>
        <w:rPr>
          <w:rFonts w:hint="eastAsia"/>
        </w:rPr>
        <w:t>ОБОСНОВАНИЕ</w:t>
      </w:r>
      <w:r>
        <w:t xml:space="preserve"> </w:t>
      </w:r>
      <w:r>
        <w:rPr>
          <w:rFonts w:hint="eastAsia"/>
        </w:rPr>
        <w:t>УДЕЛЬНОГО</w:t>
      </w:r>
      <w:r>
        <w:t xml:space="preserve"> </w:t>
      </w:r>
      <w:r>
        <w:rPr>
          <w:rFonts w:hint="eastAsia"/>
        </w:rPr>
        <w:t>РАСХОДА</w:t>
      </w:r>
      <w:r>
        <w:t xml:space="preserve"> </w:t>
      </w:r>
      <w:r>
        <w:rPr>
          <w:rFonts w:hint="eastAsia"/>
        </w:rPr>
        <w:t>ЭНЕРГИИ</w:t>
      </w:r>
      <w:r>
        <w:t xml:space="preserve"> </w:t>
      </w:r>
      <w:r>
        <w:rPr>
          <w:rFonts w:hint="eastAsia"/>
        </w:rPr>
        <w:t>ВВ</w:t>
      </w:r>
      <w:r>
        <w:t xml:space="preserve"> </w:t>
      </w:r>
      <w:r>
        <w:rPr>
          <w:rFonts w:hint="eastAsia"/>
        </w:rPr>
        <w:t>ПРИ</w:t>
      </w:r>
    </w:p>
    <w:p w14:paraId="59E45B69" w14:textId="77777777" w:rsidR="00AC623A" w:rsidRDefault="00AC623A" w:rsidP="00AC623A">
      <w:r>
        <w:rPr>
          <w:rFonts w:hint="eastAsia"/>
        </w:rPr>
        <w:t>ДРОБЛЕНИИ</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КАРЬЕРАХ</w:t>
      </w:r>
    </w:p>
    <w:p w14:paraId="2893BB77" w14:textId="77777777" w:rsidR="00AC623A" w:rsidRDefault="00AC623A" w:rsidP="00AC623A">
      <w:r>
        <w:rPr>
          <w:rFonts w:hint="eastAsia"/>
        </w:rPr>
        <w:t>Специальность</w:t>
      </w:r>
      <w:r>
        <w:t xml:space="preserve"> 25.00.20 - </w:t>
      </w:r>
      <w:r>
        <w:rPr>
          <w:rFonts w:hint="eastAsia"/>
        </w:rPr>
        <w:t>«</w:t>
      </w:r>
      <w:r>
        <w:rPr>
          <w:rFonts w:hint="eastAsia"/>
        </w:rPr>
        <w:t>Геомеханика</w:t>
      </w:r>
      <w:r>
        <w:t xml:space="preserve">, </w:t>
      </w:r>
      <w:r>
        <w:rPr>
          <w:rFonts w:hint="eastAsia"/>
        </w:rPr>
        <w:t>разрушение</w:t>
      </w:r>
      <w:r>
        <w:t xml:space="preserve"> </w:t>
      </w:r>
      <w:r>
        <w:rPr>
          <w:rFonts w:hint="eastAsia"/>
        </w:rPr>
        <w:t>горных</w:t>
      </w:r>
      <w:r>
        <w:t xml:space="preserve"> </w:t>
      </w:r>
      <w:r>
        <w:rPr>
          <w:rFonts w:hint="eastAsia"/>
        </w:rPr>
        <w:t>пород</w:t>
      </w:r>
      <w:r>
        <w:t xml:space="preserve">, </w:t>
      </w:r>
      <w:r>
        <w:rPr>
          <w:rFonts w:hint="eastAsia"/>
        </w:rPr>
        <w:t>рудничная</w:t>
      </w:r>
      <w:r>
        <w:t xml:space="preserve"> </w:t>
      </w:r>
      <w:r>
        <w:rPr>
          <w:rFonts w:hint="eastAsia"/>
        </w:rPr>
        <w:t>аэрогазодинамика</w:t>
      </w:r>
      <w:r>
        <w:t xml:space="preserve"> </w:t>
      </w:r>
      <w:r>
        <w:rPr>
          <w:rFonts w:hint="eastAsia"/>
        </w:rPr>
        <w:t>и</w:t>
      </w:r>
      <w:r>
        <w:t xml:space="preserve"> </w:t>
      </w:r>
      <w:r>
        <w:rPr>
          <w:rFonts w:hint="eastAsia"/>
        </w:rPr>
        <w:t>горная</w:t>
      </w:r>
      <w:r>
        <w:t xml:space="preserve"> </w:t>
      </w:r>
      <w:r>
        <w:rPr>
          <w:rFonts w:hint="eastAsia"/>
        </w:rPr>
        <w:t>теплофизика</w:t>
      </w:r>
      <w:r>
        <w:rPr>
          <w:rFonts w:hint="eastAsia"/>
        </w:rPr>
        <w:t>»</w:t>
      </w:r>
    </w:p>
    <w:p w14:paraId="468B826C" w14:textId="77777777" w:rsidR="00AC623A" w:rsidRDefault="00AC623A" w:rsidP="00AC623A">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711739EE" w14:textId="77777777" w:rsidR="00AC623A" w:rsidRDefault="00AC623A" w:rsidP="00AC623A">
      <w:r>
        <w:rPr>
          <w:rFonts w:hint="eastAsia"/>
        </w:rPr>
        <w:t>Научный</w:t>
      </w:r>
      <w:r>
        <w:t xml:space="preserve"> </w:t>
      </w:r>
      <w:r>
        <w:rPr>
          <w:rFonts w:hint="eastAsia"/>
        </w:rPr>
        <w:t>руководитель</w:t>
      </w:r>
      <w:r>
        <w:t>:</w:t>
      </w:r>
    </w:p>
    <w:p w14:paraId="2316515B" w14:textId="77777777" w:rsidR="00AC623A" w:rsidRDefault="00AC623A" w:rsidP="00AC623A">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Гавришев</w:t>
      </w:r>
      <w:r>
        <w:t xml:space="preserve"> </w:t>
      </w:r>
      <w:r>
        <w:rPr>
          <w:rFonts w:hint="eastAsia"/>
        </w:rPr>
        <w:t>Сергей</w:t>
      </w:r>
      <w:r>
        <w:t xml:space="preserve"> </w:t>
      </w:r>
      <w:r>
        <w:rPr>
          <w:rFonts w:hint="eastAsia"/>
        </w:rPr>
        <w:t>Евгеньевич</w:t>
      </w:r>
    </w:p>
    <w:p w14:paraId="2A3BC722" w14:textId="77777777" w:rsidR="00AC623A" w:rsidRDefault="00AC623A" w:rsidP="00AC623A">
      <w:r>
        <w:rPr>
          <w:rFonts w:hint="eastAsia"/>
        </w:rPr>
        <w:t>Магнитогорск</w:t>
      </w:r>
      <w:r>
        <w:t xml:space="preserve"> - 2006 </w:t>
      </w:r>
    </w:p>
    <w:p w14:paraId="52532A3C" w14:textId="77777777" w:rsidR="00AC623A" w:rsidRDefault="00AC623A" w:rsidP="00AC623A">
      <w:r>
        <w:rPr>
          <w:rFonts w:hint="eastAsia"/>
        </w:rPr>
        <w:t>Содержание</w:t>
      </w:r>
    </w:p>
    <w:p w14:paraId="5B881331" w14:textId="77777777" w:rsidR="00AC623A" w:rsidRDefault="00AC623A" w:rsidP="00AC623A">
      <w:r>
        <w:rPr>
          <w:rFonts w:hint="eastAsia"/>
        </w:rPr>
        <w:t>Введение</w:t>
      </w:r>
      <w:r>
        <w:tab/>
      </w:r>
      <w:r>
        <w:tab/>
      </w:r>
      <w:r>
        <w:tab/>
      </w:r>
      <w:r>
        <w:tab/>
      </w:r>
      <w:r>
        <w:tab/>
        <w:t xml:space="preserve"> 3</w:t>
      </w:r>
    </w:p>
    <w:p w14:paraId="0E551F03" w14:textId="77777777" w:rsidR="00AC623A" w:rsidRDefault="00AC623A" w:rsidP="00AC623A">
      <w:r>
        <w:t>1</w:t>
      </w:r>
      <w:r>
        <w:tab/>
      </w:r>
      <w:r>
        <w:rPr>
          <w:rFonts w:hint="eastAsia"/>
        </w:rPr>
        <w:t>СОСТОЯНИЕ</w:t>
      </w:r>
      <w:r>
        <w:t xml:space="preserve"> </w:t>
      </w:r>
      <w:r>
        <w:rPr>
          <w:rFonts w:hint="eastAsia"/>
        </w:rPr>
        <w:t>ИЗУЧЕННОСТИ</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p>
    <w:p w14:paraId="72937241" w14:textId="77777777" w:rsidR="00AC623A" w:rsidRDefault="00AC623A" w:rsidP="00AC623A">
      <w:r>
        <w:rPr>
          <w:rFonts w:hint="eastAsia"/>
        </w:rPr>
        <w:t>ИССЛЕДОВАНИЙ</w:t>
      </w:r>
      <w:r>
        <w:tab/>
        <w:t xml:space="preserve"> 7</w:t>
      </w:r>
    </w:p>
    <w:p w14:paraId="1D932259" w14:textId="77777777" w:rsidR="00AC623A" w:rsidRDefault="00AC623A" w:rsidP="00AC623A">
      <w:r>
        <w:t>;</w:t>
      </w:r>
      <w:r>
        <w:tab/>
        <w:t xml:space="preserve">1.1 </w:t>
      </w:r>
      <w:r>
        <w:rPr>
          <w:rFonts w:hint="eastAsia"/>
        </w:rPr>
        <w:t>Анализ</w:t>
      </w:r>
      <w:r>
        <w:t xml:space="preserve"> </w:t>
      </w:r>
      <w:r>
        <w:rPr>
          <w:rFonts w:hint="eastAsia"/>
        </w:rPr>
        <w:t>технологии</w:t>
      </w:r>
      <w:r>
        <w:t xml:space="preserve"> </w:t>
      </w:r>
      <w:r>
        <w:rPr>
          <w:rFonts w:hint="eastAsia"/>
        </w:rPr>
        <w:t>производства</w:t>
      </w:r>
      <w:r>
        <w:t xml:space="preserve"> </w:t>
      </w:r>
      <w:r>
        <w:rPr>
          <w:rFonts w:hint="eastAsia"/>
        </w:rPr>
        <w:t>взрывных</w:t>
      </w:r>
      <w:r>
        <w:t xml:space="preserve"> </w:t>
      </w:r>
      <w:r>
        <w:rPr>
          <w:rFonts w:hint="eastAsia"/>
        </w:rPr>
        <w:t>работ</w:t>
      </w:r>
      <w:r>
        <w:t xml:space="preserve"> </w:t>
      </w:r>
      <w:r>
        <w:rPr>
          <w:rFonts w:hint="eastAsia"/>
        </w:rPr>
        <w:t>на</w:t>
      </w:r>
      <w:r>
        <w:t xml:space="preserve"> </w:t>
      </w:r>
      <w:r>
        <w:rPr>
          <w:rFonts w:hint="eastAsia"/>
        </w:rPr>
        <w:t>карьерах</w:t>
      </w:r>
      <w:r>
        <w:t xml:space="preserve"> </w:t>
      </w:r>
      <w:r>
        <w:rPr>
          <w:rFonts w:hint="eastAsia"/>
        </w:rPr>
        <w:t>Южно</w:t>
      </w:r>
      <w:r>
        <w:rPr>
          <w:rFonts w:hint="eastAsia"/>
        </w:rPr>
        <w:t>¬</w:t>
      </w:r>
      <w:r>
        <w:rPr>
          <w:rFonts w:hint="eastAsia"/>
        </w:rPr>
        <w:t>го</w:t>
      </w:r>
      <w:r>
        <w:t xml:space="preserve"> </w:t>
      </w:r>
      <w:r>
        <w:rPr>
          <w:rFonts w:hint="eastAsia"/>
        </w:rPr>
        <w:t>Урала</w:t>
      </w:r>
      <w:r>
        <w:t>...</w:t>
      </w:r>
      <w:r>
        <w:tab/>
        <w:t xml:space="preserve"> 7</w:t>
      </w:r>
    </w:p>
    <w:p w14:paraId="30997831" w14:textId="77777777" w:rsidR="00AC623A" w:rsidRDefault="00AC623A" w:rsidP="00AC623A">
      <w:r>
        <w:t>1.2</w:t>
      </w:r>
      <w:r>
        <w:tab/>
      </w:r>
      <w:r>
        <w:rPr>
          <w:rFonts w:hint="eastAsia"/>
        </w:rPr>
        <w:t>Технологические</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взрывного</w:t>
      </w:r>
      <w:r>
        <w:t xml:space="preserve"> </w:t>
      </w:r>
      <w:r>
        <w:rPr>
          <w:rFonts w:hint="eastAsia"/>
        </w:rPr>
        <w:t>дробления</w:t>
      </w:r>
    </w:p>
    <w:p w14:paraId="0AA4AAB3" w14:textId="77777777" w:rsidR="00AC623A" w:rsidRDefault="00AC623A" w:rsidP="00AC623A">
      <w:r>
        <w:rPr>
          <w:rFonts w:hint="eastAsia"/>
        </w:rPr>
        <w:t>горных</w:t>
      </w:r>
      <w:r>
        <w:t xml:space="preserve"> </w:t>
      </w:r>
      <w:r>
        <w:rPr>
          <w:rFonts w:hint="eastAsia"/>
        </w:rPr>
        <w:t>пород</w:t>
      </w:r>
      <w:r>
        <w:tab/>
      </w:r>
      <w:r>
        <w:tab/>
        <w:t xml:space="preserve"> 10</w:t>
      </w:r>
    </w:p>
    <w:p w14:paraId="6A353FA9" w14:textId="77777777" w:rsidR="00AC623A" w:rsidRDefault="00AC623A" w:rsidP="00AC623A">
      <w:r>
        <w:t>1.3</w:t>
      </w:r>
      <w:r>
        <w:tab/>
      </w:r>
      <w:r>
        <w:rPr>
          <w:rFonts w:hint="eastAsia"/>
        </w:rPr>
        <w:t>Современные</w:t>
      </w:r>
      <w:r>
        <w:t xml:space="preserve"> </w:t>
      </w:r>
      <w:r>
        <w:rPr>
          <w:rFonts w:hint="eastAsia"/>
        </w:rPr>
        <w:t>методы</w:t>
      </w:r>
      <w:r>
        <w:t xml:space="preserve"> </w:t>
      </w:r>
      <w:r>
        <w:rPr>
          <w:rFonts w:hint="eastAsia"/>
        </w:rPr>
        <w:t>расчета</w:t>
      </w:r>
      <w:r>
        <w:t xml:space="preserve"> </w:t>
      </w:r>
      <w:r>
        <w:rPr>
          <w:rFonts w:hint="eastAsia"/>
        </w:rPr>
        <w:t>параметров</w:t>
      </w:r>
      <w:r>
        <w:t xml:space="preserve"> </w:t>
      </w:r>
      <w:r>
        <w:rPr>
          <w:rFonts w:hint="eastAsia"/>
        </w:rPr>
        <w:t>взрывных</w:t>
      </w:r>
      <w:r>
        <w:t xml:space="preserve"> </w:t>
      </w:r>
      <w:r>
        <w:rPr>
          <w:rFonts w:hint="eastAsia"/>
        </w:rPr>
        <w:t>работ</w:t>
      </w:r>
      <w:r>
        <w:tab/>
        <w:t xml:space="preserve"> 17</w:t>
      </w:r>
    </w:p>
    <w:p w14:paraId="17D81DCC" w14:textId="77777777" w:rsidR="00AC623A" w:rsidRDefault="00AC623A" w:rsidP="00AC623A">
      <w:r>
        <w:t>1.4</w:t>
      </w:r>
      <w:r>
        <w:tab/>
      </w:r>
      <w:r>
        <w:rPr>
          <w:rFonts w:hint="eastAsia"/>
        </w:rPr>
        <w:t>Постановка</w:t>
      </w:r>
      <w:r>
        <w:t xml:space="preserve"> </w:t>
      </w:r>
      <w:r>
        <w:rPr>
          <w:rFonts w:hint="eastAsia"/>
        </w:rPr>
        <w:t>задач</w:t>
      </w:r>
      <w:r>
        <w:t xml:space="preserve"> </w:t>
      </w:r>
      <w:r>
        <w:rPr>
          <w:rFonts w:hint="eastAsia"/>
        </w:rPr>
        <w:t>исследований</w:t>
      </w:r>
      <w:r>
        <w:tab/>
        <w:t xml:space="preserve"> 27</w:t>
      </w:r>
    </w:p>
    <w:p w14:paraId="58FBE80F" w14:textId="77777777" w:rsidR="00AC623A" w:rsidRDefault="00AC623A" w:rsidP="00AC623A">
      <w:r>
        <w:t>2</w:t>
      </w:r>
      <w:r>
        <w:tab/>
      </w:r>
      <w:r>
        <w:rPr>
          <w:rFonts w:hint="eastAsia"/>
        </w:rPr>
        <w:t>ИССЛЕДОВАНИЕ</w:t>
      </w:r>
      <w:r>
        <w:t xml:space="preserve"> </w:t>
      </w:r>
      <w:r>
        <w:rPr>
          <w:rFonts w:hint="eastAsia"/>
        </w:rPr>
        <w:t>ТРЕЩИНОВАТОСТИ</w:t>
      </w:r>
      <w:r>
        <w:t xml:space="preserve"> </w:t>
      </w:r>
      <w:r>
        <w:rPr>
          <w:rFonts w:hint="eastAsia"/>
        </w:rPr>
        <w:t>ВЗРЫВАЕМОГО</w:t>
      </w:r>
      <w:r>
        <w:t xml:space="preserve"> </w:t>
      </w:r>
      <w:r>
        <w:rPr>
          <w:rFonts w:hint="eastAsia"/>
        </w:rPr>
        <w:t>МАССИВА</w:t>
      </w:r>
      <w:r>
        <w:t xml:space="preserve"> </w:t>
      </w:r>
      <w:r>
        <w:rPr>
          <w:rFonts w:hint="eastAsia"/>
        </w:rPr>
        <w:t>И</w:t>
      </w:r>
    </w:p>
    <w:p w14:paraId="53027631" w14:textId="77777777" w:rsidR="00AC623A" w:rsidRDefault="00AC623A" w:rsidP="00AC623A">
      <w:r>
        <w:rPr>
          <w:rFonts w:hint="eastAsia"/>
        </w:rPr>
        <w:lastRenderedPageBreak/>
        <w:t>ГРАНУЛОМЕТРИЧЕСКОГО</w:t>
      </w:r>
      <w:r>
        <w:t xml:space="preserve"> </w:t>
      </w:r>
      <w:r>
        <w:rPr>
          <w:rFonts w:hint="eastAsia"/>
        </w:rPr>
        <w:t>СОСТАВА</w:t>
      </w:r>
      <w:r>
        <w:t xml:space="preserve"> </w:t>
      </w:r>
      <w:r>
        <w:rPr>
          <w:rFonts w:hint="eastAsia"/>
        </w:rPr>
        <w:t>ВЗОРВАННЫХ</w:t>
      </w:r>
      <w:r>
        <w:t xml:space="preserve"> </w:t>
      </w:r>
      <w:r>
        <w:rPr>
          <w:rFonts w:hint="eastAsia"/>
        </w:rPr>
        <w:t>ПОРОД</w:t>
      </w:r>
      <w:r>
        <w:tab/>
        <w:t xml:space="preserve"> 29</w:t>
      </w:r>
    </w:p>
    <w:p w14:paraId="207D217A" w14:textId="77777777" w:rsidR="00AC623A" w:rsidRDefault="00AC623A" w:rsidP="00AC623A">
      <w:r>
        <w:t>2.1</w:t>
      </w:r>
      <w:r>
        <w:tab/>
      </w:r>
      <w:r>
        <w:rPr>
          <w:rFonts w:hint="eastAsia"/>
        </w:rPr>
        <w:t>Методы</w:t>
      </w:r>
      <w:r>
        <w:t xml:space="preserve"> </w:t>
      </w:r>
      <w:r>
        <w:rPr>
          <w:rFonts w:hint="eastAsia"/>
        </w:rPr>
        <w:t>оценки</w:t>
      </w:r>
      <w:r>
        <w:t xml:space="preserve"> </w:t>
      </w:r>
      <w:r>
        <w:rPr>
          <w:rFonts w:hint="eastAsia"/>
        </w:rPr>
        <w:t>и</w:t>
      </w:r>
      <w:r>
        <w:t xml:space="preserve"> </w:t>
      </w:r>
      <w:r>
        <w:rPr>
          <w:rFonts w:hint="eastAsia"/>
        </w:rPr>
        <w:t>описания</w:t>
      </w:r>
      <w:r>
        <w:t xml:space="preserve"> </w:t>
      </w:r>
      <w:r>
        <w:rPr>
          <w:rFonts w:hint="eastAsia"/>
        </w:rPr>
        <w:t>трещиноватости</w:t>
      </w:r>
      <w:r>
        <w:t xml:space="preserve"> </w:t>
      </w:r>
      <w:r>
        <w:rPr>
          <w:rFonts w:hint="eastAsia"/>
        </w:rPr>
        <w:t>массива</w:t>
      </w:r>
      <w:r>
        <w:t xml:space="preserve"> </w:t>
      </w:r>
      <w:r>
        <w:rPr>
          <w:rFonts w:hint="eastAsia"/>
        </w:rPr>
        <w:t>и</w:t>
      </w:r>
    </w:p>
    <w:p w14:paraId="7B79F978" w14:textId="77777777" w:rsidR="00AC623A" w:rsidRDefault="00AC623A" w:rsidP="00AC623A">
      <w:r>
        <w:rPr>
          <w:rFonts w:hint="eastAsia"/>
        </w:rPr>
        <w:t>гранулометрического</w:t>
      </w:r>
      <w:r>
        <w:t xml:space="preserve"> </w:t>
      </w:r>
      <w:r>
        <w:rPr>
          <w:rFonts w:hint="eastAsia"/>
        </w:rPr>
        <w:t>состава</w:t>
      </w:r>
      <w:r>
        <w:t xml:space="preserve"> </w:t>
      </w:r>
      <w:r>
        <w:rPr>
          <w:rFonts w:hint="eastAsia"/>
        </w:rPr>
        <w:t>взорванных</w:t>
      </w:r>
      <w:r>
        <w:t xml:space="preserve"> </w:t>
      </w:r>
      <w:r>
        <w:rPr>
          <w:rFonts w:hint="eastAsia"/>
        </w:rPr>
        <w:t>пород</w:t>
      </w:r>
      <w:r>
        <w:tab/>
      </w:r>
      <w:r>
        <w:tab/>
      </w:r>
      <w:r>
        <w:tab/>
      </w:r>
      <w:r>
        <w:tab/>
        <w:t xml:space="preserve"> 29</w:t>
      </w:r>
    </w:p>
    <w:p w14:paraId="11645A9F" w14:textId="77777777" w:rsidR="00AC623A" w:rsidRDefault="00AC623A" w:rsidP="00AC623A">
      <w:r>
        <w:t>2.2</w:t>
      </w:r>
      <w:r>
        <w:tab/>
      </w:r>
      <w:r>
        <w:rPr>
          <w:rFonts w:hint="eastAsia"/>
        </w:rPr>
        <w:t>Исследования</w:t>
      </w:r>
      <w:r>
        <w:t xml:space="preserve"> </w:t>
      </w:r>
      <w:r>
        <w:rPr>
          <w:rFonts w:hint="eastAsia"/>
        </w:rPr>
        <w:t>распределения</w:t>
      </w:r>
      <w:r>
        <w:t xml:space="preserve"> </w:t>
      </w:r>
      <w:r>
        <w:rPr>
          <w:rFonts w:hint="eastAsia"/>
        </w:rPr>
        <w:t>кусковатости</w:t>
      </w:r>
      <w:r>
        <w:t xml:space="preserve"> </w:t>
      </w:r>
      <w:r>
        <w:rPr>
          <w:rFonts w:hint="eastAsia"/>
        </w:rPr>
        <w:t>горных</w:t>
      </w:r>
      <w:r>
        <w:t xml:space="preserve"> </w:t>
      </w:r>
      <w:r>
        <w:rPr>
          <w:rFonts w:hint="eastAsia"/>
        </w:rPr>
        <w:t>пород</w:t>
      </w:r>
      <w:r>
        <w:tab/>
        <w:t xml:space="preserve"> 39</w:t>
      </w:r>
    </w:p>
    <w:p w14:paraId="51F53A23" w14:textId="77777777" w:rsidR="00AC623A" w:rsidRDefault="00AC623A" w:rsidP="00AC623A">
      <w:r>
        <w:t>2.3</w:t>
      </w:r>
      <w:r>
        <w:tab/>
      </w:r>
      <w:r>
        <w:rPr>
          <w:rFonts w:hint="eastAsia"/>
        </w:rPr>
        <w:t>Прогнозирование</w:t>
      </w:r>
      <w:r>
        <w:t xml:space="preserve"> </w:t>
      </w:r>
      <w:r>
        <w:rPr>
          <w:rFonts w:hint="eastAsia"/>
        </w:rPr>
        <w:t>гранулометрического</w:t>
      </w:r>
      <w:r>
        <w:t xml:space="preserve"> </w:t>
      </w:r>
      <w:r>
        <w:rPr>
          <w:rFonts w:hint="eastAsia"/>
        </w:rPr>
        <w:t>состава</w:t>
      </w:r>
      <w:r>
        <w:t xml:space="preserve"> </w:t>
      </w:r>
      <w:r>
        <w:rPr>
          <w:rFonts w:hint="eastAsia"/>
        </w:rPr>
        <w:t>взорванной</w:t>
      </w:r>
      <w:r>
        <w:t xml:space="preserve"> </w:t>
      </w:r>
      <w:r>
        <w:rPr>
          <w:rFonts w:hint="eastAsia"/>
        </w:rPr>
        <w:t>горной</w:t>
      </w:r>
    </w:p>
    <w:p w14:paraId="47C42948" w14:textId="77777777" w:rsidR="00AC623A" w:rsidRDefault="00AC623A" w:rsidP="00AC623A">
      <w:r>
        <w:rPr>
          <w:rFonts w:hint="eastAsia"/>
        </w:rPr>
        <w:t>массы</w:t>
      </w:r>
      <w:r>
        <w:tab/>
      </w:r>
      <w:r>
        <w:tab/>
      </w:r>
      <w:r>
        <w:tab/>
      </w:r>
      <w:r>
        <w:tab/>
      </w:r>
      <w:r>
        <w:tab/>
      </w:r>
      <w:r>
        <w:tab/>
        <w:t xml:space="preserve"> 49</w:t>
      </w:r>
    </w:p>
    <w:p w14:paraId="4B707D75" w14:textId="77777777" w:rsidR="00AC623A" w:rsidRDefault="00AC623A" w:rsidP="00AC623A">
      <w:r>
        <w:t>2.4</w:t>
      </w:r>
      <w:r>
        <w:tab/>
      </w:r>
      <w:r>
        <w:rPr>
          <w:rFonts w:hint="eastAsia"/>
        </w:rPr>
        <w:t>Выводы</w:t>
      </w:r>
      <w:r>
        <w:tab/>
      </w:r>
      <w:r>
        <w:tab/>
      </w:r>
      <w:r>
        <w:tab/>
      </w:r>
      <w:r>
        <w:tab/>
      </w:r>
      <w:r>
        <w:tab/>
        <w:t>52</w:t>
      </w:r>
    </w:p>
    <w:p w14:paraId="3589C43A" w14:textId="77777777" w:rsidR="00AC623A" w:rsidRDefault="00AC623A" w:rsidP="00AC623A">
      <w:r>
        <w:t>3</w:t>
      </w:r>
      <w:r>
        <w:tab/>
      </w:r>
      <w:r>
        <w:rPr>
          <w:rFonts w:hint="eastAsia"/>
        </w:rPr>
        <w:t>ИССЛЕДОВАНИЕ</w:t>
      </w:r>
      <w:r>
        <w:t xml:space="preserve"> </w:t>
      </w:r>
      <w:r>
        <w:rPr>
          <w:rFonts w:hint="eastAsia"/>
        </w:rPr>
        <w:t>ЭФФЕКТИВНОСТИ</w:t>
      </w:r>
      <w:r>
        <w:t xml:space="preserve"> </w:t>
      </w:r>
      <w:r>
        <w:rPr>
          <w:rFonts w:hint="eastAsia"/>
        </w:rPr>
        <w:t>ИСПОЛЬЗОВАНИЯ</w:t>
      </w:r>
      <w:r>
        <w:t xml:space="preserve"> </w:t>
      </w:r>
      <w:r>
        <w:rPr>
          <w:rFonts w:hint="eastAsia"/>
        </w:rPr>
        <w:t>ЭНЕРГИИ</w:t>
      </w:r>
    </w:p>
    <w:p w14:paraId="0139ACEE" w14:textId="77777777" w:rsidR="00AC623A" w:rsidRDefault="00AC623A" w:rsidP="00AC623A">
      <w:r>
        <w:rPr>
          <w:rFonts w:hint="eastAsia"/>
        </w:rPr>
        <w:t>ВЗРЫВА</w:t>
      </w:r>
      <w:r>
        <w:tab/>
      </w:r>
      <w:r>
        <w:tab/>
      </w:r>
      <w:r>
        <w:tab/>
      </w:r>
      <w:r>
        <w:tab/>
      </w:r>
      <w:r>
        <w:tab/>
        <w:t xml:space="preserve"> 54</w:t>
      </w:r>
    </w:p>
    <w:p w14:paraId="1CABE15B" w14:textId="77777777" w:rsidR="00AC623A" w:rsidRDefault="00AC623A" w:rsidP="00AC623A">
      <w:r>
        <w:t>3.1</w:t>
      </w:r>
      <w:r>
        <w:tab/>
      </w:r>
      <w:r>
        <w:rPr>
          <w:rFonts w:hint="eastAsia"/>
        </w:rPr>
        <w:t>Критерии</w:t>
      </w:r>
      <w:r>
        <w:t xml:space="preserve"> </w:t>
      </w:r>
      <w:r>
        <w:rPr>
          <w:rFonts w:hint="eastAsia"/>
        </w:rPr>
        <w:t>оценки</w:t>
      </w:r>
      <w:r>
        <w:t xml:space="preserve"> </w:t>
      </w:r>
      <w:r>
        <w:rPr>
          <w:rFonts w:hint="eastAsia"/>
        </w:rPr>
        <w:t>технологической</w:t>
      </w:r>
      <w:r>
        <w:t xml:space="preserve"> </w:t>
      </w:r>
      <w:r>
        <w:rPr>
          <w:rFonts w:hint="eastAsia"/>
        </w:rPr>
        <w:t>эффективности</w:t>
      </w:r>
      <w:r>
        <w:t xml:space="preserve"> </w:t>
      </w:r>
      <w:r>
        <w:rPr>
          <w:rFonts w:hint="eastAsia"/>
        </w:rPr>
        <w:t>взрывных</w:t>
      </w:r>
      <w:r>
        <w:t xml:space="preserve"> </w:t>
      </w:r>
      <w:r>
        <w:rPr>
          <w:rFonts w:hint="eastAsia"/>
        </w:rPr>
        <w:t>работ</w:t>
      </w:r>
      <w:r>
        <w:t>.... 54</w:t>
      </w:r>
    </w:p>
    <w:p w14:paraId="08F13110" w14:textId="77777777" w:rsidR="00AC623A" w:rsidRDefault="00AC623A" w:rsidP="00AC623A">
      <w:r>
        <w:t>3.2</w:t>
      </w:r>
      <w:r>
        <w:tab/>
      </w:r>
      <w:r>
        <w:rPr>
          <w:rFonts w:hint="eastAsia"/>
        </w:rPr>
        <w:t>Эффективность</w:t>
      </w:r>
      <w:r>
        <w:t xml:space="preserve"> </w:t>
      </w:r>
      <w:r>
        <w:rPr>
          <w:rFonts w:hint="eastAsia"/>
        </w:rPr>
        <w:t>применения</w:t>
      </w:r>
      <w:r>
        <w:t xml:space="preserve"> </w:t>
      </w:r>
      <w:r>
        <w:rPr>
          <w:rFonts w:hint="eastAsia"/>
        </w:rPr>
        <w:t>различных</w:t>
      </w:r>
      <w:r>
        <w:t xml:space="preserve"> </w:t>
      </w:r>
      <w:r>
        <w:rPr>
          <w:rFonts w:hint="eastAsia"/>
        </w:rPr>
        <w:t>типов</w:t>
      </w:r>
      <w:r>
        <w:t xml:space="preserve"> </w:t>
      </w:r>
      <w:r>
        <w:rPr>
          <w:rFonts w:hint="eastAsia"/>
        </w:rPr>
        <w:t>ВВ</w:t>
      </w:r>
      <w:r>
        <w:t xml:space="preserve"> </w:t>
      </w:r>
      <w:r>
        <w:rPr>
          <w:rFonts w:hint="eastAsia"/>
        </w:rPr>
        <w:t>на</w:t>
      </w:r>
      <w:r>
        <w:t xml:space="preserve"> </w:t>
      </w:r>
      <w:r>
        <w:rPr>
          <w:rFonts w:hint="eastAsia"/>
        </w:rPr>
        <w:t>карьерах</w:t>
      </w:r>
      <w:r>
        <w:tab/>
        <w:t xml:space="preserve"> 64</w:t>
      </w:r>
    </w:p>
    <w:p w14:paraId="27F3D8FE" w14:textId="77777777" w:rsidR="00AC623A" w:rsidRDefault="00AC623A" w:rsidP="00AC623A">
      <w:r>
        <w:t>3.3</w:t>
      </w:r>
      <w:r>
        <w:tab/>
      </w:r>
      <w:r>
        <w:rPr>
          <w:rFonts w:hint="eastAsia"/>
        </w:rPr>
        <w:t>Технологическая</w:t>
      </w:r>
      <w:r>
        <w:t xml:space="preserve"> </w:t>
      </w:r>
      <w:r>
        <w:rPr>
          <w:rFonts w:hint="eastAsia"/>
        </w:rPr>
        <w:t>эффективность</w:t>
      </w:r>
      <w:r>
        <w:t xml:space="preserve"> </w:t>
      </w:r>
      <w:r>
        <w:rPr>
          <w:rFonts w:hint="eastAsia"/>
        </w:rPr>
        <w:t>применения</w:t>
      </w:r>
      <w:r>
        <w:t xml:space="preserve"> </w:t>
      </w:r>
      <w:r>
        <w:rPr>
          <w:rFonts w:hint="eastAsia"/>
        </w:rPr>
        <w:t>подпорной</w:t>
      </w:r>
      <w:r>
        <w:t xml:space="preserve"> </w:t>
      </w:r>
      <w:r>
        <w:rPr>
          <w:rFonts w:hint="eastAsia"/>
        </w:rPr>
        <w:t>стенки</w:t>
      </w:r>
      <w:r>
        <w:tab/>
      </w:r>
      <w:r>
        <w:tab/>
        <w:t>84</w:t>
      </w:r>
    </w:p>
    <w:p w14:paraId="50D83D82" w14:textId="77777777" w:rsidR="00AC623A" w:rsidRDefault="00AC623A" w:rsidP="00AC623A">
      <w:r>
        <w:t>3.4</w:t>
      </w:r>
      <w:r>
        <w:tab/>
      </w:r>
      <w:r>
        <w:rPr>
          <w:rFonts w:hint="eastAsia"/>
        </w:rPr>
        <w:t>Выводы</w:t>
      </w:r>
      <w:r>
        <w:tab/>
      </w:r>
      <w:r>
        <w:tab/>
      </w:r>
      <w:r>
        <w:tab/>
      </w:r>
      <w:r>
        <w:tab/>
        <w:t xml:space="preserve"> 92</w:t>
      </w:r>
    </w:p>
    <w:p w14:paraId="12BC9363" w14:textId="77777777" w:rsidR="00AC623A" w:rsidRDefault="00AC623A" w:rsidP="00AC623A">
      <w:r>
        <w:t>4</w:t>
      </w:r>
      <w:r>
        <w:tab/>
      </w:r>
      <w:r>
        <w:rPr>
          <w:rFonts w:hint="eastAsia"/>
        </w:rPr>
        <w:t>ОЦЕНКА</w:t>
      </w:r>
      <w:r>
        <w:t xml:space="preserve"> </w:t>
      </w:r>
      <w:r>
        <w:rPr>
          <w:rFonts w:hint="eastAsia"/>
        </w:rPr>
        <w:t>ЗАТРАТ</w:t>
      </w:r>
      <w:r>
        <w:t xml:space="preserve"> </w:t>
      </w:r>
      <w:r>
        <w:rPr>
          <w:rFonts w:hint="eastAsia"/>
        </w:rPr>
        <w:t>ЭНЕРГИИ</w:t>
      </w:r>
      <w:r>
        <w:t xml:space="preserve"> </w:t>
      </w:r>
      <w:r>
        <w:rPr>
          <w:rFonts w:hint="eastAsia"/>
        </w:rPr>
        <w:t>НА</w:t>
      </w:r>
      <w:r>
        <w:t xml:space="preserve"> </w:t>
      </w:r>
      <w:r>
        <w:rPr>
          <w:rFonts w:hint="eastAsia"/>
        </w:rPr>
        <w:t>ВЗРЫВНОЕ</w:t>
      </w:r>
      <w:r>
        <w:t xml:space="preserve"> </w:t>
      </w:r>
      <w:r>
        <w:rPr>
          <w:rFonts w:hint="eastAsia"/>
        </w:rPr>
        <w:t>ДРОБЛЕНИЕ</w:t>
      </w:r>
      <w:r>
        <w:t xml:space="preserve"> </w:t>
      </w:r>
      <w:r>
        <w:rPr>
          <w:rFonts w:hint="eastAsia"/>
        </w:rPr>
        <w:t>ГОРНЫХ</w:t>
      </w:r>
    </w:p>
    <w:p w14:paraId="676EEF04" w14:textId="77777777" w:rsidR="00AC623A" w:rsidRDefault="00AC623A" w:rsidP="00AC623A">
      <w:r>
        <w:rPr>
          <w:rFonts w:hint="eastAsia"/>
        </w:rPr>
        <w:t>ПОРОД</w:t>
      </w:r>
      <w:r>
        <w:tab/>
      </w:r>
      <w:r>
        <w:tab/>
      </w:r>
      <w:r>
        <w:tab/>
      </w:r>
      <w:r>
        <w:tab/>
      </w:r>
      <w:r>
        <w:tab/>
      </w:r>
      <w:r>
        <w:tab/>
        <w:t xml:space="preserve"> 94</w:t>
      </w:r>
    </w:p>
    <w:p w14:paraId="25D4532F" w14:textId="77777777" w:rsidR="00AC623A" w:rsidRDefault="00AC623A" w:rsidP="00AC623A">
      <w:r>
        <w:t>4.1</w:t>
      </w:r>
      <w:r>
        <w:tab/>
      </w:r>
      <w:r>
        <w:rPr>
          <w:rFonts w:hint="eastAsia"/>
        </w:rPr>
        <w:t>Обоснование</w:t>
      </w:r>
      <w:r>
        <w:t xml:space="preserve"> </w:t>
      </w:r>
      <w:r>
        <w:rPr>
          <w:rFonts w:hint="eastAsia"/>
        </w:rPr>
        <w:t>рациональной</w:t>
      </w:r>
      <w:r>
        <w:t xml:space="preserve"> </w:t>
      </w:r>
      <w:r>
        <w:rPr>
          <w:rFonts w:hint="eastAsia"/>
        </w:rPr>
        <w:t>области</w:t>
      </w:r>
      <w:r>
        <w:t xml:space="preserve"> </w:t>
      </w:r>
      <w:r>
        <w:rPr>
          <w:rFonts w:hint="eastAsia"/>
        </w:rPr>
        <w:t>применения</w:t>
      </w:r>
      <w:r>
        <w:t xml:space="preserve"> </w:t>
      </w:r>
      <w:r>
        <w:rPr>
          <w:rFonts w:hint="eastAsia"/>
        </w:rPr>
        <w:t>различных</w:t>
      </w:r>
      <w:r>
        <w:t xml:space="preserve"> </w:t>
      </w:r>
      <w:r>
        <w:rPr>
          <w:rFonts w:hint="eastAsia"/>
        </w:rPr>
        <w:t>типов</w:t>
      </w:r>
      <w:r>
        <w:t xml:space="preserve"> </w:t>
      </w:r>
      <w:r>
        <w:rPr>
          <w:rFonts w:hint="eastAsia"/>
        </w:rPr>
        <w:t>ВВ</w:t>
      </w:r>
      <w:r>
        <w:t>. 94</w:t>
      </w:r>
    </w:p>
    <w:p w14:paraId="5D87E6AC" w14:textId="77777777" w:rsidR="00AC623A" w:rsidRDefault="00AC623A" w:rsidP="00AC623A">
      <w:r>
        <w:t>4.2</w:t>
      </w:r>
      <w:r>
        <w:tab/>
      </w:r>
      <w:r>
        <w:rPr>
          <w:rFonts w:hint="eastAsia"/>
        </w:rPr>
        <w:t>Расчет</w:t>
      </w:r>
      <w:r>
        <w:t xml:space="preserve"> </w:t>
      </w:r>
      <w:r>
        <w:rPr>
          <w:rFonts w:hint="eastAsia"/>
        </w:rPr>
        <w:t>параметров</w:t>
      </w:r>
      <w:r>
        <w:t xml:space="preserve"> </w:t>
      </w:r>
      <w:r>
        <w:rPr>
          <w:rFonts w:hint="eastAsia"/>
        </w:rPr>
        <w:t>БВР</w:t>
      </w:r>
      <w:r>
        <w:t xml:space="preserve"> </w:t>
      </w:r>
      <w:r>
        <w:rPr>
          <w:rFonts w:hint="eastAsia"/>
        </w:rPr>
        <w:t>на</w:t>
      </w:r>
      <w:r>
        <w:t xml:space="preserve"> </w:t>
      </w:r>
      <w:r>
        <w:rPr>
          <w:rFonts w:hint="eastAsia"/>
        </w:rPr>
        <w:t>заданную</w:t>
      </w:r>
      <w:r>
        <w:t xml:space="preserve"> </w:t>
      </w:r>
      <w:r>
        <w:rPr>
          <w:rFonts w:hint="eastAsia"/>
        </w:rPr>
        <w:t>степень</w:t>
      </w:r>
      <w:r>
        <w:t xml:space="preserve"> </w:t>
      </w:r>
      <w:r>
        <w:rPr>
          <w:rFonts w:hint="eastAsia"/>
        </w:rPr>
        <w:t>дробления</w:t>
      </w:r>
      <w:r>
        <w:tab/>
        <w:t xml:space="preserve"> 101</w:t>
      </w:r>
    </w:p>
    <w:p w14:paraId="41A941F4" w14:textId="77777777" w:rsidR="00AC623A" w:rsidRDefault="00AC623A" w:rsidP="00AC623A">
      <w:r>
        <w:t>4.3</w:t>
      </w:r>
      <w:r>
        <w:tab/>
      </w:r>
      <w:r>
        <w:rPr>
          <w:rFonts w:hint="eastAsia"/>
        </w:rPr>
        <w:t>Анализ</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различных</w:t>
      </w:r>
      <w:r>
        <w:t xml:space="preserve"> </w:t>
      </w:r>
      <w:r>
        <w:rPr>
          <w:rFonts w:hint="eastAsia"/>
        </w:rPr>
        <w:t>типов</w:t>
      </w:r>
    </w:p>
    <w:p w14:paraId="155415F2" w14:textId="77777777" w:rsidR="00AC623A" w:rsidRDefault="00AC623A" w:rsidP="00AC623A">
      <w:r>
        <w:rPr>
          <w:rFonts w:hint="eastAsia"/>
        </w:rPr>
        <w:t>ВВ</w:t>
      </w:r>
      <w:r>
        <w:tab/>
        <w:t xml:space="preserve">   104</w:t>
      </w:r>
    </w:p>
    <w:p w14:paraId="55DA9265" w14:textId="77777777" w:rsidR="00AC623A" w:rsidRDefault="00AC623A" w:rsidP="00AC623A">
      <w:r>
        <w:t>4.4</w:t>
      </w:r>
      <w:r>
        <w:tab/>
      </w:r>
      <w:r>
        <w:rPr>
          <w:rFonts w:hint="eastAsia"/>
        </w:rPr>
        <w:t>Вывод</w:t>
      </w:r>
      <w:r>
        <w:tab/>
      </w:r>
      <w:r>
        <w:tab/>
      </w:r>
      <w:r>
        <w:tab/>
        <w:t xml:space="preserve"> 109</w:t>
      </w:r>
    </w:p>
    <w:p w14:paraId="3D2F1059" w14:textId="77777777" w:rsidR="00AC623A" w:rsidRDefault="00AC623A" w:rsidP="00AC623A">
      <w:r>
        <w:rPr>
          <w:rFonts w:hint="eastAsia"/>
        </w:rPr>
        <w:t>Заключение</w:t>
      </w:r>
      <w:r>
        <w:tab/>
        <w:t xml:space="preserve"> </w:t>
      </w:r>
      <w:r>
        <w:rPr>
          <w:rFonts w:hint="eastAsia"/>
        </w:rPr>
        <w:t>ПО</w:t>
      </w:r>
    </w:p>
    <w:p w14:paraId="5192F023" w14:textId="77777777" w:rsidR="00AC623A" w:rsidRDefault="00AC623A" w:rsidP="00AC623A">
      <w:r>
        <w:rPr>
          <w:rFonts w:hint="eastAsia"/>
        </w:rPr>
        <w:t>Список</w:t>
      </w:r>
      <w:r>
        <w:t xml:space="preserve"> </w:t>
      </w:r>
      <w:r>
        <w:rPr>
          <w:rFonts w:hint="eastAsia"/>
        </w:rPr>
        <w:t>используемых</w:t>
      </w:r>
      <w:r>
        <w:t xml:space="preserve"> </w:t>
      </w:r>
      <w:r>
        <w:rPr>
          <w:rFonts w:hint="eastAsia"/>
        </w:rPr>
        <w:t>источников</w:t>
      </w:r>
      <w:r>
        <w:tab/>
        <w:t xml:space="preserve"> 112</w:t>
      </w:r>
    </w:p>
    <w:p w14:paraId="0D134556" w14:textId="77777777" w:rsidR="00AC623A" w:rsidRDefault="00AC623A" w:rsidP="00AC623A">
      <w:r>
        <w:rPr>
          <w:rFonts w:hint="eastAsia"/>
        </w:rPr>
        <w:lastRenderedPageBreak/>
        <w:t>Приложение</w:t>
      </w:r>
      <w:r>
        <w:tab/>
        <w:t xml:space="preserve"> 122</w:t>
      </w:r>
    </w:p>
    <w:p w14:paraId="0CEEFF8A" w14:textId="4CE91371" w:rsidR="00F71816" w:rsidRDefault="00F71816" w:rsidP="00AC623A"/>
    <w:p w14:paraId="4223E2A4" w14:textId="77777777" w:rsidR="00AC623A" w:rsidRDefault="00AC623A" w:rsidP="00AC623A"/>
    <w:p w14:paraId="0F7CAA76" w14:textId="77777777" w:rsidR="00AC623A" w:rsidRDefault="00AC623A" w:rsidP="00AC623A"/>
    <w:p w14:paraId="585CBF03" w14:textId="77777777" w:rsidR="00AC623A" w:rsidRDefault="00AC623A" w:rsidP="00AC623A">
      <w:r>
        <w:rPr>
          <w:rFonts w:hint="eastAsia"/>
        </w:rPr>
        <w:t>Заключение</w:t>
      </w:r>
    </w:p>
    <w:p w14:paraId="7918AAD5" w14:textId="77777777" w:rsidR="00AC623A" w:rsidRDefault="00AC623A" w:rsidP="00AC623A">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дано</w:t>
      </w:r>
      <w:r>
        <w:t xml:space="preserve"> </w:t>
      </w:r>
      <w:r>
        <w:rPr>
          <w:rFonts w:hint="eastAsia"/>
        </w:rPr>
        <w:t>новое</w:t>
      </w:r>
      <w:r>
        <w:t xml:space="preserve"> </w:t>
      </w:r>
      <w:r>
        <w:rPr>
          <w:rFonts w:hint="eastAsia"/>
        </w:rPr>
        <w:t>решение</w:t>
      </w:r>
      <w:r>
        <w:t xml:space="preserve"> </w:t>
      </w:r>
      <w:r>
        <w:rPr>
          <w:rFonts w:hint="eastAsia"/>
        </w:rPr>
        <w:t>актуальной</w:t>
      </w:r>
      <w:r>
        <w:t xml:space="preserve"> </w:t>
      </w:r>
      <w:r>
        <w:rPr>
          <w:rFonts w:hint="eastAsia"/>
        </w:rPr>
        <w:t>задачи</w:t>
      </w:r>
      <w:r>
        <w:t xml:space="preserve"> - </w:t>
      </w:r>
      <w:r>
        <w:rPr>
          <w:rFonts w:hint="eastAsia"/>
        </w:rPr>
        <w:t>регули</w:t>
      </w:r>
      <w:r>
        <w:t>-</w:t>
      </w:r>
      <w:r>
        <w:rPr>
          <w:rFonts w:hint="eastAsia"/>
        </w:rPr>
        <w:t>рование</w:t>
      </w:r>
      <w:r>
        <w:t xml:space="preserve"> </w:t>
      </w:r>
      <w:r>
        <w:rPr>
          <w:rFonts w:hint="eastAsia"/>
        </w:rPr>
        <w:t>качества</w:t>
      </w:r>
      <w:r>
        <w:t xml:space="preserve"> </w:t>
      </w:r>
      <w:r>
        <w:rPr>
          <w:rFonts w:hint="eastAsia"/>
        </w:rPr>
        <w:t>взрывной</w:t>
      </w:r>
      <w:r>
        <w:t xml:space="preserve"> </w:t>
      </w:r>
      <w:r>
        <w:rPr>
          <w:rFonts w:hint="eastAsia"/>
        </w:rPr>
        <w:t>подготовки</w:t>
      </w:r>
      <w:r>
        <w:t xml:space="preserve"> </w:t>
      </w:r>
      <w:r>
        <w:rPr>
          <w:rFonts w:hint="eastAsia"/>
        </w:rPr>
        <w:t>за</w:t>
      </w:r>
      <w:r>
        <w:t xml:space="preserve"> </w:t>
      </w:r>
      <w:r>
        <w:rPr>
          <w:rFonts w:hint="eastAsia"/>
        </w:rPr>
        <w:t>счет</w:t>
      </w:r>
      <w:r>
        <w:t xml:space="preserve"> </w:t>
      </w:r>
      <w:r>
        <w:rPr>
          <w:rFonts w:hint="eastAsia"/>
        </w:rPr>
        <w:t>установления</w:t>
      </w:r>
      <w:r>
        <w:t xml:space="preserve"> </w:t>
      </w:r>
      <w:r>
        <w:rPr>
          <w:rFonts w:hint="eastAsia"/>
        </w:rPr>
        <w:t>рационального</w:t>
      </w:r>
      <w:r>
        <w:t xml:space="preserve"> </w:t>
      </w:r>
      <w:r>
        <w:rPr>
          <w:rFonts w:hint="eastAsia"/>
        </w:rPr>
        <w:t>удельного</w:t>
      </w:r>
      <w:r>
        <w:t xml:space="preserve"> </w:t>
      </w:r>
      <w:r>
        <w:rPr>
          <w:rFonts w:hint="eastAsia"/>
        </w:rPr>
        <w:t>расхода</w:t>
      </w:r>
      <w:r>
        <w:t xml:space="preserve"> </w:t>
      </w:r>
      <w:r>
        <w:rPr>
          <w:rFonts w:hint="eastAsia"/>
        </w:rPr>
        <w:t>энергии</w:t>
      </w:r>
      <w:r>
        <w:t xml:space="preserve"> </w:t>
      </w:r>
      <w:r>
        <w:rPr>
          <w:rFonts w:hint="eastAsia"/>
        </w:rPr>
        <w:t>ВВ</w:t>
      </w:r>
      <w:r>
        <w:t>.</w:t>
      </w:r>
    </w:p>
    <w:p w14:paraId="425E97ED" w14:textId="77777777" w:rsidR="00AC623A" w:rsidRDefault="00AC623A" w:rsidP="00AC623A">
      <w:r>
        <w:rPr>
          <w:rFonts w:hint="eastAsia"/>
        </w:rPr>
        <w:t>На</w:t>
      </w:r>
      <w:r>
        <w:t xml:space="preserve"> </w:t>
      </w:r>
      <w:r>
        <w:rPr>
          <w:rFonts w:hint="eastAsia"/>
        </w:rPr>
        <w:t>основании</w:t>
      </w:r>
      <w:r>
        <w:t xml:space="preserve"> </w:t>
      </w:r>
      <w:r>
        <w:rPr>
          <w:rFonts w:hint="eastAsia"/>
        </w:rPr>
        <w:t>выполненных</w:t>
      </w:r>
      <w:r>
        <w:t xml:space="preserve"> </w:t>
      </w:r>
      <w:r>
        <w:rPr>
          <w:rFonts w:hint="eastAsia"/>
        </w:rPr>
        <w:t>исследований</w:t>
      </w:r>
      <w:r>
        <w:t xml:space="preserve"> </w:t>
      </w:r>
      <w:r>
        <w:rPr>
          <w:rFonts w:hint="eastAsia"/>
        </w:rPr>
        <w:t>получены</w:t>
      </w:r>
      <w:r>
        <w:t xml:space="preserve"> </w:t>
      </w:r>
      <w:r>
        <w:rPr>
          <w:rFonts w:hint="eastAsia"/>
        </w:rPr>
        <w:t>следующие</w:t>
      </w:r>
      <w:r>
        <w:t xml:space="preserve"> </w:t>
      </w:r>
      <w:r>
        <w:rPr>
          <w:rFonts w:hint="eastAsia"/>
        </w:rPr>
        <w:t>основные</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результаты</w:t>
      </w:r>
      <w:r>
        <w:t>:</w:t>
      </w:r>
    </w:p>
    <w:p w14:paraId="41F74453" w14:textId="77777777" w:rsidR="00AC623A" w:rsidRDefault="00AC623A" w:rsidP="00AC623A">
      <w:r>
        <w:t>1.</w:t>
      </w:r>
      <w:r>
        <w:tab/>
      </w:r>
      <w:r>
        <w:rPr>
          <w:rFonts w:hint="eastAsia"/>
        </w:rPr>
        <w:t>Качество</w:t>
      </w:r>
      <w:r>
        <w:t xml:space="preserve"> </w:t>
      </w:r>
      <w:r>
        <w:rPr>
          <w:rFonts w:hint="eastAsia"/>
        </w:rPr>
        <w:t>взрывного</w:t>
      </w:r>
      <w:r>
        <w:t xml:space="preserve"> </w:t>
      </w:r>
      <w:r>
        <w:rPr>
          <w:rFonts w:hint="eastAsia"/>
        </w:rPr>
        <w:t>дробления</w:t>
      </w:r>
      <w:r>
        <w:t xml:space="preserve">, </w:t>
      </w:r>
      <w:r>
        <w:rPr>
          <w:rFonts w:hint="eastAsia"/>
        </w:rPr>
        <w:t>кроме</w:t>
      </w:r>
      <w:r>
        <w:t xml:space="preserve"> </w:t>
      </w:r>
      <w:r>
        <w:rPr>
          <w:rFonts w:hint="eastAsia"/>
        </w:rPr>
        <w:t>среднего</w:t>
      </w:r>
      <w:r>
        <w:t xml:space="preserve"> </w:t>
      </w:r>
      <w:r>
        <w:rPr>
          <w:rFonts w:hint="eastAsia"/>
        </w:rPr>
        <w:t>размера</w:t>
      </w:r>
      <w:r>
        <w:t xml:space="preserve"> </w:t>
      </w:r>
      <w:r>
        <w:rPr>
          <w:rFonts w:hint="eastAsia"/>
        </w:rPr>
        <w:t>куска</w:t>
      </w:r>
      <w:r>
        <w:t xml:space="preserve">, </w:t>
      </w:r>
      <w:r>
        <w:rPr>
          <w:rFonts w:hint="eastAsia"/>
        </w:rPr>
        <w:t>необходи</w:t>
      </w:r>
      <w:r>
        <w:rPr>
          <w:rFonts w:hint="eastAsia"/>
        </w:rPr>
        <w:t>¬</w:t>
      </w:r>
      <w:r>
        <w:rPr>
          <w:rFonts w:hint="eastAsia"/>
        </w:rPr>
        <w:t>мо</w:t>
      </w:r>
      <w:r>
        <w:t xml:space="preserve"> </w:t>
      </w:r>
      <w:r>
        <w:rPr>
          <w:rFonts w:hint="eastAsia"/>
        </w:rPr>
        <w:t>оценивать</w:t>
      </w:r>
      <w:r>
        <w:t xml:space="preserve"> </w:t>
      </w:r>
      <w:r>
        <w:rPr>
          <w:rFonts w:hint="eastAsia"/>
        </w:rPr>
        <w:t>логарифмической</w:t>
      </w:r>
      <w:r>
        <w:t xml:space="preserve"> </w:t>
      </w:r>
      <w:r>
        <w:rPr>
          <w:rFonts w:hint="eastAsia"/>
        </w:rPr>
        <w:t>дисперсией</w:t>
      </w:r>
      <w:r>
        <w:t xml:space="preserve"> </w:t>
      </w:r>
      <w:r>
        <w:rPr>
          <w:rFonts w:hint="eastAsia"/>
        </w:rPr>
        <w:t>распределения</w:t>
      </w:r>
      <w:r>
        <w:t xml:space="preserve"> </w:t>
      </w:r>
      <w:r>
        <w:rPr>
          <w:rFonts w:hint="eastAsia"/>
        </w:rPr>
        <w:t>гранулометрического</w:t>
      </w:r>
      <w:r>
        <w:t xml:space="preserve"> </w:t>
      </w:r>
      <w:r>
        <w:rPr>
          <w:rFonts w:hint="eastAsia"/>
        </w:rPr>
        <w:t>состава</w:t>
      </w:r>
      <w:r>
        <w:t>;</w:t>
      </w:r>
    </w:p>
    <w:p w14:paraId="46050D34" w14:textId="77777777" w:rsidR="00AC623A" w:rsidRDefault="00AC623A" w:rsidP="00AC623A">
      <w:r>
        <w:t>2.</w:t>
      </w:r>
      <w:r>
        <w:tab/>
      </w:r>
      <w:r>
        <w:rPr>
          <w:rFonts w:hint="eastAsia"/>
        </w:rPr>
        <w:t>Логарифмическая</w:t>
      </w:r>
      <w:r>
        <w:t xml:space="preserve"> </w:t>
      </w:r>
      <w:r>
        <w:rPr>
          <w:rFonts w:hint="eastAsia"/>
        </w:rPr>
        <w:t>дисперсия</w:t>
      </w:r>
      <w:r>
        <w:t xml:space="preserve"> </w:t>
      </w:r>
      <w:r>
        <w:rPr>
          <w:rFonts w:hint="eastAsia"/>
        </w:rPr>
        <w:t>распределения</w:t>
      </w:r>
      <w:r>
        <w:t xml:space="preserve"> </w:t>
      </w:r>
      <w:r>
        <w:rPr>
          <w:rFonts w:hint="eastAsia"/>
        </w:rPr>
        <w:t>гранулометрического</w:t>
      </w:r>
      <w:r>
        <w:t xml:space="preserve"> </w:t>
      </w:r>
      <w:r>
        <w:rPr>
          <w:rFonts w:hint="eastAsia"/>
        </w:rPr>
        <w:t>состава</w:t>
      </w:r>
      <w:r>
        <w:t xml:space="preserve"> </w:t>
      </w:r>
      <w:r>
        <w:rPr>
          <w:rFonts w:hint="eastAsia"/>
        </w:rPr>
        <w:t>для</w:t>
      </w:r>
      <w:r>
        <w:t xml:space="preserve"> </w:t>
      </w:r>
      <w:r>
        <w:rPr>
          <w:rFonts w:hint="eastAsia"/>
        </w:rPr>
        <w:t>пород</w:t>
      </w:r>
      <w:r>
        <w:t xml:space="preserve"> </w:t>
      </w:r>
      <w:r>
        <w:rPr>
          <w:rFonts w:hint="eastAsia"/>
        </w:rPr>
        <w:t>первой</w:t>
      </w:r>
      <w:r>
        <w:t xml:space="preserve"> </w:t>
      </w:r>
      <w:r>
        <w:rPr>
          <w:rFonts w:hint="eastAsia"/>
        </w:rPr>
        <w:t>категории</w:t>
      </w:r>
      <w:r>
        <w:t xml:space="preserve"> </w:t>
      </w:r>
      <w:r>
        <w:rPr>
          <w:rFonts w:hint="eastAsia"/>
        </w:rPr>
        <w:t>трещиноватости</w:t>
      </w:r>
      <w:r>
        <w:t xml:space="preserve"> </w:t>
      </w:r>
      <w:r>
        <w:rPr>
          <w:rFonts w:hint="eastAsia"/>
        </w:rPr>
        <w:t>изменяется</w:t>
      </w:r>
      <w:r>
        <w:t xml:space="preserve"> </w:t>
      </w:r>
      <w:r>
        <w:rPr>
          <w:rFonts w:hint="eastAsia"/>
        </w:rPr>
        <w:t>в</w:t>
      </w:r>
      <w:r>
        <w:t xml:space="preserve"> </w:t>
      </w:r>
      <w:r>
        <w:rPr>
          <w:rFonts w:hint="eastAsia"/>
        </w:rPr>
        <w:t>пределах</w:t>
      </w:r>
      <w:r>
        <w:t xml:space="preserve"> 0,58-0,70, </w:t>
      </w:r>
      <w:r>
        <w:rPr>
          <w:rFonts w:hint="eastAsia"/>
        </w:rPr>
        <w:t>второй</w:t>
      </w:r>
      <w:r>
        <w:t xml:space="preserve"> </w:t>
      </w:r>
      <w:r>
        <w:rPr>
          <w:rFonts w:hint="eastAsia"/>
        </w:rPr>
        <w:t>и</w:t>
      </w:r>
      <w:r>
        <w:t xml:space="preserve"> </w:t>
      </w:r>
      <w:r>
        <w:rPr>
          <w:rFonts w:hint="eastAsia"/>
        </w:rPr>
        <w:t>третьей</w:t>
      </w:r>
      <w:r>
        <w:t xml:space="preserve"> - 0,70-1,19, </w:t>
      </w:r>
      <w:r>
        <w:rPr>
          <w:rFonts w:hint="eastAsia"/>
        </w:rPr>
        <w:t>а</w:t>
      </w:r>
      <w:r>
        <w:t xml:space="preserve"> </w:t>
      </w:r>
      <w:r>
        <w:rPr>
          <w:rFonts w:hint="eastAsia"/>
        </w:rPr>
        <w:t>четвертой</w:t>
      </w:r>
      <w:r>
        <w:t xml:space="preserve"> -1,19-1,70;</w:t>
      </w:r>
    </w:p>
    <w:p w14:paraId="4AD850B1" w14:textId="77777777" w:rsidR="00AC623A" w:rsidRDefault="00AC623A" w:rsidP="00AC623A">
      <w:r>
        <w:t>3.</w:t>
      </w:r>
      <w:r>
        <w:tab/>
      </w:r>
      <w:r>
        <w:rPr>
          <w:rFonts w:hint="eastAsia"/>
        </w:rPr>
        <w:t>Получена</w:t>
      </w:r>
      <w:r>
        <w:t xml:space="preserve"> </w:t>
      </w:r>
      <w:r>
        <w:rPr>
          <w:rFonts w:hint="eastAsia"/>
        </w:rPr>
        <w:t>зависимость</w:t>
      </w:r>
      <w:r>
        <w:t xml:space="preserve"> </w:t>
      </w:r>
      <w:r>
        <w:rPr>
          <w:rFonts w:hint="eastAsia"/>
        </w:rPr>
        <w:t>выходов</w:t>
      </w:r>
      <w:r>
        <w:t xml:space="preserve"> </w:t>
      </w:r>
      <w:r>
        <w:rPr>
          <w:rFonts w:hint="eastAsia"/>
        </w:rPr>
        <w:t>классов</w:t>
      </w:r>
      <w:r>
        <w:t xml:space="preserve"> </w:t>
      </w:r>
      <w:r>
        <w:rPr>
          <w:rFonts w:hint="eastAsia"/>
        </w:rPr>
        <w:t>крупности</w:t>
      </w:r>
      <w:r>
        <w:t xml:space="preserve"> </w:t>
      </w:r>
      <w:r>
        <w:rPr>
          <w:rFonts w:hint="eastAsia"/>
        </w:rPr>
        <w:t>для</w:t>
      </w:r>
      <w:r>
        <w:t xml:space="preserve"> </w:t>
      </w:r>
      <w:r>
        <w:rPr>
          <w:rFonts w:hint="eastAsia"/>
        </w:rPr>
        <w:t>пород</w:t>
      </w:r>
      <w:r>
        <w:t xml:space="preserve"> </w:t>
      </w:r>
      <w:r>
        <w:rPr>
          <w:rFonts w:hint="eastAsia"/>
        </w:rPr>
        <w:t>различных</w:t>
      </w:r>
      <w:r>
        <w:t xml:space="preserve"> </w:t>
      </w:r>
      <w:r>
        <w:rPr>
          <w:rFonts w:hint="eastAsia"/>
        </w:rPr>
        <w:t>категорий</w:t>
      </w:r>
      <w:r>
        <w:t xml:space="preserve"> </w:t>
      </w:r>
      <w:r>
        <w:rPr>
          <w:rFonts w:hint="eastAsia"/>
        </w:rPr>
        <w:t>трещиноватости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среднего</w:t>
      </w:r>
      <w:r>
        <w:t xml:space="preserve"> </w:t>
      </w:r>
      <w:r>
        <w:rPr>
          <w:rFonts w:hint="eastAsia"/>
        </w:rPr>
        <w:t>размера</w:t>
      </w:r>
      <w:r>
        <w:t xml:space="preserve"> </w:t>
      </w:r>
      <w:r>
        <w:rPr>
          <w:rFonts w:hint="eastAsia"/>
        </w:rPr>
        <w:t>куска</w:t>
      </w:r>
      <w:r>
        <w:t>;</w:t>
      </w:r>
    </w:p>
    <w:p w14:paraId="679C771B" w14:textId="77777777" w:rsidR="00AC623A" w:rsidRDefault="00AC623A" w:rsidP="00AC623A">
      <w:r>
        <w:t>4.</w:t>
      </w:r>
      <w:r>
        <w:tab/>
      </w:r>
      <w:r>
        <w:rPr>
          <w:rFonts w:hint="eastAsia"/>
        </w:rPr>
        <w:t>Установлено</w:t>
      </w:r>
      <w:r>
        <w:t xml:space="preserve">, </w:t>
      </w:r>
      <w:r>
        <w:rPr>
          <w:rFonts w:hint="eastAsia"/>
        </w:rPr>
        <w:t>что</w:t>
      </w:r>
      <w:r>
        <w:t xml:space="preserve"> </w:t>
      </w:r>
      <w:r>
        <w:rPr>
          <w:rFonts w:hint="eastAsia"/>
        </w:rPr>
        <w:t>существует</w:t>
      </w:r>
      <w:r>
        <w:t xml:space="preserve"> </w:t>
      </w:r>
      <w:r>
        <w:rPr>
          <w:rFonts w:hint="eastAsia"/>
        </w:rPr>
        <w:t>область</w:t>
      </w:r>
      <w:r>
        <w:t xml:space="preserve"> </w:t>
      </w:r>
      <w:r>
        <w:rPr>
          <w:rFonts w:hint="eastAsia"/>
        </w:rPr>
        <w:t>рационального</w:t>
      </w:r>
      <w:r>
        <w:t xml:space="preserve"> </w:t>
      </w:r>
      <w:r>
        <w:rPr>
          <w:rFonts w:hint="eastAsia"/>
        </w:rPr>
        <w:t>удельного</w:t>
      </w:r>
      <w:r>
        <w:t xml:space="preserve"> </w:t>
      </w:r>
      <w:r>
        <w:rPr>
          <w:rFonts w:hint="eastAsia"/>
        </w:rPr>
        <w:t>расхода</w:t>
      </w:r>
      <w:r>
        <w:t xml:space="preserve"> </w:t>
      </w:r>
      <w:r>
        <w:rPr>
          <w:rFonts w:hint="eastAsia"/>
        </w:rPr>
        <w:t>энергии</w:t>
      </w:r>
      <w:r>
        <w:t xml:space="preserve"> </w:t>
      </w:r>
      <w:r>
        <w:rPr>
          <w:rFonts w:hint="eastAsia"/>
        </w:rPr>
        <w:t>ВВ</w:t>
      </w:r>
      <w:r>
        <w:t xml:space="preserve">, </w:t>
      </w:r>
      <w:r>
        <w:rPr>
          <w:rFonts w:hint="eastAsia"/>
        </w:rPr>
        <w:t>при</w:t>
      </w:r>
      <w:r>
        <w:t xml:space="preserve"> </w:t>
      </w:r>
      <w:r>
        <w:rPr>
          <w:rFonts w:hint="eastAsia"/>
        </w:rPr>
        <w:t>котором</w:t>
      </w:r>
      <w:r>
        <w:t xml:space="preserve"> </w:t>
      </w:r>
      <w:r>
        <w:rPr>
          <w:rFonts w:hint="eastAsia"/>
        </w:rPr>
        <w:t>поток</w:t>
      </w:r>
      <w:r>
        <w:t xml:space="preserve"> </w:t>
      </w:r>
      <w:r>
        <w:rPr>
          <w:rFonts w:hint="eastAsia"/>
        </w:rPr>
        <w:t>энергии</w:t>
      </w:r>
      <w:r>
        <w:t xml:space="preserve"> </w:t>
      </w:r>
      <w:r>
        <w:rPr>
          <w:rFonts w:hint="eastAsia"/>
        </w:rPr>
        <w:t>заряда</w:t>
      </w:r>
      <w:r>
        <w:t xml:space="preserve"> </w:t>
      </w:r>
      <w:r>
        <w:rPr>
          <w:rFonts w:hint="eastAsia"/>
        </w:rPr>
        <w:t>ВВ</w:t>
      </w:r>
      <w:r>
        <w:t xml:space="preserve">, </w:t>
      </w:r>
      <w:r>
        <w:rPr>
          <w:rFonts w:hint="eastAsia"/>
        </w:rPr>
        <w:t>распространяющийся</w:t>
      </w:r>
      <w:r>
        <w:t xml:space="preserve"> </w:t>
      </w:r>
      <w:r>
        <w:rPr>
          <w:rFonts w:hint="eastAsia"/>
        </w:rPr>
        <w:t>в</w:t>
      </w:r>
      <w:r>
        <w:t xml:space="preserve"> </w:t>
      </w:r>
      <w:r>
        <w:rPr>
          <w:rFonts w:hint="eastAsia"/>
        </w:rPr>
        <w:t>гор</w:t>
      </w:r>
      <w:r>
        <w:rPr>
          <w:rFonts w:hint="eastAsia"/>
        </w:rPr>
        <w:t>¬</w:t>
      </w:r>
      <w:r>
        <w:rPr>
          <w:rFonts w:hint="eastAsia"/>
        </w:rPr>
        <w:t>ной</w:t>
      </w:r>
      <w:r>
        <w:t xml:space="preserve"> </w:t>
      </w:r>
      <w:r>
        <w:rPr>
          <w:rFonts w:hint="eastAsia"/>
        </w:rPr>
        <w:t>породе</w:t>
      </w:r>
      <w:r>
        <w:t xml:space="preserve">, </w:t>
      </w:r>
      <w:r>
        <w:rPr>
          <w:rFonts w:hint="eastAsia"/>
        </w:rPr>
        <w:t>максимально</w:t>
      </w:r>
      <w:r>
        <w:t xml:space="preserve"> </w:t>
      </w:r>
      <w:r>
        <w:rPr>
          <w:rFonts w:hint="eastAsia"/>
        </w:rPr>
        <w:t>используется</w:t>
      </w:r>
      <w:r>
        <w:t xml:space="preserve"> </w:t>
      </w:r>
      <w:r>
        <w:rPr>
          <w:rFonts w:hint="eastAsia"/>
        </w:rPr>
        <w:t>на</w:t>
      </w:r>
      <w:r>
        <w:t xml:space="preserve"> </w:t>
      </w:r>
      <w:r>
        <w:rPr>
          <w:rFonts w:hint="eastAsia"/>
        </w:rPr>
        <w:t>дробление</w:t>
      </w:r>
      <w:r>
        <w:t xml:space="preserve">. </w:t>
      </w:r>
      <w:r>
        <w:rPr>
          <w:rFonts w:hint="eastAsia"/>
        </w:rPr>
        <w:t>Параметры</w:t>
      </w:r>
      <w:r>
        <w:t xml:space="preserve"> </w:t>
      </w:r>
      <w:r>
        <w:rPr>
          <w:rFonts w:hint="eastAsia"/>
        </w:rPr>
        <w:t>буровзрывных</w:t>
      </w:r>
      <w:r>
        <w:t xml:space="preserve"> </w:t>
      </w:r>
      <w:r>
        <w:rPr>
          <w:rFonts w:hint="eastAsia"/>
        </w:rPr>
        <w:t>работ</w:t>
      </w:r>
      <w:r>
        <w:t xml:space="preserve"> </w:t>
      </w:r>
      <w:r>
        <w:rPr>
          <w:rFonts w:hint="eastAsia"/>
        </w:rPr>
        <w:t>должны</w:t>
      </w:r>
      <w:r>
        <w:t xml:space="preserve"> </w:t>
      </w:r>
      <w:r>
        <w:rPr>
          <w:rFonts w:hint="eastAsia"/>
        </w:rPr>
        <w:t>соответствовать</w:t>
      </w:r>
      <w:r>
        <w:t xml:space="preserve"> </w:t>
      </w:r>
      <w:r>
        <w:rPr>
          <w:rFonts w:hint="eastAsia"/>
        </w:rPr>
        <w:t>необходимому</w:t>
      </w:r>
      <w:r>
        <w:t xml:space="preserve"> </w:t>
      </w:r>
      <w:r>
        <w:rPr>
          <w:rFonts w:hint="eastAsia"/>
        </w:rPr>
        <w:t>удельному</w:t>
      </w:r>
      <w:r>
        <w:t xml:space="preserve"> </w:t>
      </w:r>
      <w:r>
        <w:rPr>
          <w:rFonts w:hint="eastAsia"/>
        </w:rPr>
        <w:t>расходу</w:t>
      </w:r>
      <w:r>
        <w:t xml:space="preserve"> </w:t>
      </w:r>
      <w:r>
        <w:rPr>
          <w:rFonts w:hint="eastAsia"/>
        </w:rPr>
        <w:t>энергии</w:t>
      </w:r>
      <w:r>
        <w:t xml:space="preserve"> </w:t>
      </w:r>
      <w:r>
        <w:rPr>
          <w:rFonts w:hint="eastAsia"/>
        </w:rPr>
        <w:t>ВВ</w:t>
      </w:r>
      <w:r>
        <w:t xml:space="preserve">, </w:t>
      </w:r>
      <w:r>
        <w:rPr>
          <w:rFonts w:hint="eastAsia"/>
        </w:rPr>
        <w:t>ра</w:t>
      </w:r>
      <w:r>
        <w:t>-</w:t>
      </w:r>
      <w:r>
        <w:rPr>
          <w:rFonts w:hint="eastAsia"/>
        </w:rPr>
        <w:t>циональная</w:t>
      </w:r>
      <w:r>
        <w:t xml:space="preserve"> </w:t>
      </w:r>
      <w:r>
        <w:rPr>
          <w:rFonts w:hint="eastAsia"/>
        </w:rPr>
        <w:t>область</w:t>
      </w:r>
      <w:r>
        <w:t xml:space="preserve"> </w:t>
      </w:r>
      <w:r>
        <w:rPr>
          <w:rFonts w:hint="eastAsia"/>
        </w:rPr>
        <w:t>которой</w:t>
      </w:r>
      <w:r>
        <w:t xml:space="preserve"> </w:t>
      </w:r>
      <w:r>
        <w:rPr>
          <w:rFonts w:hint="eastAsia"/>
        </w:rPr>
        <w:t>определяется</w:t>
      </w:r>
      <w:r>
        <w:t xml:space="preserve"> </w:t>
      </w:r>
      <w:r>
        <w:rPr>
          <w:rFonts w:hint="eastAsia"/>
        </w:rPr>
        <w:t>свойствами</w:t>
      </w:r>
      <w:r>
        <w:t xml:space="preserve"> </w:t>
      </w:r>
      <w:r>
        <w:rPr>
          <w:rFonts w:hint="eastAsia"/>
        </w:rPr>
        <w:t>пород</w:t>
      </w:r>
      <w:r>
        <w:t xml:space="preserve"> </w:t>
      </w:r>
      <w:r>
        <w:rPr>
          <w:rFonts w:hint="eastAsia"/>
        </w:rPr>
        <w:t>и</w:t>
      </w:r>
      <w:r>
        <w:t xml:space="preserve"> </w:t>
      </w:r>
      <w:r>
        <w:rPr>
          <w:rFonts w:hint="eastAsia"/>
        </w:rPr>
        <w:t>взрывчатыми</w:t>
      </w:r>
      <w:r>
        <w:t xml:space="preserve"> </w:t>
      </w:r>
      <w:r>
        <w:rPr>
          <w:rFonts w:hint="eastAsia"/>
        </w:rPr>
        <w:t>ха</w:t>
      </w:r>
      <w:r>
        <w:t>-</w:t>
      </w:r>
      <w:r>
        <w:rPr>
          <w:rFonts w:hint="eastAsia"/>
        </w:rPr>
        <w:t>рактеристиками</w:t>
      </w:r>
      <w:r>
        <w:t xml:space="preserve"> </w:t>
      </w:r>
      <w:r>
        <w:rPr>
          <w:rFonts w:hint="eastAsia"/>
        </w:rPr>
        <w:t>ВВ</w:t>
      </w:r>
      <w:r>
        <w:t>;</w:t>
      </w:r>
    </w:p>
    <w:p w14:paraId="78923AB8" w14:textId="77777777" w:rsidR="00AC623A" w:rsidRDefault="00AC623A" w:rsidP="00AC623A">
      <w:r>
        <w:t>5.</w:t>
      </w:r>
      <w:r>
        <w:tab/>
      </w:r>
      <w:r>
        <w:rPr>
          <w:rFonts w:hint="eastAsia"/>
        </w:rPr>
        <w:t>Регулирование</w:t>
      </w:r>
      <w:r>
        <w:t xml:space="preserve"> </w:t>
      </w:r>
      <w:r>
        <w:rPr>
          <w:rFonts w:hint="eastAsia"/>
        </w:rPr>
        <w:t>степени</w:t>
      </w:r>
      <w:r>
        <w:t xml:space="preserve"> </w:t>
      </w:r>
      <w:r>
        <w:rPr>
          <w:rFonts w:hint="eastAsia"/>
        </w:rPr>
        <w:t>дробления</w:t>
      </w:r>
      <w:r>
        <w:t xml:space="preserve"> </w:t>
      </w:r>
      <w:r>
        <w:rPr>
          <w:rFonts w:hint="eastAsia"/>
        </w:rPr>
        <w:t>величиной</w:t>
      </w:r>
      <w:r>
        <w:t xml:space="preserve"> </w:t>
      </w:r>
      <w:r>
        <w:rPr>
          <w:rFonts w:hint="eastAsia"/>
        </w:rPr>
        <w:t>удельного</w:t>
      </w:r>
      <w:r>
        <w:t xml:space="preserve"> </w:t>
      </w:r>
      <w:r>
        <w:rPr>
          <w:rFonts w:hint="eastAsia"/>
        </w:rPr>
        <w:t>расхода</w:t>
      </w:r>
      <w:r>
        <w:t xml:space="preserve"> </w:t>
      </w:r>
      <w:r>
        <w:rPr>
          <w:rFonts w:hint="eastAsia"/>
        </w:rPr>
        <w:t>энергии</w:t>
      </w:r>
      <w:r>
        <w:t xml:space="preserve"> </w:t>
      </w:r>
      <w:r>
        <w:rPr>
          <w:rFonts w:hint="eastAsia"/>
        </w:rPr>
        <w:t>ВВ</w:t>
      </w:r>
      <w:r>
        <w:t xml:space="preserve"> </w:t>
      </w:r>
      <w:r>
        <w:rPr>
          <w:rFonts w:hint="eastAsia"/>
        </w:rPr>
        <w:t>ограничено</w:t>
      </w:r>
      <w:r>
        <w:t xml:space="preserve"> </w:t>
      </w:r>
      <w:r>
        <w:rPr>
          <w:rFonts w:hint="eastAsia"/>
        </w:rPr>
        <w:t>блочностью</w:t>
      </w:r>
      <w:r>
        <w:t xml:space="preserve"> </w:t>
      </w:r>
      <w:r>
        <w:rPr>
          <w:rFonts w:hint="eastAsia"/>
        </w:rPr>
        <w:t>горных</w:t>
      </w:r>
      <w:r>
        <w:t xml:space="preserve"> </w:t>
      </w:r>
      <w:r>
        <w:rPr>
          <w:rFonts w:hint="eastAsia"/>
        </w:rPr>
        <w:t>пород</w:t>
      </w:r>
      <w:r>
        <w:t xml:space="preserve"> </w:t>
      </w:r>
      <w:r>
        <w:rPr>
          <w:rFonts w:hint="eastAsia"/>
        </w:rPr>
        <w:t>и</w:t>
      </w:r>
      <w:r>
        <w:t xml:space="preserve"> </w:t>
      </w:r>
      <w:r>
        <w:rPr>
          <w:rFonts w:hint="eastAsia"/>
        </w:rPr>
        <w:t>свойствами</w:t>
      </w:r>
      <w:r>
        <w:t xml:space="preserve"> </w:t>
      </w:r>
      <w:r>
        <w:rPr>
          <w:rFonts w:hint="eastAsia"/>
        </w:rPr>
        <w:t>ВВ</w:t>
      </w:r>
      <w:r>
        <w:t xml:space="preserve">, </w:t>
      </w:r>
      <w:r>
        <w:rPr>
          <w:rFonts w:hint="eastAsia"/>
        </w:rPr>
        <w:t>и</w:t>
      </w:r>
      <w:r>
        <w:t xml:space="preserve"> </w:t>
      </w:r>
      <w:r>
        <w:rPr>
          <w:rFonts w:hint="eastAsia"/>
        </w:rPr>
        <w:t>для</w:t>
      </w:r>
      <w:r>
        <w:t xml:space="preserve"> </w:t>
      </w:r>
      <w:r>
        <w:rPr>
          <w:rFonts w:hint="eastAsia"/>
        </w:rPr>
        <w:t>условий</w:t>
      </w:r>
      <w:r>
        <w:t xml:space="preserve"> </w:t>
      </w:r>
      <w:r>
        <w:rPr>
          <w:rFonts w:hint="eastAsia"/>
        </w:rPr>
        <w:t>Ага</w:t>
      </w:r>
      <w:r>
        <w:t xml:space="preserve">- </w:t>
      </w:r>
      <w:r>
        <w:rPr>
          <w:rFonts w:hint="eastAsia"/>
        </w:rPr>
        <w:t>повского</w:t>
      </w:r>
      <w:r>
        <w:t xml:space="preserve"> </w:t>
      </w:r>
      <w:r>
        <w:rPr>
          <w:rFonts w:hint="eastAsia"/>
        </w:rPr>
        <w:t>карьера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блочности</w:t>
      </w:r>
      <w:r>
        <w:t xml:space="preserve"> </w:t>
      </w:r>
      <w:r>
        <w:rPr>
          <w:rFonts w:hint="eastAsia"/>
        </w:rPr>
        <w:t>применение</w:t>
      </w:r>
      <w:r>
        <w:t xml:space="preserve"> </w:t>
      </w:r>
      <w:r>
        <w:rPr>
          <w:rFonts w:hint="eastAsia"/>
        </w:rPr>
        <w:t>гранулотола</w:t>
      </w:r>
      <w:r>
        <w:t xml:space="preserve"> </w:t>
      </w:r>
      <w:r>
        <w:rPr>
          <w:rFonts w:hint="eastAsia"/>
        </w:rPr>
        <w:t>позволяет</w:t>
      </w:r>
      <w:r>
        <w:t xml:space="preserve"> </w:t>
      </w:r>
      <w:r>
        <w:rPr>
          <w:rFonts w:hint="eastAsia"/>
        </w:rPr>
        <w:t>достичь</w:t>
      </w:r>
      <w:r>
        <w:t xml:space="preserve"> </w:t>
      </w:r>
      <w:r>
        <w:rPr>
          <w:rFonts w:hint="eastAsia"/>
        </w:rPr>
        <w:t>степени</w:t>
      </w:r>
      <w:r>
        <w:t xml:space="preserve"> </w:t>
      </w:r>
      <w:r>
        <w:rPr>
          <w:rFonts w:hint="eastAsia"/>
        </w:rPr>
        <w:t>дробления</w:t>
      </w:r>
      <w:r>
        <w:t xml:space="preserve"> 2,4-4,6, </w:t>
      </w:r>
      <w:r>
        <w:rPr>
          <w:rFonts w:hint="eastAsia"/>
        </w:rPr>
        <w:t>гранипора</w:t>
      </w:r>
      <w:r>
        <w:t xml:space="preserve"> - 2,3-3,9, </w:t>
      </w:r>
      <w:r>
        <w:rPr>
          <w:rFonts w:hint="eastAsia"/>
        </w:rPr>
        <w:t>а</w:t>
      </w:r>
      <w:r>
        <w:t xml:space="preserve"> </w:t>
      </w:r>
      <w:r>
        <w:rPr>
          <w:rFonts w:hint="eastAsia"/>
        </w:rPr>
        <w:t>граммонита</w:t>
      </w:r>
      <w:r>
        <w:t xml:space="preserve"> 79/21 - 2,2</w:t>
      </w:r>
      <w:r>
        <w:rPr>
          <w:rFonts w:hint="eastAsia"/>
        </w:rPr>
        <w:t>¬</w:t>
      </w:r>
      <w:r>
        <w:t xml:space="preserve">3. </w:t>
      </w:r>
      <w:r>
        <w:rPr>
          <w:rFonts w:hint="eastAsia"/>
        </w:rPr>
        <w:t>Область</w:t>
      </w:r>
      <w:r>
        <w:t xml:space="preserve"> </w:t>
      </w:r>
      <w:r>
        <w:rPr>
          <w:rFonts w:hint="eastAsia"/>
        </w:rPr>
        <w:t>рационального</w:t>
      </w:r>
      <w:r>
        <w:t xml:space="preserve"> </w:t>
      </w:r>
      <w:r>
        <w:rPr>
          <w:rFonts w:hint="eastAsia"/>
        </w:rPr>
        <w:t>применения</w:t>
      </w:r>
      <w:r>
        <w:t xml:space="preserve"> </w:t>
      </w:r>
      <w:r>
        <w:rPr>
          <w:rFonts w:hint="eastAsia"/>
        </w:rPr>
        <w:t>промышленных</w:t>
      </w:r>
      <w:r>
        <w:t xml:space="preserve"> </w:t>
      </w:r>
      <w:r>
        <w:rPr>
          <w:rFonts w:hint="eastAsia"/>
        </w:rPr>
        <w:t>ВВ</w:t>
      </w:r>
      <w:r>
        <w:t xml:space="preserve"> </w:t>
      </w:r>
      <w:r>
        <w:rPr>
          <w:rFonts w:hint="eastAsia"/>
        </w:rPr>
        <w:t>зависит</w:t>
      </w:r>
      <w:r>
        <w:t xml:space="preserve"> </w:t>
      </w:r>
      <w:r>
        <w:rPr>
          <w:rFonts w:hint="eastAsia"/>
        </w:rPr>
        <w:t>от</w:t>
      </w:r>
      <w:r>
        <w:t xml:space="preserve"> </w:t>
      </w:r>
      <w:r>
        <w:rPr>
          <w:rFonts w:hint="eastAsia"/>
        </w:rPr>
        <w:t>блочности</w:t>
      </w:r>
      <w:r>
        <w:t xml:space="preserve"> </w:t>
      </w:r>
      <w:r>
        <w:rPr>
          <w:rFonts w:hint="eastAsia"/>
        </w:rPr>
        <w:t>взрываемого</w:t>
      </w:r>
      <w:r>
        <w:t xml:space="preserve"> </w:t>
      </w:r>
      <w:r>
        <w:rPr>
          <w:rFonts w:hint="eastAsia"/>
        </w:rPr>
        <w:t>массива</w:t>
      </w:r>
      <w:r>
        <w:t xml:space="preserve"> </w:t>
      </w:r>
      <w:r>
        <w:rPr>
          <w:rFonts w:hint="eastAsia"/>
        </w:rPr>
        <w:t>и</w:t>
      </w:r>
      <w:r>
        <w:t xml:space="preserve"> </w:t>
      </w:r>
      <w:r>
        <w:rPr>
          <w:rFonts w:hint="eastAsia"/>
        </w:rPr>
        <w:t>требуемой</w:t>
      </w:r>
      <w:r>
        <w:t xml:space="preserve"> </w:t>
      </w:r>
      <w:r>
        <w:rPr>
          <w:rFonts w:hint="eastAsia"/>
        </w:rPr>
        <w:t>степени</w:t>
      </w:r>
      <w:r>
        <w:t xml:space="preserve"> </w:t>
      </w:r>
      <w:r>
        <w:rPr>
          <w:rFonts w:hint="eastAsia"/>
        </w:rPr>
        <w:t>дробления</w:t>
      </w:r>
      <w:r>
        <w:t>;</w:t>
      </w:r>
    </w:p>
    <w:p w14:paraId="1CE3A4F9" w14:textId="77777777" w:rsidR="00AC623A" w:rsidRDefault="00AC623A" w:rsidP="00AC623A">
      <w:r>
        <w:t>6.</w:t>
      </w:r>
      <w:r>
        <w:tab/>
      </w:r>
      <w:r>
        <w:rPr>
          <w:rFonts w:hint="eastAsia"/>
        </w:rPr>
        <w:t>Повышение</w:t>
      </w:r>
      <w:r>
        <w:t xml:space="preserve"> </w:t>
      </w:r>
      <w:r>
        <w:rPr>
          <w:rFonts w:hint="eastAsia"/>
        </w:rPr>
        <w:t>степени</w:t>
      </w:r>
      <w:r>
        <w:t xml:space="preserve"> </w:t>
      </w:r>
      <w:r>
        <w:rPr>
          <w:rFonts w:hint="eastAsia"/>
        </w:rPr>
        <w:t>и</w:t>
      </w:r>
      <w:r>
        <w:t xml:space="preserve"> </w:t>
      </w:r>
      <w:r>
        <w:rPr>
          <w:rFonts w:hint="eastAsia"/>
        </w:rPr>
        <w:t>качества</w:t>
      </w:r>
      <w:r>
        <w:t xml:space="preserve"> </w:t>
      </w:r>
      <w:r>
        <w:rPr>
          <w:rFonts w:hint="eastAsia"/>
        </w:rPr>
        <w:t>взрывного</w:t>
      </w:r>
      <w:r>
        <w:t xml:space="preserve"> </w:t>
      </w:r>
      <w:r>
        <w:rPr>
          <w:rFonts w:hint="eastAsia"/>
        </w:rPr>
        <w:t>дробления</w:t>
      </w:r>
      <w:r>
        <w:t xml:space="preserve"> </w:t>
      </w:r>
      <w:r>
        <w:rPr>
          <w:rFonts w:hint="eastAsia"/>
        </w:rPr>
        <w:t>может</w:t>
      </w:r>
      <w:r>
        <w:t xml:space="preserve"> </w:t>
      </w:r>
      <w:r>
        <w:rPr>
          <w:rFonts w:hint="eastAsia"/>
        </w:rPr>
        <w:t>быть</w:t>
      </w:r>
      <w:r>
        <w:t xml:space="preserve"> </w:t>
      </w:r>
      <w:r>
        <w:rPr>
          <w:rFonts w:hint="eastAsia"/>
        </w:rPr>
        <w:t>достиг</w:t>
      </w:r>
      <w:r>
        <w:t>-</w:t>
      </w:r>
      <w:r>
        <w:rPr>
          <w:rFonts w:hint="eastAsia"/>
        </w:rPr>
        <w:t>нуто</w:t>
      </w:r>
      <w:r>
        <w:t xml:space="preserve"> </w:t>
      </w:r>
      <w:r>
        <w:rPr>
          <w:rFonts w:hint="eastAsia"/>
        </w:rPr>
        <w:t>применением</w:t>
      </w:r>
      <w:r>
        <w:t xml:space="preserve"> </w:t>
      </w:r>
      <w:r>
        <w:rPr>
          <w:rFonts w:hint="eastAsia"/>
        </w:rPr>
        <w:t>подпорно</w:t>
      </w:r>
      <w:r>
        <w:rPr>
          <w:rFonts w:hint="eastAsia"/>
        </w:rPr>
        <w:lastRenderedPageBreak/>
        <w:t>й</w:t>
      </w:r>
      <w:r>
        <w:t xml:space="preserve"> </w:t>
      </w:r>
      <w:r>
        <w:rPr>
          <w:rFonts w:hint="eastAsia"/>
        </w:rPr>
        <w:t>стенки</w:t>
      </w:r>
      <w:r>
        <w:t xml:space="preserve">, </w:t>
      </w:r>
      <w:r>
        <w:rPr>
          <w:rFonts w:hint="eastAsia"/>
        </w:rPr>
        <w:t>ширина</w:t>
      </w:r>
      <w:r>
        <w:t xml:space="preserve"> </w:t>
      </w:r>
      <w:r>
        <w:rPr>
          <w:rFonts w:hint="eastAsia"/>
        </w:rPr>
        <w:t>которой</w:t>
      </w:r>
      <w:r>
        <w:t xml:space="preserve"> </w:t>
      </w:r>
      <w:r>
        <w:rPr>
          <w:rFonts w:hint="eastAsia"/>
        </w:rPr>
        <w:t>определяется</w:t>
      </w:r>
      <w:r>
        <w:t xml:space="preserve"> </w:t>
      </w:r>
      <w:r>
        <w:rPr>
          <w:rFonts w:hint="eastAsia"/>
        </w:rPr>
        <w:t>типом</w:t>
      </w:r>
      <w:r>
        <w:t xml:space="preserve"> </w:t>
      </w:r>
      <w:r>
        <w:rPr>
          <w:rFonts w:hint="eastAsia"/>
        </w:rPr>
        <w:t>при</w:t>
      </w:r>
      <w:r>
        <w:t>-</w:t>
      </w:r>
      <w:r>
        <w:rPr>
          <w:rFonts w:hint="eastAsia"/>
        </w:rPr>
        <w:t>меняемого</w:t>
      </w:r>
      <w:r>
        <w:t xml:space="preserve"> </w:t>
      </w:r>
      <w:r>
        <w:rPr>
          <w:rFonts w:hint="eastAsia"/>
        </w:rPr>
        <w:t>ВВ</w:t>
      </w:r>
      <w:r>
        <w:t xml:space="preserve">; </w:t>
      </w:r>
    </w:p>
    <w:p w14:paraId="643CAF4F" w14:textId="77777777" w:rsidR="00AC623A" w:rsidRDefault="00AC623A" w:rsidP="00AC623A">
      <w:r>
        <w:t>7.</w:t>
      </w:r>
      <w:r>
        <w:tab/>
      </w:r>
      <w:r>
        <w:rPr>
          <w:rFonts w:hint="eastAsia"/>
        </w:rPr>
        <w:t>Установлено</w:t>
      </w:r>
      <w:r>
        <w:t xml:space="preserve">, </w:t>
      </w:r>
      <w:r>
        <w:rPr>
          <w:rFonts w:hint="eastAsia"/>
        </w:rPr>
        <w:t>что</w:t>
      </w:r>
      <w:r>
        <w:t xml:space="preserve"> </w:t>
      </w:r>
      <w:r>
        <w:rPr>
          <w:rFonts w:hint="eastAsia"/>
        </w:rPr>
        <w:t>для</w:t>
      </w:r>
      <w:r>
        <w:t xml:space="preserve"> </w:t>
      </w:r>
      <w:r>
        <w:rPr>
          <w:rFonts w:hint="eastAsia"/>
        </w:rPr>
        <w:t>каждого</w:t>
      </w:r>
      <w:r>
        <w:t xml:space="preserve"> </w:t>
      </w:r>
      <w:r>
        <w:rPr>
          <w:rFonts w:hint="eastAsia"/>
        </w:rPr>
        <w:t>типа</w:t>
      </w:r>
      <w:r>
        <w:t xml:space="preserve"> </w:t>
      </w:r>
      <w:r>
        <w:rPr>
          <w:rFonts w:hint="eastAsia"/>
        </w:rPr>
        <w:t>ВВ</w:t>
      </w:r>
      <w:r>
        <w:t xml:space="preserve"> </w:t>
      </w:r>
      <w:r>
        <w:rPr>
          <w:rFonts w:hint="eastAsia"/>
        </w:rPr>
        <w:t>существует</w:t>
      </w:r>
      <w:r>
        <w:t xml:space="preserve"> </w:t>
      </w:r>
      <w:r>
        <w:rPr>
          <w:rFonts w:hint="eastAsia"/>
        </w:rPr>
        <w:t>область</w:t>
      </w:r>
      <w:r>
        <w:t xml:space="preserve"> </w:t>
      </w:r>
      <w:r>
        <w:rPr>
          <w:rFonts w:hint="eastAsia"/>
        </w:rPr>
        <w:t>рациональной</w:t>
      </w:r>
      <w:r>
        <w:t xml:space="preserve"> </w:t>
      </w:r>
      <w:r>
        <w:rPr>
          <w:rFonts w:hint="eastAsia"/>
        </w:rPr>
        <w:t>ширины</w:t>
      </w:r>
      <w:r>
        <w:t xml:space="preserve"> </w:t>
      </w:r>
      <w:r>
        <w:rPr>
          <w:rFonts w:hint="eastAsia"/>
        </w:rPr>
        <w:t>подпорной</w:t>
      </w:r>
      <w:r>
        <w:t xml:space="preserve"> </w:t>
      </w:r>
      <w:r>
        <w:rPr>
          <w:rFonts w:hint="eastAsia"/>
        </w:rPr>
        <w:t>стенки</w:t>
      </w:r>
      <w:r>
        <w:t xml:space="preserve">, </w:t>
      </w:r>
      <w:r>
        <w:rPr>
          <w:rFonts w:hint="eastAsia"/>
        </w:rPr>
        <w:t>позволяющая</w:t>
      </w:r>
      <w:r>
        <w:t xml:space="preserve"> </w:t>
      </w:r>
      <w:r>
        <w:rPr>
          <w:rFonts w:hint="eastAsia"/>
        </w:rPr>
        <w:t>увеличить</w:t>
      </w:r>
      <w:r>
        <w:t xml:space="preserve"> </w:t>
      </w:r>
      <w:r>
        <w:rPr>
          <w:rFonts w:hint="eastAsia"/>
        </w:rPr>
        <w:t>степень</w:t>
      </w:r>
      <w:r>
        <w:t xml:space="preserve"> </w:t>
      </w:r>
      <w:r>
        <w:rPr>
          <w:rFonts w:hint="eastAsia"/>
        </w:rPr>
        <w:t>взрывного</w:t>
      </w:r>
      <w:r>
        <w:t xml:space="preserve"> </w:t>
      </w:r>
      <w:r>
        <w:rPr>
          <w:rFonts w:hint="eastAsia"/>
        </w:rPr>
        <w:t>дробле</w:t>
      </w:r>
      <w:r>
        <w:rPr>
          <w:rFonts w:hint="eastAsia"/>
        </w:rPr>
        <w:t>¬</w:t>
      </w:r>
      <w:r>
        <w:rPr>
          <w:rFonts w:hint="eastAsia"/>
        </w:rPr>
        <w:t>ния</w:t>
      </w:r>
      <w:r>
        <w:t xml:space="preserve"> </w:t>
      </w:r>
      <w:r>
        <w:rPr>
          <w:rFonts w:hint="eastAsia"/>
        </w:rPr>
        <w:t>для</w:t>
      </w:r>
      <w:r>
        <w:t xml:space="preserve"> </w:t>
      </w:r>
      <w:r>
        <w:rPr>
          <w:rFonts w:hint="eastAsia"/>
        </w:rPr>
        <w:t>гранипора</w:t>
      </w:r>
      <w:r>
        <w:t xml:space="preserve"> </w:t>
      </w:r>
      <w:r>
        <w:rPr>
          <w:rFonts w:hint="eastAsia"/>
        </w:rPr>
        <w:t>до</w:t>
      </w:r>
      <w:r>
        <w:t xml:space="preserve"> 4, </w:t>
      </w:r>
      <w:r>
        <w:rPr>
          <w:rFonts w:hint="eastAsia"/>
        </w:rPr>
        <w:t>а</w:t>
      </w:r>
      <w:r>
        <w:t xml:space="preserve"> </w:t>
      </w:r>
      <w:r>
        <w:rPr>
          <w:rFonts w:hint="eastAsia"/>
        </w:rPr>
        <w:t>для</w:t>
      </w:r>
      <w:r>
        <w:t xml:space="preserve"> </w:t>
      </w:r>
      <w:r>
        <w:rPr>
          <w:rFonts w:hint="eastAsia"/>
        </w:rPr>
        <w:t>граммонита</w:t>
      </w:r>
      <w:r>
        <w:t xml:space="preserve"> 79/21 - </w:t>
      </w:r>
      <w:r>
        <w:rPr>
          <w:rFonts w:hint="eastAsia"/>
        </w:rPr>
        <w:t>до</w:t>
      </w:r>
      <w:r>
        <w:t xml:space="preserve"> 3-5;</w:t>
      </w:r>
    </w:p>
    <w:p w14:paraId="071E5526" w14:textId="77777777" w:rsidR="00AC623A" w:rsidRDefault="00AC623A" w:rsidP="00AC623A">
      <w:r>
        <w:t>8.</w:t>
      </w:r>
      <w:r>
        <w:tab/>
      </w:r>
      <w:r>
        <w:rPr>
          <w:rFonts w:hint="eastAsia"/>
        </w:rPr>
        <w:t>Рациональная</w:t>
      </w:r>
      <w:r>
        <w:t xml:space="preserve"> </w:t>
      </w:r>
      <w:r>
        <w:rPr>
          <w:rFonts w:hint="eastAsia"/>
        </w:rPr>
        <w:t>ширина</w:t>
      </w:r>
      <w:r>
        <w:t xml:space="preserve"> </w:t>
      </w:r>
      <w:r>
        <w:rPr>
          <w:rFonts w:hint="eastAsia"/>
        </w:rPr>
        <w:t>подпорной</w:t>
      </w:r>
      <w:r>
        <w:t xml:space="preserve"> </w:t>
      </w:r>
      <w:r>
        <w:rPr>
          <w:rFonts w:hint="eastAsia"/>
        </w:rPr>
        <w:t>стенки</w:t>
      </w:r>
      <w:r>
        <w:t xml:space="preserve"> </w:t>
      </w:r>
      <w:r>
        <w:rPr>
          <w:rFonts w:hint="eastAsia"/>
        </w:rPr>
        <w:t>кроме</w:t>
      </w:r>
      <w:r>
        <w:t xml:space="preserve"> </w:t>
      </w:r>
      <w:r>
        <w:rPr>
          <w:rFonts w:hint="eastAsia"/>
        </w:rPr>
        <w:t>степени</w:t>
      </w:r>
      <w:r>
        <w:t xml:space="preserve"> </w:t>
      </w:r>
      <w:r>
        <w:rPr>
          <w:rFonts w:hint="eastAsia"/>
        </w:rPr>
        <w:t>дробления</w:t>
      </w:r>
      <w:r>
        <w:t xml:space="preserve"> </w:t>
      </w:r>
      <w:r>
        <w:rPr>
          <w:rFonts w:hint="eastAsia"/>
        </w:rPr>
        <w:t>опре</w:t>
      </w:r>
      <w:r>
        <w:t>-</w:t>
      </w:r>
      <w:r>
        <w:rPr>
          <w:rFonts w:hint="eastAsia"/>
        </w:rPr>
        <w:t>деляется</w:t>
      </w:r>
      <w:r>
        <w:t xml:space="preserve"> </w:t>
      </w:r>
      <w:r>
        <w:rPr>
          <w:rFonts w:hint="eastAsia"/>
        </w:rPr>
        <w:t>шириной</w:t>
      </w:r>
      <w:r>
        <w:t xml:space="preserve"> </w:t>
      </w:r>
      <w:r>
        <w:rPr>
          <w:rFonts w:hint="eastAsia"/>
        </w:rPr>
        <w:t>заходки</w:t>
      </w:r>
      <w:r>
        <w:t xml:space="preserve"> </w:t>
      </w:r>
      <w:r>
        <w:rPr>
          <w:rFonts w:hint="eastAsia"/>
        </w:rPr>
        <w:t>и</w:t>
      </w:r>
      <w:r>
        <w:t xml:space="preserve"> </w:t>
      </w:r>
      <w:r>
        <w:rPr>
          <w:rFonts w:hint="eastAsia"/>
        </w:rPr>
        <w:t>для</w:t>
      </w:r>
      <w:r>
        <w:t xml:space="preserve"> </w:t>
      </w:r>
      <w:r>
        <w:rPr>
          <w:rFonts w:hint="eastAsia"/>
        </w:rPr>
        <w:t>экскаватора</w:t>
      </w:r>
      <w:r>
        <w:t xml:space="preserve"> </w:t>
      </w:r>
      <w:r>
        <w:rPr>
          <w:rFonts w:hint="eastAsia"/>
        </w:rPr>
        <w:t>ЭКГ</w:t>
      </w:r>
      <w:r>
        <w:t xml:space="preserve"> - 5</w:t>
      </w:r>
      <w:r>
        <w:rPr>
          <w:rFonts w:hint="eastAsia"/>
        </w:rPr>
        <w:t>А</w:t>
      </w:r>
      <w:r>
        <w:t xml:space="preserve"> </w:t>
      </w:r>
      <w:r>
        <w:rPr>
          <w:rFonts w:hint="eastAsia"/>
        </w:rPr>
        <w:t>составляет</w:t>
      </w:r>
      <w:r>
        <w:t xml:space="preserve"> </w:t>
      </w:r>
      <w:r>
        <w:rPr>
          <w:rFonts w:hint="eastAsia"/>
        </w:rPr>
        <w:t>при</w:t>
      </w:r>
      <w:r>
        <w:t xml:space="preserve"> </w:t>
      </w:r>
      <w:r>
        <w:rPr>
          <w:rFonts w:hint="eastAsia"/>
        </w:rPr>
        <w:t>использо</w:t>
      </w:r>
      <w:r>
        <w:rPr>
          <w:rFonts w:hint="eastAsia"/>
        </w:rPr>
        <w:t>¬</w:t>
      </w:r>
      <w:r>
        <w:rPr>
          <w:rFonts w:hint="eastAsia"/>
        </w:rPr>
        <w:t>вании</w:t>
      </w:r>
      <w:r>
        <w:t xml:space="preserve"> </w:t>
      </w:r>
      <w:r>
        <w:rPr>
          <w:rFonts w:hint="eastAsia"/>
        </w:rPr>
        <w:t>гранулотола</w:t>
      </w:r>
      <w:r>
        <w:t xml:space="preserve"> 10 -12 </w:t>
      </w:r>
      <w:r>
        <w:rPr>
          <w:rFonts w:hint="eastAsia"/>
        </w:rPr>
        <w:t>м</w:t>
      </w:r>
      <w:r>
        <w:t xml:space="preserve">, </w:t>
      </w:r>
      <w:r>
        <w:rPr>
          <w:rFonts w:hint="eastAsia"/>
        </w:rPr>
        <w:t>гранипора</w:t>
      </w:r>
      <w:r>
        <w:t xml:space="preserve"> 15 -16 </w:t>
      </w:r>
      <w:r>
        <w:rPr>
          <w:rFonts w:hint="eastAsia"/>
        </w:rPr>
        <w:t>м</w:t>
      </w:r>
      <w:r>
        <w:t xml:space="preserve"> </w:t>
      </w:r>
      <w:r>
        <w:rPr>
          <w:rFonts w:hint="eastAsia"/>
        </w:rPr>
        <w:t>и</w:t>
      </w:r>
      <w:r>
        <w:t xml:space="preserve"> </w:t>
      </w:r>
      <w:r>
        <w:rPr>
          <w:rFonts w:hint="eastAsia"/>
        </w:rPr>
        <w:t>граммонита</w:t>
      </w:r>
      <w:r>
        <w:t xml:space="preserve"> 79/21 18 - 22 </w:t>
      </w:r>
      <w:r>
        <w:rPr>
          <w:rFonts w:hint="eastAsia"/>
        </w:rPr>
        <w:t>м</w:t>
      </w:r>
      <w:r>
        <w:t xml:space="preserve"> </w:t>
      </w:r>
      <w:r>
        <w:rPr>
          <w:rFonts w:hint="eastAsia"/>
        </w:rPr>
        <w:t>при</w:t>
      </w:r>
      <w:r>
        <w:t xml:space="preserve"> </w:t>
      </w:r>
      <w:r>
        <w:rPr>
          <w:rFonts w:hint="eastAsia"/>
        </w:rPr>
        <w:t>пятирядном</w:t>
      </w:r>
      <w:r>
        <w:t xml:space="preserve"> </w:t>
      </w:r>
      <w:r>
        <w:rPr>
          <w:rFonts w:hint="eastAsia"/>
        </w:rPr>
        <w:t>взрывании</w:t>
      </w:r>
      <w:r>
        <w:t>;</w:t>
      </w:r>
    </w:p>
    <w:p w14:paraId="007A90FD" w14:textId="31B5586A" w:rsidR="00AC623A" w:rsidRPr="00AC623A" w:rsidRDefault="00AC623A" w:rsidP="00AC623A">
      <w:r>
        <w:rPr>
          <w:rFonts w:hint="eastAsia"/>
        </w:rPr>
        <w:t>Внедрение</w:t>
      </w:r>
      <w:r>
        <w:t xml:space="preserve"> </w:t>
      </w:r>
      <w:r>
        <w:rPr>
          <w:rFonts w:hint="eastAsia"/>
        </w:rPr>
        <w:t>рациональных</w:t>
      </w:r>
      <w:r>
        <w:t xml:space="preserve"> </w:t>
      </w:r>
      <w:r>
        <w:rPr>
          <w:rFonts w:hint="eastAsia"/>
        </w:rPr>
        <w:t>параметров</w:t>
      </w:r>
      <w:r>
        <w:t xml:space="preserve"> </w:t>
      </w:r>
      <w:r>
        <w:rPr>
          <w:rFonts w:hint="eastAsia"/>
        </w:rPr>
        <w:t>ЛСПП</w:t>
      </w:r>
      <w:r>
        <w:t xml:space="preserve"> </w:t>
      </w:r>
      <w:r>
        <w:rPr>
          <w:rFonts w:hint="eastAsia"/>
        </w:rPr>
        <w:t>и</w:t>
      </w:r>
      <w:r>
        <w:t xml:space="preserve"> </w:t>
      </w:r>
      <w:r>
        <w:rPr>
          <w:rFonts w:hint="eastAsia"/>
        </w:rPr>
        <w:t>сетки</w:t>
      </w:r>
      <w:r>
        <w:t xml:space="preserve"> </w:t>
      </w:r>
      <w:r>
        <w:rPr>
          <w:rFonts w:hint="eastAsia"/>
        </w:rPr>
        <w:t>скважин</w:t>
      </w:r>
      <w:r>
        <w:t xml:space="preserve"> </w:t>
      </w:r>
      <w:r>
        <w:rPr>
          <w:rFonts w:hint="eastAsia"/>
        </w:rPr>
        <w:t>при</w:t>
      </w:r>
      <w:r>
        <w:t xml:space="preserve"> </w:t>
      </w:r>
      <w:r>
        <w:rPr>
          <w:rFonts w:hint="eastAsia"/>
        </w:rPr>
        <w:t>взрыва</w:t>
      </w:r>
      <w:r>
        <w:rPr>
          <w:rFonts w:hint="eastAsia"/>
        </w:rPr>
        <w:t>¬</w:t>
      </w:r>
      <w:r>
        <w:rPr>
          <w:rFonts w:hint="eastAsia"/>
        </w:rPr>
        <w:t>нии</w:t>
      </w:r>
      <w:r>
        <w:t xml:space="preserve"> </w:t>
      </w:r>
      <w:r>
        <w:rPr>
          <w:rFonts w:hint="eastAsia"/>
        </w:rPr>
        <w:t>на</w:t>
      </w:r>
      <w:r>
        <w:t xml:space="preserve"> </w:t>
      </w:r>
      <w:r>
        <w:rPr>
          <w:rFonts w:hint="eastAsia"/>
        </w:rPr>
        <w:t>подпорную</w:t>
      </w:r>
      <w:r>
        <w:t xml:space="preserve"> </w:t>
      </w:r>
      <w:r>
        <w:rPr>
          <w:rFonts w:hint="eastAsia"/>
        </w:rPr>
        <w:t>стенку</w:t>
      </w:r>
      <w:r>
        <w:t xml:space="preserve"> </w:t>
      </w:r>
      <w:r>
        <w:rPr>
          <w:rFonts w:hint="eastAsia"/>
        </w:rPr>
        <w:t>позволит</w:t>
      </w:r>
      <w:r>
        <w:t xml:space="preserve"> </w:t>
      </w:r>
      <w:r>
        <w:rPr>
          <w:rFonts w:hint="eastAsia"/>
        </w:rPr>
        <w:t>получить</w:t>
      </w:r>
      <w:r>
        <w:t xml:space="preserve"> </w:t>
      </w:r>
      <w:r>
        <w:rPr>
          <w:rFonts w:hint="eastAsia"/>
        </w:rPr>
        <w:t>экономический</w:t>
      </w:r>
      <w:r>
        <w:t xml:space="preserve"> </w:t>
      </w:r>
      <w:r>
        <w:rPr>
          <w:rFonts w:hint="eastAsia"/>
        </w:rPr>
        <w:t>эффект</w:t>
      </w:r>
      <w:r>
        <w:t xml:space="preserve"> </w:t>
      </w:r>
      <w:r>
        <w:rPr>
          <w:rFonts w:hint="eastAsia"/>
        </w:rPr>
        <w:t>за</w:t>
      </w:r>
      <w:r>
        <w:t xml:space="preserve"> </w:t>
      </w:r>
      <w:r>
        <w:rPr>
          <w:rFonts w:hint="eastAsia"/>
        </w:rPr>
        <w:t>счет</w:t>
      </w:r>
      <w:r>
        <w:t xml:space="preserve"> </w:t>
      </w:r>
      <w:r>
        <w:rPr>
          <w:rFonts w:hint="eastAsia"/>
        </w:rPr>
        <w:t>уве</w:t>
      </w:r>
      <w:r>
        <w:rPr>
          <w:rFonts w:hint="eastAsia"/>
        </w:rPr>
        <w:t>¬</w:t>
      </w:r>
      <w:r>
        <w:rPr>
          <w:rFonts w:hint="eastAsia"/>
        </w:rPr>
        <w:t>личения</w:t>
      </w:r>
      <w:r>
        <w:t xml:space="preserve"> </w:t>
      </w:r>
      <w:r>
        <w:rPr>
          <w:rFonts w:hint="eastAsia"/>
        </w:rPr>
        <w:t>производительности</w:t>
      </w:r>
      <w:r>
        <w:t xml:space="preserve"> </w:t>
      </w:r>
      <w:r>
        <w:rPr>
          <w:rFonts w:hint="eastAsia"/>
        </w:rPr>
        <w:t>выемочно</w:t>
      </w:r>
      <w:r>
        <w:t>-</w:t>
      </w:r>
      <w:r>
        <w:rPr>
          <w:rFonts w:hint="eastAsia"/>
        </w:rPr>
        <w:t>погрузочного</w:t>
      </w:r>
      <w:r>
        <w:t xml:space="preserve"> </w:t>
      </w:r>
      <w:r>
        <w:rPr>
          <w:rFonts w:hint="eastAsia"/>
        </w:rPr>
        <w:t>оборудования</w:t>
      </w:r>
      <w:r>
        <w:t xml:space="preserve"> </w:t>
      </w:r>
      <w:r>
        <w:rPr>
          <w:rFonts w:hint="eastAsia"/>
        </w:rPr>
        <w:t>до</w:t>
      </w:r>
      <w:r>
        <w:t xml:space="preserve"> 19 </w:t>
      </w:r>
      <w:r>
        <w:rPr>
          <w:rFonts w:hint="eastAsia"/>
        </w:rPr>
        <w:t>млн</w:t>
      </w:r>
      <w:r>
        <w:t xml:space="preserve">. </w:t>
      </w:r>
      <w:r>
        <w:rPr>
          <w:rFonts w:hint="eastAsia"/>
        </w:rPr>
        <w:t>руб</w:t>
      </w:r>
      <w:r>
        <w:t xml:space="preserve">. </w:t>
      </w:r>
      <w:r>
        <w:rPr>
          <w:rFonts w:hint="eastAsia"/>
        </w:rPr>
        <w:t>в</w:t>
      </w:r>
      <w:r>
        <w:t xml:space="preserve"> </w:t>
      </w:r>
      <w:r>
        <w:rPr>
          <w:rFonts w:hint="eastAsia"/>
        </w:rPr>
        <w:t>год</w:t>
      </w:r>
      <w:r>
        <w:t>.</w:t>
      </w:r>
    </w:p>
    <w:sectPr w:rsidR="00AC623A" w:rsidRPr="00AC623A" w:rsidSect="005D57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8233" w14:textId="77777777" w:rsidR="005D5795" w:rsidRDefault="005D5795">
      <w:pPr>
        <w:spacing w:after="0" w:line="240" w:lineRule="auto"/>
      </w:pPr>
      <w:r>
        <w:separator/>
      </w:r>
    </w:p>
  </w:endnote>
  <w:endnote w:type="continuationSeparator" w:id="0">
    <w:p w14:paraId="51790234" w14:textId="77777777" w:rsidR="005D5795" w:rsidRDefault="005D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84CA" w14:textId="77777777" w:rsidR="005D5795" w:rsidRDefault="005D5795"/>
    <w:p w14:paraId="2C531878" w14:textId="77777777" w:rsidR="005D5795" w:rsidRDefault="005D5795"/>
    <w:p w14:paraId="0ADE7A54" w14:textId="77777777" w:rsidR="005D5795" w:rsidRDefault="005D5795"/>
    <w:p w14:paraId="1407ADFA" w14:textId="77777777" w:rsidR="005D5795" w:rsidRDefault="005D5795"/>
    <w:p w14:paraId="05AA11E9" w14:textId="77777777" w:rsidR="005D5795" w:rsidRDefault="005D5795"/>
    <w:p w14:paraId="687DD30F" w14:textId="77777777" w:rsidR="005D5795" w:rsidRDefault="005D5795"/>
    <w:p w14:paraId="3E16E83A" w14:textId="77777777" w:rsidR="005D5795" w:rsidRDefault="005D57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BC9535" wp14:editId="1EB4E2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A2C2" w14:textId="77777777" w:rsidR="005D5795" w:rsidRDefault="005D57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C95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5DA2C2" w14:textId="77777777" w:rsidR="005D5795" w:rsidRDefault="005D57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7C3A1" w14:textId="77777777" w:rsidR="005D5795" w:rsidRDefault="005D5795"/>
    <w:p w14:paraId="6378A0B2" w14:textId="77777777" w:rsidR="005D5795" w:rsidRDefault="005D5795"/>
    <w:p w14:paraId="25B9C91F" w14:textId="77777777" w:rsidR="005D5795" w:rsidRDefault="005D57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56B777" wp14:editId="45C90A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7F9B" w14:textId="77777777" w:rsidR="005D5795" w:rsidRDefault="005D5795"/>
                          <w:p w14:paraId="60773A85" w14:textId="77777777" w:rsidR="005D5795" w:rsidRDefault="005D57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6B7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C77F9B" w14:textId="77777777" w:rsidR="005D5795" w:rsidRDefault="005D5795"/>
                    <w:p w14:paraId="60773A85" w14:textId="77777777" w:rsidR="005D5795" w:rsidRDefault="005D57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6578C9" w14:textId="77777777" w:rsidR="005D5795" w:rsidRDefault="005D5795"/>
    <w:p w14:paraId="46D79EA5" w14:textId="77777777" w:rsidR="005D5795" w:rsidRDefault="005D5795">
      <w:pPr>
        <w:rPr>
          <w:sz w:val="2"/>
          <w:szCs w:val="2"/>
        </w:rPr>
      </w:pPr>
    </w:p>
    <w:p w14:paraId="58EE01CC" w14:textId="77777777" w:rsidR="005D5795" w:rsidRDefault="005D5795"/>
    <w:p w14:paraId="3DC7D17E" w14:textId="77777777" w:rsidR="005D5795" w:rsidRDefault="005D5795">
      <w:pPr>
        <w:spacing w:after="0" w:line="240" w:lineRule="auto"/>
      </w:pPr>
    </w:p>
  </w:footnote>
  <w:footnote w:type="continuationSeparator" w:id="0">
    <w:p w14:paraId="6117A995" w14:textId="77777777" w:rsidR="005D5795" w:rsidRDefault="005D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9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31497</TotalTime>
  <Pages>4</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4163</cp:revision>
  <cp:lastPrinted>2009-02-06T05:36:00Z</cp:lastPrinted>
  <dcterms:created xsi:type="dcterms:W3CDTF">2024-01-07T13:43:00Z</dcterms:created>
  <dcterms:modified xsi:type="dcterms:W3CDTF">2024-02-29T11:22:00Z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