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223" w:rsidRDefault="00B35C67" w:rsidP="00B35C67">
      <w:pPr>
        <w:rPr>
          <w:rFonts w:ascii="Times New Roman" w:eastAsia="Times New Roman" w:hAnsi="Times New Roman" w:cs="Times New Roman"/>
          <w:kern w:val="0"/>
          <w:sz w:val="28"/>
          <w:szCs w:val="28"/>
          <w:lang w:eastAsia="ru-RU"/>
        </w:rPr>
      </w:pPr>
      <w:bookmarkStart w:id="0" w:name="_GoBack"/>
      <w:r w:rsidRPr="00B35C67">
        <w:rPr>
          <w:rFonts w:ascii="Times New Roman" w:eastAsia="Times New Roman" w:hAnsi="Times New Roman" w:cs="Times New Roman" w:hint="eastAsia"/>
          <w:kern w:val="0"/>
          <w:sz w:val="28"/>
          <w:szCs w:val="28"/>
          <w:lang w:eastAsia="ru-RU"/>
        </w:rPr>
        <w:t>Червінська</w:t>
      </w:r>
      <w:r w:rsidRPr="00B35C67">
        <w:rPr>
          <w:rFonts w:ascii="Times New Roman" w:eastAsia="Times New Roman" w:hAnsi="Times New Roman" w:cs="Times New Roman"/>
          <w:kern w:val="0"/>
          <w:sz w:val="28"/>
          <w:szCs w:val="28"/>
          <w:lang w:eastAsia="ru-RU"/>
        </w:rPr>
        <w:t xml:space="preserve"> </w:t>
      </w:r>
      <w:r w:rsidRPr="00B35C67">
        <w:rPr>
          <w:rFonts w:ascii="Times New Roman" w:eastAsia="Times New Roman" w:hAnsi="Times New Roman" w:cs="Times New Roman" w:hint="eastAsia"/>
          <w:kern w:val="0"/>
          <w:sz w:val="28"/>
          <w:szCs w:val="28"/>
          <w:lang w:eastAsia="ru-RU"/>
        </w:rPr>
        <w:t>Тетяна</w:t>
      </w:r>
      <w:r w:rsidRPr="00B35C67">
        <w:rPr>
          <w:rFonts w:ascii="Times New Roman" w:eastAsia="Times New Roman" w:hAnsi="Times New Roman" w:cs="Times New Roman"/>
          <w:kern w:val="0"/>
          <w:sz w:val="28"/>
          <w:szCs w:val="28"/>
          <w:lang w:eastAsia="ru-RU"/>
        </w:rPr>
        <w:t xml:space="preserve"> </w:t>
      </w:r>
      <w:r w:rsidRPr="00B35C67">
        <w:rPr>
          <w:rFonts w:ascii="Times New Roman" w:eastAsia="Times New Roman" w:hAnsi="Times New Roman" w:cs="Times New Roman" w:hint="eastAsia"/>
          <w:kern w:val="0"/>
          <w:sz w:val="28"/>
          <w:szCs w:val="28"/>
          <w:lang w:eastAsia="ru-RU"/>
        </w:rPr>
        <w:t>Михайлівна</w:t>
      </w:r>
      <w:r w:rsidRPr="00B35C67">
        <w:rPr>
          <w:rFonts w:ascii="Times New Roman" w:eastAsia="Times New Roman" w:hAnsi="Times New Roman" w:cs="Times New Roman"/>
          <w:kern w:val="0"/>
          <w:sz w:val="28"/>
          <w:szCs w:val="28"/>
          <w:lang w:eastAsia="ru-RU"/>
        </w:rPr>
        <w:t xml:space="preserve">. </w:t>
      </w:r>
      <w:r w:rsidRPr="00B35C67">
        <w:rPr>
          <w:rFonts w:ascii="Times New Roman" w:eastAsia="Times New Roman" w:hAnsi="Times New Roman" w:cs="Times New Roman" w:hint="eastAsia"/>
          <w:kern w:val="0"/>
          <w:sz w:val="28"/>
          <w:szCs w:val="28"/>
          <w:lang w:eastAsia="ru-RU"/>
        </w:rPr>
        <w:t>Проблемно</w:t>
      </w:r>
      <w:r w:rsidRPr="00B35C67">
        <w:rPr>
          <w:rFonts w:ascii="Times New Roman" w:eastAsia="Times New Roman" w:hAnsi="Times New Roman" w:cs="Times New Roman"/>
          <w:kern w:val="0"/>
          <w:sz w:val="28"/>
          <w:szCs w:val="28"/>
          <w:lang w:eastAsia="ru-RU"/>
        </w:rPr>
        <w:t>-</w:t>
      </w:r>
      <w:r w:rsidRPr="00B35C67">
        <w:rPr>
          <w:rFonts w:ascii="Times New Roman" w:eastAsia="Times New Roman" w:hAnsi="Times New Roman" w:cs="Times New Roman" w:hint="eastAsia"/>
          <w:kern w:val="0"/>
          <w:sz w:val="28"/>
          <w:szCs w:val="28"/>
          <w:lang w:eastAsia="ru-RU"/>
        </w:rPr>
        <w:t>орієнтована</w:t>
      </w:r>
      <w:r w:rsidRPr="00B35C67">
        <w:rPr>
          <w:rFonts w:ascii="Times New Roman" w:eastAsia="Times New Roman" w:hAnsi="Times New Roman" w:cs="Times New Roman"/>
          <w:kern w:val="0"/>
          <w:sz w:val="28"/>
          <w:szCs w:val="28"/>
          <w:lang w:eastAsia="ru-RU"/>
        </w:rPr>
        <w:t xml:space="preserve"> </w:t>
      </w:r>
      <w:r w:rsidRPr="00B35C67">
        <w:rPr>
          <w:rFonts w:ascii="Times New Roman" w:eastAsia="Times New Roman" w:hAnsi="Times New Roman" w:cs="Times New Roman" w:hint="eastAsia"/>
          <w:kern w:val="0"/>
          <w:sz w:val="28"/>
          <w:szCs w:val="28"/>
          <w:lang w:eastAsia="ru-RU"/>
        </w:rPr>
        <w:t>оцінка</w:t>
      </w:r>
      <w:r w:rsidRPr="00B35C67">
        <w:rPr>
          <w:rFonts w:ascii="Times New Roman" w:eastAsia="Times New Roman" w:hAnsi="Times New Roman" w:cs="Times New Roman"/>
          <w:kern w:val="0"/>
          <w:sz w:val="28"/>
          <w:szCs w:val="28"/>
          <w:lang w:eastAsia="ru-RU"/>
        </w:rPr>
        <w:t xml:space="preserve"> </w:t>
      </w:r>
      <w:r w:rsidRPr="00B35C67">
        <w:rPr>
          <w:rFonts w:ascii="Times New Roman" w:eastAsia="Times New Roman" w:hAnsi="Times New Roman" w:cs="Times New Roman" w:hint="eastAsia"/>
          <w:kern w:val="0"/>
          <w:sz w:val="28"/>
          <w:szCs w:val="28"/>
          <w:lang w:eastAsia="ru-RU"/>
        </w:rPr>
        <w:t>інноваційного</w:t>
      </w:r>
      <w:r w:rsidRPr="00B35C67">
        <w:rPr>
          <w:rFonts w:ascii="Times New Roman" w:eastAsia="Times New Roman" w:hAnsi="Times New Roman" w:cs="Times New Roman"/>
          <w:kern w:val="0"/>
          <w:sz w:val="28"/>
          <w:szCs w:val="28"/>
          <w:lang w:eastAsia="ru-RU"/>
        </w:rPr>
        <w:t xml:space="preserve"> </w:t>
      </w:r>
      <w:r w:rsidRPr="00B35C67">
        <w:rPr>
          <w:rFonts w:ascii="Times New Roman" w:eastAsia="Times New Roman" w:hAnsi="Times New Roman" w:cs="Times New Roman" w:hint="eastAsia"/>
          <w:kern w:val="0"/>
          <w:sz w:val="28"/>
          <w:szCs w:val="28"/>
          <w:lang w:eastAsia="ru-RU"/>
        </w:rPr>
        <w:t>потенціалу</w:t>
      </w:r>
      <w:r w:rsidRPr="00B35C67">
        <w:rPr>
          <w:rFonts w:ascii="Times New Roman" w:eastAsia="Times New Roman" w:hAnsi="Times New Roman" w:cs="Times New Roman"/>
          <w:kern w:val="0"/>
          <w:sz w:val="28"/>
          <w:szCs w:val="28"/>
          <w:lang w:eastAsia="ru-RU"/>
        </w:rPr>
        <w:t xml:space="preserve"> </w:t>
      </w:r>
      <w:r w:rsidRPr="00B35C67">
        <w:rPr>
          <w:rFonts w:ascii="Times New Roman" w:eastAsia="Times New Roman" w:hAnsi="Times New Roman" w:cs="Times New Roman" w:hint="eastAsia"/>
          <w:kern w:val="0"/>
          <w:sz w:val="28"/>
          <w:szCs w:val="28"/>
          <w:lang w:eastAsia="ru-RU"/>
        </w:rPr>
        <w:t>агропромислового</w:t>
      </w:r>
      <w:r w:rsidRPr="00B35C67">
        <w:rPr>
          <w:rFonts w:ascii="Times New Roman" w:eastAsia="Times New Roman" w:hAnsi="Times New Roman" w:cs="Times New Roman"/>
          <w:kern w:val="0"/>
          <w:sz w:val="28"/>
          <w:szCs w:val="28"/>
          <w:lang w:eastAsia="ru-RU"/>
        </w:rPr>
        <w:t xml:space="preserve"> </w:t>
      </w:r>
      <w:proofErr w:type="gramStart"/>
      <w:r w:rsidRPr="00B35C67">
        <w:rPr>
          <w:rFonts w:ascii="Times New Roman" w:eastAsia="Times New Roman" w:hAnsi="Times New Roman" w:cs="Times New Roman" w:hint="eastAsia"/>
          <w:kern w:val="0"/>
          <w:sz w:val="28"/>
          <w:szCs w:val="28"/>
          <w:lang w:eastAsia="ru-RU"/>
        </w:rPr>
        <w:t>комплексу</w:t>
      </w:r>
      <w:r w:rsidRPr="00B35C67">
        <w:rPr>
          <w:rFonts w:ascii="Times New Roman" w:eastAsia="Times New Roman" w:hAnsi="Times New Roman" w:cs="Times New Roman"/>
          <w:kern w:val="0"/>
          <w:sz w:val="28"/>
          <w:szCs w:val="28"/>
          <w:lang w:eastAsia="ru-RU"/>
        </w:rPr>
        <w:t xml:space="preserve"> :</w:t>
      </w:r>
      <w:proofErr w:type="gramEnd"/>
      <w:r w:rsidRPr="00B35C67">
        <w:rPr>
          <w:rFonts w:ascii="Times New Roman" w:eastAsia="Times New Roman" w:hAnsi="Times New Roman" w:cs="Times New Roman"/>
          <w:kern w:val="0"/>
          <w:sz w:val="28"/>
          <w:szCs w:val="28"/>
          <w:lang w:eastAsia="ru-RU"/>
        </w:rPr>
        <w:t xml:space="preserve"> </w:t>
      </w:r>
      <w:r w:rsidRPr="00B35C67">
        <w:rPr>
          <w:rFonts w:ascii="Times New Roman" w:eastAsia="Times New Roman" w:hAnsi="Times New Roman" w:cs="Times New Roman" w:hint="eastAsia"/>
          <w:kern w:val="0"/>
          <w:sz w:val="28"/>
          <w:szCs w:val="28"/>
          <w:lang w:eastAsia="ru-RU"/>
        </w:rPr>
        <w:t>Дис</w:t>
      </w:r>
      <w:r w:rsidRPr="00B35C67">
        <w:rPr>
          <w:rFonts w:ascii="Times New Roman" w:eastAsia="Times New Roman" w:hAnsi="Times New Roman" w:cs="Times New Roman"/>
          <w:kern w:val="0"/>
          <w:sz w:val="28"/>
          <w:szCs w:val="28"/>
          <w:lang w:eastAsia="ru-RU"/>
        </w:rPr>
        <w:t xml:space="preserve">... </w:t>
      </w:r>
      <w:r w:rsidRPr="00B35C67">
        <w:rPr>
          <w:rFonts w:ascii="Times New Roman" w:eastAsia="Times New Roman" w:hAnsi="Times New Roman" w:cs="Times New Roman" w:hint="eastAsia"/>
          <w:kern w:val="0"/>
          <w:sz w:val="28"/>
          <w:szCs w:val="28"/>
          <w:lang w:eastAsia="ru-RU"/>
        </w:rPr>
        <w:t>канд</w:t>
      </w:r>
      <w:r w:rsidRPr="00B35C67">
        <w:rPr>
          <w:rFonts w:ascii="Times New Roman" w:eastAsia="Times New Roman" w:hAnsi="Times New Roman" w:cs="Times New Roman"/>
          <w:kern w:val="0"/>
          <w:sz w:val="28"/>
          <w:szCs w:val="28"/>
          <w:lang w:eastAsia="ru-RU"/>
        </w:rPr>
        <w:t xml:space="preserve">. </w:t>
      </w:r>
      <w:r w:rsidRPr="00B35C67">
        <w:rPr>
          <w:rFonts w:ascii="Times New Roman" w:eastAsia="Times New Roman" w:hAnsi="Times New Roman" w:cs="Times New Roman" w:hint="eastAsia"/>
          <w:kern w:val="0"/>
          <w:sz w:val="28"/>
          <w:szCs w:val="28"/>
          <w:lang w:eastAsia="ru-RU"/>
        </w:rPr>
        <w:t>наук</w:t>
      </w:r>
      <w:r w:rsidRPr="00B35C67">
        <w:rPr>
          <w:rFonts w:ascii="Times New Roman" w:eastAsia="Times New Roman" w:hAnsi="Times New Roman" w:cs="Times New Roman"/>
          <w:kern w:val="0"/>
          <w:sz w:val="28"/>
          <w:szCs w:val="28"/>
          <w:lang w:eastAsia="ru-RU"/>
        </w:rPr>
        <w:t>: 08.00.03 - 2008.</w:t>
      </w:r>
    </w:p>
    <w:p w:rsidR="00B35C67" w:rsidRDefault="00B35C67" w:rsidP="00B35C67">
      <w:r>
        <w:rPr>
          <w:rFonts w:hint="eastAsia"/>
        </w:rPr>
        <w:t>Червінська</w:t>
      </w:r>
      <w:r>
        <w:t></w:t>
      </w:r>
      <w:r>
        <w:rPr>
          <w:rFonts w:hint="eastAsia"/>
        </w:rPr>
        <w:t>Т</w:t>
      </w:r>
      <w:r>
        <w:t></w:t>
      </w:r>
      <w:r>
        <w:rPr>
          <w:rFonts w:hint="eastAsia"/>
        </w:rPr>
        <w:t>М</w:t>
      </w:r>
      <w:r>
        <w:t></w:t>
      </w:r>
      <w:r>
        <w:t></w:t>
      </w:r>
      <w:r>
        <w:rPr>
          <w:rFonts w:hint="eastAsia"/>
        </w:rPr>
        <w:t>Проблемно</w:t>
      </w:r>
      <w:r>
        <w:t></w:t>
      </w:r>
      <w:r>
        <w:rPr>
          <w:rFonts w:hint="eastAsia"/>
        </w:rPr>
        <w:t>орієнтована</w:t>
      </w:r>
      <w:r>
        <w:t></w:t>
      </w:r>
      <w:r>
        <w:rPr>
          <w:rFonts w:hint="eastAsia"/>
        </w:rPr>
        <w:t>оцінка</w:t>
      </w:r>
      <w:r>
        <w:t></w:t>
      </w:r>
      <w:r>
        <w:rPr>
          <w:rFonts w:hint="eastAsia"/>
        </w:rPr>
        <w:t>інноваційного</w:t>
      </w:r>
      <w:r>
        <w:t></w:t>
      </w:r>
      <w:r>
        <w:rPr>
          <w:rFonts w:hint="eastAsia"/>
        </w:rPr>
        <w:t>потенціалу</w:t>
      </w:r>
      <w:r>
        <w:t></w:t>
      </w:r>
      <w:r>
        <w:rPr>
          <w:rFonts w:hint="eastAsia"/>
        </w:rPr>
        <w:t>АПК</w:t>
      </w:r>
      <w:r>
        <w:t></w:t>
      </w:r>
      <w:r>
        <w:t></w:t>
      </w:r>
      <w:r>
        <w:rPr>
          <w:rFonts w:hint="eastAsia"/>
        </w:rPr>
        <w:t>–</w:t>
      </w:r>
      <w:r>
        <w:t></w:t>
      </w:r>
      <w:r>
        <w:rPr>
          <w:rFonts w:hint="eastAsia"/>
        </w:rPr>
        <w:t>Рукопис</w:t>
      </w:r>
      <w:r>
        <w:t></w:t>
      </w:r>
    </w:p>
    <w:p w:rsidR="00B35C67" w:rsidRDefault="00B35C67" w:rsidP="00B35C67"/>
    <w:p w:rsidR="00B35C67" w:rsidRDefault="00B35C67" w:rsidP="00B35C6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національним</w:t>
      </w:r>
      <w:r>
        <w:t></w:t>
      </w:r>
      <w:r>
        <w:rPr>
          <w:rFonts w:hint="eastAsia"/>
        </w:rPr>
        <w:t>господарством</w:t>
      </w:r>
      <w:r>
        <w:t></w:t>
      </w:r>
    </w:p>
    <w:p w:rsidR="00B35C67" w:rsidRDefault="00B35C67" w:rsidP="00B35C67"/>
    <w:p w:rsidR="00B35C67" w:rsidRDefault="00B35C67" w:rsidP="00B35C67">
      <w:r>
        <w:rPr>
          <w:rFonts w:hint="eastAsia"/>
        </w:rPr>
        <w:t>Центр</w:t>
      </w:r>
      <w:r>
        <w:t></w:t>
      </w:r>
      <w:r>
        <w:rPr>
          <w:rFonts w:hint="eastAsia"/>
        </w:rPr>
        <w:t>досліджень</w:t>
      </w:r>
      <w:r>
        <w:t></w:t>
      </w:r>
      <w:r>
        <w:rPr>
          <w:rFonts w:hint="eastAsia"/>
        </w:rPr>
        <w:t>науково</w:t>
      </w:r>
      <w:r>
        <w:t></w:t>
      </w:r>
      <w:r>
        <w:rPr>
          <w:rFonts w:hint="eastAsia"/>
        </w:rPr>
        <w:t>технічного</w:t>
      </w:r>
      <w:r>
        <w:t></w:t>
      </w:r>
      <w:r>
        <w:rPr>
          <w:rFonts w:hint="eastAsia"/>
        </w:rPr>
        <w:t>потенціалу</w:t>
      </w:r>
      <w:r>
        <w:t></w:t>
      </w:r>
      <w:r>
        <w:rPr>
          <w:rFonts w:hint="eastAsia"/>
        </w:rPr>
        <w:t>і</w:t>
      </w:r>
      <w:r>
        <w:t></w:t>
      </w:r>
      <w:r>
        <w:rPr>
          <w:rFonts w:hint="eastAsia"/>
        </w:rPr>
        <w:t>історії</w:t>
      </w:r>
      <w:r>
        <w:t></w:t>
      </w:r>
      <w:r>
        <w:rPr>
          <w:rFonts w:hint="eastAsia"/>
        </w:rPr>
        <w:t>науки</w:t>
      </w:r>
      <w:r>
        <w:t></w:t>
      </w:r>
      <w:r>
        <w:rPr>
          <w:rFonts w:hint="eastAsia"/>
        </w:rPr>
        <w:t>ім</w:t>
      </w:r>
      <w:r>
        <w:t></w:t>
      </w:r>
      <w:r>
        <w:t></w:t>
      </w:r>
      <w:r>
        <w:rPr>
          <w:rFonts w:hint="eastAsia"/>
        </w:rPr>
        <w:t>Г</w:t>
      </w:r>
      <w:r>
        <w:t></w:t>
      </w:r>
      <w:r>
        <w:rPr>
          <w:rFonts w:hint="eastAsia"/>
        </w:rPr>
        <w:t>М</w:t>
      </w:r>
      <w:r>
        <w:t></w:t>
      </w:r>
      <w:r>
        <w:t></w:t>
      </w:r>
      <w:r>
        <w:rPr>
          <w:rFonts w:hint="eastAsia"/>
        </w:rPr>
        <w:t>Доброва</w:t>
      </w:r>
      <w:r>
        <w:t></w:t>
      </w:r>
      <w:r>
        <w:rPr>
          <w:rFonts w:hint="eastAsia"/>
        </w:rPr>
        <w:t>НАН</w:t>
      </w:r>
      <w:r>
        <w:t></w:t>
      </w:r>
      <w:r>
        <w:rPr>
          <w:rFonts w:hint="eastAsia"/>
        </w:rPr>
        <w:t>України</w:t>
      </w:r>
      <w:r>
        <w:t></w:t>
      </w:r>
      <w:r>
        <w:t></w:t>
      </w:r>
      <w:r>
        <w:rPr>
          <w:rFonts w:hint="eastAsia"/>
        </w:rPr>
        <w:t>м</w:t>
      </w:r>
      <w:r>
        <w:t></w:t>
      </w:r>
      <w:r>
        <w:t></w:t>
      </w:r>
      <w:r>
        <w:rPr>
          <w:rFonts w:hint="eastAsia"/>
        </w:rPr>
        <w:t>Київ</w:t>
      </w:r>
      <w:r>
        <w:t></w:t>
      </w:r>
      <w:r>
        <w:t></w:t>
      </w:r>
      <w:r>
        <w:t></w:t>
      </w:r>
      <w:r>
        <w:t></w:t>
      </w:r>
      <w:r>
        <w:t></w:t>
      </w:r>
      <w:r>
        <w:t></w:t>
      </w:r>
      <w:r>
        <w:t></w:t>
      </w:r>
      <w:r>
        <w:rPr>
          <w:rFonts w:hint="eastAsia"/>
        </w:rPr>
        <w:t>р</w:t>
      </w:r>
      <w:r>
        <w:t></w:t>
      </w:r>
    </w:p>
    <w:p w:rsidR="00B35C67" w:rsidRDefault="00B35C67" w:rsidP="00B35C67"/>
    <w:p w:rsidR="00B35C67" w:rsidRPr="00B35C67" w:rsidRDefault="00B35C67" w:rsidP="00B35C67">
      <w:r>
        <w:rPr>
          <w:rFonts w:hint="eastAsia"/>
        </w:rPr>
        <w:t>Дисертація</w:t>
      </w:r>
      <w:r>
        <w:t></w:t>
      </w:r>
      <w:r>
        <w:rPr>
          <w:rFonts w:hint="eastAsia"/>
        </w:rPr>
        <w:t>присвячена</w:t>
      </w:r>
      <w:r>
        <w:t></w:t>
      </w:r>
      <w:r>
        <w:rPr>
          <w:rFonts w:hint="eastAsia"/>
        </w:rPr>
        <w:t>проблемі</w:t>
      </w:r>
      <w:r>
        <w:t></w:t>
      </w:r>
      <w:r>
        <w:rPr>
          <w:rFonts w:hint="eastAsia"/>
        </w:rPr>
        <w:t>оцінки</w:t>
      </w:r>
      <w:r>
        <w:t></w:t>
      </w:r>
      <w:r>
        <w:rPr>
          <w:rFonts w:hint="eastAsia"/>
        </w:rPr>
        <w:t>інноваційного</w:t>
      </w:r>
      <w:r>
        <w:t></w:t>
      </w:r>
      <w:r>
        <w:rPr>
          <w:rFonts w:hint="eastAsia"/>
        </w:rPr>
        <w:t>потенціалу</w:t>
      </w:r>
      <w:r>
        <w:t></w:t>
      </w:r>
      <w:r>
        <w:rPr>
          <w:rFonts w:hint="eastAsia"/>
        </w:rPr>
        <w:t>агропромислового</w:t>
      </w:r>
      <w:r>
        <w:t></w:t>
      </w:r>
      <w:r>
        <w:rPr>
          <w:rFonts w:hint="eastAsia"/>
        </w:rPr>
        <w:t>комплексу</w:t>
      </w:r>
      <w:r>
        <w:t></w:t>
      </w:r>
      <w:r>
        <w:t></w:t>
      </w:r>
      <w:r>
        <w:rPr>
          <w:rFonts w:hint="eastAsia"/>
        </w:rPr>
        <w:t>В</w:t>
      </w:r>
      <w:r>
        <w:t></w:t>
      </w:r>
      <w:r>
        <w:rPr>
          <w:rFonts w:hint="eastAsia"/>
        </w:rPr>
        <w:t>процесі</w:t>
      </w:r>
      <w:r>
        <w:t></w:t>
      </w:r>
      <w:r>
        <w:rPr>
          <w:rFonts w:hint="eastAsia"/>
        </w:rPr>
        <w:t>дослідження</w:t>
      </w:r>
      <w:r>
        <w:t></w:t>
      </w:r>
      <w:r>
        <w:rPr>
          <w:rFonts w:hint="eastAsia"/>
        </w:rPr>
        <w:t>поглиблено</w:t>
      </w:r>
      <w:r>
        <w:t></w:t>
      </w:r>
      <w:r>
        <w:rPr>
          <w:rFonts w:hint="eastAsia"/>
        </w:rPr>
        <w:t>теоретичне</w:t>
      </w:r>
      <w:r>
        <w:t></w:t>
      </w:r>
      <w:r>
        <w:rPr>
          <w:rFonts w:hint="eastAsia"/>
        </w:rPr>
        <w:t>розуміння</w:t>
      </w:r>
      <w:r>
        <w:t></w:t>
      </w:r>
      <w:r>
        <w:rPr>
          <w:rFonts w:hint="eastAsia"/>
        </w:rPr>
        <w:t>сутності</w:t>
      </w:r>
      <w:r>
        <w:t></w:t>
      </w:r>
      <w:r>
        <w:rPr>
          <w:rFonts w:hint="eastAsia"/>
        </w:rPr>
        <w:t>та</w:t>
      </w:r>
      <w:r>
        <w:t></w:t>
      </w:r>
      <w:r>
        <w:rPr>
          <w:rFonts w:hint="eastAsia"/>
        </w:rPr>
        <w:t>структури</w:t>
      </w:r>
      <w:r>
        <w:t></w:t>
      </w:r>
      <w:r>
        <w:rPr>
          <w:rFonts w:hint="eastAsia"/>
        </w:rPr>
        <w:t>інноваційного</w:t>
      </w:r>
      <w:r>
        <w:t></w:t>
      </w:r>
      <w:r>
        <w:rPr>
          <w:rFonts w:hint="eastAsia"/>
        </w:rPr>
        <w:t>потенціалу</w:t>
      </w:r>
      <w:r>
        <w:t></w:t>
      </w:r>
      <w:r>
        <w:rPr>
          <w:rFonts w:hint="eastAsia"/>
        </w:rPr>
        <w:t>АПК</w:t>
      </w:r>
      <w:r>
        <w:t></w:t>
      </w:r>
      <w:r>
        <w:t></w:t>
      </w:r>
      <w:r>
        <w:rPr>
          <w:rFonts w:hint="eastAsia"/>
        </w:rPr>
        <w:t>показано</w:t>
      </w:r>
      <w:r>
        <w:t></w:t>
      </w:r>
      <w:r>
        <w:t></w:t>
      </w:r>
      <w:r>
        <w:rPr>
          <w:rFonts w:hint="eastAsia"/>
        </w:rPr>
        <w:t>що</w:t>
      </w:r>
      <w:r>
        <w:t></w:t>
      </w:r>
      <w:r>
        <w:rPr>
          <w:rFonts w:hint="eastAsia"/>
        </w:rPr>
        <w:t>його</w:t>
      </w:r>
      <w:r>
        <w:t></w:t>
      </w:r>
      <w:r>
        <w:rPr>
          <w:rFonts w:hint="eastAsia"/>
        </w:rPr>
        <w:t>складові</w:t>
      </w:r>
      <w:r>
        <w:t></w:t>
      </w:r>
      <w:r>
        <w:rPr>
          <w:rFonts w:hint="eastAsia"/>
        </w:rPr>
        <w:t>не</w:t>
      </w:r>
      <w:r>
        <w:t></w:t>
      </w:r>
      <w:r>
        <w:rPr>
          <w:rFonts w:hint="eastAsia"/>
        </w:rPr>
        <w:t>сумуються</w:t>
      </w:r>
      <w:r>
        <w:t></w:t>
      </w:r>
      <w:r>
        <w:rPr>
          <w:rFonts w:hint="eastAsia"/>
        </w:rPr>
        <w:t>механічно</w:t>
      </w:r>
      <w:r>
        <w:t></w:t>
      </w:r>
      <w:r>
        <w:t></w:t>
      </w:r>
      <w:r>
        <w:rPr>
          <w:rFonts w:hint="eastAsia"/>
        </w:rPr>
        <w:t>а</w:t>
      </w:r>
      <w:r>
        <w:t></w:t>
      </w:r>
      <w:r>
        <w:rPr>
          <w:rFonts w:hint="eastAsia"/>
        </w:rPr>
        <w:t>перебувають</w:t>
      </w:r>
      <w:r>
        <w:t></w:t>
      </w:r>
      <w:r>
        <w:rPr>
          <w:rFonts w:hint="eastAsia"/>
        </w:rPr>
        <w:t>у</w:t>
      </w:r>
      <w:r>
        <w:t></w:t>
      </w:r>
      <w:r>
        <w:rPr>
          <w:rFonts w:hint="eastAsia"/>
        </w:rPr>
        <w:t>складній</w:t>
      </w:r>
      <w:r>
        <w:t></w:t>
      </w:r>
      <w:r>
        <w:rPr>
          <w:rFonts w:hint="eastAsia"/>
        </w:rPr>
        <w:t>нелінійній</w:t>
      </w:r>
      <w:r>
        <w:t></w:t>
      </w:r>
      <w:r>
        <w:rPr>
          <w:rFonts w:hint="eastAsia"/>
        </w:rPr>
        <w:t>взаємодії</w:t>
      </w:r>
      <w:r>
        <w:t></w:t>
      </w:r>
      <w:r>
        <w:t></w:t>
      </w:r>
      <w:r>
        <w:rPr>
          <w:rFonts w:hint="eastAsia"/>
        </w:rPr>
        <w:t>Обґрунтовано</w:t>
      </w:r>
      <w:r>
        <w:t></w:t>
      </w:r>
      <w:r>
        <w:rPr>
          <w:rFonts w:hint="eastAsia"/>
        </w:rPr>
        <w:t>необхідність</w:t>
      </w:r>
      <w:r>
        <w:t></w:t>
      </w:r>
      <w:r>
        <w:rPr>
          <w:rFonts w:hint="eastAsia"/>
        </w:rPr>
        <w:t>використання</w:t>
      </w:r>
      <w:r>
        <w:t></w:t>
      </w:r>
      <w:r>
        <w:rPr>
          <w:rFonts w:hint="eastAsia"/>
        </w:rPr>
        <w:t>проблемно</w:t>
      </w:r>
      <w:r>
        <w:t></w:t>
      </w:r>
      <w:r>
        <w:rPr>
          <w:rFonts w:hint="eastAsia"/>
        </w:rPr>
        <w:t>орієнтованого</w:t>
      </w:r>
      <w:r>
        <w:t></w:t>
      </w:r>
      <w:r>
        <w:rPr>
          <w:rFonts w:hint="eastAsia"/>
        </w:rPr>
        <w:t>підходу</w:t>
      </w:r>
      <w:r>
        <w:t></w:t>
      </w:r>
      <w:r>
        <w:rPr>
          <w:rFonts w:hint="eastAsia"/>
        </w:rPr>
        <w:t>до</w:t>
      </w:r>
      <w:r>
        <w:t></w:t>
      </w:r>
      <w:r>
        <w:rPr>
          <w:rFonts w:hint="eastAsia"/>
        </w:rPr>
        <w:t>оцінки</w:t>
      </w:r>
      <w:r>
        <w:t></w:t>
      </w:r>
      <w:r>
        <w:rPr>
          <w:rFonts w:hint="eastAsia"/>
        </w:rPr>
        <w:t>інноваційного</w:t>
      </w:r>
      <w:r>
        <w:t></w:t>
      </w:r>
      <w:r>
        <w:rPr>
          <w:rFonts w:hint="eastAsia"/>
        </w:rPr>
        <w:t>потенціалу</w:t>
      </w:r>
      <w:r>
        <w:t></w:t>
      </w:r>
      <w:r>
        <w:t></w:t>
      </w:r>
      <w:r>
        <w:rPr>
          <w:rFonts w:hint="eastAsia"/>
        </w:rPr>
        <w:t>розвинена</w:t>
      </w:r>
      <w:r>
        <w:t></w:t>
      </w:r>
      <w:r>
        <w:rPr>
          <w:rFonts w:hint="eastAsia"/>
        </w:rPr>
        <w:t>і</w:t>
      </w:r>
      <w:r>
        <w:t></w:t>
      </w:r>
      <w:r>
        <w:rPr>
          <w:rFonts w:hint="eastAsia"/>
        </w:rPr>
        <w:t>адаптована</w:t>
      </w:r>
      <w:r>
        <w:t></w:t>
      </w:r>
      <w:r>
        <w:rPr>
          <w:rFonts w:hint="eastAsia"/>
        </w:rPr>
        <w:t>до</w:t>
      </w:r>
      <w:r>
        <w:t></w:t>
      </w:r>
      <w:r>
        <w:rPr>
          <w:rFonts w:hint="eastAsia"/>
        </w:rPr>
        <w:t>специфіки</w:t>
      </w:r>
      <w:r>
        <w:t></w:t>
      </w:r>
      <w:r>
        <w:rPr>
          <w:rFonts w:hint="eastAsia"/>
        </w:rPr>
        <w:t>агропромислової</w:t>
      </w:r>
      <w:r>
        <w:t></w:t>
      </w:r>
      <w:r>
        <w:rPr>
          <w:rFonts w:hint="eastAsia"/>
        </w:rPr>
        <w:t>сфери</w:t>
      </w:r>
      <w:r>
        <w:t></w:t>
      </w:r>
      <w:r>
        <w:rPr>
          <w:rFonts w:hint="eastAsia"/>
        </w:rPr>
        <w:t>методика</w:t>
      </w:r>
      <w:r>
        <w:t></w:t>
      </w:r>
      <w:r>
        <w:rPr>
          <w:rFonts w:hint="eastAsia"/>
        </w:rPr>
        <w:t>проблемно</w:t>
      </w:r>
      <w:r>
        <w:t></w:t>
      </w:r>
      <w:r>
        <w:rPr>
          <w:rFonts w:hint="eastAsia"/>
        </w:rPr>
        <w:t>орієнтованої</w:t>
      </w:r>
      <w:r>
        <w:t></w:t>
      </w:r>
      <w:r>
        <w:rPr>
          <w:rFonts w:hint="eastAsia"/>
        </w:rPr>
        <w:t>оцінки</w:t>
      </w:r>
      <w:r>
        <w:t></w:t>
      </w:r>
      <w:r>
        <w:rPr>
          <w:rFonts w:hint="eastAsia"/>
        </w:rPr>
        <w:t>інноваційного</w:t>
      </w:r>
      <w:r>
        <w:t></w:t>
      </w:r>
      <w:r>
        <w:rPr>
          <w:rFonts w:hint="eastAsia"/>
        </w:rPr>
        <w:t>потенціалу</w:t>
      </w:r>
      <w:r>
        <w:t></w:t>
      </w:r>
      <w:r>
        <w:t></w:t>
      </w:r>
      <w:r>
        <w:rPr>
          <w:rFonts w:hint="eastAsia"/>
        </w:rPr>
        <w:t>На</w:t>
      </w:r>
      <w:r>
        <w:t></w:t>
      </w:r>
      <w:r>
        <w:rPr>
          <w:rFonts w:hint="eastAsia"/>
        </w:rPr>
        <w:t>її</w:t>
      </w:r>
      <w:r>
        <w:t></w:t>
      </w:r>
      <w:r>
        <w:rPr>
          <w:rFonts w:hint="eastAsia"/>
        </w:rPr>
        <w:t>основі</w:t>
      </w:r>
      <w:r>
        <w:t></w:t>
      </w:r>
      <w:r>
        <w:rPr>
          <w:rFonts w:hint="eastAsia"/>
        </w:rPr>
        <w:t>здійснено</w:t>
      </w:r>
      <w:r>
        <w:t></w:t>
      </w:r>
      <w:r>
        <w:rPr>
          <w:rFonts w:hint="eastAsia"/>
        </w:rPr>
        <w:t>прогнозно</w:t>
      </w:r>
      <w:r>
        <w:t></w:t>
      </w:r>
      <w:r>
        <w:rPr>
          <w:rFonts w:hint="eastAsia"/>
        </w:rPr>
        <w:t>аналітичне</w:t>
      </w:r>
      <w:r>
        <w:t></w:t>
      </w:r>
      <w:r>
        <w:rPr>
          <w:rFonts w:hint="eastAsia"/>
        </w:rPr>
        <w:t>дослідження</w:t>
      </w:r>
      <w:r>
        <w:t></w:t>
      </w:r>
      <w:r>
        <w:rPr>
          <w:rFonts w:hint="eastAsia"/>
        </w:rPr>
        <w:t>із</w:t>
      </w:r>
      <w:r>
        <w:t></w:t>
      </w:r>
      <w:r>
        <w:rPr>
          <w:rFonts w:hint="eastAsia"/>
        </w:rPr>
        <w:t>залученням</w:t>
      </w:r>
      <w:r>
        <w:t></w:t>
      </w:r>
      <w:r>
        <w:rPr>
          <w:rFonts w:hint="eastAsia"/>
        </w:rPr>
        <w:t>експертів</w:t>
      </w:r>
      <w:r>
        <w:t></w:t>
      </w:r>
      <w:r>
        <w:rPr>
          <w:rFonts w:hint="eastAsia"/>
        </w:rPr>
        <w:t>аграріїв</w:t>
      </w:r>
      <w:r>
        <w:t></w:t>
      </w:r>
      <w:r>
        <w:t></w:t>
      </w:r>
      <w:r>
        <w:rPr>
          <w:rFonts w:hint="eastAsia"/>
        </w:rPr>
        <w:t>Це</w:t>
      </w:r>
      <w:r>
        <w:t></w:t>
      </w:r>
      <w:r>
        <w:rPr>
          <w:rFonts w:hint="eastAsia"/>
        </w:rPr>
        <w:t>дозволило</w:t>
      </w:r>
      <w:r>
        <w:t></w:t>
      </w:r>
      <w:r>
        <w:rPr>
          <w:rFonts w:hint="eastAsia"/>
        </w:rPr>
        <w:t>окреслити</w:t>
      </w:r>
      <w:r>
        <w:t></w:t>
      </w:r>
      <w:r>
        <w:rPr>
          <w:rFonts w:hint="eastAsia"/>
        </w:rPr>
        <w:t>найбільш</w:t>
      </w:r>
      <w:r>
        <w:t></w:t>
      </w:r>
      <w:r>
        <w:rPr>
          <w:rFonts w:hint="eastAsia"/>
        </w:rPr>
        <w:t>перспективні</w:t>
      </w:r>
      <w:r>
        <w:t></w:t>
      </w:r>
      <w:r>
        <w:rPr>
          <w:rFonts w:hint="eastAsia"/>
        </w:rPr>
        <w:t>напрями</w:t>
      </w:r>
      <w:r>
        <w:t></w:t>
      </w:r>
      <w:r>
        <w:rPr>
          <w:rFonts w:hint="eastAsia"/>
        </w:rPr>
        <w:t>інноваційного</w:t>
      </w:r>
      <w:r>
        <w:t></w:t>
      </w:r>
      <w:r>
        <w:rPr>
          <w:rFonts w:hint="eastAsia"/>
        </w:rPr>
        <w:t>розвитку</w:t>
      </w:r>
      <w:r>
        <w:t></w:t>
      </w:r>
      <w:r>
        <w:rPr>
          <w:rFonts w:hint="eastAsia"/>
        </w:rPr>
        <w:t>АПК</w:t>
      </w:r>
      <w:r>
        <w:t></w:t>
      </w:r>
      <w:r>
        <w:t></w:t>
      </w:r>
      <w:r>
        <w:rPr>
          <w:rFonts w:hint="eastAsia"/>
        </w:rPr>
        <w:t>виявити</w:t>
      </w:r>
      <w:r>
        <w:t></w:t>
      </w:r>
      <w:r>
        <w:rPr>
          <w:rFonts w:hint="eastAsia"/>
        </w:rPr>
        <w:t>проблемні</w:t>
      </w:r>
      <w:r>
        <w:t></w:t>
      </w:r>
      <w:r>
        <w:rPr>
          <w:rFonts w:hint="eastAsia"/>
        </w:rPr>
        <w:t>питання</w:t>
      </w:r>
      <w:r>
        <w:t></w:t>
      </w:r>
      <w:r>
        <w:rPr>
          <w:rFonts w:hint="eastAsia"/>
        </w:rPr>
        <w:t>в</w:t>
      </w:r>
      <w:r>
        <w:t></w:t>
      </w:r>
      <w:r>
        <w:rPr>
          <w:rFonts w:hint="eastAsia"/>
        </w:rPr>
        <w:t>реалізації</w:t>
      </w:r>
      <w:r>
        <w:t></w:t>
      </w:r>
      <w:r>
        <w:rPr>
          <w:rFonts w:hint="eastAsia"/>
        </w:rPr>
        <w:t>інновацій</w:t>
      </w:r>
      <w:r>
        <w:t></w:t>
      </w:r>
      <w:r>
        <w:t></w:t>
      </w:r>
      <w:r>
        <w:rPr>
          <w:rFonts w:hint="eastAsia"/>
        </w:rPr>
        <w:t>отримати</w:t>
      </w:r>
      <w:r>
        <w:t></w:t>
      </w:r>
      <w:r>
        <w:rPr>
          <w:rFonts w:hint="eastAsia"/>
        </w:rPr>
        <w:t>об’єктивну</w:t>
      </w:r>
      <w:r>
        <w:t></w:t>
      </w:r>
      <w:r>
        <w:rPr>
          <w:rFonts w:hint="eastAsia"/>
        </w:rPr>
        <w:t>оцінку</w:t>
      </w:r>
      <w:r>
        <w:t></w:t>
      </w:r>
      <w:r>
        <w:rPr>
          <w:rFonts w:hint="eastAsia"/>
        </w:rPr>
        <w:t>реальних</w:t>
      </w:r>
      <w:r>
        <w:t></w:t>
      </w:r>
      <w:r>
        <w:rPr>
          <w:rFonts w:hint="eastAsia"/>
        </w:rPr>
        <w:t>можливостей</w:t>
      </w:r>
      <w:r>
        <w:t></w:t>
      </w:r>
      <w:r>
        <w:rPr>
          <w:rFonts w:hint="eastAsia"/>
        </w:rPr>
        <w:t>підприємств</w:t>
      </w:r>
      <w:r>
        <w:t></w:t>
      </w:r>
      <w:r>
        <w:rPr>
          <w:rFonts w:hint="eastAsia"/>
        </w:rPr>
        <w:t>АПК</w:t>
      </w:r>
      <w:r>
        <w:t></w:t>
      </w:r>
      <w:r>
        <w:rPr>
          <w:rFonts w:hint="eastAsia"/>
        </w:rPr>
        <w:t>по</w:t>
      </w:r>
      <w:r>
        <w:t></w:t>
      </w:r>
      <w:r>
        <w:rPr>
          <w:rFonts w:hint="eastAsia"/>
        </w:rPr>
        <w:t>впровадженню</w:t>
      </w:r>
      <w:r>
        <w:t></w:t>
      </w:r>
      <w:r>
        <w:rPr>
          <w:rFonts w:hint="eastAsia"/>
        </w:rPr>
        <w:t>відповідних</w:t>
      </w:r>
      <w:r>
        <w:t></w:t>
      </w:r>
      <w:r>
        <w:rPr>
          <w:rFonts w:hint="eastAsia"/>
        </w:rPr>
        <w:t>технологій</w:t>
      </w:r>
      <w:r>
        <w:t></w:t>
      </w:r>
      <w:bookmarkEnd w:id="0"/>
    </w:p>
    <w:sectPr w:rsidR="00B35C67" w:rsidRPr="00B35C6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3AD" w:rsidRDefault="003B03AD">
      <w:pPr>
        <w:spacing w:after="0" w:line="240" w:lineRule="auto"/>
      </w:pPr>
      <w:r>
        <w:separator/>
      </w:r>
    </w:p>
  </w:endnote>
  <w:endnote w:type="continuationSeparator" w:id="0">
    <w:p w:rsidR="003B03AD" w:rsidRDefault="003B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3AD" w:rsidRDefault="003B03AD"/>
    <w:p w:rsidR="003B03AD" w:rsidRDefault="003B03AD"/>
    <w:p w:rsidR="003B03AD" w:rsidRDefault="003B03AD"/>
    <w:p w:rsidR="003B03AD" w:rsidRDefault="003B03AD"/>
    <w:p w:rsidR="003B03AD" w:rsidRDefault="003B03AD"/>
    <w:p w:rsidR="003B03AD" w:rsidRDefault="003B03AD"/>
    <w:p w:rsidR="003B03AD" w:rsidRDefault="003B03A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3AD" w:rsidRDefault="003B03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B03AD" w:rsidRDefault="003B03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B03AD" w:rsidRDefault="003B03AD"/>
    <w:p w:rsidR="003B03AD" w:rsidRDefault="003B03AD"/>
    <w:p w:rsidR="003B03AD" w:rsidRDefault="003B03A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3AD" w:rsidRDefault="003B03AD"/>
                          <w:p w:rsidR="003B03AD" w:rsidRDefault="003B03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B03AD" w:rsidRDefault="003B03AD"/>
                    <w:p w:rsidR="003B03AD" w:rsidRDefault="003B03A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B03AD" w:rsidRDefault="003B03AD"/>
    <w:p w:rsidR="003B03AD" w:rsidRDefault="003B03AD">
      <w:pPr>
        <w:rPr>
          <w:sz w:val="2"/>
          <w:szCs w:val="2"/>
        </w:rPr>
      </w:pPr>
    </w:p>
    <w:p w:rsidR="003B03AD" w:rsidRDefault="003B03AD"/>
    <w:p w:rsidR="003B03AD" w:rsidRDefault="003B03AD">
      <w:pPr>
        <w:spacing w:after="0" w:line="240" w:lineRule="auto"/>
      </w:pPr>
    </w:p>
  </w:footnote>
  <w:footnote w:type="continuationSeparator" w:id="0">
    <w:p w:rsidR="003B03AD" w:rsidRDefault="003B0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3AD"/>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60B87-5C09-4872-A826-142979FB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16302</TotalTime>
  <Pages>1</Pages>
  <Words>200</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553</cp:revision>
  <cp:lastPrinted>2009-02-06T05:36:00Z</cp:lastPrinted>
  <dcterms:created xsi:type="dcterms:W3CDTF">2023-09-07T12:38:00Z</dcterms:created>
  <dcterms:modified xsi:type="dcterms:W3CDTF">2023-11-18T07:32:00Z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