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6D6D" w14:textId="211613A0" w:rsidR="003847E9" w:rsidRDefault="00340D04" w:rsidP="00340D04">
      <w:r w:rsidRPr="00340D04">
        <w:rPr>
          <w:rFonts w:hint="eastAsia"/>
        </w:rPr>
        <w:t>Чеботарёв</w:t>
      </w:r>
      <w:r w:rsidRPr="00340D04">
        <w:t xml:space="preserve"> </w:t>
      </w:r>
      <w:r w:rsidRPr="00340D04">
        <w:rPr>
          <w:rFonts w:hint="eastAsia"/>
        </w:rPr>
        <w:t>Александр</w:t>
      </w:r>
      <w:r w:rsidRPr="00340D04">
        <w:t xml:space="preserve"> </w:t>
      </w:r>
      <w:r w:rsidRPr="00340D04">
        <w:rPr>
          <w:rFonts w:hint="eastAsia"/>
        </w:rPr>
        <w:t>Викторович</w:t>
      </w:r>
      <w:r>
        <w:t xml:space="preserve"> </w:t>
      </w:r>
      <w:r w:rsidRPr="00340D04">
        <w:rPr>
          <w:rFonts w:hint="eastAsia"/>
        </w:rPr>
        <w:t>Трудоправовой</w:t>
      </w:r>
      <w:r w:rsidRPr="00340D04">
        <w:t xml:space="preserve"> </w:t>
      </w:r>
      <w:r w:rsidRPr="00340D04">
        <w:rPr>
          <w:rFonts w:hint="eastAsia"/>
        </w:rPr>
        <w:t>аспект</w:t>
      </w:r>
      <w:r w:rsidRPr="00340D04">
        <w:t xml:space="preserve"> </w:t>
      </w:r>
      <w:r w:rsidRPr="00340D04">
        <w:rPr>
          <w:rFonts w:hint="eastAsia"/>
        </w:rPr>
        <w:t>нарушения</w:t>
      </w:r>
      <w:r w:rsidRPr="00340D04">
        <w:t xml:space="preserve"> </w:t>
      </w:r>
      <w:r w:rsidRPr="00340D04">
        <w:rPr>
          <w:rFonts w:hint="eastAsia"/>
        </w:rPr>
        <w:t>спортсменом</w:t>
      </w:r>
      <w:r w:rsidRPr="00340D04">
        <w:t xml:space="preserve"> </w:t>
      </w:r>
      <w:r w:rsidRPr="00340D04">
        <w:rPr>
          <w:rFonts w:hint="eastAsia"/>
        </w:rPr>
        <w:t>и</w:t>
      </w:r>
      <w:r w:rsidRPr="00340D04">
        <w:t xml:space="preserve"> </w:t>
      </w:r>
      <w:r w:rsidRPr="00340D04">
        <w:rPr>
          <w:rFonts w:hint="eastAsia"/>
        </w:rPr>
        <w:t>тренером</w:t>
      </w:r>
      <w:r w:rsidRPr="00340D04">
        <w:t xml:space="preserve"> </w:t>
      </w:r>
      <w:r w:rsidRPr="00340D04">
        <w:rPr>
          <w:rFonts w:hint="eastAsia"/>
        </w:rPr>
        <w:t>антидопинговых</w:t>
      </w:r>
      <w:r w:rsidRPr="00340D04">
        <w:t xml:space="preserve"> </w:t>
      </w:r>
      <w:r w:rsidRPr="00340D04">
        <w:rPr>
          <w:rFonts w:hint="eastAsia"/>
        </w:rPr>
        <w:t>правил</w:t>
      </w:r>
      <w:r w:rsidRPr="00340D04">
        <w:t xml:space="preserve"> </w:t>
      </w:r>
      <w:r w:rsidRPr="00340D04">
        <w:rPr>
          <w:rFonts w:hint="eastAsia"/>
        </w:rPr>
        <w:t>в</w:t>
      </w:r>
      <w:r w:rsidRPr="00340D04">
        <w:t xml:space="preserve"> </w:t>
      </w:r>
      <w:r w:rsidRPr="00340D04">
        <w:rPr>
          <w:rFonts w:hint="eastAsia"/>
        </w:rPr>
        <w:t>Российской</w:t>
      </w:r>
      <w:r w:rsidRPr="00340D04">
        <w:t xml:space="preserve"> </w:t>
      </w:r>
      <w:r w:rsidRPr="00340D04">
        <w:rPr>
          <w:rFonts w:hint="eastAsia"/>
        </w:rPr>
        <w:t>Федерации</w:t>
      </w:r>
    </w:p>
    <w:p w14:paraId="09C0C93B" w14:textId="77777777" w:rsidR="00340D04" w:rsidRDefault="00340D04" w:rsidP="00340D04">
      <w:r>
        <w:rPr>
          <w:rFonts w:hint="eastAsia"/>
        </w:rPr>
        <w:t>ОГЛАВЛЕНИЕ</w:t>
      </w:r>
      <w:r>
        <w:t xml:space="preserve"> </w:t>
      </w:r>
      <w:r>
        <w:rPr>
          <w:rFonts w:hint="eastAsia"/>
        </w:rPr>
        <w:t>ДИССЕРТАЦИИ</w:t>
      </w:r>
    </w:p>
    <w:p w14:paraId="43F4995A" w14:textId="77777777" w:rsidR="00340D04" w:rsidRDefault="00340D04" w:rsidP="00340D04">
      <w:r>
        <w:rPr>
          <w:rFonts w:hint="eastAsia"/>
        </w:rPr>
        <w:t>кандидат</w:t>
      </w:r>
      <w:r>
        <w:t xml:space="preserve"> </w:t>
      </w:r>
      <w:r>
        <w:rPr>
          <w:rFonts w:hint="eastAsia"/>
        </w:rPr>
        <w:t>наук</w:t>
      </w:r>
      <w:r>
        <w:t xml:space="preserve"> </w:t>
      </w:r>
      <w:r>
        <w:rPr>
          <w:rFonts w:hint="eastAsia"/>
        </w:rPr>
        <w:t>Чеботарёв</w:t>
      </w:r>
      <w:r>
        <w:t xml:space="preserve"> </w:t>
      </w:r>
      <w:r>
        <w:rPr>
          <w:rFonts w:hint="eastAsia"/>
        </w:rPr>
        <w:t>Александр</w:t>
      </w:r>
      <w:r>
        <w:t xml:space="preserve"> </w:t>
      </w:r>
      <w:r>
        <w:rPr>
          <w:rFonts w:hint="eastAsia"/>
        </w:rPr>
        <w:t>Викторович</w:t>
      </w:r>
    </w:p>
    <w:p w14:paraId="19ABDF06" w14:textId="77777777" w:rsidR="00340D04" w:rsidRDefault="00340D04" w:rsidP="00340D04">
      <w:r>
        <w:rPr>
          <w:rFonts w:hint="eastAsia"/>
        </w:rPr>
        <w:t>ВВЕДЕНИЕ</w:t>
      </w:r>
    </w:p>
    <w:p w14:paraId="7197AE09" w14:textId="77777777" w:rsidR="00340D04" w:rsidRDefault="00340D04" w:rsidP="00340D04"/>
    <w:p w14:paraId="62FC8CB3" w14:textId="77777777" w:rsidR="00340D04" w:rsidRDefault="00340D04" w:rsidP="00340D04">
      <w:r>
        <w:rPr>
          <w:rFonts w:hint="eastAsia"/>
        </w:rPr>
        <w:t>Глава</w:t>
      </w:r>
      <w:r>
        <w:t xml:space="preserve"> 1. </w:t>
      </w:r>
      <w:r>
        <w:rPr>
          <w:rFonts w:hint="eastAsia"/>
        </w:rPr>
        <w:t>Понятие</w:t>
      </w:r>
      <w:r>
        <w:t xml:space="preserve"> </w:t>
      </w:r>
      <w:r>
        <w:rPr>
          <w:rFonts w:hint="eastAsia"/>
        </w:rPr>
        <w:t>допинга</w:t>
      </w:r>
      <w:r>
        <w:t xml:space="preserve"> </w:t>
      </w:r>
      <w:r>
        <w:rPr>
          <w:rFonts w:hint="eastAsia"/>
        </w:rPr>
        <w:t>и</w:t>
      </w:r>
      <w:r>
        <w:t xml:space="preserve"> </w:t>
      </w:r>
      <w:r>
        <w:rPr>
          <w:rFonts w:hint="eastAsia"/>
        </w:rPr>
        <w:t>правовое</w:t>
      </w:r>
      <w:r>
        <w:t xml:space="preserve"> </w:t>
      </w:r>
      <w:r>
        <w:rPr>
          <w:rFonts w:hint="eastAsia"/>
        </w:rPr>
        <w:t>регулирование</w:t>
      </w:r>
      <w:r>
        <w:t xml:space="preserve"> </w:t>
      </w:r>
      <w:r>
        <w:rPr>
          <w:rFonts w:hint="eastAsia"/>
        </w:rPr>
        <w:t>противодействия</w:t>
      </w:r>
      <w:r>
        <w:t xml:space="preserve"> </w:t>
      </w:r>
      <w:r>
        <w:rPr>
          <w:rFonts w:hint="eastAsia"/>
        </w:rPr>
        <w:t>допингу</w:t>
      </w:r>
    </w:p>
    <w:p w14:paraId="0DAE8B91" w14:textId="77777777" w:rsidR="00340D04" w:rsidRDefault="00340D04" w:rsidP="00340D04"/>
    <w:p w14:paraId="7C2CF9A9" w14:textId="77777777" w:rsidR="00340D04" w:rsidRDefault="00340D04" w:rsidP="00340D04">
      <w:r>
        <w:t xml:space="preserve">1.1. </w:t>
      </w:r>
      <w:r>
        <w:rPr>
          <w:rFonts w:hint="eastAsia"/>
        </w:rPr>
        <w:t>Допинг</w:t>
      </w:r>
      <w:r>
        <w:t xml:space="preserve"> </w:t>
      </w:r>
      <w:r>
        <w:rPr>
          <w:rFonts w:hint="eastAsia"/>
        </w:rPr>
        <w:t>как</w:t>
      </w:r>
      <w:r>
        <w:t xml:space="preserve"> </w:t>
      </w:r>
      <w:r>
        <w:rPr>
          <w:rFonts w:hint="eastAsia"/>
        </w:rPr>
        <w:t>объект</w:t>
      </w:r>
      <w:r>
        <w:t xml:space="preserve"> </w:t>
      </w:r>
      <w:r>
        <w:rPr>
          <w:rFonts w:hint="eastAsia"/>
        </w:rPr>
        <w:t>правового</w:t>
      </w:r>
      <w:r>
        <w:t xml:space="preserve"> </w:t>
      </w:r>
      <w:r>
        <w:rPr>
          <w:rFonts w:hint="eastAsia"/>
        </w:rPr>
        <w:t>регулирования</w:t>
      </w:r>
    </w:p>
    <w:p w14:paraId="6472CD3E" w14:textId="77777777" w:rsidR="00340D04" w:rsidRDefault="00340D04" w:rsidP="00340D04"/>
    <w:p w14:paraId="23389F50" w14:textId="77777777" w:rsidR="00340D04" w:rsidRDefault="00340D04" w:rsidP="00340D04">
      <w:r>
        <w:t xml:space="preserve">1.2. </w:t>
      </w:r>
      <w:r>
        <w:rPr>
          <w:rFonts w:hint="eastAsia"/>
        </w:rPr>
        <w:t>Понятие</w:t>
      </w:r>
      <w:r>
        <w:t xml:space="preserve"> </w:t>
      </w:r>
      <w:r>
        <w:rPr>
          <w:rFonts w:hint="eastAsia"/>
        </w:rPr>
        <w:t>допинга</w:t>
      </w:r>
      <w:r>
        <w:t xml:space="preserve"> </w:t>
      </w:r>
      <w:r>
        <w:rPr>
          <w:rFonts w:hint="eastAsia"/>
        </w:rPr>
        <w:t>и</w:t>
      </w:r>
      <w:r>
        <w:t xml:space="preserve"> </w:t>
      </w:r>
      <w:r>
        <w:rPr>
          <w:rFonts w:hint="eastAsia"/>
        </w:rPr>
        <w:t>антидопинговых</w:t>
      </w:r>
      <w:r>
        <w:t xml:space="preserve"> </w:t>
      </w:r>
      <w:r>
        <w:rPr>
          <w:rFonts w:hint="eastAsia"/>
        </w:rPr>
        <w:t>правил</w:t>
      </w:r>
      <w:r>
        <w:t xml:space="preserve"> </w:t>
      </w:r>
      <w:r>
        <w:rPr>
          <w:rFonts w:hint="eastAsia"/>
        </w:rPr>
        <w:t>в</w:t>
      </w:r>
      <w:r>
        <w:t xml:space="preserve"> </w:t>
      </w:r>
      <w:r>
        <w:rPr>
          <w:rFonts w:hint="eastAsia"/>
        </w:rPr>
        <w:t>Российской</w:t>
      </w:r>
      <w:r>
        <w:t xml:space="preserve"> </w:t>
      </w:r>
      <w:r>
        <w:rPr>
          <w:rFonts w:hint="eastAsia"/>
        </w:rPr>
        <w:t>Федерации</w:t>
      </w:r>
    </w:p>
    <w:p w14:paraId="4E448718" w14:textId="77777777" w:rsidR="00340D04" w:rsidRDefault="00340D04" w:rsidP="00340D04"/>
    <w:p w14:paraId="35FF850D" w14:textId="77777777" w:rsidR="00340D04" w:rsidRDefault="00340D04" w:rsidP="00340D04">
      <w:r>
        <w:t xml:space="preserve">1.3. </w:t>
      </w:r>
      <w:r>
        <w:rPr>
          <w:rFonts w:hint="eastAsia"/>
        </w:rPr>
        <w:t>Общая</w:t>
      </w:r>
      <w:r>
        <w:t xml:space="preserve"> </w:t>
      </w:r>
      <w:r>
        <w:rPr>
          <w:rFonts w:hint="eastAsia"/>
        </w:rPr>
        <w:t>характеристика</w:t>
      </w:r>
      <w:r>
        <w:t xml:space="preserve"> </w:t>
      </w:r>
      <w:r>
        <w:rPr>
          <w:rFonts w:hint="eastAsia"/>
        </w:rPr>
        <w:t>международных</w:t>
      </w:r>
      <w:r>
        <w:t xml:space="preserve"> </w:t>
      </w:r>
      <w:r>
        <w:rPr>
          <w:rFonts w:hint="eastAsia"/>
        </w:rPr>
        <w:t>актов</w:t>
      </w:r>
      <w:r>
        <w:t xml:space="preserve"> </w:t>
      </w:r>
      <w:r>
        <w:rPr>
          <w:rFonts w:hint="eastAsia"/>
        </w:rPr>
        <w:t>о</w:t>
      </w:r>
      <w:r>
        <w:t xml:space="preserve"> </w:t>
      </w:r>
      <w:r>
        <w:rPr>
          <w:rFonts w:hint="eastAsia"/>
        </w:rPr>
        <w:t>борьбе</w:t>
      </w:r>
      <w:r>
        <w:t xml:space="preserve"> </w:t>
      </w:r>
      <w:r>
        <w:rPr>
          <w:rFonts w:hint="eastAsia"/>
        </w:rPr>
        <w:t>с</w:t>
      </w:r>
      <w:r>
        <w:t xml:space="preserve"> </w:t>
      </w:r>
      <w:r>
        <w:rPr>
          <w:rFonts w:hint="eastAsia"/>
        </w:rPr>
        <w:t>допингом</w:t>
      </w:r>
    </w:p>
    <w:p w14:paraId="26A01BB1" w14:textId="77777777" w:rsidR="00340D04" w:rsidRDefault="00340D04" w:rsidP="00340D04"/>
    <w:p w14:paraId="67531237" w14:textId="77777777" w:rsidR="00340D04" w:rsidRDefault="00340D04" w:rsidP="00340D04">
      <w:r>
        <w:t xml:space="preserve">1.4. </w:t>
      </w:r>
      <w:r>
        <w:rPr>
          <w:rFonts w:hint="eastAsia"/>
        </w:rPr>
        <w:t>Общая</w:t>
      </w:r>
      <w:r>
        <w:t xml:space="preserve"> </w:t>
      </w:r>
      <w:r>
        <w:rPr>
          <w:rFonts w:hint="eastAsia"/>
        </w:rPr>
        <w:t>характеристика</w:t>
      </w:r>
      <w:r>
        <w:t xml:space="preserve"> </w:t>
      </w:r>
      <w:r>
        <w:rPr>
          <w:rFonts w:hint="eastAsia"/>
        </w:rPr>
        <w:t>российских</w:t>
      </w:r>
      <w:r>
        <w:t xml:space="preserve"> </w:t>
      </w:r>
      <w:r>
        <w:rPr>
          <w:rFonts w:hint="eastAsia"/>
        </w:rPr>
        <w:t>нормативных</w:t>
      </w:r>
      <w:r>
        <w:t xml:space="preserve"> </w:t>
      </w:r>
      <w:r>
        <w:rPr>
          <w:rFonts w:hint="eastAsia"/>
        </w:rPr>
        <w:t>антидопинговых</w:t>
      </w:r>
      <w:r>
        <w:t xml:space="preserve"> </w:t>
      </w:r>
      <w:r>
        <w:rPr>
          <w:rFonts w:hint="eastAsia"/>
        </w:rPr>
        <w:t>актов</w:t>
      </w:r>
    </w:p>
    <w:p w14:paraId="78EEBBAB" w14:textId="77777777" w:rsidR="00340D04" w:rsidRDefault="00340D04" w:rsidP="00340D04"/>
    <w:p w14:paraId="79A27A57" w14:textId="77777777" w:rsidR="00340D04" w:rsidRDefault="00340D04" w:rsidP="00340D04">
      <w:r>
        <w:rPr>
          <w:rFonts w:hint="eastAsia"/>
        </w:rPr>
        <w:t>Глава</w:t>
      </w:r>
      <w:r>
        <w:t xml:space="preserve"> 2. </w:t>
      </w:r>
      <w:r>
        <w:rPr>
          <w:rFonts w:hint="eastAsia"/>
        </w:rPr>
        <w:t>Виды</w:t>
      </w:r>
      <w:r>
        <w:t xml:space="preserve"> </w:t>
      </w:r>
      <w:r>
        <w:rPr>
          <w:rFonts w:hint="eastAsia"/>
        </w:rPr>
        <w:t>допинговых</w:t>
      </w:r>
      <w:r>
        <w:t xml:space="preserve"> </w:t>
      </w:r>
      <w:r>
        <w:rPr>
          <w:rFonts w:hint="eastAsia"/>
        </w:rPr>
        <w:t>нарушений</w:t>
      </w:r>
      <w:r>
        <w:t xml:space="preserve"> </w:t>
      </w:r>
      <w:r>
        <w:rPr>
          <w:rFonts w:hint="eastAsia"/>
        </w:rPr>
        <w:t>и</w:t>
      </w:r>
      <w:r>
        <w:t xml:space="preserve"> </w:t>
      </w:r>
      <w:r>
        <w:rPr>
          <w:rFonts w:hint="eastAsia"/>
        </w:rPr>
        <w:t>юридическая</w:t>
      </w:r>
      <w:r>
        <w:t xml:space="preserve"> </w:t>
      </w:r>
      <w:r>
        <w:rPr>
          <w:rFonts w:hint="eastAsia"/>
        </w:rPr>
        <w:t>ответственность</w:t>
      </w:r>
      <w:r>
        <w:t xml:space="preserve"> </w:t>
      </w:r>
      <w:r>
        <w:rPr>
          <w:rFonts w:hint="eastAsia"/>
        </w:rPr>
        <w:t>спортсменов</w:t>
      </w:r>
      <w:r>
        <w:t xml:space="preserve"> </w:t>
      </w:r>
      <w:r>
        <w:rPr>
          <w:rFonts w:hint="eastAsia"/>
        </w:rPr>
        <w:t>и</w:t>
      </w:r>
      <w:r>
        <w:t xml:space="preserve"> </w:t>
      </w:r>
      <w:r>
        <w:rPr>
          <w:rFonts w:hint="eastAsia"/>
        </w:rPr>
        <w:t>тренеров</w:t>
      </w:r>
      <w:r>
        <w:t xml:space="preserve"> </w:t>
      </w:r>
      <w:r>
        <w:rPr>
          <w:rFonts w:hint="eastAsia"/>
        </w:rPr>
        <w:t>за</w:t>
      </w:r>
      <w:r>
        <w:t xml:space="preserve"> </w:t>
      </w:r>
      <w:r>
        <w:rPr>
          <w:rFonts w:hint="eastAsia"/>
        </w:rPr>
        <w:t>нарушение</w:t>
      </w:r>
      <w:r>
        <w:t xml:space="preserve"> </w:t>
      </w:r>
      <w:r>
        <w:rPr>
          <w:rFonts w:hint="eastAsia"/>
        </w:rPr>
        <w:t>антидопинговых</w:t>
      </w:r>
      <w:r>
        <w:t xml:space="preserve"> </w:t>
      </w:r>
      <w:r>
        <w:rPr>
          <w:rFonts w:hint="eastAsia"/>
        </w:rPr>
        <w:t>правил</w:t>
      </w:r>
    </w:p>
    <w:p w14:paraId="693C591C" w14:textId="77777777" w:rsidR="00340D04" w:rsidRDefault="00340D04" w:rsidP="00340D04"/>
    <w:p w14:paraId="4B336A9A" w14:textId="77777777" w:rsidR="00340D04" w:rsidRDefault="00340D04" w:rsidP="00340D04">
      <w:r>
        <w:t xml:space="preserve">2.1. </w:t>
      </w:r>
      <w:r>
        <w:rPr>
          <w:rFonts w:hint="eastAsia"/>
        </w:rPr>
        <w:t>Основания</w:t>
      </w:r>
      <w:r>
        <w:t xml:space="preserve"> </w:t>
      </w:r>
      <w:r>
        <w:rPr>
          <w:rFonts w:hint="eastAsia"/>
        </w:rPr>
        <w:t>привлечения</w:t>
      </w:r>
      <w:r>
        <w:t xml:space="preserve"> </w:t>
      </w:r>
      <w:r>
        <w:rPr>
          <w:rFonts w:hint="eastAsia"/>
        </w:rPr>
        <w:t>спортсменов</w:t>
      </w:r>
      <w:r>
        <w:t xml:space="preserve"> </w:t>
      </w:r>
      <w:r>
        <w:rPr>
          <w:rFonts w:hint="eastAsia"/>
        </w:rPr>
        <w:t>и</w:t>
      </w:r>
      <w:r>
        <w:t xml:space="preserve"> </w:t>
      </w:r>
      <w:r>
        <w:rPr>
          <w:rFonts w:hint="eastAsia"/>
        </w:rPr>
        <w:t>тренеров</w:t>
      </w:r>
      <w:r>
        <w:t xml:space="preserve"> </w:t>
      </w:r>
      <w:r>
        <w:rPr>
          <w:rFonts w:hint="eastAsia"/>
        </w:rPr>
        <w:t>к</w:t>
      </w:r>
      <w:r>
        <w:t xml:space="preserve"> </w:t>
      </w:r>
      <w:r>
        <w:rPr>
          <w:rFonts w:hint="eastAsia"/>
        </w:rPr>
        <w:t>ответственности</w:t>
      </w:r>
      <w:r>
        <w:t xml:space="preserve"> </w:t>
      </w:r>
      <w:r>
        <w:rPr>
          <w:rFonts w:hint="eastAsia"/>
        </w:rPr>
        <w:t>за</w:t>
      </w:r>
      <w:r>
        <w:t xml:space="preserve"> </w:t>
      </w:r>
      <w:r>
        <w:rPr>
          <w:rFonts w:hint="eastAsia"/>
        </w:rPr>
        <w:t>нарушение</w:t>
      </w:r>
      <w:r>
        <w:t xml:space="preserve"> </w:t>
      </w:r>
      <w:r>
        <w:rPr>
          <w:rFonts w:hint="eastAsia"/>
        </w:rPr>
        <w:t>антидопинговых</w:t>
      </w:r>
      <w:r>
        <w:t xml:space="preserve"> </w:t>
      </w:r>
      <w:r>
        <w:rPr>
          <w:rFonts w:hint="eastAsia"/>
        </w:rPr>
        <w:t>правил</w:t>
      </w:r>
    </w:p>
    <w:p w14:paraId="0E8D7136" w14:textId="77777777" w:rsidR="00340D04" w:rsidRDefault="00340D04" w:rsidP="00340D04"/>
    <w:p w14:paraId="633CE13B" w14:textId="77777777" w:rsidR="00340D04" w:rsidRDefault="00340D04" w:rsidP="00340D04">
      <w:r>
        <w:t xml:space="preserve">2.2. </w:t>
      </w:r>
      <w:r>
        <w:rPr>
          <w:rFonts w:hint="eastAsia"/>
        </w:rPr>
        <w:t>Виды</w:t>
      </w:r>
      <w:r>
        <w:t xml:space="preserve"> </w:t>
      </w:r>
      <w:r>
        <w:rPr>
          <w:rFonts w:hint="eastAsia"/>
        </w:rPr>
        <w:t>юридической</w:t>
      </w:r>
      <w:r>
        <w:t xml:space="preserve"> </w:t>
      </w:r>
      <w:r>
        <w:rPr>
          <w:rFonts w:hint="eastAsia"/>
        </w:rPr>
        <w:t>ответственности</w:t>
      </w:r>
      <w:r>
        <w:t xml:space="preserve"> </w:t>
      </w:r>
      <w:r>
        <w:rPr>
          <w:rFonts w:hint="eastAsia"/>
        </w:rPr>
        <w:t>за</w:t>
      </w:r>
      <w:r>
        <w:t xml:space="preserve"> </w:t>
      </w:r>
      <w:r>
        <w:rPr>
          <w:rFonts w:hint="eastAsia"/>
        </w:rPr>
        <w:t>допинговые</w:t>
      </w:r>
      <w:r>
        <w:t xml:space="preserve"> </w:t>
      </w:r>
      <w:r>
        <w:rPr>
          <w:rFonts w:hint="eastAsia"/>
        </w:rPr>
        <w:t>правонарушения</w:t>
      </w:r>
    </w:p>
    <w:p w14:paraId="3199929D" w14:textId="77777777" w:rsidR="00340D04" w:rsidRDefault="00340D04" w:rsidP="00340D04"/>
    <w:p w14:paraId="6B9A6660" w14:textId="77777777" w:rsidR="00340D04" w:rsidRDefault="00340D04" w:rsidP="00340D04">
      <w:r>
        <w:t xml:space="preserve">2.3. </w:t>
      </w:r>
      <w:r>
        <w:rPr>
          <w:rFonts w:hint="eastAsia"/>
        </w:rPr>
        <w:t>Дисциплинарная</w:t>
      </w:r>
      <w:r>
        <w:t xml:space="preserve"> </w:t>
      </w:r>
      <w:r>
        <w:rPr>
          <w:rFonts w:hint="eastAsia"/>
        </w:rPr>
        <w:t>ответственность</w:t>
      </w:r>
      <w:r>
        <w:t xml:space="preserve"> </w:t>
      </w:r>
      <w:r>
        <w:rPr>
          <w:rFonts w:hint="eastAsia"/>
        </w:rPr>
        <w:t>спортсменов</w:t>
      </w:r>
      <w:r>
        <w:t xml:space="preserve"> </w:t>
      </w:r>
      <w:r>
        <w:rPr>
          <w:rFonts w:hint="eastAsia"/>
        </w:rPr>
        <w:t>и</w:t>
      </w:r>
      <w:r>
        <w:t xml:space="preserve"> </w:t>
      </w:r>
      <w:r>
        <w:rPr>
          <w:rFonts w:hint="eastAsia"/>
        </w:rPr>
        <w:t>тренеров</w:t>
      </w:r>
      <w:r>
        <w:t xml:space="preserve"> </w:t>
      </w:r>
      <w:r>
        <w:rPr>
          <w:rFonts w:hint="eastAsia"/>
        </w:rPr>
        <w:t>за</w:t>
      </w:r>
      <w:r>
        <w:t xml:space="preserve"> </w:t>
      </w:r>
      <w:r>
        <w:rPr>
          <w:rFonts w:hint="eastAsia"/>
        </w:rPr>
        <w:t>нарушение</w:t>
      </w:r>
      <w:r>
        <w:t xml:space="preserve"> </w:t>
      </w:r>
      <w:r>
        <w:rPr>
          <w:rFonts w:hint="eastAsia"/>
        </w:rPr>
        <w:t>антидопинговых</w:t>
      </w:r>
      <w:r>
        <w:t xml:space="preserve"> </w:t>
      </w:r>
      <w:r>
        <w:rPr>
          <w:rFonts w:hint="eastAsia"/>
        </w:rPr>
        <w:t>правил</w:t>
      </w:r>
    </w:p>
    <w:p w14:paraId="1D566CCF" w14:textId="77777777" w:rsidR="00340D04" w:rsidRDefault="00340D04" w:rsidP="00340D04"/>
    <w:p w14:paraId="17990576" w14:textId="77777777" w:rsidR="00340D04" w:rsidRDefault="00340D04" w:rsidP="00340D04">
      <w:r>
        <w:lastRenderedPageBreak/>
        <w:t xml:space="preserve">2.4. </w:t>
      </w:r>
      <w:r>
        <w:rPr>
          <w:rFonts w:hint="eastAsia"/>
        </w:rPr>
        <w:t>Применение</w:t>
      </w:r>
      <w:r>
        <w:t xml:space="preserve"> </w:t>
      </w:r>
      <w:r>
        <w:rPr>
          <w:rFonts w:hint="eastAsia"/>
        </w:rPr>
        <w:t>допинга</w:t>
      </w:r>
      <w:r>
        <w:t xml:space="preserve"> </w:t>
      </w:r>
      <w:r>
        <w:rPr>
          <w:rFonts w:hint="eastAsia"/>
        </w:rPr>
        <w:t>в</w:t>
      </w:r>
      <w:r>
        <w:t xml:space="preserve"> </w:t>
      </w:r>
      <w:r>
        <w:rPr>
          <w:rFonts w:hint="eastAsia"/>
        </w:rPr>
        <w:t>спорте</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видов</w:t>
      </w:r>
      <w:r>
        <w:t xml:space="preserve"> </w:t>
      </w:r>
      <w:r>
        <w:rPr>
          <w:rFonts w:hint="eastAsia"/>
        </w:rPr>
        <w:t>нарушений</w:t>
      </w:r>
      <w:r>
        <w:t xml:space="preserve"> </w:t>
      </w:r>
      <w:r>
        <w:rPr>
          <w:rFonts w:hint="eastAsia"/>
        </w:rPr>
        <w:t>правил</w:t>
      </w:r>
      <w:r>
        <w:t xml:space="preserve"> </w:t>
      </w:r>
      <w:r>
        <w:rPr>
          <w:rFonts w:hint="eastAsia"/>
        </w:rPr>
        <w:t>охраны</w:t>
      </w:r>
      <w:r>
        <w:t xml:space="preserve"> </w:t>
      </w:r>
      <w:r>
        <w:rPr>
          <w:rFonts w:hint="eastAsia"/>
        </w:rPr>
        <w:t>труда</w:t>
      </w:r>
    </w:p>
    <w:p w14:paraId="6473458C" w14:textId="77777777" w:rsidR="00340D04" w:rsidRDefault="00340D04" w:rsidP="00340D04"/>
    <w:p w14:paraId="35400937" w14:textId="77777777" w:rsidR="00340D04" w:rsidRDefault="00340D04" w:rsidP="00340D04">
      <w:r>
        <w:t xml:space="preserve">2.5. </w:t>
      </w:r>
      <w:r>
        <w:rPr>
          <w:rFonts w:hint="eastAsia"/>
        </w:rPr>
        <w:t>Нарушение</w:t>
      </w:r>
      <w:r>
        <w:t xml:space="preserve"> </w:t>
      </w:r>
      <w:r>
        <w:rPr>
          <w:rFonts w:hint="eastAsia"/>
        </w:rPr>
        <w:t>антидопинговых</w:t>
      </w:r>
      <w:r>
        <w:t xml:space="preserve"> </w:t>
      </w:r>
      <w:r>
        <w:rPr>
          <w:rFonts w:hint="eastAsia"/>
        </w:rPr>
        <w:t>правил</w:t>
      </w:r>
      <w:r>
        <w:t xml:space="preserve"> </w:t>
      </w:r>
      <w:r>
        <w:rPr>
          <w:rFonts w:hint="eastAsia"/>
        </w:rPr>
        <w:t>как</w:t>
      </w:r>
      <w:r>
        <w:t xml:space="preserve"> </w:t>
      </w:r>
      <w:r>
        <w:rPr>
          <w:rFonts w:hint="eastAsia"/>
        </w:rPr>
        <w:t>дополнительное</w:t>
      </w:r>
      <w:r>
        <w:t xml:space="preserve"> </w:t>
      </w:r>
      <w:r>
        <w:rPr>
          <w:rFonts w:hint="eastAsia"/>
        </w:rPr>
        <w:t>основание</w:t>
      </w:r>
      <w:r>
        <w:t xml:space="preserve"> </w:t>
      </w:r>
      <w:r>
        <w:rPr>
          <w:rFonts w:hint="eastAsia"/>
        </w:rPr>
        <w:t>прекращения</w:t>
      </w:r>
      <w:r>
        <w:t xml:space="preserve"> </w:t>
      </w:r>
      <w:r>
        <w:rPr>
          <w:rFonts w:hint="eastAsia"/>
        </w:rPr>
        <w:t>трудового</w:t>
      </w:r>
      <w:r>
        <w:t xml:space="preserve"> </w:t>
      </w:r>
      <w:r>
        <w:rPr>
          <w:rFonts w:hint="eastAsia"/>
        </w:rPr>
        <w:t>договора</w:t>
      </w:r>
      <w:r>
        <w:t xml:space="preserve"> </w:t>
      </w:r>
      <w:r>
        <w:rPr>
          <w:rFonts w:hint="eastAsia"/>
        </w:rPr>
        <w:t>со</w:t>
      </w:r>
      <w:r>
        <w:t xml:space="preserve"> </w:t>
      </w:r>
      <w:r>
        <w:rPr>
          <w:rFonts w:hint="eastAsia"/>
        </w:rPr>
        <w:t>спортсменом</w:t>
      </w:r>
      <w:r>
        <w:t xml:space="preserve"> </w:t>
      </w:r>
      <w:r>
        <w:rPr>
          <w:rFonts w:hint="eastAsia"/>
        </w:rPr>
        <w:t>и</w:t>
      </w:r>
      <w:r>
        <w:t xml:space="preserve"> </w:t>
      </w:r>
      <w:r>
        <w:rPr>
          <w:rFonts w:hint="eastAsia"/>
        </w:rPr>
        <w:t>тренером</w:t>
      </w:r>
    </w:p>
    <w:p w14:paraId="74AE5865" w14:textId="77777777" w:rsidR="00340D04" w:rsidRDefault="00340D04" w:rsidP="00340D04"/>
    <w:p w14:paraId="5F821D97" w14:textId="77777777" w:rsidR="00340D04" w:rsidRDefault="00340D04" w:rsidP="00340D04">
      <w:r>
        <w:rPr>
          <w:rFonts w:hint="eastAsia"/>
        </w:rPr>
        <w:t>Глава</w:t>
      </w:r>
      <w:r>
        <w:t xml:space="preserve"> 3. </w:t>
      </w:r>
      <w:r>
        <w:rPr>
          <w:rFonts w:hint="eastAsia"/>
        </w:rPr>
        <w:t>Защита</w:t>
      </w:r>
      <w:r>
        <w:t xml:space="preserve"> </w:t>
      </w:r>
      <w:r>
        <w:rPr>
          <w:rFonts w:hint="eastAsia"/>
        </w:rPr>
        <w:t>трудовых</w:t>
      </w:r>
      <w:r>
        <w:t xml:space="preserve"> </w:t>
      </w:r>
      <w:r>
        <w:rPr>
          <w:rFonts w:hint="eastAsia"/>
        </w:rPr>
        <w:t>прав</w:t>
      </w:r>
      <w:r>
        <w:t xml:space="preserve"> </w:t>
      </w:r>
      <w:r>
        <w:rPr>
          <w:rFonts w:hint="eastAsia"/>
        </w:rPr>
        <w:t>спортсменов</w:t>
      </w:r>
      <w:r>
        <w:t xml:space="preserve"> </w:t>
      </w:r>
      <w:r>
        <w:rPr>
          <w:rFonts w:hint="eastAsia"/>
        </w:rPr>
        <w:t>и</w:t>
      </w:r>
      <w:r>
        <w:t xml:space="preserve"> </w:t>
      </w:r>
      <w:r>
        <w:rPr>
          <w:rFonts w:hint="eastAsia"/>
        </w:rPr>
        <w:t>тренеров</w:t>
      </w:r>
      <w:r>
        <w:t xml:space="preserve"> </w:t>
      </w:r>
      <w:r>
        <w:rPr>
          <w:rFonts w:hint="eastAsia"/>
        </w:rPr>
        <w:t>в</w:t>
      </w:r>
      <w:r>
        <w:t xml:space="preserve"> </w:t>
      </w:r>
      <w:r>
        <w:rPr>
          <w:rFonts w:hint="eastAsia"/>
        </w:rPr>
        <w:t>допинговых</w:t>
      </w:r>
      <w:r>
        <w:t xml:space="preserve"> </w:t>
      </w:r>
      <w:r>
        <w:rPr>
          <w:rFonts w:hint="eastAsia"/>
        </w:rPr>
        <w:t>спорах</w:t>
      </w:r>
    </w:p>
    <w:p w14:paraId="1DB61049" w14:textId="77777777" w:rsidR="00340D04" w:rsidRDefault="00340D04" w:rsidP="00340D04"/>
    <w:p w14:paraId="6C9B7F9B" w14:textId="77777777" w:rsidR="00340D04" w:rsidRDefault="00340D04" w:rsidP="00340D04">
      <w:r>
        <w:t xml:space="preserve">3.1. </w:t>
      </w:r>
      <w:r>
        <w:rPr>
          <w:rFonts w:hint="eastAsia"/>
        </w:rPr>
        <w:t>Способы</w:t>
      </w:r>
      <w:r>
        <w:t xml:space="preserve"> </w:t>
      </w:r>
      <w:r>
        <w:rPr>
          <w:rFonts w:hint="eastAsia"/>
        </w:rPr>
        <w:t>защиты</w:t>
      </w:r>
      <w:r>
        <w:t xml:space="preserve"> </w:t>
      </w:r>
      <w:r>
        <w:rPr>
          <w:rFonts w:hint="eastAsia"/>
        </w:rPr>
        <w:t>трудовых</w:t>
      </w:r>
      <w:r>
        <w:t xml:space="preserve"> </w:t>
      </w:r>
      <w:r>
        <w:rPr>
          <w:rFonts w:hint="eastAsia"/>
        </w:rPr>
        <w:t>прав</w:t>
      </w:r>
      <w:r>
        <w:t xml:space="preserve"> </w:t>
      </w:r>
      <w:r>
        <w:rPr>
          <w:rFonts w:hint="eastAsia"/>
        </w:rPr>
        <w:t>спортсменов</w:t>
      </w:r>
      <w:r>
        <w:t xml:space="preserve"> </w:t>
      </w:r>
      <w:r>
        <w:rPr>
          <w:rFonts w:hint="eastAsia"/>
        </w:rPr>
        <w:t>и</w:t>
      </w:r>
      <w:r>
        <w:t xml:space="preserve"> </w:t>
      </w:r>
      <w:r>
        <w:rPr>
          <w:rFonts w:hint="eastAsia"/>
        </w:rPr>
        <w:t>тренеров</w:t>
      </w:r>
      <w:r>
        <w:t xml:space="preserve"> </w:t>
      </w:r>
      <w:r>
        <w:rPr>
          <w:rFonts w:hint="eastAsia"/>
        </w:rPr>
        <w:t>в</w:t>
      </w:r>
      <w:r>
        <w:t xml:space="preserve"> </w:t>
      </w:r>
      <w:r>
        <w:rPr>
          <w:rFonts w:hint="eastAsia"/>
        </w:rPr>
        <w:t>делах</w:t>
      </w:r>
      <w:r>
        <w:t xml:space="preserve"> </w:t>
      </w:r>
      <w:r>
        <w:rPr>
          <w:rFonts w:hint="eastAsia"/>
        </w:rPr>
        <w:t>о</w:t>
      </w:r>
      <w:r>
        <w:t xml:space="preserve"> </w:t>
      </w:r>
      <w:r>
        <w:rPr>
          <w:rFonts w:hint="eastAsia"/>
        </w:rPr>
        <w:t>нарушениях</w:t>
      </w:r>
      <w:r>
        <w:t xml:space="preserve"> </w:t>
      </w:r>
      <w:r>
        <w:rPr>
          <w:rFonts w:hint="eastAsia"/>
        </w:rPr>
        <w:t>антидопинговых</w:t>
      </w:r>
      <w:r>
        <w:t xml:space="preserve"> </w:t>
      </w:r>
      <w:r>
        <w:rPr>
          <w:rFonts w:hint="eastAsia"/>
        </w:rPr>
        <w:t>правил</w:t>
      </w:r>
    </w:p>
    <w:p w14:paraId="247B5B44" w14:textId="77777777" w:rsidR="00340D04" w:rsidRDefault="00340D04" w:rsidP="00340D04"/>
    <w:p w14:paraId="2B690038" w14:textId="77777777" w:rsidR="00340D04" w:rsidRDefault="00340D04" w:rsidP="00340D04">
      <w:r>
        <w:t xml:space="preserve">3.2. </w:t>
      </w:r>
      <w:r>
        <w:rPr>
          <w:rFonts w:hint="eastAsia"/>
        </w:rPr>
        <w:t>Проблемы</w:t>
      </w:r>
      <w:r>
        <w:t xml:space="preserve"> </w:t>
      </w:r>
      <w:r>
        <w:rPr>
          <w:rFonts w:hint="eastAsia"/>
        </w:rPr>
        <w:t>защиты</w:t>
      </w:r>
      <w:r>
        <w:t xml:space="preserve"> </w:t>
      </w:r>
      <w:r>
        <w:rPr>
          <w:rFonts w:hint="eastAsia"/>
        </w:rPr>
        <w:t>прав</w:t>
      </w:r>
      <w:r>
        <w:t xml:space="preserve"> </w:t>
      </w:r>
      <w:r>
        <w:rPr>
          <w:rFonts w:hint="eastAsia"/>
        </w:rPr>
        <w:t>спортсменов</w:t>
      </w:r>
      <w:r>
        <w:t xml:space="preserve"> </w:t>
      </w:r>
      <w:r>
        <w:rPr>
          <w:rFonts w:hint="eastAsia"/>
        </w:rPr>
        <w:t>и</w:t>
      </w:r>
      <w:r>
        <w:t xml:space="preserve"> </w:t>
      </w:r>
      <w:r>
        <w:rPr>
          <w:rFonts w:hint="eastAsia"/>
        </w:rPr>
        <w:t>тренеров</w:t>
      </w:r>
      <w:r>
        <w:t xml:space="preserve">, </w:t>
      </w:r>
      <w:r>
        <w:rPr>
          <w:rFonts w:hint="eastAsia"/>
        </w:rPr>
        <w:t>привлеченных</w:t>
      </w:r>
      <w:r>
        <w:t xml:space="preserve"> </w:t>
      </w:r>
      <w:r>
        <w:rPr>
          <w:rFonts w:hint="eastAsia"/>
        </w:rPr>
        <w:t>к</w:t>
      </w:r>
      <w:r>
        <w:t xml:space="preserve"> </w:t>
      </w:r>
      <w:r>
        <w:rPr>
          <w:rFonts w:hint="eastAsia"/>
        </w:rPr>
        <w:t>ответственности</w:t>
      </w:r>
      <w:r>
        <w:t xml:space="preserve"> </w:t>
      </w:r>
      <w:r>
        <w:rPr>
          <w:rFonts w:hint="eastAsia"/>
        </w:rPr>
        <w:t>за</w:t>
      </w:r>
      <w:r>
        <w:t xml:space="preserve"> </w:t>
      </w:r>
      <w:r>
        <w:rPr>
          <w:rFonts w:hint="eastAsia"/>
        </w:rPr>
        <w:t>нарушение</w:t>
      </w:r>
      <w:r>
        <w:t xml:space="preserve"> </w:t>
      </w:r>
      <w:r>
        <w:rPr>
          <w:rFonts w:hint="eastAsia"/>
        </w:rPr>
        <w:t>антидопинговых</w:t>
      </w:r>
      <w:r>
        <w:t xml:space="preserve"> </w:t>
      </w:r>
      <w:r>
        <w:rPr>
          <w:rFonts w:hint="eastAsia"/>
        </w:rPr>
        <w:t>правил</w:t>
      </w:r>
    </w:p>
    <w:p w14:paraId="763A26E1" w14:textId="77777777" w:rsidR="00340D04" w:rsidRDefault="00340D04" w:rsidP="00340D04"/>
    <w:p w14:paraId="2FF26AF8" w14:textId="77777777" w:rsidR="00340D04" w:rsidRDefault="00340D04" w:rsidP="00340D04">
      <w:r>
        <w:rPr>
          <w:rFonts w:hint="eastAsia"/>
        </w:rPr>
        <w:t>ЗАКЛЮЧЕНИЕ</w:t>
      </w:r>
    </w:p>
    <w:p w14:paraId="01FE6EDC" w14:textId="77777777" w:rsidR="00340D04" w:rsidRDefault="00340D04" w:rsidP="00340D04"/>
    <w:p w14:paraId="18EF9B55" w14:textId="77777777" w:rsidR="00340D04" w:rsidRDefault="00340D04" w:rsidP="00340D04">
      <w:r>
        <w:rPr>
          <w:rFonts w:hint="eastAsia"/>
        </w:rPr>
        <w:t>Список</w:t>
      </w:r>
      <w:r>
        <w:t xml:space="preserve"> </w:t>
      </w:r>
      <w:r>
        <w:rPr>
          <w:rFonts w:hint="eastAsia"/>
        </w:rPr>
        <w:t>использованных</w:t>
      </w:r>
      <w:r>
        <w:t xml:space="preserve"> </w:t>
      </w:r>
      <w:r>
        <w:rPr>
          <w:rFonts w:hint="eastAsia"/>
        </w:rPr>
        <w:t>источников</w:t>
      </w:r>
    </w:p>
    <w:p w14:paraId="3B26C234" w14:textId="77777777" w:rsidR="00340D04" w:rsidRDefault="00340D04" w:rsidP="00340D04"/>
    <w:p w14:paraId="5EC54F7E" w14:textId="58F529D1" w:rsidR="00340D04" w:rsidRPr="00340D04" w:rsidRDefault="00340D04" w:rsidP="00340D04">
      <w:r>
        <w:t>172</w:t>
      </w:r>
    </w:p>
    <w:sectPr w:rsidR="00340D04" w:rsidRPr="00340D04" w:rsidSect="00F673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2AEE" w14:textId="77777777" w:rsidR="00F673A9" w:rsidRDefault="00F673A9">
      <w:pPr>
        <w:spacing w:after="0" w:line="240" w:lineRule="auto"/>
      </w:pPr>
      <w:r>
        <w:separator/>
      </w:r>
    </w:p>
  </w:endnote>
  <w:endnote w:type="continuationSeparator" w:id="0">
    <w:p w14:paraId="2CF4F7FD" w14:textId="77777777" w:rsidR="00F673A9" w:rsidRDefault="00F6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522D" w14:textId="77777777" w:rsidR="00F673A9" w:rsidRDefault="00F673A9"/>
    <w:p w14:paraId="3B2D2E43" w14:textId="77777777" w:rsidR="00F673A9" w:rsidRDefault="00F673A9"/>
    <w:p w14:paraId="4F5496BB" w14:textId="77777777" w:rsidR="00F673A9" w:rsidRDefault="00F673A9"/>
    <w:p w14:paraId="7B276E54" w14:textId="77777777" w:rsidR="00F673A9" w:rsidRDefault="00F673A9"/>
    <w:p w14:paraId="32C08A06" w14:textId="77777777" w:rsidR="00F673A9" w:rsidRDefault="00F673A9"/>
    <w:p w14:paraId="1F7BC540" w14:textId="77777777" w:rsidR="00F673A9" w:rsidRDefault="00F673A9"/>
    <w:p w14:paraId="6A4ADD26" w14:textId="77777777" w:rsidR="00F673A9" w:rsidRDefault="00F673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AB92F7" wp14:editId="6431EA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2AF7B" w14:textId="77777777" w:rsidR="00F673A9" w:rsidRDefault="00F673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AB92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32AF7B" w14:textId="77777777" w:rsidR="00F673A9" w:rsidRDefault="00F673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12DDC9" w14:textId="77777777" w:rsidR="00F673A9" w:rsidRDefault="00F673A9"/>
    <w:p w14:paraId="4FD33FD6" w14:textId="77777777" w:rsidR="00F673A9" w:rsidRDefault="00F673A9"/>
    <w:p w14:paraId="7644CA15" w14:textId="77777777" w:rsidR="00F673A9" w:rsidRDefault="00F673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F5190E" wp14:editId="7ACF0C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5C11A" w14:textId="77777777" w:rsidR="00F673A9" w:rsidRDefault="00F673A9"/>
                          <w:p w14:paraId="09BDF2EB" w14:textId="77777777" w:rsidR="00F673A9" w:rsidRDefault="00F673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F519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B5C11A" w14:textId="77777777" w:rsidR="00F673A9" w:rsidRDefault="00F673A9"/>
                    <w:p w14:paraId="09BDF2EB" w14:textId="77777777" w:rsidR="00F673A9" w:rsidRDefault="00F673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09838F" w14:textId="77777777" w:rsidR="00F673A9" w:rsidRDefault="00F673A9"/>
    <w:p w14:paraId="3008EF93" w14:textId="77777777" w:rsidR="00F673A9" w:rsidRDefault="00F673A9">
      <w:pPr>
        <w:rPr>
          <w:sz w:val="2"/>
          <w:szCs w:val="2"/>
        </w:rPr>
      </w:pPr>
    </w:p>
    <w:p w14:paraId="61DBA015" w14:textId="77777777" w:rsidR="00F673A9" w:rsidRDefault="00F673A9"/>
    <w:p w14:paraId="419942FC" w14:textId="77777777" w:rsidR="00F673A9" w:rsidRDefault="00F673A9">
      <w:pPr>
        <w:spacing w:after="0" w:line="240" w:lineRule="auto"/>
      </w:pPr>
    </w:p>
  </w:footnote>
  <w:footnote w:type="continuationSeparator" w:id="0">
    <w:p w14:paraId="5B1C642D" w14:textId="77777777" w:rsidR="00F673A9" w:rsidRDefault="00F67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3A9"/>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4980</TotalTime>
  <Pages>2</Pages>
  <Words>220</Words>
  <Characters>1257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644</cp:revision>
  <cp:lastPrinted>2009-02-06T05:36:00Z</cp:lastPrinted>
  <dcterms:created xsi:type="dcterms:W3CDTF">2024-04-09T10:20:00Z</dcterms:created>
  <dcterms:modified xsi:type="dcterms:W3CDTF">2024-04-15T09:48:00Z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