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68492" w14:textId="75763C6E" w:rsidR="00010DF0" w:rsidRDefault="00471C8A" w:rsidP="00471C8A">
      <w:r w:rsidRPr="00471C8A">
        <w:rPr>
          <w:rFonts w:hint="eastAsia"/>
        </w:rPr>
        <w:t>Мансур</w:t>
      </w:r>
      <w:r w:rsidRPr="00471C8A">
        <w:t xml:space="preserve"> </w:t>
      </w:r>
      <w:r w:rsidRPr="00471C8A">
        <w:rPr>
          <w:rFonts w:hint="eastAsia"/>
        </w:rPr>
        <w:t>Мохаммед</w:t>
      </w:r>
      <w:r w:rsidRPr="00471C8A">
        <w:t xml:space="preserve"> </w:t>
      </w:r>
      <w:r w:rsidRPr="00471C8A">
        <w:rPr>
          <w:rFonts w:hint="eastAsia"/>
        </w:rPr>
        <w:t>Хассан</w:t>
      </w:r>
      <w:r w:rsidRPr="00471C8A">
        <w:t xml:space="preserve"> </w:t>
      </w:r>
      <w:r w:rsidRPr="00471C8A">
        <w:rPr>
          <w:rFonts w:hint="eastAsia"/>
        </w:rPr>
        <w:t>Саммани</w:t>
      </w:r>
      <w:r>
        <w:t xml:space="preserve"> </w:t>
      </w:r>
      <w:r w:rsidRPr="00471C8A">
        <w:rPr>
          <w:rFonts w:hint="eastAsia"/>
        </w:rPr>
        <w:t>Фразеологизмы</w:t>
      </w:r>
      <w:r w:rsidRPr="00471C8A">
        <w:t>-</w:t>
      </w:r>
      <w:r w:rsidRPr="00471C8A">
        <w:rPr>
          <w:rFonts w:hint="eastAsia"/>
        </w:rPr>
        <w:t>эвфемизмы</w:t>
      </w:r>
      <w:r w:rsidRPr="00471C8A">
        <w:t xml:space="preserve"> </w:t>
      </w:r>
      <w:r w:rsidRPr="00471C8A">
        <w:rPr>
          <w:rFonts w:hint="eastAsia"/>
        </w:rPr>
        <w:t>русского</w:t>
      </w:r>
      <w:r w:rsidRPr="00471C8A">
        <w:t xml:space="preserve"> </w:t>
      </w:r>
      <w:r w:rsidRPr="00471C8A">
        <w:rPr>
          <w:rFonts w:hint="eastAsia"/>
        </w:rPr>
        <w:t>языка</w:t>
      </w:r>
      <w:r w:rsidRPr="00471C8A">
        <w:t xml:space="preserve"> </w:t>
      </w:r>
      <w:r w:rsidRPr="00471C8A">
        <w:rPr>
          <w:rFonts w:hint="eastAsia"/>
        </w:rPr>
        <w:t>на</w:t>
      </w:r>
      <w:r w:rsidRPr="00471C8A">
        <w:t xml:space="preserve"> </w:t>
      </w:r>
      <w:r w:rsidRPr="00471C8A">
        <w:rPr>
          <w:rFonts w:hint="eastAsia"/>
        </w:rPr>
        <w:t>фоне</w:t>
      </w:r>
      <w:r w:rsidRPr="00471C8A">
        <w:t xml:space="preserve"> </w:t>
      </w:r>
      <w:r w:rsidRPr="00471C8A">
        <w:rPr>
          <w:rFonts w:hint="eastAsia"/>
        </w:rPr>
        <w:t>арабского</w:t>
      </w:r>
      <w:r w:rsidRPr="00471C8A">
        <w:t xml:space="preserve">: </w:t>
      </w:r>
      <w:r w:rsidRPr="00471C8A">
        <w:rPr>
          <w:rFonts w:hint="eastAsia"/>
        </w:rPr>
        <w:t>лингвокультурологический</w:t>
      </w:r>
      <w:r w:rsidRPr="00471C8A">
        <w:t xml:space="preserve"> </w:t>
      </w:r>
      <w:r w:rsidRPr="00471C8A">
        <w:rPr>
          <w:rFonts w:hint="eastAsia"/>
        </w:rPr>
        <w:t>аспект</w:t>
      </w:r>
      <w:r w:rsidRPr="00471C8A">
        <w:t xml:space="preserve"> (</w:t>
      </w:r>
      <w:r w:rsidRPr="00471C8A">
        <w:rPr>
          <w:rFonts w:hint="eastAsia"/>
        </w:rPr>
        <w:t>тематическая</w:t>
      </w:r>
      <w:r w:rsidRPr="00471C8A">
        <w:t xml:space="preserve"> </w:t>
      </w:r>
      <w:r w:rsidRPr="00471C8A">
        <w:rPr>
          <w:rFonts w:hint="eastAsia"/>
        </w:rPr>
        <w:t>группа</w:t>
      </w:r>
      <w:r w:rsidRPr="00471C8A">
        <w:t xml:space="preserve"> </w:t>
      </w:r>
      <w:r w:rsidRPr="00471C8A">
        <w:rPr>
          <w:rFonts w:hint="eastAsia"/>
        </w:rPr>
        <w:t>«</w:t>
      </w:r>
      <w:r w:rsidRPr="00471C8A">
        <w:rPr>
          <w:rFonts w:hint="eastAsia"/>
        </w:rPr>
        <w:t>Социальные</w:t>
      </w:r>
      <w:r w:rsidRPr="00471C8A">
        <w:t xml:space="preserve"> </w:t>
      </w:r>
      <w:r w:rsidRPr="00471C8A">
        <w:rPr>
          <w:rFonts w:hint="eastAsia"/>
        </w:rPr>
        <w:t>пороки</w:t>
      </w:r>
      <w:r w:rsidRPr="00471C8A">
        <w:rPr>
          <w:rFonts w:hint="eastAsia"/>
        </w:rPr>
        <w:t>»</w:t>
      </w:r>
      <w:r w:rsidRPr="00471C8A">
        <w:t>)</w:t>
      </w:r>
      <w:r w:rsidRPr="00471C8A">
        <w:rPr>
          <w:rFonts w:hint="eastAsia"/>
        </w:rPr>
        <w:t>»</w:t>
      </w:r>
    </w:p>
    <w:p w14:paraId="46D45E61" w14:textId="77777777" w:rsidR="00471C8A" w:rsidRDefault="00471C8A" w:rsidP="00471C8A">
      <w:r>
        <w:rPr>
          <w:rFonts w:hint="eastAsia"/>
        </w:rPr>
        <w:t>ОГЛАВЛЕНИЕ</w:t>
      </w:r>
      <w:r>
        <w:t xml:space="preserve"> </w:t>
      </w:r>
      <w:r>
        <w:rPr>
          <w:rFonts w:hint="eastAsia"/>
        </w:rPr>
        <w:t>ДИССЕРТАЦИИ</w:t>
      </w:r>
    </w:p>
    <w:p w14:paraId="5C357B5D" w14:textId="77777777" w:rsidR="00471C8A" w:rsidRDefault="00471C8A" w:rsidP="00471C8A">
      <w:r>
        <w:rPr>
          <w:rFonts w:hint="eastAsia"/>
        </w:rPr>
        <w:t>кандидат</w:t>
      </w:r>
      <w:r>
        <w:t xml:space="preserve"> </w:t>
      </w:r>
      <w:r>
        <w:rPr>
          <w:rFonts w:hint="eastAsia"/>
        </w:rPr>
        <w:t>наук</w:t>
      </w:r>
      <w:r>
        <w:t xml:space="preserve"> </w:t>
      </w:r>
      <w:r>
        <w:rPr>
          <w:rFonts w:hint="eastAsia"/>
        </w:rPr>
        <w:t>Мансур</w:t>
      </w:r>
      <w:r>
        <w:t xml:space="preserve"> </w:t>
      </w:r>
      <w:r>
        <w:rPr>
          <w:rFonts w:hint="eastAsia"/>
        </w:rPr>
        <w:t>Мохаммед</w:t>
      </w:r>
      <w:r>
        <w:t xml:space="preserve"> </w:t>
      </w:r>
      <w:r>
        <w:rPr>
          <w:rFonts w:hint="eastAsia"/>
        </w:rPr>
        <w:t>Хассан</w:t>
      </w:r>
      <w:r>
        <w:t xml:space="preserve"> </w:t>
      </w:r>
      <w:r>
        <w:rPr>
          <w:rFonts w:hint="eastAsia"/>
        </w:rPr>
        <w:t>Саммани</w:t>
      </w:r>
    </w:p>
    <w:p w14:paraId="0ACA8D9C" w14:textId="77777777" w:rsidR="00471C8A" w:rsidRDefault="00471C8A" w:rsidP="00471C8A">
      <w:r>
        <w:rPr>
          <w:rFonts w:hint="eastAsia"/>
        </w:rPr>
        <w:t>ВВЕДЕНИЕ</w:t>
      </w:r>
    </w:p>
    <w:p w14:paraId="17A73F97" w14:textId="77777777" w:rsidR="00471C8A" w:rsidRDefault="00471C8A" w:rsidP="00471C8A"/>
    <w:p w14:paraId="063F33E3" w14:textId="77777777" w:rsidR="00471C8A" w:rsidRDefault="00471C8A" w:rsidP="00471C8A">
      <w:r>
        <w:rPr>
          <w:rFonts w:hint="eastAsia"/>
        </w:rPr>
        <w:t>ГЛАВА</w:t>
      </w:r>
      <w:r>
        <w:t xml:space="preserve"> 1. </w:t>
      </w:r>
      <w:r>
        <w:rPr>
          <w:rFonts w:hint="eastAsia"/>
        </w:rPr>
        <w:t>Явление</w:t>
      </w:r>
      <w:r>
        <w:t xml:space="preserve"> </w:t>
      </w:r>
      <w:r>
        <w:rPr>
          <w:rFonts w:hint="eastAsia"/>
        </w:rPr>
        <w:t>эвфемии</w:t>
      </w:r>
      <w:r>
        <w:t xml:space="preserve"> </w:t>
      </w:r>
      <w:r>
        <w:rPr>
          <w:rFonts w:hint="eastAsia"/>
        </w:rPr>
        <w:t>как</w:t>
      </w:r>
      <w:r>
        <w:t xml:space="preserve"> </w:t>
      </w:r>
      <w:r>
        <w:rPr>
          <w:rFonts w:hint="eastAsia"/>
        </w:rPr>
        <w:t>объект</w:t>
      </w:r>
      <w:r>
        <w:t xml:space="preserve"> </w:t>
      </w:r>
      <w:r>
        <w:rPr>
          <w:rFonts w:hint="eastAsia"/>
        </w:rPr>
        <w:t>лингвистического</w:t>
      </w:r>
      <w:r>
        <w:t xml:space="preserve"> </w:t>
      </w:r>
      <w:r>
        <w:rPr>
          <w:rFonts w:hint="eastAsia"/>
        </w:rPr>
        <w:t>исследования</w:t>
      </w:r>
    </w:p>
    <w:p w14:paraId="41B64F80" w14:textId="77777777" w:rsidR="00471C8A" w:rsidRDefault="00471C8A" w:rsidP="00471C8A"/>
    <w:p w14:paraId="0A14B8A5" w14:textId="77777777" w:rsidR="00471C8A" w:rsidRDefault="00471C8A" w:rsidP="00471C8A">
      <w:r>
        <w:t xml:space="preserve">1.1. </w:t>
      </w:r>
      <w:r>
        <w:rPr>
          <w:rFonts w:hint="eastAsia"/>
        </w:rPr>
        <w:t>Понятие</w:t>
      </w:r>
      <w:r>
        <w:t xml:space="preserve"> </w:t>
      </w:r>
      <w:r>
        <w:rPr>
          <w:rFonts w:hint="eastAsia"/>
        </w:rPr>
        <w:t>эвфемизма</w:t>
      </w:r>
      <w:r>
        <w:t xml:space="preserve"> </w:t>
      </w:r>
      <w:r>
        <w:rPr>
          <w:rFonts w:hint="eastAsia"/>
        </w:rPr>
        <w:t>в</w:t>
      </w:r>
      <w:r>
        <w:t xml:space="preserve"> </w:t>
      </w:r>
      <w:r>
        <w:rPr>
          <w:rFonts w:hint="eastAsia"/>
        </w:rPr>
        <w:t>лингвистической</w:t>
      </w:r>
      <w:r>
        <w:t xml:space="preserve"> </w:t>
      </w:r>
      <w:r>
        <w:rPr>
          <w:rFonts w:hint="eastAsia"/>
        </w:rPr>
        <w:t>литературе</w:t>
      </w:r>
    </w:p>
    <w:p w14:paraId="57FC4EEF" w14:textId="77777777" w:rsidR="00471C8A" w:rsidRDefault="00471C8A" w:rsidP="00471C8A"/>
    <w:p w14:paraId="056CFB1F" w14:textId="77777777" w:rsidR="00471C8A" w:rsidRDefault="00471C8A" w:rsidP="00471C8A">
      <w:r>
        <w:t xml:space="preserve">1.2. </w:t>
      </w:r>
      <w:r>
        <w:rPr>
          <w:rFonts w:hint="eastAsia"/>
        </w:rPr>
        <w:t>Цели</w:t>
      </w:r>
      <w:r>
        <w:t xml:space="preserve">, </w:t>
      </w:r>
      <w:r>
        <w:rPr>
          <w:rFonts w:hint="eastAsia"/>
        </w:rPr>
        <w:t>функции</w:t>
      </w:r>
      <w:r>
        <w:t xml:space="preserve"> </w:t>
      </w:r>
      <w:r>
        <w:rPr>
          <w:rFonts w:hint="eastAsia"/>
        </w:rPr>
        <w:t>и</w:t>
      </w:r>
      <w:r>
        <w:t xml:space="preserve"> </w:t>
      </w:r>
      <w:r>
        <w:rPr>
          <w:rFonts w:hint="eastAsia"/>
        </w:rPr>
        <w:t>сферы</w:t>
      </w:r>
      <w:r>
        <w:t xml:space="preserve"> </w:t>
      </w:r>
      <w:r>
        <w:rPr>
          <w:rFonts w:hint="eastAsia"/>
        </w:rPr>
        <w:t>эвфемизации</w:t>
      </w:r>
    </w:p>
    <w:p w14:paraId="40EA9500" w14:textId="77777777" w:rsidR="00471C8A" w:rsidRDefault="00471C8A" w:rsidP="00471C8A"/>
    <w:p w14:paraId="0262F872" w14:textId="77777777" w:rsidR="00471C8A" w:rsidRDefault="00471C8A" w:rsidP="00471C8A">
      <w:r>
        <w:t xml:space="preserve">1.3. </w:t>
      </w:r>
      <w:r>
        <w:rPr>
          <w:rFonts w:hint="eastAsia"/>
        </w:rPr>
        <w:t>Языковые</w:t>
      </w:r>
      <w:r>
        <w:t xml:space="preserve"> </w:t>
      </w:r>
      <w:r>
        <w:rPr>
          <w:rFonts w:hint="eastAsia"/>
        </w:rPr>
        <w:t>способы</w:t>
      </w:r>
      <w:r>
        <w:t xml:space="preserve"> </w:t>
      </w:r>
      <w:r>
        <w:rPr>
          <w:rFonts w:hint="eastAsia"/>
        </w:rPr>
        <w:t>образования</w:t>
      </w:r>
      <w:r>
        <w:t xml:space="preserve"> </w:t>
      </w:r>
      <w:r>
        <w:rPr>
          <w:rFonts w:hint="eastAsia"/>
        </w:rPr>
        <w:t>эвфемизмов</w:t>
      </w:r>
    </w:p>
    <w:p w14:paraId="29E1DFEB" w14:textId="77777777" w:rsidR="00471C8A" w:rsidRDefault="00471C8A" w:rsidP="00471C8A"/>
    <w:p w14:paraId="5957FE2F" w14:textId="77777777" w:rsidR="00471C8A" w:rsidRDefault="00471C8A" w:rsidP="00471C8A">
      <w:r>
        <w:t xml:space="preserve">1.4. </w:t>
      </w:r>
      <w:r>
        <w:rPr>
          <w:rFonts w:hint="eastAsia"/>
        </w:rPr>
        <w:t>Эвфемизация</w:t>
      </w:r>
      <w:r>
        <w:t xml:space="preserve"> </w:t>
      </w:r>
      <w:r>
        <w:rPr>
          <w:rFonts w:hint="eastAsia"/>
        </w:rPr>
        <w:t>во</w:t>
      </w:r>
      <w:r>
        <w:t xml:space="preserve"> </w:t>
      </w:r>
      <w:r>
        <w:rPr>
          <w:rFonts w:hint="eastAsia"/>
        </w:rPr>
        <w:t>фразеологии</w:t>
      </w:r>
    </w:p>
    <w:p w14:paraId="1FBF2A51" w14:textId="77777777" w:rsidR="00471C8A" w:rsidRDefault="00471C8A" w:rsidP="00471C8A"/>
    <w:p w14:paraId="03C725B8" w14:textId="77777777" w:rsidR="00471C8A" w:rsidRDefault="00471C8A" w:rsidP="00471C8A">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09FEB17B" w14:textId="77777777" w:rsidR="00471C8A" w:rsidRDefault="00471C8A" w:rsidP="00471C8A"/>
    <w:p w14:paraId="0AEB608D" w14:textId="77777777" w:rsidR="00471C8A" w:rsidRDefault="00471C8A" w:rsidP="00471C8A">
      <w:r>
        <w:rPr>
          <w:rFonts w:hint="eastAsia"/>
        </w:rPr>
        <w:t>ГЛАВА</w:t>
      </w:r>
      <w:r>
        <w:t xml:space="preserve"> 2. </w:t>
      </w:r>
      <w:r>
        <w:rPr>
          <w:rFonts w:hint="eastAsia"/>
        </w:rPr>
        <w:t>Лингвокультурологический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языкового</w:t>
      </w:r>
      <w:r>
        <w:t xml:space="preserve"> </w:t>
      </w:r>
      <w:r>
        <w:rPr>
          <w:rFonts w:hint="eastAsia"/>
        </w:rPr>
        <w:t>материала</w:t>
      </w:r>
      <w:r>
        <w:t xml:space="preserve"> </w:t>
      </w:r>
      <w:r>
        <w:rPr>
          <w:rFonts w:hint="eastAsia"/>
        </w:rPr>
        <w:t>в</w:t>
      </w:r>
      <w:r>
        <w:t xml:space="preserve"> </w:t>
      </w:r>
      <w:r>
        <w:rPr>
          <w:rFonts w:hint="eastAsia"/>
        </w:rPr>
        <w:t>свете</w:t>
      </w:r>
      <w:r>
        <w:t xml:space="preserve"> </w:t>
      </w:r>
      <w:r>
        <w:rPr>
          <w:rFonts w:hint="eastAsia"/>
        </w:rPr>
        <w:t>современного</w:t>
      </w:r>
      <w:r>
        <w:t xml:space="preserve"> </w:t>
      </w:r>
      <w:r>
        <w:rPr>
          <w:rFonts w:hint="eastAsia"/>
        </w:rPr>
        <w:t>языкознания</w:t>
      </w:r>
    </w:p>
    <w:p w14:paraId="02E3C2CA" w14:textId="77777777" w:rsidR="00471C8A" w:rsidRDefault="00471C8A" w:rsidP="00471C8A"/>
    <w:p w14:paraId="76B47062" w14:textId="77777777" w:rsidR="00471C8A" w:rsidRDefault="00471C8A" w:rsidP="00471C8A">
      <w:r>
        <w:t xml:space="preserve">2.1. </w:t>
      </w:r>
      <w:r>
        <w:rPr>
          <w:rFonts w:hint="eastAsia"/>
        </w:rPr>
        <w:t>Предмет</w:t>
      </w:r>
      <w:r>
        <w:t xml:space="preserve"> </w:t>
      </w:r>
      <w:r>
        <w:rPr>
          <w:rFonts w:hint="eastAsia"/>
        </w:rPr>
        <w:t>и</w:t>
      </w:r>
      <w:r>
        <w:t xml:space="preserve"> </w:t>
      </w:r>
      <w:r>
        <w:rPr>
          <w:rFonts w:hint="eastAsia"/>
        </w:rPr>
        <w:t>задачи</w:t>
      </w:r>
      <w:r>
        <w:t xml:space="preserve"> </w:t>
      </w:r>
      <w:r>
        <w:rPr>
          <w:rFonts w:hint="eastAsia"/>
        </w:rPr>
        <w:t>лингвокультурологии</w:t>
      </w:r>
    </w:p>
    <w:p w14:paraId="034857DE" w14:textId="77777777" w:rsidR="00471C8A" w:rsidRDefault="00471C8A" w:rsidP="00471C8A"/>
    <w:p w14:paraId="095F9839" w14:textId="77777777" w:rsidR="00471C8A" w:rsidRDefault="00471C8A" w:rsidP="00471C8A">
      <w:r>
        <w:t xml:space="preserve">2.2. </w:t>
      </w:r>
      <w:r>
        <w:rPr>
          <w:rFonts w:hint="eastAsia"/>
        </w:rPr>
        <w:t>Лингвокультурология</w:t>
      </w:r>
      <w:r>
        <w:t xml:space="preserve"> </w:t>
      </w:r>
      <w:r>
        <w:rPr>
          <w:rFonts w:hint="eastAsia"/>
        </w:rPr>
        <w:t>в</w:t>
      </w:r>
      <w:r>
        <w:t xml:space="preserve"> </w:t>
      </w:r>
      <w:r>
        <w:rPr>
          <w:rFonts w:hint="eastAsia"/>
        </w:rPr>
        <w:t>контексте</w:t>
      </w:r>
      <w:r>
        <w:t xml:space="preserve"> </w:t>
      </w:r>
      <w:r>
        <w:rPr>
          <w:rFonts w:hint="eastAsia"/>
        </w:rPr>
        <w:t>других</w:t>
      </w:r>
      <w:r>
        <w:t xml:space="preserve"> </w:t>
      </w:r>
      <w:r>
        <w:rPr>
          <w:rFonts w:hint="eastAsia"/>
        </w:rPr>
        <w:t>культурологических</w:t>
      </w:r>
      <w:r>
        <w:t xml:space="preserve"> </w:t>
      </w:r>
      <w:r>
        <w:rPr>
          <w:rFonts w:hint="eastAsia"/>
        </w:rPr>
        <w:t>и</w:t>
      </w:r>
      <w:r>
        <w:t xml:space="preserve"> </w:t>
      </w:r>
      <w:r>
        <w:rPr>
          <w:rFonts w:hint="eastAsia"/>
        </w:rPr>
        <w:t>лингвистических</w:t>
      </w:r>
      <w:r>
        <w:t xml:space="preserve"> </w:t>
      </w:r>
      <w:r>
        <w:rPr>
          <w:rFonts w:hint="eastAsia"/>
        </w:rPr>
        <w:t>дисциплин</w:t>
      </w:r>
    </w:p>
    <w:p w14:paraId="335F7B82" w14:textId="77777777" w:rsidR="00471C8A" w:rsidRDefault="00471C8A" w:rsidP="00471C8A"/>
    <w:p w14:paraId="7111E88E" w14:textId="77777777" w:rsidR="00471C8A" w:rsidRDefault="00471C8A" w:rsidP="00471C8A">
      <w:r>
        <w:t xml:space="preserve">2.3. </w:t>
      </w:r>
      <w:r>
        <w:rPr>
          <w:rFonts w:hint="eastAsia"/>
        </w:rPr>
        <w:t>Базовые</w:t>
      </w:r>
      <w:r>
        <w:t xml:space="preserve"> </w:t>
      </w:r>
      <w:r>
        <w:rPr>
          <w:rFonts w:hint="eastAsia"/>
        </w:rPr>
        <w:t>понятия</w:t>
      </w:r>
      <w:r>
        <w:t xml:space="preserve"> </w:t>
      </w:r>
      <w:r>
        <w:rPr>
          <w:rFonts w:hint="eastAsia"/>
        </w:rPr>
        <w:t>лингвокультурологии</w:t>
      </w:r>
    </w:p>
    <w:p w14:paraId="57138556" w14:textId="77777777" w:rsidR="00471C8A" w:rsidRDefault="00471C8A" w:rsidP="00471C8A"/>
    <w:p w14:paraId="22EF0C23" w14:textId="77777777" w:rsidR="00471C8A" w:rsidRDefault="00471C8A" w:rsidP="00471C8A">
      <w:r>
        <w:t xml:space="preserve">2.4. </w:t>
      </w:r>
      <w:r>
        <w:rPr>
          <w:rFonts w:hint="eastAsia"/>
        </w:rPr>
        <w:t>Лингвокультурологический</w:t>
      </w:r>
      <w:r>
        <w:t xml:space="preserve"> </w:t>
      </w:r>
      <w:r>
        <w:rPr>
          <w:rFonts w:hint="eastAsia"/>
        </w:rPr>
        <w:t>метод</w:t>
      </w:r>
      <w:r>
        <w:t xml:space="preserve"> </w:t>
      </w:r>
      <w:r>
        <w:rPr>
          <w:rFonts w:hint="eastAsia"/>
        </w:rPr>
        <w:t>во</w:t>
      </w:r>
      <w:r>
        <w:t xml:space="preserve"> </w:t>
      </w:r>
      <w:r>
        <w:rPr>
          <w:rFonts w:hint="eastAsia"/>
        </w:rPr>
        <w:t>фразеолог</w:t>
      </w:r>
      <w:r>
        <w:rPr>
          <w:rFonts w:hint="eastAsia"/>
        </w:rPr>
        <w:lastRenderedPageBreak/>
        <w:t>ии</w:t>
      </w:r>
    </w:p>
    <w:p w14:paraId="47B150AA" w14:textId="77777777" w:rsidR="00471C8A" w:rsidRDefault="00471C8A" w:rsidP="00471C8A"/>
    <w:p w14:paraId="78705B34" w14:textId="77777777" w:rsidR="00471C8A" w:rsidRDefault="00471C8A" w:rsidP="00471C8A">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0967C4BE" w14:textId="77777777" w:rsidR="00471C8A" w:rsidRDefault="00471C8A" w:rsidP="00471C8A"/>
    <w:p w14:paraId="6CF36165" w14:textId="77777777" w:rsidR="00471C8A" w:rsidRDefault="00471C8A" w:rsidP="00471C8A">
      <w:r>
        <w:rPr>
          <w:rFonts w:hint="eastAsia"/>
        </w:rPr>
        <w:t>ГЛАВА</w:t>
      </w:r>
      <w:r>
        <w:t xml:space="preserve"> 3. </w:t>
      </w:r>
      <w:r>
        <w:rPr>
          <w:rFonts w:hint="eastAsia"/>
        </w:rPr>
        <w:t>Лингвокультурологический</w:t>
      </w:r>
      <w:r>
        <w:t xml:space="preserve"> </w:t>
      </w:r>
      <w:r>
        <w:rPr>
          <w:rFonts w:hint="eastAsia"/>
        </w:rPr>
        <w:t>анализ</w:t>
      </w:r>
      <w:r>
        <w:t xml:space="preserve"> </w:t>
      </w:r>
      <w:r>
        <w:rPr>
          <w:rFonts w:hint="eastAsia"/>
        </w:rPr>
        <w:t>фразеологизмов</w:t>
      </w:r>
      <w:r>
        <w:t xml:space="preserve"> -</w:t>
      </w:r>
      <w:r>
        <w:rPr>
          <w:rFonts w:hint="eastAsia"/>
        </w:rPr>
        <w:t>эвфемизмов</w:t>
      </w:r>
      <w:r>
        <w:t xml:space="preserve">, </w:t>
      </w:r>
      <w:r>
        <w:rPr>
          <w:rFonts w:hint="eastAsia"/>
        </w:rPr>
        <w:t>характеризующих</w:t>
      </w:r>
      <w:r>
        <w:t xml:space="preserve"> </w:t>
      </w:r>
      <w:r>
        <w:rPr>
          <w:rFonts w:hint="eastAsia"/>
        </w:rPr>
        <w:t>социальные</w:t>
      </w:r>
      <w:r>
        <w:t xml:space="preserve"> </w:t>
      </w:r>
      <w:r>
        <w:rPr>
          <w:rFonts w:hint="eastAsia"/>
        </w:rPr>
        <w:t>пороки</w:t>
      </w:r>
      <w:r>
        <w:t xml:space="preserve"> </w:t>
      </w:r>
      <w:r>
        <w:rPr>
          <w:rFonts w:hint="eastAsia"/>
        </w:rPr>
        <w:t>человека</w:t>
      </w:r>
    </w:p>
    <w:p w14:paraId="4FEC5E9F" w14:textId="77777777" w:rsidR="00471C8A" w:rsidRDefault="00471C8A" w:rsidP="00471C8A"/>
    <w:p w14:paraId="39F6C836" w14:textId="77777777" w:rsidR="00471C8A" w:rsidRDefault="00471C8A" w:rsidP="00471C8A">
      <w:r>
        <w:t xml:space="preserve">3.1. </w:t>
      </w:r>
      <w:r>
        <w:rPr>
          <w:rFonts w:hint="eastAsia"/>
        </w:rPr>
        <w:t>Фразеологизмы</w:t>
      </w:r>
      <w:r>
        <w:t>-</w:t>
      </w:r>
      <w:r>
        <w:rPr>
          <w:rFonts w:hint="eastAsia"/>
        </w:rPr>
        <w:t>эвфемизмы</w:t>
      </w:r>
      <w:r>
        <w:t xml:space="preserve">, </w:t>
      </w:r>
      <w:r>
        <w:rPr>
          <w:rFonts w:hint="eastAsia"/>
        </w:rPr>
        <w:t>репрезентирующие</w:t>
      </w:r>
      <w:r>
        <w:t xml:space="preserve"> </w:t>
      </w:r>
      <w:r>
        <w:rPr>
          <w:rFonts w:hint="eastAsia"/>
        </w:rPr>
        <w:t>взяточничество</w:t>
      </w:r>
    </w:p>
    <w:p w14:paraId="4B6BA046" w14:textId="77777777" w:rsidR="00471C8A" w:rsidRDefault="00471C8A" w:rsidP="00471C8A"/>
    <w:p w14:paraId="7AF08367" w14:textId="77777777" w:rsidR="00471C8A" w:rsidRDefault="00471C8A" w:rsidP="00471C8A">
      <w:r>
        <w:t xml:space="preserve">3.2. </w:t>
      </w:r>
      <w:r>
        <w:rPr>
          <w:rFonts w:hint="eastAsia"/>
        </w:rPr>
        <w:t>Фразеологизмы</w:t>
      </w:r>
      <w:r>
        <w:t>-</w:t>
      </w:r>
      <w:r>
        <w:rPr>
          <w:rFonts w:hint="eastAsia"/>
        </w:rPr>
        <w:t>эвфемизмы</w:t>
      </w:r>
      <w:r>
        <w:t xml:space="preserve">, </w:t>
      </w:r>
      <w:r>
        <w:rPr>
          <w:rFonts w:hint="eastAsia"/>
        </w:rPr>
        <w:t>репрезентирующие</w:t>
      </w:r>
      <w:r>
        <w:t xml:space="preserve"> </w:t>
      </w:r>
      <w:r>
        <w:rPr>
          <w:rFonts w:hint="eastAsia"/>
        </w:rPr>
        <w:t>воровство</w:t>
      </w:r>
    </w:p>
    <w:p w14:paraId="77EE0EC9" w14:textId="77777777" w:rsidR="00471C8A" w:rsidRDefault="00471C8A" w:rsidP="00471C8A"/>
    <w:p w14:paraId="02BA2557" w14:textId="77777777" w:rsidR="00471C8A" w:rsidRDefault="00471C8A" w:rsidP="00471C8A">
      <w:r>
        <w:t xml:space="preserve">3.3. </w:t>
      </w:r>
      <w:r>
        <w:rPr>
          <w:rFonts w:hint="eastAsia"/>
        </w:rPr>
        <w:t>Фразеологизмы</w:t>
      </w:r>
      <w:r>
        <w:t>-</w:t>
      </w:r>
      <w:r>
        <w:rPr>
          <w:rFonts w:hint="eastAsia"/>
        </w:rPr>
        <w:t>эвфемизмы</w:t>
      </w:r>
      <w:r>
        <w:t xml:space="preserve">, </w:t>
      </w:r>
      <w:r>
        <w:rPr>
          <w:rFonts w:hint="eastAsia"/>
        </w:rPr>
        <w:t>репрезентирующие</w:t>
      </w:r>
      <w:r>
        <w:t xml:space="preserve"> </w:t>
      </w:r>
      <w:r>
        <w:rPr>
          <w:rFonts w:hint="eastAsia"/>
        </w:rPr>
        <w:t>проституцию</w:t>
      </w:r>
    </w:p>
    <w:p w14:paraId="3A3738DF" w14:textId="77777777" w:rsidR="00471C8A" w:rsidRDefault="00471C8A" w:rsidP="00471C8A"/>
    <w:p w14:paraId="738D9AAD" w14:textId="77777777" w:rsidR="00471C8A" w:rsidRDefault="00471C8A" w:rsidP="00471C8A">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p>
    <w:p w14:paraId="1A73E3A0" w14:textId="77777777" w:rsidR="00471C8A" w:rsidRDefault="00471C8A" w:rsidP="00471C8A"/>
    <w:p w14:paraId="6AF01F81" w14:textId="77777777" w:rsidR="00471C8A" w:rsidRDefault="00471C8A" w:rsidP="00471C8A">
      <w:r>
        <w:rPr>
          <w:rFonts w:hint="eastAsia"/>
        </w:rPr>
        <w:t>ЗАКЛЮЧЕНИЕ</w:t>
      </w:r>
    </w:p>
    <w:p w14:paraId="18F5826A" w14:textId="77777777" w:rsidR="00471C8A" w:rsidRDefault="00471C8A" w:rsidP="00471C8A"/>
    <w:p w14:paraId="1D98DB60" w14:textId="77777777" w:rsidR="00471C8A" w:rsidRDefault="00471C8A" w:rsidP="00471C8A">
      <w:r>
        <w:rPr>
          <w:rFonts w:hint="eastAsia"/>
        </w:rPr>
        <w:t>СПИСОК</w:t>
      </w:r>
      <w:r>
        <w:t xml:space="preserve"> </w:t>
      </w:r>
      <w:r>
        <w:rPr>
          <w:rFonts w:hint="eastAsia"/>
        </w:rPr>
        <w:t>ЛИТЕРАТУРЫ</w:t>
      </w:r>
    </w:p>
    <w:p w14:paraId="0C24B491" w14:textId="77777777" w:rsidR="00471C8A" w:rsidRDefault="00471C8A" w:rsidP="00471C8A"/>
    <w:p w14:paraId="772FC51C" w14:textId="77777777" w:rsidR="00471C8A" w:rsidRDefault="00471C8A" w:rsidP="00471C8A">
      <w:r>
        <w:rPr>
          <w:rFonts w:hint="eastAsia"/>
        </w:rPr>
        <w:t>СПИСОК</w:t>
      </w:r>
      <w:r>
        <w:t xml:space="preserve"> </w:t>
      </w:r>
      <w:r>
        <w:rPr>
          <w:rFonts w:hint="eastAsia"/>
        </w:rPr>
        <w:t>ИСПОЛЬЗОВАННЫХ</w:t>
      </w:r>
      <w:r>
        <w:t xml:space="preserve"> </w:t>
      </w:r>
      <w:r>
        <w:rPr>
          <w:rFonts w:hint="eastAsia"/>
        </w:rPr>
        <w:t>СЛОВАРЕЙ</w:t>
      </w:r>
      <w:r>
        <w:t xml:space="preserve"> </w:t>
      </w:r>
      <w:r>
        <w:rPr>
          <w:rFonts w:hint="eastAsia"/>
        </w:rPr>
        <w:t>И</w:t>
      </w:r>
      <w:r>
        <w:t xml:space="preserve"> </w:t>
      </w:r>
      <w:r>
        <w:rPr>
          <w:rFonts w:hint="eastAsia"/>
        </w:rPr>
        <w:t>ДРУГИХ</w:t>
      </w:r>
      <w:r>
        <w:t xml:space="preserve"> </w:t>
      </w:r>
      <w:r>
        <w:rPr>
          <w:rFonts w:hint="eastAsia"/>
        </w:rPr>
        <w:t>РЕСУРСОВ</w:t>
      </w:r>
    </w:p>
    <w:p w14:paraId="7EA9CA57" w14:textId="77777777" w:rsidR="00471C8A" w:rsidRDefault="00471C8A" w:rsidP="00471C8A"/>
    <w:p w14:paraId="52C45F85" w14:textId="77777777" w:rsidR="00471C8A" w:rsidRDefault="00471C8A" w:rsidP="00471C8A">
      <w:r>
        <w:rPr>
          <w:rFonts w:hint="eastAsia"/>
        </w:rPr>
        <w:t>ПРИЛОЖЕНИЕ</w:t>
      </w:r>
    </w:p>
    <w:p w14:paraId="52914B28" w14:textId="77777777" w:rsidR="00471C8A" w:rsidRDefault="00471C8A" w:rsidP="00471C8A"/>
    <w:p w14:paraId="1CAE6C74" w14:textId="2AFD0F34" w:rsidR="00471C8A" w:rsidRPr="00471C8A" w:rsidRDefault="00471C8A" w:rsidP="00471C8A">
      <w:r>
        <w:rPr>
          <w:rFonts w:hint="eastAsia"/>
        </w:rPr>
        <w:t>ПРИЛОЖЕНИЕ</w:t>
      </w:r>
    </w:p>
    <w:sectPr w:rsidR="00471C8A" w:rsidRPr="00471C8A" w:rsidSect="005417E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FB379" w14:textId="77777777" w:rsidR="005417EF" w:rsidRDefault="005417EF">
      <w:pPr>
        <w:spacing w:after="0" w:line="240" w:lineRule="auto"/>
      </w:pPr>
      <w:r>
        <w:separator/>
      </w:r>
    </w:p>
  </w:endnote>
  <w:endnote w:type="continuationSeparator" w:id="0">
    <w:p w14:paraId="27C5ACBA" w14:textId="77777777" w:rsidR="005417EF" w:rsidRDefault="0054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D8C43" w14:textId="77777777" w:rsidR="005417EF" w:rsidRDefault="005417EF"/>
    <w:p w14:paraId="4D5AAD99" w14:textId="77777777" w:rsidR="005417EF" w:rsidRDefault="005417EF"/>
    <w:p w14:paraId="2AC29675" w14:textId="77777777" w:rsidR="005417EF" w:rsidRDefault="005417EF"/>
    <w:p w14:paraId="0612D21C" w14:textId="77777777" w:rsidR="005417EF" w:rsidRDefault="005417EF"/>
    <w:p w14:paraId="1B133A37" w14:textId="77777777" w:rsidR="005417EF" w:rsidRDefault="005417EF"/>
    <w:p w14:paraId="4BAD12BE" w14:textId="77777777" w:rsidR="005417EF" w:rsidRDefault="005417EF"/>
    <w:p w14:paraId="49B4D6CB" w14:textId="77777777" w:rsidR="005417EF" w:rsidRDefault="005417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81955C" wp14:editId="5D4BCC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DA492" w14:textId="77777777" w:rsidR="005417EF" w:rsidRDefault="005417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8195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EDA492" w14:textId="77777777" w:rsidR="005417EF" w:rsidRDefault="005417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A1066F" w14:textId="77777777" w:rsidR="005417EF" w:rsidRDefault="005417EF"/>
    <w:p w14:paraId="71809E3F" w14:textId="77777777" w:rsidR="005417EF" w:rsidRDefault="005417EF"/>
    <w:p w14:paraId="6E43D37D" w14:textId="77777777" w:rsidR="005417EF" w:rsidRDefault="005417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EB820B" wp14:editId="48E8C8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B4645" w14:textId="77777777" w:rsidR="005417EF" w:rsidRDefault="005417EF"/>
                          <w:p w14:paraId="5E9395D6" w14:textId="77777777" w:rsidR="005417EF" w:rsidRDefault="005417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EB82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0B4645" w14:textId="77777777" w:rsidR="005417EF" w:rsidRDefault="005417EF"/>
                    <w:p w14:paraId="5E9395D6" w14:textId="77777777" w:rsidR="005417EF" w:rsidRDefault="005417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15654F" w14:textId="77777777" w:rsidR="005417EF" w:rsidRDefault="005417EF"/>
    <w:p w14:paraId="3EDC6E20" w14:textId="77777777" w:rsidR="005417EF" w:rsidRDefault="005417EF">
      <w:pPr>
        <w:rPr>
          <w:sz w:val="2"/>
          <w:szCs w:val="2"/>
        </w:rPr>
      </w:pPr>
    </w:p>
    <w:p w14:paraId="2979A714" w14:textId="77777777" w:rsidR="005417EF" w:rsidRDefault="005417EF"/>
    <w:p w14:paraId="3B0B81DC" w14:textId="77777777" w:rsidR="005417EF" w:rsidRDefault="005417EF">
      <w:pPr>
        <w:spacing w:after="0" w:line="240" w:lineRule="auto"/>
      </w:pPr>
    </w:p>
  </w:footnote>
  <w:footnote w:type="continuationSeparator" w:id="0">
    <w:p w14:paraId="04E15A41" w14:textId="77777777" w:rsidR="005417EF" w:rsidRDefault="00541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EF"/>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42660</TotalTime>
  <Pages>2</Pages>
  <Words>192</Words>
  <Characters>1097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5403</cp:revision>
  <cp:lastPrinted>2009-02-06T05:36:00Z</cp:lastPrinted>
  <dcterms:created xsi:type="dcterms:W3CDTF">2024-01-07T13:43:00Z</dcterms:created>
  <dcterms:modified xsi:type="dcterms:W3CDTF">2024-03-14T13:38:00Z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