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D9" w:rsidRPr="00F53AD9" w:rsidRDefault="00F53AD9" w:rsidP="00F53AD9">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F53AD9">
        <w:rPr>
          <w:rFonts w:ascii="Times New Roman" w:eastAsia="Arial Narrow" w:hAnsi="Times New Roman" w:cs="Times New Roman"/>
          <w:b/>
          <w:bCs/>
          <w:color w:val="000000"/>
          <w:kern w:val="0"/>
          <w:sz w:val="24"/>
          <w:lang w:val="uk-UA" w:eastAsia="uk-UA" w:bidi="uk-UA"/>
        </w:rPr>
        <w:t>Остапчук Андрій Анатолійович</w:t>
      </w:r>
      <w:r w:rsidRPr="00F53AD9">
        <w:rPr>
          <w:rFonts w:ascii="Times New Roman" w:eastAsia="Arial Narrow" w:hAnsi="Times New Roman" w:cs="Times New Roman"/>
          <w:color w:val="000000"/>
          <w:kern w:val="0"/>
          <w:sz w:val="24"/>
          <w:szCs w:val="24"/>
          <w:lang w:val="uk-UA" w:eastAsia="uk-UA" w:bidi="uk-UA"/>
        </w:rPr>
        <w:t xml:space="preserve">, головний інженер </w:t>
      </w:r>
      <w:r w:rsidRPr="00F53AD9">
        <w:rPr>
          <w:rFonts w:ascii="Times New Roman" w:eastAsia="Arial Narrow" w:hAnsi="Times New Roman" w:cs="Times New Roman"/>
          <w:color w:val="000000"/>
          <w:kern w:val="0"/>
          <w:sz w:val="24"/>
          <w:szCs w:val="24"/>
          <w:lang w:val="en-US" w:eastAsia="en-US" w:bidi="en-US"/>
        </w:rPr>
        <w:t>TOB</w:t>
      </w:r>
      <w:r w:rsidRPr="00F53AD9">
        <w:rPr>
          <w:rFonts w:ascii="Times New Roman" w:eastAsia="Arial Narrow" w:hAnsi="Times New Roman" w:cs="Times New Roman"/>
          <w:color w:val="000000"/>
          <w:kern w:val="0"/>
          <w:sz w:val="24"/>
          <w:szCs w:val="24"/>
          <w:lang w:val="uk-UA" w:eastAsia="en-US" w:bidi="en-US"/>
        </w:rPr>
        <w:t xml:space="preserve"> </w:t>
      </w:r>
      <w:r w:rsidRPr="00F53AD9">
        <w:rPr>
          <w:rFonts w:ascii="Times New Roman" w:eastAsia="Arial Narrow" w:hAnsi="Times New Roman" w:cs="Times New Roman"/>
          <w:color w:val="000000"/>
          <w:kern w:val="0"/>
          <w:sz w:val="24"/>
          <w:szCs w:val="24"/>
          <w:lang w:val="uk-UA" w:eastAsia="uk-UA" w:bidi="uk-UA"/>
        </w:rPr>
        <w:t xml:space="preserve">«ТІС-МІНДОБРИВА», Одеська </w:t>
      </w:r>
      <w:r w:rsidRPr="00F53AD9">
        <w:rPr>
          <w:rFonts w:ascii="Times New Roman" w:eastAsia="Arial Narrow" w:hAnsi="Times New Roman" w:cs="Times New Roman"/>
          <w:color w:val="000000"/>
          <w:kern w:val="0"/>
          <w:sz w:val="24"/>
          <w:szCs w:val="24"/>
          <w:lang w:val="uk-UA" w:eastAsia="ru-RU" w:bidi="ru-RU"/>
        </w:rPr>
        <w:t xml:space="preserve">обл., с. Визирка: </w:t>
      </w:r>
      <w:r w:rsidRPr="00F53AD9">
        <w:rPr>
          <w:rFonts w:ascii="Times New Roman" w:eastAsia="Arial Narrow" w:hAnsi="Times New Roman" w:cs="Times New Roman"/>
          <w:color w:val="000000"/>
          <w:kern w:val="0"/>
          <w:sz w:val="24"/>
          <w:szCs w:val="24"/>
          <w:lang w:val="uk-UA" w:eastAsia="uk-UA" w:bidi="uk-UA"/>
        </w:rPr>
        <w:t>«Проекту</w:t>
      </w:r>
      <w:r w:rsidRPr="00F53AD9">
        <w:rPr>
          <w:rFonts w:ascii="Times New Roman" w:eastAsia="Arial Narrow" w:hAnsi="Times New Roman" w:cs="Times New Roman"/>
          <w:color w:val="000000"/>
          <w:kern w:val="0"/>
          <w:sz w:val="24"/>
          <w:szCs w:val="24"/>
          <w:lang w:val="uk-UA" w:eastAsia="uk-UA" w:bidi="uk-UA"/>
        </w:rPr>
        <w:softHyphen/>
        <w:t>вання системи технічного обслуговування і ремонту засобів механізації перевантажувального термінала» (05.22.20 - експлуатація та ремонт засобів транспорту). Спецрада Д</w:t>
      </w:r>
    </w:p>
    <w:p w:rsidR="00086D61" w:rsidRPr="00F53AD9" w:rsidRDefault="00F53AD9" w:rsidP="00F53AD9">
      <w:r w:rsidRPr="00F53AD9">
        <w:rPr>
          <w:rFonts w:ascii="Times New Roman" w:hAnsi="Times New Roman" w:cs="Times New Roman"/>
          <w:color w:val="000000"/>
          <w:kern w:val="0"/>
          <w:sz w:val="24"/>
          <w:szCs w:val="24"/>
          <w:lang w:val="uk-UA" w:eastAsia="uk-UA" w:bidi="uk-UA"/>
        </w:rPr>
        <w:t>в Одеському національному морському універси</w:t>
      </w:r>
      <w:r w:rsidRPr="00F53AD9">
        <w:rPr>
          <w:rFonts w:ascii="Times New Roman" w:hAnsi="Times New Roman" w:cs="Times New Roman"/>
          <w:color w:val="000000"/>
          <w:kern w:val="0"/>
          <w:sz w:val="24"/>
          <w:szCs w:val="24"/>
          <w:lang w:val="uk-UA" w:eastAsia="uk-UA" w:bidi="uk-UA"/>
        </w:rPr>
        <w:softHyphen/>
        <w:t>теті</w:t>
      </w:r>
    </w:p>
    <w:sectPr w:rsidR="00086D61" w:rsidRPr="00F53AD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9EEF3-18EA-445A-9BE6-349733BE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2020-05-19T08:03:00Z</dcterms:created>
  <dcterms:modified xsi:type="dcterms:W3CDTF">2020-05-20T11:45:00Z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