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19DA"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Степченкова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Елена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Игоревна</w:t>
      </w:r>
      <w:r w:rsidRPr="00644617">
        <w:rPr>
          <w:rFonts w:ascii="Helvetica" w:hAnsi="Helvetica" w:cs="Helvetica"/>
          <w:b/>
          <w:bCs/>
          <w:color w:val="222222"/>
          <w:sz w:val="21"/>
          <w:szCs w:val="21"/>
        </w:rPr>
        <w:t>.</w:t>
      </w:r>
    </w:p>
    <w:p w14:paraId="5B968F65"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Генетический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про</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эукариотических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микроорганизмов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мутагенным</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аналогам</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пуринов</w:t>
      </w:r>
      <w:r w:rsidRPr="00644617">
        <w:rPr>
          <w:rFonts w:ascii="Helvetica" w:hAnsi="Helvetica" w:cs="Helvetica"/>
          <w:b/>
          <w:bCs/>
          <w:color w:val="222222"/>
          <w:sz w:val="21"/>
          <w:szCs w:val="21"/>
        </w:rPr>
        <w:t xml:space="preserve"> : </w:t>
      </w:r>
      <w:r w:rsidRPr="00644617">
        <w:rPr>
          <w:rFonts w:ascii="Helvetica" w:hAnsi="Helvetica" w:cs="Helvetica" w:hint="eastAsia"/>
          <w:b/>
          <w:bCs/>
          <w:color w:val="222222"/>
          <w:sz w:val="21"/>
          <w:szCs w:val="21"/>
        </w:rPr>
        <w:t>диссертация</w:t>
      </w:r>
      <w:r w:rsidRPr="00644617">
        <w:rPr>
          <w:rFonts w:ascii="Helvetica" w:hAnsi="Helvetica" w:cs="Helvetica"/>
          <w:b/>
          <w:bCs/>
          <w:color w:val="222222"/>
          <w:sz w:val="21"/>
          <w:szCs w:val="21"/>
        </w:rPr>
        <w:t xml:space="preserve"> ... </w:t>
      </w:r>
      <w:r w:rsidRPr="00644617">
        <w:rPr>
          <w:rFonts w:ascii="Helvetica" w:hAnsi="Helvetica" w:cs="Helvetica" w:hint="eastAsia"/>
          <w:b/>
          <w:bCs/>
          <w:color w:val="222222"/>
          <w:sz w:val="21"/>
          <w:szCs w:val="21"/>
        </w:rPr>
        <w:t>кандидата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биологических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наук</w:t>
      </w:r>
      <w:r w:rsidRPr="00644617">
        <w:rPr>
          <w:rFonts w:ascii="Helvetica" w:hAnsi="Helvetica" w:cs="Helvetica"/>
          <w:b/>
          <w:bCs/>
          <w:color w:val="222222"/>
          <w:sz w:val="21"/>
          <w:szCs w:val="21"/>
        </w:rPr>
        <w:t xml:space="preserve"> : 03.00.15. - </w:t>
      </w:r>
      <w:r w:rsidRPr="00644617">
        <w:rPr>
          <w:rFonts w:ascii="Helvetica" w:hAnsi="Helvetica" w:cs="Helvetica" w:hint="eastAsia"/>
          <w:b/>
          <w:bCs/>
          <w:color w:val="222222"/>
          <w:sz w:val="21"/>
          <w:szCs w:val="21"/>
        </w:rPr>
        <w:t>Санкт</w:t>
      </w:r>
      <w:r w:rsidRPr="00644617">
        <w:rPr>
          <w:rFonts w:ascii="Helvetica" w:hAnsi="Helvetica" w:cs="Helvetica"/>
          <w:b/>
          <w:bCs/>
          <w:color w:val="222222"/>
          <w:sz w:val="21"/>
          <w:szCs w:val="21"/>
        </w:rPr>
        <w:t>-</w:t>
      </w:r>
      <w:r w:rsidRPr="00644617">
        <w:rPr>
          <w:rFonts w:ascii="Helvetica" w:hAnsi="Helvetica" w:cs="Helvetica" w:hint="eastAsia"/>
          <w:b/>
          <w:bCs/>
          <w:color w:val="222222"/>
          <w:sz w:val="21"/>
          <w:szCs w:val="21"/>
        </w:rPr>
        <w:t>Петербург</w:t>
      </w:r>
      <w:r w:rsidRPr="00644617">
        <w:rPr>
          <w:rFonts w:ascii="Helvetica" w:hAnsi="Helvetica" w:cs="Helvetica"/>
          <w:b/>
          <w:bCs/>
          <w:color w:val="222222"/>
          <w:sz w:val="21"/>
          <w:szCs w:val="21"/>
        </w:rPr>
        <w:t xml:space="preserve">, 2006. - 147 </w:t>
      </w:r>
      <w:r w:rsidRPr="00644617">
        <w:rPr>
          <w:rFonts w:ascii="Helvetica" w:hAnsi="Helvetica" w:cs="Helvetica" w:hint="eastAsia"/>
          <w:b/>
          <w:bCs/>
          <w:color w:val="222222"/>
          <w:sz w:val="21"/>
          <w:szCs w:val="21"/>
        </w:rPr>
        <w:t>с</w:t>
      </w:r>
      <w:r w:rsidRPr="00644617">
        <w:rPr>
          <w:rFonts w:ascii="Helvetica" w:hAnsi="Helvetica" w:cs="Helvetica"/>
          <w:b/>
          <w:bCs/>
          <w:color w:val="222222"/>
          <w:sz w:val="21"/>
          <w:szCs w:val="21"/>
        </w:rPr>
        <w:t xml:space="preserve">. : </w:t>
      </w:r>
      <w:r w:rsidRPr="00644617">
        <w:rPr>
          <w:rFonts w:ascii="Helvetica" w:hAnsi="Helvetica" w:cs="Helvetica" w:hint="eastAsia"/>
          <w:b/>
          <w:bCs/>
          <w:color w:val="222222"/>
          <w:sz w:val="21"/>
          <w:szCs w:val="21"/>
        </w:rPr>
        <w:t>ил</w:t>
      </w:r>
      <w:r w:rsidRPr="00644617">
        <w:rPr>
          <w:rFonts w:ascii="Helvetica" w:hAnsi="Helvetica" w:cs="Helvetica"/>
          <w:b/>
          <w:bCs/>
          <w:color w:val="222222"/>
          <w:sz w:val="21"/>
          <w:szCs w:val="21"/>
        </w:rPr>
        <w:t>.</w:t>
      </w:r>
    </w:p>
    <w:p w14:paraId="3A07EF4E"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больше</w:t>
      </w:r>
    </w:p>
    <w:p w14:paraId="5D746677"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Цитаты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из</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текста</w:t>
      </w:r>
      <w:r w:rsidRPr="00644617">
        <w:rPr>
          <w:rFonts w:ascii="Helvetica" w:hAnsi="Helvetica" w:cs="Helvetica"/>
          <w:b/>
          <w:bCs/>
          <w:color w:val="222222"/>
          <w:sz w:val="21"/>
          <w:szCs w:val="21"/>
        </w:rPr>
        <w:t>:</w:t>
      </w:r>
    </w:p>
    <w:p w14:paraId="558BC8FB"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стр</w:t>
      </w:r>
      <w:r w:rsidRPr="00644617">
        <w:rPr>
          <w:rFonts w:ascii="Helvetica" w:hAnsi="Helvetica" w:cs="Helvetica"/>
          <w:b/>
          <w:bCs/>
          <w:color w:val="222222"/>
          <w:sz w:val="21"/>
          <w:szCs w:val="21"/>
        </w:rPr>
        <w:t>. 1</w:t>
      </w:r>
    </w:p>
    <w:p w14:paraId="6EAA38A5"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САНКТ</w:t>
      </w:r>
      <w:r w:rsidRPr="00644617">
        <w:rPr>
          <w:rFonts w:ascii="Helvetica" w:hAnsi="Helvetica" w:cs="Helvetica"/>
          <w:b/>
          <w:bCs/>
          <w:color w:val="222222"/>
          <w:sz w:val="21"/>
          <w:szCs w:val="21"/>
        </w:rPr>
        <w:t>-</w:t>
      </w:r>
      <w:r w:rsidRPr="00644617">
        <w:rPr>
          <w:rFonts w:ascii="Helvetica" w:hAnsi="Helvetica" w:cs="Helvetica" w:hint="eastAsia"/>
          <w:b/>
          <w:bCs/>
          <w:color w:val="222222"/>
          <w:sz w:val="21"/>
          <w:szCs w:val="21"/>
        </w:rPr>
        <w:t>НЕТЕРБУРГСКИЙ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ГОСУДАРСТВЕННЫЙ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УНИВЕРСИТЕТ</w:t>
      </w:r>
      <w:r w:rsidRPr="00644617">
        <w:rPr>
          <w:rFonts w:ascii="Helvetica" w:hAnsi="Helvetica" w:cs="Helvetica"/>
          <w:b/>
          <w:bCs/>
          <w:color w:val="222222"/>
          <w:sz w:val="21"/>
          <w:szCs w:val="21"/>
        </w:rPr>
        <w:t xml:space="preserve"> 61:06-3/947 </w:t>
      </w:r>
      <w:r w:rsidRPr="00644617">
        <w:rPr>
          <w:rFonts w:ascii="Helvetica" w:hAnsi="Helvetica" w:cs="Helvetica" w:hint="eastAsia"/>
          <w:b/>
          <w:bCs/>
          <w:color w:val="222222"/>
          <w:sz w:val="21"/>
          <w:szCs w:val="21"/>
        </w:rPr>
        <w:t>На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правах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рукописи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Степченкова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Елена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Игоревна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ГЕНЕТИЧЕСЮШ</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ПРО</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ЭУКАРИ</w:t>
      </w:r>
      <w:r w:rsidRPr="00644617">
        <w:rPr>
          <w:rFonts w:ascii="Helvetica" w:hAnsi="Helvetica" w:cs="Helvetica"/>
          <w:b/>
          <w:bCs/>
          <w:color w:val="222222"/>
          <w:sz w:val="21"/>
          <w:szCs w:val="21"/>
        </w:rPr>
        <w:t>0</w:t>
      </w:r>
      <w:r w:rsidRPr="00644617">
        <w:rPr>
          <w:rFonts w:ascii="Helvetica" w:hAnsi="Helvetica" w:cs="Helvetica" w:hint="eastAsia"/>
          <w:b/>
          <w:bCs/>
          <w:color w:val="222222"/>
          <w:sz w:val="21"/>
          <w:szCs w:val="21"/>
        </w:rPr>
        <w:t>ТР</w:t>
      </w:r>
      <w:r w:rsidRPr="00644617">
        <w:rPr>
          <w:rFonts w:ascii="Helvetica" w:hAnsi="Helvetica" w:cs="Helvetica"/>
          <w:b/>
          <w:bCs/>
          <w:color w:val="222222"/>
          <w:sz w:val="21"/>
          <w:szCs w:val="21"/>
        </w:rPr>
        <w:t>1</w:t>
      </w:r>
      <w:r w:rsidRPr="00644617">
        <w:rPr>
          <w:rFonts w:ascii="Helvetica" w:hAnsi="Helvetica" w:cs="Helvetica" w:hint="eastAsia"/>
          <w:b/>
          <w:bCs/>
          <w:color w:val="222222"/>
          <w:sz w:val="21"/>
          <w:szCs w:val="21"/>
        </w:rPr>
        <w:t>ЧЕСКИХ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МИКРООРГАНИЗМОВ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МУТАГЕННЫМ</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АНАЛОГАМ</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ПУРИНОВ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Специальность</w:t>
      </w:r>
      <w:r w:rsidRPr="00644617">
        <w:rPr>
          <w:rFonts w:ascii="Helvetica" w:hAnsi="Helvetica" w:cs="Helvetica"/>
          <w:b/>
          <w:bCs/>
          <w:color w:val="222222"/>
          <w:sz w:val="21"/>
          <w:szCs w:val="21"/>
        </w:rPr>
        <w:t xml:space="preserve"> 03.00.15 - </w:t>
      </w:r>
      <w:r w:rsidRPr="00644617">
        <w:rPr>
          <w:rFonts w:ascii="Helvetica" w:hAnsi="Helvetica" w:cs="Helvetica" w:hint="eastAsia"/>
          <w:b/>
          <w:bCs/>
          <w:color w:val="222222"/>
          <w:sz w:val="21"/>
          <w:szCs w:val="21"/>
        </w:rPr>
        <w:t>генетика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Диссертация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на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соискание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ученой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стенени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кандидата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биологических</w:t>
      </w:r>
    </w:p>
    <w:p w14:paraId="134C0EA0"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стр</w:t>
      </w:r>
      <w:r w:rsidRPr="00644617">
        <w:rPr>
          <w:rFonts w:ascii="Helvetica" w:hAnsi="Helvetica" w:cs="Helvetica"/>
          <w:b/>
          <w:bCs/>
          <w:color w:val="222222"/>
          <w:sz w:val="21"/>
          <w:szCs w:val="21"/>
        </w:rPr>
        <w:t>. 2</w:t>
      </w:r>
    </w:p>
    <w:p w14:paraId="67D9CD31"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1.1.2. </w:t>
      </w:r>
      <w:r w:rsidRPr="00644617">
        <w:rPr>
          <w:rFonts w:ascii="Helvetica" w:hAnsi="Helvetica" w:cs="Helvetica" w:hint="eastAsia"/>
          <w:b/>
          <w:bCs/>
          <w:color w:val="222222"/>
          <w:sz w:val="21"/>
          <w:szCs w:val="21"/>
        </w:rPr>
        <w:t>Мутагенные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аналоги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пуринов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Механизм</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действия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предшественников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ДНК</w:t>
      </w:r>
      <w:r w:rsidRPr="00644617">
        <w:rPr>
          <w:rFonts w:ascii="Helvetica" w:hAnsi="Helvetica" w:cs="Helvetica"/>
          <w:b/>
          <w:bCs/>
          <w:color w:val="222222"/>
          <w:sz w:val="21"/>
          <w:szCs w:val="21"/>
        </w:rPr>
        <w:t xml:space="preserve"> 1.1.3. 6-</w:t>
      </w:r>
      <w:r w:rsidRPr="00644617">
        <w:rPr>
          <w:rFonts w:ascii="Helvetica" w:hAnsi="Helvetica" w:cs="Helvetica" w:hint="eastAsia"/>
          <w:b/>
          <w:bCs/>
          <w:color w:val="222222"/>
          <w:sz w:val="21"/>
          <w:szCs w:val="21"/>
        </w:rPr>
        <w:t>гидроксиламинопурин</w:t>
      </w:r>
      <w:r w:rsidRPr="00644617">
        <w:rPr>
          <w:rFonts w:ascii="Helvetica" w:hAnsi="Helvetica" w:cs="Helvetica"/>
          <w:b/>
          <w:bCs/>
          <w:color w:val="222222"/>
          <w:sz w:val="21"/>
          <w:szCs w:val="21"/>
        </w:rPr>
        <w:t xml:space="preserve"> 1.2. </w:t>
      </w:r>
      <w:r w:rsidRPr="00644617">
        <w:rPr>
          <w:rFonts w:ascii="Helvetica" w:hAnsi="Helvetica" w:cs="Helvetica" w:hint="eastAsia"/>
          <w:b/>
          <w:bCs/>
          <w:color w:val="222222"/>
          <w:sz w:val="21"/>
          <w:szCs w:val="21"/>
        </w:rPr>
        <w:t>Использование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функциональной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геномики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для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масштабного</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поиска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контролирующих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модельных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микроорганизмов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Е</w:t>
      </w:r>
      <w:r w:rsidRPr="00644617">
        <w:rPr>
          <w:rFonts w:ascii="Helvetica" w:hAnsi="Helvetica" w:cs="Helvetica"/>
          <w:b/>
          <w:bCs/>
          <w:color w:val="222222"/>
          <w:sz w:val="21"/>
          <w:szCs w:val="21"/>
        </w:rPr>
        <w:t xml:space="preserve">. coliuS. cerevisiae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различным</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мутагенам</w:t>
      </w:r>
      <w:r w:rsidRPr="00644617">
        <w:rPr>
          <w:rFonts w:ascii="Helvetica" w:hAnsi="Helvetica" w:cs="Helvetica"/>
          <w:b/>
          <w:bCs/>
          <w:color w:val="222222"/>
          <w:sz w:val="21"/>
          <w:szCs w:val="21"/>
        </w:rPr>
        <w:t xml:space="preserve"> 1.3.</w:t>
      </w:r>
      <w:r w:rsidRPr="00644617">
        <w:rPr>
          <w:rFonts w:ascii="Helvetica" w:hAnsi="Helvetica" w:cs="Helvetica" w:hint="eastAsia"/>
          <w:b/>
          <w:bCs/>
          <w:color w:val="222222"/>
          <w:sz w:val="21"/>
          <w:szCs w:val="21"/>
        </w:rPr>
        <w:t>Постановка</w:t>
      </w:r>
    </w:p>
    <w:p w14:paraId="29A1AC11"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стр</w:t>
      </w:r>
      <w:r w:rsidRPr="00644617">
        <w:rPr>
          <w:rFonts w:ascii="Helvetica" w:hAnsi="Helvetica" w:cs="Helvetica"/>
          <w:b/>
          <w:bCs/>
          <w:color w:val="222222"/>
          <w:sz w:val="21"/>
          <w:szCs w:val="21"/>
        </w:rPr>
        <w:t>. 4</w:t>
      </w:r>
    </w:p>
    <w:p w14:paraId="3A52C4CB"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ОБСУЖДЕНИЕ</w:t>
      </w:r>
      <w:r w:rsidRPr="00644617">
        <w:rPr>
          <w:rFonts w:ascii="Helvetica" w:hAnsi="Helvetica" w:cs="Helvetica"/>
          <w:b/>
          <w:bCs/>
          <w:color w:val="222222"/>
          <w:sz w:val="21"/>
          <w:szCs w:val="21"/>
        </w:rPr>
        <w:t xml:space="preserve"> 4.1. </w:t>
      </w:r>
      <w:r w:rsidRPr="00644617">
        <w:rPr>
          <w:rFonts w:ascii="Helvetica" w:hAnsi="Helvetica" w:cs="Helvetica" w:hint="eastAsia"/>
          <w:b/>
          <w:bCs/>
          <w:color w:val="222222"/>
          <w:sz w:val="21"/>
          <w:szCs w:val="21"/>
        </w:rPr>
        <w:t>Генетический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соИ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мутагенному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токсичному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действию</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 xml:space="preserve"> 4. 2. </w:t>
      </w:r>
      <w:r w:rsidRPr="00644617">
        <w:rPr>
          <w:rFonts w:ascii="Helvetica" w:hAnsi="Helvetica" w:cs="Helvetica" w:hint="eastAsia"/>
          <w:b/>
          <w:bCs/>
          <w:color w:val="222222"/>
          <w:sz w:val="21"/>
          <w:szCs w:val="21"/>
        </w:rPr>
        <w:t>Генетический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дрожжей</w:t>
      </w:r>
      <w:r w:rsidRPr="00644617">
        <w:rPr>
          <w:rFonts w:ascii="Helvetica" w:hAnsi="Helvetica" w:cs="Helvetica"/>
          <w:b/>
          <w:bCs/>
          <w:color w:val="222222"/>
          <w:sz w:val="21"/>
          <w:szCs w:val="21"/>
        </w:rPr>
        <w:t xml:space="preserve"> S. cerevisiae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мутагенному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токсичному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действию</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 xml:space="preserve"> 4. 3. </w:t>
      </w:r>
      <w:r w:rsidRPr="00644617">
        <w:rPr>
          <w:rFonts w:ascii="Helvetica" w:hAnsi="Helvetica" w:cs="Helvetica" w:hint="eastAsia"/>
          <w:b/>
          <w:bCs/>
          <w:color w:val="222222"/>
          <w:sz w:val="21"/>
          <w:szCs w:val="21"/>
        </w:rPr>
        <w:t>Сравнение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генетического</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w:t>
      </w:r>
      <w:r w:rsidRPr="00644617">
        <w:rPr>
          <w:rFonts w:ascii="Helvetica" w:hAnsi="Helvetica" w:cs="Helvetica" w:hint="eastAsia"/>
          <w:b/>
          <w:bCs/>
          <w:color w:val="222222"/>
          <w:sz w:val="21"/>
          <w:szCs w:val="21"/>
        </w:rPr>
        <w:t>индуцированного</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мутагенеза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бактерий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Е</w:t>
      </w:r>
      <w:r w:rsidRPr="00644617">
        <w:rPr>
          <w:rFonts w:ascii="Helvetica" w:hAnsi="Helvetica" w:cs="Helvetica"/>
          <w:b/>
          <w:bCs/>
          <w:color w:val="222222"/>
          <w:sz w:val="21"/>
          <w:szCs w:val="21"/>
        </w:rPr>
        <w:t xml:space="preserve">. coli </w:t>
      </w:r>
      <w:r w:rsidRPr="00644617">
        <w:rPr>
          <w:rFonts w:ascii="Helvetica" w:hAnsi="Helvetica" w:cs="Helvetica" w:hint="eastAsia"/>
          <w:b/>
          <w:bCs/>
          <w:color w:val="222222"/>
          <w:sz w:val="21"/>
          <w:szCs w:val="21"/>
        </w:rPr>
        <w:t>и</w:t>
      </w:r>
    </w:p>
    <w:p w14:paraId="14547791" w14:textId="77777777" w:rsidR="00644617" w:rsidRPr="00644617" w:rsidRDefault="00644617" w:rsidP="00644617">
      <w:pPr>
        <w:rPr>
          <w:rFonts w:ascii="Helvetica" w:hAnsi="Helvetica" w:cs="Helvetica"/>
          <w:b/>
          <w:bCs/>
          <w:color w:val="222222"/>
          <w:sz w:val="21"/>
          <w:szCs w:val="21"/>
        </w:rPr>
      </w:pPr>
    </w:p>
    <w:p w14:paraId="077BA4A9"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Оглавление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диссертации</w:t>
      </w:r>
    </w:p>
    <w:p w14:paraId="2D68969A"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кандидат</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биологических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наук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Степченкова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Елена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Игоревна</w:t>
      </w:r>
    </w:p>
    <w:p w14:paraId="2066560F"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СПИСОК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ОБОЗНАЧЕНИЙ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СОКРАЩЕНИЙ</w:t>
      </w:r>
      <w:r w:rsidRPr="00644617">
        <w:rPr>
          <w:rFonts w:ascii="Helvetica" w:hAnsi="Helvetica" w:cs="Helvetica"/>
          <w:b/>
          <w:bCs/>
          <w:color w:val="222222"/>
          <w:sz w:val="21"/>
          <w:szCs w:val="21"/>
        </w:rPr>
        <w:t>.</w:t>
      </w:r>
    </w:p>
    <w:p w14:paraId="11003533" w14:textId="77777777" w:rsidR="00644617" w:rsidRPr="00644617" w:rsidRDefault="00644617" w:rsidP="00644617">
      <w:pPr>
        <w:rPr>
          <w:rFonts w:ascii="Helvetica" w:hAnsi="Helvetica" w:cs="Helvetica"/>
          <w:b/>
          <w:bCs/>
          <w:color w:val="222222"/>
          <w:sz w:val="21"/>
          <w:szCs w:val="21"/>
        </w:rPr>
      </w:pPr>
    </w:p>
    <w:p w14:paraId="50059E66"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ВВЕДЕНИЕ</w:t>
      </w:r>
      <w:r w:rsidRPr="00644617">
        <w:rPr>
          <w:rFonts w:ascii="Helvetica" w:hAnsi="Helvetica" w:cs="Helvetica"/>
          <w:b/>
          <w:bCs/>
          <w:color w:val="222222"/>
          <w:sz w:val="21"/>
          <w:szCs w:val="21"/>
        </w:rPr>
        <w:t>.</w:t>
      </w:r>
    </w:p>
    <w:p w14:paraId="029A83BA" w14:textId="77777777" w:rsidR="00644617" w:rsidRPr="00644617" w:rsidRDefault="00644617" w:rsidP="00644617">
      <w:pPr>
        <w:rPr>
          <w:rFonts w:ascii="Helvetica" w:hAnsi="Helvetica" w:cs="Helvetica"/>
          <w:b/>
          <w:bCs/>
          <w:color w:val="222222"/>
          <w:sz w:val="21"/>
          <w:szCs w:val="21"/>
        </w:rPr>
      </w:pPr>
    </w:p>
    <w:p w14:paraId="7CBC33C9"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ГЛАВА</w:t>
      </w:r>
      <w:r w:rsidRPr="00644617">
        <w:rPr>
          <w:rFonts w:ascii="Helvetica" w:hAnsi="Helvetica" w:cs="Helvetica"/>
          <w:b/>
          <w:bCs/>
          <w:color w:val="222222"/>
          <w:sz w:val="21"/>
          <w:szCs w:val="21"/>
        </w:rPr>
        <w:t xml:space="preserve"> 1. </w:t>
      </w:r>
      <w:r w:rsidRPr="00644617">
        <w:rPr>
          <w:rFonts w:ascii="Helvetica" w:hAnsi="Helvetica" w:cs="Helvetica" w:hint="eastAsia"/>
          <w:b/>
          <w:bCs/>
          <w:color w:val="222222"/>
          <w:sz w:val="21"/>
          <w:szCs w:val="21"/>
        </w:rPr>
        <w:t>ОБЗОР</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ЛИТЕРАТУРЫ</w:t>
      </w:r>
      <w:r w:rsidRPr="00644617">
        <w:rPr>
          <w:rFonts w:ascii="Helvetica" w:hAnsi="Helvetica" w:cs="Helvetica"/>
          <w:b/>
          <w:bCs/>
          <w:color w:val="222222"/>
          <w:sz w:val="21"/>
          <w:szCs w:val="21"/>
        </w:rPr>
        <w:t>.</w:t>
      </w:r>
    </w:p>
    <w:p w14:paraId="5B1B8F38" w14:textId="77777777" w:rsidR="00644617" w:rsidRPr="00644617" w:rsidRDefault="00644617" w:rsidP="00644617">
      <w:pPr>
        <w:rPr>
          <w:rFonts w:ascii="Helvetica" w:hAnsi="Helvetica" w:cs="Helvetica"/>
          <w:b/>
          <w:bCs/>
          <w:color w:val="222222"/>
          <w:sz w:val="21"/>
          <w:szCs w:val="21"/>
        </w:rPr>
      </w:pPr>
    </w:p>
    <w:p w14:paraId="4B524929"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1.1. </w:t>
      </w:r>
      <w:r w:rsidRPr="00644617">
        <w:rPr>
          <w:rFonts w:ascii="Helvetica" w:hAnsi="Helvetica" w:cs="Helvetica" w:hint="eastAsia"/>
          <w:b/>
          <w:bCs/>
          <w:color w:val="222222"/>
          <w:sz w:val="21"/>
          <w:szCs w:val="21"/>
        </w:rPr>
        <w:t>Предшественники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ДНК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мутагенные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аналоги</w:t>
      </w:r>
      <w:r w:rsidRPr="00644617">
        <w:rPr>
          <w:rFonts w:ascii="Helvetica" w:hAnsi="Helvetica" w:cs="Helvetica"/>
          <w:b/>
          <w:bCs/>
          <w:color w:val="222222"/>
          <w:sz w:val="21"/>
          <w:szCs w:val="21"/>
        </w:rPr>
        <w:t>.</w:t>
      </w:r>
    </w:p>
    <w:p w14:paraId="2ECD805D" w14:textId="77777777" w:rsidR="00644617" w:rsidRPr="00644617" w:rsidRDefault="00644617" w:rsidP="00644617">
      <w:pPr>
        <w:rPr>
          <w:rFonts w:ascii="Helvetica" w:hAnsi="Helvetica" w:cs="Helvetica"/>
          <w:b/>
          <w:bCs/>
          <w:color w:val="222222"/>
          <w:sz w:val="21"/>
          <w:szCs w:val="21"/>
        </w:rPr>
      </w:pPr>
    </w:p>
    <w:p w14:paraId="1CC23ACA"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1.1.1. </w:t>
      </w:r>
      <w:r w:rsidRPr="00644617">
        <w:rPr>
          <w:rFonts w:ascii="Helvetica" w:hAnsi="Helvetica" w:cs="Helvetica" w:hint="eastAsia"/>
          <w:b/>
          <w:bCs/>
          <w:color w:val="222222"/>
          <w:sz w:val="21"/>
          <w:szCs w:val="21"/>
        </w:rPr>
        <w:t>Метаболизм</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пуринов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Сравнительная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характеристика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метаболизма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пуринов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Е</w:t>
      </w:r>
      <w:r w:rsidRPr="00644617">
        <w:rPr>
          <w:rFonts w:ascii="Helvetica" w:hAnsi="Helvetica" w:cs="Helvetica"/>
          <w:b/>
          <w:bCs/>
          <w:color w:val="222222"/>
          <w:sz w:val="21"/>
          <w:szCs w:val="21"/>
        </w:rPr>
        <w:t xml:space="preserve">. coli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S. cerevisiae.</w:t>
      </w:r>
    </w:p>
    <w:p w14:paraId="62562A67" w14:textId="77777777" w:rsidR="00644617" w:rsidRPr="00644617" w:rsidRDefault="00644617" w:rsidP="00644617">
      <w:pPr>
        <w:rPr>
          <w:rFonts w:ascii="Helvetica" w:hAnsi="Helvetica" w:cs="Helvetica"/>
          <w:b/>
          <w:bCs/>
          <w:color w:val="222222"/>
          <w:sz w:val="21"/>
          <w:szCs w:val="21"/>
        </w:rPr>
      </w:pPr>
    </w:p>
    <w:p w14:paraId="1EA59526"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1.1.1.1.</w:t>
      </w:r>
      <w:r w:rsidRPr="00644617">
        <w:rPr>
          <w:rFonts w:ascii="Helvetica" w:hAnsi="Helvetica" w:cs="Helvetica" w:hint="eastAsia"/>
          <w:b/>
          <w:bCs/>
          <w:color w:val="222222"/>
          <w:sz w:val="21"/>
          <w:szCs w:val="21"/>
        </w:rPr>
        <w:t>Биосинтез</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пуриновых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нуклеотидов</w:t>
      </w:r>
      <w:r w:rsidRPr="00644617">
        <w:rPr>
          <w:rFonts w:ascii="Helvetica" w:hAnsi="Helvetica" w:cs="Helvetica"/>
          <w:b/>
          <w:bCs/>
          <w:color w:val="222222"/>
          <w:sz w:val="21"/>
          <w:szCs w:val="21"/>
        </w:rPr>
        <w:t xml:space="preserve"> de novo.</w:t>
      </w:r>
    </w:p>
    <w:p w14:paraId="5157A394" w14:textId="77777777" w:rsidR="00644617" w:rsidRPr="00644617" w:rsidRDefault="00644617" w:rsidP="00644617">
      <w:pPr>
        <w:rPr>
          <w:rFonts w:ascii="Helvetica" w:hAnsi="Helvetica" w:cs="Helvetica"/>
          <w:b/>
          <w:bCs/>
          <w:color w:val="222222"/>
          <w:sz w:val="21"/>
          <w:szCs w:val="21"/>
        </w:rPr>
      </w:pPr>
    </w:p>
    <w:p w14:paraId="2A2B3743"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1.1.1.2.</w:t>
      </w:r>
      <w:r w:rsidRPr="00644617">
        <w:rPr>
          <w:rFonts w:ascii="Helvetica" w:hAnsi="Helvetica" w:cs="Helvetica" w:hint="eastAsia"/>
          <w:b/>
          <w:bCs/>
          <w:color w:val="222222"/>
          <w:sz w:val="21"/>
          <w:szCs w:val="21"/>
        </w:rPr>
        <w:t>Утилизация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взаимопревращение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пуринов</w:t>
      </w:r>
      <w:r w:rsidRPr="00644617">
        <w:rPr>
          <w:rFonts w:ascii="Helvetica" w:hAnsi="Helvetica" w:cs="Helvetica"/>
          <w:b/>
          <w:bCs/>
          <w:color w:val="222222"/>
          <w:sz w:val="21"/>
          <w:szCs w:val="21"/>
        </w:rPr>
        <w:t>.</w:t>
      </w:r>
    </w:p>
    <w:p w14:paraId="56F3DEA7" w14:textId="77777777" w:rsidR="00644617" w:rsidRPr="00644617" w:rsidRDefault="00644617" w:rsidP="00644617">
      <w:pPr>
        <w:rPr>
          <w:rFonts w:ascii="Helvetica" w:hAnsi="Helvetica" w:cs="Helvetica"/>
          <w:b/>
          <w:bCs/>
          <w:color w:val="222222"/>
          <w:sz w:val="21"/>
          <w:szCs w:val="21"/>
        </w:rPr>
      </w:pPr>
    </w:p>
    <w:p w14:paraId="64B19A49"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1.1.2. </w:t>
      </w:r>
      <w:r w:rsidRPr="00644617">
        <w:rPr>
          <w:rFonts w:ascii="Helvetica" w:hAnsi="Helvetica" w:cs="Helvetica" w:hint="eastAsia"/>
          <w:b/>
          <w:bCs/>
          <w:color w:val="222222"/>
          <w:sz w:val="21"/>
          <w:szCs w:val="21"/>
        </w:rPr>
        <w:t>Мутагенные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аналоги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пуринов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Механизм</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действия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предшественников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ДНК</w:t>
      </w:r>
      <w:r w:rsidRPr="00644617">
        <w:rPr>
          <w:rFonts w:ascii="Helvetica" w:hAnsi="Helvetica" w:cs="Helvetica"/>
          <w:b/>
          <w:bCs/>
          <w:color w:val="222222"/>
          <w:sz w:val="21"/>
          <w:szCs w:val="21"/>
        </w:rPr>
        <w:t>.</w:t>
      </w:r>
    </w:p>
    <w:p w14:paraId="0C78D8C3" w14:textId="77777777" w:rsidR="00644617" w:rsidRPr="00644617" w:rsidRDefault="00644617" w:rsidP="00644617">
      <w:pPr>
        <w:rPr>
          <w:rFonts w:ascii="Helvetica" w:hAnsi="Helvetica" w:cs="Helvetica"/>
          <w:b/>
          <w:bCs/>
          <w:color w:val="222222"/>
          <w:sz w:val="21"/>
          <w:szCs w:val="21"/>
        </w:rPr>
      </w:pPr>
    </w:p>
    <w:p w14:paraId="13205615"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1.1.3. 6-</w:t>
      </w:r>
      <w:r w:rsidRPr="00644617">
        <w:rPr>
          <w:rFonts w:ascii="Helvetica" w:hAnsi="Helvetica" w:cs="Helvetica" w:hint="eastAsia"/>
          <w:b/>
          <w:bCs/>
          <w:color w:val="222222"/>
          <w:sz w:val="21"/>
          <w:szCs w:val="21"/>
        </w:rPr>
        <w:t>гидроксиламинопурин</w:t>
      </w:r>
      <w:r w:rsidRPr="00644617">
        <w:rPr>
          <w:rFonts w:ascii="Helvetica" w:hAnsi="Helvetica" w:cs="Helvetica"/>
          <w:b/>
          <w:bCs/>
          <w:color w:val="222222"/>
          <w:sz w:val="21"/>
          <w:szCs w:val="21"/>
        </w:rPr>
        <w:t>.</w:t>
      </w:r>
    </w:p>
    <w:p w14:paraId="5A9321AB" w14:textId="77777777" w:rsidR="00644617" w:rsidRPr="00644617" w:rsidRDefault="00644617" w:rsidP="00644617">
      <w:pPr>
        <w:rPr>
          <w:rFonts w:ascii="Helvetica" w:hAnsi="Helvetica" w:cs="Helvetica"/>
          <w:b/>
          <w:bCs/>
          <w:color w:val="222222"/>
          <w:sz w:val="21"/>
          <w:szCs w:val="21"/>
        </w:rPr>
      </w:pPr>
    </w:p>
    <w:p w14:paraId="597F863F"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1.2. </w:t>
      </w:r>
      <w:r w:rsidRPr="00644617">
        <w:rPr>
          <w:rFonts w:ascii="Helvetica" w:hAnsi="Helvetica" w:cs="Helvetica" w:hint="eastAsia"/>
          <w:b/>
          <w:bCs/>
          <w:color w:val="222222"/>
          <w:sz w:val="21"/>
          <w:szCs w:val="21"/>
        </w:rPr>
        <w:t>Использование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функциональной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геномики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для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масштабного</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поиска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контролирующих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модельных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микроорганизмов</w:t>
      </w:r>
    </w:p>
    <w:p w14:paraId="0C4DF2A9" w14:textId="77777777" w:rsidR="00644617" w:rsidRPr="00644617" w:rsidRDefault="00644617" w:rsidP="00644617">
      <w:pPr>
        <w:rPr>
          <w:rFonts w:ascii="Helvetica" w:hAnsi="Helvetica" w:cs="Helvetica"/>
          <w:b/>
          <w:bCs/>
          <w:color w:val="222222"/>
          <w:sz w:val="21"/>
          <w:szCs w:val="21"/>
        </w:rPr>
      </w:pPr>
    </w:p>
    <w:p w14:paraId="2562F3B8"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Е</w:t>
      </w:r>
      <w:r w:rsidRPr="00644617">
        <w:rPr>
          <w:rFonts w:ascii="Helvetica" w:hAnsi="Helvetica" w:cs="Helvetica"/>
          <w:b/>
          <w:bCs/>
          <w:color w:val="222222"/>
          <w:sz w:val="21"/>
          <w:szCs w:val="21"/>
        </w:rPr>
        <w:t xml:space="preserve">. coli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S. cerevisiae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различным</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мутагенам</w:t>
      </w:r>
      <w:r w:rsidRPr="00644617">
        <w:rPr>
          <w:rFonts w:ascii="Helvetica" w:hAnsi="Helvetica" w:cs="Helvetica"/>
          <w:b/>
          <w:bCs/>
          <w:color w:val="222222"/>
          <w:sz w:val="21"/>
          <w:szCs w:val="21"/>
        </w:rPr>
        <w:t>.</w:t>
      </w:r>
    </w:p>
    <w:p w14:paraId="602CA7C4" w14:textId="77777777" w:rsidR="00644617" w:rsidRPr="00644617" w:rsidRDefault="00644617" w:rsidP="00644617">
      <w:pPr>
        <w:rPr>
          <w:rFonts w:ascii="Helvetica" w:hAnsi="Helvetica" w:cs="Helvetica"/>
          <w:b/>
          <w:bCs/>
          <w:color w:val="222222"/>
          <w:sz w:val="21"/>
          <w:szCs w:val="21"/>
        </w:rPr>
      </w:pPr>
    </w:p>
    <w:p w14:paraId="2C2D06CF"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1.3.</w:t>
      </w:r>
      <w:r w:rsidRPr="00644617">
        <w:rPr>
          <w:rFonts w:ascii="Helvetica" w:hAnsi="Helvetica" w:cs="Helvetica" w:hint="eastAsia"/>
          <w:b/>
          <w:bCs/>
          <w:color w:val="222222"/>
          <w:sz w:val="21"/>
          <w:szCs w:val="21"/>
        </w:rPr>
        <w:t>Постановка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задачи</w:t>
      </w:r>
      <w:r w:rsidRPr="00644617">
        <w:rPr>
          <w:rFonts w:ascii="Helvetica" w:hAnsi="Helvetica" w:cs="Helvetica"/>
          <w:b/>
          <w:bCs/>
          <w:color w:val="222222"/>
          <w:sz w:val="21"/>
          <w:szCs w:val="21"/>
        </w:rPr>
        <w:t>.</w:t>
      </w:r>
    </w:p>
    <w:p w14:paraId="566B0FA9" w14:textId="77777777" w:rsidR="00644617" w:rsidRPr="00644617" w:rsidRDefault="00644617" w:rsidP="00644617">
      <w:pPr>
        <w:rPr>
          <w:rFonts w:ascii="Helvetica" w:hAnsi="Helvetica" w:cs="Helvetica"/>
          <w:b/>
          <w:bCs/>
          <w:color w:val="222222"/>
          <w:sz w:val="21"/>
          <w:szCs w:val="21"/>
        </w:rPr>
      </w:pPr>
    </w:p>
    <w:p w14:paraId="6444A5C7"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ГЛАВА</w:t>
      </w:r>
      <w:r w:rsidRPr="00644617">
        <w:rPr>
          <w:rFonts w:ascii="Helvetica" w:hAnsi="Helvetica" w:cs="Helvetica"/>
          <w:b/>
          <w:bCs/>
          <w:color w:val="222222"/>
          <w:sz w:val="21"/>
          <w:szCs w:val="21"/>
        </w:rPr>
        <w:t xml:space="preserve"> 2. </w:t>
      </w:r>
      <w:r w:rsidRPr="00644617">
        <w:rPr>
          <w:rFonts w:ascii="Helvetica" w:hAnsi="Helvetica" w:cs="Helvetica" w:hint="eastAsia"/>
          <w:b/>
          <w:bCs/>
          <w:color w:val="222222"/>
          <w:sz w:val="21"/>
          <w:szCs w:val="21"/>
        </w:rPr>
        <w:t>МАТЕРИАЛЫ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МЕТОДЫ</w:t>
      </w:r>
      <w:r w:rsidRPr="00644617">
        <w:rPr>
          <w:rFonts w:ascii="Helvetica" w:hAnsi="Helvetica" w:cs="Helvetica"/>
          <w:b/>
          <w:bCs/>
          <w:color w:val="222222"/>
          <w:sz w:val="21"/>
          <w:szCs w:val="21"/>
        </w:rPr>
        <w:t>.</w:t>
      </w:r>
    </w:p>
    <w:p w14:paraId="3898A5E6" w14:textId="77777777" w:rsidR="00644617" w:rsidRPr="00644617" w:rsidRDefault="00644617" w:rsidP="00644617">
      <w:pPr>
        <w:rPr>
          <w:rFonts w:ascii="Helvetica" w:hAnsi="Helvetica" w:cs="Helvetica"/>
          <w:b/>
          <w:bCs/>
          <w:color w:val="222222"/>
          <w:sz w:val="21"/>
          <w:szCs w:val="21"/>
        </w:rPr>
      </w:pPr>
    </w:p>
    <w:p w14:paraId="532143E4"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2.1. </w:t>
      </w:r>
      <w:r w:rsidRPr="00644617">
        <w:rPr>
          <w:rFonts w:ascii="Helvetica" w:hAnsi="Helvetica" w:cs="Helvetica" w:hint="eastAsia"/>
          <w:b/>
          <w:bCs/>
          <w:color w:val="222222"/>
          <w:sz w:val="21"/>
          <w:szCs w:val="21"/>
        </w:rPr>
        <w:t>Штаммы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плазмиды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использованные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работе</w:t>
      </w:r>
      <w:r w:rsidRPr="00644617">
        <w:rPr>
          <w:rFonts w:ascii="Helvetica" w:hAnsi="Helvetica" w:cs="Helvetica"/>
          <w:b/>
          <w:bCs/>
          <w:color w:val="222222"/>
          <w:sz w:val="21"/>
          <w:szCs w:val="21"/>
        </w:rPr>
        <w:t>.</w:t>
      </w:r>
    </w:p>
    <w:p w14:paraId="3E366BC7" w14:textId="77777777" w:rsidR="00644617" w:rsidRPr="00644617" w:rsidRDefault="00644617" w:rsidP="00644617">
      <w:pPr>
        <w:rPr>
          <w:rFonts w:ascii="Helvetica" w:hAnsi="Helvetica" w:cs="Helvetica"/>
          <w:b/>
          <w:bCs/>
          <w:color w:val="222222"/>
          <w:sz w:val="21"/>
          <w:szCs w:val="21"/>
        </w:rPr>
      </w:pPr>
    </w:p>
    <w:p w14:paraId="48D184FD"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2.1.1. </w:t>
      </w:r>
      <w:r w:rsidRPr="00644617">
        <w:rPr>
          <w:rFonts w:ascii="Helvetica" w:hAnsi="Helvetica" w:cs="Helvetica" w:hint="eastAsia"/>
          <w:b/>
          <w:bCs/>
          <w:color w:val="222222"/>
          <w:sz w:val="21"/>
          <w:szCs w:val="21"/>
        </w:rPr>
        <w:t>Штаммы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бактерий</w:t>
      </w:r>
      <w:r w:rsidRPr="00644617">
        <w:rPr>
          <w:rFonts w:ascii="Helvetica" w:hAnsi="Helvetica" w:cs="Helvetica"/>
          <w:b/>
          <w:bCs/>
          <w:color w:val="222222"/>
          <w:sz w:val="21"/>
          <w:szCs w:val="21"/>
        </w:rPr>
        <w:t>.</w:t>
      </w:r>
    </w:p>
    <w:p w14:paraId="28E7B3A1" w14:textId="77777777" w:rsidR="00644617" w:rsidRPr="00644617" w:rsidRDefault="00644617" w:rsidP="00644617">
      <w:pPr>
        <w:rPr>
          <w:rFonts w:ascii="Helvetica" w:hAnsi="Helvetica" w:cs="Helvetica"/>
          <w:b/>
          <w:bCs/>
          <w:color w:val="222222"/>
          <w:sz w:val="21"/>
          <w:szCs w:val="21"/>
        </w:rPr>
      </w:pPr>
    </w:p>
    <w:p w14:paraId="5BE2F989"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2.1.2. </w:t>
      </w:r>
      <w:r w:rsidRPr="00644617">
        <w:rPr>
          <w:rFonts w:ascii="Helvetica" w:hAnsi="Helvetica" w:cs="Helvetica" w:hint="eastAsia"/>
          <w:b/>
          <w:bCs/>
          <w:color w:val="222222"/>
          <w:sz w:val="21"/>
          <w:szCs w:val="21"/>
        </w:rPr>
        <w:t>Штаммы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дрожжей</w:t>
      </w:r>
      <w:r w:rsidRPr="00644617">
        <w:rPr>
          <w:rFonts w:ascii="Helvetica" w:hAnsi="Helvetica" w:cs="Helvetica"/>
          <w:b/>
          <w:bCs/>
          <w:color w:val="222222"/>
          <w:sz w:val="21"/>
          <w:szCs w:val="21"/>
        </w:rPr>
        <w:t>.</w:t>
      </w:r>
    </w:p>
    <w:p w14:paraId="2D8BD2A4" w14:textId="77777777" w:rsidR="00644617" w:rsidRPr="00644617" w:rsidRDefault="00644617" w:rsidP="00644617">
      <w:pPr>
        <w:rPr>
          <w:rFonts w:ascii="Helvetica" w:hAnsi="Helvetica" w:cs="Helvetica"/>
          <w:b/>
          <w:bCs/>
          <w:color w:val="222222"/>
          <w:sz w:val="21"/>
          <w:szCs w:val="21"/>
        </w:rPr>
      </w:pPr>
    </w:p>
    <w:p w14:paraId="681C9732"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2.1.3. </w:t>
      </w:r>
      <w:r w:rsidRPr="00644617">
        <w:rPr>
          <w:rFonts w:ascii="Helvetica" w:hAnsi="Helvetica" w:cs="Helvetica" w:hint="eastAsia"/>
          <w:b/>
          <w:bCs/>
          <w:color w:val="222222"/>
          <w:sz w:val="21"/>
          <w:szCs w:val="21"/>
        </w:rPr>
        <w:t>Плазмиды</w:t>
      </w:r>
      <w:r w:rsidRPr="00644617">
        <w:rPr>
          <w:rFonts w:ascii="Helvetica" w:hAnsi="Helvetica" w:cs="Helvetica"/>
          <w:b/>
          <w:bCs/>
          <w:color w:val="222222"/>
          <w:sz w:val="21"/>
          <w:szCs w:val="21"/>
        </w:rPr>
        <w:t>.</w:t>
      </w:r>
    </w:p>
    <w:p w14:paraId="2BE14D28" w14:textId="77777777" w:rsidR="00644617" w:rsidRPr="00644617" w:rsidRDefault="00644617" w:rsidP="00644617">
      <w:pPr>
        <w:rPr>
          <w:rFonts w:ascii="Helvetica" w:hAnsi="Helvetica" w:cs="Helvetica"/>
          <w:b/>
          <w:bCs/>
          <w:color w:val="222222"/>
          <w:sz w:val="21"/>
          <w:szCs w:val="21"/>
        </w:rPr>
      </w:pPr>
    </w:p>
    <w:p w14:paraId="7D59B1E6"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2.2. </w:t>
      </w:r>
      <w:r w:rsidRPr="00644617">
        <w:rPr>
          <w:rFonts w:ascii="Helvetica" w:hAnsi="Helvetica" w:cs="Helvetica" w:hint="eastAsia"/>
          <w:b/>
          <w:bCs/>
          <w:color w:val="222222"/>
          <w:sz w:val="21"/>
          <w:szCs w:val="21"/>
        </w:rPr>
        <w:t>Среды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условия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культивирования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ф</w:t>
      </w:r>
      <w:r w:rsidRPr="00644617">
        <w:rPr>
          <w:rFonts w:ascii="Helvetica" w:hAnsi="Helvetica" w:cs="Helvetica"/>
          <w:b/>
          <w:bCs/>
          <w:color w:val="222222"/>
          <w:sz w:val="21"/>
          <w:szCs w:val="21"/>
        </w:rPr>
        <w:t xml:space="preserve"> 2.3. </w:t>
      </w:r>
      <w:r w:rsidRPr="00644617">
        <w:rPr>
          <w:rFonts w:ascii="Helvetica" w:hAnsi="Helvetica" w:cs="Helvetica" w:hint="eastAsia"/>
          <w:b/>
          <w:bCs/>
          <w:color w:val="222222"/>
          <w:sz w:val="21"/>
          <w:szCs w:val="21"/>
        </w:rPr>
        <w:t>Реактивы</w:t>
      </w:r>
      <w:r w:rsidRPr="00644617">
        <w:rPr>
          <w:rFonts w:ascii="Helvetica" w:hAnsi="Helvetica" w:cs="Helvetica"/>
          <w:b/>
          <w:bCs/>
          <w:color w:val="222222"/>
          <w:sz w:val="21"/>
          <w:szCs w:val="21"/>
        </w:rPr>
        <w:t>.</w:t>
      </w:r>
    </w:p>
    <w:p w14:paraId="750AB17F" w14:textId="77777777" w:rsidR="00644617" w:rsidRPr="00644617" w:rsidRDefault="00644617" w:rsidP="00644617">
      <w:pPr>
        <w:rPr>
          <w:rFonts w:ascii="Helvetica" w:hAnsi="Helvetica" w:cs="Helvetica"/>
          <w:b/>
          <w:bCs/>
          <w:color w:val="222222"/>
          <w:sz w:val="21"/>
          <w:szCs w:val="21"/>
        </w:rPr>
      </w:pPr>
    </w:p>
    <w:p w14:paraId="36485989"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 </w:t>
      </w:r>
      <w:r w:rsidRPr="00644617">
        <w:rPr>
          <w:rFonts w:ascii="Helvetica" w:hAnsi="Helvetica" w:cs="Helvetica" w:hint="eastAsia"/>
          <w:b/>
          <w:bCs/>
          <w:color w:val="222222"/>
          <w:sz w:val="21"/>
          <w:szCs w:val="21"/>
        </w:rPr>
        <w:t>Методы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генетики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микроорганизмов</w:t>
      </w:r>
      <w:r w:rsidRPr="00644617">
        <w:rPr>
          <w:rFonts w:ascii="Helvetica" w:hAnsi="Helvetica" w:cs="Helvetica"/>
          <w:b/>
          <w:bCs/>
          <w:color w:val="222222"/>
          <w:sz w:val="21"/>
          <w:szCs w:val="21"/>
        </w:rPr>
        <w:t>.</w:t>
      </w:r>
    </w:p>
    <w:p w14:paraId="109FB51D" w14:textId="77777777" w:rsidR="00644617" w:rsidRPr="00644617" w:rsidRDefault="00644617" w:rsidP="00644617">
      <w:pPr>
        <w:rPr>
          <w:rFonts w:ascii="Helvetica" w:hAnsi="Helvetica" w:cs="Helvetica"/>
          <w:b/>
          <w:bCs/>
          <w:color w:val="222222"/>
          <w:sz w:val="21"/>
          <w:szCs w:val="21"/>
        </w:rPr>
      </w:pPr>
    </w:p>
    <w:p w14:paraId="59F3D2EE"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2.4.1. </w:t>
      </w:r>
      <w:r w:rsidRPr="00644617">
        <w:rPr>
          <w:rFonts w:ascii="Helvetica" w:hAnsi="Helvetica" w:cs="Helvetica" w:hint="eastAsia"/>
          <w:b/>
          <w:bCs/>
          <w:color w:val="222222"/>
          <w:sz w:val="21"/>
          <w:szCs w:val="21"/>
        </w:rPr>
        <w:t>Бактерии</w:t>
      </w:r>
      <w:r w:rsidRPr="00644617">
        <w:rPr>
          <w:rFonts w:ascii="Helvetica" w:hAnsi="Helvetica" w:cs="Helvetica"/>
          <w:b/>
          <w:bCs/>
          <w:color w:val="222222"/>
          <w:sz w:val="21"/>
          <w:szCs w:val="21"/>
        </w:rPr>
        <w:t>.</w:t>
      </w:r>
    </w:p>
    <w:p w14:paraId="79EFD38B" w14:textId="77777777" w:rsidR="00644617" w:rsidRPr="00644617" w:rsidRDefault="00644617" w:rsidP="00644617">
      <w:pPr>
        <w:rPr>
          <w:rFonts w:ascii="Helvetica" w:hAnsi="Helvetica" w:cs="Helvetica"/>
          <w:b/>
          <w:bCs/>
          <w:color w:val="222222"/>
          <w:sz w:val="21"/>
          <w:szCs w:val="21"/>
        </w:rPr>
      </w:pPr>
    </w:p>
    <w:p w14:paraId="00936899"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2.4.1.1. </w:t>
      </w:r>
      <w:r w:rsidRPr="00644617">
        <w:rPr>
          <w:rFonts w:ascii="Helvetica" w:hAnsi="Helvetica" w:cs="Helvetica" w:hint="eastAsia"/>
          <w:b/>
          <w:bCs/>
          <w:color w:val="222222"/>
          <w:sz w:val="21"/>
          <w:szCs w:val="21"/>
        </w:rPr>
        <w:t>Стандартные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генетические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методы</w:t>
      </w:r>
      <w:r w:rsidRPr="00644617">
        <w:rPr>
          <w:rFonts w:ascii="Helvetica" w:hAnsi="Helvetica" w:cs="Helvetica"/>
          <w:b/>
          <w:bCs/>
          <w:color w:val="222222"/>
          <w:sz w:val="21"/>
          <w:szCs w:val="21"/>
        </w:rPr>
        <w:t>.</w:t>
      </w:r>
    </w:p>
    <w:p w14:paraId="322054AE" w14:textId="77777777" w:rsidR="00644617" w:rsidRPr="00644617" w:rsidRDefault="00644617" w:rsidP="00644617">
      <w:pPr>
        <w:rPr>
          <w:rFonts w:ascii="Helvetica" w:hAnsi="Helvetica" w:cs="Helvetica"/>
          <w:b/>
          <w:bCs/>
          <w:color w:val="222222"/>
          <w:sz w:val="21"/>
          <w:szCs w:val="21"/>
        </w:rPr>
      </w:pPr>
    </w:p>
    <w:p w14:paraId="1D5D594D"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2.4.1.2. </w:t>
      </w:r>
      <w:r w:rsidRPr="00644617">
        <w:rPr>
          <w:rFonts w:ascii="Helvetica" w:hAnsi="Helvetica" w:cs="Helvetica" w:hint="eastAsia"/>
          <w:b/>
          <w:bCs/>
          <w:color w:val="222222"/>
          <w:sz w:val="21"/>
          <w:szCs w:val="21"/>
        </w:rPr>
        <w:t>Качественный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тест</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на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токсичное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мутагенное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действие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аналогов</w:t>
      </w:r>
      <w:r w:rsidRPr="00644617">
        <w:rPr>
          <w:rFonts w:ascii="Helvetica" w:hAnsi="Helvetica" w:cs="Helvetica"/>
          <w:b/>
          <w:bCs/>
          <w:color w:val="222222"/>
          <w:sz w:val="21"/>
          <w:szCs w:val="21"/>
        </w:rPr>
        <w:t>.</w:t>
      </w:r>
    </w:p>
    <w:p w14:paraId="2137A5E5" w14:textId="77777777" w:rsidR="00644617" w:rsidRPr="00644617" w:rsidRDefault="00644617" w:rsidP="00644617">
      <w:pPr>
        <w:rPr>
          <w:rFonts w:ascii="Helvetica" w:hAnsi="Helvetica" w:cs="Helvetica"/>
          <w:b/>
          <w:bCs/>
          <w:color w:val="222222"/>
          <w:sz w:val="21"/>
          <w:szCs w:val="21"/>
        </w:rPr>
      </w:pPr>
    </w:p>
    <w:p w14:paraId="6EE405E3"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2.4.1.3. </w:t>
      </w:r>
      <w:r w:rsidRPr="00644617">
        <w:rPr>
          <w:rFonts w:ascii="Helvetica" w:hAnsi="Helvetica" w:cs="Helvetica" w:hint="eastAsia"/>
          <w:b/>
          <w:bCs/>
          <w:color w:val="222222"/>
          <w:sz w:val="21"/>
          <w:szCs w:val="21"/>
        </w:rPr>
        <w:t>Количественный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тест</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на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индукцию</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прямых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мутаций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гене</w:t>
      </w:r>
      <w:r w:rsidRPr="00644617">
        <w:rPr>
          <w:rFonts w:ascii="Helvetica" w:hAnsi="Helvetica" w:cs="Helvetica"/>
          <w:b/>
          <w:bCs/>
          <w:color w:val="222222"/>
          <w:sz w:val="21"/>
          <w:szCs w:val="21"/>
        </w:rPr>
        <w:t xml:space="preserve"> Rif.</w:t>
      </w:r>
    </w:p>
    <w:p w14:paraId="3CC2C6CB" w14:textId="77777777" w:rsidR="00644617" w:rsidRPr="00644617" w:rsidRDefault="00644617" w:rsidP="00644617">
      <w:pPr>
        <w:rPr>
          <w:rFonts w:ascii="Helvetica" w:hAnsi="Helvetica" w:cs="Helvetica"/>
          <w:b/>
          <w:bCs/>
          <w:color w:val="222222"/>
          <w:sz w:val="21"/>
          <w:szCs w:val="21"/>
        </w:rPr>
      </w:pPr>
    </w:p>
    <w:p w14:paraId="17513C94"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2.4.1.4. </w:t>
      </w:r>
      <w:r w:rsidRPr="00644617">
        <w:rPr>
          <w:rFonts w:ascii="Helvetica" w:hAnsi="Helvetica" w:cs="Helvetica" w:hint="eastAsia"/>
          <w:b/>
          <w:bCs/>
          <w:color w:val="222222"/>
          <w:sz w:val="21"/>
          <w:szCs w:val="21"/>
        </w:rPr>
        <w:t>Тестирование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штаммов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на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хлорату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калия</w:t>
      </w:r>
      <w:r w:rsidRPr="00644617">
        <w:rPr>
          <w:rFonts w:ascii="Helvetica" w:hAnsi="Helvetica" w:cs="Helvetica"/>
          <w:b/>
          <w:bCs/>
          <w:color w:val="222222"/>
          <w:sz w:val="21"/>
          <w:szCs w:val="21"/>
        </w:rPr>
        <w:t>.</w:t>
      </w:r>
    </w:p>
    <w:p w14:paraId="228DC3A6" w14:textId="77777777" w:rsidR="00644617" w:rsidRPr="00644617" w:rsidRDefault="00644617" w:rsidP="00644617">
      <w:pPr>
        <w:rPr>
          <w:rFonts w:ascii="Helvetica" w:hAnsi="Helvetica" w:cs="Helvetica"/>
          <w:b/>
          <w:bCs/>
          <w:color w:val="222222"/>
          <w:sz w:val="21"/>
          <w:szCs w:val="21"/>
        </w:rPr>
      </w:pPr>
    </w:p>
    <w:p w14:paraId="33976E87"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2.4.1.5. </w:t>
      </w:r>
      <w:r w:rsidRPr="00644617">
        <w:rPr>
          <w:rFonts w:ascii="Helvetica" w:hAnsi="Helvetica" w:cs="Helvetica" w:hint="eastAsia"/>
          <w:b/>
          <w:bCs/>
          <w:color w:val="222222"/>
          <w:sz w:val="21"/>
          <w:szCs w:val="21"/>
        </w:rPr>
        <w:t>Создание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геномной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библиотеки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инсерционных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мутантов</w:t>
      </w:r>
    </w:p>
    <w:p w14:paraId="537805DC" w14:textId="77777777" w:rsidR="00644617" w:rsidRPr="00644617" w:rsidRDefault="00644617" w:rsidP="00644617">
      <w:pPr>
        <w:rPr>
          <w:rFonts w:ascii="Helvetica" w:hAnsi="Helvetica" w:cs="Helvetica"/>
          <w:b/>
          <w:bCs/>
          <w:color w:val="222222"/>
          <w:sz w:val="21"/>
          <w:szCs w:val="21"/>
        </w:rPr>
      </w:pPr>
    </w:p>
    <w:p w14:paraId="3E85BA70"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Е</w:t>
      </w:r>
      <w:r w:rsidRPr="00644617">
        <w:rPr>
          <w:rFonts w:ascii="Helvetica" w:hAnsi="Helvetica" w:cs="Helvetica"/>
          <w:b/>
          <w:bCs/>
          <w:color w:val="222222"/>
          <w:sz w:val="21"/>
          <w:szCs w:val="21"/>
        </w:rPr>
        <w:t>. coli.</w:t>
      </w:r>
    </w:p>
    <w:p w14:paraId="2B4E3BA5" w14:textId="77777777" w:rsidR="00644617" w:rsidRPr="00644617" w:rsidRDefault="00644617" w:rsidP="00644617">
      <w:pPr>
        <w:rPr>
          <w:rFonts w:ascii="Helvetica" w:hAnsi="Helvetica" w:cs="Helvetica"/>
          <w:b/>
          <w:bCs/>
          <w:color w:val="222222"/>
          <w:sz w:val="21"/>
          <w:szCs w:val="21"/>
        </w:rPr>
      </w:pPr>
    </w:p>
    <w:p w14:paraId="7353046D"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lastRenderedPageBreak/>
        <w:t xml:space="preserve">2.4.1.6. </w:t>
      </w:r>
      <w:r w:rsidRPr="00644617">
        <w:rPr>
          <w:rFonts w:ascii="Helvetica" w:hAnsi="Helvetica" w:cs="Helvetica" w:hint="eastAsia"/>
          <w:b/>
          <w:bCs/>
          <w:color w:val="222222"/>
          <w:sz w:val="21"/>
          <w:szCs w:val="21"/>
        </w:rPr>
        <w:t>Анализ</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бактериальных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геномных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библиотек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целью</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выявления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контролирующих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w:t>
      </w:r>
    </w:p>
    <w:p w14:paraId="52DDC17B" w14:textId="77777777" w:rsidR="00644617" w:rsidRPr="00644617" w:rsidRDefault="00644617" w:rsidP="00644617">
      <w:pPr>
        <w:rPr>
          <w:rFonts w:ascii="Helvetica" w:hAnsi="Helvetica" w:cs="Helvetica"/>
          <w:b/>
          <w:bCs/>
          <w:color w:val="222222"/>
          <w:sz w:val="21"/>
          <w:szCs w:val="21"/>
        </w:rPr>
      </w:pPr>
    </w:p>
    <w:p w14:paraId="20547D80"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2.4.2. </w:t>
      </w:r>
      <w:r w:rsidRPr="00644617">
        <w:rPr>
          <w:rFonts w:ascii="Helvetica" w:hAnsi="Helvetica" w:cs="Helvetica" w:hint="eastAsia"/>
          <w:b/>
          <w:bCs/>
          <w:color w:val="222222"/>
          <w:sz w:val="21"/>
          <w:szCs w:val="21"/>
        </w:rPr>
        <w:t>Дрожжи</w:t>
      </w:r>
      <w:r w:rsidRPr="00644617">
        <w:rPr>
          <w:rFonts w:ascii="Helvetica" w:hAnsi="Helvetica" w:cs="Helvetica"/>
          <w:b/>
          <w:bCs/>
          <w:color w:val="222222"/>
          <w:sz w:val="21"/>
          <w:szCs w:val="21"/>
        </w:rPr>
        <w:t>.</w:t>
      </w:r>
    </w:p>
    <w:p w14:paraId="645F6DF7" w14:textId="77777777" w:rsidR="00644617" w:rsidRPr="00644617" w:rsidRDefault="00644617" w:rsidP="00644617">
      <w:pPr>
        <w:rPr>
          <w:rFonts w:ascii="Helvetica" w:hAnsi="Helvetica" w:cs="Helvetica"/>
          <w:b/>
          <w:bCs/>
          <w:color w:val="222222"/>
          <w:sz w:val="21"/>
          <w:szCs w:val="21"/>
        </w:rPr>
      </w:pPr>
    </w:p>
    <w:p w14:paraId="3C0A8E19"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2.4.2.1. </w:t>
      </w:r>
      <w:r w:rsidRPr="00644617">
        <w:rPr>
          <w:rFonts w:ascii="Helvetica" w:hAnsi="Helvetica" w:cs="Helvetica" w:hint="eastAsia"/>
          <w:b/>
          <w:bCs/>
          <w:color w:val="222222"/>
          <w:sz w:val="21"/>
          <w:szCs w:val="21"/>
        </w:rPr>
        <w:t>Стандартные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генетические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методы</w:t>
      </w:r>
      <w:r w:rsidRPr="00644617">
        <w:rPr>
          <w:rFonts w:ascii="Helvetica" w:hAnsi="Helvetica" w:cs="Helvetica"/>
          <w:b/>
          <w:bCs/>
          <w:color w:val="222222"/>
          <w:sz w:val="21"/>
          <w:szCs w:val="21"/>
        </w:rPr>
        <w:t>.</w:t>
      </w:r>
    </w:p>
    <w:p w14:paraId="7BFA2819" w14:textId="77777777" w:rsidR="00644617" w:rsidRPr="00644617" w:rsidRDefault="00644617" w:rsidP="00644617">
      <w:pPr>
        <w:rPr>
          <w:rFonts w:ascii="Helvetica" w:hAnsi="Helvetica" w:cs="Helvetica"/>
          <w:b/>
          <w:bCs/>
          <w:color w:val="222222"/>
          <w:sz w:val="21"/>
          <w:szCs w:val="21"/>
        </w:rPr>
      </w:pPr>
    </w:p>
    <w:p w14:paraId="46E1512D"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2.4.2.2. </w:t>
      </w:r>
      <w:r w:rsidRPr="00644617">
        <w:rPr>
          <w:rFonts w:ascii="Helvetica" w:hAnsi="Helvetica" w:cs="Helvetica" w:hint="eastAsia"/>
          <w:b/>
          <w:bCs/>
          <w:color w:val="222222"/>
          <w:sz w:val="21"/>
          <w:szCs w:val="21"/>
        </w:rPr>
        <w:t>Получение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штаммов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дрожжей</w:t>
      </w:r>
      <w:r w:rsidRPr="00644617">
        <w:rPr>
          <w:rFonts w:ascii="Helvetica" w:hAnsi="Helvetica" w:cs="Helvetica"/>
          <w:b/>
          <w:bCs/>
          <w:color w:val="222222"/>
          <w:sz w:val="21"/>
          <w:szCs w:val="21"/>
        </w:rPr>
        <w:t>.</w:t>
      </w:r>
    </w:p>
    <w:p w14:paraId="4CF3FC32" w14:textId="77777777" w:rsidR="00644617" w:rsidRPr="00644617" w:rsidRDefault="00644617" w:rsidP="00644617">
      <w:pPr>
        <w:rPr>
          <w:rFonts w:ascii="Helvetica" w:hAnsi="Helvetica" w:cs="Helvetica"/>
          <w:b/>
          <w:bCs/>
          <w:color w:val="222222"/>
          <w:sz w:val="21"/>
          <w:szCs w:val="21"/>
        </w:rPr>
      </w:pPr>
    </w:p>
    <w:p w14:paraId="471EE3A1"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2.4.2.3. </w:t>
      </w:r>
      <w:r w:rsidRPr="00644617">
        <w:rPr>
          <w:rFonts w:ascii="Helvetica" w:hAnsi="Helvetica" w:cs="Helvetica" w:hint="eastAsia"/>
          <w:b/>
          <w:bCs/>
          <w:color w:val="222222"/>
          <w:sz w:val="21"/>
          <w:szCs w:val="21"/>
        </w:rPr>
        <w:t>Тестирование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мутагенной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активности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аналогов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оснований</w:t>
      </w:r>
      <w:r w:rsidRPr="00644617">
        <w:rPr>
          <w:rFonts w:ascii="Helvetica" w:hAnsi="Helvetica" w:cs="Helvetica"/>
          <w:b/>
          <w:bCs/>
          <w:color w:val="222222"/>
          <w:sz w:val="21"/>
          <w:szCs w:val="21"/>
        </w:rPr>
        <w:t>.</w:t>
      </w:r>
    </w:p>
    <w:p w14:paraId="070F6CB0" w14:textId="77777777" w:rsidR="00644617" w:rsidRPr="00644617" w:rsidRDefault="00644617" w:rsidP="00644617">
      <w:pPr>
        <w:rPr>
          <w:rFonts w:ascii="Helvetica" w:hAnsi="Helvetica" w:cs="Helvetica"/>
          <w:b/>
          <w:bCs/>
          <w:color w:val="222222"/>
          <w:sz w:val="21"/>
          <w:szCs w:val="21"/>
        </w:rPr>
      </w:pPr>
    </w:p>
    <w:p w14:paraId="75C93D34"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2.4.2.4. </w:t>
      </w:r>
      <w:r w:rsidRPr="00644617">
        <w:rPr>
          <w:rFonts w:ascii="Helvetica" w:hAnsi="Helvetica" w:cs="Helvetica" w:hint="eastAsia"/>
          <w:b/>
          <w:bCs/>
          <w:color w:val="222222"/>
          <w:sz w:val="21"/>
          <w:szCs w:val="21"/>
        </w:rPr>
        <w:t>Тестирование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клеток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токсичному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действию</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ЭМС</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УФ</w:t>
      </w:r>
      <w:r w:rsidRPr="00644617">
        <w:rPr>
          <w:rFonts w:ascii="Helvetica" w:hAnsi="Helvetica" w:cs="Helvetica"/>
          <w:b/>
          <w:bCs/>
          <w:color w:val="222222"/>
          <w:sz w:val="21"/>
          <w:szCs w:val="21"/>
        </w:rPr>
        <w:t>-</w:t>
      </w:r>
      <w:r w:rsidRPr="00644617">
        <w:rPr>
          <w:rFonts w:ascii="Helvetica" w:hAnsi="Helvetica" w:cs="Helvetica" w:hint="eastAsia"/>
          <w:b/>
          <w:bCs/>
          <w:color w:val="222222"/>
          <w:sz w:val="21"/>
          <w:szCs w:val="21"/>
        </w:rPr>
        <w:t>света</w:t>
      </w:r>
      <w:r w:rsidRPr="00644617">
        <w:rPr>
          <w:rFonts w:ascii="Helvetica" w:hAnsi="Helvetica" w:cs="Helvetica"/>
          <w:b/>
          <w:bCs/>
          <w:color w:val="222222"/>
          <w:sz w:val="21"/>
          <w:szCs w:val="21"/>
        </w:rPr>
        <w:t>.</w:t>
      </w:r>
    </w:p>
    <w:p w14:paraId="443DE69B" w14:textId="77777777" w:rsidR="00644617" w:rsidRPr="00644617" w:rsidRDefault="00644617" w:rsidP="00644617">
      <w:pPr>
        <w:rPr>
          <w:rFonts w:ascii="Helvetica" w:hAnsi="Helvetica" w:cs="Helvetica"/>
          <w:b/>
          <w:bCs/>
          <w:color w:val="222222"/>
          <w:sz w:val="21"/>
          <w:szCs w:val="21"/>
        </w:rPr>
      </w:pPr>
    </w:p>
    <w:p w14:paraId="15C4A5BF"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2.4.2.5. </w:t>
      </w:r>
      <w:r w:rsidRPr="00644617">
        <w:rPr>
          <w:rFonts w:ascii="Helvetica" w:hAnsi="Helvetica" w:cs="Helvetica" w:hint="eastAsia"/>
          <w:b/>
          <w:bCs/>
          <w:color w:val="222222"/>
          <w:sz w:val="21"/>
          <w:szCs w:val="21"/>
        </w:rPr>
        <w:t>Геномный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скрининг</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использованием</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дрожжевой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библиотеки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делеционных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мутантов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для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поиска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штаммов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w:t>
      </w:r>
    </w:p>
    <w:p w14:paraId="34175745" w14:textId="77777777" w:rsidR="00644617" w:rsidRPr="00644617" w:rsidRDefault="00644617" w:rsidP="00644617">
      <w:pPr>
        <w:rPr>
          <w:rFonts w:ascii="Helvetica" w:hAnsi="Helvetica" w:cs="Helvetica"/>
          <w:b/>
          <w:bCs/>
          <w:color w:val="222222"/>
          <w:sz w:val="21"/>
          <w:szCs w:val="21"/>
        </w:rPr>
      </w:pPr>
    </w:p>
    <w:p w14:paraId="7E7BC575"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2.5. </w:t>
      </w:r>
      <w:r w:rsidRPr="00644617">
        <w:rPr>
          <w:rFonts w:ascii="Helvetica" w:hAnsi="Helvetica" w:cs="Helvetica" w:hint="eastAsia"/>
          <w:b/>
          <w:bCs/>
          <w:color w:val="222222"/>
          <w:sz w:val="21"/>
          <w:szCs w:val="21"/>
        </w:rPr>
        <w:t>Молекулярно</w:t>
      </w:r>
      <w:r w:rsidRPr="00644617">
        <w:rPr>
          <w:rFonts w:ascii="Helvetica" w:hAnsi="Helvetica" w:cs="Helvetica"/>
          <w:b/>
          <w:bCs/>
          <w:color w:val="222222"/>
          <w:sz w:val="21"/>
          <w:szCs w:val="21"/>
        </w:rPr>
        <w:t>-</w:t>
      </w:r>
      <w:r w:rsidRPr="00644617">
        <w:rPr>
          <w:rFonts w:ascii="Helvetica" w:hAnsi="Helvetica" w:cs="Helvetica" w:hint="eastAsia"/>
          <w:b/>
          <w:bCs/>
          <w:color w:val="222222"/>
          <w:sz w:val="21"/>
          <w:szCs w:val="21"/>
        </w:rPr>
        <w:t>генетические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методы</w:t>
      </w:r>
      <w:r w:rsidRPr="00644617">
        <w:rPr>
          <w:rFonts w:ascii="Helvetica" w:hAnsi="Helvetica" w:cs="Helvetica"/>
          <w:b/>
          <w:bCs/>
          <w:color w:val="222222"/>
          <w:sz w:val="21"/>
          <w:szCs w:val="21"/>
        </w:rPr>
        <w:t>.</w:t>
      </w:r>
    </w:p>
    <w:p w14:paraId="6D532013" w14:textId="77777777" w:rsidR="00644617" w:rsidRPr="00644617" w:rsidRDefault="00644617" w:rsidP="00644617">
      <w:pPr>
        <w:rPr>
          <w:rFonts w:ascii="Helvetica" w:hAnsi="Helvetica" w:cs="Helvetica"/>
          <w:b/>
          <w:bCs/>
          <w:color w:val="222222"/>
          <w:sz w:val="21"/>
          <w:szCs w:val="21"/>
        </w:rPr>
      </w:pPr>
    </w:p>
    <w:p w14:paraId="29025B6F"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2.5.1. </w:t>
      </w:r>
      <w:r w:rsidRPr="00644617">
        <w:rPr>
          <w:rFonts w:ascii="Helvetica" w:hAnsi="Helvetica" w:cs="Helvetica" w:hint="eastAsia"/>
          <w:b/>
          <w:bCs/>
          <w:color w:val="222222"/>
          <w:sz w:val="21"/>
          <w:szCs w:val="21"/>
        </w:rPr>
        <w:t>Стандартные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молекулярно</w:t>
      </w:r>
      <w:r w:rsidRPr="00644617">
        <w:rPr>
          <w:rFonts w:ascii="Helvetica" w:hAnsi="Helvetica" w:cs="Helvetica"/>
          <w:b/>
          <w:bCs/>
          <w:color w:val="222222"/>
          <w:sz w:val="21"/>
          <w:szCs w:val="21"/>
        </w:rPr>
        <w:t>-</w:t>
      </w:r>
      <w:r w:rsidRPr="00644617">
        <w:rPr>
          <w:rFonts w:ascii="Helvetica" w:hAnsi="Helvetica" w:cs="Helvetica" w:hint="eastAsia"/>
          <w:b/>
          <w:bCs/>
          <w:color w:val="222222"/>
          <w:sz w:val="21"/>
          <w:szCs w:val="21"/>
        </w:rPr>
        <w:t>генетические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методы</w:t>
      </w:r>
      <w:r w:rsidRPr="00644617">
        <w:rPr>
          <w:rFonts w:ascii="Helvetica" w:hAnsi="Helvetica" w:cs="Helvetica"/>
          <w:b/>
          <w:bCs/>
          <w:color w:val="222222"/>
          <w:sz w:val="21"/>
          <w:szCs w:val="21"/>
        </w:rPr>
        <w:t>.</w:t>
      </w:r>
    </w:p>
    <w:p w14:paraId="5A7A85C4" w14:textId="77777777" w:rsidR="00644617" w:rsidRPr="00644617" w:rsidRDefault="00644617" w:rsidP="00644617">
      <w:pPr>
        <w:rPr>
          <w:rFonts w:ascii="Helvetica" w:hAnsi="Helvetica" w:cs="Helvetica"/>
          <w:b/>
          <w:bCs/>
          <w:color w:val="222222"/>
          <w:sz w:val="21"/>
          <w:szCs w:val="21"/>
        </w:rPr>
      </w:pPr>
    </w:p>
    <w:p w14:paraId="296AA53E"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2.5.2. </w:t>
      </w:r>
      <w:r w:rsidRPr="00644617">
        <w:rPr>
          <w:rFonts w:ascii="Helvetica" w:hAnsi="Helvetica" w:cs="Helvetica" w:hint="eastAsia"/>
          <w:b/>
          <w:bCs/>
          <w:color w:val="222222"/>
          <w:sz w:val="21"/>
          <w:szCs w:val="21"/>
        </w:rPr>
        <w:t>Идентификация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места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инсерции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транспозона</w:t>
      </w:r>
      <w:r w:rsidRPr="00644617">
        <w:rPr>
          <w:rFonts w:ascii="Helvetica" w:hAnsi="Helvetica" w:cs="Helvetica"/>
          <w:b/>
          <w:bCs/>
          <w:color w:val="222222"/>
          <w:sz w:val="21"/>
          <w:szCs w:val="21"/>
        </w:rPr>
        <w:t xml:space="preserve"> EZ-Tn5</w:t>
      </w:r>
      <w:r w:rsidRPr="00644617">
        <w:rPr>
          <w:rFonts w:ascii="Helvetica" w:hAnsi="Helvetica" w:cs="Helvetica" w:hint="eastAsia"/>
          <w:b/>
          <w:bCs/>
          <w:color w:val="222222"/>
          <w:sz w:val="21"/>
          <w:szCs w:val="21"/>
        </w:rPr>
        <w:t>™</w:t>
      </w:r>
      <w:r w:rsidRPr="00644617">
        <w:rPr>
          <w:rFonts w:ascii="Helvetica" w:hAnsi="Helvetica" w:cs="Helvetica"/>
          <w:b/>
          <w:bCs/>
          <w:color w:val="222222"/>
          <w:sz w:val="21"/>
          <w:szCs w:val="21"/>
        </w:rPr>
        <w:t xml:space="preserve"> &lt;oriV/KAN-2&gt; </w:t>
      </w:r>
      <w:r w:rsidRPr="00644617">
        <w:rPr>
          <w:rFonts w:ascii="Helvetica" w:hAnsi="Helvetica" w:cs="Helvetica" w:hint="eastAsia"/>
          <w:b/>
          <w:bCs/>
          <w:color w:val="222222"/>
          <w:sz w:val="21"/>
          <w:szCs w:val="21"/>
        </w:rPr>
        <w:t>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хромосоме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Е</w:t>
      </w:r>
      <w:r w:rsidRPr="00644617">
        <w:rPr>
          <w:rFonts w:ascii="Helvetica" w:hAnsi="Helvetica" w:cs="Helvetica"/>
          <w:b/>
          <w:bCs/>
          <w:color w:val="222222"/>
          <w:sz w:val="21"/>
          <w:szCs w:val="21"/>
        </w:rPr>
        <w:t>. coli.</w:t>
      </w:r>
    </w:p>
    <w:p w14:paraId="7B520AB8" w14:textId="77777777" w:rsidR="00644617" w:rsidRPr="00644617" w:rsidRDefault="00644617" w:rsidP="00644617">
      <w:pPr>
        <w:rPr>
          <w:rFonts w:ascii="Helvetica" w:hAnsi="Helvetica" w:cs="Helvetica"/>
          <w:b/>
          <w:bCs/>
          <w:color w:val="222222"/>
          <w:sz w:val="21"/>
          <w:szCs w:val="21"/>
        </w:rPr>
      </w:pPr>
    </w:p>
    <w:p w14:paraId="157234D3"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2.6. </w:t>
      </w:r>
      <w:r w:rsidRPr="00644617">
        <w:rPr>
          <w:rFonts w:ascii="Helvetica" w:hAnsi="Helvetica" w:cs="Helvetica" w:hint="eastAsia"/>
          <w:b/>
          <w:bCs/>
          <w:color w:val="222222"/>
          <w:sz w:val="21"/>
          <w:szCs w:val="21"/>
        </w:rPr>
        <w:t>Статистические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методы</w:t>
      </w:r>
      <w:r w:rsidRPr="00644617">
        <w:rPr>
          <w:rFonts w:ascii="Helvetica" w:hAnsi="Helvetica" w:cs="Helvetica"/>
          <w:b/>
          <w:bCs/>
          <w:color w:val="222222"/>
          <w:sz w:val="21"/>
          <w:szCs w:val="21"/>
        </w:rPr>
        <w:t>.</w:t>
      </w:r>
    </w:p>
    <w:p w14:paraId="59613F6B" w14:textId="77777777" w:rsidR="00644617" w:rsidRPr="00644617" w:rsidRDefault="00644617" w:rsidP="00644617">
      <w:pPr>
        <w:rPr>
          <w:rFonts w:ascii="Helvetica" w:hAnsi="Helvetica" w:cs="Helvetica"/>
          <w:b/>
          <w:bCs/>
          <w:color w:val="222222"/>
          <w:sz w:val="21"/>
          <w:szCs w:val="21"/>
        </w:rPr>
      </w:pPr>
    </w:p>
    <w:p w14:paraId="02CAD1A1"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ГЛАВА</w:t>
      </w:r>
      <w:r w:rsidRPr="00644617">
        <w:rPr>
          <w:rFonts w:ascii="Helvetica" w:hAnsi="Helvetica" w:cs="Helvetica"/>
          <w:b/>
          <w:bCs/>
          <w:color w:val="222222"/>
          <w:sz w:val="21"/>
          <w:szCs w:val="21"/>
        </w:rPr>
        <w:t xml:space="preserve"> 3. </w:t>
      </w:r>
      <w:r w:rsidRPr="00644617">
        <w:rPr>
          <w:rFonts w:ascii="Helvetica" w:hAnsi="Helvetica" w:cs="Helvetica" w:hint="eastAsia"/>
          <w:b/>
          <w:bCs/>
          <w:color w:val="222222"/>
          <w:sz w:val="21"/>
          <w:szCs w:val="21"/>
        </w:rPr>
        <w:t>РЕЗУЛЬТАТЫ</w:t>
      </w:r>
      <w:r w:rsidRPr="00644617">
        <w:rPr>
          <w:rFonts w:ascii="Helvetica" w:hAnsi="Helvetica" w:cs="Helvetica"/>
          <w:b/>
          <w:bCs/>
          <w:color w:val="222222"/>
          <w:sz w:val="21"/>
          <w:szCs w:val="21"/>
        </w:rPr>
        <w:t>.</w:t>
      </w:r>
    </w:p>
    <w:p w14:paraId="39D8B43A" w14:textId="77777777" w:rsidR="00644617" w:rsidRPr="00644617" w:rsidRDefault="00644617" w:rsidP="00644617">
      <w:pPr>
        <w:rPr>
          <w:rFonts w:ascii="Helvetica" w:hAnsi="Helvetica" w:cs="Helvetica"/>
          <w:b/>
          <w:bCs/>
          <w:color w:val="222222"/>
          <w:sz w:val="21"/>
          <w:szCs w:val="21"/>
        </w:rPr>
      </w:pPr>
    </w:p>
    <w:p w14:paraId="4986EB64"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3.1. </w:t>
      </w:r>
      <w:r w:rsidRPr="00644617">
        <w:rPr>
          <w:rFonts w:ascii="Helvetica" w:hAnsi="Helvetica" w:cs="Helvetica" w:hint="eastAsia"/>
          <w:b/>
          <w:bCs/>
          <w:color w:val="222222"/>
          <w:sz w:val="21"/>
          <w:szCs w:val="21"/>
        </w:rPr>
        <w:t>Поиск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контролирующих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бактерий</w:t>
      </w:r>
    </w:p>
    <w:p w14:paraId="58012F66" w14:textId="77777777" w:rsidR="00644617" w:rsidRPr="00644617" w:rsidRDefault="00644617" w:rsidP="00644617">
      <w:pPr>
        <w:rPr>
          <w:rFonts w:ascii="Helvetica" w:hAnsi="Helvetica" w:cs="Helvetica"/>
          <w:b/>
          <w:bCs/>
          <w:color w:val="222222"/>
          <w:sz w:val="21"/>
          <w:szCs w:val="21"/>
        </w:rPr>
      </w:pPr>
    </w:p>
    <w:p w14:paraId="40842E40"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Е</w:t>
      </w:r>
      <w:r w:rsidRPr="00644617">
        <w:rPr>
          <w:rFonts w:ascii="Helvetica" w:hAnsi="Helvetica" w:cs="Helvetica"/>
          <w:b/>
          <w:bCs/>
          <w:color w:val="222222"/>
          <w:sz w:val="21"/>
          <w:szCs w:val="21"/>
        </w:rPr>
        <w:t>. coli.</w:t>
      </w:r>
    </w:p>
    <w:p w14:paraId="29EF310E" w14:textId="77777777" w:rsidR="00644617" w:rsidRPr="00644617" w:rsidRDefault="00644617" w:rsidP="00644617">
      <w:pPr>
        <w:rPr>
          <w:rFonts w:ascii="Helvetica" w:hAnsi="Helvetica" w:cs="Helvetica"/>
          <w:b/>
          <w:bCs/>
          <w:color w:val="222222"/>
          <w:sz w:val="21"/>
          <w:szCs w:val="21"/>
        </w:rPr>
      </w:pPr>
    </w:p>
    <w:p w14:paraId="5839BDD3"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3.1.1. </w:t>
      </w:r>
      <w:r w:rsidRPr="00644617">
        <w:rPr>
          <w:rFonts w:ascii="Helvetica" w:hAnsi="Helvetica" w:cs="Helvetica" w:hint="eastAsia"/>
          <w:b/>
          <w:bCs/>
          <w:color w:val="222222"/>
          <w:sz w:val="21"/>
          <w:szCs w:val="21"/>
        </w:rPr>
        <w:t>Создание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анализ</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случайных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геномных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библиотек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инсерционных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мутантов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Е</w:t>
      </w:r>
      <w:r w:rsidRPr="00644617">
        <w:rPr>
          <w:rFonts w:ascii="Helvetica" w:hAnsi="Helvetica" w:cs="Helvetica"/>
          <w:b/>
          <w:bCs/>
          <w:color w:val="222222"/>
          <w:sz w:val="21"/>
          <w:szCs w:val="21"/>
        </w:rPr>
        <w:t>. coli.</w:t>
      </w:r>
    </w:p>
    <w:p w14:paraId="3A343C64" w14:textId="77777777" w:rsidR="00644617" w:rsidRPr="00644617" w:rsidRDefault="00644617" w:rsidP="00644617">
      <w:pPr>
        <w:rPr>
          <w:rFonts w:ascii="Helvetica" w:hAnsi="Helvetica" w:cs="Helvetica"/>
          <w:b/>
          <w:bCs/>
          <w:color w:val="222222"/>
          <w:sz w:val="21"/>
          <w:szCs w:val="21"/>
        </w:rPr>
      </w:pPr>
    </w:p>
    <w:p w14:paraId="00FDA205"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3.1.2. </w:t>
      </w:r>
      <w:r w:rsidRPr="00644617">
        <w:rPr>
          <w:rFonts w:ascii="Helvetica" w:hAnsi="Helvetica" w:cs="Helvetica" w:hint="eastAsia"/>
          <w:b/>
          <w:bCs/>
          <w:color w:val="222222"/>
          <w:sz w:val="21"/>
          <w:szCs w:val="21"/>
        </w:rPr>
        <w:t>Результаты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скрининга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геномных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библиотек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случайных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инсерционных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мутантов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бактерий</w:t>
      </w:r>
      <w:r w:rsidRPr="00644617">
        <w:rPr>
          <w:rFonts w:ascii="Helvetica" w:hAnsi="Helvetica" w:cs="Helvetica"/>
          <w:b/>
          <w:bCs/>
          <w:color w:val="222222"/>
          <w:sz w:val="21"/>
          <w:szCs w:val="21"/>
        </w:rPr>
        <w:t>.</w:t>
      </w:r>
    </w:p>
    <w:p w14:paraId="1D3D5D8E" w14:textId="77777777" w:rsidR="00644617" w:rsidRPr="00644617" w:rsidRDefault="00644617" w:rsidP="00644617">
      <w:pPr>
        <w:rPr>
          <w:rFonts w:ascii="Helvetica" w:hAnsi="Helvetica" w:cs="Helvetica"/>
          <w:b/>
          <w:bCs/>
          <w:color w:val="222222"/>
          <w:sz w:val="21"/>
          <w:szCs w:val="21"/>
        </w:rPr>
      </w:pPr>
    </w:p>
    <w:p w14:paraId="563ACBDB"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3.1.2.1. </w:t>
      </w:r>
      <w:r w:rsidRPr="00644617">
        <w:rPr>
          <w:rFonts w:ascii="Helvetica" w:hAnsi="Helvetica" w:cs="Helvetica" w:hint="eastAsia"/>
          <w:b/>
          <w:bCs/>
          <w:color w:val="222222"/>
          <w:sz w:val="21"/>
          <w:szCs w:val="21"/>
        </w:rPr>
        <w:t>Гены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инактивация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которых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приводит</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повышению</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чувствиельности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клеток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w:t>
      </w:r>
    </w:p>
    <w:p w14:paraId="28AB698A" w14:textId="77777777" w:rsidR="00644617" w:rsidRPr="00644617" w:rsidRDefault="00644617" w:rsidP="00644617">
      <w:pPr>
        <w:rPr>
          <w:rFonts w:ascii="Helvetica" w:hAnsi="Helvetica" w:cs="Helvetica"/>
          <w:b/>
          <w:bCs/>
          <w:color w:val="222222"/>
          <w:sz w:val="21"/>
          <w:szCs w:val="21"/>
        </w:rPr>
      </w:pPr>
    </w:p>
    <w:p w14:paraId="52FC8E2D"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3.1.2.2. </w:t>
      </w:r>
      <w:r w:rsidRPr="00644617">
        <w:rPr>
          <w:rFonts w:ascii="Helvetica" w:hAnsi="Helvetica" w:cs="Helvetica" w:hint="eastAsia"/>
          <w:b/>
          <w:bCs/>
          <w:color w:val="222222"/>
          <w:sz w:val="21"/>
          <w:szCs w:val="21"/>
        </w:rPr>
        <w:t>Ген</w:t>
      </w:r>
      <w:r w:rsidRPr="00644617">
        <w:rPr>
          <w:rFonts w:ascii="Helvetica" w:hAnsi="Helvetica" w:cs="Helvetica"/>
          <w:b/>
          <w:bCs/>
          <w:color w:val="222222"/>
          <w:sz w:val="21"/>
          <w:szCs w:val="21"/>
        </w:rPr>
        <w:t xml:space="preserve"> YhhP </w:t>
      </w:r>
      <w:r w:rsidRPr="00644617">
        <w:rPr>
          <w:rFonts w:ascii="Helvetica" w:hAnsi="Helvetica" w:cs="Helvetica" w:hint="eastAsia"/>
          <w:b/>
          <w:bCs/>
          <w:color w:val="222222"/>
          <w:sz w:val="21"/>
          <w:szCs w:val="21"/>
        </w:rPr>
        <w:t>принадлежит</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МоКо</w:t>
      </w:r>
      <w:r w:rsidRPr="00644617">
        <w:rPr>
          <w:rFonts w:ascii="Helvetica" w:hAnsi="Helvetica" w:cs="Helvetica"/>
          <w:b/>
          <w:bCs/>
          <w:color w:val="222222"/>
          <w:sz w:val="21"/>
          <w:szCs w:val="21"/>
        </w:rPr>
        <w:t>-</w:t>
      </w:r>
      <w:r w:rsidRPr="00644617">
        <w:rPr>
          <w:rFonts w:ascii="Helvetica" w:hAnsi="Helvetica" w:cs="Helvetica" w:hint="eastAsia"/>
          <w:b/>
          <w:bCs/>
          <w:color w:val="222222"/>
          <w:sz w:val="21"/>
          <w:szCs w:val="21"/>
        </w:rPr>
        <w:t>зависимому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пути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детоксикации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w:t>
      </w:r>
    </w:p>
    <w:p w14:paraId="3DE73348" w14:textId="77777777" w:rsidR="00644617" w:rsidRPr="00644617" w:rsidRDefault="00644617" w:rsidP="00644617">
      <w:pPr>
        <w:rPr>
          <w:rFonts w:ascii="Helvetica" w:hAnsi="Helvetica" w:cs="Helvetica"/>
          <w:b/>
          <w:bCs/>
          <w:color w:val="222222"/>
          <w:sz w:val="21"/>
          <w:szCs w:val="21"/>
        </w:rPr>
      </w:pPr>
    </w:p>
    <w:p w14:paraId="69A73050"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3.1.2.3. </w:t>
      </w:r>
      <w:r w:rsidRPr="00644617">
        <w:rPr>
          <w:rFonts w:ascii="Helvetica" w:hAnsi="Helvetica" w:cs="Helvetica" w:hint="eastAsia"/>
          <w:b/>
          <w:bCs/>
          <w:color w:val="222222"/>
          <w:sz w:val="21"/>
          <w:szCs w:val="21"/>
        </w:rPr>
        <w:t>Ген</w:t>
      </w:r>
      <w:r w:rsidRPr="00644617">
        <w:rPr>
          <w:rFonts w:ascii="Helvetica" w:hAnsi="Helvetica" w:cs="Helvetica"/>
          <w:b/>
          <w:bCs/>
          <w:color w:val="222222"/>
          <w:sz w:val="21"/>
          <w:szCs w:val="21"/>
        </w:rPr>
        <w:t xml:space="preserve"> Fre </w:t>
      </w:r>
      <w:r w:rsidRPr="00644617">
        <w:rPr>
          <w:rFonts w:ascii="Helvetica" w:hAnsi="Helvetica" w:cs="Helvetica" w:hint="eastAsia"/>
          <w:b/>
          <w:bCs/>
          <w:color w:val="222222"/>
          <w:sz w:val="21"/>
          <w:szCs w:val="21"/>
        </w:rPr>
        <w:t>контролирует</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новый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МоКо</w:t>
      </w:r>
      <w:r w:rsidRPr="00644617">
        <w:rPr>
          <w:rFonts w:ascii="Helvetica" w:hAnsi="Helvetica" w:cs="Helvetica"/>
          <w:b/>
          <w:bCs/>
          <w:color w:val="222222"/>
          <w:sz w:val="21"/>
          <w:szCs w:val="21"/>
        </w:rPr>
        <w:t>-</w:t>
      </w:r>
      <w:r w:rsidRPr="00644617">
        <w:rPr>
          <w:rFonts w:ascii="Helvetica" w:hAnsi="Helvetica" w:cs="Helvetica" w:hint="eastAsia"/>
          <w:b/>
          <w:bCs/>
          <w:color w:val="222222"/>
          <w:sz w:val="21"/>
          <w:szCs w:val="21"/>
        </w:rPr>
        <w:t>независимый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путь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детоксиеации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w:t>
      </w:r>
    </w:p>
    <w:p w14:paraId="4DF56120" w14:textId="77777777" w:rsidR="00644617" w:rsidRPr="00644617" w:rsidRDefault="00644617" w:rsidP="00644617">
      <w:pPr>
        <w:rPr>
          <w:rFonts w:ascii="Helvetica" w:hAnsi="Helvetica" w:cs="Helvetica"/>
          <w:b/>
          <w:bCs/>
          <w:color w:val="222222"/>
          <w:sz w:val="21"/>
          <w:szCs w:val="21"/>
        </w:rPr>
      </w:pPr>
    </w:p>
    <w:p w14:paraId="599BF053"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3.1.2.4. </w:t>
      </w:r>
      <w:r w:rsidRPr="00644617">
        <w:rPr>
          <w:rFonts w:ascii="Helvetica" w:hAnsi="Helvetica" w:cs="Helvetica" w:hint="eastAsia"/>
          <w:b/>
          <w:bCs/>
          <w:color w:val="222222"/>
          <w:sz w:val="21"/>
          <w:szCs w:val="21"/>
        </w:rPr>
        <w:t>Анализ</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ауксотрофов</w:t>
      </w:r>
      <w:r w:rsidRPr="00644617">
        <w:rPr>
          <w:rFonts w:ascii="Helvetica" w:hAnsi="Helvetica" w:cs="Helvetica"/>
          <w:b/>
          <w:bCs/>
          <w:color w:val="222222"/>
          <w:sz w:val="21"/>
          <w:szCs w:val="21"/>
        </w:rPr>
        <w:t>.</w:t>
      </w:r>
    </w:p>
    <w:p w14:paraId="4E5F88FA" w14:textId="77777777" w:rsidR="00644617" w:rsidRPr="00644617" w:rsidRDefault="00644617" w:rsidP="00644617">
      <w:pPr>
        <w:rPr>
          <w:rFonts w:ascii="Helvetica" w:hAnsi="Helvetica" w:cs="Helvetica"/>
          <w:b/>
          <w:bCs/>
          <w:color w:val="222222"/>
          <w:sz w:val="21"/>
          <w:szCs w:val="21"/>
        </w:rPr>
      </w:pPr>
    </w:p>
    <w:p w14:paraId="4216BD15"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Ф</w:t>
      </w:r>
      <w:r w:rsidRPr="00644617">
        <w:rPr>
          <w:rFonts w:ascii="Helvetica" w:hAnsi="Helvetica" w:cs="Helvetica"/>
          <w:b/>
          <w:bCs/>
          <w:color w:val="222222"/>
          <w:sz w:val="21"/>
          <w:szCs w:val="21"/>
        </w:rPr>
        <w:t xml:space="preserve"> 3.1.2.5. </w:t>
      </w:r>
      <w:r w:rsidRPr="00644617">
        <w:rPr>
          <w:rFonts w:ascii="Helvetica" w:hAnsi="Helvetica" w:cs="Helvetica" w:hint="eastAsia"/>
          <w:b/>
          <w:bCs/>
          <w:color w:val="222222"/>
          <w:sz w:val="21"/>
          <w:szCs w:val="21"/>
        </w:rPr>
        <w:t>Гены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инактивация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которых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приводит</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супрессии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5-</w:t>
      </w:r>
      <w:r w:rsidRPr="00644617">
        <w:rPr>
          <w:rFonts w:ascii="Helvetica" w:hAnsi="Helvetica" w:cs="Helvetica" w:hint="eastAsia"/>
          <w:b/>
          <w:bCs/>
          <w:color w:val="222222"/>
          <w:sz w:val="21"/>
          <w:szCs w:val="21"/>
        </w:rPr>
        <w:t>фенотипа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мутантов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усЬХ</w:t>
      </w:r>
      <w:r w:rsidRPr="00644617">
        <w:rPr>
          <w:rFonts w:ascii="Helvetica" w:hAnsi="Helvetica" w:cs="Helvetica"/>
          <w:b/>
          <w:bCs/>
          <w:color w:val="222222"/>
          <w:sz w:val="21"/>
          <w:szCs w:val="21"/>
        </w:rPr>
        <w:t>.</w:t>
      </w:r>
    </w:p>
    <w:p w14:paraId="7D60956F" w14:textId="77777777" w:rsidR="00644617" w:rsidRPr="00644617" w:rsidRDefault="00644617" w:rsidP="00644617">
      <w:pPr>
        <w:rPr>
          <w:rFonts w:ascii="Helvetica" w:hAnsi="Helvetica" w:cs="Helvetica"/>
          <w:b/>
          <w:bCs/>
          <w:color w:val="222222"/>
          <w:sz w:val="21"/>
          <w:szCs w:val="21"/>
        </w:rPr>
      </w:pPr>
    </w:p>
    <w:p w14:paraId="7D51B61C"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3.2. </w:t>
      </w:r>
      <w:r w:rsidRPr="00644617">
        <w:rPr>
          <w:rFonts w:ascii="Helvetica" w:hAnsi="Helvetica" w:cs="Helvetica" w:hint="eastAsia"/>
          <w:b/>
          <w:bCs/>
          <w:color w:val="222222"/>
          <w:sz w:val="21"/>
          <w:szCs w:val="21"/>
        </w:rPr>
        <w:t>Геномный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скрининг</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целью</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выявления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контролирующих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дрожжей</w:t>
      </w:r>
      <w:r w:rsidRPr="00644617">
        <w:rPr>
          <w:rFonts w:ascii="Helvetica" w:hAnsi="Helvetica" w:cs="Helvetica"/>
          <w:b/>
          <w:bCs/>
          <w:color w:val="222222"/>
          <w:sz w:val="21"/>
          <w:szCs w:val="21"/>
        </w:rPr>
        <w:t xml:space="preserve"> S. cerevisiae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w:t>
      </w:r>
    </w:p>
    <w:p w14:paraId="42C45ADD" w14:textId="77777777" w:rsidR="00644617" w:rsidRPr="00644617" w:rsidRDefault="00644617" w:rsidP="00644617">
      <w:pPr>
        <w:rPr>
          <w:rFonts w:ascii="Helvetica" w:hAnsi="Helvetica" w:cs="Helvetica"/>
          <w:b/>
          <w:bCs/>
          <w:color w:val="222222"/>
          <w:sz w:val="21"/>
          <w:szCs w:val="21"/>
        </w:rPr>
      </w:pPr>
    </w:p>
    <w:p w14:paraId="01DEB285"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3.2.1. </w:t>
      </w:r>
      <w:r w:rsidRPr="00644617">
        <w:rPr>
          <w:rFonts w:ascii="Helvetica" w:hAnsi="Helvetica" w:cs="Helvetica" w:hint="eastAsia"/>
          <w:b/>
          <w:bCs/>
          <w:color w:val="222222"/>
          <w:sz w:val="21"/>
          <w:szCs w:val="21"/>
        </w:rPr>
        <w:t>Подбор</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условий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для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скрининга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дрожжевой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делеционной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библиотеки</w:t>
      </w:r>
      <w:r w:rsidRPr="00644617">
        <w:rPr>
          <w:rFonts w:ascii="Helvetica" w:hAnsi="Helvetica" w:cs="Helvetica"/>
          <w:b/>
          <w:bCs/>
          <w:color w:val="222222"/>
          <w:sz w:val="21"/>
          <w:szCs w:val="21"/>
        </w:rPr>
        <w:t>.</w:t>
      </w:r>
    </w:p>
    <w:p w14:paraId="577350D0" w14:textId="77777777" w:rsidR="00644617" w:rsidRPr="00644617" w:rsidRDefault="00644617" w:rsidP="00644617">
      <w:pPr>
        <w:rPr>
          <w:rFonts w:ascii="Helvetica" w:hAnsi="Helvetica" w:cs="Helvetica"/>
          <w:b/>
          <w:bCs/>
          <w:color w:val="222222"/>
          <w:sz w:val="21"/>
          <w:szCs w:val="21"/>
        </w:rPr>
      </w:pPr>
    </w:p>
    <w:p w14:paraId="7DF013C1"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3.2.2. </w:t>
      </w:r>
      <w:r w:rsidRPr="00644617">
        <w:rPr>
          <w:rFonts w:ascii="Helvetica" w:hAnsi="Helvetica" w:cs="Helvetica" w:hint="eastAsia"/>
          <w:b/>
          <w:bCs/>
          <w:color w:val="222222"/>
          <w:sz w:val="21"/>
          <w:szCs w:val="21"/>
        </w:rPr>
        <w:t>Результаты</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скрининга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дрожжевой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библиотеки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делеционных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мутантов</w:t>
      </w:r>
      <w:r w:rsidRPr="00644617">
        <w:rPr>
          <w:rFonts w:ascii="Helvetica" w:hAnsi="Helvetica" w:cs="Helvetica"/>
          <w:b/>
          <w:bCs/>
          <w:color w:val="222222"/>
          <w:sz w:val="21"/>
          <w:szCs w:val="21"/>
        </w:rPr>
        <w:t>.</w:t>
      </w:r>
    </w:p>
    <w:p w14:paraId="7E32BBEF" w14:textId="77777777" w:rsidR="00644617" w:rsidRPr="00644617" w:rsidRDefault="00644617" w:rsidP="00644617">
      <w:pPr>
        <w:rPr>
          <w:rFonts w:ascii="Helvetica" w:hAnsi="Helvetica" w:cs="Helvetica"/>
          <w:b/>
          <w:bCs/>
          <w:color w:val="222222"/>
          <w:sz w:val="21"/>
          <w:szCs w:val="21"/>
        </w:rPr>
      </w:pPr>
    </w:p>
    <w:p w14:paraId="7B60C485"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3.2.3. </w:t>
      </w:r>
      <w:r w:rsidRPr="00644617">
        <w:rPr>
          <w:rFonts w:ascii="Helvetica" w:hAnsi="Helvetica" w:cs="Helvetica" w:hint="eastAsia"/>
          <w:b/>
          <w:bCs/>
          <w:color w:val="222222"/>
          <w:sz w:val="21"/>
          <w:szCs w:val="21"/>
        </w:rPr>
        <w:t>Проверка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 xml:space="preserve"> , </w:t>
      </w:r>
      <w:r w:rsidRPr="00644617">
        <w:rPr>
          <w:rFonts w:ascii="Helvetica" w:hAnsi="Helvetica" w:cs="Helvetica" w:hint="eastAsia"/>
          <w:b/>
          <w:bCs/>
          <w:color w:val="222222"/>
          <w:sz w:val="21"/>
          <w:szCs w:val="21"/>
        </w:rPr>
        <w:t>мутантов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идентифицированных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геномном</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скрининге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действию</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других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мутагенов</w:t>
      </w:r>
      <w:r w:rsidRPr="00644617">
        <w:rPr>
          <w:rFonts w:ascii="Helvetica" w:hAnsi="Helvetica" w:cs="Helvetica"/>
          <w:b/>
          <w:bCs/>
          <w:color w:val="222222"/>
          <w:sz w:val="21"/>
          <w:szCs w:val="21"/>
        </w:rPr>
        <w:t>.</w:t>
      </w:r>
    </w:p>
    <w:p w14:paraId="4A601688" w14:textId="77777777" w:rsidR="00644617" w:rsidRPr="00644617" w:rsidRDefault="00644617" w:rsidP="00644617">
      <w:pPr>
        <w:rPr>
          <w:rFonts w:ascii="Helvetica" w:hAnsi="Helvetica" w:cs="Helvetica"/>
          <w:b/>
          <w:bCs/>
          <w:color w:val="222222"/>
          <w:sz w:val="21"/>
          <w:szCs w:val="21"/>
        </w:rPr>
      </w:pPr>
    </w:p>
    <w:p w14:paraId="634D2EC1"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Ф</w:t>
      </w:r>
      <w:r w:rsidRPr="00644617">
        <w:rPr>
          <w:rFonts w:ascii="Helvetica" w:hAnsi="Helvetica" w:cs="Helvetica"/>
          <w:b/>
          <w:bCs/>
          <w:color w:val="222222"/>
          <w:sz w:val="21"/>
          <w:szCs w:val="21"/>
        </w:rPr>
        <w:t xml:space="preserve"> 3.3. </w:t>
      </w:r>
      <w:r w:rsidRPr="00644617">
        <w:rPr>
          <w:rFonts w:ascii="Helvetica" w:hAnsi="Helvetica" w:cs="Helvetica" w:hint="eastAsia"/>
          <w:b/>
          <w:bCs/>
          <w:color w:val="222222"/>
          <w:sz w:val="21"/>
          <w:szCs w:val="21"/>
        </w:rPr>
        <w:t>Изучение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влияния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мутаций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генах</w:t>
      </w:r>
      <w:r w:rsidRPr="00644617">
        <w:rPr>
          <w:rFonts w:ascii="Helvetica" w:hAnsi="Helvetica" w:cs="Helvetica"/>
          <w:b/>
          <w:bCs/>
          <w:color w:val="222222"/>
          <w:sz w:val="21"/>
          <w:szCs w:val="21"/>
        </w:rPr>
        <w:t xml:space="preserve"> ade4, adel6, adel7w. adelS </w:t>
      </w:r>
      <w:r w:rsidRPr="00644617">
        <w:rPr>
          <w:rFonts w:ascii="Helvetica" w:hAnsi="Helvetica" w:cs="Helvetica" w:hint="eastAsia"/>
          <w:b/>
          <w:bCs/>
          <w:color w:val="222222"/>
          <w:sz w:val="21"/>
          <w:szCs w:val="21"/>
        </w:rPr>
        <w:t>на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клеток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w:t>
      </w:r>
    </w:p>
    <w:p w14:paraId="230789AB" w14:textId="77777777" w:rsidR="00644617" w:rsidRPr="00644617" w:rsidRDefault="00644617" w:rsidP="00644617">
      <w:pPr>
        <w:rPr>
          <w:rFonts w:ascii="Helvetica" w:hAnsi="Helvetica" w:cs="Helvetica"/>
          <w:b/>
          <w:bCs/>
          <w:color w:val="222222"/>
          <w:sz w:val="21"/>
          <w:szCs w:val="21"/>
        </w:rPr>
      </w:pPr>
    </w:p>
    <w:p w14:paraId="733919A5"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3.4. </w:t>
      </w:r>
      <w:r w:rsidRPr="00644617">
        <w:rPr>
          <w:rFonts w:ascii="Helvetica" w:hAnsi="Helvetica" w:cs="Helvetica" w:hint="eastAsia"/>
          <w:b/>
          <w:bCs/>
          <w:color w:val="222222"/>
          <w:sz w:val="21"/>
          <w:szCs w:val="21"/>
        </w:rPr>
        <w:t>Идентификация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генов</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отвечающих</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за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активацию</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дрожжей</w:t>
      </w:r>
      <w:r w:rsidRPr="00644617">
        <w:rPr>
          <w:rFonts w:ascii="Helvetica" w:hAnsi="Helvetica" w:cs="Helvetica"/>
          <w:b/>
          <w:bCs/>
          <w:color w:val="222222"/>
          <w:sz w:val="21"/>
          <w:szCs w:val="21"/>
        </w:rPr>
        <w:t>.</w:t>
      </w:r>
    </w:p>
    <w:p w14:paraId="7099B571" w14:textId="77777777" w:rsidR="00644617" w:rsidRPr="00644617" w:rsidRDefault="00644617" w:rsidP="00644617">
      <w:pPr>
        <w:rPr>
          <w:rFonts w:ascii="Helvetica" w:hAnsi="Helvetica" w:cs="Helvetica"/>
          <w:b/>
          <w:bCs/>
          <w:color w:val="222222"/>
          <w:sz w:val="21"/>
          <w:szCs w:val="21"/>
        </w:rPr>
      </w:pPr>
    </w:p>
    <w:p w14:paraId="53D29C79"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hint="eastAsia"/>
          <w:b/>
          <w:bCs/>
          <w:color w:val="222222"/>
          <w:sz w:val="21"/>
          <w:szCs w:val="21"/>
        </w:rPr>
        <w:t>ГЛАВА</w:t>
      </w:r>
      <w:r w:rsidRPr="00644617">
        <w:rPr>
          <w:rFonts w:ascii="Helvetica" w:hAnsi="Helvetica" w:cs="Helvetica"/>
          <w:b/>
          <w:bCs/>
          <w:color w:val="222222"/>
          <w:sz w:val="21"/>
          <w:szCs w:val="21"/>
        </w:rPr>
        <w:t xml:space="preserve"> 4. </w:t>
      </w:r>
      <w:r w:rsidRPr="00644617">
        <w:rPr>
          <w:rFonts w:ascii="Helvetica" w:hAnsi="Helvetica" w:cs="Helvetica" w:hint="eastAsia"/>
          <w:b/>
          <w:bCs/>
          <w:color w:val="222222"/>
          <w:sz w:val="21"/>
          <w:szCs w:val="21"/>
        </w:rPr>
        <w:t>ОБСУЖДЕНИЕ</w:t>
      </w:r>
      <w:r w:rsidRPr="00644617">
        <w:rPr>
          <w:rFonts w:ascii="Helvetica" w:hAnsi="Helvetica" w:cs="Helvetica"/>
          <w:b/>
          <w:bCs/>
          <w:color w:val="222222"/>
          <w:sz w:val="21"/>
          <w:szCs w:val="21"/>
        </w:rPr>
        <w:t>.</w:t>
      </w:r>
    </w:p>
    <w:p w14:paraId="51C9A180" w14:textId="77777777" w:rsidR="00644617" w:rsidRPr="00644617" w:rsidRDefault="00644617" w:rsidP="00644617">
      <w:pPr>
        <w:rPr>
          <w:rFonts w:ascii="Helvetica" w:hAnsi="Helvetica" w:cs="Helvetica"/>
          <w:b/>
          <w:bCs/>
          <w:color w:val="222222"/>
          <w:sz w:val="21"/>
          <w:szCs w:val="21"/>
        </w:rPr>
      </w:pPr>
    </w:p>
    <w:p w14:paraId="3F4599A5"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4.1. </w:t>
      </w:r>
      <w:r w:rsidRPr="00644617">
        <w:rPr>
          <w:rFonts w:ascii="Helvetica" w:hAnsi="Helvetica" w:cs="Helvetica" w:hint="eastAsia"/>
          <w:b/>
          <w:bCs/>
          <w:color w:val="222222"/>
          <w:sz w:val="21"/>
          <w:szCs w:val="21"/>
        </w:rPr>
        <w:t>Генетический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Е</w:t>
      </w:r>
      <w:r w:rsidRPr="00644617">
        <w:rPr>
          <w:rFonts w:ascii="Helvetica" w:hAnsi="Helvetica" w:cs="Helvetica"/>
          <w:b/>
          <w:bCs/>
          <w:color w:val="222222"/>
          <w:sz w:val="21"/>
          <w:szCs w:val="21"/>
        </w:rPr>
        <w:t xml:space="preserve">. coli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мутагенному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токсичному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действию</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w:t>
      </w:r>
    </w:p>
    <w:p w14:paraId="6C24293A" w14:textId="77777777" w:rsidR="00644617" w:rsidRPr="00644617" w:rsidRDefault="00644617" w:rsidP="00644617">
      <w:pPr>
        <w:rPr>
          <w:rFonts w:ascii="Helvetica" w:hAnsi="Helvetica" w:cs="Helvetica"/>
          <w:b/>
          <w:bCs/>
          <w:color w:val="222222"/>
          <w:sz w:val="21"/>
          <w:szCs w:val="21"/>
        </w:rPr>
      </w:pPr>
    </w:p>
    <w:p w14:paraId="424E918D"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4. 2. </w:t>
      </w:r>
      <w:r w:rsidRPr="00644617">
        <w:rPr>
          <w:rFonts w:ascii="Helvetica" w:hAnsi="Helvetica" w:cs="Helvetica" w:hint="eastAsia"/>
          <w:b/>
          <w:bCs/>
          <w:color w:val="222222"/>
          <w:sz w:val="21"/>
          <w:szCs w:val="21"/>
        </w:rPr>
        <w:t>Генетический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контроль</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чувствительности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дрожжей</w:t>
      </w:r>
      <w:r w:rsidRPr="00644617">
        <w:rPr>
          <w:rFonts w:ascii="Helvetica" w:hAnsi="Helvetica" w:cs="Helvetica"/>
          <w:b/>
          <w:bCs/>
          <w:color w:val="222222"/>
          <w:sz w:val="21"/>
          <w:szCs w:val="21"/>
        </w:rPr>
        <w:t xml:space="preserve"> S. cerevisiae </w:t>
      </w:r>
      <w:r w:rsidRPr="00644617">
        <w:rPr>
          <w:rFonts w:ascii="Helvetica" w:hAnsi="Helvetica" w:cs="Helvetica" w:hint="eastAsia"/>
          <w:b/>
          <w:bCs/>
          <w:color w:val="222222"/>
          <w:sz w:val="21"/>
          <w:szCs w:val="21"/>
        </w:rPr>
        <w:t>к</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мутагенному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токсичному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действию</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w:t>
      </w:r>
    </w:p>
    <w:p w14:paraId="5B32B53F" w14:textId="77777777" w:rsidR="00644617" w:rsidRPr="00644617" w:rsidRDefault="00644617" w:rsidP="00644617">
      <w:pPr>
        <w:rPr>
          <w:rFonts w:ascii="Helvetica" w:hAnsi="Helvetica" w:cs="Helvetica"/>
          <w:b/>
          <w:bCs/>
          <w:color w:val="222222"/>
          <w:sz w:val="21"/>
          <w:szCs w:val="21"/>
        </w:rPr>
      </w:pPr>
    </w:p>
    <w:p w14:paraId="436028B9" w14:textId="77777777" w:rsidR="00644617" w:rsidRPr="00644617" w:rsidRDefault="00644617" w:rsidP="00644617">
      <w:pPr>
        <w:rPr>
          <w:rFonts w:ascii="Helvetica" w:hAnsi="Helvetica" w:cs="Helvetica"/>
          <w:b/>
          <w:bCs/>
          <w:color w:val="222222"/>
          <w:sz w:val="21"/>
          <w:szCs w:val="21"/>
        </w:rPr>
      </w:pPr>
      <w:r w:rsidRPr="00644617">
        <w:rPr>
          <w:rFonts w:ascii="Helvetica" w:hAnsi="Helvetica" w:cs="Helvetica"/>
          <w:b/>
          <w:bCs/>
          <w:color w:val="222222"/>
          <w:sz w:val="21"/>
          <w:szCs w:val="21"/>
        </w:rPr>
        <w:t xml:space="preserve">4. 3. </w:t>
      </w:r>
      <w:r w:rsidRPr="00644617">
        <w:rPr>
          <w:rFonts w:ascii="Helvetica" w:hAnsi="Helvetica" w:cs="Helvetica" w:hint="eastAsia"/>
          <w:b/>
          <w:bCs/>
          <w:color w:val="222222"/>
          <w:sz w:val="21"/>
          <w:szCs w:val="21"/>
        </w:rPr>
        <w:t>Сравнение</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генетического</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контроля</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ГАП</w:t>
      </w:r>
      <w:r w:rsidRPr="00644617">
        <w:rPr>
          <w:rFonts w:ascii="Helvetica" w:hAnsi="Helvetica" w:cs="Helvetica"/>
          <w:b/>
          <w:bCs/>
          <w:color w:val="222222"/>
          <w:sz w:val="21"/>
          <w:szCs w:val="21"/>
        </w:rPr>
        <w:t>-</w:t>
      </w:r>
      <w:r w:rsidRPr="00644617">
        <w:rPr>
          <w:rFonts w:ascii="Helvetica" w:hAnsi="Helvetica" w:cs="Helvetica" w:hint="eastAsia"/>
          <w:b/>
          <w:bCs/>
          <w:color w:val="222222"/>
          <w:sz w:val="21"/>
          <w:szCs w:val="21"/>
        </w:rPr>
        <w:t>индуцированного</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мутагенеза</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у</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бактерий</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Е</w:t>
      </w:r>
      <w:r w:rsidRPr="00644617">
        <w:rPr>
          <w:rFonts w:ascii="Helvetica" w:hAnsi="Helvetica" w:cs="Helvetica"/>
          <w:b/>
          <w:bCs/>
          <w:color w:val="222222"/>
          <w:sz w:val="21"/>
          <w:szCs w:val="21"/>
        </w:rPr>
        <w:t xml:space="preserve">. coli </w:t>
      </w:r>
      <w:r w:rsidRPr="00644617">
        <w:rPr>
          <w:rFonts w:ascii="Helvetica" w:hAnsi="Helvetica" w:cs="Helvetica" w:hint="eastAsia"/>
          <w:b/>
          <w:bCs/>
          <w:color w:val="222222"/>
          <w:sz w:val="21"/>
          <w:szCs w:val="21"/>
        </w:rPr>
        <w:t>и</w:t>
      </w:r>
      <w:r w:rsidRPr="00644617">
        <w:rPr>
          <w:rFonts w:ascii="Helvetica" w:hAnsi="Helvetica" w:cs="Helvetica"/>
          <w:b/>
          <w:bCs/>
          <w:color w:val="222222"/>
          <w:sz w:val="21"/>
          <w:szCs w:val="21"/>
        </w:rPr>
        <w:t xml:space="preserve"> </w:t>
      </w:r>
      <w:r w:rsidRPr="00644617">
        <w:rPr>
          <w:rFonts w:ascii="Helvetica" w:hAnsi="Helvetica" w:cs="Helvetica" w:hint="eastAsia"/>
          <w:b/>
          <w:bCs/>
          <w:color w:val="222222"/>
          <w:sz w:val="21"/>
          <w:szCs w:val="21"/>
        </w:rPr>
        <w:t>дрожжей</w:t>
      </w:r>
      <w:r w:rsidRPr="00644617">
        <w:rPr>
          <w:rFonts w:ascii="Helvetica" w:hAnsi="Helvetica" w:cs="Helvetica"/>
          <w:b/>
          <w:bCs/>
          <w:color w:val="222222"/>
          <w:sz w:val="21"/>
          <w:szCs w:val="21"/>
        </w:rPr>
        <w:t xml:space="preserve"> S. cerevisiae.</w:t>
      </w:r>
    </w:p>
    <w:p w14:paraId="5B071E31" w14:textId="77777777" w:rsidR="00644617" w:rsidRPr="00644617" w:rsidRDefault="00644617" w:rsidP="00644617">
      <w:pPr>
        <w:rPr>
          <w:rFonts w:ascii="Helvetica" w:hAnsi="Helvetica" w:cs="Helvetica"/>
          <w:b/>
          <w:bCs/>
          <w:color w:val="222222"/>
          <w:sz w:val="21"/>
          <w:szCs w:val="21"/>
        </w:rPr>
      </w:pPr>
    </w:p>
    <w:p w14:paraId="109CC004" w14:textId="3B1E279A" w:rsidR="00484EB4" w:rsidRPr="00644617" w:rsidRDefault="00644617" w:rsidP="00644617">
      <w:r w:rsidRPr="00644617">
        <w:rPr>
          <w:rFonts w:ascii="Helvetica" w:hAnsi="Helvetica" w:cs="Helvetica" w:hint="eastAsia"/>
          <w:b/>
          <w:bCs/>
          <w:color w:val="222222"/>
          <w:sz w:val="21"/>
          <w:szCs w:val="21"/>
        </w:rPr>
        <w:t>ВЫВОДЫ</w:t>
      </w:r>
      <w:r w:rsidRPr="00644617">
        <w:rPr>
          <w:rFonts w:ascii="Helvetica" w:hAnsi="Helvetica" w:cs="Helvetica"/>
          <w:b/>
          <w:bCs/>
          <w:color w:val="222222"/>
          <w:sz w:val="21"/>
          <w:szCs w:val="21"/>
        </w:rPr>
        <w:t>.</w:t>
      </w:r>
    </w:p>
    <w:sectPr w:rsidR="00484EB4" w:rsidRPr="006446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F7659" w14:textId="77777777" w:rsidR="006C3FCA" w:rsidRDefault="006C3FCA">
      <w:pPr>
        <w:spacing w:after="0" w:line="240" w:lineRule="auto"/>
      </w:pPr>
      <w:r>
        <w:separator/>
      </w:r>
    </w:p>
  </w:endnote>
  <w:endnote w:type="continuationSeparator" w:id="0">
    <w:p w14:paraId="17D5532C" w14:textId="77777777" w:rsidR="006C3FCA" w:rsidRDefault="006C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5D70" w14:textId="77777777" w:rsidR="006C3FCA" w:rsidRDefault="006C3FCA"/>
    <w:p w14:paraId="770A3DAB" w14:textId="77777777" w:rsidR="006C3FCA" w:rsidRDefault="006C3FCA"/>
    <w:p w14:paraId="5EECBADC" w14:textId="77777777" w:rsidR="006C3FCA" w:rsidRDefault="006C3FCA"/>
    <w:p w14:paraId="3AC97FEF" w14:textId="77777777" w:rsidR="006C3FCA" w:rsidRDefault="006C3FCA"/>
    <w:p w14:paraId="5F3DD0E2" w14:textId="77777777" w:rsidR="006C3FCA" w:rsidRDefault="006C3FCA"/>
    <w:p w14:paraId="61835EDE" w14:textId="77777777" w:rsidR="006C3FCA" w:rsidRDefault="006C3FCA"/>
    <w:p w14:paraId="07DB52A7" w14:textId="77777777" w:rsidR="006C3FCA" w:rsidRDefault="006C3F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C4F6D4" wp14:editId="523DF3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E0A8E" w14:textId="77777777" w:rsidR="006C3FCA" w:rsidRDefault="006C3F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C4F6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DE0A8E" w14:textId="77777777" w:rsidR="006C3FCA" w:rsidRDefault="006C3F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FE88A5" w14:textId="77777777" w:rsidR="006C3FCA" w:rsidRDefault="006C3FCA"/>
    <w:p w14:paraId="56CCC95A" w14:textId="77777777" w:rsidR="006C3FCA" w:rsidRDefault="006C3FCA"/>
    <w:p w14:paraId="0955705E" w14:textId="77777777" w:rsidR="006C3FCA" w:rsidRDefault="006C3F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B5BF45" wp14:editId="307779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5882" w14:textId="77777777" w:rsidR="006C3FCA" w:rsidRDefault="006C3FCA"/>
                          <w:p w14:paraId="77183E87" w14:textId="77777777" w:rsidR="006C3FCA" w:rsidRDefault="006C3F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B5BF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685882" w14:textId="77777777" w:rsidR="006C3FCA" w:rsidRDefault="006C3FCA"/>
                    <w:p w14:paraId="77183E87" w14:textId="77777777" w:rsidR="006C3FCA" w:rsidRDefault="006C3F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C4847D" w14:textId="77777777" w:rsidR="006C3FCA" w:rsidRDefault="006C3FCA"/>
    <w:p w14:paraId="671B8E0B" w14:textId="77777777" w:rsidR="006C3FCA" w:rsidRDefault="006C3FCA">
      <w:pPr>
        <w:rPr>
          <w:sz w:val="2"/>
          <w:szCs w:val="2"/>
        </w:rPr>
      </w:pPr>
    </w:p>
    <w:p w14:paraId="272525A6" w14:textId="77777777" w:rsidR="006C3FCA" w:rsidRDefault="006C3FCA"/>
    <w:p w14:paraId="57220920" w14:textId="77777777" w:rsidR="006C3FCA" w:rsidRDefault="006C3FCA">
      <w:pPr>
        <w:spacing w:after="0" w:line="240" w:lineRule="auto"/>
      </w:pPr>
    </w:p>
  </w:footnote>
  <w:footnote w:type="continuationSeparator" w:id="0">
    <w:p w14:paraId="10A388BD" w14:textId="77777777" w:rsidR="006C3FCA" w:rsidRDefault="006C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3FCA"/>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208567</TotalTime>
  <Pages>6</Pages>
  <Words>708</Words>
  <Characters>4042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1862</cp:revision>
  <cp:lastPrinted>2009-02-06T05:36:00Z</cp:lastPrinted>
  <dcterms:created xsi:type="dcterms:W3CDTF">2024-01-07T13:43:00Z</dcterms:created>
  <dcterms:modified xsi:type="dcterms:W3CDTF">2025-11-17T15:14:00Z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