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093F06" w:rsidRDefault="00093F06" w:rsidP="00093F06">
      <w:r w:rsidRPr="00E332AF">
        <w:rPr>
          <w:rFonts w:ascii="Times New Roman" w:eastAsia="Times New Roman" w:hAnsi="Times New Roman" w:cs="Times New Roman"/>
          <w:b/>
          <w:sz w:val="24"/>
          <w:szCs w:val="24"/>
        </w:rPr>
        <w:t>Оріхівський Тарас Володимирович</w:t>
      </w:r>
      <w:r w:rsidRPr="00E332AF">
        <w:rPr>
          <w:rFonts w:ascii="Times New Roman" w:eastAsia="Times New Roman" w:hAnsi="Times New Roman" w:cs="Times New Roman"/>
          <w:sz w:val="24"/>
          <w:szCs w:val="24"/>
        </w:rPr>
        <w:t xml:space="preserve">, асистент кафедри генетики і розведення тварин, Львівський національний університет ветеринарної медицини та біотехнологій імені С.З. Ґжицького. Назва дисертації: «Продуктивні якості тварин різних виробничих типів симентальської породи в умовах Прикарпаття». Шифр та назва спеціальності  – </w:t>
      </w:r>
      <w:r w:rsidRPr="00E332AF">
        <w:rPr>
          <w:rFonts w:ascii="Times New Roman" w:eastAsia="Times New Roman" w:hAnsi="Times New Roman" w:cs="Times New Roman"/>
          <w:bCs/>
          <w:color w:val="000000"/>
          <w:sz w:val="24"/>
          <w:szCs w:val="24"/>
          <w:lang w:eastAsia="uk-UA" w:bidi="uk-UA"/>
        </w:rPr>
        <w:t>06.02.01</w:t>
      </w:r>
      <w:r w:rsidRPr="00E332AF">
        <w:rPr>
          <w:rFonts w:ascii="Times New Roman" w:eastAsia="Times New Roman" w:hAnsi="Times New Roman" w:cs="Times New Roman"/>
          <w:b/>
          <w:bCs/>
          <w:color w:val="000000"/>
          <w:sz w:val="24"/>
          <w:szCs w:val="24"/>
          <w:lang w:eastAsia="uk-UA" w:bidi="uk-UA"/>
        </w:rPr>
        <w:t xml:space="preserve"> –</w:t>
      </w:r>
      <w:r w:rsidRPr="00E332AF">
        <w:rPr>
          <w:rFonts w:ascii="Times New Roman" w:eastAsia="Times New Roman" w:hAnsi="Times New Roman" w:cs="Times New Roman"/>
          <w:sz w:val="24"/>
          <w:szCs w:val="24"/>
        </w:rPr>
        <w:t xml:space="preserve"> розведення та селекція тварин. Спецрада К35.826.02 Львівського національного університету ветеринарної медицини та біотехнологій імені С.З. Ґжицького</w:t>
      </w:r>
    </w:p>
    <w:sectPr w:rsidR="008166D5" w:rsidRPr="00093F0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093F06" w:rsidRPr="00093F0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D0EBA-2373-4AB7-9AA0-3454B6C7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72</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2020-12-04T15:10:00Z</dcterms:created>
  <dcterms:modified xsi:type="dcterms:W3CDTF">2020-12-05T10:24:00Z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