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4E93" w14:textId="516D8DDC" w:rsidR="00270932" w:rsidRDefault="00FB68F1" w:rsidP="00FB68F1">
      <w:r w:rsidRPr="00FB68F1">
        <w:rPr>
          <w:rFonts w:hint="eastAsia"/>
        </w:rPr>
        <w:t>Суязов</w:t>
      </w:r>
      <w:r w:rsidRPr="00FB68F1">
        <w:t xml:space="preserve"> </w:t>
      </w:r>
      <w:r w:rsidRPr="00FB68F1">
        <w:rPr>
          <w:rFonts w:hint="eastAsia"/>
        </w:rPr>
        <w:t>Вячеслав</w:t>
      </w:r>
      <w:r w:rsidRPr="00FB68F1">
        <w:t xml:space="preserve"> </w:t>
      </w:r>
      <w:r w:rsidRPr="00FB68F1">
        <w:rPr>
          <w:rFonts w:hint="eastAsia"/>
        </w:rPr>
        <w:t>Валерьевич</w:t>
      </w:r>
      <w:r>
        <w:t xml:space="preserve"> </w:t>
      </w:r>
      <w:r w:rsidRPr="00FB68F1">
        <w:rPr>
          <w:rFonts w:hint="eastAsia"/>
        </w:rPr>
        <w:t>Дисциплинарные</w:t>
      </w:r>
      <w:r w:rsidRPr="00FB68F1">
        <w:t xml:space="preserve"> </w:t>
      </w:r>
      <w:r w:rsidRPr="00FB68F1">
        <w:rPr>
          <w:rFonts w:hint="eastAsia"/>
        </w:rPr>
        <w:t>суды</w:t>
      </w:r>
      <w:r w:rsidRPr="00FB68F1">
        <w:t xml:space="preserve"> </w:t>
      </w:r>
      <w:r w:rsidRPr="00FB68F1">
        <w:rPr>
          <w:rFonts w:hint="eastAsia"/>
        </w:rPr>
        <w:t>Императорских</w:t>
      </w:r>
      <w:r w:rsidRPr="00FB68F1">
        <w:t xml:space="preserve"> </w:t>
      </w:r>
      <w:r w:rsidRPr="00FB68F1">
        <w:rPr>
          <w:rFonts w:hint="eastAsia"/>
        </w:rPr>
        <w:t>Санкт</w:t>
      </w:r>
      <w:r w:rsidRPr="00FB68F1">
        <w:t>-</w:t>
      </w:r>
      <w:r w:rsidRPr="00FB68F1">
        <w:rPr>
          <w:rFonts w:hint="eastAsia"/>
        </w:rPr>
        <w:t>Петербургского</w:t>
      </w:r>
      <w:r w:rsidRPr="00FB68F1">
        <w:t xml:space="preserve"> (</w:t>
      </w:r>
      <w:r w:rsidRPr="00FB68F1">
        <w:rPr>
          <w:rFonts w:hint="eastAsia"/>
        </w:rPr>
        <w:t>Петроградского</w:t>
      </w:r>
      <w:r w:rsidRPr="00FB68F1">
        <w:t xml:space="preserve">) </w:t>
      </w:r>
      <w:r w:rsidRPr="00FB68F1">
        <w:rPr>
          <w:rFonts w:hint="eastAsia"/>
        </w:rPr>
        <w:t>и</w:t>
      </w:r>
      <w:r w:rsidRPr="00FB68F1">
        <w:t xml:space="preserve"> </w:t>
      </w:r>
      <w:r w:rsidRPr="00FB68F1">
        <w:rPr>
          <w:rFonts w:hint="eastAsia"/>
        </w:rPr>
        <w:t>Московского</w:t>
      </w:r>
      <w:r w:rsidRPr="00FB68F1">
        <w:t xml:space="preserve"> </w:t>
      </w:r>
      <w:r w:rsidRPr="00FB68F1">
        <w:rPr>
          <w:rFonts w:hint="eastAsia"/>
        </w:rPr>
        <w:t>университетов</w:t>
      </w:r>
      <w:r w:rsidRPr="00FB68F1">
        <w:t xml:space="preserve"> (1902-1917): </w:t>
      </w:r>
      <w:r w:rsidRPr="00FB68F1">
        <w:rPr>
          <w:rFonts w:hint="eastAsia"/>
        </w:rPr>
        <w:t>историко</w:t>
      </w:r>
      <w:r w:rsidRPr="00FB68F1">
        <w:t>-</w:t>
      </w:r>
      <w:r w:rsidRPr="00FB68F1">
        <w:rPr>
          <w:rFonts w:hint="eastAsia"/>
        </w:rPr>
        <w:t>правовой</w:t>
      </w:r>
      <w:r w:rsidRPr="00FB68F1">
        <w:t xml:space="preserve"> </w:t>
      </w:r>
      <w:r w:rsidRPr="00FB68F1">
        <w:rPr>
          <w:rFonts w:hint="eastAsia"/>
        </w:rPr>
        <w:t>аспект</w:t>
      </w:r>
    </w:p>
    <w:p w14:paraId="195B5527" w14:textId="77777777" w:rsidR="00FB68F1" w:rsidRDefault="00FB68F1" w:rsidP="00FB68F1">
      <w:r>
        <w:rPr>
          <w:rFonts w:hint="eastAsia"/>
        </w:rPr>
        <w:t>ОГЛАВЛЕНИЕ</w:t>
      </w:r>
      <w:r>
        <w:t xml:space="preserve"> </w:t>
      </w:r>
      <w:r>
        <w:rPr>
          <w:rFonts w:hint="eastAsia"/>
        </w:rPr>
        <w:t>ДИССЕРТАЦИИ</w:t>
      </w:r>
    </w:p>
    <w:p w14:paraId="5FDE6EBD" w14:textId="77777777" w:rsidR="00FB68F1" w:rsidRDefault="00FB68F1" w:rsidP="00FB68F1">
      <w:r>
        <w:rPr>
          <w:rFonts w:hint="eastAsia"/>
        </w:rPr>
        <w:t>кандидат</w:t>
      </w:r>
      <w:r>
        <w:t xml:space="preserve"> </w:t>
      </w:r>
      <w:r>
        <w:rPr>
          <w:rFonts w:hint="eastAsia"/>
        </w:rPr>
        <w:t>наук</w:t>
      </w:r>
      <w:r>
        <w:t xml:space="preserve"> </w:t>
      </w:r>
      <w:r>
        <w:rPr>
          <w:rFonts w:hint="eastAsia"/>
        </w:rPr>
        <w:t>Суязов</w:t>
      </w:r>
      <w:r>
        <w:t xml:space="preserve"> </w:t>
      </w:r>
      <w:r>
        <w:rPr>
          <w:rFonts w:hint="eastAsia"/>
        </w:rPr>
        <w:t>Вячеслав</w:t>
      </w:r>
      <w:r>
        <w:t xml:space="preserve"> </w:t>
      </w:r>
      <w:r>
        <w:rPr>
          <w:rFonts w:hint="eastAsia"/>
        </w:rPr>
        <w:t>Валерьевич</w:t>
      </w:r>
    </w:p>
    <w:p w14:paraId="734B43FD" w14:textId="77777777" w:rsidR="00FB68F1" w:rsidRDefault="00FB68F1" w:rsidP="00FB68F1">
      <w:r>
        <w:rPr>
          <w:rFonts w:hint="eastAsia"/>
        </w:rPr>
        <w:t>Введение</w:t>
      </w:r>
    </w:p>
    <w:p w14:paraId="297C405D" w14:textId="77777777" w:rsidR="00FB68F1" w:rsidRDefault="00FB68F1" w:rsidP="00FB68F1"/>
    <w:p w14:paraId="1EBE0894" w14:textId="77777777" w:rsidR="00FB68F1" w:rsidRDefault="00FB68F1" w:rsidP="00FB68F1">
      <w:r>
        <w:rPr>
          <w:rFonts w:hint="eastAsia"/>
        </w:rPr>
        <w:t>Глава</w:t>
      </w:r>
      <w:r>
        <w:t xml:space="preserve"> 1. </w:t>
      </w:r>
      <w:r>
        <w:rPr>
          <w:rFonts w:hint="eastAsia"/>
        </w:rPr>
        <w:t>Юридическая</w:t>
      </w:r>
      <w:r>
        <w:t xml:space="preserve"> </w:t>
      </w:r>
      <w:r>
        <w:rPr>
          <w:rFonts w:hint="eastAsia"/>
        </w:rPr>
        <w:t>природа</w:t>
      </w:r>
      <w:r>
        <w:t xml:space="preserve"> </w:t>
      </w:r>
      <w:r>
        <w:rPr>
          <w:rFonts w:hint="eastAsia"/>
        </w:rPr>
        <w:t>профессорского</w:t>
      </w:r>
      <w:r>
        <w:t xml:space="preserve"> </w:t>
      </w:r>
      <w:r>
        <w:rPr>
          <w:rFonts w:hint="eastAsia"/>
        </w:rPr>
        <w:t>дисциплинарного</w:t>
      </w:r>
      <w:r>
        <w:t xml:space="preserve"> </w:t>
      </w:r>
      <w:r>
        <w:rPr>
          <w:rFonts w:hint="eastAsia"/>
        </w:rPr>
        <w:t>суда</w:t>
      </w:r>
    </w:p>
    <w:p w14:paraId="7B5BD29B" w14:textId="77777777" w:rsidR="00FB68F1" w:rsidRDefault="00FB68F1" w:rsidP="00FB68F1"/>
    <w:p w14:paraId="0CAB7108" w14:textId="77777777" w:rsidR="00FB68F1" w:rsidRDefault="00FB68F1" w:rsidP="00FB68F1">
      <w:r>
        <w:rPr>
          <w:rFonts w:hint="eastAsia"/>
        </w:rPr>
        <w:t>§</w:t>
      </w:r>
      <w:r>
        <w:t xml:space="preserve"> 1.1. </w:t>
      </w:r>
      <w:r>
        <w:rPr>
          <w:rFonts w:hint="eastAsia"/>
        </w:rPr>
        <w:t>Общие</w:t>
      </w:r>
      <w:r>
        <w:t xml:space="preserve"> </w:t>
      </w:r>
      <w:r>
        <w:rPr>
          <w:rFonts w:hint="eastAsia"/>
        </w:rPr>
        <w:t>теоретико</w:t>
      </w:r>
      <w:r>
        <w:t>-</w:t>
      </w:r>
      <w:r>
        <w:rPr>
          <w:rFonts w:hint="eastAsia"/>
        </w:rPr>
        <w:t>правовые</w:t>
      </w:r>
      <w:r>
        <w:t xml:space="preserve"> </w:t>
      </w:r>
      <w:r>
        <w:rPr>
          <w:rFonts w:hint="eastAsia"/>
        </w:rPr>
        <w:t>положения</w:t>
      </w:r>
      <w:r>
        <w:t xml:space="preserve"> </w:t>
      </w:r>
      <w:r>
        <w:rPr>
          <w:rFonts w:hint="eastAsia"/>
        </w:rPr>
        <w:t>о</w:t>
      </w:r>
      <w:r>
        <w:t xml:space="preserve"> </w:t>
      </w:r>
      <w:r>
        <w:rPr>
          <w:rFonts w:hint="eastAsia"/>
        </w:rPr>
        <w:t>суде</w:t>
      </w:r>
      <w:r>
        <w:t xml:space="preserve">, </w:t>
      </w:r>
      <w:r>
        <w:rPr>
          <w:rFonts w:hint="eastAsia"/>
        </w:rPr>
        <w:t>справедливости</w:t>
      </w:r>
      <w:r>
        <w:t xml:space="preserve"> </w:t>
      </w:r>
      <w:r>
        <w:rPr>
          <w:rFonts w:hint="eastAsia"/>
        </w:rPr>
        <w:t>и</w:t>
      </w:r>
    </w:p>
    <w:p w14:paraId="281C08F7" w14:textId="77777777" w:rsidR="00FB68F1" w:rsidRDefault="00FB68F1" w:rsidP="00FB68F1"/>
    <w:p w14:paraId="5690A307" w14:textId="77777777" w:rsidR="00FB68F1" w:rsidRDefault="00FB68F1" w:rsidP="00FB68F1">
      <w:r>
        <w:rPr>
          <w:rFonts w:hint="eastAsia"/>
        </w:rPr>
        <w:t>правосудии</w:t>
      </w:r>
    </w:p>
    <w:p w14:paraId="05CB1F56" w14:textId="77777777" w:rsidR="00FB68F1" w:rsidRDefault="00FB68F1" w:rsidP="00FB68F1"/>
    <w:p w14:paraId="5C7DC6E9" w14:textId="77777777" w:rsidR="00FB68F1" w:rsidRDefault="00FB68F1" w:rsidP="00FB68F1">
      <w:r>
        <w:rPr>
          <w:rFonts w:hint="eastAsia"/>
        </w:rPr>
        <w:t>§</w:t>
      </w:r>
      <w:r>
        <w:t xml:space="preserve"> 1.2. </w:t>
      </w:r>
      <w:r>
        <w:rPr>
          <w:rFonts w:hint="eastAsia"/>
        </w:rPr>
        <w:t>Профессорский</w:t>
      </w:r>
      <w:r>
        <w:t xml:space="preserve"> </w:t>
      </w:r>
      <w:r>
        <w:rPr>
          <w:rFonts w:hint="eastAsia"/>
        </w:rPr>
        <w:t>дисциплинарный</w:t>
      </w:r>
      <w:r>
        <w:t xml:space="preserve"> </w:t>
      </w:r>
      <w:r>
        <w:rPr>
          <w:rFonts w:hint="eastAsia"/>
        </w:rPr>
        <w:t>суд</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системой</w:t>
      </w:r>
      <w:r>
        <w:t xml:space="preserve"> </w:t>
      </w:r>
      <w:r>
        <w:rPr>
          <w:rFonts w:hint="eastAsia"/>
        </w:rPr>
        <w:t>судебных</w:t>
      </w:r>
      <w:r>
        <w:t xml:space="preserve"> </w:t>
      </w:r>
      <w:r>
        <w:rPr>
          <w:rFonts w:hint="eastAsia"/>
        </w:rPr>
        <w:t>органов</w:t>
      </w:r>
      <w:r>
        <w:t xml:space="preserve"> </w:t>
      </w:r>
      <w:r>
        <w:rPr>
          <w:rFonts w:hint="eastAsia"/>
        </w:rPr>
        <w:t>дореволюционной</w:t>
      </w:r>
      <w:r>
        <w:t xml:space="preserve"> </w:t>
      </w:r>
      <w:r>
        <w:rPr>
          <w:rFonts w:hint="eastAsia"/>
        </w:rPr>
        <w:t>России</w:t>
      </w:r>
      <w:r>
        <w:t xml:space="preserve"> </w:t>
      </w:r>
      <w:r>
        <w:rPr>
          <w:rFonts w:hint="eastAsia"/>
        </w:rPr>
        <w:t>и</w:t>
      </w:r>
      <w:r>
        <w:t xml:space="preserve"> </w:t>
      </w:r>
      <w:r>
        <w:rPr>
          <w:rFonts w:hint="eastAsia"/>
        </w:rPr>
        <w:t>современными</w:t>
      </w:r>
      <w:r>
        <w:t xml:space="preserve"> </w:t>
      </w:r>
      <w:r>
        <w:rPr>
          <w:rFonts w:hint="eastAsia"/>
        </w:rPr>
        <w:t>органами</w:t>
      </w:r>
      <w:r>
        <w:t xml:space="preserve"> </w:t>
      </w:r>
      <w:r>
        <w:rPr>
          <w:rFonts w:hint="eastAsia"/>
        </w:rPr>
        <w:t>дисциплинарной</w:t>
      </w:r>
      <w:r>
        <w:t xml:space="preserve"> </w:t>
      </w:r>
      <w:r>
        <w:rPr>
          <w:rFonts w:hint="eastAsia"/>
        </w:rPr>
        <w:t>власти</w:t>
      </w:r>
      <w:r>
        <w:t xml:space="preserve"> </w:t>
      </w:r>
      <w:r>
        <w:rPr>
          <w:rFonts w:hint="eastAsia"/>
        </w:rPr>
        <w:t>в</w:t>
      </w:r>
      <w:r>
        <w:t xml:space="preserve"> </w:t>
      </w:r>
      <w:r>
        <w:rPr>
          <w:rFonts w:hint="eastAsia"/>
        </w:rPr>
        <w:t>вузах</w:t>
      </w:r>
    </w:p>
    <w:p w14:paraId="6044B9FA" w14:textId="77777777" w:rsidR="00FB68F1" w:rsidRDefault="00FB68F1" w:rsidP="00FB68F1"/>
    <w:p w14:paraId="479F83C9" w14:textId="77777777" w:rsidR="00FB68F1" w:rsidRDefault="00FB68F1" w:rsidP="00FB68F1">
      <w:r>
        <w:rPr>
          <w:rFonts w:hint="eastAsia"/>
        </w:rPr>
        <w:t>Глава</w:t>
      </w:r>
      <w:r>
        <w:t xml:space="preserve"> 2. </w:t>
      </w:r>
      <w:r>
        <w:rPr>
          <w:rFonts w:hint="eastAsia"/>
        </w:rPr>
        <w:t>Создание</w:t>
      </w:r>
      <w:r>
        <w:t xml:space="preserve"> </w:t>
      </w:r>
      <w:r>
        <w:rPr>
          <w:rFonts w:hint="eastAsia"/>
        </w:rPr>
        <w:t>профессорского</w:t>
      </w:r>
      <w:r>
        <w:t xml:space="preserve"> </w:t>
      </w:r>
      <w:r>
        <w:rPr>
          <w:rFonts w:hint="eastAsia"/>
        </w:rPr>
        <w:t>дисциплинарного</w:t>
      </w:r>
      <w:r>
        <w:t xml:space="preserve"> </w:t>
      </w:r>
      <w:r>
        <w:rPr>
          <w:rFonts w:hint="eastAsia"/>
        </w:rPr>
        <w:t>суда</w:t>
      </w:r>
      <w:r>
        <w:t xml:space="preserve"> </w:t>
      </w:r>
      <w:r>
        <w:rPr>
          <w:rFonts w:hint="eastAsia"/>
        </w:rPr>
        <w:t>при</w:t>
      </w:r>
      <w:r>
        <w:t xml:space="preserve"> </w:t>
      </w:r>
      <w:r>
        <w:rPr>
          <w:rFonts w:hint="eastAsia"/>
        </w:rPr>
        <w:t>высших</w:t>
      </w:r>
      <w:r>
        <w:t xml:space="preserve"> </w:t>
      </w:r>
      <w:r>
        <w:rPr>
          <w:rFonts w:hint="eastAsia"/>
        </w:rPr>
        <w:t>учебных</w:t>
      </w:r>
      <w:r>
        <w:t xml:space="preserve"> </w:t>
      </w:r>
      <w:r>
        <w:rPr>
          <w:rFonts w:hint="eastAsia"/>
        </w:rPr>
        <w:t>заведениях</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p>
    <w:p w14:paraId="4D8F994D" w14:textId="77777777" w:rsidR="00FB68F1" w:rsidRDefault="00FB68F1" w:rsidP="00FB68F1"/>
    <w:p w14:paraId="18F8EC4D" w14:textId="77777777" w:rsidR="00FB68F1" w:rsidRDefault="00FB68F1" w:rsidP="00FB68F1">
      <w:r>
        <w:rPr>
          <w:rFonts w:hint="eastAsia"/>
        </w:rPr>
        <w:t>§</w:t>
      </w:r>
      <w:r>
        <w:t xml:space="preserve"> 2.1. </w:t>
      </w:r>
      <w:r>
        <w:rPr>
          <w:rFonts w:hint="eastAsia"/>
        </w:rPr>
        <w:t>Подготовка</w:t>
      </w:r>
      <w:r>
        <w:t xml:space="preserve"> </w:t>
      </w:r>
      <w:r>
        <w:rPr>
          <w:rFonts w:hint="eastAsia"/>
        </w:rPr>
        <w:t>реформы</w:t>
      </w:r>
    </w:p>
    <w:p w14:paraId="208E0AD6" w14:textId="77777777" w:rsidR="00FB68F1" w:rsidRDefault="00FB68F1" w:rsidP="00FB68F1"/>
    <w:p w14:paraId="04426473" w14:textId="77777777" w:rsidR="00FB68F1" w:rsidRDefault="00FB68F1" w:rsidP="00FB68F1">
      <w:r>
        <w:rPr>
          <w:rFonts w:hint="eastAsia"/>
        </w:rPr>
        <w:t>§</w:t>
      </w:r>
      <w:r>
        <w:t xml:space="preserve"> 2.2. </w:t>
      </w:r>
      <w:r>
        <w:rPr>
          <w:rFonts w:hint="eastAsia"/>
        </w:rPr>
        <w:t>Нормативное</w:t>
      </w:r>
      <w:r>
        <w:t xml:space="preserve"> </w:t>
      </w:r>
      <w:r>
        <w:rPr>
          <w:rFonts w:hint="eastAsia"/>
        </w:rPr>
        <w:t>регулирование</w:t>
      </w:r>
      <w:r>
        <w:t xml:space="preserve"> </w:t>
      </w:r>
      <w:r>
        <w:rPr>
          <w:rFonts w:hint="eastAsia"/>
        </w:rPr>
        <w:t>деятельности</w:t>
      </w:r>
      <w:r>
        <w:t xml:space="preserve"> </w:t>
      </w:r>
      <w:r>
        <w:rPr>
          <w:rFonts w:hint="eastAsia"/>
        </w:rPr>
        <w:t>профессорского</w:t>
      </w:r>
      <w:r>
        <w:t xml:space="preserve"> </w:t>
      </w:r>
      <w:r>
        <w:rPr>
          <w:rFonts w:hint="eastAsia"/>
        </w:rPr>
        <w:t>дисциплинарного</w:t>
      </w:r>
      <w:r>
        <w:t xml:space="preserve"> </w:t>
      </w:r>
      <w:r>
        <w:rPr>
          <w:rFonts w:hint="eastAsia"/>
        </w:rPr>
        <w:t>суда</w:t>
      </w:r>
      <w:r>
        <w:t xml:space="preserve"> </w:t>
      </w:r>
      <w:r>
        <w:rPr>
          <w:rFonts w:hint="eastAsia"/>
        </w:rPr>
        <w:t>в</w:t>
      </w:r>
      <w:r>
        <w:t xml:space="preserve"> </w:t>
      </w:r>
      <w:r>
        <w:rPr>
          <w:rFonts w:hint="eastAsia"/>
        </w:rPr>
        <w:t>высших</w:t>
      </w:r>
      <w:r>
        <w:t xml:space="preserve"> </w:t>
      </w:r>
      <w:r>
        <w:rPr>
          <w:rFonts w:hint="eastAsia"/>
        </w:rPr>
        <w:t>учебных</w:t>
      </w:r>
      <w:r>
        <w:t xml:space="preserve"> </w:t>
      </w:r>
      <w:r>
        <w:rPr>
          <w:rFonts w:hint="eastAsia"/>
        </w:rPr>
        <w:t>заведениях</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p>
    <w:p w14:paraId="021445CE" w14:textId="77777777" w:rsidR="00FB68F1" w:rsidRDefault="00FB68F1" w:rsidP="00FB68F1"/>
    <w:p w14:paraId="5EC6A1E3" w14:textId="77777777" w:rsidR="00FB68F1" w:rsidRDefault="00FB68F1" w:rsidP="00FB68F1">
      <w:r>
        <w:rPr>
          <w:rFonts w:hint="eastAsia"/>
        </w:rPr>
        <w:t>Глава</w:t>
      </w:r>
      <w:r>
        <w:t xml:space="preserve"> 3. </w:t>
      </w:r>
      <w:r>
        <w:rPr>
          <w:rFonts w:hint="eastAsia"/>
        </w:rPr>
        <w:t>Деятельность</w:t>
      </w:r>
      <w:r>
        <w:t xml:space="preserve"> </w:t>
      </w:r>
      <w:r>
        <w:rPr>
          <w:rFonts w:hint="eastAsia"/>
        </w:rPr>
        <w:t>профессорских</w:t>
      </w:r>
      <w:r>
        <w:t xml:space="preserve"> </w:t>
      </w:r>
      <w:r>
        <w:rPr>
          <w:rFonts w:hint="eastAsia"/>
        </w:rPr>
        <w:t>дисциплинарных</w:t>
      </w:r>
      <w:r>
        <w:t xml:space="preserve"> </w:t>
      </w:r>
      <w:r>
        <w:rPr>
          <w:rFonts w:hint="eastAsia"/>
        </w:rPr>
        <w:t>судов</w:t>
      </w:r>
      <w:r>
        <w:t xml:space="preserve"> </w:t>
      </w:r>
      <w:r>
        <w:rPr>
          <w:rFonts w:hint="eastAsia"/>
        </w:rPr>
        <w:t>Императорских</w:t>
      </w:r>
      <w:r>
        <w:t xml:space="preserve"> </w:t>
      </w:r>
      <w:r>
        <w:rPr>
          <w:rFonts w:hint="eastAsia"/>
        </w:rPr>
        <w:t>Санкт</w:t>
      </w:r>
      <w:r>
        <w:t>-</w:t>
      </w:r>
      <w:r>
        <w:rPr>
          <w:rFonts w:hint="eastAsia"/>
        </w:rPr>
        <w:t>Петербургского</w:t>
      </w:r>
      <w:r>
        <w:t xml:space="preserve"> (</w:t>
      </w:r>
      <w:r>
        <w:rPr>
          <w:rFonts w:hint="eastAsia"/>
        </w:rPr>
        <w:t>Петроградского</w:t>
      </w:r>
      <w:r>
        <w:t xml:space="preserve">) </w:t>
      </w:r>
      <w:r>
        <w:rPr>
          <w:rFonts w:hint="eastAsia"/>
        </w:rPr>
        <w:t>и</w:t>
      </w:r>
      <w:r>
        <w:t xml:space="preserve"> </w:t>
      </w:r>
      <w:r>
        <w:rPr>
          <w:rFonts w:hint="eastAsia"/>
        </w:rPr>
        <w:t>Московского</w:t>
      </w:r>
      <w:r>
        <w:t xml:space="preserve"> </w:t>
      </w:r>
      <w:r>
        <w:rPr>
          <w:rFonts w:hint="eastAsia"/>
        </w:rPr>
        <w:t>университетов</w:t>
      </w:r>
    </w:p>
    <w:p w14:paraId="053D6833" w14:textId="77777777" w:rsidR="00FB68F1" w:rsidRDefault="00FB68F1" w:rsidP="00FB68F1"/>
    <w:p w14:paraId="1FD311C5" w14:textId="77777777" w:rsidR="00FB68F1" w:rsidRDefault="00FB68F1" w:rsidP="00FB68F1">
      <w:r>
        <w:rPr>
          <w:rFonts w:hint="eastAsia"/>
        </w:rPr>
        <w:t>§</w:t>
      </w:r>
      <w:r>
        <w:t xml:space="preserve"> 3.1. </w:t>
      </w:r>
      <w:r>
        <w:rPr>
          <w:rFonts w:hint="eastAsia"/>
        </w:rPr>
        <w:t>Профессорский</w:t>
      </w:r>
      <w:r>
        <w:t xml:space="preserve"> </w:t>
      </w:r>
      <w:r>
        <w:rPr>
          <w:rFonts w:hint="eastAsia"/>
        </w:rPr>
        <w:t>дисциплинарный</w:t>
      </w:r>
      <w:r>
        <w:t xml:space="preserve"> </w:t>
      </w:r>
      <w:r>
        <w:rPr>
          <w:rFonts w:hint="eastAsia"/>
        </w:rPr>
        <w:t>суд</w:t>
      </w:r>
      <w:r>
        <w:t xml:space="preserve"> </w:t>
      </w:r>
      <w:r>
        <w:rPr>
          <w:rFonts w:hint="eastAsia"/>
        </w:rPr>
        <w:t>Император</w:t>
      </w:r>
      <w:r>
        <w:rPr>
          <w:rFonts w:hint="eastAsia"/>
        </w:rPr>
        <w:lastRenderedPageBreak/>
        <w:t>ского</w:t>
      </w:r>
    </w:p>
    <w:p w14:paraId="7F5D709A" w14:textId="77777777" w:rsidR="00FB68F1" w:rsidRDefault="00FB68F1" w:rsidP="00FB68F1"/>
    <w:p w14:paraId="3EB5D36F" w14:textId="77777777" w:rsidR="00FB68F1" w:rsidRDefault="00FB68F1" w:rsidP="00FB68F1">
      <w:r>
        <w:rPr>
          <w:rFonts w:hint="eastAsia"/>
        </w:rPr>
        <w:t>Санкт</w:t>
      </w:r>
      <w:r>
        <w:t>-</w:t>
      </w:r>
      <w:r>
        <w:rPr>
          <w:rFonts w:hint="eastAsia"/>
        </w:rPr>
        <w:t>Петербургского</w:t>
      </w:r>
      <w:r>
        <w:t xml:space="preserve"> (</w:t>
      </w:r>
      <w:r>
        <w:rPr>
          <w:rFonts w:hint="eastAsia"/>
        </w:rPr>
        <w:t>Петроградского</w:t>
      </w:r>
      <w:r>
        <w:t xml:space="preserve">) </w:t>
      </w:r>
      <w:r>
        <w:rPr>
          <w:rFonts w:hint="eastAsia"/>
        </w:rPr>
        <w:t>университета</w:t>
      </w:r>
    </w:p>
    <w:p w14:paraId="607D1D2B" w14:textId="77777777" w:rsidR="00FB68F1" w:rsidRDefault="00FB68F1" w:rsidP="00FB68F1"/>
    <w:p w14:paraId="3AD4DE47" w14:textId="77777777" w:rsidR="00FB68F1" w:rsidRDefault="00FB68F1" w:rsidP="00FB68F1">
      <w:r>
        <w:rPr>
          <w:rFonts w:hint="eastAsia"/>
        </w:rPr>
        <w:t>§</w:t>
      </w:r>
      <w:r>
        <w:t xml:space="preserve"> 3.2. </w:t>
      </w:r>
      <w:r>
        <w:rPr>
          <w:rFonts w:hint="eastAsia"/>
        </w:rPr>
        <w:t>Профессорский</w:t>
      </w:r>
      <w:r>
        <w:t xml:space="preserve"> </w:t>
      </w:r>
      <w:r>
        <w:rPr>
          <w:rFonts w:hint="eastAsia"/>
        </w:rPr>
        <w:t>дисциплинарный</w:t>
      </w:r>
      <w:r>
        <w:t xml:space="preserve"> </w:t>
      </w:r>
      <w:r>
        <w:rPr>
          <w:rFonts w:hint="eastAsia"/>
        </w:rPr>
        <w:t>суд</w:t>
      </w:r>
      <w:r>
        <w:t xml:space="preserve"> </w:t>
      </w:r>
      <w:r>
        <w:rPr>
          <w:rFonts w:hint="eastAsia"/>
        </w:rPr>
        <w:t>Императорского</w:t>
      </w:r>
    </w:p>
    <w:p w14:paraId="1360139A" w14:textId="77777777" w:rsidR="00FB68F1" w:rsidRDefault="00FB68F1" w:rsidP="00FB68F1"/>
    <w:p w14:paraId="67DCAB32" w14:textId="77777777" w:rsidR="00FB68F1" w:rsidRDefault="00FB68F1" w:rsidP="00FB68F1">
      <w:r>
        <w:rPr>
          <w:rFonts w:hint="eastAsia"/>
        </w:rPr>
        <w:t>Московского</w:t>
      </w:r>
      <w:r>
        <w:t xml:space="preserve"> </w:t>
      </w:r>
      <w:r>
        <w:rPr>
          <w:rFonts w:hint="eastAsia"/>
        </w:rPr>
        <w:t>университета</w:t>
      </w:r>
    </w:p>
    <w:p w14:paraId="17A09C78" w14:textId="77777777" w:rsidR="00FB68F1" w:rsidRDefault="00FB68F1" w:rsidP="00FB68F1"/>
    <w:p w14:paraId="079F7260" w14:textId="77777777" w:rsidR="00FB68F1" w:rsidRDefault="00FB68F1" w:rsidP="00FB68F1">
      <w:r>
        <w:rPr>
          <w:rFonts w:hint="eastAsia"/>
        </w:rPr>
        <w:t>Заключение</w:t>
      </w:r>
    </w:p>
    <w:p w14:paraId="0AF38AFE" w14:textId="77777777" w:rsidR="00FB68F1" w:rsidRDefault="00FB68F1" w:rsidP="00FB68F1"/>
    <w:p w14:paraId="3C27FC01" w14:textId="77777777" w:rsidR="00FB68F1" w:rsidRDefault="00FB68F1" w:rsidP="00FB68F1">
      <w:r>
        <w:rPr>
          <w:rFonts w:hint="eastAsia"/>
        </w:rPr>
        <w:t>Библиография</w:t>
      </w:r>
    </w:p>
    <w:p w14:paraId="64FB8203" w14:textId="77777777" w:rsidR="00FB68F1" w:rsidRDefault="00FB68F1" w:rsidP="00FB68F1"/>
    <w:p w14:paraId="4C4A9CFE" w14:textId="1FB78A27" w:rsidR="00FB68F1" w:rsidRPr="00FB68F1" w:rsidRDefault="00FB68F1" w:rsidP="00FB68F1">
      <w:r>
        <w:rPr>
          <w:rFonts w:hint="eastAsia"/>
        </w:rPr>
        <w:t>Приложения</w:t>
      </w:r>
    </w:p>
    <w:sectPr w:rsidR="00FB68F1" w:rsidRPr="00FB68F1" w:rsidSect="005A5E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2CAC" w14:textId="77777777" w:rsidR="005A5E8B" w:rsidRDefault="005A5E8B">
      <w:pPr>
        <w:spacing w:after="0" w:line="240" w:lineRule="auto"/>
      </w:pPr>
      <w:r>
        <w:separator/>
      </w:r>
    </w:p>
  </w:endnote>
  <w:endnote w:type="continuationSeparator" w:id="0">
    <w:p w14:paraId="07C50FF8" w14:textId="77777777" w:rsidR="005A5E8B" w:rsidRDefault="005A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792E" w14:textId="77777777" w:rsidR="005A5E8B" w:rsidRDefault="005A5E8B"/>
    <w:p w14:paraId="3AC5BB58" w14:textId="77777777" w:rsidR="005A5E8B" w:rsidRDefault="005A5E8B"/>
    <w:p w14:paraId="4EB0EC72" w14:textId="77777777" w:rsidR="005A5E8B" w:rsidRDefault="005A5E8B"/>
    <w:p w14:paraId="746BA435" w14:textId="77777777" w:rsidR="005A5E8B" w:rsidRDefault="005A5E8B"/>
    <w:p w14:paraId="60877A71" w14:textId="77777777" w:rsidR="005A5E8B" w:rsidRDefault="005A5E8B"/>
    <w:p w14:paraId="48711E30" w14:textId="77777777" w:rsidR="005A5E8B" w:rsidRDefault="005A5E8B"/>
    <w:p w14:paraId="369FE8CF" w14:textId="77777777" w:rsidR="005A5E8B" w:rsidRDefault="005A5E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E2FAEB" wp14:editId="1FC10A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5B773" w14:textId="77777777" w:rsidR="005A5E8B" w:rsidRDefault="005A5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2FA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05B773" w14:textId="77777777" w:rsidR="005A5E8B" w:rsidRDefault="005A5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B33114" w14:textId="77777777" w:rsidR="005A5E8B" w:rsidRDefault="005A5E8B"/>
    <w:p w14:paraId="086EAAFB" w14:textId="77777777" w:rsidR="005A5E8B" w:rsidRDefault="005A5E8B"/>
    <w:p w14:paraId="18A20314" w14:textId="77777777" w:rsidR="005A5E8B" w:rsidRDefault="005A5E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C15C57" wp14:editId="540042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E5F2" w14:textId="77777777" w:rsidR="005A5E8B" w:rsidRDefault="005A5E8B"/>
                          <w:p w14:paraId="78D74828" w14:textId="77777777" w:rsidR="005A5E8B" w:rsidRDefault="005A5E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C15C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59E5F2" w14:textId="77777777" w:rsidR="005A5E8B" w:rsidRDefault="005A5E8B"/>
                    <w:p w14:paraId="78D74828" w14:textId="77777777" w:rsidR="005A5E8B" w:rsidRDefault="005A5E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5CC9F8" w14:textId="77777777" w:rsidR="005A5E8B" w:rsidRDefault="005A5E8B"/>
    <w:p w14:paraId="74BCEF4E" w14:textId="77777777" w:rsidR="005A5E8B" w:rsidRDefault="005A5E8B">
      <w:pPr>
        <w:rPr>
          <w:sz w:val="2"/>
          <w:szCs w:val="2"/>
        </w:rPr>
      </w:pPr>
    </w:p>
    <w:p w14:paraId="0F3576BB" w14:textId="77777777" w:rsidR="005A5E8B" w:rsidRDefault="005A5E8B"/>
    <w:p w14:paraId="11188CEC" w14:textId="77777777" w:rsidR="005A5E8B" w:rsidRDefault="005A5E8B">
      <w:pPr>
        <w:spacing w:after="0" w:line="240" w:lineRule="auto"/>
      </w:pPr>
    </w:p>
  </w:footnote>
  <w:footnote w:type="continuationSeparator" w:id="0">
    <w:p w14:paraId="5BBF5C14" w14:textId="77777777" w:rsidR="005A5E8B" w:rsidRDefault="005A5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E8B"/>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58741</TotalTime>
  <Pages>2</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1398</cp:revision>
  <cp:lastPrinted>2009-02-06T05:36:00Z</cp:lastPrinted>
  <dcterms:created xsi:type="dcterms:W3CDTF">2024-01-07T13:43:00Z</dcterms:created>
  <dcterms:modified xsi:type="dcterms:W3CDTF">2024-04-05T22:37:00Z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