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18C32" w14:textId="59A69976" w:rsidR="00694DDF" w:rsidRDefault="000432E9" w:rsidP="000432E9">
      <w:pPr>
        <w:rPr>
          <w:rFonts w:ascii="Times New Roman" w:eastAsia="Arial Unicode MS" w:hAnsi="Times New Roman" w:cs="Times New Roman"/>
          <w:b/>
          <w:bCs/>
          <w:color w:val="000000"/>
          <w:kern w:val="0"/>
          <w:sz w:val="28"/>
          <w:szCs w:val="28"/>
          <w:lang w:eastAsia="ru-RU" w:bidi="uk-UA"/>
        </w:rPr>
      </w:pPr>
      <w:r w:rsidRPr="000432E9">
        <w:rPr>
          <w:rFonts w:ascii="Times New Roman" w:eastAsia="Arial Unicode MS" w:hAnsi="Times New Roman" w:cs="Times New Roman" w:hint="eastAsia"/>
          <w:b/>
          <w:bCs/>
          <w:color w:val="000000"/>
          <w:kern w:val="0"/>
          <w:sz w:val="28"/>
          <w:szCs w:val="28"/>
          <w:lang w:eastAsia="ru-RU" w:bidi="uk-UA"/>
        </w:rPr>
        <w:t>Сычков</w:t>
      </w:r>
      <w:r w:rsidRPr="000432E9">
        <w:rPr>
          <w:rFonts w:ascii="Times New Roman" w:eastAsia="Arial Unicode MS" w:hAnsi="Times New Roman" w:cs="Times New Roman"/>
          <w:b/>
          <w:bCs/>
          <w:color w:val="000000"/>
          <w:kern w:val="0"/>
          <w:sz w:val="28"/>
          <w:szCs w:val="28"/>
          <w:lang w:eastAsia="ru-RU" w:bidi="uk-UA"/>
        </w:rPr>
        <w:t xml:space="preserve"> </w:t>
      </w:r>
      <w:r w:rsidRPr="000432E9">
        <w:rPr>
          <w:rFonts w:ascii="Times New Roman" w:eastAsia="Arial Unicode MS" w:hAnsi="Times New Roman" w:cs="Times New Roman" w:hint="eastAsia"/>
          <w:b/>
          <w:bCs/>
          <w:color w:val="000000"/>
          <w:kern w:val="0"/>
          <w:sz w:val="28"/>
          <w:szCs w:val="28"/>
          <w:lang w:eastAsia="ru-RU" w:bidi="uk-UA"/>
        </w:rPr>
        <w:t>Владислав</w:t>
      </w:r>
      <w:r w:rsidRPr="000432E9">
        <w:rPr>
          <w:rFonts w:ascii="Times New Roman" w:eastAsia="Arial Unicode MS" w:hAnsi="Times New Roman" w:cs="Times New Roman"/>
          <w:b/>
          <w:bCs/>
          <w:color w:val="000000"/>
          <w:kern w:val="0"/>
          <w:sz w:val="28"/>
          <w:szCs w:val="28"/>
          <w:lang w:eastAsia="ru-RU" w:bidi="uk-UA"/>
        </w:rPr>
        <w:t xml:space="preserve"> </w:t>
      </w:r>
      <w:r w:rsidRPr="000432E9">
        <w:rPr>
          <w:rFonts w:ascii="Times New Roman" w:eastAsia="Arial Unicode MS" w:hAnsi="Times New Roman" w:cs="Times New Roman" w:hint="eastAsia"/>
          <w:b/>
          <w:bCs/>
          <w:color w:val="000000"/>
          <w:kern w:val="0"/>
          <w:sz w:val="28"/>
          <w:szCs w:val="28"/>
          <w:lang w:eastAsia="ru-RU" w:bidi="uk-UA"/>
        </w:rPr>
        <w:t>Борисович</w:t>
      </w:r>
      <w:r>
        <w:rPr>
          <w:rFonts w:ascii="Times New Roman" w:eastAsia="Arial Unicode MS" w:hAnsi="Times New Roman" w:cs="Times New Roman" w:hint="eastAsia"/>
          <w:b/>
          <w:bCs/>
          <w:color w:val="000000"/>
          <w:kern w:val="0"/>
          <w:sz w:val="28"/>
          <w:szCs w:val="28"/>
          <w:lang w:eastAsia="ru-RU" w:bidi="uk-UA"/>
        </w:rPr>
        <w:t xml:space="preserve"> </w:t>
      </w:r>
      <w:r w:rsidRPr="000432E9">
        <w:rPr>
          <w:rFonts w:ascii="Times New Roman" w:eastAsia="Arial Unicode MS" w:hAnsi="Times New Roman" w:cs="Times New Roman" w:hint="eastAsia"/>
          <w:b/>
          <w:bCs/>
          <w:color w:val="000000"/>
          <w:kern w:val="0"/>
          <w:sz w:val="28"/>
          <w:szCs w:val="28"/>
          <w:lang w:eastAsia="ru-RU" w:bidi="uk-UA"/>
        </w:rPr>
        <w:t>Методы</w:t>
      </w:r>
      <w:r w:rsidRPr="000432E9">
        <w:rPr>
          <w:rFonts w:ascii="Times New Roman" w:eastAsia="Arial Unicode MS" w:hAnsi="Times New Roman" w:cs="Times New Roman"/>
          <w:b/>
          <w:bCs/>
          <w:color w:val="000000"/>
          <w:kern w:val="0"/>
          <w:sz w:val="28"/>
          <w:szCs w:val="28"/>
          <w:lang w:eastAsia="ru-RU" w:bidi="uk-UA"/>
        </w:rPr>
        <w:t xml:space="preserve"> </w:t>
      </w:r>
      <w:r w:rsidRPr="000432E9">
        <w:rPr>
          <w:rFonts w:ascii="Times New Roman" w:eastAsia="Arial Unicode MS" w:hAnsi="Times New Roman" w:cs="Times New Roman" w:hint="eastAsia"/>
          <w:b/>
          <w:bCs/>
          <w:color w:val="000000"/>
          <w:kern w:val="0"/>
          <w:sz w:val="28"/>
          <w:szCs w:val="28"/>
          <w:lang w:eastAsia="ru-RU" w:bidi="uk-UA"/>
        </w:rPr>
        <w:t>и</w:t>
      </w:r>
      <w:r w:rsidRPr="000432E9">
        <w:rPr>
          <w:rFonts w:ascii="Times New Roman" w:eastAsia="Arial Unicode MS" w:hAnsi="Times New Roman" w:cs="Times New Roman"/>
          <w:b/>
          <w:bCs/>
          <w:color w:val="000000"/>
          <w:kern w:val="0"/>
          <w:sz w:val="28"/>
          <w:szCs w:val="28"/>
          <w:lang w:eastAsia="ru-RU" w:bidi="uk-UA"/>
        </w:rPr>
        <w:t xml:space="preserve"> </w:t>
      </w:r>
      <w:r w:rsidRPr="000432E9">
        <w:rPr>
          <w:rFonts w:ascii="Times New Roman" w:eastAsia="Arial Unicode MS" w:hAnsi="Times New Roman" w:cs="Times New Roman" w:hint="eastAsia"/>
          <w:b/>
          <w:bCs/>
          <w:color w:val="000000"/>
          <w:kern w:val="0"/>
          <w:sz w:val="28"/>
          <w:szCs w:val="28"/>
          <w:lang w:eastAsia="ru-RU" w:bidi="uk-UA"/>
        </w:rPr>
        <w:t>алгоритмы</w:t>
      </w:r>
      <w:r w:rsidRPr="000432E9">
        <w:rPr>
          <w:rFonts w:ascii="Times New Roman" w:eastAsia="Arial Unicode MS" w:hAnsi="Times New Roman" w:cs="Times New Roman"/>
          <w:b/>
          <w:bCs/>
          <w:color w:val="000000"/>
          <w:kern w:val="0"/>
          <w:sz w:val="28"/>
          <w:szCs w:val="28"/>
          <w:lang w:eastAsia="ru-RU" w:bidi="uk-UA"/>
        </w:rPr>
        <w:t xml:space="preserve"> </w:t>
      </w:r>
      <w:r w:rsidRPr="000432E9">
        <w:rPr>
          <w:rFonts w:ascii="Times New Roman" w:eastAsia="Arial Unicode MS" w:hAnsi="Times New Roman" w:cs="Times New Roman" w:hint="eastAsia"/>
          <w:b/>
          <w:bCs/>
          <w:color w:val="000000"/>
          <w:kern w:val="0"/>
          <w:sz w:val="28"/>
          <w:szCs w:val="28"/>
          <w:lang w:eastAsia="ru-RU" w:bidi="uk-UA"/>
        </w:rPr>
        <w:t>обработки</w:t>
      </w:r>
      <w:r w:rsidRPr="000432E9">
        <w:rPr>
          <w:rFonts w:ascii="Times New Roman" w:eastAsia="Arial Unicode MS" w:hAnsi="Times New Roman" w:cs="Times New Roman"/>
          <w:b/>
          <w:bCs/>
          <w:color w:val="000000"/>
          <w:kern w:val="0"/>
          <w:sz w:val="28"/>
          <w:szCs w:val="28"/>
          <w:lang w:eastAsia="ru-RU" w:bidi="uk-UA"/>
        </w:rPr>
        <w:t xml:space="preserve"> </w:t>
      </w:r>
      <w:r w:rsidRPr="000432E9">
        <w:rPr>
          <w:rFonts w:ascii="Times New Roman" w:eastAsia="Arial Unicode MS" w:hAnsi="Times New Roman" w:cs="Times New Roman" w:hint="eastAsia"/>
          <w:b/>
          <w:bCs/>
          <w:color w:val="000000"/>
          <w:kern w:val="0"/>
          <w:sz w:val="28"/>
          <w:szCs w:val="28"/>
          <w:lang w:eastAsia="ru-RU" w:bidi="uk-UA"/>
        </w:rPr>
        <w:t>информации</w:t>
      </w:r>
      <w:r w:rsidRPr="000432E9">
        <w:rPr>
          <w:rFonts w:ascii="Times New Roman" w:eastAsia="Arial Unicode MS" w:hAnsi="Times New Roman" w:cs="Times New Roman"/>
          <w:b/>
          <w:bCs/>
          <w:color w:val="000000"/>
          <w:kern w:val="0"/>
          <w:sz w:val="28"/>
          <w:szCs w:val="28"/>
          <w:lang w:eastAsia="ru-RU" w:bidi="uk-UA"/>
        </w:rPr>
        <w:t xml:space="preserve"> </w:t>
      </w:r>
      <w:r w:rsidRPr="000432E9">
        <w:rPr>
          <w:rFonts w:ascii="Times New Roman" w:eastAsia="Arial Unicode MS" w:hAnsi="Times New Roman" w:cs="Times New Roman" w:hint="eastAsia"/>
          <w:b/>
          <w:bCs/>
          <w:color w:val="000000"/>
          <w:kern w:val="0"/>
          <w:sz w:val="28"/>
          <w:szCs w:val="28"/>
          <w:lang w:eastAsia="ru-RU" w:bidi="uk-UA"/>
        </w:rPr>
        <w:t>для</w:t>
      </w:r>
      <w:r w:rsidRPr="000432E9">
        <w:rPr>
          <w:rFonts w:ascii="Times New Roman" w:eastAsia="Arial Unicode MS" w:hAnsi="Times New Roman" w:cs="Times New Roman"/>
          <w:b/>
          <w:bCs/>
          <w:color w:val="000000"/>
          <w:kern w:val="0"/>
          <w:sz w:val="28"/>
          <w:szCs w:val="28"/>
          <w:lang w:eastAsia="ru-RU" w:bidi="uk-UA"/>
        </w:rPr>
        <w:t xml:space="preserve"> </w:t>
      </w:r>
      <w:r w:rsidRPr="000432E9">
        <w:rPr>
          <w:rFonts w:ascii="Times New Roman" w:eastAsia="Arial Unicode MS" w:hAnsi="Times New Roman" w:cs="Times New Roman" w:hint="eastAsia"/>
          <w:b/>
          <w:bCs/>
          <w:color w:val="000000"/>
          <w:kern w:val="0"/>
          <w:sz w:val="28"/>
          <w:szCs w:val="28"/>
          <w:lang w:eastAsia="ru-RU" w:bidi="uk-UA"/>
        </w:rPr>
        <w:t>повышения</w:t>
      </w:r>
      <w:r w:rsidRPr="000432E9">
        <w:rPr>
          <w:rFonts w:ascii="Times New Roman" w:eastAsia="Arial Unicode MS" w:hAnsi="Times New Roman" w:cs="Times New Roman"/>
          <w:b/>
          <w:bCs/>
          <w:color w:val="000000"/>
          <w:kern w:val="0"/>
          <w:sz w:val="28"/>
          <w:szCs w:val="28"/>
          <w:lang w:eastAsia="ru-RU" w:bidi="uk-UA"/>
        </w:rPr>
        <w:t xml:space="preserve"> </w:t>
      </w:r>
      <w:r w:rsidRPr="000432E9">
        <w:rPr>
          <w:rFonts w:ascii="Times New Roman" w:eastAsia="Arial Unicode MS" w:hAnsi="Times New Roman" w:cs="Times New Roman" w:hint="eastAsia"/>
          <w:b/>
          <w:bCs/>
          <w:color w:val="000000"/>
          <w:kern w:val="0"/>
          <w:sz w:val="28"/>
          <w:szCs w:val="28"/>
          <w:lang w:eastAsia="ru-RU" w:bidi="uk-UA"/>
        </w:rPr>
        <w:t>точности</w:t>
      </w:r>
      <w:r w:rsidRPr="000432E9">
        <w:rPr>
          <w:rFonts w:ascii="Times New Roman" w:eastAsia="Arial Unicode MS" w:hAnsi="Times New Roman" w:cs="Times New Roman"/>
          <w:b/>
          <w:bCs/>
          <w:color w:val="000000"/>
          <w:kern w:val="0"/>
          <w:sz w:val="28"/>
          <w:szCs w:val="28"/>
          <w:lang w:eastAsia="ru-RU" w:bidi="uk-UA"/>
        </w:rPr>
        <w:t xml:space="preserve"> </w:t>
      </w:r>
      <w:r w:rsidRPr="000432E9">
        <w:rPr>
          <w:rFonts w:ascii="Times New Roman" w:eastAsia="Arial Unicode MS" w:hAnsi="Times New Roman" w:cs="Times New Roman" w:hint="eastAsia"/>
          <w:b/>
          <w:bCs/>
          <w:color w:val="000000"/>
          <w:kern w:val="0"/>
          <w:sz w:val="28"/>
          <w:szCs w:val="28"/>
          <w:lang w:eastAsia="ru-RU" w:bidi="uk-UA"/>
        </w:rPr>
        <w:t>выполнения</w:t>
      </w:r>
      <w:r w:rsidRPr="000432E9">
        <w:rPr>
          <w:rFonts w:ascii="Times New Roman" w:eastAsia="Arial Unicode MS" w:hAnsi="Times New Roman" w:cs="Times New Roman"/>
          <w:b/>
          <w:bCs/>
          <w:color w:val="000000"/>
          <w:kern w:val="0"/>
          <w:sz w:val="28"/>
          <w:szCs w:val="28"/>
          <w:lang w:eastAsia="ru-RU" w:bidi="uk-UA"/>
        </w:rPr>
        <w:t xml:space="preserve"> </w:t>
      </w:r>
      <w:r w:rsidRPr="000432E9">
        <w:rPr>
          <w:rFonts w:ascii="Times New Roman" w:eastAsia="Arial Unicode MS" w:hAnsi="Times New Roman" w:cs="Times New Roman" w:hint="eastAsia"/>
          <w:b/>
          <w:bCs/>
          <w:color w:val="000000"/>
          <w:kern w:val="0"/>
          <w:sz w:val="28"/>
          <w:szCs w:val="28"/>
          <w:lang w:eastAsia="ru-RU" w:bidi="uk-UA"/>
        </w:rPr>
        <w:t>целевых</w:t>
      </w:r>
      <w:r w:rsidRPr="000432E9">
        <w:rPr>
          <w:rFonts w:ascii="Times New Roman" w:eastAsia="Arial Unicode MS" w:hAnsi="Times New Roman" w:cs="Times New Roman"/>
          <w:b/>
          <w:bCs/>
          <w:color w:val="000000"/>
          <w:kern w:val="0"/>
          <w:sz w:val="28"/>
          <w:szCs w:val="28"/>
          <w:lang w:eastAsia="ru-RU" w:bidi="uk-UA"/>
        </w:rPr>
        <w:t xml:space="preserve"> </w:t>
      </w:r>
      <w:r w:rsidRPr="000432E9">
        <w:rPr>
          <w:rFonts w:ascii="Times New Roman" w:eastAsia="Arial Unicode MS" w:hAnsi="Times New Roman" w:cs="Times New Roman" w:hint="eastAsia"/>
          <w:b/>
          <w:bCs/>
          <w:color w:val="000000"/>
          <w:kern w:val="0"/>
          <w:sz w:val="28"/>
          <w:szCs w:val="28"/>
          <w:lang w:eastAsia="ru-RU" w:bidi="uk-UA"/>
        </w:rPr>
        <w:t>операций</w:t>
      </w:r>
      <w:r w:rsidRPr="000432E9">
        <w:rPr>
          <w:rFonts w:ascii="Times New Roman" w:eastAsia="Arial Unicode MS" w:hAnsi="Times New Roman" w:cs="Times New Roman"/>
          <w:b/>
          <w:bCs/>
          <w:color w:val="000000"/>
          <w:kern w:val="0"/>
          <w:sz w:val="28"/>
          <w:szCs w:val="28"/>
          <w:lang w:eastAsia="ru-RU" w:bidi="uk-UA"/>
        </w:rPr>
        <w:t xml:space="preserve"> </w:t>
      </w:r>
      <w:r w:rsidRPr="000432E9">
        <w:rPr>
          <w:rFonts w:ascii="Times New Roman" w:eastAsia="Arial Unicode MS" w:hAnsi="Times New Roman" w:cs="Times New Roman" w:hint="eastAsia"/>
          <w:b/>
          <w:bCs/>
          <w:color w:val="000000"/>
          <w:kern w:val="0"/>
          <w:sz w:val="28"/>
          <w:szCs w:val="28"/>
          <w:lang w:eastAsia="ru-RU" w:bidi="uk-UA"/>
        </w:rPr>
        <w:t>при</w:t>
      </w:r>
      <w:r w:rsidRPr="000432E9">
        <w:rPr>
          <w:rFonts w:ascii="Times New Roman" w:eastAsia="Arial Unicode MS" w:hAnsi="Times New Roman" w:cs="Times New Roman"/>
          <w:b/>
          <w:bCs/>
          <w:color w:val="000000"/>
          <w:kern w:val="0"/>
          <w:sz w:val="28"/>
          <w:szCs w:val="28"/>
          <w:lang w:eastAsia="ru-RU" w:bidi="uk-UA"/>
        </w:rPr>
        <w:t xml:space="preserve"> </w:t>
      </w:r>
      <w:r w:rsidRPr="000432E9">
        <w:rPr>
          <w:rFonts w:ascii="Times New Roman" w:eastAsia="Arial Unicode MS" w:hAnsi="Times New Roman" w:cs="Times New Roman" w:hint="eastAsia"/>
          <w:b/>
          <w:bCs/>
          <w:color w:val="000000"/>
          <w:kern w:val="0"/>
          <w:sz w:val="28"/>
          <w:szCs w:val="28"/>
          <w:lang w:eastAsia="ru-RU" w:bidi="uk-UA"/>
        </w:rPr>
        <w:t>копирующем</w:t>
      </w:r>
      <w:r w:rsidRPr="000432E9">
        <w:rPr>
          <w:rFonts w:ascii="Times New Roman" w:eastAsia="Arial Unicode MS" w:hAnsi="Times New Roman" w:cs="Times New Roman"/>
          <w:b/>
          <w:bCs/>
          <w:color w:val="000000"/>
          <w:kern w:val="0"/>
          <w:sz w:val="28"/>
          <w:szCs w:val="28"/>
          <w:lang w:eastAsia="ru-RU" w:bidi="uk-UA"/>
        </w:rPr>
        <w:t xml:space="preserve"> </w:t>
      </w:r>
      <w:r w:rsidRPr="000432E9">
        <w:rPr>
          <w:rFonts w:ascii="Times New Roman" w:eastAsia="Arial Unicode MS" w:hAnsi="Times New Roman" w:cs="Times New Roman" w:hint="eastAsia"/>
          <w:b/>
          <w:bCs/>
          <w:color w:val="000000"/>
          <w:kern w:val="0"/>
          <w:sz w:val="28"/>
          <w:szCs w:val="28"/>
          <w:lang w:eastAsia="ru-RU" w:bidi="uk-UA"/>
        </w:rPr>
        <w:t>управлении</w:t>
      </w:r>
      <w:r w:rsidRPr="000432E9">
        <w:rPr>
          <w:rFonts w:ascii="Times New Roman" w:eastAsia="Arial Unicode MS" w:hAnsi="Times New Roman" w:cs="Times New Roman"/>
          <w:b/>
          <w:bCs/>
          <w:color w:val="000000"/>
          <w:kern w:val="0"/>
          <w:sz w:val="28"/>
          <w:szCs w:val="28"/>
          <w:lang w:eastAsia="ru-RU" w:bidi="uk-UA"/>
        </w:rPr>
        <w:t xml:space="preserve"> </w:t>
      </w:r>
      <w:r w:rsidRPr="000432E9">
        <w:rPr>
          <w:rFonts w:ascii="Times New Roman" w:eastAsia="Arial Unicode MS" w:hAnsi="Times New Roman" w:cs="Times New Roman" w:hint="eastAsia"/>
          <w:b/>
          <w:bCs/>
          <w:color w:val="000000"/>
          <w:kern w:val="0"/>
          <w:sz w:val="28"/>
          <w:szCs w:val="28"/>
          <w:lang w:eastAsia="ru-RU" w:bidi="uk-UA"/>
        </w:rPr>
        <w:t>манипуляторами</w:t>
      </w:r>
      <w:r w:rsidRPr="000432E9">
        <w:rPr>
          <w:rFonts w:ascii="Times New Roman" w:eastAsia="Arial Unicode MS" w:hAnsi="Times New Roman" w:cs="Times New Roman"/>
          <w:b/>
          <w:bCs/>
          <w:color w:val="000000"/>
          <w:kern w:val="0"/>
          <w:sz w:val="28"/>
          <w:szCs w:val="28"/>
          <w:lang w:eastAsia="ru-RU" w:bidi="uk-UA"/>
        </w:rPr>
        <w:t xml:space="preserve"> </w:t>
      </w:r>
      <w:r w:rsidRPr="000432E9">
        <w:rPr>
          <w:rFonts w:ascii="Times New Roman" w:eastAsia="Arial Unicode MS" w:hAnsi="Times New Roman" w:cs="Times New Roman" w:hint="eastAsia"/>
          <w:b/>
          <w:bCs/>
          <w:color w:val="000000"/>
          <w:kern w:val="0"/>
          <w:sz w:val="28"/>
          <w:szCs w:val="28"/>
          <w:lang w:eastAsia="ru-RU" w:bidi="uk-UA"/>
        </w:rPr>
        <w:t>антропоморфного</w:t>
      </w:r>
      <w:r w:rsidRPr="000432E9">
        <w:rPr>
          <w:rFonts w:ascii="Times New Roman" w:eastAsia="Arial Unicode MS" w:hAnsi="Times New Roman" w:cs="Times New Roman"/>
          <w:b/>
          <w:bCs/>
          <w:color w:val="000000"/>
          <w:kern w:val="0"/>
          <w:sz w:val="28"/>
          <w:szCs w:val="28"/>
          <w:lang w:eastAsia="ru-RU" w:bidi="uk-UA"/>
        </w:rPr>
        <w:t xml:space="preserve"> </w:t>
      </w:r>
      <w:r w:rsidRPr="000432E9">
        <w:rPr>
          <w:rFonts w:ascii="Times New Roman" w:eastAsia="Arial Unicode MS" w:hAnsi="Times New Roman" w:cs="Times New Roman" w:hint="eastAsia"/>
          <w:b/>
          <w:bCs/>
          <w:color w:val="000000"/>
          <w:kern w:val="0"/>
          <w:sz w:val="28"/>
          <w:szCs w:val="28"/>
          <w:lang w:eastAsia="ru-RU" w:bidi="uk-UA"/>
        </w:rPr>
        <w:t>робота</w:t>
      </w:r>
    </w:p>
    <w:p w14:paraId="6BCFA978" w14:textId="77777777" w:rsidR="000432E9" w:rsidRDefault="000432E9" w:rsidP="000432E9">
      <w:r>
        <w:rPr>
          <w:rFonts w:hint="eastAsia"/>
        </w:rPr>
        <w:t>ОГЛАВЛЕНИЕ</w:t>
      </w:r>
      <w:r>
        <w:t xml:space="preserve"> </w:t>
      </w:r>
      <w:r>
        <w:rPr>
          <w:rFonts w:hint="eastAsia"/>
        </w:rPr>
        <w:t>ДИССЕРТАЦИИ</w:t>
      </w:r>
    </w:p>
    <w:p w14:paraId="18A541A1" w14:textId="77777777" w:rsidR="000432E9" w:rsidRDefault="000432E9" w:rsidP="000432E9">
      <w:r>
        <w:rPr>
          <w:rFonts w:hint="eastAsia"/>
        </w:rPr>
        <w:t>кандидат</w:t>
      </w:r>
      <w:r>
        <w:t xml:space="preserve"> </w:t>
      </w:r>
      <w:r>
        <w:rPr>
          <w:rFonts w:hint="eastAsia"/>
        </w:rPr>
        <w:t>наук</w:t>
      </w:r>
      <w:r>
        <w:t xml:space="preserve"> </w:t>
      </w:r>
      <w:r>
        <w:rPr>
          <w:rFonts w:hint="eastAsia"/>
        </w:rPr>
        <w:t>Сычков</w:t>
      </w:r>
      <w:r>
        <w:t xml:space="preserve"> </w:t>
      </w:r>
      <w:r>
        <w:rPr>
          <w:rFonts w:hint="eastAsia"/>
        </w:rPr>
        <w:t>Владислав</w:t>
      </w:r>
      <w:r>
        <w:t xml:space="preserve"> </w:t>
      </w:r>
      <w:r>
        <w:rPr>
          <w:rFonts w:hint="eastAsia"/>
        </w:rPr>
        <w:t>Борисович</w:t>
      </w:r>
    </w:p>
    <w:p w14:paraId="16D379A9" w14:textId="77777777" w:rsidR="000432E9" w:rsidRDefault="000432E9" w:rsidP="000432E9">
      <w:r>
        <w:rPr>
          <w:rFonts w:hint="eastAsia"/>
        </w:rPr>
        <w:t>ВВЕДЕНИЕ</w:t>
      </w:r>
    </w:p>
    <w:p w14:paraId="49EEF666" w14:textId="77777777" w:rsidR="000432E9" w:rsidRDefault="000432E9" w:rsidP="000432E9"/>
    <w:p w14:paraId="6F6F951F" w14:textId="77777777" w:rsidR="000432E9" w:rsidRDefault="000432E9" w:rsidP="000432E9">
      <w:r>
        <w:t xml:space="preserve">1 </w:t>
      </w:r>
      <w:r>
        <w:rPr>
          <w:rFonts w:hint="eastAsia"/>
        </w:rPr>
        <w:t>АНАЛИЗ</w:t>
      </w:r>
      <w:r>
        <w:t xml:space="preserve"> </w:t>
      </w:r>
      <w:r>
        <w:rPr>
          <w:rFonts w:hint="eastAsia"/>
        </w:rPr>
        <w:t>СИСТЕМ</w:t>
      </w:r>
      <w:r>
        <w:t xml:space="preserve"> </w:t>
      </w:r>
      <w:r>
        <w:rPr>
          <w:rFonts w:hint="eastAsia"/>
        </w:rPr>
        <w:t>КОПИРУЮЩЕГО</w:t>
      </w:r>
      <w:r>
        <w:t xml:space="preserve"> </w:t>
      </w:r>
      <w:r>
        <w:rPr>
          <w:rFonts w:hint="eastAsia"/>
        </w:rPr>
        <w:t>УПРАВЛЕНИЯ</w:t>
      </w:r>
      <w:r>
        <w:t xml:space="preserve"> </w:t>
      </w:r>
      <w:r>
        <w:rPr>
          <w:rFonts w:hint="eastAsia"/>
        </w:rPr>
        <w:t>И</w:t>
      </w:r>
      <w:r>
        <w:t xml:space="preserve"> </w:t>
      </w:r>
      <w:r>
        <w:rPr>
          <w:rFonts w:hint="eastAsia"/>
        </w:rPr>
        <w:t>ФОРМАЛИЗАЦИЯ</w:t>
      </w:r>
      <w:r>
        <w:t xml:space="preserve"> </w:t>
      </w:r>
      <w:r>
        <w:rPr>
          <w:rFonts w:hint="eastAsia"/>
        </w:rPr>
        <w:t>ЗАДАЧИ</w:t>
      </w:r>
      <w:r>
        <w:t xml:space="preserve"> </w:t>
      </w:r>
      <w:r>
        <w:rPr>
          <w:rFonts w:hint="eastAsia"/>
        </w:rPr>
        <w:t>ОЦЕНКИ</w:t>
      </w:r>
      <w:r>
        <w:t xml:space="preserve"> </w:t>
      </w:r>
      <w:r>
        <w:rPr>
          <w:rFonts w:hint="eastAsia"/>
        </w:rPr>
        <w:t>ТОЧНОСТИ</w:t>
      </w:r>
      <w:r>
        <w:t xml:space="preserve"> </w:t>
      </w:r>
      <w:r>
        <w:rPr>
          <w:rFonts w:hint="eastAsia"/>
        </w:rPr>
        <w:t>ВЫПОЛНЕНИЯ</w:t>
      </w:r>
      <w:r>
        <w:t xml:space="preserve"> </w:t>
      </w:r>
      <w:r>
        <w:rPr>
          <w:rFonts w:hint="eastAsia"/>
        </w:rPr>
        <w:t>ЦЕЛЕВЫХ</w:t>
      </w:r>
      <w:r>
        <w:t xml:space="preserve"> </w:t>
      </w:r>
      <w:r>
        <w:rPr>
          <w:rFonts w:hint="eastAsia"/>
        </w:rPr>
        <w:t>ОПЕРАЦИЙ</w:t>
      </w:r>
    </w:p>
    <w:p w14:paraId="26B8BFF2" w14:textId="77777777" w:rsidR="000432E9" w:rsidRDefault="000432E9" w:rsidP="000432E9"/>
    <w:p w14:paraId="18A88028" w14:textId="77777777" w:rsidR="000432E9" w:rsidRDefault="000432E9" w:rsidP="000432E9">
      <w:r>
        <w:t xml:space="preserve">1.1 </w:t>
      </w:r>
      <w:r>
        <w:rPr>
          <w:rFonts w:hint="eastAsia"/>
        </w:rPr>
        <w:t>Анализ</w:t>
      </w:r>
      <w:r>
        <w:t xml:space="preserve"> </w:t>
      </w:r>
      <w:r>
        <w:rPr>
          <w:rFonts w:hint="eastAsia"/>
        </w:rPr>
        <w:t>систем</w:t>
      </w:r>
      <w:r>
        <w:t xml:space="preserve"> </w:t>
      </w:r>
      <w:r>
        <w:rPr>
          <w:rFonts w:hint="eastAsia"/>
        </w:rPr>
        <w:t>копирующего</w:t>
      </w:r>
      <w:r>
        <w:t xml:space="preserve"> </w:t>
      </w:r>
      <w:r>
        <w:rPr>
          <w:rFonts w:hint="eastAsia"/>
        </w:rPr>
        <w:t>управления</w:t>
      </w:r>
      <w:r>
        <w:t xml:space="preserve"> </w:t>
      </w:r>
      <w:r>
        <w:rPr>
          <w:rFonts w:hint="eastAsia"/>
        </w:rPr>
        <w:t>манипуляторами</w:t>
      </w:r>
      <w:r>
        <w:t xml:space="preserve"> </w:t>
      </w:r>
      <w:r>
        <w:rPr>
          <w:rFonts w:hint="eastAsia"/>
        </w:rPr>
        <w:t>антропоморфного</w:t>
      </w:r>
      <w:r>
        <w:t xml:space="preserve"> </w:t>
      </w:r>
      <w:r>
        <w:rPr>
          <w:rFonts w:hint="eastAsia"/>
        </w:rPr>
        <w:t>робота</w:t>
      </w:r>
      <w:r>
        <w:t xml:space="preserve"> </w:t>
      </w:r>
      <w:r>
        <w:rPr>
          <w:rFonts w:hint="eastAsia"/>
        </w:rPr>
        <w:t>с</w:t>
      </w:r>
      <w:r>
        <w:t xml:space="preserve"> </w:t>
      </w:r>
      <w:r>
        <w:rPr>
          <w:rFonts w:hint="eastAsia"/>
        </w:rPr>
        <w:t>экзоскелетного</w:t>
      </w:r>
      <w:r>
        <w:t xml:space="preserve"> </w:t>
      </w:r>
      <w:r>
        <w:rPr>
          <w:rFonts w:hint="eastAsia"/>
        </w:rPr>
        <w:t>комплекса</w:t>
      </w:r>
      <w:r>
        <w:t xml:space="preserve"> </w:t>
      </w:r>
      <w:r>
        <w:rPr>
          <w:rFonts w:hint="eastAsia"/>
        </w:rPr>
        <w:t>и</w:t>
      </w:r>
      <w:r>
        <w:t xml:space="preserve"> </w:t>
      </w:r>
      <w:r>
        <w:rPr>
          <w:rFonts w:hint="eastAsia"/>
        </w:rPr>
        <w:t>известных</w:t>
      </w:r>
      <w:r>
        <w:t xml:space="preserve"> </w:t>
      </w:r>
      <w:r>
        <w:rPr>
          <w:rFonts w:hint="eastAsia"/>
        </w:rPr>
        <w:t>исследований</w:t>
      </w:r>
      <w:r>
        <w:t xml:space="preserve"> </w:t>
      </w:r>
      <w:r>
        <w:rPr>
          <w:rFonts w:hint="eastAsia"/>
        </w:rPr>
        <w:t>в</w:t>
      </w:r>
      <w:r>
        <w:t xml:space="preserve"> </w:t>
      </w:r>
      <w:r>
        <w:rPr>
          <w:rFonts w:hint="eastAsia"/>
        </w:rPr>
        <w:t>предметной</w:t>
      </w:r>
      <w:r>
        <w:t xml:space="preserve"> </w:t>
      </w:r>
      <w:r>
        <w:rPr>
          <w:rFonts w:hint="eastAsia"/>
        </w:rPr>
        <w:t>области</w:t>
      </w:r>
    </w:p>
    <w:p w14:paraId="13493ED3" w14:textId="77777777" w:rsidR="000432E9" w:rsidRDefault="000432E9" w:rsidP="000432E9"/>
    <w:p w14:paraId="7BFBD248" w14:textId="77777777" w:rsidR="000432E9" w:rsidRDefault="000432E9" w:rsidP="000432E9">
      <w:r>
        <w:t xml:space="preserve">1.1.1 </w:t>
      </w:r>
      <w:r>
        <w:rPr>
          <w:rFonts w:hint="eastAsia"/>
        </w:rPr>
        <w:t>Анализ</w:t>
      </w:r>
      <w:r>
        <w:t xml:space="preserve"> </w:t>
      </w:r>
      <w:r>
        <w:rPr>
          <w:rFonts w:hint="eastAsia"/>
        </w:rPr>
        <w:t>способов</w:t>
      </w:r>
      <w:r>
        <w:t xml:space="preserve"> </w:t>
      </w:r>
      <w:r>
        <w:rPr>
          <w:rFonts w:hint="eastAsia"/>
        </w:rPr>
        <w:t>взаимодействия</w:t>
      </w:r>
      <w:r>
        <w:t xml:space="preserve"> </w:t>
      </w:r>
      <w:r>
        <w:rPr>
          <w:rFonts w:hint="eastAsia"/>
        </w:rPr>
        <w:t>оператора</w:t>
      </w:r>
      <w:r>
        <w:t xml:space="preserve"> </w:t>
      </w:r>
      <w:r>
        <w:rPr>
          <w:rFonts w:hint="eastAsia"/>
        </w:rPr>
        <w:t>с</w:t>
      </w:r>
      <w:r>
        <w:t xml:space="preserve"> </w:t>
      </w:r>
      <w:r>
        <w:rPr>
          <w:rFonts w:hint="eastAsia"/>
        </w:rPr>
        <w:t>антропоморфными</w:t>
      </w:r>
      <w:r>
        <w:t xml:space="preserve"> </w:t>
      </w:r>
      <w:r>
        <w:rPr>
          <w:rFonts w:hint="eastAsia"/>
        </w:rPr>
        <w:t>манипуляторами</w:t>
      </w:r>
      <w:r>
        <w:t xml:space="preserve"> </w:t>
      </w:r>
      <w:r>
        <w:rPr>
          <w:rFonts w:hint="eastAsia"/>
        </w:rPr>
        <w:t>при</w:t>
      </w:r>
      <w:r>
        <w:t xml:space="preserve"> </w:t>
      </w:r>
      <w:r>
        <w:rPr>
          <w:rFonts w:hint="eastAsia"/>
        </w:rPr>
        <w:t>копирующем</w:t>
      </w:r>
      <w:r>
        <w:t xml:space="preserve"> </w:t>
      </w:r>
      <w:r>
        <w:rPr>
          <w:rFonts w:hint="eastAsia"/>
        </w:rPr>
        <w:t>управлении</w:t>
      </w:r>
    </w:p>
    <w:p w14:paraId="06BF05C0" w14:textId="77777777" w:rsidR="000432E9" w:rsidRDefault="000432E9" w:rsidP="000432E9"/>
    <w:p w14:paraId="694C584F" w14:textId="77777777" w:rsidR="000432E9" w:rsidRDefault="000432E9" w:rsidP="000432E9">
      <w:r>
        <w:t xml:space="preserve">1.1.2 </w:t>
      </w:r>
      <w:r>
        <w:rPr>
          <w:rFonts w:hint="eastAsia"/>
        </w:rPr>
        <w:t>Анализ</w:t>
      </w:r>
      <w:r>
        <w:t xml:space="preserve"> </w:t>
      </w:r>
      <w:r>
        <w:rPr>
          <w:rFonts w:hint="eastAsia"/>
        </w:rPr>
        <w:t>систем</w:t>
      </w:r>
      <w:r>
        <w:t xml:space="preserve"> </w:t>
      </w:r>
      <w:r>
        <w:rPr>
          <w:rFonts w:hint="eastAsia"/>
        </w:rPr>
        <w:t>управления</w:t>
      </w:r>
      <w:r>
        <w:t xml:space="preserve"> </w:t>
      </w:r>
      <w:r>
        <w:rPr>
          <w:rFonts w:hint="eastAsia"/>
        </w:rPr>
        <w:t>антропоморфными</w:t>
      </w:r>
      <w:r>
        <w:t xml:space="preserve"> </w:t>
      </w:r>
      <w:r>
        <w:rPr>
          <w:rFonts w:hint="eastAsia"/>
        </w:rPr>
        <w:t>манипуляторами</w:t>
      </w:r>
      <w:r>
        <w:t xml:space="preserve"> </w:t>
      </w:r>
      <w:r>
        <w:rPr>
          <w:rFonts w:hint="eastAsia"/>
        </w:rPr>
        <w:t>через</w:t>
      </w:r>
      <w:r>
        <w:t xml:space="preserve"> </w:t>
      </w:r>
      <w:r>
        <w:rPr>
          <w:rFonts w:hint="eastAsia"/>
        </w:rPr>
        <w:t>задающее</w:t>
      </w:r>
      <w:r>
        <w:t xml:space="preserve"> </w:t>
      </w:r>
      <w:r>
        <w:rPr>
          <w:rFonts w:hint="eastAsia"/>
        </w:rPr>
        <w:t>устройство</w:t>
      </w:r>
      <w:r>
        <w:t xml:space="preserve"> </w:t>
      </w:r>
      <w:r>
        <w:rPr>
          <w:rFonts w:hint="eastAsia"/>
        </w:rPr>
        <w:t>копирующего</w:t>
      </w:r>
      <w:r>
        <w:t xml:space="preserve"> </w:t>
      </w:r>
      <w:r>
        <w:rPr>
          <w:rFonts w:hint="eastAsia"/>
        </w:rPr>
        <w:t>типа</w:t>
      </w:r>
    </w:p>
    <w:p w14:paraId="30E4CC6E" w14:textId="77777777" w:rsidR="000432E9" w:rsidRDefault="000432E9" w:rsidP="000432E9"/>
    <w:p w14:paraId="548369DB" w14:textId="77777777" w:rsidR="000432E9" w:rsidRDefault="000432E9" w:rsidP="000432E9">
      <w:r>
        <w:t xml:space="preserve">1.1.3 </w:t>
      </w:r>
      <w:r>
        <w:rPr>
          <w:rFonts w:hint="eastAsia"/>
        </w:rPr>
        <w:t>Формализация</w:t>
      </w:r>
      <w:r>
        <w:t xml:space="preserve"> </w:t>
      </w:r>
      <w:r>
        <w:rPr>
          <w:rFonts w:hint="eastAsia"/>
        </w:rPr>
        <w:t>и</w:t>
      </w:r>
      <w:r>
        <w:t xml:space="preserve"> </w:t>
      </w:r>
      <w:r>
        <w:rPr>
          <w:rFonts w:hint="eastAsia"/>
        </w:rPr>
        <w:t>представление</w:t>
      </w:r>
      <w:r>
        <w:t xml:space="preserve"> </w:t>
      </w:r>
      <w:r>
        <w:rPr>
          <w:rFonts w:hint="eastAsia"/>
        </w:rPr>
        <w:t>системы</w:t>
      </w:r>
      <w:r>
        <w:t xml:space="preserve"> </w:t>
      </w:r>
      <w:r>
        <w:rPr>
          <w:rFonts w:hint="eastAsia"/>
        </w:rPr>
        <w:t>управления</w:t>
      </w:r>
      <w:r>
        <w:t xml:space="preserve"> </w:t>
      </w:r>
      <w:r>
        <w:rPr>
          <w:rFonts w:hint="eastAsia"/>
        </w:rPr>
        <w:t>и</w:t>
      </w:r>
      <w:r>
        <w:t xml:space="preserve"> </w:t>
      </w:r>
      <w:r>
        <w:rPr>
          <w:rFonts w:hint="eastAsia"/>
        </w:rPr>
        <w:t>физической</w:t>
      </w:r>
      <w:r>
        <w:t xml:space="preserve"> </w:t>
      </w:r>
      <w:r>
        <w:rPr>
          <w:rFonts w:hint="eastAsia"/>
        </w:rPr>
        <w:t>модели</w:t>
      </w:r>
      <w:r>
        <w:t xml:space="preserve"> </w:t>
      </w:r>
      <w:r>
        <w:rPr>
          <w:rFonts w:hint="eastAsia"/>
        </w:rPr>
        <w:t>задающего</w:t>
      </w:r>
      <w:r>
        <w:t xml:space="preserve"> </w:t>
      </w:r>
      <w:r>
        <w:rPr>
          <w:rFonts w:hint="eastAsia"/>
        </w:rPr>
        <w:t>устройства</w:t>
      </w:r>
      <w:r>
        <w:t xml:space="preserve"> </w:t>
      </w:r>
      <w:r>
        <w:rPr>
          <w:rFonts w:hint="eastAsia"/>
        </w:rPr>
        <w:t>копирующего</w:t>
      </w:r>
      <w:r>
        <w:t xml:space="preserve"> </w:t>
      </w:r>
      <w:r>
        <w:rPr>
          <w:rFonts w:hint="eastAsia"/>
        </w:rPr>
        <w:t>типа</w:t>
      </w:r>
    </w:p>
    <w:p w14:paraId="5080E4DA" w14:textId="77777777" w:rsidR="000432E9" w:rsidRDefault="000432E9" w:rsidP="000432E9"/>
    <w:p w14:paraId="7BD8676B" w14:textId="77777777" w:rsidR="000432E9" w:rsidRDefault="000432E9" w:rsidP="000432E9">
      <w:r>
        <w:t xml:space="preserve">1.2 </w:t>
      </w:r>
      <w:r>
        <w:rPr>
          <w:rFonts w:hint="eastAsia"/>
        </w:rPr>
        <w:t>Анализ</w:t>
      </w:r>
      <w:r>
        <w:t xml:space="preserve"> </w:t>
      </w:r>
      <w:r>
        <w:rPr>
          <w:rFonts w:hint="eastAsia"/>
        </w:rPr>
        <w:t>методов</w:t>
      </w:r>
      <w:r>
        <w:t xml:space="preserve"> </w:t>
      </w:r>
      <w:r>
        <w:rPr>
          <w:rFonts w:hint="eastAsia"/>
        </w:rPr>
        <w:t>обработки</w:t>
      </w:r>
      <w:r>
        <w:t xml:space="preserve"> </w:t>
      </w:r>
      <w:r>
        <w:rPr>
          <w:rFonts w:hint="eastAsia"/>
        </w:rPr>
        <w:t>информации</w:t>
      </w:r>
      <w:r>
        <w:t xml:space="preserve"> </w:t>
      </w:r>
      <w:r>
        <w:rPr>
          <w:rFonts w:hint="eastAsia"/>
        </w:rPr>
        <w:t>с</w:t>
      </w:r>
      <w:r>
        <w:t xml:space="preserve"> </w:t>
      </w:r>
      <w:r>
        <w:rPr>
          <w:rFonts w:hint="eastAsia"/>
        </w:rPr>
        <w:t>экзоскелетных</w:t>
      </w:r>
      <w:r>
        <w:t xml:space="preserve"> </w:t>
      </w:r>
      <w:r>
        <w:rPr>
          <w:rFonts w:hint="eastAsia"/>
        </w:rPr>
        <w:t>комплексов</w:t>
      </w:r>
      <w:r>
        <w:t xml:space="preserve"> </w:t>
      </w:r>
      <w:r>
        <w:rPr>
          <w:rFonts w:hint="eastAsia"/>
        </w:rPr>
        <w:t>для</w:t>
      </w:r>
      <w:r>
        <w:t xml:space="preserve"> </w:t>
      </w:r>
      <w:r>
        <w:rPr>
          <w:rFonts w:hint="eastAsia"/>
        </w:rPr>
        <w:t>управления</w:t>
      </w:r>
      <w:r>
        <w:t xml:space="preserve"> </w:t>
      </w:r>
      <w:r>
        <w:rPr>
          <w:rFonts w:hint="eastAsia"/>
        </w:rPr>
        <w:t>манипуляторами</w:t>
      </w:r>
      <w:r>
        <w:t xml:space="preserve"> </w:t>
      </w:r>
      <w:r>
        <w:rPr>
          <w:rFonts w:hint="eastAsia"/>
        </w:rPr>
        <w:t>антропоморфных</w:t>
      </w:r>
      <w:r>
        <w:t xml:space="preserve"> </w:t>
      </w:r>
      <w:r>
        <w:rPr>
          <w:rFonts w:hint="eastAsia"/>
        </w:rPr>
        <w:t>роботов</w:t>
      </w:r>
      <w:r>
        <w:t xml:space="preserve"> </w:t>
      </w:r>
      <w:r>
        <w:rPr>
          <w:rFonts w:hint="eastAsia"/>
        </w:rPr>
        <w:t>и</w:t>
      </w:r>
      <w:r>
        <w:t xml:space="preserve"> </w:t>
      </w:r>
      <w:r>
        <w:rPr>
          <w:rFonts w:hint="eastAsia"/>
        </w:rPr>
        <w:t>известных</w:t>
      </w:r>
      <w:r>
        <w:t xml:space="preserve"> </w:t>
      </w:r>
      <w:r>
        <w:rPr>
          <w:rFonts w:hint="eastAsia"/>
        </w:rPr>
        <w:t>исследований</w:t>
      </w:r>
      <w:r>
        <w:t xml:space="preserve"> </w:t>
      </w:r>
      <w:r>
        <w:rPr>
          <w:rFonts w:hint="eastAsia"/>
        </w:rPr>
        <w:t>в</w:t>
      </w:r>
      <w:r>
        <w:t xml:space="preserve"> </w:t>
      </w:r>
      <w:r>
        <w:rPr>
          <w:rFonts w:hint="eastAsia"/>
        </w:rPr>
        <w:t>предметной</w:t>
      </w:r>
      <w:r>
        <w:t xml:space="preserve"> </w:t>
      </w:r>
      <w:r>
        <w:rPr>
          <w:rFonts w:hint="eastAsia"/>
        </w:rPr>
        <w:t>области</w:t>
      </w:r>
    </w:p>
    <w:p w14:paraId="3804671D" w14:textId="77777777" w:rsidR="000432E9" w:rsidRDefault="000432E9" w:rsidP="000432E9"/>
    <w:p w14:paraId="1BF4851A" w14:textId="77777777" w:rsidR="000432E9" w:rsidRDefault="000432E9" w:rsidP="000432E9">
      <w:r>
        <w:t xml:space="preserve">1.2.1 </w:t>
      </w:r>
      <w:r>
        <w:rPr>
          <w:rFonts w:hint="eastAsia"/>
        </w:rPr>
        <w:t>Задача</w:t>
      </w:r>
      <w:r>
        <w:t xml:space="preserve"> </w:t>
      </w:r>
      <w:r>
        <w:rPr>
          <w:rFonts w:hint="eastAsia"/>
        </w:rPr>
        <w:t>выявления</w:t>
      </w:r>
      <w:r>
        <w:t xml:space="preserve"> </w:t>
      </w:r>
      <w:r>
        <w:rPr>
          <w:rFonts w:hint="eastAsia"/>
        </w:rPr>
        <w:t>зависимости</w:t>
      </w:r>
      <w:r>
        <w:t xml:space="preserve"> </w:t>
      </w:r>
      <w:r>
        <w:rPr>
          <w:rFonts w:hint="eastAsia"/>
        </w:rPr>
        <w:t>обобщённых</w:t>
      </w:r>
      <w:r>
        <w:t xml:space="preserve"> </w:t>
      </w:r>
      <w:r>
        <w:rPr>
          <w:rFonts w:hint="eastAsia"/>
        </w:rPr>
        <w:t>координат</w:t>
      </w:r>
      <w:r>
        <w:t xml:space="preserve"> </w:t>
      </w:r>
      <w:r>
        <w:rPr>
          <w:rFonts w:hint="eastAsia"/>
        </w:rPr>
        <w:t>рычажного</w:t>
      </w:r>
      <w:r>
        <w:t xml:space="preserve"> </w:t>
      </w:r>
      <w:r>
        <w:rPr>
          <w:rFonts w:hint="eastAsia"/>
        </w:rPr>
        <w:t>механизма</w:t>
      </w:r>
      <w:r>
        <w:t xml:space="preserve"> </w:t>
      </w:r>
      <w:r>
        <w:rPr>
          <w:rFonts w:hint="eastAsia"/>
        </w:rPr>
        <w:t>экзоскелетного</w:t>
      </w:r>
      <w:r>
        <w:t xml:space="preserve"> </w:t>
      </w:r>
      <w:r>
        <w:rPr>
          <w:rFonts w:hint="eastAsia"/>
        </w:rPr>
        <w:t>комплекса</w:t>
      </w:r>
    </w:p>
    <w:p w14:paraId="0EA2E774" w14:textId="77777777" w:rsidR="000432E9" w:rsidRDefault="000432E9" w:rsidP="000432E9"/>
    <w:p w14:paraId="1A95F8AD" w14:textId="77777777" w:rsidR="000432E9" w:rsidRDefault="000432E9" w:rsidP="000432E9">
      <w:r>
        <w:t xml:space="preserve">1.2.2 </w:t>
      </w:r>
      <w:r>
        <w:rPr>
          <w:rFonts w:hint="eastAsia"/>
        </w:rPr>
        <w:t>Обоснование</w:t>
      </w:r>
      <w:r>
        <w:t xml:space="preserve"> </w:t>
      </w:r>
      <w:r>
        <w:rPr>
          <w:rFonts w:hint="eastAsia"/>
        </w:rPr>
        <w:t>зависимости</w:t>
      </w:r>
      <w:r>
        <w:t xml:space="preserve"> </w:t>
      </w:r>
      <w:r>
        <w:rPr>
          <w:rFonts w:hint="eastAsia"/>
        </w:rPr>
        <w:t>углов</w:t>
      </w:r>
      <w:r>
        <w:t xml:space="preserve"> </w:t>
      </w:r>
      <w:r>
        <w:rPr>
          <w:rFonts w:hint="eastAsia"/>
        </w:rPr>
        <w:t>поворота</w:t>
      </w:r>
      <w:r>
        <w:t xml:space="preserve"> </w:t>
      </w:r>
      <w:r>
        <w:rPr>
          <w:rFonts w:hint="eastAsia"/>
        </w:rPr>
        <w:t>рычажного</w:t>
      </w:r>
      <w:r>
        <w:t xml:space="preserve"> </w:t>
      </w:r>
      <w:r>
        <w:rPr>
          <w:rFonts w:hint="eastAsia"/>
        </w:rPr>
        <w:t>механизма</w:t>
      </w:r>
      <w:r>
        <w:t xml:space="preserve"> </w:t>
      </w:r>
      <w:r>
        <w:rPr>
          <w:rFonts w:hint="eastAsia"/>
        </w:rPr>
        <w:t>задающего</w:t>
      </w:r>
      <w:r>
        <w:t xml:space="preserve"> </w:t>
      </w:r>
      <w:r>
        <w:rPr>
          <w:rFonts w:hint="eastAsia"/>
        </w:rPr>
        <w:t>устройства</w:t>
      </w:r>
      <w:r>
        <w:t xml:space="preserve"> </w:t>
      </w:r>
      <w:r>
        <w:rPr>
          <w:rFonts w:hint="eastAsia"/>
        </w:rPr>
        <w:t>с</w:t>
      </w:r>
      <w:r>
        <w:t xml:space="preserve"> </w:t>
      </w:r>
      <w:r>
        <w:rPr>
          <w:rFonts w:hint="eastAsia"/>
        </w:rPr>
        <w:t>избыточной</w:t>
      </w:r>
      <w:r>
        <w:t xml:space="preserve"> </w:t>
      </w:r>
      <w:r>
        <w:rPr>
          <w:rFonts w:hint="eastAsia"/>
        </w:rPr>
        <w:t>подвижностью</w:t>
      </w:r>
    </w:p>
    <w:p w14:paraId="0671CCC8" w14:textId="77777777" w:rsidR="000432E9" w:rsidRDefault="000432E9" w:rsidP="000432E9"/>
    <w:p w14:paraId="56C9D684" w14:textId="77777777" w:rsidR="000432E9" w:rsidRDefault="000432E9" w:rsidP="000432E9">
      <w:r>
        <w:t xml:space="preserve">1.2.3 </w:t>
      </w:r>
      <w:r>
        <w:rPr>
          <w:rFonts w:hint="eastAsia"/>
        </w:rPr>
        <w:t>Анализ</w:t>
      </w:r>
      <w:r>
        <w:t xml:space="preserve"> </w:t>
      </w:r>
      <w:r>
        <w:rPr>
          <w:rFonts w:hint="eastAsia"/>
        </w:rPr>
        <w:t>методов</w:t>
      </w:r>
      <w:r>
        <w:t xml:space="preserve"> </w:t>
      </w:r>
      <w:r>
        <w:rPr>
          <w:rFonts w:hint="eastAsia"/>
        </w:rPr>
        <w:t>решения</w:t>
      </w:r>
      <w:r>
        <w:t xml:space="preserve"> </w:t>
      </w:r>
      <w:r>
        <w:rPr>
          <w:rFonts w:hint="eastAsia"/>
        </w:rPr>
        <w:t>задач</w:t>
      </w:r>
      <w:r>
        <w:t xml:space="preserve"> </w:t>
      </w:r>
      <w:r>
        <w:rPr>
          <w:rFonts w:hint="eastAsia"/>
        </w:rPr>
        <w:t>кинематикиприменительно</w:t>
      </w:r>
      <w:r>
        <w:t xml:space="preserve"> </w:t>
      </w:r>
      <w:r>
        <w:rPr>
          <w:rFonts w:hint="eastAsia"/>
        </w:rPr>
        <w:t>к</w:t>
      </w:r>
      <w:r>
        <w:t xml:space="preserve"> </w:t>
      </w:r>
      <w:r>
        <w:rPr>
          <w:rFonts w:hint="eastAsia"/>
        </w:rPr>
        <w:t>расчету</w:t>
      </w:r>
      <w:r>
        <w:t xml:space="preserve"> </w:t>
      </w:r>
      <w:r>
        <w:rPr>
          <w:rFonts w:hint="eastAsia"/>
        </w:rPr>
        <w:t>координат</w:t>
      </w:r>
      <w:r>
        <w:t xml:space="preserve"> </w:t>
      </w:r>
      <w:r>
        <w:rPr>
          <w:rFonts w:hint="eastAsia"/>
        </w:rPr>
        <w:t>руки</w:t>
      </w:r>
      <w:r>
        <w:t xml:space="preserve"> </w:t>
      </w:r>
      <w:r>
        <w:rPr>
          <w:rFonts w:hint="eastAsia"/>
        </w:rPr>
        <w:t>оператора</w:t>
      </w:r>
    </w:p>
    <w:p w14:paraId="18377932" w14:textId="77777777" w:rsidR="000432E9" w:rsidRDefault="000432E9" w:rsidP="000432E9"/>
    <w:p w14:paraId="23313494" w14:textId="77777777" w:rsidR="000432E9" w:rsidRDefault="000432E9" w:rsidP="000432E9">
      <w:r>
        <w:t xml:space="preserve">1.3 </w:t>
      </w:r>
      <w:r>
        <w:rPr>
          <w:rFonts w:hint="eastAsia"/>
        </w:rPr>
        <w:t>Выбор</w:t>
      </w:r>
      <w:r>
        <w:t xml:space="preserve"> </w:t>
      </w:r>
      <w:r>
        <w:rPr>
          <w:rFonts w:hint="eastAsia"/>
        </w:rPr>
        <w:t>критериев</w:t>
      </w:r>
      <w:r>
        <w:t xml:space="preserve"> </w:t>
      </w:r>
      <w:r>
        <w:rPr>
          <w:rFonts w:hint="eastAsia"/>
        </w:rPr>
        <w:t>оценки</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обработки</w:t>
      </w:r>
      <w:r>
        <w:t xml:space="preserve"> </w:t>
      </w:r>
      <w:r>
        <w:rPr>
          <w:rFonts w:hint="eastAsia"/>
        </w:rPr>
        <w:t>информации</w:t>
      </w:r>
    </w:p>
    <w:p w14:paraId="31BADB32" w14:textId="77777777" w:rsidR="000432E9" w:rsidRDefault="000432E9" w:rsidP="000432E9"/>
    <w:p w14:paraId="6877E74D" w14:textId="77777777" w:rsidR="000432E9" w:rsidRDefault="000432E9" w:rsidP="000432E9">
      <w:r>
        <w:t xml:space="preserve">1.4 </w:t>
      </w:r>
      <w:r>
        <w:rPr>
          <w:rFonts w:hint="eastAsia"/>
        </w:rPr>
        <w:t>Формулировка</w:t>
      </w:r>
      <w:r>
        <w:t xml:space="preserve"> </w:t>
      </w:r>
      <w:r>
        <w:rPr>
          <w:rFonts w:hint="eastAsia"/>
        </w:rPr>
        <w:t>научной</w:t>
      </w:r>
      <w:r>
        <w:t xml:space="preserve"> </w:t>
      </w:r>
      <w:r>
        <w:rPr>
          <w:rFonts w:hint="eastAsia"/>
        </w:rPr>
        <w:t>задачи</w:t>
      </w:r>
      <w:r>
        <w:t xml:space="preserve"> </w:t>
      </w:r>
      <w:r>
        <w:rPr>
          <w:rFonts w:hint="eastAsia"/>
        </w:rPr>
        <w:t>и</w:t>
      </w:r>
      <w:r>
        <w:t xml:space="preserve"> </w:t>
      </w:r>
      <w:r>
        <w:rPr>
          <w:rFonts w:hint="eastAsia"/>
        </w:rPr>
        <w:t>обоснование</w:t>
      </w:r>
      <w:r>
        <w:t xml:space="preserve"> </w:t>
      </w:r>
      <w:r>
        <w:rPr>
          <w:rFonts w:hint="eastAsia"/>
        </w:rPr>
        <w:t>частных</w:t>
      </w:r>
      <w:r>
        <w:t xml:space="preserve"> </w:t>
      </w:r>
      <w:r>
        <w:rPr>
          <w:rFonts w:hint="eastAsia"/>
        </w:rPr>
        <w:t>научных</w:t>
      </w:r>
      <w:r>
        <w:t xml:space="preserve"> </w:t>
      </w:r>
      <w:r>
        <w:rPr>
          <w:rFonts w:hint="eastAsia"/>
        </w:rPr>
        <w:t>задач</w:t>
      </w:r>
      <w:r>
        <w:t xml:space="preserve"> </w:t>
      </w:r>
      <w:r>
        <w:rPr>
          <w:rFonts w:hint="eastAsia"/>
        </w:rPr>
        <w:t>диссертационного</w:t>
      </w:r>
      <w:r>
        <w:t xml:space="preserve"> </w:t>
      </w:r>
      <w:r>
        <w:rPr>
          <w:rFonts w:hint="eastAsia"/>
        </w:rPr>
        <w:t>исследования</w:t>
      </w:r>
    </w:p>
    <w:p w14:paraId="5AF16284" w14:textId="77777777" w:rsidR="000432E9" w:rsidRDefault="000432E9" w:rsidP="000432E9"/>
    <w:p w14:paraId="795D5138" w14:textId="77777777" w:rsidR="000432E9" w:rsidRDefault="000432E9" w:rsidP="000432E9">
      <w:r>
        <w:t xml:space="preserve">1.5 </w:t>
      </w:r>
      <w:r>
        <w:rPr>
          <w:rFonts w:hint="eastAsia"/>
        </w:rPr>
        <w:t>Выводы</w:t>
      </w:r>
      <w:r>
        <w:t xml:space="preserve"> </w:t>
      </w:r>
      <w:r>
        <w:rPr>
          <w:rFonts w:hint="eastAsia"/>
        </w:rPr>
        <w:t>по</w:t>
      </w:r>
      <w:r>
        <w:t xml:space="preserve"> </w:t>
      </w:r>
      <w:r>
        <w:rPr>
          <w:rFonts w:hint="eastAsia"/>
        </w:rPr>
        <w:t>разделу</w:t>
      </w:r>
    </w:p>
    <w:p w14:paraId="0C01C76F" w14:textId="77777777" w:rsidR="000432E9" w:rsidRDefault="000432E9" w:rsidP="000432E9"/>
    <w:p w14:paraId="3B4CAAFE" w14:textId="77777777" w:rsidR="000432E9" w:rsidRDefault="000432E9" w:rsidP="000432E9">
      <w:r>
        <w:t xml:space="preserve">2 </w:t>
      </w:r>
      <w:r>
        <w:rPr>
          <w:rFonts w:hint="eastAsia"/>
        </w:rPr>
        <w:t>РАЗРАБОТКА</w:t>
      </w:r>
      <w:r>
        <w:t xml:space="preserve"> </w:t>
      </w:r>
      <w:r>
        <w:rPr>
          <w:rFonts w:hint="eastAsia"/>
        </w:rPr>
        <w:t>МЕТОДА</w:t>
      </w:r>
      <w:r>
        <w:t xml:space="preserve"> </w:t>
      </w:r>
      <w:r>
        <w:rPr>
          <w:rFonts w:hint="eastAsia"/>
        </w:rPr>
        <w:t>ОЦЕНКИ</w:t>
      </w:r>
      <w:r>
        <w:t xml:space="preserve"> </w:t>
      </w:r>
      <w:r>
        <w:rPr>
          <w:rFonts w:hint="eastAsia"/>
        </w:rPr>
        <w:t>ТОЧНОСТИ</w:t>
      </w:r>
      <w:r>
        <w:t xml:space="preserve"> </w:t>
      </w:r>
      <w:r>
        <w:rPr>
          <w:rFonts w:hint="eastAsia"/>
        </w:rPr>
        <w:t>И</w:t>
      </w:r>
      <w:r>
        <w:t xml:space="preserve"> </w:t>
      </w:r>
      <w:r>
        <w:rPr>
          <w:rFonts w:hint="eastAsia"/>
        </w:rPr>
        <w:t>ОБОБЩЕННОГО</w:t>
      </w:r>
      <w:r>
        <w:t xml:space="preserve"> </w:t>
      </w:r>
      <w:r>
        <w:rPr>
          <w:rFonts w:hint="eastAsia"/>
        </w:rPr>
        <w:t>АЛГОРИТМА</w:t>
      </w:r>
      <w:r>
        <w:t xml:space="preserve"> </w:t>
      </w:r>
      <w:r>
        <w:rPr>
          <w:rFonts w:hint="eastAsia"/>
        </w:rPr>
        <w:t>ОБРАБОТКИ</w:t>
      </w:r>
      <w:r>
        <w:t xml:space="preserve"> </w:t>
      </w:r>
      <w:r>
        <w:rPr>
          <w:rFonts w:hint="eastAsia"/>
        </w:rPr>
        <w:t>ИНФОРМАЦИИ</w:t>
      </w:r>
      <w:r>
        <w:t xml:space="preserve"> </w:t>
      </w:r>
      <w:r>
        <w:rPr>
          <w:rFonts w:hint="eastAsia"/>
        </w:rPr>
        <w:t>С</w:t>
      </w:r>
      <w:r>
        <w:t xml:space="preserve"> </w:t>
      </w:r>
      <w:r>
        <w:rPr>
          <w:rFonts w:hint="eastAsia"/>
        </w:rPr>
        <w:t>ЭКЗОСКЕЛЕТНОГО</w:t>
      </w:r>
      <w:r>
        <w:t xml:space="preserve"> </w:t>
      </w:r>
      <w:r>
        <w:rPr>
          <w:rFonts w:hint="eastAsia"/>
        </w:rPr>
        <w:t>КОМПЛЕКСА</w:t>
      </w:r>
    </w:p>
    <w:p w14:paraId="0748988F" w14:textId="77777777" w:rsidR="000432E9" w:rsidRDefault="000432E9" w:rsidP="000432E9"/>
    <w:p w14:paraId="071167F7" w14:textId="77777777" w:rsidR="000432E9" w:rsidRDefault="000432E9" w:rsidP="000432E9">
      <w:r>
        <w:t xml:space="preserve">2.1 </w:t>
      </w:r>
      <w:r>
        <w:rPr>
          <w:rFonts w:hint="eastAsia"/>
        </w:rPr>
        <w:t>Разработка</w:t>
      </w:r>
      <w:r>
        <w:t xml:space="preserve"> </w:t>
      </w:r>
      <w:r>
        <w:rPr>
          <w:rFonts w:hint="eastAsia"/>
        </w:rPr>
        <w:t>методаоценкп</w:t>
      </w:r>
      <w:r>
        <w:t xml:space="preserve"> </w:t>
      </w:r>
      <w:r>
        <w:rPr>
          <w:rFonts w:hint="eastAsia"/>
        </w:rPr>
        <w:t>точности</w:t>
      </w:r>
      <w:r>
        <w:t xml:space="preserve"> </w:t>
      </w:r>
      <w:r>
        <w:rPr>
          <w:rFonts w:hint="eastAsia"/>
        </w:rPr>
        <w:t>выполнения</w:t>
      </w:r>
      <w:r>
        <w:t xml:space="preserve"> </w:t>
      </w:r>
      <w:r>
        <w:rPr>
          <w:rFonts w:hint="eastAsia"/>
        </w:rPr>
        <w:t>целевых</w:t>
      </w:r>
      <w:r>
        <w:t xml:space="preserve"> </w:t>
      </w:r>
      <w:r>
        <w:rPr>
          <w:rFonts w:hint="eastAsia"/>
        </w:rPr>
        <w:t>операций</w:t>
      </w:r>
      <w:r>
        <w:t xml:space="preserve"> </w:t>
      </w:r>
      <w:r>
        <w:rPr>
          <w:rFonts w:hint="eastAsia"/>
        </w:rPr>
        <w:t>манипулятором</w:t>
      </w:r>
      <w:r>
        <w:t xml:space="preserve"> </w:t>
      </w:r>
      <w:r>
        <w:rPr>
          <w:rFonts w:hint="eastAsia"/>
        </w:rPr>
        <w:t>антропоморфного</w:t>
      </w:r>
      <w:r>
        <w:t xml:space="preserve"> </w:t>
      </w:r>
      <w:r>
        <w:rPr>
          <w:rFonts w:hint="eastAsia"/>
        </w:rPr>
        <w:t>робота</w:t>
      </w:r>
      <w:r>
        <w:t xml:space="preserve"> </w:t>
      </w:r>
      <w:r>
        <w:rPr>
          <w:rFonts w:hint="eastAsia"/>
        </w:rPr>
        <w:t>при</w:t>
      </w:r>
      <w:r>
        <w:t xml:space="preserve"> </w:t>
      </w:r>
      <w:r>
        <w:rPr>
          <w:rFonts w:hint="eastAsia"/>
        </w:rPr>
        <w:t>копирующем</w:t>
      </w:r>
      <w:r>
        <w:t xml:space="preserve"> </w:t>
      </w:r>
      <w:r>
        <w:rPr>
          <w:rFonts w:hint="eastAsia"/>
        </w:rPr>
        <w:t>управлении</w:t>
      </w:r>
      <w:r>
        <w:t xml:space="preserve"> </w:t>
      </w:r>
      <w:r>
        <w:rPr>
          <w:rFonts w:hint="eastAsia"/>
        </w:rPr>
        <w:t>с</w:t>
      </w:r>
      <w:r>
        <w:t xml:space="preserve"> </w:t>
      </w:r>
      <w:r>
        <w:rPr>
          <w:rFonts w:hint="eastAsia"/>
        </w:rPr>
        <w:t>экзоскелетного</w:t>
      </w:r>
      <w:r>
        <w:t xml:space="preserve"> </w:t>
      </w:r>
      <w:r>
        <w:rPr>
          <w:rFonts w:hint="eastAsia"/>
        </w:rPr>
        <w:t>комплекса</w:t>
      </w:r>
    </w:p>
    <w:p w14:paraId="41CE232E" w14:textId="77777777" w:rsidR="000432E9" w:rsidRDefault="000432E9" w:rsidP="000432E9"/>
    <w:p w14:paraId="1C287B3F" w14:textId="77777777" w:rsidR="000432E9" w:rsidRDefault="000432E9" w:rsidP="000432E9">
      <w:r>
        <w:t xml:space="preserve">2.1.1 </w:t>
      </w:r>
      <w:r>
        <w:rPr>
          <w:rFonts w:hint="eastAsia"/>
        </w:rPr>
        <w:t>Постановка</w:t>
      </w:r>
      <w:r>
        <w:t xml:space="preserve"> </w:t>
      </w:r>
      <w:r>
        <w:rPr>
          <w:rFonts w:hint="eastAsia"/>
        </w:rPr>
        <w:t>задачи</w:t>
      </w:r>
      <w:r>
        <w:t xml:space="preserve"> </w:t>
      </w:r>
      <w:r>
        <w:rPr>
          <w:rFonts w:hint="eastAsia"/>
        </w:rPr>
        <w:t>оценки</w:t>
      </w:r>
      <w:r>
        <w:t xml:space="preserve"> </w:t>
      </w:r>
      <w:r>
        <w:rPr>
          <w:rFonts w:hint="eastAsia"/>
        </w:rPr>
        <w:t>точности</w:t>
      </w:r>
      <w:r>
        <w:t xml:space="preserve"> </w:t>
      </w:r>
      <w:r>
        <w:rPr>
          <w:rFonts w:hint="eastAsia"/>
        </w:rPr>
        <w:t>выполнения</w:t>
      </w:r>
      <w:r>
        <w:t xml:space="preserve"> </w:t>
      </w:r>
      <w:r>
        <w:rPr>
          <w:rFonts w:hint="eastAsia"/>
        </w:rPr>
        <w:t>целевых</w:t>
      </w:r>
      <w:r>
        <w:t xml:space="preserve"> </w:t>
      </w:r>
      <w:r>
        <w:rPr>
          <w:rFonts w:hint="eastAsia"/>
        </w:rPr>
        <w:t>операций</w:t>
      </w:r>
      <w:r>
        <w:t xml:space="preserve"> </w:t>
      </w:r>
      <w:r>
        <w:rPr>
          <w:rFonts w:hint="eastAsia"/>
        </w:rPr>
        <w:t>манипулятора</w:t>
      </w:r>
    </w:p>
    <w:p w14:paraId="580CEA11" w14:textId="77777777" w:rsidR="000432E9" w:rsidRDefault="000432E9" w:rsidP="000432E9"/>
    <w:p w14:paraId="027C6146" w14:textId="77777777" w:rsidR="000432E9" w:rsidRDefault="000432E9" w:rsidP="000432E9">
      <w:r>
        <w:t xml:space="preserve">2.1.2 </w:t>
      </w:r>
      <w:r>
        <w:rPr>
          <w:rFonts w:hint="eastAsia"/>
        </w:rPr>
        <w:t>Метод</w:t>
      </w:r>
      <w:r>
        <w:t xml:space="preserve"> </w:t>
      </w:r>
      <w:r>
        <w:rPr>
          <w:rFonts w:hint="eastAsia"/>
        </w:rPr>
        <w:t>оценки</w:t>
      </w:r>
      <w:r>
        <w:t xml:space="preserve"> </w:t>
      </w:r>
      <w:r>
        <w:rPr>
          <w:rFonts w:hint="eastAsia"/>
        </w:rPr>
        <w:t>точности</w:t>
      </w:r>
      <w:r>
        <w:t xml:space="preserve"> </w:t>
      </w:r>
      <w:r>
        <w:rPr>
          <w:rFonts w:hint="eastAsia"/>
        </w:rPr>
        <w:t>копирующего</w:t>
      </w:r>
      <w:r>
        <w:t xml:space="preserve"> </w:t>
      </w:r>
      <w:r>
        <w:rPr>
          <w:rFonts w:hint="eastAsia"/>
        </w:rPr>
        <w:t>управления</w:t>
      </w:r>
    </w:p>
    <w:p w14:paraId="78AC7EC3" w14:textId="77777777" w:rsidR="000432E9" w:rsidRDefault="000432E9" w:rsidP="000432E9"/>
    <w:p w14:paraId="0C87F1DC" w14:textId="77777777" w:rsidR="000432E9" w:rsidRDefault="000432E9" w:rsidP="000432E9">
      <w:r>
        <w:t xml:space="preserve">2.1.3 </w:t>
      </w:r>
      <w:r>
        <w:rPr>
          <w:rFonts w:hint="eastAsia"/>
        </w:rPr>
        <w:t>Проверка</w:t>
      </w:r>
      <w:r>
        <w:t xml:space="preserve"> </w:t>
      </w:r>
      <w:r>
        <w:rPr>
          <w:rFonts w:hint="eastAsia"/>
        </w:rPr>
        <w:t>работоспособности</w:t>
      </w:r>
      <w:r>
        <w:t xml:space="preserve"> </w:t>
      </w:r>
      <w:r>
        <w:rPr>
          <w:rFonts w:hint="eastAsia"/>
        </w:rPr>
        <w:t>метода</w:t>
      </w:r>
    </w:p>
    <w:p w14:paraId="5656486E" w14:textId="77777777" w:rsidR="000432E9" w:rsidRDefault="000432E9" w:rsidP="000432E9"/>
    <w:p w14:paraId="4725970D" w14:textId="77777777" w:rsidR="000432E9" w:rsidRDefault="000432E9" w:rsidP="000432E9">
      <w:r>
        <w:t xml:space="preserve">2.2 </w:t>
      </w:r>
      <w:r>
        <w:rPr>
          <w:rFonts w:hint="eastAsia"/>
        </w:rPr>
        <w:t>Разработка</w:t>
      </w:r>
      <w:r>
        <w:t xml:space="preserve"> </w:t>
      </w:r>
      <w:r>
        <w:rPr>
          <w:rFonts w:hint="eastAsia"/>
        </w:rPr>
        <w:t>обобщенного</w:t>
      </w:r>
      <w:r>
        <w:t xml:space="preserve"> </w:t>
      </w:r>
      <w:r>
        <w:rPr>
          <w:rFonts w:hint="eastAsia"/>
        </w:rPr>
        <w:t>алгоритма</w:t>
      </w:r>
      <w:r>
        <w:t xml:space="preserve"> </w:t>
      </w:r>
      <w:r>
        <w:rPr>
          <w:rFonts w:hint="eastAsia"/>
        </w:rPr>
        <w:t>обработки</w:t>
      </w:r>
      <w:r>
        <w:t xml:space="preserve"> </w:t>
      </w:r>
      <w:r>
        <w:rPr>
          <w:rFonts w:hint="eastAsia"/>
        </w:rPr>
        <w:t>информации</w:t>
      </w:r>
      <w:r>
        <w:t xml:space="preserve"> </w:t>
      </w:r>
      <w:r>
        <w:rPr>
          <w:rFonts w:hint="eastAsia"/>
        </w:rPr>
        <w:t>с</w:t>
      </w:r>
      <w:r>
        <w:t xml:space="preserve"> </w:t>
      </w:r>
      <w:r>
        <w:rPr>
          <w:rFonts w:hint="eastAsia"/>
        </w:rPr>
        <w:t>экзоскелетного</w:t>
      </w:r>
      <w:r>
        <w:t xml:space="preserve"> </w:t>
      </w:r>
      <w:r>
        <w:rPr>
          <w:rFonts w:hint="eastAsia"/>
        </w:rPr>
        <w:t>комплекса</w:t>
      </w:r>
      <w:r>
        <w:t xml:space="preserve"> </w:t>
      </w:r>
      <w:r>
        <w:rPr>
          <w:rFonts w:hint="eastAsia"/>
        </w:rPr>
        <w:t>для</w:t>
      </w:r>
      <w:r>
        <w:t xml:space="preserve"> </w:t>
      </w:r>
      <w:r>
        <w:rPr>
          <w:rFonts w:hint="eastAsia"/>
        </w:rPr>
        <w:t>повышения</w:t>
      </w:r>
      <w:r>
        <w:t xml:space="preserve"> </w:t>
      </w:r>
      <w:r>
        <w:rPr>
          <w:rFonts w:hint="eastAsia"/>
        </w:rPr>
        <w:t>точности</w:t>
      </w:r>
      <w:r>
        <w:t xml:space="preserve"> </w:t>
      </w:r>
      <w:r>
        <w:rPr>
          <w:rFonts w:hint="eastAsia"/>
        </w:rPr>
        <w:t>выполнения</w:t>
      </w:r>
      <w:r>
        <w:t xml:space="preserve"> </w:t>
      </w:r>
      <w:r>
        <w:rPr>
          <w:rFonts w:hint="eastAsia"/>
        </w:rPr>
        <w:t>целевых</w:t>
      </w:r>
      <w:r>
        <w:t xml:space="preserve"> </w:t>
      </w:r>
      <w:r>
        <w:rPr>
          <w:rFonts w:hint="eastAsia"/>
        </w:rPr>
        <w:t>операций</w:t>
      </w:r>
    </w:p>
    <w:p w14:paraId="0820A791" w14:textId="77777777" w:rsidR="000432E9" w:rsidRDefault="000432E9" w:rsidP="000432E9"/>
    <w:p w14:paraId="67C910FB" w14:textId="77777777" w:rsidR="000432E9" w:rsidRDefault="000432E9" w:rsidP="000432E9">
      <w:r>
        <w:t xml:space="preserve">2.3 </w:t>
      </w:r>
      <w:r>
        <w:rPr>
          <w:rFonts w:hint="eastAsia"/>
        </w:rPr>
        <w:t>Разработка</w:t>
      </w:r>
      <w:r>
        <w:t xml:space="preserve"> </w:t>
      </w:r>
      <w:r>
        <w:rPr>
          <w:rFonts w:hint="eastAsia"/>
        </w:rPr>
        <w:t>алгоритма</w:t>
      </w:r>
      <w:r>
        <w:t xml:space="preserve"> </w:t>
      </w:r>
      <w:r>
        <w:rPr>
          <w:rFonts w:hint="eastAsia"/>
        </w:rPr>
        <w:t>расчета</w:t>
      </w:r>
      <w:r>
        <w:t xml:space="preserve"> </w:t>
      </w:r>
      <w:r>
        <w:rPr>
          <w:rFonts w:hint="eastAsia"/>
        </w:rPr>
        <w:t>углов</w:t>
      </w:r>
      <w:r>
        <w:t xml:space="preserve"> </w:t>
      </w:r>
      <w:r>
        <w:rPr>
          <w:rFonts w:hint="eastAsia"/>
        </w:rPr>
        <w:t>поворота</w:t>
      </w:r>
      <w:r>
        <w:t xml:space="preserve"> </w:t>
      </w:r>
      <w:r>
        <w:rPr>
          <w:rFonts w:hint="eastAsia"/>
        </w:rPr>
        <w:t>руки</w:t>
      </w:r>
      <w:r>
        <w:t xml:space="preserve"> </w:t>
      </w:r>
      <w:r>
        <w:rPr>
          <w:rFonts w:hint="eastAsia"/>
        </w:rPr>
        <w:t>оператора</w:t>
      </w:r>
      <w:r>
        <w:t xml:space="preserve"> </w:t>
      </w:r>
      <w:r>
        <w:rPr>
          <w:rFonts w:hint="eastAsia"/>
        </w:rPr>
        <w:t>на</w:t>
      </w:r>
      <w:r>
        <w:t xml:space="preserve"> </w:t>
      </w:r>
      <w:r>
        <w:rPr>
          <w:rFonts w:hint="eastAsia"/>
        </w:rPr>
        <w:t>основе</w:t>
      </w:r>
      <w:r>
        <w:t xml:space="preserve"> </w:t>
      </w:r>
      <w:r>
        <w:rPr>
          <w:rFonts w:hint="eastAsia"/>
        </w:rPr>
        <w:t>информации</w:t>
      </w:r>
      <w:r>
        <w:t xml:space="preserve"> </w:t>
      </w:r>
      <w:r>
        <w:rPr>
          <w:rFonts w:hint="eastAsia"/>
        </w:rPr>
        <w:t>об</w:t>
      </w:r>
      <w:r>
        <w:t xml:space="preserve"> </w:t>
      </w:r>
      <w:r>
        <w:rPr>
          <w:rFonts w:hint="eastAsia"/>
        </w:rPr>
        <w:t>углах</w:t>
      </w:r>
      <w:r>
        <w:t xml:space="preserve"> </w:t>
      </w:r>
      <w:r>
        <w:rPr>
          <w:rFonts w:hint="eastAsia"/>
        </w:rPr>
        <w:t>поворота</w:t>
      </w:r>
      <w:r>
        <w:t xml:space="preserve"> </w:t>
      </w:r>
      <w:r>
        <w:rPr>
          <w:rFonts w:hint="eastAsia"/>
        </w:rPr>
        <w:t>рычажной</w:t>
      </w:r>
      <w:r>
        <w:t xml:space="preserve"> </w:t>
      </w:r>
      <w:r>
        <w:rPr>
          <w:rFonts w:hint="eastAsia"/>
        </w:rPr>
        <w:t>системы</w:t>
      </w:r>
      <w:r>
        <w:t xml:space="preserve"> </w:t>
      </w:r>
      <w:r>
        <w:rPr>
          <w:rFonts w:hint="eastAsia"/>
        </w:rPr>
        <w:t>экзоскелетного</w:t>
      </w:r>
      <w:r>
        <w:t xml:space="preserve"> </w:t>
      </w:r>
      <w:r>
        <w:rPr>
          <w:rFonts w:hint="eastAsia"/>
        </w:rPr>
        <w:t>комплекса</w:t>
      </w:r>
    </w:p>
    <w:p w14:paraId="279D6CF0" w14:textId="77777777" w:rsidR="000432E9" w:rsidRDefault="000432E9" w:rsidP="000432E9"/>
    <w:p w14:paraId="5D690169" w14:textId="77777777" w:rsidR="000432E9" w:rsidRDefault="000432E9" w:rsidP="000432E9">
      <w:r>
        <w:t xml:space="preserve">2.4 </w:t>
      </w:r>
      <w:r>
        <w:rPr>
          <w:rFonts w:hint="eastAsia"/>
        </w:rPr>
        <w:t>Разработка</w:t>
      </w:r>
      <w:r>
        <w:t xml:space="preserve"> </w:t>
      </w:r>
      <w:r>
        <w:rPr>
          <w:rFonts w:hint="eastAsia"/>
        </w:rPr>
        <w:t>специального</w:t>
      </w:r>
      <w:r>
        <w:t xml:space="preserve"> </w:t>
      </w:r>
      <w:r>
        <w:rPr>
          <w:rFonts w:hint="eastAsia"/>
        </w:rPr>
        <w:t>математического</w:t>
      </w:r>
      <w:r>
        <w:t xml:space="preserve"> </w:t>
      </w:r>
      <w:r>
        <w:rPr>
          <w:rFonts w:hint="eastAsia"/>
        </w:rPr>
        <w:t>обеспечения</w:t>
      </w:r>
      <w:r>
        <w:t xml:space="preserve"> </w:t>
      </w:r>
      <w:r>
        <w:rPr>
          <w:rFonts w:hint="eastAsia"/>
        </w:rPr>
        <w:t>алгоритма</w:t>
      </w:r>
      <w:r>
        <w:t xml:space="preserve"> </w:t>
      </w:r>
      <w:r>
        <w:rPr>
          <w:rFonts w:hint="eastAsia"/>
        </w:rPr>
        <w:t>обработки</w:t>
      </w:r>
      <w:r>
        <w:t xml:space="preserve"> </w:t>
      </w:r>
      <w:r>
        <w:rPr>
          <w:rFonts w:hint="eastAsia"/>
        </w:rPr>
        <w:t>информации</w:t>
      </w:r>
      <w:r>
        <w:t xml:space="preserve"> </w:t>
      </w:r>
      <w:r>
        <w:rPr>
          <w:rFonts w:hint="eastAsia"/>
        </w:rPr>
        <w:t>с</w:t>
      </w:r>
      <w:r>
        <w:t xml:space="preserve"> </w:t>
      </w:r>
      <w:r>
        <w:rPr>
          <w:rFonts w:hint="eastAsia"/>
        </w:rPr>
        <w:t>экзоскелетного</w:t>
      </w:r>
      <w:r>
        <w:t xml:space="preserve"> </w:t>
      </w:r>
      <w:r>
        <w:rPr>
          <w:rFonts w:hint="eastAsia"/>
        </w:rPr>
        <w:t>комплекса</w:t>
      </w:r>
      <w:r>
        <w:t xml:space="preserve"> </w:t>
      </w:r>
      <w:r>
        <w:rPr>
          <w:rFonts w:hint="eastAsia"/>
        </w:rPr>
        <w:t>для</w:t>
      </w:r>
      <w:r>
        <w:t xml:space="preserve"> </w:t>
      </w:r>
      <w:r>
        <w:rPr>
          <w:rFonts w:hint="eastAsia"/>
        </w:rPr>
        <w:t>расчета</w:t>
      </w:r>
      <w:r>
        <w:t xml:space="preserve"> </w:t>
      </w:r>
      <w:r>
        <w:rPr>
          <w:rFonts w:hint="eastAsia"/>
        </w:rPr>
        <w:t>положения</w:t>
      </w:r>
      <w:r>
        <w:t xml:space="preserve"> </w:t>
      </w:r>
      <w:r>
        <w:rPr>
          <w:rFonts w:hint="eastAsia"/>
        </w:rPr>
        <w:t>локтевого</w:t>
      </w:r>
      <w:r>
        <w:t xml:space="preserve"> </w:t>
      </w:r>
      <w:r>
        <w:rPr>
          <w:rFonts w:hint="eastAsia"/>
        </w:rPr>
        <w:t>сустава</w:t>
      </w:r>
      <w:r>
        <w:t xml:space="preserve"> </w:t>
      </w:r>
      <w:r>
        <w:rPr>
          <w:rFonts w:hint="eastAsia"/>
        </w:rPr>
        <w:t>руки</w:t>
      </w:r>
      <w:r>
        <w:t xml:space="preserve"> </w:t>
      </w:r>
      <w:r>
        <w:rPr>
          <w:rFonts w:hint="eastAsia"/>
        </w:rPr>
        <w:t>оператора</w:t>
      </w:r>
      <w:r>
        <w:t xml:space="preserve"> </w:t>
      </w:r>
      <w:r>
        <w:rPr>
          <w:rFonts w:hint="eastAsia"/>
        </w:rPr>
        <w:t>при</w:t>
      </w:r>
      <w:r>
        <w:t xml:space="preserve"> </w:t>
      </w:r>
      <w:r>
        <w:rPr>
          <w:rFonts w:hint="eastAsia"/>
        </w:rPr>
        <w:t>копирующем</w:t>
      </w:r>
      <w:r>
        <w:t xml:space="preserve"> </w:t>
      </w:r>
      <w:r>
        <w:rPr>
          <w:rFonts w:hint="eastAsia"/>
        </w:rPr>
        <w:t>управлении</w:t>
      </w:r>
    </w:p>
    <w:p w14:paraId="20680B43" w14:textId="77777777" w:rsidR="000432E9" w:rsidRDefault="000432E9" w:rsidP="000432E9"/>
    <w:p w14:paraId="5284D551" w14:textId="77777777" w:rsidR="000432E9" w:rsidRDefault="000432E9" w:rsidP="000432E9">
      <w:r>
        <w:t xml:space="preserve">2.4.1 </w:t>
      </w:r>
      <w:r>
        <w:rPr>
          <w:rFonts w:hint="eastAsia"/>
        </w:rPr>
        <w:t>Постановка</w:t>
      </w:r>
      <w:r>
        <w:t xml:space="preserve"> </w:t>
      </w:r>
      <w:r>
        <w:rPr>
          <w:rFonts w:hint="eastAsia"/>
        </w:rPr>
        <w:t>задачи</w:t>
      </w:r>
      <w:r>
        <w:t xml:space="preserve"> </w:t>
      </w:r>
      <w:r>
        <w:rPr>
          <w:rFonts w:hint="eastAsia"/>
        </w:rPr>
        <w:t>разработки</w:t>
      </w:r>
      <w:r>
        <w:t xml:space="preserve"> </w:t>
      </w:r>
      <w:r>
        <w:rPr>
          <w:rFonts w:hint="eastAsia"/>
        </w:rPr>
        <w:t>специального</w:t>
      </w:r>
      <w:r>
        <w:t xml:space="preserve"> </w:t>
      </w:r>
      <w:r>
        <w:rPr>
          <w:rFonts w:hint="eastAsia"/>
        </w:rPr>
        <w:t>математического</w:t>
      </w:r>
      <w:r>
        <w:t xml:space="preserve"> </w:t>
      </w:r>
      <w:r>
        <w:rPr>
          <w:rFonts w:hint="eastAsia"/>
        </w:rPr>
        <w:t>обеспечения</w:t>
      </w:r>
      <w:r>
        <w:t xml:space="preserve"> </w:t>
      </w:r>
      <w:r>
        <w:rPr>
          <w:rFonts w:hint="eastAsia"/>
        </w:rPr>
        <w:t>алгоритма</w:t>
      </w:r>
      <w:r>
        <w:t xml:space="preserve"> </w:t>
      </w:r>
      <w:r>
        <w:rPr>
          <w:rFonts w:hint="eastAsia"/>
        </w:rPr>
        <w:t>обработки</w:t>
      </w:r>
      <w:r>
        <w:t xml:space="preserve"> </w:t>
      </w:r>
      <w:r>
        <w:rPr>
          <w:rFonts w:hint="eastAsia"/>
        </w:rPr>
        <w:t>информации</w:t>
      </w:r>
    </w:p>
    <w:p w14:paraId="4CF8654F" w14:textId="77777777" w:rsidR="000432E9" w:rsidRDefault="000432E9" w:rsidP="000432E9"/>
    <w:p w14:paraId="70535C37" w14:textId="77777777" w:rsidR="000432E9" w:rsidRDefault="000432E9" w:rsidP="000432E9">
      <w:r>
        <w:t xml:space="preserve">2.4.2 </w:t>
      </w:r>
      <w:r>
        <w:rPr>
          <w:rFonts w:hint="eastAsia"/>
        </w:rPr>
        <w:t>Метод</w:t>
      </w:r>
      <w:r>
        <w:t xml:space="preserve"> </w:t>
      </w:r>
      <w:r>
        <w:rPr>
          <w:rFonts w:hint="eastAsia"/>
        </w:rPr>
        <w:t>расчета</w:t>
      </w:r>
      <w:r>
        <w:t xml:space="preserve"> </w:t>
      </w:r>
      <w:r>
        <w:rPr>
          <w:rFonts w:hint="eastAsia"/>
        </w:rPr>
        <w:t>положения</w:t>
      </w:r>
      <w:r>
        <w:t xml:space="preserve"> </w:t>
      </w:r>
      <w:r>
        <w:rPr>
          <w:rFonts w:hint="eastAsia"/>
        </w:rPr>
        <w:t>центра</w:t>
      </w:r>
      <w:r>
        <w:t xml:space="preserve"> </w:t>
      </w:r>
      <w:r>
        <w:rPr>
          <w:rFonts w:hint="eastAsia"/>
        </w:rPr>
        <w:t>локтевого</w:t>
      </w:r>
      <w:r>
        <w:t xml:space="preserve"> </w:t>
      </w:r>
      <w:r>
        <w:rPr>
          <w:rFonts w:hint="eastAsia"/>
        </w:rPr>
        <w:t>сустава</w:t>
      </w:r>
      <w:r>
        <w:t xml:space="preserve"> </w:t>
      </w:r>
      <w:r>
        <w:rPr>
          <w:rFonts w:hint="eastAsia"/>
        </w:rPr>
        <w:t>руки</w:t>
      </w:r>
      <w:r>
        <w:t xml:space="preserve"> </w:t>
      </w:r>
      <w:r>
        <w:rPr>
          <w:rFonts w:hint="eastAsia"/>
        </w:rPr>
        <w:t>оператора</w:t>
      </w:r>
      <w:r>
        <w:t xml:space="preserve"> </w:t>
      </w:r>
      <w:r>
        <w:rPr>
          <w:rFonts w:hint="eastAsia"/>
        </w:rPr>
        <w:t>и</w:t>
      </w:r>
      <w:r>
        <w:t xml:space="preserve"> </w:t>
      </w:r>
      <w:r>
        <w:rPr>
          <w:rFonts w:hint="eastAsia"/>
        </w:rPr>
        <w:t>выбора</w:t>
      </w:r>
      <w:r>
        <w:t xml:space="preserve"> </w:t>
      </w:r>
      <w:r>
        <w:rPr>
          <w:rFonts w:hint="eastAsia"/>
        </w:rPr>
        <w:t>пространственного</w:t>
      </w:r>
      <w:r>
        <w:t xml:space="preserve"> </w:t>
      </w:r>
      <w:r>
        <w:rPr>
          <w:rFonts w:hint="eastAsia"/>
        </w:rPr>
        <w:t>положения</w:t>
      </w:r>
      <w:r>
        <w:t xml:space="preserve"> </w:t>
      </w:r>
      <w:r>
        <w:rPr>
          <w:rFonts w:hint="eastAsia"/>
        </w:rPr>
        <w:t>локтевого</w:t>
      </w:r>
      <w:r>
        <w:t xml:space="preserve"> </w:t>
      </w:r>
      <w:r>
        <w:rPr>
          <w:rFonts w:hint="eastAsia"/>
        </w:rPr>
        <w:t>узла</w:t>
      </w:r>
      <w:r>
        <w:t xml:space="preserve"> </w:t>
      </w:r>
      <w:r>
        <w:rPr>
          <w:rFonts w:hint="eastAsia"/>
        </w:rPr>
        <w:t>манипулятора</w:t>
      </w:r>
    </w:p>
    <w:p w14:paraId="4905A5FD" w14:textId="77777777" w:rsidR="000432E9" w:rsidRDefault="000432E9" w:rsidP="000432E9"/>
    <w:p w14:paraId="78BDA60F" w14:textId="77777777" w:rsidR="000432E9" w:rsidRDefault="000432E9" w:rsidP="000432E9">
      <w:r>
        <w:t xml:space="preserve">2.4.3 </w:t>
      </w:r>
      <w:r>
        <w:rPr>
          <w:rFonts w:hint="eastAsia"/>
        </w:rPr>
        <w:t>Оценка</w:t>
      </w:r>
      <w:r>
        <w:t xml:space="preserve"> </w:t>
      </w:r>
      <w:r>
        <w:rPr>
          <w:rFonts w:hint="eastAsia"/>
        </w:rPr>
        <w:t>вычислительной</w:t>
      </w:r>
      <w:r>
        <w:t xml:space="preserve"> </w:t>
      </w:r>
      <w:r>
        <w:rPr>
          <w:rFonts w:hint="eastAsia"/>
        </w:rPr>
        <w:t>сложности</w:t>
      </w:r>
      <w:r>
        <w:t xml:space="preserve"> </w:t>
      </w:r>
      <w:r>
        <w:rPr>
          <w:rFonts w:hint="eastAsia"/>
        </w:rPr>
        <w:t>специального</w:t>
      </w:r>
      <w:r>
        <w:t xml:space="preserve"> </w:t>
      </w:r>
      <w:r>
        <w:rPr>
          <w:rFonts w:hint="eastAsia"/>
        </w:rPr>
        <w:t>математического</w:t>
      </w:r>
      <w:r>
        <w:t xml:space="preserve"> </w:t>
      </w:r>
      <w:r>
        <w:rPr>
          <w:rFonts w:hint="eastAsia"/>
        </w:rPr>
        <w:t>обеспечения</w:t>
      </w:r>
      <w:r>
        <w:t xml:space="preserve"> </w:t>
      </w:r>
      <w:r>
        <w:rPr>
          <w:rFonts w:hint="eastAsia"/>
        </w:rPr>
        <w:t>обобщенного</w:t>
      </w:r>
      <w:r>
        <w:t xml:space="preserve"> </w:t>
      </w:r>
      <w:r>
        <w:rPr>
          <w:rFonts w:hint="eastAsia"/>
        </w:rPr>
        <w:t>алгоритма</w:t>
      </w:r>
    </w:p>
    <w:p w14:paraId="1E9894C6" w14:textId="77777777" w:rsidR="000432E9" w:rsidRDefault="000432E9" w:rsidP="000432E9"/>
    <w:p w14:paraId="5E902534" w14:textId="77777777" w:rsidR="000432E9" w:rsidRDefault="000432E9" w:rsidP="000432E9">
      <w:r>
        <w:t xml:space="preserve">2.5 </w:t>
      </w:r>
      <w:r>
        <w:rPr>
          <w:rFonts w:hint="eastAsia"/>
        </w:rPr>
        <w:t>Алгоритмы</w:t>
      </w:r>
      <w:r>
        <w:t xml:space="preserve"> </w:t>
      </w:r>
      <w:r>
        <w:rPr>
          <w:rFonts w:hint="eastAsia"/>
        </w:rPr>
        <w:t>процедур</w:t>
      </w:r>
      <w:r>
        <w:t xml:space="preserve"> </w:t>
      </w:r>
      <w:r>
        <w:rPr>
          <w:rFonts w:hint="eastAsia"/>
        </w:rPr>
        <w:t>расчёта</w:t>
      </w:r>
      <w:r>
        <w:t xml:space="preserve"> </w:t>
      </w:r>
      <w:r>
        <w:rPr>
          <w:rFonts w:hint="eastAsia"/>
        </w:rPr>
        <w:t>углов</w:t>
      </w:r>
      <w:r>
        <w:t xml:space="preserve"> </w:t>
      </w:r>
      <w:r>
        <w:rPr>
          <w:rFonts w:hint="eastAsia"/>
        </w:rPr>
        <w:t>поворота</w:t>
      </w:r>
      <w:r>
        <w:t xml:space="preserve"> </w:t>
      </w:r>
      <w:r>
        <w:rPr>
          <w:rFonts w:hint="eastAsia"/>
        </w:rPr>
        <w:t>и</w:t>
      </w:r>
      <w:r>
        <w:t xml:space="preserve"> </w:t>
      </w:r>
      <w:r>
        <w:rPr>
          <w:rFonts w:hint="eastAsia"/>
        </w:rPr>
        <w:t>расчёта</w:t>
      </w:r>
      <w:r>
        <w:t xml:space="preserve"> </w:t>
      </w:r>
      <w:r>
        <w:rPr>
          <w:rFonts w:hint="eastAsia"/>
        </w:rPr>
        <w:t>искусственных</w:t>
      </w:r>
      <w:r>
        <w:t xml:space="preserve"> </w:t>
      </w:r>
      <w:r>
        <w:rPr>
          <w:rFonts w:hint="eastAsia"/>
        </w:rPr>
        <w:t>параметров</w:t>
      </w:r>
      <w:r>
        <w:t xml:space="preserve"> </w:t>
      </w:r>
      <w:r>
        <w:rPr>
          <w:rFonts w:hint="eastAsia"/>
        </w:rPr>
        <w:t>положения</w:t>
      </w:r>
      <w:r>
        <w:t xml:space="preserve"> </w:t>
      </w:r>
      <w:r>
        <w:rPr>
          <w:rFonts w:hint="eastAsia"/>
        </w:rPr>
        <w:t>руки</w:t>
      </w:r>
      <w:r>
        <w:t xml:space="preserve"> </w:t>
      </w:r>
      <w:r>
        <w:rPr>
          <w:rFonts w:hint="eastAsia"/>
        </w:rPr>
        <w:t>оператора</w:t>
      </w:r>
    </w:p>
    <w:p w14:paraId="5AF01B59" w14:textId="77777777" w:rsidR="000432E9" w:rsidRDefault="000432E9" w:rsidP="000432E9"/>
    <w:p w14:paraId="48560EE8" w14:textId="77777777" w:rsidR="000432E9" w:rsidRDefault="000432E9" w:rsidP="000432E9">
      <w:r>
        <w:t xml:space="preserve">2.6 </w:t>
      </w:r>
      <w:r>
        <w:rPr>
          <w:rFonts w:hint="eastAsia"/>
        </w:rPr>
        <w:t>Выводы</w:t>
      </w:r>
      <w:r>
        <w:t xml:space="preserve"> </w:t>
      </w:r>
      <w:r>
        <w:rPr>
          <w:rFonts w:hint="eastAsia"/>
        </w:rPr>
        <w:t>по</w:t>
      </w:r>
      <w:r>
        <w:t xml:space="preserve"> </w:t>
      </w:r>
      <w:r>
        <w:rPr>
          <w:rFonts w:hint="eastAsia"/>
        </w:rPr>
        <w:t>разделу</w:t>
      </w:r>
    </w:p>
    <w:p w14:paraId="2886B180" w14:textId="77777777" w:rsidR="000432E9" w:rsidRDefault="000432E9" w:rsidP="000432E9"/>
    <w:p w14:paraId="52543F76" w14:textId="77777777" w:rsidR="000432E9" w:rsidRDefault="000432E9" w:rsidP="000432E9">
      <w:r>
        <w:t xml:space="preserve">3 </w:t>
      </w:r>
      <w:r>
        <w:rPr>
          <w:rFonts w:hint="eastAsia"/>
        </w:rPr>
        <w:t>ОЦЕНКА</w:t>
      </w:r>
      <w:r>
        <w:t xml:space="preserve"> </w:t>
      </w:r>
      <w:r>
        <w:rPr>
          <w:rFonts w:hint="eastAsia"/>
        </w:rPr>
        <w:t>ТОЧНОСТИ</w:t>
      </w:r>
      <w:r>
        <w:t xml:space="preserve"> </w:t>
      </w:r>
      <w:r>
        <w:rPr>
          <w:rFonts w:hint="eastAsia"/>
        </w:rPr>
        <w:t>ВЫПОЛНЕНИЯ</w:t>
      </w:r>
      <w:r>
        <w:t xml:space="preserve"> </w:t>
      </w:r>
      <w:r>
        <w:rPr>
          <w:rFonts w:hint="eastAsia"/>
        </w:rPr>
        <w:t>ЦЕЛЕВЫХ</w:t>
      </w:r>
      <w:r>
        <w:t xml:space="preserve"> </w:t>
      </w:r>
      <w:r>
        <w:rPr>
          <w:rFonts w:hint="eastAsia"/>
        </w:rPr>
        <w:t>ОПЕРАЦИЙ</w:t>
      </w:r>
      <w:r>
        <w:t xml:space="preserve"> </w:t>
      </w:r>
      <w:r>
        <w:rPr>
          <w:rFonts w:hint="eastAsia"/>
        </w:rPr>
        <w:t>ПРИ</w:t>
      </w:r>
      <w:r>
        <w:t xml:space="preserve"> </w:t>
      </w:r>
      <w:r>
        <w:rPr>
          <w:rFonts w:hint="eastAsia"/>
        </w:rPr>
        <w:t>КОПИРУЮЩЕМ</w:t>
      </w:r>
      <w:r>
        <w:t xml:space="preserve"> </w:t>
      </w:r>
      <w:r>
        <w:rPr>
          <w:rFonts w:hint="eastAsia"/>
        </w:rPr>
        <w:t>УПРАВЛЕНИИ</w:t>
      </w:r>
      <w:r>
        <w:t xml:space="preserve"> </w:t>
      </w:r>
      <w:r>
        <w:rPr>
          <w:rFonts w:hint="eastAsia"/>
        </w:rPr>
        <w:t>С</w:t>
      </w:r>
      <w:r>
        <w:t xml:space="preserve"> </w:t>
      </w:r>
      <w:r>
        <w:rPr>
          <w:rFonts w:hint="eastAsia"/>
        </w:rPr>
        <w:t>ИСПОЛЬЗОВАНИЕМ</w:t>
      </w:r>
      <w:r>
        <w:t xml:space="preserve"> </w:t>
      </w:r>
      <w:r>
        <w:rPr>
          <w:rFonts w:hint="eastAsia"/>
        </w:rPr>
        <w:t>РАЗРАБОТАННЫХ</w:t>
      </w:r>
      <w:r>
        <w:t xml:space="preserve"> </w:t>
      </w:r>
      <w:r>
        <w:rPr>
          <w:rFonts w:hint="eastAsia"/>
        </w:rPr>
        <w:t>МЕТОДОВ</w:t>
      </w:r>
      <w:r>
        <w:t xml:space="preserve"> </w:t>
      </w:r>
      <w:r>
        <w:rPr>
          <w:rFonts w:hint="eastAsia"/>
        </w:rPr>
        <w:t>И</w:t>
      </w:r>
      <w:r>
        <w:t xml:space="preserve"> </w:t>
      </w:r>
      <w:r>
        <w:rPr>
          <w:rFonts w:hint="eastAsia"/>
        </w:rPr>
        <w:t>АЛГОРИТМОВ</w:t>
      </w:r>
    </w:p>
    <w:p w14:paraId="0513620B" w14:textId="77777777" w:rsidR="000432E9" w:rsidRDefault="000432E9" w:rsidP="000432E9"/>
    <w:p w14:paraId="53A5011C" w14:textId="77777777" w:rsidR="000432E9" w:rsidRDefault="000432E9" w:rsidP="000432E9">
      <w:r>
        <w:t xml:space="preserve">3.1 </w:t>
      </w:r>
      <w:r>
        <w:rPr>
          <w:rFonts w:hint="eastAsia"/>
        </w:rPr>
        <w:t>Калибровка</w:t>
      </w:r>
      <w:r>
        <w:t xml:space="preserve"> </w:t>
      </w:r>
      <w:r>
        <w:rPr>
          <w:rFonts w:hint="eastAsia"/>
        </w:rPr>
        <w:t>экзоскелетного</w:t>
      </w:r>
      <w:r>
        <w:t xml:space="preserve"> </w:t>
      </w:r>
      <w:r>
        <w:rPr>
          <w:rFonts w:hint="eastAsia"/>
        </w:rPr>
        <w:t>комплекса</w:t>
      </w:r>
    </w:p>
    <w:p w14:paraId="7C286317" w14:textId="77777777" w:rsidR="000432E9" w:rsidRDefault="000432E9" w:rsidP="000432E9"/>
    <w:p w14:paraId="346E53FB" w14:textId="77777777" w:rsidR="000432E9" w:rsidRDefault="000432E9" w:rsidP="000432E9">
      <w:r>
        <w:t xml:space="preserve">3.2 </w:t>
      </w:r>
      <w:r>
        <w:rPr>
          <w:rFonts w:hint="eastAsia"/>
        </w:rPr>
        <w:t>Оценка</w:t>
      </w:r>
      <w:r>
        <w:t xml:space="preserve"> </w:t>
      </w:r>
      <w:r>
        <w:rPr>
          <w:rFonts w:hint="eastAsia"/>
        </w:rPr>
        <w:t>точности</w:t>
      </w:r>
      <w:r>
        <w:t xml:space="preserve"> </w:t>
      </w:r>
      <w:r>
        <w:rPr>
          <w:rFonts w:hint="eastAsia"/>
        </w:rPr>
        <w:t>повторения</w:t>
      </w:r>
      <w:r>
        <w:t xml:space="preserve"> </w:t>
      </w:r>
      <w:r>
        <w:rPr>
          <w:rFonts w:hint="eastAsia"/>
        </w:rPr>
        <w:t>движений</w:t>
      </w:r>
      <w:r>
        <w:t xml:space="preserve"> </w:t>
      </w:r>
      <w:r>
        <w:rPr>
          <w:rFonts w:hint="eastAsia"/>
        </w:rPr>
        <w:t>при</w:t>
      </w:r>
      <w:r>
        <w:t xml:space="preserve"> </w:t>
      </w:r>
      <w:r>
        <w:rPr>
          <w:rFonts w:hint="eastAsia"/>
        </w:rPr>
        <w:t>копирующем</w:t>
      </w:r>
      <w:r>
        <w:t xml:space="preserve"> </w:t>
      </w:r>
      <w:r>
        <w:rPr>
          <w:rFonts w:hint="eastAsia"/>
        </w:rPr>
        <w:t>управлении</w:t>
      </w:r>
      <w:r>
        <w:t xml:space="preserve"> </w:t>
      </w:r>
      <w:r>
        <w:rPr>
          <w:rFonts w:hint="eastAsia"/>
        </w:rPr>
        <w:t>с</w:t>
      </w:r>
      <w:r>
        <w:t xml:space="preserve"> </w:t>
      </w:r>
      <w:r>
        <w:rPr>
          <w:rFonts w:hint="eastAsia"/>
        </w:rPr>
        <w:t>экзоскелетного</w:t>
      </w:r>
      <w:r>
        <w:t xml:space="preserve"> </w:t>
      </w:r>
      <w:r>
        <w:rPr>
          <w:rFonts w:hint="eastAsia"/>
        </w:rPr>
        <w:t>комплекса</w:t>
      </w:r>
    </w:p>
    <w:p w14:paraId="079889F2" w14:textId="77777777" w:rsidR="000432E9" w:rsidRDefault="000432E9" w:rsidP="000432E9"/>
    <w:p w14:paraId="01F0C084" w14:textId="77777777" w:rsidR="000432E9" w:rsidRDefault="000432E9" w:rsidP="000432E9">
      <w:r>
        <w:lastRenderedPageBreak/>
        <w:t xml:space="preserve">3.3 </w:t>
      </w:r>
      <w:r>
        <w:rPr>
          <w:rFonts w:hint="eastAsia"/>
        </w:rPr>
        <w:t>Оценка</w:t>
      </w:r>
      <w:r>
        <w:t xml:space="preserve"> </w:t>
      </w:r>
      <w:r>
        <w:rPr>
          <w:rFonts w:hint="eastAsia"/>
        </w:rPr>
        <w:t>точности</w:t>
      </w:r>
      <w:r>
        <w:t xml:space="preserve"> </w:t>
      </w:r>
      <w:r>
        <w:rPr>
          <w:rFonts w:hint="eastAsia"/>
        </w:rPr>
        <w:t>выполнения</w:t>
      </w:r>
      <w:r>
        <w:t xml:space="preserve"> </w:t>
      </w:r>
      <w:r>
        <w:rPr>
          <w:rFonts w:hint="eastAsia"/>
        </w:rPr>
        <w:t>целевых</w:t>
      </w:r>
      <w:r>
        <w:t xml:space="preserve"> </w:t>
      </w:r>
      <w:r>
        <w:rPr>
          <w:rFonts w:hint="eastAsia"/>
        </w:rPr>
        <w:t>операций</w:t>
      </w:r>
      <w:r>
        <w:t xml:space="preserve"> </w:t>
      </w:r>
      <w:r>
        <w:rPr>
          <w:rFonts w:hint="eastAsia"/>
        </w:rPr>
        <w:t>манипуляторами</w:t>
      </w:r>
      <w:r>
        <w:t xml:space="preserve"> </w:t>
      </w:r>
      <w:r>
        <w:rPr>
          <w:rFonts w:hint="eastAsia"/>
        </w:rPr>
        <w:t>при</w:t>
      </w:r>
      <w:r>
        <w:t xml:space="preserve"> </w:t>
      </w:r>
      <w:r>
        <w:rPr>
          <w:rFonts w:hint="eastAsia"/>
        </w:rPr>
        <w:t>копирующем</w:t>
      </w:r>
      <w:r>
        <w:t xml:space="preserve"> </w:t>
      </w:r>
      <w:r>
        <w:rPr>
          <w:rFonts w:hint="eastAsia"/>
        </w:rPr>
        <w:t>управлении</w:t>
      </w:r>
      <w:r>
        <w:t xml:space="preserve"> </w:t>
      </w:r>
      <w:r>
        <w:rPr>
          <w:rFonts w:hint="eastAsia"/>
        </w:rPr>
        <w:t>с</w:t>
      </w:r>
      <w:r>
        <w:t xml:space="preserve"> </w:t>
      </w:r>
      <w:r>
        <w:rPr>
          <w:rFonts w:hint="eastAsia"/>
        </w:rPr>
        <w:t>применением</w:t>
      </w:r>
      <w:r>
        <w:t xml:space="preserve"> </w:t>
      </w:r>
      <w:r>
        <w:rPr>
          <w:rFonts w:hint="eastAsia"/>
        </w:rPr>
        <w:t>разработанного</w:t>
      </w:r>
      <w:r>
        <w:t xml:space="preserve"> </w:t>
      </w:r>
      <w:r>
        <w:rPr>
          <w:rFonts w:hint="eastAsia"/>
        </w:rPr>
        <w:t>обобщенного</w:t>
      </w:r>
      <w:r>
        <w:t xml:space="preserve"> </w:t>
      </w:r>
      <w:r>
        <w:rPr>
          <w:rFonts w:hint="eastAsia"/>
        </w:rPr>
        <w:t>алгоритма</w:t>
      </w:r>
      <w:r>
        <w:t xml:space="preserve"> </w:t>
      </w:r>
      <w:r>
        <w:rPr>
          <w:rFonts w:hint="eastAsia"/>
        </w:rPr>
        <w:t>обработки</w:t>
      </w:r>
      <w:r>
        <w:t xml:space="preserve"> </w:t>
      </w:r>
      <w:r>
        <w:rPr>
          <w:rFonts w:hint="eastAsia"/>
        </w:rPr>
        <w:t>информации</w:t>
      </w:r>
    </w:p>
    <w:p w14:paraId="0C1632E4" w14:textId="77777777" w:rsidR="000432E9" w:rsidRDefault="000432E9" w:rsidP="000432E9"/>
    <w:p w14:paraId="4AAB0B61" w14:textId="77777777" w:rsidR="000432E9" w:rsidRDefault="000432E9" w:rsidP="000432E9">
      <w:r>
        <w:t xml:space="preserve">3.4 </w:t>
      </w:r>
      <w:r>
        <w:rPr>
          <w:rFonts w:hint="eastAsia"/>
        </w:rPr>
        <w:t>Выводы</w:t>
      </w:r>
      <w:r>
        <w:t xml:space="preserve"> </w:t>
      </w:r>
      <w:r>
        <w:rPr>
          <w:rFonts w:hint="eastAsia"/>
        </w:rPr>
        <w:t>по</w:t>
      </w:r>
      <w:r>
        <w:t xml:space="preserve"> </w:t>
      </w:r>
      <w:r>
        <w:rPr>
          <w:rFonts w:hint="eastAsia"/>
        </w:rPr>
        <w:t>разделу</w:t>
      </w:r>
    </w:p>
    <w:p w14:paraId="1EE05BB4" w14:textId="77777777" w:rsidR="000432E9" w:rsidRDefault="000432E9" w:rsidP="000432E9"/>
    <w:p w14:paraId="202AB9EC" w14:textId="77777777" w:rsidR="000432E9" w:rsidRDefault="000432E9" w:rsidP="000432E9">
      <w:r>
        <w:t xml:space="preserve">4 </w:t>
      </w:r>
      <w:r>
        <w:rPr>
          <w:rFonts w:hint="eastAsia"/>
        </w:rPr>
        <w:t>РАЗРАБОТКА</w:t>
      </w:r>
      <w:r>
        <w:t xml:space="preserve"> </w:t>
      </w:r>
      <w:r>
        <w:rPr>
          <w:rFonts w:hint="eastAsia"/>
        </w:rPr>
        <w:t>ПРАКТИЧЕСКИХ</w:t>
      </w:r>
      <w:r>
        <w:t xml:space="preserve"> </w:t>
      </w:r>
      <w:r>
        <w:rPr>
          <w:rFonts w:hint="eastAsia"/>
        </w:rPr>
        <w:t>РЕКОМЕНДАЦИЙ</w:t>
      </w:r>
      <w:r>
        <w:t xml:space="preserve"> </w:t>
      </w:r>
      <w:r>
        <w:rPr>
          <w:rFonts w:hint="eastAsia"/>
        </w:rPr>
        <w:t>К</w:t>
      </w:r>
      <w:r>
        <w:t xml:space="preserve"> </w:t>
      </w:r>
      <w:r>
        <w:rPr>
          <w:rFonts w:hint="eastAsia"/>
        </w:rPr>
        <w:t>ПРИМЕНЕНИЮ</w:t>
      </w:r>
      <w:r>
        <w:t xml:space="preserve"> </w:t>
      </w:r>
      <w:r>
        <w:rPr>
          <w:rFonts w:hint="eastAsia"/>
        </w:rPr>
        <w:t>РАЗРАБОТАННЫХ</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ДЛЯ</w:t>
      </w:r>
      <w:r>
        <w:t xml:space="preserve"> </w:t>
      </w:r>
      <w:r>
        <w:rPr>
          <w:rFonts w:hint="eastAsia"/>
        </w:rPr>
        <w:t>ОБРАБОТКИ</w:t>
      </w:r>
      <w:r>
        <w:t xml:space="preserve"> </w:t>
      </w:r>
      <w:r>
        <w:rPr>
          <w:rFonts w:hint="eastAsia"/>
        </w:rPr>
        <w:t>ИНФОРМАЦИИ</w:t>
      </w:r>
    </w:p>
    <w:p w14:paraId="222B48AF" w14:textId="77777777" w:rsidR="000432E9" w:rsidRDefault="000432E9" w:rsidP="000432E9"/>
    <w:p w14:paraId="71903305" w14:textId="77777777" w:rsidR="000432E9" w:rsidRDefault="000432E9" w:rsidP="000432E9">
      <w:r>
        <w:t xml:space="preserve">4.1 </w:t>
      </w:r>
      <w:r>
        <w:rPr>
          <w:rFonts w:hint="eastAsia"/>
        </w:rPr>
        <w:t>Структурасистемы</w:t>
      </w:r>
      <w:r>
        <w:t xml:space="preserve"> </w:t>
      </w:r>
      <w:r>
        <w:rPr>
          <w:rFonts w:hint="eastAsia"/>
        </w:rPr>
        <w:t>копирующего</w:t>
      </w:r>
      <w:r>
        <w:t xml:space="preserve"> </w:t>
      </w:r>
      <w:r>
        <w:rPr>
          <w:rFonts w:hint="eastAsia"/>
        </w:rPr>
        <w:t>управления</w:t>
      </w:r>
      <w:r>
        <w:t xml:space="preserve"> </w:t>
      </w:r>
      <w:r>
        <w:rPr>
          <w:rFonts w:hint="eastAsia"/>
        </w:rPr>
        <w:t>манипуляторами</w:t>
      </w:r>
      <w:r>
        <w:t xml:space="preserve"> </w:t>
      </w:r>
      <w:r>
        <w:rPr>
          <w:rFonts w:hint="eastAsia"/>
        </w:rPr>
        <w:t>антропоморфного</w:t>
      </w:r>
      <w:r>
        <w:t xml:space="preserve"> </w:t>
      </w:r>
      <w:r>
        <w:rPr>
          <w:rFonts w:hint="eastAsia"/>
        </w:rPr>
        <w:t>робота</w:t>
      </w:r>
    </w:p>
    <w:p w14:paraId="440231AA" w14:textId="77777777" w:rsidR="000432E9" w:rsidRDefault="000432E9" w:rsidP="000432E9"/>
    <w:p w14:paraId="23382180" w14:textId="77777777" w:rsidR="000432E9" w:rsidRDefault="000432E9" w:rsidP="000432E9">
      <w:r>
        <w:t xml:space="preserve">4.1.1 </w:t>
      </w:r>
      <w:r>
        <w:rPr>
          <w:rFonts w:hint="eastAsia"/>
        </w:rPr>
        <w:t>Модуль</w:t>
      </w:r>
      <w:r>
        <w:t xml:space="preserve"> </w:t>
      </w:r>
      <w:r>
        <w:rPr>
          <w:rFonts w:hint="eastAsia"/>
        </w:rPr>
        <w:t>считывания</w:t>
      </w:r>
      <w:r>
        <w:t xml:space="preserve"> </w:t>
      </w:r>
      <w:r>
        <w:rPr>
          <w:rFonts w:hint="eastAsia"/>
        </w:rPr>
        <w:t>значений</w:t>
      </w:r>
      <w:r>
        <w:t xml:space="preserve"> </w:t>
      </w:r>
      <w:r>
        <w:rPr>
          <w:rFonts w:hint="eastAsia"/>
        </w:rPr>
        <w:t>с</w:t>
      </w:r>
      <w:r>
        <w:t xml:space="preserve"> </w:t>
      </w:r>
      <w:r>
        <w:rPr>
          <w:rFonts w:hint="eastAsia"/>
        </w:rPr>
        <w:t>узлов</w:t>
      </w:r>
      <w:r>
        <w:t xml:space="preserve"> </w:t>
      </w:r>
      <w:r>
        <w:rPr>
          <w:rFonts w:hint="eastAsia"/>
        </w:rPr>
        <w:t>экзоскелета</w:t>
      </w:r>
    </w:p>
    <w:p w14:paraId="3B69DDB4" w14:textId="77777777" w:rsidR="000432E9" w:rsidRDefault="000432E9" w:rsidP="000432E9"/>
    <w:p w14:paraId="676B10B0" w14:textId="77777777" w:rsidR="000432E9" w:rsidRDefault="000432E9" w:rsidP="000432E9">
      <w:r>
        <w:t xml:space="preserve">4.1.2 </w:t>
      </w:r>
      <w:r>
        <w:rPr>
          <w:rFonts w:hint="eastAsia"/>
        </w:rPr>
        <w:t>Модуль</w:t>
      </w:r>
      <w:r>
        <w:t xml:space="preserve"> </w:t>
      </w:r>
      <w:r>
        <w:rPr>
          <w:rFonts w:hint="eastAsia"/>
        </w:rPr>
        <w:t>связи</w:t>
      </w:r>
    </w:p>
    <w:p w14:paraId="116C2906" w14:textId="77777777" w:rsidR="000432E9" w:rsidRDefault="000432E9" w:rsidP="000432E9"/>
    <w:p w14:paraId="7D6E9308" w14:textId="77777777" w:rsidR="000432E9" w:rsidRDefault="000432E9" w:rsidP="000432E9">
      <w:r>
        <w:t xml:space="preserve">4.1.3 </w:t>
      </w:r>
      <w:r>
        <w:rPr>
          <w:rFonts w:hint="eastAsia"/>
        </w:rPr>
        <w:t>Модуль</w:t>
      </w:r>
      <w:r>
        <w:t xml:space="preserve"> </w:t>
      </w:r>
      <w:r>
        <w:rPr>
          <w:rFonts w:hint="eastAsia"/>
        </w:rPr>
        <w:t>сбора</w:t>
      </w:r>
      <w:r>
        <w:t xml:space="preserve"> </w:t>
      </w:r>
      <w:r>
        <w:rPr>
          <w:rFonts w:hint="eastAsia"/>
        </w:rPr>
        <w:t>данных</w:t>
      </w:r>
    </w:p>
    <w:p w14:paraId="160BA188" w14:textId="77777777" w:rsidR="000432E9" w:rsidRDefault="000432E9" w:rsidP="000432E9"/>
    <w:p w14:paraId="57408930" w14:textId="77777777" w:rsidR="000432E9" w:rsidRDefault="000432E9" w:rsidP="000432E9">
      <w:r>
        <w:t xml:space="preserve">4.1.4 </w:t>
      </w:r>
      <w:r>
        <w:rPr>
          <w:rFonts w:hint="eastAsia"/>
        </w:rPr>
        <w:t>Модуль</w:t>
      </w:r>
      <w:r>
        <w:t xml:space="preserve"> </w:t>
      </w:r>
      <w:r>
        <w:rPr>
          <w:rFonts w:hint="eastAsia"/>
        </w:rPr>
        <w:t>расчета</w:t>
      </w:r>
      <w:r>
        <w:t xml:space="preserve"> </w:t>
      </w:r>
      <w:r>
        <w:rPr>
          <w:rFonts w:hint="eastAsia"/>
        </w:rPr>
        <w:t>углов</w:t>
      </w:r>
      <w:r>
        <w:t xml:space="preserve"> </w:t>
      </w:r>
      <w:r>
        <w:rPr>
          <w:rFonts w:hint="eastAsia"/>
        </w:rPr>
        <w:t>поворота</w:t>
      </w:r>
      <w:r>
        <w:t xml:space="preserve"> </w:t>
      </w:r>
      <w:r>
        <w:rPr>
          <w:rFonts w:hint="eastAsia"/>
        </w:rPr>
        <w:t>руки</w:t>
      </w:r>
      <w:r>
        <w:t xml:space="preserve"> </w:t>
      </w:r>
      <w:r>
        <w:rPr>
          <w:rFonts w:hint="eastAsia"/>
        </w:rPr>
        <w:t>оператора</w:t>
      </w:r>
    </w:p>
    <w:p w14:paraId="61DBEBC6" w14:textId="77777777" w:rsidR="000432E9" w:rsidRDefault="000432E9" w:rsidP="000432E9"/>
    <w:p w14:paraId="4CF0F600" w14:textId="77777777" w:rsidR="000432E9" w:rsidRDefault="000432E9" w:rsidP="000432E9">
      <w:r>
        <w:t xml:space="preserve">4.1.5 </w:t>
      </w:r>
      <w:r>
        <w:rPr>
          <w:rFonts w:hint="eastAsia"/>
        </w:rPr>
        <w:t>Модуль</w:t>
      </w:r>
      <w:r>
        <w:t xml:space="preserve"> </w:t>
      </w:r>
      <w:r>
        <w:rPr>
          <w:rFonts w:hint="eastAsia"/>
        </w:rPr>
        <w:t>передачи</w:t>
      </w:r>
      <w:r>
        <w:t xml:space="preserve"> </w:t>
      </w:r>
      <w:r>
        <w:rPr>
          <w:rFonts w:hint="eastAsia"/>
        </w:rPr>
        <w:t>сигналов</w:t>
      </w:r>
      <w:r>
        <w:t xml:space="preserve"> </w:t>
      </w:r>
      <w:r>
        <w:rPr>
          <w:rFonts w:hint="eastAsia"/>
        </w:rPr>
        <w:t>управления</w:t>
      </w:r>
      <w:r>
        <w:t xml:space="preserve"> </w:t>
      </w:r>
      <w:r>
        <w:rPr>
          <w:rFonts w:hint="eastAsia"/>
        </w:rPr>
        <w:t>антропоморфным</w:t>
      </w:r>
      <w:r>
        <w:t xml:space="preserve"> </w:t>
      </w:r>
      <w:r>
        <w:rPr>
          <w:rFonts w:hint="eastAsia"/>
        </w:rPr>
        <w:t>манипулятором</w:t>
      </w:r>
    </w:p>
    <w:p w14:paraId="531A4D7E" w14:textId="77777777" w:rsidR="000432E9" w:rsidRDefault="000432E9" w:rsidP="000432E9"/>
    <w:p w14:paraId="331BBF67" w14:textId="77777777" w:rsidR="000432E9" w:rsidRDefault="000432E9" w:rsidP="000432E9">
      <w:r>
        <w:t xml:space="preserve">4.2 </w:t>
      </w:r>
      <w:r>
        <w:rPr>
          <w:rFonts w:hint="eastAsia"/>
        </w:rPr>
        <w:t>Имитационная</w:t>
      </w:r>
      <w:r>
        <w:t xml:space="preserve"> </w:t>
      </w:r>
      <w:r>
        <w:rPr>
          <w:rFonts w:hint="eastAsia"/>
        </w:rPr>
        <w:t>программа</w:t>
      </w:r>
      <w:r>
        <w:t xml:space="preserve"> </w:t>
      </w:r>
      <w:r>
        <w:rPr>
          <w:rFonts w:hint="eastAsia"/>
        </w:rPr>
        <w:t>для</w:t>
      </w:r>
      <w:r>
        <w:t xml:space="preserve"> </w:t>
      </w:r>
      <w:r>
        <w:rPr>
          <w:rFonts w:hint="eastAsia"/>
        </w:rPr>
        <w:t>моделирования</w:t>
      </w:r>
      <w:r>
        <w:t xml:space="preserve"> </w:t>
      </w:r>
      <w:r>
        <w:rPr>
          <w:rFonts w:hint="eastAsia"/>
        </w:rPr>
        <w:t>взаимодействия</w:t>
      </w:r>
      <w:r>
        <w:t xml:space="preserve"> </w:t>
      </w:r>
      <w:r>
        <w:rPr>
          <w:rFonts w:hint="eastAsia"/>
        </w:rPr>
        <w:t>манипулятора</w:t>
      </w:r>
      <w:r>
        <w:t xml:space="preserve"> </w:t>
      </w:r>
      <w:r>
        <w:rPr>
          <w:rFonts w:hint="eastAsia"/>
        </w:rPr>
        <w:t>антропоморфного</w:t>
      </w:r>
      <w:r>
        <w:t xml:space="preserve"> </w:t>
      </w:r>
      <w:r>
        <w:rPr>
          <w:rFonts w:hint="eastAsia"/>
        </w:rPr>
        <w:t>робота</w:t>
      </w:r>
      <w:r>
        <w:t xml:space="preserve"> </w:t>
      </w:r>
      <w:r>
        <w:rPr>
          <w:rFonts w:hint="eastAsia"/>
        </w:rPr>
        <w:t>с</w:t>
      </w:r>
      <w:r>
        <w:t xml:space="preserve"> </w:t>
      </w:r>
      <w:r>
        <w:rPr>
          <w:rFonts w:hint="eastAsia"/>
        </w:rPr>
        <w:t>объектами</w:t>
      </w:r>
      <w:r>
        <w:t xml:space="preserve"> </w:t>
      </w:r>
      <w:r>
        <w:rPr>
          <w:rFonts w:hint="eastAsia"/>
        </w:rPr>
        <w:t>внешней</w:t>
      </w:r>
      <w:r>
        <w:t xml:space="preserve"> </w:t>
      </w:r>
      <w:r>
        <w:rPr>
          <w:rFonts w:hint="eastAsia"/>
        </w:rPr>
        <w:t>среды</w:t>
      </w:r>
    </w:p>
    <w:p w14:paraId="4A8AAA15" w14:textId="77777777" w:rsidR="000432E9" w:rsidRDefault="000432E9" w:rsidP="000432E9"/>
    <w:p w14:paraId="44ABD566" w14:textId="77777777" w:rsidR="000432E9" w:rsidRDefault="000432E9" w:rsidP="000432E9">
      <w:r>
        <w:t xml:space="preserve">4.3 </w:t>
      </w:r>
      <w:r>
        <w:rPr>
          <w:rFonts w:hint="eastAsia"/>
        </w:rPr>
        <w:t>Имитационная</w:t>
      </w:r>
      <w:r>
        <w:t xml:space="preserve"> </w:t>
      </w:r>
      <w:r>
        <w:rPr>
          <w:rFonts w:hint="eastAsia"/>
        </w:rPr>
        <w:t>модельзадающего</w:t>
      </w:r>
      <w:r>
        <w:t xml:space="preserve"> </w:t>
      </w:r>
      <w:r>
        <w:rPr>
          <w:rFonts w:hint="eastAsia"/>
        </w:rPr>
        <w:t>устройства</w:t>
      </w:r>
      <w:r>
        <w:t xml:space="preserve"> </w:t>
      </w:r>
      <w:r>
        <w:rPr>
          <w:rFonts w:hint="eastAsia"/>
        </w:rPr>
        <w:t>для</w:t>
      </w:r>
      <w:r>
        <w:t xml:space="preserve"> </w:t>
      </w:r>
      <w:r>
        <w:rPr>
          <w:rFonts w:hint="eastAsia"/>
        </w:rPr>
        <w:t>виртуальной</w:t>
      </w:r>
      <w:r>
        <w:t xml:space="preserve"> </w:t>
      </w:r>
      <w:r>
        <w:rPr>
          <w:rFonts w:hint="eastAsia"/>
        </w:rPr>
        <w:t>отработки</w:t>
      </w:r>
      <w:r>
        <w:t xml:space="preserve"> </w:t>
      </w:r>
      <w:r>
        <w:rPr>
          <w:rFonts w:hint="eastAsia"/>
        </w:rPr>
        <w:t>команд</w:t>
      </w:r>
      <w:r>
        <w:t xml:space="preserve"> </w:t>
      </w:r>
      <w:r>
        <w:rPr>
          <w:rFonts w:hint="eastAsia"/>
        </w:rPr>
        <w:t>управления</w:t>
      </w:r>
      <w:r>
        <w:t xml:space="preserve"> </w:t>
      </w:r>
      <w:r>
        <w:rPr>
          <w:rFonts w:hint="eastAsia"/>
        </w:rPr>
        <w:t>манипулятором</w:t>
      </w:r>
      <w:r>
        <w:t xml:space="preserve"> </w:t>
      </w:r>
      <w:r>
        <w:rPr>
          <w:rFonts w:hint="eastAsia"/>
        </w:rPr>
        <w:t>антропоморфного</w:t>
      </w:r>
      <w:r>
        <w:t xml:space="preserve"> </w:t>
      </w:r>
      <w:r>
        <w:rPr>
          <w:rFonts w:hint="eastAsia"/>
        </w:rPr>
        <w:t>робота</w:t>
      </w:r>
    </w:p>
    <w:p w14:paraId="0F2687DE" w14:textId="77777777" w:rsidR="000432E9" w:rsidRDefault="000432E9" w:rsidP="000432E9"/>
    <w:p w14:paraId="54371302" w14:textId="77777777" w:rsidR="000432E9" w:rsidRDefault="000432E9" w:rsidP="000432E9">
      <w:r>
        <w:t xml:space="preserve">4.3.1 </w:t>
      </w:r>
      <w:r>
        <w:rPr>
          <w:rFonts w:hint="eastAsia"/>
        </w:rPr>
        <w:t>Разработка</w:t>
      </w:r>
      <w:r>
        <w:t xml:space="preserve"> </w:t>
      </w:r>
      <w:r>
        <w:rPr>
          <w:rFonts w:hint="eastAsia"/>
        </w:rPr>
        <w:t>имитационной</w:t>
      </w:r>
      <w:r>
        <w:t xml:space="preserve"> </w:t>
      </w:r>
      <w:r>
        <w:rPr>
          <w:rFonts w:hint="eastAsia"/>
        </w:rPr>
        <w:t>модели</w:t>
      </w:r>
    </w:p>
    <w:p w14:paraId="5FE118E1" w14:textId="77777777" w:rsidR="000432E9" w:rsidRDefault="000432E9" w:rsidP="000432E9"/>
    <w:p w14:paraId="598451D1" w14:textId="77777777" w:rsidR="000432E9" w:rsidRDefault="000432E9" w:rsidP="000432E9">
      <w:r>
        <w:t xml:space="preserve">4.3.2 </w:t>
      </w:r>
      <w:r>
        <w:rPr>
          <w:rFonts w:hint="eastAsia"/>
        </w:rPr>
        <w:t>Разработка</w:t>
      </w:r>
      <w:r>
        <w:t xml:space="preserve"> </w:t>
      </w:r>
      <w:r>
        <w:rPr>
          <w:rFonts w:hint="eastAsia"/>
        </w:rPr>
        <w:t>пользовательского</w:t>
      </w:r>
      <w:r>
        <w:t xml:space="preserve"> </w:t>
      </w:r>
      <w:r>
        <w:rPr>
          <w:rFonts w:hint="eastAsia"/>
        </w:rPr>
        <w:t>интерфейса</w:t>
      </w:r>
    </w:p>
    <w:p w14:paraId="4443B636" w14:textId="77777777" w:rsidR="000432E9" w:rsidRDefault="000432E9" w:rsidP="000432E9"/>
    <w:p w14:paraId="74B2160C" w14:textId="77777777" w:rsidR="000432E9" w:rsidRDefault="000432E9" w:rsidP="000432E9">
      <w:r>
        <w:t xml:space="preserve">4.3.3 </w:t>
      </w:r>
      <w:r>
        <w:rPr>
          <w:rFonts w:hint="eastAsia"/>
        </w:rPr>
        <w:t>Проверка</w:t>
      </w:r>
      <w:r>
        <w:t xml:space="preserve"> </w:t>
      </w:r>
      <w:r>
        <w:rPr>
          <w:rFonts w:hint="eastAsia"/>
        </w:rPr>
        <w:t>работоспособности</w:t>
      </w:r>
      <w:r>
        <w:t xml:space="preserve"> </w:t>
      </w:r>
      <w:r>
        <w:rPr>
          <w:rFonts w:hint="eastAsia"/>
        </w:rPr>
        <w:t>имитационной</w:t>
      </w:r>
      <w:r>
        <w:t xml:space="preserve"> </w:t>
      </w:r>
      <w:r>
        <w:rPr>
          <w:rFonts w:hint="eastAsia"/>
        </w:rPr>
        <w:t>модели</w:t>
      </w:r>
      <w:r>
        <w:t xml:space="preserve"> </w:t>
      </w:r>
      <w:r>
        <w:rPr>
          <w:rFonts w:hint="eastAsia"/>
        </w:rPr>
        <w:t>задающего</w:t>
      </w:r>
      <w:r>
        <w:t xml:space="preserve"> </w:t>
      </w:r>
      <w:r>
        <w:rPr>
          <w:rFonts w:hint="eastAsia"/>
        </w:rPr>
        <w:t>устройства</w:t>
      </w:r>
    </w:p>
    <w:p w14:paraId="6F04C1CB" w14:textId="77777777" w:rsidR="000432E9" w:rsidRDefault="000432E9" w:rsidP="000432E9"/>
    <w:p w14:paraId="248B7744" w14:textId="77777777" w:rsidR="000432E9" w:rsidRDefault="000432E9" w:rsidP="000432E9">
      <w:r>
        <w:t xml:space="preserve">4.3.4 </w:t>
      </w:r>
      <w:r>
        <w:rPr>
          <w:rFonts w:hint="eastAsia"/>
        </w:rPr>
        <w:t>Оценка</w:t>
      </w:r>
      <w:r>
        <w:t xml:space="preserve"> </w:t>
      </w:r>
      <w:r>
        <w:rPr>
          <w:rFonts w:hint="eastAsia"/>
        </w:rPr>
        <w:t>соответствия</w:t>
      </w:r>
      <w:r>
        <w:t xml:space="preserve"> </w:t>
      </w:r>
      <w:r>
        <w:rPr>
          <w:rFonts w:hint="eastAsia"/>
        </w:rPr>
        <w:t>углов</w:t>
      </w:r>
      <w:r>
        <w:t xml:space="preserve"> </w:t>
      </w:r>
      <w:r>
        <w:rPr>
          <w:rFonts w:hint="eastAsia"/>
        </w:rPr>
        <w:t>поворота</w:t>
      </w:r>
      <w:r>
        <w:t xml:space="preserve"> </w:t>
      </w:r>
      <w:r>
        <w:rPr>
          <w:rFonts w:hint="eastAsia"/>
        </w:rPr>
        <w:t>звеньев</w:t>
      </w:r>
      <w:r>
        <w:t xml:space="preserve"> </w:t>
      </w:r>
      <w:r>
        <w:rPr>
          <w:rFonts w:hint="eastAsia"/>
        </w:rPr>
        <w:t>имитационной</w:t>
      </w:r>
    </w:p>
    <w:p w14:paraId="156B428C" w14:textId="77777777" w:rsidR="000432E9" w:rsidRDefault="000432E9" w:rsidP="000432E9"/>
    <w:p w14:paraId="4EE4BC57" w14:textId="77777777" w:rsidR="000432E9" w:rsidRDefault="000432E9" w:rsidP="000432E9">
      <w:r>
        <w:rPr>
          <w:rFonts w:hint="eastAsia"/>
        </w:rPr>
        <w:t>модели</w:t>
      </w:r>
      <w:r>
        <w:t xml:space="preserve"> </w:t>
      </w:r>
      <w:r>
        <w:rPr>
          <w:rFonts w:hint="eastAsia"/>
        </w:rPr>
        <w:t>углам</w:t>
      </w:r>
      <w:r>
        <w:t xml:space="preserve"> </w:t>
      </w:r>
      <w:r>
        <w:rPr>
          <w:rFonts w:hint="eastAsia"/>
        </w:rPr>
        <w:t>поворота</w:t>
      </w:r>
      <w:r>
        <w:t xml:space="preserve"> </w:t>
      </w:r>
      <w:r>
        <w:rPr>
          <w:rFonts w:hint="eastAsia"/>
        </w:rPr>
        <w:t>экзоскелета</w:t>
      </w:r>
    </w:p>
    <w:p w14:paraId="381A3A63" w14:textId="77777777" w:rsidR="000432E9" w:rsidRDefault="000432E9" w:rsidP="000432E9"/>
    <w:p w14:paraId="613EA734" w14:textId="77777777" w:rsidR="000432E9" w:rsidRDefault="000432E9" w:rsidP="000432E9">
      <w:r>
        <w:t xml:space="preserve">4.4 </w:t>
      </w:r>
      <w:r>
        <w:rPr>
          <w:rFonts w:hint="eastAsia"/>
        </w:rPr>
        <w:t>Выводы</w:t>
      </w:r>
      <w:r>
        <w:t xml:space="preserve"> </w:t>
      </w:r>
      <w:r>
        <w:rPr>
          <w:rFonts w:hint="eastAsia"/>
        </w:rPr>
        <w:t>по</w:t>
      </w:r>
      <w:r>
        <w:t xml:space="preserve"> </w:t>
      </w:r>
      <w:r>
        <w:rPr>
          <w:rFonts w:hint="eastAsia"/>
        </w:rPr>
        <w:t>разделу</w:t>
      </w:r>
    </w:p>
    <w:p w14:paraId="3BA15B6B" w14:textId="77777777" w:rsidR="000432E9" w:rsidRDefault="000432E9" w:rsidP="000432E9"/>
    <w:p w14:paraId="383CF66E" w14:textId="77777777" w:rsidR="000432E9" w:rsidRDefault="000432E9" w:rsidP="000432E9">
      <w:r>
        <w:rPr>
          <w:rFonts w:hint="eastAsia"/>
        </w:rPr>
        <w:t>ЗАКЛЮЧЕНИЕ</w:t>
      </w:r>
    </w:p>
    <w:p w14:paraId="15C6BCA5" w14:textId="77777777" w:rsidR="000432E9" w:rsidRDefault="000432E9" w:rsidP="000432E9"/>
    <w:p w14:paraId="043FC1E3" w14:textId="77777777" w:rsidR="000432E9" w:rsidRDefault="000432E9" w:rsidP="000432E9">
      <w:r>
        <w:rPr>
          <w:rFonts w:hint="eastAsia"/>
        </w:rPr>
        <w:t>СПИСОК</w:t>
      </w:r>
      <w:r>
        <w:t xml:space="preserve"> </w:t>
      </w:r>
      <w:r>
        <w:rPr>
          <w:rFonts w:hint="eastAsia"/>
        </w:rPr>
        <w:t>ЛИТЕРАТУРЫ</w:t>
      </w:r>
    </w:p>
    <w:p w14:paraId="1CFDE0EE" w14:textId="77777777" w:rsidR="000432E9" w:rsidRDefault="000432E9" w:rsidP="000432E9"/>
    <w:p w14:paraId="52AADE88" w14:textId="77777777" w:rsidR="000432E9" w:rsidRDefault="000432E9" w:rsidP="000432E9">
      <w:r>
        <w:rPr>
          <w:rFonts w:hint="eastAsia"/>
        </w:rPr>
        <w:t>ПРИЛОЖЕНИЕ</w:t>
      </w:r>
      <w:r>
        <w:t xml:space="preserve"> </w:t>
      </w:r>
      <w:r>
        <w:rPr>
          <w:rFonts w:hint="eastAsia"/>
        </w:rPr>
        <w:t>А</w:t>
      </w:r>
    </w:p>
    <w:p w14:paraId="0027D99B" w14:textId="77777777" w:rsidR="000432E9" w:rsidRDefault="000432E9" w:rsidP="000432E9"/>
    <w:p w14:paraId="0880026E" w14:textId="13D3CCC1" w:rsidR="000432E9" w:rsidRPr="000432E9" w:rsidRDefault="000432E9" w:rsidP="000432E9">
      <w:r>
        <w:rPr>
          <w:rFonts w:hint="eastAsia"/>
        </w:rPr>
        <w:t>ПРИЛОЖЕНИЕ</w:t>
      </w:r>
      <w:r>
        <w:t xml:space="preserve"> </w:t>
      </w:r>
      <w:r>
        <w:rPr>
          <w:rFonts w:hint="eastAsia"/>
        </w:rPr>
        <w:t>Б</w:t>
      </w:r>
    </w:p>
    <w:sectPr w:rsidR="000432E9" w:rsidRPr="000432E9" w:rsidSect="00C963F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041FB" w14:textId="77777777" w:rsidR="00C963F2" w:rsidRDefault="00C963F2">
      <w:pPr>
        <w:spacing w:after="0" w:line="240" w:lineRule="auto"/>
      </w:pPr>
      <w:r>
        <w:separator/>
      </w:r>
    </w:p>
  </w:endnote>
  <w:endnote w:type="continuationSeparator" w:id="0">
    <w:p w14:paraId="56962865" w14:textId="77777777" w:rsidR="00C963F2" w:rsidRDefault="00C96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E32F1" w14:textId="77777777" w:rsidR="00C963F2" w:rsidRDefault="00C963F2"/>
    <w:p w14:paraId="04D50F43" w14:textId="77777777" w:rsidR="00C963F2" w:rsidRDefault="00C963F2"/>
    <w:p w14:paraId="7CB72A4B" w14:textId="77777777" w:rsidR="00C963F2" w:rsidRDefault="00C963F2"/>
    <w:p w14:paraId="19DE7EDA" w14:textId="77777777" w:rsidR="00C963F2" w:rsidRDefault="00C963F2"/>
    <w:p w14:paraId="07B53190" w14:textId="77777777" w:rsidR="00C963F2" w:rsidRDefault="00C963F2"/>
    <w:p w14:paraId="4D3B15E9" w14:textId="77777777" w:rsidR="00C963F2" w:rsidRDefault="00C963F2"/>
    <w:p w14:paraId="6EC4791D" w14:textId="77777777" w:rsidR="00C963F2" w:rsidRDefault="00C963F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40ACB8" wp14:editId="7B2F030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82F99" w14:textId="77777777" w:rsidR="00C963F2" w:rsidRDefault="00C963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40AC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3C82F99" w14:textId="77777777" w:rsidR="00C963F2" w:rsidRDefault="00C963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6735D7" w14:textId="77777777" w:rsidR="00C963F2" w:rsidRDefault="00C963F2"/>
    <w:p w14:paraId="4C892696" w14:textId="77777777" w:rsidR="00C963F2" w:rsidRDefault="00C963F2"/>
    <w:p w14:paraId="449A2C26" w14:textId="77777777" w:rsidR="00C963F2" w:rsidRDefault="00C963F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9525CC" wp14:editId="55D7EA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4CE53" w14:textId="77777777" w:rsidR="00C963F2" w:rsidRDefault="00C963F2"/>
                          <w:p w14:paraId="270C16DB" w14:textId="77777777" w:rsidR="00C963F2" w:rsidRDefault="00C963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9525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24CE53" w14:textId="77777777" w:rsidR="00C963F2" w:rsidRDefault="00C963F2"/>
                    <w:p w14:paraId="270C16DB" w14:textId="77777777" w:rsidR="00C963F2" w:rsidRDefault="00C963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9C8E9C" w14:textId="77777777" w:rsidR="00C963F2" w:rsidRDefault="00C963F2"/>
    <w:p w14:paraId="3617EA96" w14:textId="77777777" w:rsidR="00C963F2" w:rsidRDefault="00C963F2">
      <w:pPr>
        <w:rPr>
          <w:sz w:val="2"/>
          <w:szCs w:val="2"/>
        </w:rPr>
      </w:pPr>
    </w:p>
    <w:p w14:paraId="4E8F5641" w14:textId="77777777" w:rsidR="00C963F2" w:rsidRDefault="00C963F2"/>
    <w:p w14:paraId="6BECECAD" w14:textId="77777777" w:rsidR="00C963F2" w:rsidRDefault="00C963F2">
      <w:pPr>
        <w:spacing w:after="0" w:line="240" w:lineRule="auto"/>
      </w:pPr>
    </w:p>
  </w:footnote>
  <w:footnote w:type="continuationSeparator" w:id="0">
    <w:p w14:paraId="75598A8C" w14:textId="77777777" w:rsidR="00C963F2" w:rsidRDefault="00C96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3F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15644</TotalTime>
  <Pages>5</Pages>
  <Words>650</Words>
  <Characters>3708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1771</cp:revision>
  <cp:lastPrinted>2009-02-06T05:36:00Z</cp:lastPrinted>
  <dcterms:created xsi:type="dcterms:W3CDTF">2024-01-07T13:43:00Z</dcterms:created>
  <dcterms:modified xsi:type="dcterms:W3CDTF">2024-02-02T19:56:00Z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