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9DA21" w14:textId="12F766A1" w:rsidR="00C66B8B" w:rsidRDefault="00AC77C1" w:rsidP="00AC77C1">
      <w:r w:rsidRPr="00AC77C1">
        <w:rPr>
          <w:rFonts w:hint="eastAsia"/>
        </w:rPr>
        <w:t>Чжан</w:t>
      </w:r>
      <w:r w:rsidRPr="00AC77C1">
        <w:t xml:space="preserve"> </w:t>
      </w:r>
      <w:r w:rsidRPr="00AC77C1">
        <w:rPr>
          <w:rFonts w:hint="eastAsia"/>
        </w:rPr>
        <w:t>Си</w:t>
      </w:r>
      <w:r>
        <w:t xml:space="preserve"> </w:t>
      </w:r>
      <w:r w:rsidRPr="00AC77C1">
        <w:rPr>
          <w:rFonts w:hint="eastAsia"/>
        </w:rPr>
        <w:t>Разработка</w:t>
      </w:r>
      <w:r w:rsidRPr="00AC77C1">
        <w:t xml:space="preserve"> </w:t>
      </w:r>
      <w:r w:rsidRPr="00AC77C1">
        <w:rPr>
          <w:rFonts w:hint="eastAsia"/>
        </w:rPr>
        <w:t>инъекционных</w:t>
      </w:r>
      <w:r w:rsidRPr="00AC77C1">
        <w:t xml:space="preserve"> </w:t>
      </w:r>
      <w:r w:rsidRPr="00AC77C1">
        <w:rPr>
          <w:rFonts w:hint="eastAsia"/>
        </w:rPr>
        <w:t>лекарственных</w:t>
      </w:r>
      <w:r w:rsidRPr="00AC77C1">
        <w:t xml:space="preserve"> </w:t>
      </w:r>
      <w:r w:rsidRPr="00AC77C1">
        <w:rPr>
          <w:rFonts w:hint="eastAsia"/>
        </w:rPr>
        <w:t>форм</w:t>
      </w:r>
      <w:r w:rsidRPr="00AC77C1">
        <w:t xml:space="preserve"> </w:t>
      </w:r>
      <w:r w:rsidRPr="00AC77C1">
        <w:rPr>
          <w:rFonts w:hint="eastAsia"/>
        </w:rPr>
        <w:t>цифетрилина</w:t>
      </w:r>
    </w:p>
    <w:p w14:paraId="62677C09" w14:textId="77777777" w:rsidR="00AC77C1" w:rsidRDefault="00AC77C1" w:rsidP="00AC77C1">
      <w:r>
        <w:rPr>
          <w:rFonts w:hint="eastAsia"/>
        </w:rPr>
        <w:t>ОГЛАВЛЕНИЕ</w:t>
      </w:r>
      <w:r>
        <w:t xml:space="preserve"> </w:t>
      </w:r>
      <w:r>
        <w:rPr>
          <w:rFonts w:hint="eastAsia"/>
        </w:rPr>
        <w:t>ДИССЕРТАЦИИ</w:t>
      </w:r>
    </w:p>
    <w:p w14:paraId="370E6326" w14:textId="77777777" w:rsidR="00AC77C1" w:rsidRDefault="00AC77C1" w:rsidP="00AC77C1">
      <w:r>
        <w:rPr>
          <w:rFonts w:hint="eastAsia"/>
        </w:rPr>
        <w:t>кандидат</w:t>
      </w:r>
      <w:r>
        <w:t xml:space="preserve"> </w:t>
      </w:r>
      <w:r>
        <w:rPr>
          <w:rFonts w:hint="eastAsia"/>
        </w:rPr>
        <w:t>наук</w:t>
      </w:r>
      <w:r>
        <w:t xml:space="preserve"> </w:t>
      </w:r>
      <w:r>
        <w:rPr>
          <w:rFonts w:hint="eastAsia"/>
        </w:rPr>
        <w:t>Чжан</w:t>
      </w:r>
      <w:r>
        <w:t xml:space="preserve"> </w:t>
      </w:r>
      <w:r>
        <w:rPr>
          <w:rFonts w:hint="eastAsia"/>
        </w:rPr>
        <w:t>Си</w:t>
      </w:r>
    </w:p>
    <w:p w14:paraId="3DFE88A3" w14:textId="77777777" w:rsidR="00AC77C1" w:rsidRDefault="00AC77C1" w:rsidP="00AC77C1">
      <w:r>
        <w:rPr>
          <w:rFonts w:hint="eastAsia"/>
        </w:rPr>
        <w:t>ВВЕДЕНИЕ</w:t>
      </w:r>
    </w:p>
    <w:p w14:paraId="68CCBB44" w14:textId="77777777" w:rsidR="00AC77C1" w:rsidRDefault="00AC77C1" w:rsidP="00AC77C1"/>
    <w:p w14:paraId="113908AE" w14:textId="77777777" w:rsidR="00AC77C1" w:rsidRDefault="00AC77C1" w:rsidP="00AC77C1">
      <w:r>
        <w:rPr>
          <w:rFonts w:hint="eastAsia"/>
        </w:rPr>
        <w:t>ГЛАВА</w:t>
      </w:r>
      <w:r>
        <w:t xml:space="preserve"> 1. </w:t>
      </w:r>
      <w:r>
        <w:rPr>
          <w:rFonts w:hint="eastAsia"/>
        </w:rPr>
        <w:t>ОБЗОР</w:t>
      </w:r>
      <w:r>
        <w:t xml:space="preserve"> </w:t>
      </w:r>
      <w:r>
        <w:rPr>
          <w:rFonts w:hint="eastAsia"/>
        </w:rPr>
        <w:t>ЛИТЕРАТУРЫ</w:t>
      </w:r>
    </w:p>
    <w:p w14:paraId="540EC10B" w14:textId="77777777" w:rsidR="00AC77C1" w:rsidRDefault="00AC77C1" w:rsidP="00AC77C1"/>
    <w:p w14:paraId="5510A7EC" w14:textId="77777777" w:rsidR="00AC77C1" w:rsidRDefault="00AC77C1" w:rsidP="00AC77C1">
      <w:r>
        <w:t xml:space="preserve">1.1. </w:t>
      </w:r>
      <w:r>
        <w:rPr>
          <w:rFonts w:hint="eastAsia"/>
        </w:rPr>
        <w:t>Соматостатин</w:t>
      </w:r>
      <w:r>
        <w:t xml:space="preserve"> </w:t>
      </w:r>
      <w:r>
        <w:rPr>
          <w:rFonts w:hint="eastAsia"/>
        </w:rPr>
        <w:t>и</w:t>
      </w:r>
      <w:r>
        <w:t xml:space="preserve"> </w:t>
      </w:r>
      <w:r>
        <w:rPr>
          <w:rFonts w:hint="eastAsia"/>
        </w:rPr>
        <w:t>его</w:t>
      </w:r>
      <w:r>
        <w:t xml:space="preserve"> </w:t>
      </w:r>
      <w:r>
        <w:rPr>
          <w:rFonts w:hint="eastAsia"/>
        </w:rPr>
        <w:t>производные</w:t>
      </w:r>
      <w:r>
        <w:t xml:space="preserve"> </w:t>
      </w:r>
      <w:r>
        <w:rPr>
          <w:rFonts w:hint="eastAsia"/>
        </w:rPr>
        <w:t>в</w:t>
      </w:r>
      <w:r>
        <w:t xml:space="preserve"> </w:t>
      </w:r>
      <w:r>
        <w:rPr>
          <w:rFonts w:hint="eastAsia"/>
        </w:rPr>
        <w:t>лечении</w:t>
      </w:r>
      <w:r>
        <w:t xml:space="preserve"> </w:t>
      </w:r>
      <w:r>
        <w:rPr>
          <w:rFonts w:hint="eastAsia"/>
        </w:rPr>
        <w:t>опухолей</w:t>
      </w:r>
    </w:p>
    <w:p w14:paraId="7B06FC45" w14:textId="77777777" w:rsidR="00AC77C1" w:rsidRDefault="00AC77C1" w:rsidP="00AC77C1"/>
    <w:p w14:paraId="5608E6B7" w14:textId="77777777" w:rsidR="00AC77C1" w:rsidRDefault="00AC77C1" w:rsidP="00AC77C1">
      <w:r>
        <w:t xml:space="preserve">1.1.1. </w:t>
      </w:r>
      <w:r>
        <w:rPr>
          <w:rFonts w:hint="eastAsia"/>
        </w:rPr>
        <w:t>Природные</w:t>
      </w:r>
      <w:r>
        <w:t xml:space="preserve"> </w:t>
      </w:r>
      <w:r>
        <w:rPr>
          <w:rFonts w:hint="eastAsia"/>
        </w:rPr>
        <w:t>соматостатины</w:t>
      </w:r>
    </w:p>
    <w:p w14:paraId="2E87D9DE" w14:textId="77777777" w:rsidR="00AC77C1" w:rsidRDefault="00AC77C1" w:rsidP="00AC77C1"/>
    <w:p w14:paraId="2CBDD5E4" w14:textId="77777777" w:rsidR="00AC77C1" w:rsidRDefault="00AC77C1" w:rsidP="00AC77C1">
      <w:r>
        <w:t xml:space="preserve">1.1.2. </w:t>
      </w:r>
      <w:r>
        <w:rPr>
          <w:rFonts w:hint="eastAsia"/>
        </w:rPr>
        <w:t>Синтетические</w:t>
      </w:r>
      <w:r>
        <w:t xml:space="preserve"> </w:t>
      </w:r>
      <w:r>
        <w:rPr>
          <w:rFonts w:hint="eastAsia"/>
        </w:rPr>
        <w:t>аналоги</w:t>
      </w:r>
      <w:r>
        <w:t xml:space="preserve"> </w:t>
      </w:r>
      <w:r>
        <w:rPr>
          <w:rFonts w:hint="eastAsia"/>
        </w:rPr>
        <w:t>соматостатина</w:t>
      </w:r>
    </w:p>
    <w:p w14:paraId="09C3672B" w14:textId="77777777" w:rsidR="00AC77C1" w:rsidRDefault="00AC77C1" w:rsidP="00AC77C1"/>
    <w:p w14:paraId="2859A035" w14:textId="77777777" w:rsidR="00AC77C1" w:rsidRDefault="00AC77C1" w:rsidP="00AC77C1">
      <w:r>
        <w:t xml:space="preserve">1.1.3. </w:t>
      </w:r>
      <w:r>
        <w:rPr>
          <w:rFonts w:hint="eastAsia"/>
        </w:rPr>
        <w:t>Механизмы</w:t>
      </w:r>
      <w:r>
        <w:t xml:space="preserve"> </w:t>
      </w:r>
      <w:r>
        <w:rPr>
          <w:rFonts w:hint="eastAsia"/>
        </w:rPr>
        <w:t>противоопухолевого</w:t>
      </w:r>
      <w:r>
        <w:t xml:space="preserve"> </w:t>
      </w:r>
      <w:r>
        <w:rPr>
          <w:rFonts w:hint="eastAsia"/>
        </w:rPr>
        <w:t>действия</w:t>
      </w:r>
      <w:r>
        <w:t xml:space="preserve"> </w:t>
      </w:r>
      <w:r>
        <w:rPr>
          <w:rFonts w:hint="eastAsia"/>
        </w:rPr>
        <w:t>соматостатина</w:t>
      </w:r>
      <w:r>
        <w:t xml:space="preserve"> </w:t>
      </w:r>
      <w:r>
        <w:rPr>
          <w:rFonts w:hint="eastAsia"/>
        </w:rPr>
        <w:t>и</w:t>
      </w:r>
      <w:r>
        <w:t xml:space="preserve"> </w:t>
      </w:r>
      <w:r>
        <w:rPr>
          <w:rFonts w:hint="eastAsia"/>
        </w:rPr>
        <w:t>его</w:t>
      </w:r>
      <w:r>
        <w:t xml:space="preserve"> </w:t>
      </w:r>
      <w:r>
        <w:rPr>
          <w:rFonts w:hint="eastAsia"/>
        </w:rPr>
        <w:t>аналогов</w:t>
      </w:r>
    </w:p>
    <w:p w14:paraId="1163E4F4" w14:textId="77777777" w:rsidR="00AC77C1" w:rsidRDefault="00AC77C1" w:rsidP="00AC77C1"/>
    <w:p w14:paraId="405313FF" w14:textId="77777777" w:rsidR="00AC77C1" w:rsidRDefault="00AC77C1" w:rsidP="00AC77C1">
      <w:r>
        <w:t xml:space="preserve">1.1.4. </w:t>
      </w:r>
      <w:r>
        <w:rPr>
          <w:rFonts w:hint="eastAsia"/>
        </w:rPr>
        <w:t>Противоопухолевая</w:t>
      </w:r>
      <w:r>
        <w:t xml:space="preserve"> </w:t>
      </w:r>
      <w:r>
        <w:rPr>
          <w:rFonts w:hint="eastAsia"/>
        </w:rPr>
        <w:t>активность</w:t>
      </w:r>
      <w:r>
        <w:t xml:space="preserve"> </w:t>
      </w:r>
      <w:r>
        <w:rPr>
          <w:rFonts w:hint="eastAsia"/>
        </w:rPr>
        <w:t>соматостатина</w:t>
      </w:r>
      <w:r>
        <w:t xml:space="preserve"> </w:t>
      </w:r>
      <w:r>
        <w:rPr>
          <w:rFonts w:hint="eastAsia"/>
        </w:rPr>
        <w:t>и</w:t>
      </w:r>
      <w:r>
        <w:t xml:space="preserve"> </w:t>
      </w:r>
      <w:r>
        <w:rPr>
          <w:rFonts w:hint="eastAsia"/>
        </w:rPr>
        <w:t>его</w:t>
      </w:r>
      <w:r>
        <w:t xml:space="preserve"> </w:t>
      </w:r>
      <w:r>
        <w:rPr>
          <w:rFonts w:hint="eastAsia"/>
        </w:rPr>
        <w:t>синтетических</w:t>
      </w:r>
      <w:r>
        <w:t xml:space="preserve"> </w:t>
      </w:r>
      <w:r>
        <w:rPr>
          <w:rFonts w:hint="eastAsia"/>
        </w:rPr>
        <w:t>аналогов</w:t>
      </w:r>
    </w:p>
    <w:p w14:paraId="4E32EFAF" w14:textId="77777777" w:rsidR="00AC77C1" w:rsidRDefault="00AC77C1" w:rsidP="00AC77C1"/>
    <w:p w14:paraId="1321E272" w14:textId="77777777" w:rsidR="00AC77C1" w:rsidRDefault="00AC77C1" w:rsidP="00AC77C1">
      <w:r>
        <w:t xml:space="preserve">1.2. </w:t>
      </w:r>
      <w:r>
        <w:rPr>
          <w:rFonts w:hint="eastAsia"/>
        </w:rPr>
        <w:t>ЦИФЕТРИЛИН</w:t>
      </w:r>
      <w:r>
        <w:t xml:space="preserve"> - </w:t>
      </w:r>
      <w:r>
        <w:rPr>
          <w:rFonts w:hint="eastAsia"/>
        </w:rPr>
        <w:t>ПРЕДСТАВИТЕЛЬ</w:t>
      </w:r>
      <w:r>
        <w:t xml:space="preserve"> </w:t>
      </w:r>
      <w:r>
        <w:rPr>
          <w:rFonts w:hint="eastAsia"/>
        </w:rPr>
        <w:t>ГРУППЫ</w:t>
      </w:r>
      <w:r>
        <w:t xml:space="preserve"> </w:t>
      </w:r>
      <w:r>
        <w:rPr>
          <w:rFonts w:hint="eastAsia"/>
        </w:rPr>
        <w:t>СИНТЕТИЧЕСКИХ</w:t>
      </w:r>
      <w:r>
        <w:t xml:space="preserve"> </w:t>
      </w:r>
      <w:r>
        <w:rPr>
          <w:rFonts w:hint="eastAsia"/>
        </w:rPr>
        <w:t>АНАЛОГОВ</w:t>
      </w:r>
      <w:r>
        <w:t xml:space="preserve"> </w:t>
      </w:r>
      <w:r>
        <w:rPr>
          <w:rFonts w:hint="eastAsia"/>
        </w:rPr>
        <w:t>ГИПОТАЛАМИЧЕСКОГО</w:t>
      </w:r>
      <w:r>
        <w:t xml:space="preserve"> </w:t>
      </w:r>
      <w:r>
        <w:rPr>
          <w:rFonts w:hint="eastAsia"/>
        </w:rPr>
        <w:t>ГОРМОНА</w:t>
      </w:r>
      <w:r>
        <w:t xml:space="preserve"> </w:t>
      </w:r>
      <w:r>
        <w:rPr>
          <w:rFonts w:hint="eastAsia"/>
        </w:rPr>
        <w:t>СОМАТОСТАТИНА</w:t>
      </w:r>
    </w:p>
    <w:p w14:paraId="15F8E909" w14:textId="77777777" w:rsidR="00AC77C1" w:rsidRDefault="00AC77C1" w:rsidP="00AC77C1"/>
    <w:p w14:paraId="0910CBE6" w14:textId="77777777" w:rsidR="00AC77C1" w:rsidRDefault="00AC77C1" w:rsidP="00AC77C1">
      <w:r>
        <w:t xml:space="preserve">1.2.1. </w:t>
      </w:r>
      <w:r>
        <w:rPr>
          <w:rFonts w:hint="eastAsia"/>
        </w:rPr>
        <w:t>Общая</w:t>
      </w:r>
      <w:r>
        <w:t xml:space="preserve"> </w:t>
      </w:r>
      <w:r>
        <w:rPr>
          <w:rFonts w:hint="eastAsia"/>
        </w:rPr>
        <w:t>характеристика</w:t>
      </w:r>
      <w:r>
        <w:t xml:space="preserve"> </w:t>
      </w:r>
      <w:r>
        <w:rPr>
          <w:rFonts w:hint="eastAsia"/>
        </w:rPr>
        <w:t>и</w:t>
      </w:r>
      <w:r>
        <w:t xml:space="preserve"> </w:t>
      </w:r>
      <w:r>
        <w:rPr>
          <w:rFonts w:hint="eastAsia"/>
        </w:rPr>
        <w:t>противоопухолевая</w:t>
      </w:r>
      <w:r>
        <w:t xml:space="preserve"> </w:t>
      </w:r>
      <w:r>
        <w:rPr>
          <w:rFonts w:hint="eastAsia"/>
        </w:rPr>
        <w:t>активность</w:t>
      </w:r>
      <w:r>
        <w:t xml:space="preserve"> </w:t>
      </w:r>
      <w:r>
        <w:rPr>
          <w:rFonts w:hint="eastAsia"/>
        </w:rPr>
        <w:t>цифетрилина</w:t>
      </w:r>
    </w:p>
    <w:p w14:paraId="646AF0EC" w14:textId="77777777" w:rsidR="00AC77C1" w:rsidRDefault="00AC77C1" w:rsidP="00AC77C1"/>
    <w:p w14:paraId="75A97AAD" w14:textId="77777777" w:rsidR="00AC77C1" w:rsidRDefault="00AC77C1" w:rsidP="00AC77C1">
      <w:r>
        <w:t xml:space="preserve">1.2.2. </w:t>
      </w:r>
      <w:r>
        <w:rPr>
          <w:rFonts w:hint="eastAsia"/>
        </w:rPr>
        <w:t>Гормональная</w:t>
      </w:r>
      <w:r>
        <w:t xml:space="preserve"> </w:t>
      </w:r>
      <w:r>
        <w:rPr>
          <w:rFonts w:hint="eastAsia"/>
        </w:rPr>
        <w:t>активность</w:t>
      </w:r>
      <w:r>
        <w:t xml:space="preserve"> </w:t>
      </w:r>
      <w:r>
        <w:rPr>
          <w:rFonts w:hint="eastAsia"/>
        </w:rPr>
        <w:t>вещества</w:t>
      </w:r>
      <w:r>
        <w:t xml:space="preserve"> </w:t>
      </w:r>
      <w:r>
        <w:rPr>
          <w:rFonts w:hint="eastAsia"/>
        </w:rPr>
        <w:t>цифетрилина</w:t>
      </w:r>
    </w:p>
    <w:p w14:paraId="01D4431A" w14:textId="77777777" w:rsidR="00AC77C1" w:rsidRDefault="00AC77C1" w:rsidP="00AC77C1"/>
    <w:p w14:paraId="471EE07C" w14:textId="77777777" w:rsidR="00AC77C1" w:rsidRDefault="00AC77C1" w:rsidP="00AC77C1">
      <w:r>
        <w:t xml:space="preserve">1.2.3. </w:t>
      </w:r>
      <w:r>
        <w:rPr>
          <w:rFonts w:hint="eastAsia"/>
        </w:rPr>
        <w:t>Таблетированная</w:t>
      </w:r>
      <w:r>
        <w:t xml:space="preserve"> </w:t>
      </w:r>
      <w:r>
        <w:rPr>
          <w:rFonts w:hint="eastAsia"/>
        </w:rPr>
        <w:t>лекарственная</w:t>
      </w:r>
      <w:r>
        <w:t xml:space="preserve"> </w:t>
      </w:r>
      <w:r>
        <w:rPr>
          <w:rFonts w:hint="eastAsia"/>
        </w:rPr>
        <w:t>форма</w:t>
      </w:r>
      <w:r>
        <w:t xml:space="preserve"> </w:t>
      </w:r>
      <w:r>
        <w:rPr>
          <w:rFonts w:hint="eastAsia"/>
        </w:rPr>
        <w:t>цифетрилина</w:t>
      </w:r>
    </w:p>
    <w:p w14:paraId="0696DD0E" w14:textId="77777777" w:rsidR="00AC77C1" w:rsidRDefault="00AC77C1" w:rsidP="00AC77C1"/>
    <w:p w14:paraId="64AB0AB2" w14:textId="77777777" w:rsidR="00AC77C1" w:rsidRDefault="00AC77C1" w:rsidP="00AC77C1">
      <w:r>
        <w:lastRenderedPageBreak/>
        <w:t xml:space="preserve">1.3. </w:t>
      </w:r>
      <w:r>
        <w:rPr>
          <w:rFonts w:hint="eastAsia"/>
        </w:rPr>
        <w:t>Липосомы</w:t>
      </w:r>
    </w:p>
    <w:p w14:paraId="10C639BD" w14:textId="77777777" w:rsidR="00AC77C1" w:rsidRDefault="00AC77C1" w:rsidP="00AC77C1"/>
    <w:p w14:paraId="1FA1D0CB" w14:textId="77777777" w:rsidR="00AC77C1" w:rsidRDefault="00AC77C1" w:rsidP="00AC77C1">
      <w:r>
        <w:t xml:space="preserve">1.3.1. </w:t>
      </w:r>
      <w:r>
        <w:rPr>
          <w:rFonts w:hint="eastAsia"/>
        </w:rPr>
        <w:t>Строение</w:t>
      </w:r>
      <w:r>
        <w:t xml:space="preserve"> </w:t>
      </w:r>
      <w:r>
        <w:rPr>
          <w:rFonts w:hint="eastAsia"/>
        </w:rPr>
        <w:t>и</w:t>
      </w:r>
      <w:r>
        <w:t xml:space="preserve"> </w:t>
      </w:r>
      <w:r>
        <w:rPr>
          <w:rFonts w:hint="eastAsia"/>
        </w:rPr>
        <w:t>состав</w:t>
      </w:r>
      <w:r>
        <w:t xml:space="preserve"> </w:t>
      </w:r>
      <w:r>
        <w:rPr>
          <w:rFonts w:hint="eastAsia"/>
        </w:rPr>
        <w:t>липосом</w:t>
      </w:r>
    </w:p>
    <w:p w14:paraId="1DD3BA04" w14:textId="77777777" w:rsidR="00AC77C1" w:rsidRDefault="00AC77C1" w:rsidP="00AC77C1"/>
    <w:p w14:paraId="5E93DCC1" w14:textId="77777777" w:rsidR="00AC77C1" w:rsidRDefault="00AC77C1" w:rsidP="00AC77C1">
      <w:r>
        <w:t xml:space="preserve">1.3.2. </w:t>
      </w:r>
      <w:r>
        <w:rPr>
          <w:rFonts w:hint="eastAsia"/>
        </w:rPr>
        <w:t>Свойства</w:t>
      </w:r>
      <w:r>
        <w:t xml:space="preserve"> </w:t>
      </w:r>
      <w:r>
        <w:rPr>
          <w:rFonts w:hint="eastAsia"/>
        </w:rPr>
        <w:t>липосом</w:t>
      </w:r>
    </w:p>
    <w:p w14:paraId="6988C5E2" w14:textId="77777777" w:rsidR="00AC77C1" w:rsidRDefault="00AC77C1" w:rsidP="00AC77C1"/>
    <w:p w14:paraId="3F1C4CEA" w14:textId="77777777" w:rsidR="00AC77C1" w:rsidRDefault="00AC77C1" w:rsidP="00AC77C1">
      <w:r>
        <w:t xml:space="preserve">1.3.3. </w:t>
      </w:r>
      <w:r>
        <w:rPr>
          <w:rFonts w:hint="eastAsia"/>
        </w:rPr>
        <w:t>Классификация</w:t>
      </w:r>
      <w:r>
        <w:t xml:space="preserve"> </w:t>
      </w:r>
      <w:r>
        <w:rPr>
          <w:rFonts w:hint="eastAsia"/>
        </w:rPr>
        <w:t>липосом</w:t>
      </w:r>
    </w:p>
    <w:p w14:paraId="3BBF705E" w14:textId="77777777" w:rsidR="00AC77C1" w:rsidRDefault="00AC77C1" w:rsidP="00AC77C1"/>
    <w:p w14:paraId="3A46AB4D" w14:textId="77777777" w:rsidR="00AC77C1" w:rsidRDefault="00AC77C1" w:rsidP="00AC77C1">
      <w:r>
        <w:t xml:space="preserve">1.3.4. </w:t>
      </w:r>
      <w:r>
        <w:rPr>
          <w:rFonts w:hint="eastAsia"/>
        </w:rPr>
        <w:t>Методы</w:t>
      </w:r>
      <w:r>
        <w:t xml:space="preserve"> </w:t>
      </w:r>
      <w:r>
        <w:rPr>
          <w:rFonts w:hint="eastAsia"/>
        </w:rPr>
        <w:t>получения</w:t>
      </w:r>
      <w:r>
        <w:t xml:space="preserve"> </w:t>
      </w:r>
      <w:r>
        <w:rPr>
          <w:rFonts w:hint="eastAsia"/>
        </w:rPr>
        <w:t>липосом</w:t>
      </w:r>
    </w:p>
    <w:p w14:paraId="44268B0E" w14:textId="77777777" w:rsidR="00AC77C1" w:rsidRDefault="00AC77C1" w:rsidP="00AC77C1"/>
    <w:p w14:paraId="15B16903" w14:textId="77777777" w:rsidR="00AC77C1" w:rsidRDefault="00AC77C1" w:rsidP="00AC77C1">
      <w:r>
        <w:t xml:space="preserve">1.3.5 </w:t>
      </w:r>
      <w:r>
        <w:rPr>
          <w:rFonts w:hint="eastAsia"/>
        </w:rPr>
        <w:t>Загрузка</w:t>
      </w:r>
      <w:r>
        <w:t xml:space="preserve"> </w:t>
      </w:r>
      <w:r>
        <w:rPr>
          <w:rFonts w:hint="eastAsia"/>
        </w:rPr>
        <w:t>лекарственного</w:t>
      </w:r>
      <w:r>
        <w:t xml:space="preserve"> </w:t>
      </w:r>
      <w:r>
        <w:rPr>
          <w:rFonts w:hint="eastAsia"/>
        </w:rPr>
        <w:t>вещества</w:t>
      </w:r>
      <w:r>
        <w:t xml:space="preserve"> </w:t>
      </w:r>
      <w:r>
        <w:rPr>
          <w:rFonts w:hint="eastAsia"/>
        </w:rPr>
        <w:t>в</w:t>
      </w:r>
      <w:r>
        <w:t xml:space="preserve"> </w:t>
      </w:r>
      <w:r>
        <w:rPr>
          <w:rFonts w:hint="eastAsia"/>
        </w:rPr>
        <w:t>липосомы</w:t>
      </w:r>
    </w:p>
    <w:p w14:paraId="52165229" w14:textId="77777777" w:rsidR="00AC77C1" w:rsidRDefault="00AC77C1" w:rsidP="00AC77C1"/>
    <w:p w14:paraId="3D5ABFF8" w14:textId="77777777" w:rsidR="00AC77C1" w:rsidRDefault="00AC77C1" w:rsidP="00AC77C1">
      <w:r>
        <w:t xml:space="preserve">1.3.6. </w:t>
      </w:r>
      <w:r>
        <w:rPr>
          <w:rFonts w:hint="eastAsia"/>
        </w:rPr>
        <w:t>Стабилизация</w:t>
      </w:r>
      <w:r>
        <w:t xml:space="preserve"> </w:t>
      </w:r>
      <w:r>
        <w:rPr>
          <w:rFonts w:hint="eastAsia"/>
        </w:rPr>
        <w:t>липосом</w:t>
      </w:r>
      <w:r>
        <w:t xml:space="preserve"> </w:t>
      </w:r>
      <w:r>
        <w:rPr>
          <w:rFonts w:hint="eastAsia"/>
        </w:rPr>
        <w:t>лиофилизацией</w:t>
      </w:r>
    </w:p>
    <w:p w14:paraId="5D835519" w14:textId="77777777" w:rsidR="00AC77C1" w:rsidRDefault="00AC77C1" w:rsidP="00AC77C1"/>
    <w:p w14:paraId="12648F47" w14:textId="77777777" w:rsidR="00AC77C1" w:rsidRDefault="00AC77C1" w:rsidP="00AC77C1">
      <w:r>
        <w:t xml:space="preserve">1.3.7. </w:t>
      </w:r>
      <w:r>
        <w:rPr>
          <w:rFonts w:hint="eastAsia"/>
        </w:rPr>
        <w:t>Стерилизация</w:t>
      </w:r>
    </w:p>
    <w:p w14:paraId="36D95F8D" w14:textId="77777777" w:rsidR="00AC77C1" w:rsidRDefault="00AC77C1" w:rsidP="00AC77C1"/>
    <w:p w14:paraId="4C336602" w14:textId="77777777" w:rsidR="00AC77C1" w:rsidRDefault="00AC77C1" w:rsidP="00AC77C1">
      <w:r>
        <w:t xml:space="preserve">1.3.8. </w:t>
      </w:r>
      <w:r>
        <w:rPr>
          <w:rFonts w:hint="eastAsia"/>
        </w:rPr>
        <w:t>Контроль</w:t>
      </w:r>
      <w:r>
        <w:t xml:space="preserve"> </w:t>
      </w:r>
      <w:r>
        <w:rPr>
          <w:rFonts w:hint="eastAsia"/>
        </w:rPr>
        <w:t>качества</w:t>
      </w:r>
      <w:r>
        <w:t xml:space="preserve"> </w:t>
      </w:r>
      <w:r>
        <w:rPr>
          <w:rFonts w:hint="eastAsia"/>
        </w:rPr>
        <w:t>ЛЛФ</w:t>
      </w:r>
    </w:p>
    <w:p w14:paraId="6ADD46FF" w14:textId="77777777" w:rsidR="00AC77C1" w:rsidRDefault="00AC77C1" w:rsidP="00AC77C1"/>
    <w:p w14:paraId="45F99089" w14:textId="77777777" w:rsidR="00AC77C1" w:rsidRDefault="00AC77C1" w:rsidP="00AC77C1">
      <w:r>
        <w:rPr>
          <w:rFonts w:hint="eastAsia"/>
        </w:rPr>
        <w:t>ЗАКЛЮЧЕНИЕ</w:t>
      </w:r>
    </w:p>
    <w:p w14:paraId="122AA0D4" w14:textId="77777777" w:rsidR="00AC77C1" w:rsidRDefault="00AC77C1" w:rsidP="00AC77C1"/>
    <w:p w14:paraId="08689C51" w14:textId="77777777" w:rsidR="00AC77C1" w:rsidRDefault="00AC77C1" w:rsidP="00AC77C1">
      <w:r>
        <w:rPr>
          <w:rFonts w:hint="eastAsia"/>
        </w:rPr>
        <w:t>ЭКСПЕРИМЕНТАЛЬНАЯ</w:t>
      </w:r>
      <w:r>
        <w:t xml:space="preserve"> </w:t>
      </w:r>
      <w:r>
        <w:rPr>
          <w:rFonts w:hint="eastAsia"/>
        </w:rPr>
        <w:t>ЧАСТЬ</w:t>
      </w:r>
    </w:p>
    <w:p w14:paraId="304184DA" w14:textId="77777777" w:rsidR="00AC77C1" w:rsidRDefault="00AC77C1" w:rsidP="00AC77C1"/>
    <w:p w14:paraId="5C92663A" w14:textId="77777777" w:rsidR="00AC77C1" w:rsidRDefault="00AC77C1" w:rsidP="00AC77C1">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768A066" w14:textId="77777777" w:rsidR="00AC77C1" w:rsidRDefault="00AC77C1" w:rsidP="00AC77C1"/>
    <w:p w14:paraId="03DE6763" w14:textId="77777777" w:rsidR="00AC77C1" w:rsidRDefault="00AC77C1" w:rsidP="00AC77C1">
      <w:r>
        <w:t xml:space="preserve">2.1. </w:t>
      </w:r>
      <w:r>
        <w:rPr>
          <w:rFonts w:hint="eastAsia"/>
        </w:rPr>
        <w:t>Материалы</w:t>
      </w:r>
      <w:r>
        <w:t xml:space="preserve"> </w:t>
      </w:r>
      <w:r>
        <w:rPr>
          <w:rFonts w:hint="eastAsia"/>
        </w:rPr>
        <w:t>и</w:t>
      </w:r>
      <w:r>
        <w:t xml:space="preserve"> </w:t>
      </w:r>
      <w:r>
        <w:rPr>
          <w:rFonts w:hint="eastAsia"/>
        </w:rPr>
        <w:t>реактивы</w:t>
      </w:r>
    </w:p>
    <w:p w14:paraId="0630FE09" w14:textId="77777777" w:rsidR="00AC77C1" w:rsidRDefault="00AC77C1" w:rsidP="00AC77C1"/>
    <w:p w14:paraId="208E542C" w14:textId="77777777" w:rsidR="00AC77C1" w:rsidRDefault="00AC77C1" w:rsidP="00AC77C1">
      <w:r>
        <w:t xml:space="preserve">2.2. </w:t>
      </w:r>
      <w:r>
        <w:rPr>
          <w:rFonts w:hint="eastAsia"/>
        </w:rPr>
        <w:t>Оборудование</w:t>
      </w:r>
    </w:p>
    <w:p w14:paraId="0F3FD89B" w14:textId="77777777" w:rsidR="00AC77C1" w:rsidRDefault="00AC77C1" w:rsidP="00AC77C1"/>
    <w:p w14:paraId="1F6563C3" w14:textId="77777777" w:rsidR="00AC77C1" w:rsidRDefault="00AC77C1" w:rsidP="00AC77C1">
      <w:r>
        <w:t xml:space="preserve">2.3. </w:t>
      </w:r>
      <w:r>
        <w:rPr>
          <w:rFonts w:hint="eastAsia"/>
        </w:rPr>
        <w:t>Методы</w:t>
      </w:r>
      <w:r>
        <w:t xml:space="preserve"> </w:t>
      </w:r>
      <w:r>
        <w:rPr>
          <w:rFonts w:hint="eastAsia"/>
        </w:rPr>
        <w:t>исследований</w:t>
      </w:r>
    </w:p>
    <w:p w14:paraId="0FB10530" w14:textId="77777777" w:rsidR="00AC77C1" w:rsidRDefault="00AC77C1" w:rsidP="00AC77C1"/>
    <w:p w14:paraId="1520B1A5" w14:textId="77777777" w:rsidR="00AC77C1" w:rsidRDefault="00AC77C1" w:rsidP="00AC77C1">
      <w:r>
        <w:lastRenderedPageBreak/>
        <w:t xml:space="preserve">2.3.1. </w:t>
      </w:r>
      <w:r>
        <w:rPr>
          <w:rFonts w:hint="eastAsia"/>
        </w:rPr>
        <w:t>Получение</w:t>
      </w:r>
      <w:r>
        <w:t xml:space="preserve"> </w:t>
      </w:r>
      <w:r>
        <w:rPr>
          <w:rFonts w:hint="eastAsia"/>
        </w:rPr>
        <w:t>липосом</w:t>
      </w:r>
    </w:p>
    <w:p w14:paraId="224BCB0E" w14:textId="77777777" w:rsidR="00AC77C1" w:rsidRDefault="00AC77C1" w:rsidP="00AC77C1"/>
    <w:p w14:paraId="50B98FD5" w14:textId="77777777" w:rsidR="00AC77C1" w:rsidRDefault="00AC77C1" w:rsidP="00AC77C1">
      <w:r>
        <w:t xml:space="preserve">2.3.2. </w:t>
      </w:r>
      <w:r>
        <w:rPr>
          <w:rFonts w:hint="eastAsia"/>
        </w:rPr>
        <w:t>Стерилизация</w:t>
      </w:r>
      <w:r>
        <w:t xml:space="preserve"> </w:t>
      </w:r>
      <w:r>
        <w:rPr>
          <w:rFonts w:hint="eastAsia"/>
        </w:rPr>
        <w:t>липосомальной</w:t>
      </w:r>
      <w:r>
        <w:t xml:space="preserve"> </w:t>
      </w:r>
      <w:r>
        <w:rPr>
          <w:rFonts w:hint="eastAsia"/>
        </w:rPr>
        <w:t>дисперсии</w:t>
      </w:r>
      <w:r>
        <w:t xml:space="preserve"> </w:t>
      </w:r>
      <w:r>
        <w:rPr>
          <w:rFonts w:hint="eastAsia"/>
        </w:rPr>
        <w:t>цифетрилина</w:t>
      </w:r>
    </w:p>
    <w:p w14:paraId="79CFBD9C" w14:textId="77777777" w:rsidR="00AC77C1" w:rsidRDefault="00AC77C1" w:rsidP="00AC77C1"/>
    <w:p w14:paraId="31AA04B5" w14:textId="77777777" w:rsidR="00AC77C1" w:rsidRDefault="00AC77C1" w:rsidP="00AC77C1">
      <w:r>
        <w:t xml:space="preserve">2.3.3. </w:t>
      </w:r>
      <w:r>
        <w:rPr>
          <w:rFonts w:hint="eastAsia"/>
        </w:rPr>
        <w:t>Получение</w:t>
      </w:r>
      <w:r>
        <w:t xml:space="preserve"> </w:t>
      </w:r>
      <w:r>
        <w:rPr>
          <w:rFonts w:hint="eastAsia"/>
        </w:rPr>
        <w:t>лиофилизированных</w:t>
      </w:r>
      <w:r>
        <w:t xml:space="preserve"> </w:t>
      </w:r>
      <w:r>
        <w:rPr>
          <w:rFonts w:hint="eastAsia"/>
        </w:rPr>
        <w:t>липосом</w:t>
      </w:r>
      <w:r>
        <w:t xml:space="preserve"> </w:t>
      </w:r>
      <w:r>
        <w:rPr>
          <w:rFonts w:hint="eastAsia"/>
        </w:rPr>
        <w:t>Цифетрилина</w:t>
      </w:r>
    </w:p>
    <w:p w14:paraId="6283511E" w14:textId="77777777" w:rsidR="00AC77C1" w:rsidRDefault="00AC77C1" w:rsidP="00AC77C1"/>
    <w:p w14:paraId="62CBE308" w14:textId="77777777" w:rsidR="00AC77C1" w:rsidRDefault="00AC77C1" w:rsidP="00AC77C1">
      <w:r>
        <w:t xml:space="preserve">2.3.4. </w:t>
      </w:r>
      <w:r>
        <w:rPr>
          <w:rFonts w:hint="eastAsia"/>
        </w:rPr>
        <w:t>Методы</w:t>
      </w:r>
      <w:r>
        <w:t xml:space="preserve"> </w:t>
      </w:r>
      <w:r>
        <w:rPr>
          <w:rFonts w:hint="eastAsia"/>
        </w:rPr>
        <w:t>анализа</w:t>
      </w:r>
      <w:r>
        <w:t xml:space="preserve"> </w:t>
      </w:r>
      <w:r>
        <w:rPr>
          <w:rFonts w:hint="eastAsia"/>
        </w:rPr>
        <w:t>ЛЛФ</w:t>
      </w:r>
      <w:r>
        <w:t xml:space="preserve"> </w:t>
      </w:r>
      <w:r>
        <w:rPr>
          <w:rFonts w:hint="eastAsia"/>
        </w:rPr>
        <w:t>и</w:t>
      </w:r>
      <w:r>
        <w:t xml:space="preserve"> </w:t>
      </w:r>
      <w:r>
        <w:rPr>
          <w:rFonts w:hint="eastAsia"/>
        </w:rPr>
        <w:t>ЛЛФ</w:t>
      </w:r>
      <w:r>
        <w:t>-</w:t>
      </w:r>
      <w:r>
        <w:rPr>
          <w:rFonts w:hint="eastAsia"/>
        </w:rPr>
        <w:t>лио</w:t>
      </w:r>
      <w:r>
        <w:t xml:space="preserve"> </w:t>
      </w:r>
      <w:r>
        <w:rPr>
          <w:rFonts w:hint="eastAsia"/>
        </w:rPr>
        <w:t>цифетрилина</w:t>
      </w:r>
    </w:p>
    <w:p w14:paraId="42D1A2C4" w14:textId="77777777" w:rsidR="00AC77C1" w:rsidRDefault="00AC77C1" w:rsidP="00AC77C1"/>
    <w:p w14:paraId="7F5E1284" w14:textId="77777777" w:rsidR="00AC77C1" w:rsidRDefault="00AC77C1" w:rsidP="00AC77C1">
      <w:r>
        <w:t xml:space="preserve">2.3.5. </w:t>
      </w:r>
      <w:r>
        <w:rPr>
          <w:rFonts w:hint="eastAsia"/>
        </w:rPr>
        <w:t>Статистическая</w:t>
      </w:r>
      <w:r>
        <w:t xml:space="preserve"> </w:t>
      </w:r>
      <w:r>
        <w:rPr>
          <w:rFonts w:hint="eastAsia"/>
        </w:rPr>
        <w:t>обработка</w:t>
      </w:r>
      <w:r>
        <w:t xml:space="preserve"> </w:t>
      </w:r>
      <w:r>
        <w:rPr>
          <w:rFonts w:hint="eastAsia"/>
        </w:rPr>
        <w:t>результатов</w:t>
      </w:r>
    </w:p>
    <w:p w14:paraId="56F93F92" w14:textId="77777777" w:rsidR="00AC77C1" w:rsidRDefault="00AC77C1" w:rsidP="00AC77C1"/>
    <w:p w14:paraId="3308BA5A" w14:textId="77777777" w:rsidR="00AC77C1" w:rsidRDefault="00AC77C1" w:rsidP="00AC77C1">
      <w:r>
        <w:rPr>
          <w:rFonts w:hint="eastAsia"/>
        </w:rPr>
        <w:t>ГЛАВА</w:t>
      </w:r>
      <w:r>
        <w:t xml:space="preserve"> 3.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ПОЛУЧЕНИЯ</w:t>
      </w:r>
      <w:r>
        <w:t xml:space="preserve"> </w:t>
      </w:r>
      <w:r>
        <w:rPr>
          <w:rFonts w:hint="eastAsia"/>
        </w:rPr>
        <w:t>ЛЛФ</w:t>
      </w:r>
      <w:r>
        <w:t>-</w:t>
      </w:r>
      <w:r>
        <w:rPr>
          <w:rFonts w:hint="eastAsia"/>
        </w:rPr>
        <w:t>ЛИО</w:t>
      </w:r>
      <w:r>
        <w:t xml:space="preserve"> </w:t>
      </w:r>
      <w:r>
        <w:rPr>
          <w:rFonts w:hint="eastAsia"/>
        </w:rPr>
        <w:t>ЦИФЕТРИЛИНА</w:t>
      </w:r>
    </w:p>
    <w:p w14:paraId="70E1E143" w14:textId="77777777" w:rsidR="00AC77C1" w:rsidRDefault="00AC77C1" w:rsidP="00AC77C1"/>
    <w:p w14:paraId="248BCDFD" w14:textId="77777777" w:rsidR="00AC77C1" w:rsidRDefault="00AC77C1" w:rsidP="00AC77C1">
      <w:r>
        <w:t xml:space="preserve">3.1. </w:t>
      </w:r>
      <w:r>
        <w:rPr>
          <w:rFonts w:hint="eastAsia"/>
        </w:rPr>
        <w:t>Разработка</w:t>
      </w:r>
      <w:r>
        <w:t xml:space="preserve"> </w:t>
      </w:r>
      <w:r>
        <w:rPr>
          <w:rFonts w:hint="eastAsia"/>
        </w:rPr>
        <w:t>состава</w:t>
      </w:r>
      <w:r>
        <w:t xml:space="preserve"> </w:t>
      </w:r>
      <w:r>
        <w:rPr>
          <w:rFonts w:hint="eastAsia"/>
        </w:rPr>
        <w:t>ЛЛФ</w:t>
      </w:r>
      <w:r>
        <w:t xml:space="preserve"> </w:t>
      </w:r>
      <w:r>
        <w:rPr>
          <w:rFonts w:hint="eastAsia"/>
        </w:rPr>
        <w:t>цифетрилина</w:t>
      </w:r>
    </w:p>
    <w:p w14:paraId="226A261F" w14:textId="77777777" w:rsidR="00AC77C1" w:rsidRDefault="00AC77C1" w:rsidP="00AC77C1"/>
    <w:p w14:paraId="5D454A7A" w14:textId="77777777" w:rsidR="00AC77C1" w:rsidRDefault="00AC77C1" w:rsidP="00AC77C1">
      <w:r>
        <w:t xml:space="preserve">3.1.1. </w:t>
      </w:r>
      <w:r>
        <w:rPr>
          <w:rFonts w:hint="eastAsia"/>
        </w:rPr>
        <w:t>Выбор</w:t>
      </w:r>
      <w:r>
        <w:t xml:space="preserve"> </w:t>
      </w:r>
      <w:r>
        <w:rPr>
          <w:rFonts w:hint="eastAsia"/>
        </w:rPr>
        <w:t>оптимального</w:t>
      </w:r>
      <w:r>
        <w:t xml:space="preserve"> </w:t>
      </w:r>
      <w:r>
        <w:rPr>
          <w:rFonts w:hint="eastAsia"/>
        </w:rPr>
        <w:t>состава</w:t>
      </w:r>
      <w:r>
        <w:t xml:space="preserve"> </w:t>
      </w:r>
      <w:r>
        <w:rPr>
          <w:rFonts w:hint="eastAsia"/>
        </w:rPr>
        <w:t>ЛЛФ</w:t>
      </w:r>
      <w:r>
        <w:t xml:space="preserve"> </w:t>
      </w:r>
      <w:r>
        <w:rPr>
          <w:rFonts w:hint="eastAsia"/>
        </w:rPr>
        <w:t>цифетрилина</w:t>
      </w:r>
    </w:p>
    <w:p w14:paraId="464714A5" w14:textId="77777777" w:rsidR="00AC77C1" w:rsidRDefault="00AC77C1" w:rsidP="00AC77C1"/>
    <w:p w14:paraId="2FEFCE1E" w14:textId="77777777" w:rsidR="00AC77C1" w:rsidRDefault="00AC77C1" w:rsidP="00AC77C1">
      <w:r>
        <w:t xml:space="preserve">3.1.2. </w:t>
      </w:r>
      <w:r>
        <w:rPr>
          <w:rFonts w:hint="eastAsia"/>
        </w:rPr>
        <w:t>Введение</w:t>
      </w:r>
      <w:r>
        <w:t xml:space="preserve"> </w:t>
      </w:r>
      <w:r>
        <w:rPr>
          <w:rFonts w:hint="eastAsia"/>
        </w:rPr>
        <w:t>антиоксиданта</w:t>
      </w:r>
      <w:r>
        <w:t xml:space="preserve"> </w:t>
      </w:r>
      <w:r>
        <w:rPr>
          <w:rFonts w:hint="eastAsia"/>
        </w:rPr>
        <w:t>в</w:t>
      </w:r>
      <w:r>
        <w:t xml:space="preserve"> </w:t>
      </w:r>
      <w:r>
        <w:rPr>
          <w:rFonts w:hint="eastAsia"/>
        </w:rPr>
        <w:t>состав</w:t>
      </w:r>
      <w:r>
        <w:t xml:space="preserve"> </w:t>
      </w:r>
      <w:r>
        <w:rPr>
          <w:rFonts w:hint="eastAsia"/>
        </w:rPr>
        <w:t>ЛЛФ</w:t>
      </w:r>
      <w:r>
        <w:t xml:space="preserve"> </w:t>
      </w:r>
      <w:r>
        <w:rPr>
          <w:rFonts w:hint="eastAsia"/>
        </w:rPr>
        <w:t>цифетрилина</w:t>
      </w:r>
    </w:p>
    <w:p w14:paraId="1DC31603" w14:textId="77777777" w:rsidR="00AC77C1" w:rsidRDefault="00AC77C1" w:rsidP="00AC77C1"/>
    <w:p w14:paraId="60304502" w14:textId="77777777" w:rsidR="00AC77C1" w:rsidRDefault="00AC77C1" w:rsidP="00AC77C1">
      <w:r>
        <w:t xml:space="preserve">3.2.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ЛЛФ</w:t>
      </w:r>
      <w:r>
        <w:t>-</w:t>
      </w:r>
      <w:r>
        <w:rPr>
          <w:rFonts w:hint="eastAsia"/>
        </w:rPr>
        <w:t>лио</w:t>
      </w:r>
      <w:r>
        <w:t xml:space="preserve"> </w:t>
      </w:r>
      <w:r>
        <w:rPr>
          <w:rFonts w:hint="eastAsia"/>
        </w:rPr>
        <w:t>цифетрилина</w:t>
      </w:r>
    </w:p>
    <w:p w14:paraId="36D4485A" w14:textId="77777777" w:rsidR="00AC77C1" w:rsidRDefault="00AC77C1" w:rsidP="00AC77C1"/>
    <w:p w14:paraId="08E86A62" w14:textId="77777777" w:rsidR="00AC77C1" w:rsidRDefault="00AC77C1" w:rsidP="00AC77C1">
      <w:r>
        <w:t xml:space="preserve">3.2.1. </w:t>
      </w:r>
      <w:r>
        <w:rPr>
          <w:rFonts w:hint="eastAsia"/>
        </w:rPr>
        <w:t>Получение</w:t>
      </w:r>
      <w:r>
        <w:t xml:space="preserve"> </w:t>
      </w:r>
      <w:r>
        <w:rPr>
          <w:rFonts w:hint="eastAsia"/>
        </w:rPr>
        <w:t>липидной</w:t>
      </w:r>
      <w:r>
        <w:t xml:space="preserve"> </w:t>
      </w:r>
      <w:r>
        <w:rPr>
          <w:rFonts w:hint="eastAsia"/>
        </w:rPr>
        <w:t>пленки</w:t>
      </w:r>
    </w:p>
    <w:p w14:paraId="5745E23B" w14:textId="77777777" w:rsidR="00AC77C1" w:rsidRDefault="00AC77C1" w:rsidP="00AC77C1"/>
    <w:p w14:paraId="2F04C6DA" w14:textId="77777777" w:rsidR="00AC77C1" w:rsidRDefault="00AC77C1" w:rsidP="00AC77C1">
      <w:r>
        <w:t xml:space="preserve">3.2.2. </w:t>
      </w:r>
      <w:r>
        <w:rPr>
          <w:rFonts w:hint="eastAsia"/>
        </w:rPr>
        <w:t>Гидратация</w:t>
      </w:r>
      <w:r>
        <w:t xml:space="preserve"> </w:t>
      </w:r>
      <w:r>
        <w:rPr>
          <w:rFonts w:hint="eastAsia"/>
        </w:rPr>
        <w:t>липидной</w:t>
      </w:r>
      <w:r>
        <w:t xml:space="preserve"> </w:t>
      </w:r>
      <w:r>
        <w:rPr>
          <w:rFonts w:hint="eastAsia"/>
        </w:rPr>
        <w:t>пленки</w:t>
      </w:r>
    </w:p>
    <w:p w14:paraId="654D75BB" w14:textId="77777777" w:rsidR="00AC77C1" w:rsidRDefault="00AC77C1" w:rsidP="00AC77C1"/>
    <w:p w14:paraId="67AA6D49" w14:textId="77777777" w:rsidR="00AC77C1" w:rsidRDefault="00AC77C1" w:rsidP="00AC77C1">
      <w:r>
        <w:t xml:space="preserve">3.2.3. </w:t>
      </w:r>
      <w:r>
        <w:rPr>
          <w:rFonts w:hint="eastAsia"/>
        </w:rPr>
        <w:t>Сравнение</w:t>
      </w:r>
      <w:r>
        <w:t xml:space="preserve"> </w:t>
      </w:r>
      <w:r>
        <w:rPr>
          <w:rFonts w:hint="eastAsia"/>
        </w:rPr>
        <w:t>методов</w:t>
      </w:r>
      <w:r>
        <w:t xml:space="preserve"> </w:t>
      </w:r>
      <w:r>
        <w:rPr>
          <w:rFonts w:hint="eastAsia"/>
        </w:rPr>
        <w:t>получения</w:t>
      </w:r>
      <w:r>
        <w:t xml:space="preserve"> </w:t>
      </w:r>
      <w:r>
        <w:rPr>
          <w:rFonts w:hint="eastAsia"/>
        </w:rPr>
        <w:t>однослойных</w:t>
      </w:r>
      <w:r>
        <w:t xml:space="preserve"> </w:t>
      </w:r>
      <w:r>
        <w:rPr>
          <w:rFonts w:hint="eastAsia"/>
        </w:rPr>
        <w:t>липосом</w:t>
      </w:r>
      <w:r>
        <w:t xml:space="preserve"> (</w:t>
      </w:r>
      <w:r>
        <w:rPr>
          <w:rFonts w:hint="eastAsia"/>
        </w:rPr>
        <w:t>ОСЛ</w:t>
      </w:r>
      <w:r>
        <w:t xml:space="preserve">) </w:t>
      </w:r>
      <w:r>
        <w:rPr>
          <w:rFonts w:hint="eastAsia"/>
        </w:rPr>
        <w:t>цифетрилина</w:t>
      </w:r>
    </w:p>
    <w:p w14:paraId="102F6802" w14:textId="77777777" w:rsidR="00AC77C1" w:rsidRDefault="00AC77C1" w:rsidP="00AC77C1"/>
    <w:p w14:paraId="05B5CA14" w14:textId="77777777" w:rsidR="00AC77C1" w:rsidRDefault="00AC77C1" w:rsidP="00AC77C1">
      <w:r>
        <w:t xml:space="preserve">3.2.4. </w:t>
      </w:r>
      <w:r>
        <w:rPr>
          <w:rFonts w:hint="eastAsia"/>
        </w:rPr>
        <w:t>Отделение</w:t>
      </w:r>
      <w:r>
        <w:t xml:space="preserve"> </w:t>
      </w:r>
      <w:r>
        <w:rPr>
          <w:rFonts w:hint="eastAsia"/>
        </w:rPr>
        <w:t>субстанции</w:t>
      </w:r>
      <w:r>
        <w:t xml:space="preserve">, </w:t>
      </w:r>
      <w:r>
        <w:rPr>
          <w:rFonts w:hint="eastAsia"/>
        </w:rPr>
        <w:t>не</w:t>
      </w:r>
      <w:r>
        <w:t xml:space="preserve"> </w:t>
      </w:r>
      <w:r>
        <w:rPr>
          <w:rFonts w:hint="eastAsia"/>
        </w:rPr>
        <w:t>включившейся</w:t>
      </w:r>
      <w:r>
        <w:t xml:space="preserve"> </w:t>
      </w:r>
      <w:r>
        <w:rPr>
          <w:rFonts w:hint="eastAsia"/>
        </w:rPr>
        <w:t>в</w:t>
      </w:r>
      <w:r>
        <w:t xml:space="preserve"> </w:t>
      </w:r>
      <w:r>
        <w:rPr>
          <w:rFonts w:hint="eastAsia"/>
        </w:rPr>
        <w:t>липос</w:t>
      </w:r>
      <w:r>
        <w:rPr>
          <w:rFonts w:hint="eastAsia"/>
        </w:rPr>
        <w:lastRenderedPageBreak/>
        <w:t>омы</w:t>
      </w:r>
      <w:r>
        <w:t xml:space="preserve">, </w:t>
      </w:r>
      <w:r>
        <w:rPr>
          <w:rFonts w:hint="eastAsia"/>
        </w:rPr>
        <w:t>и</w:t>
      </w:r>
      <w:r>
        <w:t xml:space="preserve"> </w:t>
      </w:r>
      <w:r>
        <w:rPr>
          <w:rFonts w:hint="eastAsia"/>
        </w:rPr>
        <w:t>стерилизация</w:t>
      </w:r>
      <w:r>
        <w:t xml:space="preserve"> </w:t>
      </w:r>
      <w:r>
        <w:rPr>
          <w:rFonts w:hint="eastAsia"/>
        </w:rPr>
        <w:t>липосомальной</w:t>
      </w:r>
      <w:r>
        <w:t xml:space="preserve"> </w:t>
      </w:r>
      <w:r>
        <w:rPr>
          <w:rFonts w:hint="eastAsia"/>
        </w:rPr>
        <w:t>дисперсии</w:t>
      </w:r>
      <w:r>
        <w:t xml:space="preserve"> </w:t>
      </w:r>
      <w:r>
        <w:rPr>
          <w:rFonts w:hint="eastAsia"/>
        </w:rPr>
        <w:t>цифетрилин</w:t>
      </w:r>
    </w:p>
    <w:p w14:paraId="2A162155" w14:textId="77777777" w:rsidR="00AC77C1" w:rsidRDefault="00AC77C1" w:rsidP="00AC77C1"/>
    <w:p w14:paraId="2E0978F8" w14:textId="77777777" w:rsidR="00AC77C1" w:rsidRDefault="00AC77C1" w:rsidP="00AC77C1">
      <w:r>
        <w:t xml:space="preserve">3.2.5. </w:t>
      </w:r>
      <w:r>
        <w:rPr>
          <w:rFonts w:hint="eastAsia"/>
        </w:rPr>
        <w:t>Разработка</w:t>
      </w:r>
      <w:r>
        <w:t xml:space="preserve"> </w:t>
      </w:r>
      <w:r>
        <w:rPr>
          <w:rFonts w:hint="eastAsia"/>
        </w:rPr>
        <w:t>технологии</w:t>
      </w:r>
      <w:r>
        <w:t xml:space="preserve"> </w:t>
      </w:r>
      <w:r>
        <w:rPr>
          <w:rFonts w:hint="eastAsia"/>
        </w:rPr>
        <w:t>лиофилизации</w:t>
      </w:r>
      <w:r>
        <w:t xml:space="preserve"> </w:t>
      </w:r>
      <w:r>
        <w:rPr>
          <w:rFonts w:hint="eastAsia"/>
        </w:rPr>
        <w:t>ЛЛФ</w:t>
      </w:r>
      <w:r>
        <w:t xml:space="preserve"> </w:t>
      </w:r>
      <w:r>
        <w:rPr>
          <w:rFonts w:hint="eastAsia"/>
        </w:rPr>
        <w:t>цифетрилина</w:t>
      </w:r>
    </w:p>
    <w:p w14:paraId="3C7299AF" w14:textId="77777777" w:rsidR="00AC77C1" w:rsidRDefault="00AC77C1" w:rsidP="00AC77C1"/>
    <w:p w14:paraId="137EB561" w14:textId="77777777" w:rsidR="00AC77C1" w:rsidRDefault="00AC77C1" w:rsidP="00AC77C1">
      <w:r>
        <w:t xml:space="preserve">3.2.6. </w:t>
      </w:r>
      <w:r>
        <w:rPr>
          <w:rFonts w:hint="eastAsia"/>
        </w:rPr>
        <w:t>Обобщенная</w:t>
      </w:r>
      <w:r>
        <w:t xml:space="preserve"> </w:t>
      </w:r>
      <w:r>
        <w:rPr>
          <w:rFonts w:hint="eastAsia"/>
        </w:rPr>
        <w:t>технология</w:t>
      </w:r>
      <w:r>
        <w:t xml:space="preserve"> </w:t>
      </w:r>
      <w:r>
        <w:rPr>
          <w:rFonts w:hint="eastAsia"/>
        </w:rPr>
        <w:t>получения</w:t>
      </w:r>
      <w:r>
        <w:t xml:space="preserve"> </w:t>
      </w:r>
      <w:r>
        <w:rPr>
          <w:rFonts w:hint="eastAsia"/>
        </w:rPr>
        <w:t>и</w:t>
      </w:r>
      <w:r>
        <w:t xml:space="preserve"> </w:t>
      </w:r>
      <w:r>
        <w:rPr>
          <w:rFonts w:hint="eastAsia"/>
        </w:rPr>
        <w:t>состав</w:t>
      </w:r>
      <w:r>
        <w:t xml:space="preserve"> </w:t>
      </w:r>
      <w:r>
        <w:rPr>
          <w:rFonts w:hint="eastAsia"/>
        </w:rPr>
        <w:t>ЛЛФ</w:t>
      </w:r>
      <w:r>
        <w:t>-</w:t>
      </w:r>
      <w:r>
        <w:rPr>
          <w:rFonts w:hint="eastAsia"/>
        </w:rPr>
        <w:t>лио</w:t>
      </w:r>
      <w:r>
        <w:t xml:space="preserve"> </w:t>
      </w:r>
      <w:r>
        <w:rPr>
          <w:rFonts w:hint="eastAsia"/>
        </w:rPr>
        <w:t>цифетрилина</w:t>
      </w:r>
    </w:p>
    <w:p w14:paraId="7F0105CE" w14:textId="77777777" w:rsidR="00AC77C1" w:rsidRDefault="00AC77C1" w:rsidP="00AC77C1"/>
    <w:p w14:paraId="6548992F" w14:textId="77777777" w:rsidR="00AC77C1" w:rsidRDefault="00AC77C1" w:rsidP="00AC77C1">
      <w:r>
        <w:rPr>
          <w:rFonts w:hint="eastAsia"/>
        </w:rPr>
        <w:t>ЗАКЛЮЧЕНИЕ</w:t>
      </w:r>
    </w:p>
    <w:p w14:paraId="2D2988E6" w14:textId="77777777" w:rsidR="00AC77C1" w:rsidRDefault="00AC77C1" w:rsidP="00AC77C1"/>
    <w:p w14:paraId="2D75BDD1" w14:textId="77777777" w:rsidR="00AC77C1" w:rsidRDefault="00AC77C1" w:rsidP="00AC77C1">
      <w:r>
        <w:rPr>
          <w:rFonts w:hint="eastAsia"/>
        </w:rPr>
        <w:t>ГЛАВА</w:t>
      </w:r>
      <w:r>
        <w:t xml:space="preserve"> 4. </w:t>
      </w:r>
      <w:r>
        <w:rPr>
          <w:rFonts w:hint="eastAsia"/>
        </w:rPr>
        <w:t>РАЗРАБОТКА</w:t>
      </w:r>
      <w:r>
        <w:t xml:space="preserve"> </w:t>
      </w:r>
      <w:r>
        <w:rPr>
          <w:rFonts w:hint="eastAsia"/>
        </w:rPr>
        <w:t>МЕТОДИК</w:t>
      </w:r>
      <w:r>
        <w:t xml:space="preserve"> </w:t>
      </w:r>
      <w:r>
        <w:rPr>
          <w:rFonts w:hint="eastAsia"/>
        </w:rPr>
        <w:t>КАЧЕСТВЕННОГО</w:t>
      </w:r>
      <w:r>
        <w:t xml:space="preserve"> </w:t>
      </w:r>
      <w:r>
        <w:rPr>
          <w:rFonts w:hint="eastAsia"/>
        </w:rPr>
        <w:t>И</w:t>
      </w:r>
      <w:r>
        <w:t xml:space="preserve"> </w:t>
      </w:r>
      <w:r>
        <w:rPr>
          <w:rFonts w:hint="eastAsia"/>
        </w:rPr>
        <w:t>КОЛИЧЕСТВЕННОГО</w:t>
      </w:r>
      <w:r>
        <w:t xml:space="preserve"> </w:t>
      </w:r>
      <w:r>
        <w:rPr>
          <w:rFonts w:hint="eastAsia"/>
        </w:rPr>
        <w:t>АНАЛИЗА</w:t>
      </w:r>
      <w:r>
        <w:t xml:space="preserve"> </w:t>
      </w:r>
      <w:r>
        <w:rPr>
          <w:rFonts w:hint="eastAsia"/>
        </w:rPr>
        <w:t>ЛЛФ</w:t>
      </w:r>
      <w:r>
        <w:t xml:space="preserve"> </w:t>
      </w:r>
      <w:r>
        <w:rPr>
          <w:rFonts w:hint="eastAsia"/>
        </w:rPr>
        <w:t>И</w:t>
      </w:r>
      <w:r>
        <w:t xml:space="preserve"> </w:t>
      </w:r>
      <w:r>
        <w:rPr>
          <w:rFonts w:hint="eastAsia"/>
        </w:rPr>
        <w:t>ЛЛФ</w:t>
      </w:r>
      <w:r>
        <w:t>-</w:t>
      </w:r>
      <w:r>
        <w:rPr>
          <w:rFonts w:hint="eastAsia"/>
        </w:rPr>
        <w:t>ЛИО</w:t>
      </w:r>
    </w:p>
    <w:p w14:paraId="18FFC1BC" w14:textId="77777777" w:rsidR="00AC77C1" w:rsidRDefault="00AC77C1" w:rsidP="00AC77C1"/>
    <w:p w14:paraId="26B815BA" w14:textId="77777777" w:rsidR="00AC77C1" w:rsidRDefault="00AC77C1" w:rsidP="00AC77C1">
      <w:r>
        <w:rPr>
          <w:rFonts w:hint="eastAsia"/>
        </w:rPr>
        <w:t>ЦИФЕТРИЛИНА</w:t>
      </w:r>
      <w:r>
        <w:t xml:space="preserve">. </w:t>
      </w:r>
      <w:r>
        <w:rPr>
          <w:rFonts w:hint="eastAsia"/>
        </w:rPr>
        <w:t>СТАНДАРТИЗАЦИЯ</w:t>
      </w:r>
      <w:r>
        <w:t xml:space="preserve"> </w:t>
      </w:r>
      <w:r>
        <w:rPr>
          <w:rFonts w:hint="eastAsia"/>
        </w:rPr>
        <w:t>ЛЛФ</w:t>
      </w:r>
      <w:r>
        <w:t>-</w:t>
      </w:r>
      <w:r>
        <w:rPr>
          <w:rFonts w:hint="eastAsia"/>
        </w:rPr>
        <w:t>ЛИО</w:t>
      </w:r>
      <w:r>
        <w:t xml:space="preserve"> </w:t>
      </w:r>
      <w:r>
        <w:rPr>
          <w:rFonts w:hint="eastAsia"/>
        </w:rPr>
        <w:t>ЦИФЕТРИЛИНА</w:t>
      </w:r>
      <w:r>
        <w:t>.</w:t>
      </w:r>
    </w:p>
    <w:p w14:paraId="7F263E88" w14:textId="77777777" w:rsidR="00AC77C1" w:rsidRDefault="00AC77C1" w:rsidP="00AC77C1"/>
    <w:p w14:paraId="7939EFEC" w14:textId="77777777" w:rsidR="00AC77C1" w:rsidRDefault="00AC77C1" w:rsidP="00AC77C1">
      <w:r>
        <w:t xml:space="preserve">4.1. </w:t>
      </w:r>
      <w:r>
        <w:rPr>
          <w:rFonts w:hint="eastAsia"/>
        </w:rPr>
        <w:t>РАЗРАБОТКА</w:t>
      </w:r>
      <w:r>
        <w:t xml:space="preserve"> </w:t>
      </w:r>
      <w:r>
        <w:rPr>
          <w:rFonts w:hint="eastAsia"/>
        </w:rPr>
        <w:t>МЕТОДИКИ</w:t>
      </w:r>
      <w:r>
        <w:t xml:space="preserve"> </w:t>
      </w:r>
      <w:r>
        <w:rPr>
          <w:rFonts w:hint="eastAsia"/>
        </w:rPr>
        <w:t>ТОНКОСЛОЙНОЙ</w:t>
      </w:r>
      <w:r>
        <w:t xml:space="preserve"> </w:t>
      </w:r>
      <w:r>
        <w:rPr>
          <w:rFonts w:hint="eastAsia"/>
        </w:rPr>
        <w:t>ХРОМАТОГРАФИИ</w:t>
      </w:r>
      <w:r>
        <w:t xml:space="preserve"> </w:t>
      </w:r>
      <w:r>
        <w:rPr>
          <w:rFonts w:hint="eastAsia"/>
        </w:rPr>
        <w:t>ДЛЯ</w:t>
      </w:r>
      <w:r>
        <w:t xml:space="preserve"> </w:t>
      </w:r>
      <w:r>
        <w:rPr>
          <w:rFonts w:hint="eastAsia"/>
        </w:rPr>
        <w:t>КАЧЕСТВЕННОГО</w:t>
      </w:r>
      <w:r>
        <w:t xml:space="preserve"> </w:t>
      </w:r>
      <w:r>
        <w:rPr>
          <w:rFonts w:hint="eastAsia"/>
        </w:rPr>
        <w:t>АНАЛИЗА</w:t>
      </w:r>
      <w:r>
        <w:t xml:space="preserve"> </w:t>
      </w:r>
      <w:r>
        <w:rPr>
          <w:rFonts w:hint="eastAsia"/>
        </w:rPr>
        <w:t>ЛЛФ</w:t>
      </w:r>
      <w:r>
        <w:t xml:space="preserve"> </w:t>
      </w:r>
      <w:r>
        <w:rPr>
          <w:rFonts w:hint="eastAsia"/>
        </w:rPr>
        <w:t>И</w:t>
      </w:r>
      <w:r>
        <w:t xml:space="preserve"> </w:t>
      </w:r>
      <w:r>
        <w:rPr>
          <w:rFonts w:hint="eastAsia"/>
        </w:rPr>
        <w:t>ЛЛФ</w:t>
      </w:r>
      <w:r>
        <w:t>-</w:t>
      </w:r>
      <w:r>
        <w:rPr>
          <w:rFonts w:hint="eastAsia"/>
        </w:rPr>
        <w:t>ЛИО</w:t>
      </w:r>
      <w:r>
        <w:t xml:space="preserve"> </w:t>
      </w:r>
      <w:r>
        <w:rPr>
          <w:rFonts w:hint="eastAsia"/>
        </w:rPr>
        <w:t>ЦИФЕТРИЛИНА</w:t>
      </w:r>
    </w:p>
    <w:p w14:paraId="3EB62F24" w14:textId="77777777" w:rsidR="00AC77C1" w:rsidRDefault="00AC77C1" w:rsidP="00AC77C1"/>
    <w:p w14:paraId="6E3B3C09" w14:textId="77777777" w:rsidR="00AC77C1" w:rsidRDefault="00AC77C1" w:rsidP="00AC77C1">
      <w:r>
        <w:t xml:space="preserve">4.1.1. </w:t>
      </w:r>
      <w:r>
        <w:rPr>
          <w:rFonts w:hint="eastAsia"/>
        </w:rPr>
        <w:t>ТСХ</w:t>
      </w:r>
      <w:r>
        <w:t>-</w:t>
      </w:r>
      <w:r>
        <w:rPr>
          <w:rFonts w:hint="eastAsia"/>
        </w:rPr>
        <w:t>анализ</w:t>
      </w:r>
      <w:r>
        <w:t xml:space="preserve"> </w:t>
      </w:r>
      <w:r>
        <w:rPr>
          <w:rFonts w:hint="eastAsia"/>
        </w:rPr>
        <w:t>цифетрилина</w:t>
      </w:r>
      <w:r>
        <w:t xml:space="preserve"> </w:t>
      </w:r>
      <w:r>
        <w:rPr>
          <w:rFonts w:hint="eastAsia"/>
        </w:rPr>
        <w:t>и</w:t>
      </w:r>
      <w:r>
        <w:t xml:space="preserve"> </w:t>
      </w:r>
      <w:r>
        <w:rPr>
          <w:rFonts w:hint="eastAsia"/>
        </w:rPr>
        <w:t>липидных</w:t>
      </w:r>
      <w:r>
        <w:t xml:space="preserve"> </w:t>
      </w:r>
      <w:r>
        <w:rPr>
          <w:rFonts w:hint="eastAsia"/>
        </w:rPr>
        <w:t>компонентов</w:t>
      </w:r>
      <w:r>
        <w:t xml:space="preserve"> </w:t>
      </w:r>
      <w:r>
        <w:rPr>
          <w:rFonts w:hint="eastAsia"/>
        </w:rPr>
        <w:t>ЛФ</w:t>
      </w:r>
    </w:p>
    <w:p w14:paraId="717B1BCE" w14:textId="77777777" w:rsidR="00AC77C1" w:rsidRDefault="00AC77C1" w:rsidP="00AC77C1"/>
    <w:p w14:paraId="1AE69577" w14:textId="77777777" w:rsidR="00AC77C1" w:rsidRDefault="00AC77C1" w:rsidP="00AC77C1">
      <w:r>
        <w:t xml:space="preserve">4.1.2. </w:t>
      </w:r>
      <w:r>
        <w:rPr>
          <w:rFonts w:hint="eastAsia"/>
        </w:rPr>
        <w:t>Хроматографический</w:t>
      </w:r>
      <w:r>
        <w:t xml:space="preserve"> </w:t>
      </w:r>
      <w:r>
        <w:rPr>
          <w:rFonts w:hint="eastAsia"/>
        </w:rPr>
        <w:t>анализ</w:t>
      </w:r>
      <w:r>
        <w:t xml:space="preserve"> </w:t>
      </w:r>
      <w:r>
        <w:rPr>
          <w:rFonts w:hint="eastAsia"/>
        </w:rPr>
        <w:t>сахарозы</w:t>
      </w:r>
      <w:r>
        <w:t xml:space="preserve"> </w:t>
      </w:r>
      <w:r>
        <w:rPr>
          <w:rFonts w:hint="eastAsia"/>
        </w:rPr>
        <w:t>в</w:t>
      </w:r>
      <w:r>
        <w:t xml:space="preserve"> </w:t>
      </w:r>
      <w:r>
        <w:rPr>
          <w:rFonts w:hint="eastAsia"/>
        </w:rPr>
        <w:t>составе</w:t>
      </w:r>
      <w:r>
        <w:t xml:space="preserve"> </w:t>
      </w:r>
      <w:r>
        <w:rPr>
          <w:rFonts w:hint="eastAsia"/>
        </w:rPr>
        <w:t>ЛЛФ</w:t>
      </w:r>
      <w:r>
        <w:t>-</w:t>
      </w:r>
      <w:r>
        <w:rPr>
          <w:rFonts w:hint="eastAsia"/>
        </w:rPr>
        <w:t>лио</w:t>
      </w:r>
      <w:r>
        <w:t xml:space="preserve"> </w:t>
      </w:r>
      <w:r>
        <w:rPr>
          <w:rFonts w:hint="eastAsia"/>
        </w:rPr>
        <w:t>цифетрилина</w:t>
      </w:r>
    </w:p>
    <w:p w14:paraId="1B00B1CD" w14:textId="77777777" w:rsidR="00AC77C1" w:rsidRDefault="00AC77C1" w:rsidP="00AC77C1"/>
    <w:p w14:paraId="04B1C876" w14:textId="77777777" w:rsidR="00AC77C1" w:rsidRDefault="00AC77C1" w:rsidP="00AC77C1">
      <w:r>
        <w:t xml:space="preserve">4.2. </w:t>
      </w:r>
      <w:r>
        <w:rPr>
          <w:rFonts w:hint="eastAsia"/>
        </w:rPr>
        <w:t>РАЗРАБОТКА</w:t>
      </w:r>
      <w:r>
        <w:t xml:space="preserve"> </w:t>
      </w:r>
      <w:r>
        <w:rPr>
          <w:rFonts w:hint="eastAsia"/>
        </w:rPr>
        <w:t>МЕТОДИКИ</w:t>
      </w:r>
      <w:r>
        <w:t xml:space="preserve"> </w:t>
      </w:r>
      <w:r>
        <w:rPr>
          <w:rFonts w:hint="eastAsia"/>
        </w:rPr>
        <w:t>спектрофотометрического</w:t>
      </w:r>
      <w:r>
        <w:t xml:space="preserve"> </w:t>
      </w:r>
      <w:r>
        <w:rPr>
          <w:rFonts w:hint="eastAsia"/>
        </w:rPr>
        <w:t>анализа</w:t>
      </w:r>
      <w:r>
        <w:t xml:space="preserve"> </w:t>
      </w:r>
      <w:r>
        <w:rPr>
          <w:rFonts w:hint="eastAsia"/>
        </w:rPr>
        <w:t>цифетрилина</w:t>
      </w:r>
      <w:r>
        <w:t xml:space="preserve"> </w:t>
      </w:r>
      <w:r>
        <w:rPr>
          <w:rFonts w:hint="eastAsia"/>
        </w:rPr>
        <w:t>в</w:t>
      </w:r>
      <w:r>
        <w:t xml:space="preserve"> </w:t>
      </w:r>
      <w:r>
        <w:rPr>
          <w:rFonts w:hint="eastAsia"/>
        </w:rPr>
        <w:t>составе</w:t>
      </w:r>
      <w:r>
        <w:t xml:space="preserve"> </w:t>
      </w:r>
      <w:r>
        <w:rPr>
          <w:rFonts w:hint="eastAsia"/>
        </w:rPr>
        <w:t>ЛЛФ</w:t>
      </w:r>
      <w:r>
        <w:t xml:space="preserve"> </w:t>
      </w:r>
      <w:r>
        <w:rPr>
          <w:rFonts w:hint="eastAsia"/>
        </w:rPr>
        <w:t>и</w:t>
      </w:r>
      <w:r>
        <w:t xml:space="preserve"> </w:t>
      </w:r>
      <w:r>
        <w:rPr>
          <w:rFonts w:hint="eastAsia"/>
        </w:rPr>
        <w:t>ЛЛФ</w:t>
      </w:r>
      <w:r>
        <w:t>-</w:t>
      </w:r>
      <w:r>
        <w:rPr>
          <w:rFonts w:hint="eastAsia"/>
        </w:rPr>
        <w:t>лио</w:t>
      </w:r>
    </w:p>
    <w:p w14:paraId="3364192E" w14:textId="77777777" w:rsidR="00AC77C1" w:rsidRDefault="00AC77C1" w:rsidP="00AC77C1"/>
    <w:p w14:paraId="2226CA09" w14:textId="77777777" w:rsidR="00AC77C1" w:rsidRDefault="00AC77C1" w:rsidP="00AC77C1">
      <w:r>
        <w:t xml:space="preserve">4.2.1. </w:t>
      </w:r>
      <w:r>
        <w:rPr>
          <w:rFonts w:hint="eastAsia"/>
        </w:rPr>
        <w:t>Изучение</w:t>
      </w:r>
      <w:r>
        <w:t xml:space="preserve"> </w:t>
      </w:r>
      <w:r>
        <w:rPr>
          <w:rFonts w:hint="eastAsia"/>
        </w:rPr>
        <w:t>спектральных</w:t>
      </w:r>
      <w:r>
        <w:t xml:space="preserve"> </w:t>
      </w:r>
      <w:r>
        <w:rPr>
          <w:rFonts w:hint="eastAsia"/>
        </w:rPr>
        <w:t>характеристик</w:t>
      </w:r>
      <w:r>
        <w:t xml:space="preserve"> </w:t>
      </w:r>
      <w:r>
        <w:rPr>
          <w:rFonts w:hint="eastAsia"/>
        </w:rPr>
        <w:t>действующего</w:t>
      </w:r>
      <w:r>
        <w:t xml:space="preserve"> </w:t>
      </w:r>
      <w:r>
        <w:rPr>
          <w:rFonts w:hint="eastAsia"/>
        </w:rPr>
        <w:t>вещества</w:t>
      </w:r>
      <w:r>
        <w:t xml:space="preserve"> </w:t>
      </w:r>
      <w:r>
        <w:rPr>
          <w:rFonts w:hint="eastAsia"/>
        </w:rPr>
        <w:t>и</w:t>
      </w:r>
      <w:r>
        <w:t xml:space="preserve"> </w:t>
      </w:r>
      <w:r>
        <w:rPr>
          <w:rFonts w:hint="eastAsia"/>
        </w:rPr>
        <w:t>вспомогательных</w:t>
      </w:r>
      <w:r>
        <w:t xml:space="preserve"> </w:t>
      </w:r>
      <w:r>
        <w:rPr>
          <w:rFonts w:hint="eastAsia"/>
        </w:rPr>
        <w:t>компонентов</w:t>
      </w:r>
      <w:r>
        <w:t xml:space="preserve"> </w:t>
      </w:r>
      <w:r>
        <w:rPr>
          <w:rFonts w:hint="eastAsia"/>
        </w:rPr>
        <w:t>ЛЛФ</w:t>
      </w:r>
      <w:r>
        <w:t xml:space="preserve"> </w:t>
      </w:r>
      <w:r>
        <w:rPr>
          <w:rFonts w:hint="eastAsia"/>
        </w:rPr>
        <w:t>цифетрилина</w:t>
      </w:r>
    </w:p>
    <w:p w14:paraId="45218A52" w14:textId="77777777" w:rsidR="00AC77C1" w:rsidRDefault="00AC77C1" w:rsidP="00AC77C1"/>
    <w:p w14:paraId="32C43778" w14:textId="77777777" w:rsidR="00AC77C1" w:rsidRDefault="00AC77C1" w:rsidP="00AC77C1">
      <w:r>
        <w:t xml:space="preserve">4.2.2. </w:t>
      </w:r>
      <w:r>
        <w:rPr>
          <w:rFonts w:hint="eastAsia"/>
        </w:rPr>
        <w:t>Оценка</w:t>
      </w:r>
      <w:r>
        <w:t xml:space="preserve"> </w:t>
      </w:r>
      <w:r>
        <w:rPr>
          <w:rFonts w:hint="eastAsia"/>
        </w:rPr>
        <w:t>соблюдения</w:t>
      </w:r>
      <w:r>
        <w:t xml:space="preserve"> </w:t>
      </w:r>
      <w:r>
        <w:rPr>
          <w:rFonts w:hint="eastAsia"/>
        </w:rPr>
        <w:t>закона</w:t>
      </w:r>
      <w:r>
        <w:t xml:space="preserve"> </w:t>
      </w:r>
      <w:r>
        <w:rPr>
          <w:rFonts w:hint="eastAsia"/>
        </w:rPr>
        <w:t>Бугера</w:t>
      </w:r>
      <w:r>
        <w:t>-</w:t>
      </w:r>
      <w:r>
        <w:rPr>
          <w:rFonts w:hint="eastAsia"/>
        </w:rPr>
        <w:t>Ламберта</w:t>
      </w:r>
      <w:r>
        <w:t>-</w:t>
      </w:r>
      <w:r>
        <w:rPr>
          <w:rFonts w:hint="eastAsia"/>
        </w:rPr>
        <w:t>Бера</w:t>
      </w:r>
    </w:p>
    <w:p w14:paraId="2C90BB9B" w14:textId="77777777" w:rsidR="00AC77C1" w:rsidRDefault="00AC77C1" w:rsidP="00AC77C1"/>
    <w:p w14:paraId="4779E7F3" w14:textId="77777777" w:rsidR="00AC77C1" w:rsidRDefault="00AC77C1" w:rsidP="00AC77C1">
      <w:r>
        <w:t xml:space="preserve">4.2.3. </w:t>
      </w:r>
      <w:r>
        <w:rPr>
          <w:rFonts w:hint="eastAsia"/>
        </w:rPr>
        <w:t>Количественное</w:t>
      </w:r>
      <w:r>
        <w:t xml:space="preserve"> </w:t>
      </w:r>
      <w:r>
        <w:rPr>
          <w:rFonts w:hint="eastAsia"/>
        </w:rPr>
        <w:t>определение</w:t>
      </w:r>
      <w:r>
        <w:t xml:space="preserve"> </w:t>
      </w:r>
      <w:r>
        <w:rPr>
          <w:rFonts w:hint="eastAsia"/>
        </w:rPr>
        <w:t>цифетрилина</w:t>
      </w:r>
      <w:r>
        <w:t xml:space="preserve"> </w:t>
      </w:r>
      <w:r>
        <w:rPr>
          <w:rFonts w:hint="eastAsia"/>
        </w:rPr>
        <w:t>в</w:t>
      </w:r>
      <w:r>
        <w:t xml:space="preserve"> </w:t>
      </w:r>
      <w:r>
        <w:rPr>
          <w:rFonts w:hint="eastAsia"/>
        </w:rPr>
        <w:t>ЛЛФ</w:t>
      </w:r>
      <w:r>
        <w:t xml:space="preserve"> </w:t>
      </w:r>
      <w:r>
        <w:rPr>
          <w:rFonts w:hint="eastAsia"/>
        </w:rPr>
        <w:t>и</w:t>
      </w:r>
      <w:r>
        <w:t xml:space="preserve"> </w:t>
      </w:r>
      <w:r>
        <w:rPr>
          <w:rFonts w:hint="eastAsia"/>
        </w:rPr>
        <w:t>ЛЛФ</w:t>
      </w:r>
      <w:r>
        <w:t>-</w:t>
      </w:r>
      <w:r>
        <w:rPr>
          <w:rFonts w:hint="eastAsia"/>
        </w:rPr>
        <w:t>лио</w:t>
      </w:r>
    </w:p>
    <w:p w14:paraId="2AC4296C" w14:textId="77777777" w:rsidR="00AC77C1" w:rsidRDefault="00AC77C1" w:rsidP="00AC77C1"/>
    <w:p w14:paraId="4275ED66" w14:textId="77777777" w:rsidR="00AC77C1" w:rsidRDefault="00AC77C1" w:rsidP="00AC77C1">
      <w:r>
        <w:t xml:space="preserve">4.2.4. </w:t>
      </w:r>
      <w:r>
        <w:rPr>
          <w:rFonts w:hint="eastAsia"/>
        </w:rPr>
        <w:t>Валидация</w:t>
      </w:r>
      <w:r>
        <w:t xml:space="preserve"> </w:t>
      </w:r>
      <w:r>
        <w:rPr>
          <w:rFonts w:hint="eastAsia"/>
        </w:rPr>
        <w:t>методики</w:t>
      </w:r>
      <w:r>
        <w:t xml:space="preserve"> </w:t>
      </w:r>
      <w:r>
        <w:rPr>
          <w:rFonts w:hint="eastAsia"/>
        </w:rPr>
        <w:t>спектрофотометрического</w:t>
      </w:r>
      <w:r>
        <w:t xml:space="preserve"> </w:t>
      </w:r>
      <w:r>
        <w:rPr>
          <w:rFonts w:hint="eastAsia"/>
        </w:rPr>
        <w:t>анализа</w:t>
      </w:r>
      <w:r>
        <w:t xml:space="preserve"> </w:t>
      </w:r>
      <w:r>
        <w:rPr>
          <w:rFonts w:hint="eastAsia"/>
        </w:rPr>
        <w:t>цифетрилина</w:t>
      </w:r>
    </w:p>
    <w:p w14:paraId="412141BD" w14:textId="77777777" w:rsidR="00AC77C1" w:rsidRDefault="00AC77C1" w:rsidP="00AC77C1"/>
    <w:p w14:paraId="33E3C7C7" w14:textId="77777777" w:rsidR="00AC77C1" w:rsidRDefault="00AC77C1" w:rsidP="00AC77C1">
      <w:r>
        <w:rPr>
          <w:rFonts w:hint="eastAsia"/>
        </w:rPr>
        <w:t>ЗАКЛЮЧЕНИЕ</w:t>
      </w:r>
    </w:p>
    <w:p w14:paraId="4473E825" w14:textId="77777777" w:rsidR="00AC77C1" w:rsidRDefault="00AC77C1" w:rsidP="00AC77C1"/>
    <w:p w14:paraId="2D9DBEE4" w14:textId="77777777" w:rsidR="00AC77C1" w:rsidRDefault="00AC77C1" w:rsidP="00AC77C1">
      <w:r>
        <w:rPr>
          <w:rFonts w:hint="eastAsia"/>
        </w:rPr>
        <w:t>ГЛАВА</w:t>
      </w:r>
      <w:r>
        <w:t xml:space="preserve"> 5. </w:t>
      </w:r>
      <w:r>
        <w:rPr>
          <w:rFonts w:hint="eastAsia"/>
        </w:rPr>
        <w:t>СТАНДАРТИЗАЦИЯ</w:t>
      </w:r>
      <w:r>
        <w:t xml:space="preserve"> </w:t>
      </w:r>
      <w:r>
        <w:rPr>
          <w:rFonts w:hint="eastAsia"/>
        </w:rPr>
        <w:t>ЛЛФ</w:t>
      </w:r>
      <w:r>
        <w:t>-</w:t>
      </w:r>
      <w:r>
        <w:rPr>
          <w:rFonts w:hint="eastAsia"/>
        </w:rPr>
        <w:t>ЛИО</w:t>
      </w:r>
      <w:r>
        <w:t xml:space="preserve"> </w:t>
      </w:r>
      <w:r>
        <w:rPr>
          <w:rFonts w:hint="eastAsia"/>
        </w:rPr>
        <w:t>ЦИФЕТРИЛИНА</w:t>
      </w:r>
    </w:p>
    <w:p w14:paraId="17B0F670" w14:textId="77777777" w:rsidR="00AC77C1" w:rsidRDefault="00AC77C1" w:rsidP="00AC77C1"/>
    <w:p w14:paraId="7AEAF6B5" w14:textId="77777777" w:rsidR="00AC77C1" w:rsidRDefault="00AC77C1" w:rsidP="00AC77C1">
      <w:r>
        <w:t xml:space="preserve">5.1. </w:t>
      </w:r>
      <w:r>
        <w:rPr>
          <w:rFonts w:hint="eastAsia"/>
        </w:rPr>
        <w:t>Показатели</w:t>
      </w:r>
      <w:r>
        <w:t xml:space="preserve"> </w:t>
      </w:r>
      <w:r>
        <w:rPr>
          <w:rFonts w:hint="eastAsia"/>
        </w:rPr>
        <w:t>для</w:t>
      </w:r>
      <w:r>
        <w:t xml:space="preserve"> </w:t>
      </w:r>
      <w:r>
        <w:rPr>
          <w:rFonts w:hint="eastAsia"/>
        </w:rPr>
        <w:t>стандартизации</w:t>
      </w:r>
      <w:r>
        <w:t xml:space="preserve"> </w:t>
      </w:r>
      <w:r>
        <w:rPr>
          <w:rFonts w:hint="eastAsia"/>
        </w:rPr>
        <w:t>ЛЛФ</w:t>
      </w:r>
      <w:r>
        <w:t>-</w:t>
      </w:r>
      <w:r>
        <w:rPr>
          <w:rFonts w:hint="eastAsia"/>
        </w:rPr>
        <w:t>лио</w:t>
      </w:r>
      <w:r>
        <w:t xml:space="preserve"> </w:t>
      </w:r>
      <w:r>
        <w:rPr>
          <w:rFonts w:hint="eastAsia"/>
        </w:rPr>
        <w:t>цифетрилина</w:t>
      </w:r>
    </w:p>
    <w:p w14:paraId="23077DA9" w14:textId="77777777" w:rsidR="00AC77C1" w:rsidRDefault="00AC77C1" w:rsidP="00AC77C1"/>
    <w:p w14:paraId="716C7244" w14:textId="77777777" w:rsidR="00AC77C1" w:rsidRDefault="00AC77C1" w:rsidP="00AC77C1">
      <w:r>
        <w:t xml:space="preserve">5.2. </w:t>
      </w:r>
      <w:r>
        <w:rPr>
          <w:rFonts w:hint="eastAsia"/>
        </w:rPr>
        <w:t>Мониторинг</w:t>
      </w:r>
      <w:r>
        <w:t xml:space="preserve"> </w:t>
      </w:r>
      <w:r>
        <w:rPr>
          <w:rFonts w:hint="eastAsia"/>
        </w:rPr>
        <w:t>стабильности</w:t>
      </w:r>
      <w:r>
        <w:t xml:space="preserve"> </w:t>
      </w:r>
      <w:r>
        <w:rPr>
          <w:rFonts w:hint="eastAsia"/>
        </w:rPr>
        <w:t>ЛЛФ</w:t>
      </w:r>
      <w:r>
        <w:t>-</w:t>
      </w:r>
      <w:r>
        <w:rPr>
          <w:rFonts w:hint="eastAsia"/>
        </w:rPr>
        <w:t>лио</w:t>
      </w:r>
      <w:r>
        <w:t xml:space="preserve"> </w:t>
      </w:r>
      <w:r>
        <w:rPr>
          <w:rFonts w:hint="eastAsia"/>
        </w:rPr>
        <w:t>цифетрилина</w:t>
      </w:r>
      <w:r>
        <w:t xml:space="preserve"> </w:t>
      </w:r>
      <w:r>
        <w:rPr>
          <w:rFonts w:hint="eastAsia"/>
        </w:rPr>
        <w:t>при</w:t>
      </w:r>
      <w:r>
        <w:t xml:space="preserve"> </w:t>
      </w:r>
      <w:r>
        <w:rPr>
          <w:rFonts w:hint="eastAsia"/>
        </w:rPr>
        <w:t>хранении</w:t>
      </w:r>
    </w:p>
    <w:p w14:paraId="68688B8B" w14:textId="77777777" w:rsidR="00AC77C1" w:rsidRDefault="00AC77C1" w:rsidP="00AC77C1"/>
    <w:p w14:paraId="0DBE429E" w14:textId="77777777" w:rsidR="00AC77C1" w:rsidRDefault="00AC77C1" w:rsidP="00AC77C1">
      <w:r>
        <w:rPr>
          <w:rFonts w:hint="eastAsia"/>
        </w:rPr>
        <w:t>ЗАКЛЮЧЕНИЕ</w:t>
      </w:r>
    </w:p>
    <w:p w14:paraId="570E692F" w14:textId="77777777" w:rsidR="00AC77C1" w:rsidRDefault="00AC77C1" w:rsidP="00AC77C1"/>
    <w:p w14:paraId="5EE61C58" w14:textId="77777777" w:rsidR="00AC77C1" w:rsidRDefault="00AC77C1" w:rsidP="00AC77C1">
      <w:r>
        <w:rPr>
          <w:rFonts w:hint="eastAsia"/>
        </w:rPr>
        <w:t>ОБЩИЕ</w:t>
      </w:r>
      <w:r>
        <w:t xml:space="preserve"> </w:t>
      </w:r>
      <w:r>
        <w:rPr>
          <w:rFonts w:hint="eastAsia"/>
        </w:rPr>
        <w:t>ВЫВОДЫ</w:t>
      </w:r>
    </w:p>
    <w:p w14:paraId="3CDA47DE" w14:textId="77777777" w:rsidR="00AC77C1" w:rsidRDefault="00AC77C1" w:rsidP="00AC77C1"/>
    <w:p w14:paraId="1D03D8B5" w14:textId="77777777" w:rsidR="00AC77C1" w:rsidRDefault="00AC77C1" w:rsidP="00AC77C1">
      <w:r>
        <w:rPr>
          <w:rFonts w:hint="eastAsia"/>
        </w:rPr>
        <w:t>СПИСОК</w:t>
      </w:r>
      <w:r>
        <w:t xml:space="preserve"> </w:t>
      </w:r>
      <w:r>
        <w:rPr>
          <w:rFonts w:hint="eastAsia"/>
        </w:rPr>
        <w:t>ИЛЛЮСТРАЦИОННОГО</w:t>
      </w:r>
      <w:r>
        <w:t xml:space="preserve"> </w:t>
      </w:r>
      <w:r>
        <w:rPr>
          <w:rFonts w:hint="eastAsia"/>
        </w:rPr>
        <w:t>МАТЕРИАЛА</w:t>
      </w:r>
    </w:p>
    <w:p w14:paraId="379D4F0D" w14:textId="77777777" w:rsidR="00AC77C1" w:rsidRDefault="00AC77C1" w:rsidP="00AC77C1"/>
    <w:p w14:paraId="28EE8183" w14:textId="77777777" w:rsidR="00AC77C1" w:rsidRDefault="00AC77C1" w:rsidP="00AC77C1">
      <w:r>
        <w:rPr>
          <w:rFonts w:hint="eastAsia"/>
        </w:rPr>
        <w:t>СПИСОК</w:t>
      </w:r>
      <w:r>
        <w:t xml:space="preserve"> </w:t>
      </w:r>
      <w:r>
        <w:rPr>
          <w:rFonts w:hint="eastAsia"/>
        </w:rPr>
        <w:t>ИСПОЛЬЗУЕМЫХ</w:t>
      </w:r>
      <w:r>
        <w:t xml:space="preserve"> </w:t>
      </w:r>
      <w:r>
        <w:rPr>
          <w:rFonts w:hint="eastAsia"/>
        </w:rPr>
        <w:t>СОКРАЩЕНИЙ</w:t>
      </w:r>
    </w:p>
    <w:p w14:paraId="60EB459F" w14:textId="77777777" w:rsidR="00AC77C1" w:rsidRDefault="00AC77C1" w:rsidP="00AC77C1"/>
    <w:p w14:paraId="3CDAC618" w14:textId="77777777" w:rsidR="00AC77C1" w:rsidRDefault="00AC77C1" w:rsidP="00AC77C1">
      <w:r>
        <w:rPr>
          <w:rFonts w:hint="eastAsia"/>
        </w:rPr>
        <w:t>СПИСОК</w:t>
      </w:r>
      <w:r>
        <w:t xml:space="preserve"> </w:t>
      </w:r>
      <w:r>
        <w:rPr>
          <w:rFonts w:hint="eastAsia"/>
        </w:rPr>
        <w:t>ЛИТЕРАТУРЫ</w:t>
      </w:r>
    </w:p>
    <w:p w14:paraId="2FEE5EB0" w14:textId="77777777" w:rsidR="00AC77C1" w:rsidRDefault="00AC77C1" w:rsidP="00AC77C1"/>
    <w:p w14:paraId="66B342DA" w14:textId="77777777" w:rsidR="00AC77C1" w:rsidRDefault="00AC77C1" w:rsidP="00AC77C1">
      <w:r>
        <w:rPr>
          <w:rFonts w:hint="eastAsia"/>
        </w:rPr>
        <w:t>ПРИЛОЖЕНИЯ</w:t>
      </w:r>
    </w:p>
    <w:p w14:paraId="061898E3" w14:textId="77777777" w:rsidR="00AC77C1" w:rsidRDefault="00AC77C1" w:rsidP="00AC77C1"/>
    <w:p w14:paraId="16A4CD8C" w14:textId="78AE0152" w:rsidR="00AC77C1" w:rsidRPr="00AC77C1" w:rsidRDefault="00AC77C1" w:rsidP="00AC77C1">
      <w:r>
        <w:rPr>
          <w:rFonts w:hint="eastAsia"/>
        </w:rPr>
        <w:t>ВВЕДЕНИЕ</w:t>
      </w:r>
    </w:p>
    <w:sectPr w:rsidR="00AC77C1" w:rsidRPr="00AC77C1" w:rsidSect="0042768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F6A8F" w14:textId="77777777" w:rsidR="0042768A" w:rsidRDefault="0042768A">
      <w:pPr>
        <w:spacing w:after="0" w:line="240" w:lineRule="auto"/>
      </w:pPr>
      <w:r>
        <w:separator/>
      </w:r>
    </w:p>
  </w:endnote>
  <w:endnote w:type="continuationSeparator" w:id="0">
    <w:p w14:paraId="74E5FE1B" w14:textId="77777777" w:rsidR="0042768A" w:rsidRDefault="0042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918F7" w14:textId="77777777" w:rsidR="0042768A" w:rsidRDefault="0042768A"/>
    <w:p w14:paraId="210F9619" w14:textId="77777777" w:rsidR="0042768A" w:rsidRDefault="0042768A"/>
    <w:p w14:paraId="6DFDF2CE" w14:textId="77777777" w:rsidR="0042768A" w:rsidRDefault="0042768A"/>
    <w:p w14:paraId="4258ABBE" w14:textId="77777777" w:rsidR="0042768A" w:rsidRDefault="0042768A"/>
    <w:p w14:paraId="5EC168DF" w14:textId="77777777" w:rsidR="0042768A" w:rsidRDefault="0042768A"/>
    <w:p w14:paraId="3CE10C7A" w14:textId="77777777" w:rsidR="0042768A" w:rsidRDefault="0042768A"/>
    <w:p w14:paraId="20A87984" w14:textId="77777777" w:rsidR="0042768A" w:rsidRDefault="004276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9C4FA6" wp14:editId="22A881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AB966" w14:textId="77777777" w:rsidR="0042768A" w:rsidRDefault="004276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9C4F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9AB966" w14:textId="77777777" w:rsidR="0042768A" w:rsidRDefault="004276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4A8495" w14:textId="77777777" w:rsidR="0042768A" w:rsidRDefault="0042768A"/>
    <w:p w14:paraId="17CD3AD9" w14:textId="77777777" w:rsidR="0042768A" w:rsidRDefault="0042768A"/>
    <w:p w14:paraId="37574DE8" w14:textId="77777777" w:rsidR="0042768A" w:rsidRDefault="004276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781332" wp14:editId="5A853E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B83ED" w14:textId="77777777" w:rsidR="0042768A" w:rsidRDefault="0042768A"/>
                          <w:p w14:paraId="4350EFB1" w14:textId="77777777" w:rsidR="0042768A" w:rsidRDefault="004276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7813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8B83ED" w14:textId="77777777" w:rsidR="0042768A" w:rsidRDefault="0042768A"/>
                    <w:p w14:paraId="4350EFB1" w14:textId="77777777" w:rsidR="0042768A" w:rsidRDefault="004276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54842A" w14:textId="77777777" w:rsidR="0042768A" w:rsidRDefault="0042768A"/>
    <w:p w14:paraId="645F12A7" w14:textId="77777777" w:rsidR="0042768A" w:rsidRDefault="0042768A">
      <w:pPr>
        <w:rPr>
          <w:sz w:val="2"/>
          <w:szCs w:val="2"/>
        </w:rPr>
      </w:pPr>
    </w:p>
    <w:p w14:paraId="2E5B70E1" w14:textId="77777777" w:rsidR="0042768A" w:rsidRDefault="0042768A"/>
    <w:p w14:paraId="050623E9" w14:textId="77777777" w:rsidR="0042768A" w:rsidRDefault="0042768A">
      <w:pPr>
        <w:spacing w:after="0" w:line="240" w:lineRule="auto"/>
      </w:pPr>
    </w:p>
  </w:footnote>
  <w:footnote w:type="continuationSeparator" w:id="0">
    <w:p w14:paraId="5C827288" w14:textId="77777777" w:rsidR="0042768A" w:rsidRDefault="0042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8A"/>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18988</TotalTime>
  <Pages>4</Pages>
  <Words>465</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3035</cp:revision>
  <cp:lastPrinted>2009-02-06T05:36:00Z</cp:lastPrinted>
  <dcterms:created xsi:type="dcterms:W3CDTF">2024-04-09T10:20:00Z</dcterms:created>
  <dcterms:modified xsi:type="dcterms:W3CDTF">2024-05-02T19:19:00Z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