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548" w:rsidRPr="00A55548" w:rsidRDefault="00A55548" w:rsidP="00A55548">
      <w:pPr>
        <w:rPr>
          <w:rFonts w:ascii="Times New Roman" w:eastAsia="Times New Roman" w:hAnsi="Times New Roman" w:cs="Times New Roman"/>
          <w:kern w:val="0"/>
          <w:sz w:val="28"/>
          <w:szCs w:val="28"/>
          <w:lang w:eastAsia="ru-RU"/>
        </w:rPr>
      </w:pPr>
      <w:r w:rsidRPr="00A55548">
        <w:rPr>
          <w:rFonts w:ascii="Times New Roman" w:eastAsia="Times New Roman" w:hAnsi="Times New Roman" w:cs="Times New Roman" w:hint="eastAsia"/>
          <w:kern w:val="0"/>
          <w:sz w:val="28"/>
          <w:szCs w:val="28"/>
          <w:lang w:eastAsia="ru-RU"/>
        </w:rPr>
        <w:t>Шевчук</w:t>
      </w:r>
      <w:r w:rsidRPr="00A55548">
        <w:rPr>
          <w:rFonts w:ascii="Times New Roman" w:eastAsia="Times New Roman" w:hAnsi="Times New Roman" w:cs="Times New Roman"/>
          <w:kern w:val="0"/>
          <w:sz w:val="28"/>
          <w:szCs w:val="28"/>
          <w:lang w:eastAsia="ru-RU"/>
        </w:rPr>
        <w:t xml:space="preserve"> </w:t>
      </w:r>
      <w:r w:rsidRPr="00A55548">
        <w:rPr>
          <w:rFonts w:ascii="Times New Roman" w:eastAsia="Times New Roman" w:hAnsi="Times New Roman" w:cs="Times New Roman" w:hint="eastAsia"/>
          <w:kern w:val="0"/>
          <w:sz w:val="28"/>
          <w:szCs w:val="28"/>
          <w:lang w:eastAsia="ru-RU"/>
        </w:rPr>
        <w:t>Андрій</w:t>
      </w:r>
      <w:r w:rsidRPr="00A55548">
        <w:rPr>
          <w:rFonts w:ascii="Times New Roman" w:eastAsia="Times New Roman" w:hAnsi="Times New Roman" w:cs="Times New Roman"/>
          <w:kern w:val="0"/>
          <w:sz w:val="28"/>
          <w:szCs w:val="28"/>
          <w:lang w:eastAsia="ru-RU"/>
        </w:rPr>
        <w:t xml:space="preserve"> </w:t>
      </w:r>
      <w:r w:rsidRPr="00A55548">
        <w:rPr>
          <w:rFonts w:ascii="Times New Roman" w:eastAsia="Times New Roman" w:hAnsi="Times New Roman" w:cs="Times New Roman" w:hint="eastAsia"/>
          <w:kern w:val="0"/>
          <w:sz w:val="28"/>
          <w:szCs w:val="28"/>
          <w:lang w:eastAsia="ru-RU"/>
        </w:rPr>
        <w:t>Володимирович</w:t>
      </w:r>
      <w:r w:rsidRPr="00A55548">
        <w:rPr>
          <w:rFonts w:ascii="Times New Roman" w:eastAsia="Times New Roman" w:hAnsi="Times New Roman" w:cs="Times New Roman"/>
          <w:kern w:val="0"/>
          <w:sz w:val="28"/>
          <w:szCs w:val="28"/>
          <w:lang w:eastAsia="ru-RU"/>
        </w:rPr>
        <w:t xml:space="preserve">, </w:t>
      </w:r>
      <w:r w:rsidRPr="00A55548">
        <w:rPr>
          <w:rFonts w:ascii="Times New Roman" w:eastAsia="Times New Roman" w:hAnsi="Times New Roman" w:cs="Times New Roman" w:hint="eastAsia"/>
          <w:kern w:val="0"/>
          <w:sz w:val="28"/>
          <w:szCs w:val="28"/>
          <w:lang w:eastAsia="ru-RU"/>
        </w:rPr>
        <w:t>доцент</w:t>
      </w:r>
      <w:r w:rsidRPr="00A55548">
        <w:rPr>
          <w:rFonts w:ascii="Times New Roman" w:eastAsia="Times New Roman" w:hAnsi="Times New Roman" w:cs="Times New Roman"/>
          <w:kern w:val="0"/>
          <w:sz w:val="28"/>
          <w:szCs w:val="28"/>
          <w:lang w:eastAsia="ru-RU"/>
        </w:rPr>
        <w:t xml:space="preserve"> </w:t>
      </w:r>
      <w:r w:rsidRPr="00A55548">
        <w:rPr>
          <w:rFonts w:ascii="Times New Roman" w:eastAsia="Times New Roman" w:hAnsi="Times New Roman" w:cs="Times New Roman" w:hint="eastAsia"/>
          <w:kern w:val="0"/>
          <w:sz w:val="28"/>
          <w:szCs w:val="28"/>
          <w:lang w:eastAsia="ru-RU"/>
        </w:rPr>
        <w:t>кафедри</w:t>
      </w:r>
      <w:r w:rsidRPr="00A55548">
        <w:rPr>
          <w:rFonts w:ascii="Times New Roman" w:eastAsia="Times New Roman" w:hAnsi="Times New Roman" w:cs="Times New Roman"/>
          <w:kern w:val="0"/>
          <w:sz w:val="28"/>
          <w:szCs w:val="28"/>
          <w:lang w:eastAsia="ru-RU"/>
        </w:rPr>
        <w:t xml:space="preserve"> </w:t>
      </w:r>
      <w:r w:rsidRPr="00A55548">
        <w:rPr>
          <w:rFonts w:ascii="Times New Roman" w:eastAsia="Times New Roman" w:hAnsi="Times New Roman" w:cs="Times New Roman" w:hint="eastAsia"/>
          <w:kern w:val="0"/>
          <w:sz w:val="28"/>
          <w:szCs w:val="28"/>
          <w:lang w:eastAsia="ru-RU"/>
        </w:rPr>
        <w:t>всесвітньої</w:t>
      </w:r>
      <w:r w:rsidRPr="00A55548">
        <w:rPr>
          <w:rFonts w:ascii="Times New Roman" w:eastAsia="Times New Roman" w:hAnsi="Times New Roman" w:cs="Times New Roman"/>
          <w:kern w:val="0"/>
          <w:sz w:val="28"/>
          <w:szCs w:val="28"/>
          <w:lang w:eastAsia="ru-RU"/>
        </w:rPr>
        <w:t xml:space="preserve"> </w:t>
      </w:r>
      <w:r w:rsidRPr="00A55548">
        <w:rPr>
          <w:rFonts w:ascii="Times New Roman" w:eastAsia="Times New Roman" w:hAnsi="Times New Roman" w:cs="Times New Roman" w:hint="eastAsia"/>
          <w:kern w:val="0"/>
          <w:sz w:val="28"/>
          <w:szCs w:val="28"/>
          <w:lang w:eastAsia="ru-RU"/>
        </w:rPr>
        <w:t>історії</w:t>
      </w:r>
      <w:r w:rsidRPr="00A55548">
        <w:rPr>
          <w:rFonts w:ascii="Times New Roman" w:eastAsia="Times New Roman" w:hAnsi="Times New Roman" w:cs="Times New Roman"/>
          <w:kern w:val="0"/>
          <w:sz w:val="28"/>
          <w:szCs w:val="28"/>
          <w:lang w:eastAsia="ru-RU"/>
        </w:rPr>
        <w:t>,</w:t>
      </w:r>
    </w:p>
    <w:p w:rsidR="00A55548" w:rsidRPr="00A55548" w:rsidRDefault="00A55548" w:rsidP="00A55548">
      <w:pPr>
        <w:rPr>
          <w:rFonts w:ascii="Times New Roman" w:eastAsia="Times New Roman" w:hAnsi="Times New Roman" w:cs="Times New Roman"/>
          <w:kern w:val="0"/>
          <w:sz w:val="28"/>
          <w:szCs w:val="28"/>
          <w:lang w:eastAsia="ru-RU"/>
        </w:rPr>
      </w:pPr>
      <w:r w:rsidRPr="00A55548">
        <w:rPr>
          <w:rFonts w:ascii="Times New Roman" w:eastAsia="Times New Roman" w:hAnsi="Times New Roman" w:cs="Times New Roman" w:hint="eastAsia"/>
          <w:kern w:val="0"/>
          <w:sz w:val="28"/>
          <w:szCs w:val="28"/>
          <w:lang w:eastAsia="ru-RU"/>
        </w:rPr>
        <w:t>Житомирський</w:t>
      </w:r>
      <w:r w:rsidRPr="00A55548">
        <w:rPr>
          <w:rFonts w:ascii="Times New Roman" w:eastAsia="Times New Roman" w:hAnsi="Times New Roman" w:cs="Times New Roman"/>
          <w:kern w:val="0"/>
          <w:sz w:val="28"/>
          <w:szCs w:val="28"/>
          <w:lang w:eastAsia="ru-RU"/>
        </w:rPr>
        <w:t xml:space="preserve"> </w:t>
      </w:r>
      <w:r w:rsidRPr="00A55548">
        <w:rPr>
          <w:rFonts w:ascii="Times New Roman" w:eastAsia="Times New Roman" w:hAnsi="Times New Roman" w:cs="Times New Roman" w:hint="eastAsia"/>
          <w:kern w:val="0"/>
          <w:sz w:val="28"/>
          <w:szCs w:val="28"/>
          <w:lang w:eastAsia="ru-RU"/>
        </w:rPr>
        <w:t>державний</w:t>
      </w:r>
      <w:r w:rsidRPr="00A55548">
        <w:rPr>
          <w:rFonts w:ascii="Times New Roman" w:eastAsia="Times New Roman" w:hAnsi="Times New Roman" w:cs="Times New Roman"/>
          <w:kern w:val="0"/>
          <w:sz w:val="28"/>
          <w:szCs w:val="28"/>
          <w:lang w:eastAsia="ru-RU"/>
        </w:rPr>
        <w:t xml:space="preserve"> </w:t>
      </w:r>
      <w:r w:rsidRPr="00A55548">
        <w:rPr>
          <w:rFonts w:ascii="Times New Roman" w:eastAsia="Times New Roman" w:hAnsi="Times New Roman" w:cs="Times New Roman" w:hint="eastAsia"/>
          <w:kern w:val="0"/>
          <w:sz w:val="28"/>
          <w:szCs w:val="28"/>
          <w:lang w:eastAsia="ru-RU"/>
        </w:rPr>
        <w:t>університет</w:t>
      </w:r>
      <w:r w:rsidRPr="00A55548">
        <w:rPr>
          <w:rFonts w:ascii="Times New Roman" w:eastAsia="Times New Roman" w:hAnsi="Times New Roman" w:cs="Times New Roman"/>
          <w:kern w:val="0"/>
          <w:sz w:val="28"/>
          <w:szCs w:val="28"/>
          <w:lang w:eastAsia="ru-RU"/>
        </w:rPr>
        <w:t xml:space="preserve"> </w:t>
      </w:r>
      <w:r w:rsidRPr="00A55548">
        <w:rPr>
          <w:rFonts w:ascii="Times New Roman" w:eastAsia="Times New Roman" w:hAnsi="Times New Roman" w:cs="Times New Roman" w:hint="eastAsia"/>
          <w:kern w:val="0"/>
          <w:sz w:val="28"/>
          <w:szCs w:val="28"/>
          <w:lang w:eastAsia="ru-RU"/>
        </w:rPr>
        <w:t>імені</w:t>
      </w:r>
      <w:r w:rsidRPr="00A55548">
        <w:rPr>
          <w:rFonts w:ascii="Times New Roman" w:eastAsia="Times New Roman" w:hAnsi="Times New Roman" w:cs="Times New Roman"/>
          <w:kern w:val="0"/>
          <w:sz w:val="28"/>
          <w:szCs w:val="28"/>
          <w:lang w:eastAsia="ru-RU"/>
        </w:rPr>
        <w:t xml:space="preserve"> </w:t>
      </w:r>
      <w:r w:rsidRPr="00A55548">
        <w:rPr>
          <w:rFonts w:ascii="Times New Roman" w:eastAsia="Times New Roman" w:hAnsi="Times New Roman" w:cs="Times New Roman" w:hint="eastAsia"/>
          <w:kern w:val="0"/>
          <w:sz w:val="28"/>
          <w:szCs w:val="28"/>
          <w:lang w:eastAsia="ru-RU"/>
        </w:rPr>
        <w:t>Івана</w:t>
      </w:r>
      <w:r w:rsidRPr="00A55548">
        <w:rPr>
          <w:rFonts w:ascii="Times New Roman" w:eastAsia="Times New Roman" w:hAnsi="Times New Roman" w:cs="Times New Roman"/>
          <w:kern w:val="0"/>
          <w:sz w:val="28"/>
          <w:szCs w:val="28"/>
          <w:lang w:eastAsia="ru-RU"/>
        </w:rPr>
        <w:t xml:space="preserve"> </w:t>
      </w:r>
      <w:r w:rsidRPr="00A55548">
        <w:rPr>
          <w:rFonts w:ascii="Times New Roman" w:eastAsia="Times New Roman" w:hAnsi="Times New Roman" w:cs="Times New Roman" w:hint="eastAsia"/>
          <w:kern w:val="0"/>
          <w:sz w:val="28"/>
          <w:szCs w:val="28"/>
          <w:lang w:eastAsia="ru-RU"/>
        </w:rPr>
        <w:t>Франка</w:t>
      </w:r>
      <w:r w:rsidRPr="00A55548">
        <w:rPr>
          <w:rFonts w:ascii="Times New Roman" w:eastAsia="Times New Roman" w:hAnsi="Times New Roman" w:cs="Times New Roman"/>
          <w:kern w:val="0"/>
          <w:sz w:val="28"/>
          <w:szCs w:val="28"/>
          <w:lang w:eastAsia="ru-RU"/>
        </w:rPr>
        <w:t xml:space="preserve"> </w:t>
      </w:r>
      <w:r w:rsidRPr="00A55548">
        <w:rPr>
          <w:rFonts w:ascii="Times New Roman" w:eastAsia="Times New Roman" w:hAnsi="Times New Roman" w:cs="Times New Roman" w:hint="eastAsia"/>
          <w:kern w:val="0"/>
          <w:sz w:val="28"/>
          <w:szCs w:val="28"/>
          <w:lang w:eastAsia="ru-RU"/>
        </w:rPr>
        <w:t>МОН</w:t>
      </w:r>
      <w:r w:rsidRPr="00A55548">
        <w:rPr>
          <w:rFonts w:ascii="Times New Roman" w:eastAsia="Times New Roman" w:hAnsi="Times New Roman" w:cs="Times New Roman"/>
          <w:kern w:val="0"/>
          <w:sz w:val="28"/>
          <w:szCs w:val="28"/>
          <w:lang w:eastAsia="ru-RU"/>
        </w:rPr>
        <w:t xml:space="preserve"> </w:t>
      </w:r>
      <w:r w:rsidRPr="00A55548">
        <w:rPr>
          <w:rFonts w:ascii="Times New Roman" w:eastAsia="Times New Roman" w:hAnsi="Times New Roman" w:cs="Times New Roman" w:hint="eastAsia"/>
          <w:kern w:val="0"/>
          <w:sz w:val="28"/>
          <w:szCs w:val="28"/>
          <w:lang w:eastAsia="ru-RU"/>
        </w:rPr>
        <w:t>України</w:t>
      </w:r>
      <w:r w:rsidRPr="00A55548">
        <w:rPr>
          <w:rFonts w:ascii="Times New Roman" w:eastAsia="Times New Roman" w:hAnsi="Times New Roman" w:cs="Times New Roman"/>
          <w:kern w:val="0"/>
          <w:sz w:val="28"/>
          <w:szCs w:val="28"/>
          <w:lang w:eastAsia="ru-RU"/>
        </w:rPr>
        <w:t xml:space="preserve">. </w:t>
      </w:r>
      <w:r w:rsidRPr="00A55548">
        <w:rPr>
          <w:rFonts w:ascii="Times New Roman" w:eastAsia="Times New Roman" w:hAnsi="Times New Roman" w:cs="Times New Roman" w:hint="eastAsia"/>
          <w:kern w:val="0"/>
          <w:sz w:val="28"/>
          <w:szCs w:val="28"/>
          <w:lang w:eastAsia="ru-RU"/>
        </w:rPr>
        <w:t>Назва</w:t>
      </w:r>
    </w:p>
    <w:p w:rsidR="00A55548" w:rsidRPr="00A55548" w:rsidRDefault="00A55548" w:rsidP="00A55548">
      <w:pPr>
        <w:rPr>
          <w:rFonts w:ascii="Times New Roman" w:eastAsia="Times New Roman" w:hAnsi="Times New Roman" w:cs="Times New Roman"/>
          <w:kern w:val="0"/>
          <w:sz w:val="28"/>
          <w:szCs w:val="28"/>
          <w:lang w:eastAsia="ru-RU"/>
        </w:rPr>
      </w:pPr>
      <w:r w:rsidRPr="00A55548">
        <w:rPr>
          <w:rFonts w:ascii="Times New Roman" w:eastAsia="Times New Roman" w:hAnsi="Times New Roman" w:cs="Times New Roman" w:hint="eastAsia"/>
          <w:kern w:val="0"/>
          <w:sz w:val="28"/>
          <w:szCs w:val="28"/>
          <w:lang w:eastAsia="ru-RU"/>
        </w:rPr>
        <w:t>дисертації</w:t>
      </w:r>
      <w:r w:rsidRPr="00A55548">
        <w:rPr>
          <w:rFonts w:ascii="Times New Roman" w:eastAsia="Times New Roman" w:hAnsi="Times New Roman" w:cs="Times New Roman"/>
          <w:kern w:val="0"/>
          <w:sz w:val="28"/>
          <w:szCs w:val="28"/>
          <w:lang w:eastAsia="ru-RU"/>
        </w:rPr>
        <w:t xml:space="preserve">: </w:t>
      </w:r>
      <w:r w:rsidRPr="00A55548">
        <w:rPr>
          <w:rFonts w:ascii="Times New Roman" w:eastAsia="Times New Roman" w:hAnsi="Times New Roman" w:cs="Times New Roman" w:hint="eastAsia"/>
          <w:kern w:val="0"/>
          <w:sz w:val="28"/>
          <w:szCs w:val="28"/>
          <w:lang w:eastAsia="ru-RU"/>
        </w:rPr>
        <w:t>“Судова</w:t>
      </w:r>
      <w:r w:rsidRPr="00A55548">
        <w:rPr>
          <w:rFonts w:ascii="Times New Roman" w:eastAsia="Times New Roman" w:hAnsi="Times New Roman" w:cs="Times New Roman"/>
          <w:kern w:val="0"/>
          <w:sz w:val="28"/>
          <w:szCs w:val="28"/>
          <w:lang w:eastAsia="ru-RU"/>
        </w:rPr>
        <w:t xml:space="preserve"> </w:t>
      </w:r>
      <w:r w:rsidRPr="00A55548">
        <w:rPr>
          <w:rFonts w:ascii="Times New Roman" w:eastAsia="Times New Roman" w:hAnsi="Times New Roman" w:cs="Times New Roman" w:hint="eastAsia"/>
          <w:kern w:val="0"/>
          <w:sz w:val="28"/>
          <w:szCs w:val="28"/>
          <w:lang w:eastAsia="ru-RU"/>
        </w:rPr>
        <w:t>влада</w:t>
      </w:r>
      <w:r w:rsidRPr="00A55548">
        <w:rPr>
          <w:rFonts w:ascii="Times New Roman" w:eastAsia="Times New Roman" w:hAnsi="Times New Roman" w:cs="Times New Roman"/>
          <w:kern w:val="0"/>
          <w:sz w:val="28"/>
          <w:szCs w:val="28"/>
          <w:lang w:eastAsia="ru-RU"/>
        </w:rPr>
        <w:t xml:space="preserve"> </w:t>
      </w:r>
      <w:r w:rsidRPr="00A55548">
        <w:rPr>
          <w:rFonts w:ascii="Times New Roman" w:eastAsia="Times New Roman" w:hAnsi="Times New Roman" w:cs="Times New Roman" w:hint="eastAsia"/>
          <w:kern w:val="0"/>
          <w:sz w:val="28"/>
          <w:szCs w:val="28"/>
          <w:lang w:eastAsia="ru-RU"/>
        </w:rPr>
        <w:t>та</w:t>
      </w:r>
      <w:r w:rsidRPr="00A55548">
        <w:rPr>
          <w:rFonts w:ascii="Times New Roman" w:eastAsia="Times New Roman" w:hAnsi="Times New Roman" w:cs="Times New Roman"/>
          <w:kern w:val="0"/>
          <w:sz w:val="28"/>
          <w:szCs w:val="28"/>
          <w:lang w:eastAsia="ru-RU"/>
        </w:rPr>
        <w:t xml:space="preserve"> </w:t>
      </w:r>
      <w:r w:rsidRPr="00A55548">
        <w:rPr>
          <w:rFonts w:ascii="Times New Roman" w:eastAsia="Times New Roman" w:hAnsi="Times New Roman" w:cs="Times New Roman" w:hint="eastAsia"/>
          <w:kern w:val="0"/>
          <w:sz w:val="28"/>
          <w:szCs w:val="28"/>
          <w:lang w:eastAsia="ru-RU"/>
        </w:rPr>
        <w:t>суспільство</w:t>
      </w:r>
      <w:r w:rsidRPr="00A55548">
        <w:rPr>
          <w:rFonts w:ascii="Times New Roman" w:eastAsia="Times New Roman" w:hAnsi="Times New Roman" w:cs="Times New Roman"/>
          <w:kern w:val="0"/>
          <w:sz w:val="28"/>
          <w:szCs w:val="28"/>
          <w:lang w:eastAsia="ru-RU"/>
        </w:rPr>
        <w:t xml:space="preserve"> </w:t>
      </w:r>
      <w:r w:rsidRPr="00A55548">
        <w:rPr>
          <w:rFonts w:ascii="Times New Roman" w:eastAsia="Times New Roman" w:hAnsi="Times New Roman" w:cs="Times New Roman" w:hint="eastAsia"/>
          <w:kern w:val="0"/>
          <w:sz w:val="28"/>
          <w:szCs w:val="28"/>
          <w:lang w:eastAsia="ru-RU"/>
        </w:rPr>
        <w:t>Правобережної</w:t>
      </w:r>
      <w:r w:rsidRPr="00A55548">
        <w:rPr>
          <w:rFonts w:ascii="Times New Roman" w:eastAsia="Times New Roman" w:hAnsi="Times New Roman" w:cs="Times New Roman"/>
          <w:kern w:val="0"/>
          <w:sz w:val="28"/>
          <w:szCs w:val="28"/>
          <w:lang w:eastAsia="ru-RU"/>
        </w:rPr>
        <w:t xml:space="preserve"> </w:t>
      </w:r>
      <w:r w:rsidRPr="00A55548">
        <w:rPr>
          <w:rFonts w:ascii="Times New Roman" w:eastAsia="Times New Roman" w:hAnsi="Times New Roman" w:cs="Times New Roman" w:hint="eastAsia"/>
          <w:kern w:val="0"/>
          <w:sz w:val="28"/>
          <w:szCs w:val="28"/>
          <w:lang w:eastAsia="ru-RU"/>
        </w:rPr>
        <w:t>України</w:t>
      </w:r>
      <w:r w:rsidRPr="00A55548">
        <w:rPr>
          <w:rFonts w:ascii="Times New Roman" w:eastAsia="Times New Roman" w:hAnsi="Times New Roman" w:cs="Times New Roman"/>
          <w:kern w:val="0"/>
          <w:sz w:val="28"/>
          <w:szCs w:val="28"/>
          <w:lang w:eastAsia="ru-RU"/>
        </w:rPr>
        <w:t xml:space="preserve"> </w:t>
      </w:r>
      <w:r w:rsidRPr="00A55548">
        <w:rPr>
          <w:rFonts w:ascii="Times New Roman" w:eastAsia="Times New Roman" w:hAnsi="Times New Roman" w:cs="Times New Roman" w:hint="eastAsia"/>
          <w:kern w:val="0"/>
          <w:sz w:val="28"/>
          <w:szCs w:val="28"/>
          <w:lang w:eastAsia="ru-RU"/>
        </w:rPr>
        <w:t>наприкінці</w:t>
      </w:r>
      <w:r w:rsidRPr="00A55548">
        <w:rPr>
          <w:rFonts w:ascii="Times New Roman" w:eastAsia="Times New Roman" w:hAnsi="Times New Roman" w:cs="Times New Roman"/>
          <w:kern w:val="0"/>
          <w:sz w:val="28"/>
          <w:szCs w:val="28"/>
          <w:lang w:eastAsia="ru-RU"/>
        </w:rPr>
        <w:t xml:space="preserve"> </w:t>
      </w:r>
      <w:r w:rsidRPr="00A55548">
        <w:rPr>
          <w:rFonts w:ascii="Times New Roman" w:eastAsia="Times New Roman" w:hAnsi="Times New Roman" w:cs="Times New Roman" w:hint="eastAsia"/>
          <w:kern w:val="0"/>
          <w:sz w:val="28"/>
          <w:szCs w:val="28"/>
          <w:lang w:eastAsia="ru-RU"/>
        </w:rPr>
        <w:t>Х</w:t>
      </w:r>
      <w:r w:rsidRPr="00A55548">
        <w:rPr>
          <w:rFonts w:ascii="Times New Roman" w:eastAsia="Times New Roman" w:hAnsi="Times New Roman" w:cs="Times New Roman"/>
          <w:kern w:val="0"/>
          <w:sz w:val="28"/>
          <w:szCs w:val="28"/>
          <w:lang w:eastAsia="ru-RU"/>
        </w:rPr>
        <w:t>V</w:t>
      </w:r>
      <w:r w:rsidRPr="00A55548">
        <w:rPr>
          <w:rFonts w:ascii="Times New Roman" w:eastAsia="Times New Roman" w:hAnsi="Times New Roman" w:cs="Times New Roman" w:hint="eastAsia"/>
          <w:kern w:val="0"/>
          <w:sz w:val="28"/>
          <w:szCs w:val="28"/>
          <w:lang w:eastAsia="ru-RU"/>
        </w:rPr>
        <w:t>ІІІ</w:t>
      </w:r>
      <w:r w:rsidRPr="00A55548">
        <w:rPr>
          <w:rFonts w:ascii="Times New Roman" w:eastAsia="Times New Roman" w:hAnsi="Times New Roman" w:cs="Times New Roman"/>
          <w:kern w:val="0"/>
          <w:sz w:val="28"/>
          <w:szCs w:val="28"/>
          <w:lang w:eastAsia="ru-RU"/>
        </w:rPr>
        <w:t xml:space="preserve"> </w:t>
      </w:r>
      <w:r w:rsidRPr="00A55548">
        <w:rPr>
          <w:rFonts w:ascii="Times New Roman" w:eastAsia="Times New Roman" w:hAnsi="Times New Roman" w:cs="Times New Roman" w:hint="eastAsia"/>
          <w:kern w:val="0"/>
          <w:sz w:val="28"/>
          <w:szCs w:val="28"/>
          <w:lang w:eastAsia="ru-RU"/>
        </w:rPr>
        <w:t>–</w:t>
      </w:r>
    </w:p>
    <w:p w:rsidR="00A55548" w:rsidRPr="00A55548" w:rsidRDefault="00A55548" w:rsidP="00A55548">
      <w:pPr>
        <w:rPr>
          <w:rFonts w:ascii="Times New Roman" w:eastAsia="Times New Roman" w:hAnsi="Times New Roman" w:cs="Times New Roman"/>
          <w:kern w:val="0"/>
          <w:sz w:val="28"/>
          <w:szCs w:val="28"/>
          <w:lang w:eastAsia="ru-RU"/>
        </w:rPr>
      </w:pPr>
      <w:r w:rsidRPr="00A55548">
        <w:rPr>
          <w:rFonts w:ascii="Times New Roman" w:eastAsia="Times New Roman" w:hAnsi="Times New Roman" w:cs="Times New Roman" w:hint="eastAsia"/>
          <w:kern w:val="0"/>
          <w:sz w:val="28"/>
          <w:szCs w:val="28"/>
          <w:lang w:eastAsia="ru-RU"/>
        </w:rPr>
        <w:t>першій</w:t>
      </w:r>
      <w:r w:rsidRPr="00A55548">
        <w:rPr>
          <w:rFonts w:ascii="Times New Roman" w:eastAsia="Times New Roman" w:hAnsi="Times New Roman" w:cs="Times New Roman"/>
          <w:kern w:val="0"/>
          <w:sz w:val="28"/>
          <w:szCs w:val="28"/>
          <w:lang w:eastAsia="ru-RU"/>
        </w:rPr>
        <w:t xml:space="preserve"> </w:t>
      </w:r>
      <w:r w:rsidRPr="00A55548">
        <w:rPr>
          <w:rFonts w:ascii="Times New Roman" w:eastAsia="Times New Roman" w:hAnsi="Times New Roman" w:cs="Times New Roman" w:hint="eastAsia"/>
          <w:kern w:val="0"/>
          <w:sz w:val="28"/>
          <w:szCs w:val="28"/>
          <w:lang w:eastAsia="ru-RU"/>
        </w:rPr>
        <w:t>третині</w:t>
      </w:r>
      <w:r w:rsidRPr="00A55548">
        <w:rPr>
          <w:rFonts w:ascii="Times New Roman" w:eastAsia="Times New Roman" w:hAnsi="Times New Roman" w:cs="Times New Roman"/>
          <w:kern w:val="0"/>
          <w:sz w:val="28"/>
          <w:szCs w:val="28"/>
          <w:lang w:eastAsia="ru-RU"/>
        </w:rPr>
        <w:t xml:space="preserve"> </w:t>
      </w:r>
      <w:r w:rsidRPr="00A55548">
        <w:rPr>
          <w:rFonts w:ascii="Times New Roman" w:eastAsia="Times New Roman" w:hAnsi="Times New Roman" w:cs="Times New Roman" w:hint="eastAsia"/>
          <w:kern w:val="0"/>
          <w:sz w:val="28"/>
          <w:szCs w:val="28"/>
          <w:lang w:eastAsia="ru-RU"/>
        </w:rPr>
        <w:t>ХІХ</w:t>
      </w:r>
      <w:r w:rsidRPr="00A55548">
        <w:rPr>
          <w:rFonts w:ascii="Times New Roman" w:eastAsia="Times New Roman" w:hAnsi="Times New Roman" w:cs="Times New Roman"/>
          <w:kern w:val="0"/>
          <w:sz w:val="28"/>
          <w:szCs w:val="28"/>
          <w:lang w:eastAsia="ru-RU"/>
        </w:rPr>
        <w:t xml:space="preserve"> </w:t>
      </w:r>
      <w:r w:rsidRPr="00A55548">
        <w:rPr>
          <w:rFonts w:ascii="Times New Roman" w:eastAsia="Times New Roman" w:hAnsi="Times New Roman" w:cs="Times New Roman" w:hint="eastAsia"/>
          <w:kern w:val="0"/>
          <w:sz w:val="28"/>
          <w:szCs w:val="28"/>
          <w:lang w:eastAsia="ru-RU"/>
        </w:rPr>
        <w:t>ст</w:t>
      </w:r>
      <w:r w:rsidRPr="00A55548">
        <w:rPr>
          <w:rFonts w:ascii="Times New Roman" w:eastAsia="Times New Roman" w:hAnsi="Times New Roman" w:cs="Times New Roman"/>
          <w:kern w:val="0"/>
          <w:sz w:val="28"/>
          <w:szCs w:val="28"/>
          <w:lang w:eastAsia="ru-RU"/>
        </w:rPr>
        <w:t>.</w:t>
      </w:r>
      <w:r w:rsidRPr="00A55548">
        <w:rPr>
          <w:rFonts w:ascii="Times New Roman" w:eastAsia="Times New Roman" w:hAnsi="Times New Roman" w:cs="Times New Roman" w:hint="eastAsia"/>
          <w:kern w:val="0"/>
          <w:sz w:val="28"/>
          <w:szCs w:val="28"/>
          <w:lang w:eastAsia="ru-RU"/>
        </w:rPr>
        <w:t>”</w:t>
      </w:r>
      <w:r w:rsidRPr="00A55548">
        <w:rPr>
          <w:rFonts w:ascii="Times New Roman" w:eastAsia="Times New Roman" w:hAnsi="Times New Roman" w:cs="Times New Roman"/>
          <w:kern w:val="0"/>
          <w:sz w:val="28"/>
          <w:szCs w:val="28"/>
          <w:lang w:eastAsia="ru-RU"/>
        </w:rPr>
        <w:t xml:space="preserve">. </w:t>
      </w:r>
      <w:r w:rsidRPr="00A55548">
        <w:rPr>
          <w:rFonts w:ascii="Times New Roman" w:eastAsia="Times New Roman" w:hAnsi="Times New Roman" w:cs="Times New Roman" w:hint="eastAsia"/>
          <w:kern w:val="0"/>
          <w:sz w:val="28"/>
          <w:szCs w:val="28"/>
          <w:lang w:eastAsia="ru-RU"/>
        </w:rPr>
        <w:t>Шифр</w:t>
      </w:r>
      <w:r w:rsidRPr="00A55548">
        <w:rPr>
          <w:rFonts w:ascii="Times New Roman" w:eastAsia="Times New Roman" w:hAnsi="Times New Roman" w:cs="Times New Roman"/>
          <w:kern w:val="0"/>
          <w:sz w:val="28"/>
          <w:szCs w:val="28"/>
          <w:lang w:eastAsia="ru-RU"/>
        </w:rPr>
        <w:t xml:space="preserve"> </w:t>
      </w:r>
      <w:r w:rsidRPr="00A55548">
        <w:rPr>
          <w:rFonts w:ascii="Times New Roman" w:eastAsia="Times New Roman" w:hAnsi="Times New Roman" w:cs="Times New Roman" w:hint="eastAsia"/>
          <w:kern w:val="0"/>
          <w:sz w:val="28"/>
          <w:szCs w:val="28"/>
          <w:lang w:eastAsia="ru-RU"/>
        </w:rPr>
        <w:t>та</w:t>
      </w:r>
      <w:r w:rsidRPr="00A55548">
        <w:rPr>
          <w:rFonts w:ascii="Times New Roman" w:eastAsia="Times New Roman" w:hAnsi="Times New Roman" w:cs="Times New Roman"/>
          <w:kern w:val="0"/>
          <w:sz w:val="28"/>
          <w:szCs w:val="28"/>
          <w:lang w:eastAsia="ru-RU"/>
        </w:rPr>
        <w:t xml:space="preserve"> </w:t>
      </w:r>
      <w:r w:rsidRPr="00A55548">
        <w:rPr>
          <w:rFonts w:ascii="Times New Roman" w:eastAsia="Times New Roman" w:hAnsi="Times New Roman" w:cs="Times New Roman" w:hint="eastAsia"/>
          <w:kern w:val="0"/>
          <w:sz w:val="28"/>
          <w:szCs w:val="28"/>
          <w:lang w:eastAsia="ru-RU"/>
        </w:rPr>
        <w:t>назва</w:t>
      </w:r>
      <w:r w:rsidRPr="00A55548">
        <w:rPr>
          <w:rFonts w:ascii="Times New Roman" w:eastAsia="Times New Roman" w:hAnsi="Times New Roman" w:cs="Times New Roman"/>
          <w:kern w:val="0"/>
          <w:sz w:val="28"/>
          <w:szCs w:val="28"/>
          <w:lang w:eastAsia="ru-RU"/>
        </w:rPr>
        <w:t xml:space="preserve"> </w:t>
      </w:r>
      <w:r w:rsidRPr="00A55548">
        <w:rPr>
          <w:rFonts w:ascii="Times New Roman" w:eastAsia="Times New Roman" w:hAnsi="Times New Roman" w:cs="Times New Roman" w:hint="eastAsia"/>
          <w:kern w:val="0"/>
          <w:sz w:val="28"/>
          <w:szCs w:val="28"/>
          <w:lang w:eastAsia="ru-RU"/>
        </w:rPr>
        <w:t>спеціальності</w:t>
      </w:r>
      <w:r w:rsidRPr="00A55548">
        <w:rPr>
          <w:rFonts w:ascii="Times New Roman" w:eastAsia="Times New Roman" w:hAnsi="Times New Roman" w:cs="Times New Roman"/>
          <w:kern w:val="0"/>
          <w:sz w:val="28"/>
          <w:szCs w:val="28"/>
          <w:lang w:eastAsia="ru-RU"/>
        </w:rPr>
        <w:t xml:space="preserve"> </w:t>
      </w:r>
      <w:r w:rsidRPr="00A55548">
        <w:rPr>
          <w:rFonts w:ascii="Times New Roman" w:eastAsia="Times New Roman" w:hAnsi="Times New Roman" w:cs="Times New Roman" w:hint="eastAsia"/>
          <w:kern w:val="0"/>
          <w:sz w:val="28"/>
          <w:szCs w:val="28"/>
          <w:lang w:eastAsia="ru-RU"/>
        </w:rPr>
        <w:t>–</w:t>
      </w:r>
      <w:r w:rsidRPr="00A55548">
        <w:rPr>
          <w:rFonts w:ascii="Times New Roman" w:eastAsia="Times New Roman" w:hAnsi="Times New Roman" w:cs="Times New Roman"/>
          <w:kern w:val="0"/>
          <w:sz w:val="28"/>
          <w:szCs w:val="28"/>
          <w:lang w:eastAsia="ru-RU"/>
        </w:rPr>
        <w:t xml:space="preserve"> 07.00.01 </w:t>
      </w:r>
      <w:r w:rsidRPr="00A55548">
        <w:rPr>
          <w:rFonts w:ascii="Times New Roman" w:eastAsia="Times New Roman" w:hAnsi="Times New Roman" w:cs="Times New Roman" w:hint="eastAsia"/>
          <w:kern w:val="0"/>
          <w:sz w:val="28"/>
          <w:szCs w:val="28"/>
          <w:lang w:eastAsia="ru-RU"/>
        </w:rPr>
        <w:t>–</w:t>
      </w:r>
      <w:r w:rsidRPr="00A55548">
        <w:rPr>
          <w:rFonts w:ascii="Times New Roman" w:eastAsia="Times New Roman" w:hAnsi="Times New Roman" w:cs="Times New Roman"/>
          <w:kern w:val="0"/>
          <w:sz w:val="28"/>
          <w:szCs w:val="28"/>
          <w:lang w:eastAsia="ru-RU"/>
        </w:rPr>
        <w:t xml:space="preserve"> </w:t>
      </w:r>
      <w:r w:rsidRPr="00A55548">
        <w:rPr>
          <w:rFonts w:ascii="Times New Roman" w:eastAsia="Times New Roman" w:hAnsi="Times New Roman" w:cs="Times New Roman" w:hint="eastAsia"/>
          <w:kern w:val="0"/>
          <w:sz w:val="28"/>
          <w:szCs w:val="28"/>
          <w:lang w:eastAsia="ru-RU"/>
        </w:rPr>
        <w:t>історія</w:t>
      </w:r>
      <w:r w:rsidRPr="00A55548">
        <w:rPr>
          <w:rFonts w:ascii="Times New Roman" w:eastAsia="Times New Roman" w:hAnsi="Times New Roman" w:cs="Times New Roman"/>
          <w:kern w:val="0"/>
          <w:sz w:val="28"/>
          <w:szCs w:val="28"/>
          <w:lang w:eastAsia="ru-RU"/>
        </w:rPr>
        <w:t xml:space="preserve"> </w:t>
      </w:r>
      <w:r w:rsidRPr="00A55548">
        <w:rPr>
          <w:rFonts w:ascii="Times New Roman" w:eastAsia="Times New Roman" w:hAnsi="Times New Roman" w:cs="Times New Roman" w:hint="eastAsia"/>
          <w:kern w:val="0"/>
          <w:sz w:val="28"/>
          <w:szCs w:val="28"/>
          <w:lang w:eastAsia="ru-RU"/>
        </w:rPr>
        <w:t>України</w:t>
      </w:r>
      <w:r w:rsidRPr="00A55548">
        <w:rPr>
          <w:rFonts w:ascii="Times New Roman" w:eastAsia="Times New Roman" w:hAnsi="Times New Roman" w:cs="Times New Roman"/>
          <w:kern w:val="0"/>
          <w:sz w:val="28"/>
          <w:szCs w:val="28"/>
          <w:lang w:eastAsia="ru-RU"/>
        </w:rPr>
        <w:t>.</w:t>
      </w:r>
    </w:p>
    <w:p w:rsidR="00317299" w:rsidRPr="00A55548" w:rsidRDefault="00A55548" w:rsidP="00A55548">
      <w:r w:rsidRPr="00A55548">
        <w:rPr>
          <w:rFonts w:ascii="Times New Roman" w:eastAsia="Times New Roman" w:hAnsi="Times New Roman" w:cs="Times New Roman" w:hint="eastAsia"/>
          <w:kern w:val="0"/>
          <w:sz w:val="28"/>
          <w:szCs w:val="28"/>
          <w:lang w:eastAsia="ru-RU"/>
        </w:rPr>
        <w:t>Спецрада</w:t>
      </w:r>
      <w:r w:rsidRPr="00A55548">
        <w:rPr>
          <w:rFonts w:ascii="Times New Roman" w:eastAsia="Times New Roman" w:hAnsi="Times New Roman" w:cs="Times New Roman"/>
          <w:kern w:val="0"/>
          <w:sz w:val="28"/>
          <w:szCs w:val="28"/>
          <w:lang w:eastAsia="ru-RU"/>
        </w:rPr>
        <w:t xml:space="preserve"> </w:t>
      </w:r>
      <w:r w:rsidRPr="00A55548">
        <w:rPr>
          <w:rFonts w:ascii="Times New Roman" w:eastAsia="Times New Roman" w:hAnsi="Times New Roman" w:cs="Times New Roman" w:hint="eastAsia"/>
          <w:kern w:val="0"/>
          <w:sz w:val="28"/>
          <w:szCs w:val="28"/>
          <w:lang w:eastAsia="ru-RU"/>
        </w:rPr>
        <w:t>Д</w:t>
      </w:r>
      <w:r w:rsidRPr="00A55548">
        <w:rPr>
          <w:rFonts w:ascii="Times New Roman" w:eastAsia="Times New Roman" w:hAnsi="Times New Roman" w:cs="Times New Roman"/>
          <w:kern w:val="0"/>
          <w:sz w:val="28"/>
          <w:szCs w:val="28"/>
          <w:lang w:eastAsia="ru-RU"/>
        </w:rPr>
        <w:t xml:space="preserve"> 26.235.01 </w:t>
      </w:r>
      <w:r w:rsidRPr="00A55548">
        <w:rPr>
          <w:rFonts w:ascii="Times New Roman" w:eastAsia="Times New Roman" w:hAnsi="Times New Roman" w:cs="Times New Roman" w:hint="eastAsia"/>
          <w:kern w:val="0"/>
          <w:sz w:val="28"/>
          <w:szCs w:val="28"/>
          <w:lang w:eastAsia="ru-RU"/>
        </w:rPr>
        <w:t>Інституту</w:t>
      </w:r>
      <w:r w:rsidRPr="00A55548">
        <w:rPr>
          <w:rFonts w:ascii="Times New Roman" w:eastAsia="Times New Roman" w:hAnsi="Times New Roman" w:cs="Times New Roman"/>
          <w:kern w:val="0"/>
          <w:sz w:val="28"/>
          <w:szCs w:val="28"/>
          <w:lang w:eastAsia="ru-RU"/>
        </w:rPr>
        <w:t xml:space="preserve"> </w:t>
      </w:r>
      <w:r w:rsidRPr="00A55548">
        <w:rPr>
          <w:rFonts w:ascii="Times New Roman" w:eastAsia="Times New Roman" w:hAnsi="Times New Roman" w:cs="Times New Roman" w:hint="eastAsia"/>
          <w:kern w:val="0"/>
          <w:sz w:val="28"/>
          <w:szCs w:val="28"/>
          <w:lang w:eastAsia="ru-RU"/>
        </w:rPr>
        <w:t>історії</w:t>
      </w:r>
      <w:r w:rsidRPr="00A55548">
        <w:rPr>
          <w:rFonts w:ascii="Times New Roman" w:eastAsia="Times New Roman" w:hAnsi="Times New Roman" w:cs="Times New Roman"/>
          <w:kern w:val="0"/>
          <w:sz w:val="28"/>
          <w:szCs w:val="28"/>
          <w:lang w:eastAsia="ru-RU"/>
        </w:rPr>
        <w:t xml:space="preserve"> </w:t>
      </w:r>
      <w:r w:rsidRPr="00A55548">
        <w:rPr>
          <w:rFonts w:ascii="Times New Roman" w:eastAsia="Times New Roman" w:hAnsi="Times New Roman" w:cs="Times New Roman" w:hint="eastAsia"/>
          <w:kern w:val="0"/>
          <w:sz w:val="28"/>
          <w:szCs w:val="28"/>
          <w:lang w:eastAsia="ru-RU"/>
        </w:rPr>
        <w:t>України</w:t>
      </w:r>
      <w:r w:rsidRPr="00A55548">
        <w:rPr>
          <w:rFonts w:ascii="Times New Roman" w:eastAsia="Times New Roman" w:hAnsi="Times New Roman" w:cs="Times New Roman"/>
          <w:kern w:val="0"/>
          <w:sz w:val="28"/>
          <w:szCs w:val="28"/>
          <w:lang w:eastAsia="ru-RU"/>
        </w:rPr>
        <w:t xml:space="preserve"> </w:t>
      </w:r>
      <w:r w:rsidRPr="00A55548">
        <w:rPr>
          <w:rFonts w:ascii="Times New Roman" w:eastAsia="Times New Roman" w:hAnsi="Times New Roman" w:cs="Times New Roman" w:hint="eastAsia"/>
          <w:kern w:val="0"/>
          <w:sz w:val="28"/>
          <w:szCs w:val="28"/>
          <w:lang w:eastAsia="ru-RU"/>
        </w:rPr>
        <w:t>НАН</w:t>
      </w:r>
      <w:r w:rsidRPr="00A55548">
        <w:rPr>
          <w:rFonts w:ascii="Times New Roman" w:eastAsia="Times New Roman" w:hAnsi="Times New Roman" w:cs="Times New Roman"/>
          <w:kern w:val="0"/>
          <w:sz w:val="28"/>
          <w:szCs w:val="28"/>
          <w:lang w:eastAsia="ru-RU"/>
        </w:rPr>
        <w:t xml:space="preserve"> </w:t>
      </w:r>
      <w:r w:rsidRPr="00A55548">
        <w:rPr>
          <w:rFonts w:ascii="Times New Roman" w:eastAsia="Times New Roman" w:hAnsi="Times New Roman" w:cs="Times New Roman" w:hint="eastAsia"/>
          <w:kern w:val="0"/>
          <w:sz w:val="28"/>
          <w:szCs w:val="28"/>
          <w:lang w:eastAsia="ru-RU"/>
        </w:rPr>
        <w:t>України</w:t>
      </w:r>
      <w:bookmarkStart w:id="0" w:name="_GoBack"/>
      <w:bookmarkEnd w:id="0"/>
    </w:p>
    <w:sectPr w:rsidR="00317299" w:rsidRPr="00A55548"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1ED4" w:rsidRDefault="00691ED4">
      <w:pPr>
        <w:spacing w:after="0" w:line="240" w:lineRule="auto"/>
      </w:pPr>
      <w:r>
        <w:separator/>
      </w:r>
    </w:p>
  </w:endnote>
  <w:endnote w:type="continuationSeparator" w:id="0">
    <w:p w:rsidR="00691ED4" w:rsidRDefault="00691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691ED4">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60288;mso-wrap-style:none;mso-wrap-distance-left:5pt;mso-wrap-distance-right:5pt;mso-position-horizontal-relative:page;mso-position-vertical-relative:page" wrapcoords="0 0" filled="f" stroked="f">
          <v:textbox style="mso-next-textbox:#_x0000_s2289;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691ED4">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57216;mso-wrap-style:none;mso-wrap-distance-left:5pt;mso-wrap-distance-right:5pt;mso-position-horizontal-relative:page;mso-position-vertical-relative:page" wrapcoords="0 0" filled="f" stroked="f">
          <v:textbox style="mso-next-textbox:#_x0000_s3377;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1ED4" w:rsidRDefault="00691ED4"/>
    <w:p w:rsidR="00691ED4" w:rsidRDefault="00691ED4"/>
    <w:p w:rsidR="00691ED4" w:rsidRDefault="00691ED4"/>
    <w:p w:rsidR="00691ED4" w:rsidRDefault="00691ED4"/>
    <w:p w:rsidR="00691ED4" w:rsidRDefault="00691ED4"/>
    <w:p w:rsidR="00691ED4" w:rsidRDefault="00691ED4"/>
    <w:p w:rsidR="00691ED4" w:rsidRDefault="00691ED4">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691ED4" w:rsidRDefault="00691E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691ED4" w:rsidRDefault="00691ED4"/>
    <w:p w:rsidR="00691ED4" w:rsidRDefault="00691ED4"/>
    <w:p w:rsidR="00691ED4" w:rsidRDefault="00691ED4">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691ED4" w:rsidRDefault="00691ED4"/>
                <w:p w:rsidR="00691ED4" w:rsidRDefault="00691ED4">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w:r>
    </w:p>
    <w:p w:rsidR="00691ED4" w:rsidRDefault="00691ED4"/>
    <w:p w:rsidR="00691ED4" w:rsidRDefault="00691ED4">
      <w:pPr>
        <w:rPr>
          <w:sz w:val="2"/>
          <w:szCs w:val="2"/>
        </w:rPr>
      </w:pPr>
    </w:p>
    <w:p w:rsidR="00691ED4" w:rsidRDefault="00691ED4"/>
    <w:p w:rsidR="00691ED4" w:rsidRDefault="00691ED4">
      <w:pPr>
        <w:spacing w:after="0" w:line="240" w:lineRule="auto"/>
      </w:pPr>
    </w:p>
  </w:footnote>
  <w:footnote w:type="continuationSeparator" w:id="0">
    <w:p w:rsidR="00691ED4" w:rsidRDefault="00691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3A56FB" w:rsidP="005856C0">
    <w:pPr>
      <w:pStyle w:val="affffffff5"/>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56"/>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D4"/>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4:docId w14:val="5DD0EA37"/>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10"/>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0769E9-A449-48F6-9D42-8C3EFDB5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5885</TotalTime>
  <Pages>1</Pages>
  <Words>54</Words>
  <Characters>308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334</cp:revision>
  <cp:lastPrinted>2009-02-06T05:36:00Z</cp:lastPrinted>
  <dcterms:created xsi:type="dcterms:W3CDTF">2022-11-21T19:25:00Z</dcterms:created>
  <dcterms:modified xsi:type="dcterms:W3CDTF">2023-04-14T14:11:00Z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