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КРИСАК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ЛАРИСА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ВАСИЛІВНА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Назва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дисертаційної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роботи</w:t>
      </w:r>
      <w:r w:rsidRPr="00954EC4">
        <w:rPr>
          <w:rFonts w:ascii="Verdana" w:hAnsi="Verdana"/>
          <w:color w:val="000000"/>
          <w:shd w:val="clear" w:color="auto" w:fill="FFFFFF"/>
        </w:rPr>
        <w:t>: "</w:t>
      </w:r>
      <w:r w:rsidRPr="00954EC4">
        <w:rPr>
          <w:rFonts w:ascii="Verdana" w:hAnsi="Verdana" w:hint="eastAsia"/>
          <w:color w:val="000000"/>
          <w:shd w:val="clear" w:color="auto" w:fill="FFFFFF"/>
        </w:rPr>
        <w:t>МЕТОДИКА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p>
    <w:p w:rsidR="00954EC4" w:rsidRPr="00954EC4" w:rsidRDefault="00954EC4" w:rsidP="00954EC4">
      <w:pPr>
        <w:rPr>
          <w:rFonts w:ascii="Verdana" w:hAnsi="Verdana"/>
          <w:color w:val="000000"/>
          <w:shd w:val="clear" w:color="auto" w:fill="FFFFFF"/>
        </w:rPr>
      </w:pPr>
    </w:p>
    <w:p w:rsidR="00954EC4" w:rsidRPr="00954EC4" w:rsidRDefault="00954EC4" w:rsidP="00954EC4">
      <w:pPr>
        <w:rPr>
          <w:rFonts w:ascii="Verdana" w:hAnsi="Verdana"/>
          <w:color w:val="000000"/>
          <w:shd w:val="clear" w:color="auto" w:fill="FFFFFF"/>
        </w:rPr>
      </w:pPr>
    </w:p>
    <w:p w:rsidR="00954EC4" w:rsidRPr="00954EC4" w:rsidRDefault="00954EC4" w:rsidP="00954EC4">
      <w:pPr>
        <w:rPr>
          <w:rFonts w:ascii="Verdana" w:hAnsi="Verdana"/>
          <w:color w:val="000000"/>
          <w:shd w:val="clear" w:color="auto" w:fill="FFFFFF"/>
        </w:rPr>
      </w:pP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МІНІСТЕРСТВО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КИЇВСЬКИЙ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НАЦІОНАЛЬНИЙ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імені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ТАРАСА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ШЕВЧЕНКА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КРИСАК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ЛАРИСА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ВАСИЛІВНА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УДК</w:t>
      </w:r>
      <w:r w:rsidRPr="00954EC4">
        <w:rPr>
          <w:rFonts w:ascii="Verdana" w:hAnsi="Verdana"/>
          <w:color w:val="000000"/>
          <w:shd w:val="clear" w:color="auto" w:fill="FFFFFF"/>
        </w:rPr>
        <w:t xml:space="preserve"> 371.333:811.112.2=614.253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Спеціальність</w:t>
      </w:r>
      <w:r w:rsidRPr="00954EC4">
        <w:rPr>
          <w:rFonts w:ascii="Verdana" w:hAnsi="Verdana"/>
          <w:color w:val="000000"/>
          <w:shd w:val="clear" w:color="auto" w:fill="FFFFFF"/>
        </w:rPr>
        <w:t xml:space="preserve"> 13.00.02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германські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дисертації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здобуття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ступеня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кандидата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педагогічних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Київ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2016</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ЗМІСТ</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Перелік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скорочень</w:t>
      </w:r>
      <w:r w:rsidRPr="00954EC4">
        <w:rPr>
          <w:rFonts w:ascii="Verdana" w:hAnsi="Verdana"/>
          <w:color w:val="000000"/>
          <w:shd w:val="clear" w:color="auto" w:fill="FFFFFF"/>
        </w:rPr>
        <w:t>........................................................................... 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ВСТУП………………………………………………………………………</w:t>
      </w:r>
      <w:r w:rsidRPr="00954EC4">
        <w:rPr>
          <w:rFonts w:ascii="Verdana" w:hAnsi="Verdana"/>
          <w:color w:val="000000"/>
          <w:shd w:val="clear" w:color="auto" w:fill="FFFFFF"/>
        </w:rPr>
        <w:t xml:space="preserve"> 5</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РОЗДІЛ</w:t>
      </w:r>
      <w:r w:rsidRPr="00954EC4">
        <w:rPr>
          <w:rFonts w:ascii="Verdana" w:hAnsi="Verdana"/>
          <w:color w:val="000000"/>
          <w:shd w:val="clear" w:color="auto" w:fill="FFFFFF"/>
        </w:rPr>
        <w:t xml:space="preserve"> 1. </w:t>
      </w:r>
      <w:r w:rsidRPr="00954EC4">
        <w:rPr>
          <w:rFonts w:ascii="Verdana" w:hAnsi="Verdana" w:hint="eastAsia"/>
          <w:color w:val="000000"/>
          <w:shd w:val="clear" w:color="auto" w:fill="FFFFFF"/>
        </w:rPr>
        <w:t>ТЕОРЕТИЧНІ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ЗАСАДИ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13</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1.1. </w:t>
      </w:r>
      <w:r w:rsidRPr="00954EC4">
        <w:rPr>
          <w:rFonts w:ascii="Verdana" w:hAnsi="Verdana" w:hint="eastAsia"/>
          <w:color w:val="000000"/>
          <w:shd w:val="clear" w:color="auto" w:fill="FFFFFF"/>
        </w:rPr>
        <w:t>Сучасний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проблеми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закладах………………………………</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13</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1.2. </w:t>
      </w:r>
      <w:r w:rsidRPr="00954EC4">
        <w:rPr>
          <w:rFonts w:ascii="Verdana" w:hAnsi="Verdana" w:hint="eastAsia"/>
          <w:color w:val="000000"/>
          <w:shd w:val="clear" w:color="auto" w:fill="FFFFFF"/>
        </w:rPr>
        <w:t>Структурно</w:t>
      </w:r>
      <w:r w:rsidRPr="00954EC4">
        <w:rPr>
          <w:rFonts w:ascii="Verdana" w:hAnsi="Verdana"/>
          <w:color w:val="000000"/>
          <w:shd w:val="clear" w:color="auto" w:fill="FFFFFF"/>
        </w:rPr>
        <w:t>-</w:t>
      </w:r>
      <w:r w:rsidRPr="00954EC4">
        <w:rPr>
          <w:rFonts w:ascii="Verdana" w:hAnsi="Verdana" w:hint="eastAsia"/>
          <w:color w:val="000000"/>
          <w:shd w:val="clear" w:color="auto" w:fill="FFFFFF"/>
        </w:rPr>
        <w:t>композиційні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лінгвостилістичні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особливості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26</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1.3. </w:t>
      </w:r>
      <w:r w:rsidRPr="00954EC4">
        <w:rPr>
          <w:rFonts w:ascii="Verdana" w:hAnsi="Verdana" w:hint="eastAsia"/>
          <w:color w:val="000000"/>
          <w:shd w:val="clear" w:color="auto" w:fill="FFFFFF"/>
        </w:rPr>
        <w:t>Основні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передумови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54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Висновки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розділу</w:t>
      </w:r>
      <w:r w:rsidRPr="00954EC4">
        <w:rPr>
          <w:rFonts w:ascii="Verdana" w:hAnsi="Verdana"/>
          <w:color w:val="000000"/>
          <w:shd w:val="clear" w:color="auto" w:fill="FFFFFF"/>
        </w:rPr>
        <w:t xml:space="preserve"> 1</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67</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РОЗДІЛ</w:t>
      </w:r>
      <w:r w:rsidRPr="00954EC4">
        <w:rPr>
          <w:rFonts w:ascii="Verdana" w:hAnsi="Verdana"/>
          <w:color w:val="000000"/>
          <w:shd w:val="clear" w:color="auto" w:fill="FFFFFF"/>
        </w:rPr>
        <w:t xml:space="preserve"> 2. </w:t>
      </w:r>
      <w:r w:rsidRPr="00954EC4">
        <w:rPr>
          <w:rFonts w:ascii="Verdana" w:hAnsi="Verdana" w:hint="eastAsia"/>
          <w:color w:val="000000"/>
          <w:shd w:val="clear" w:color="auto" w:fill="FFFFFF"/>
        </w:rPr>
        <w:t>ОРГАНІЗАЦІЯ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ПРОВЕДЕННЯ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70</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2.1. </w:t>
      </w:r>
      <w:r w:rsidRPr="00954EC4">
        <w:rPr>
          <w:rFonts w:ascii="Verdana" w:hAnsi="Verdana" w:hint="eastAsia"/>
          <w:color w:val="000000"/>
          <w:shd w:val="clear" w:color="auto" w:fill="FFFFFF"/>
        </w:rPr>
        <w:t>Зміст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70</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2.2. </w:t>
      </w:r>
      <w:r w:rsidRPr="00954EC4">
        <w:rPr>
          <w:rFonts w:ascii="Verdana" w:hAnsi="Verdana" w:hint="eastAsia"/>
          <w:color w:val="000000"/>
          <w:shd w:val="clear" w:color="auto" w:fill="FFFFFF"/>
        </w:rPr>
        <w:t>Відбір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дидактичного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матеріалу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засобів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91</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2.3. </w:t>
      </w:r>
      <w:r w:rsidRPr="00954EC4">
        <w:rPr>
          <w:rFonts w:ascii="Verdana" w:hAnsi="Verdana" w:hint="eastAsia"/>
          <w:color w:val="000000"/>
          <w:shd w:val="clear" w:color="auto" w:fill="FFFFFF"/>
        </w:rPr>
        <w:t>Підсистема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104</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2.4. </w:t>
      </w:r>
      <w:r w:rsidRPr="00954EC4">
        <w:rPr>
          <w:rFonts w:ascii="Verdana" w:hAnsi="Verdana" w:hint="eastAsia"/>
          <w:color w:val="000000"/>
          <w:shd w:val="clear" w:color="auto" w:fill="FFFFFF"/>
        </w:rPr>
        <w:t>Модель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134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Висновки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розділу</w:t>
      </w:r>
      <w:r w:rsidRPr="00954EC4">
        <w:rPr>
          <w:rFonts w:ascii="Verdana" w:hAnsi="Verdana"/>
          <w:color w:val="000000"/>
          <w:shd w:val="clear" w:color="auto" w:fill="FFFFFF"/>
        </w:rPr>
        <w:t xml:space="preserve"> 2</w:t>
      </w:r>
      <w:r w:rsidRPr="00954EC4">
        <w:rPr>
          <w:rFonts w:ascii="Verdana" w:hAnsi="Verdana" w:hint="eastAsia"/>
          <w:color w:val="000000"/>
          <w:shd w:val="clear" w:color="auto" w:fill="FFFFFF"/>
        </w:rPr>
        <w:t>…………………………………………………</w:t>
      </w:r>
      <w:r w:rsidRPr="00954EC4">
        <w:rPr>
          <w:rFonts w:ascii="Verdana" w:hAnsi="Verdana"/>
          <w:color w:val="000000"/>
          <w:shd w:val="clear" w:color="auto" w:fill="FFFFFF"/>
        </w:rPr>
        <w:t>... 143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РОЗДІЛ</w:t>
      </w:r>
      <w:r w:rsidRPr="00954EC4">
        <w:rPr>
          <w:rFonts w:ascii="Verdana" w:hAnsi="Verdana"/>
          <w:color w:val="000000"/>
          <w:shd w:val="clear" w:color="auto" w:fill="FFFFFF"/>
        </w:rPr>
        <w:t xml:space="preserve"> 3. </w:t>
      </w:r>
      <w:r w:rsidRPr="00954EC4">
        <w:rPr>
          <w:rFonts w:ascii="Verdana" w:hAnsi="Verdana" w:hint="eastAsia"/>
          <w:color w:val="000000"/>
          <w:shd w:val="clear" w:color="auto" w:fill="FFFFFF"/>
        </w:rPr>
        <w:t>ЕКСПЕРИМЕНТАЛЬНА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ПЕРЕВІРКА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146</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3.1. </w:t>
      </w:r>
      <w:r w:rsidRPr="00954EC4">
        <w:rPr>
          <w:rFonts w:ascii="Verdana" w:hAnsi="Verdana" w:hint="eastAsia"/>
          <w:color w:val="000000"/>
          <w:shd w:val="clear" w:color="auto" w:fill="FFFFFF"/>
        </w:rPr>
        <w:t>Підготовка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146</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3.2. </w:t>
      </w:r>
      <w:r w:rsidRPr="00954EC4">
        <w:rPr>
          <w:rFonts w:ascii="Verdana" w:hAnsi="Verdana" w:hint="eastAsia"/>
          <w:color w:val="000000"/>
          <w:shd w:val="clear" w:color="auto" w:fill="FFFFFF"/>
        </w:rPr>
        <w:t>Організація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проведення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експерименту………………</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152</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3.3. </w:t>
      </w:r>
      <w:r w:rsidRPr="00954EC4">
        <w:rPr>
          <w:rFonts w:ascii="Verdana" w:hAnsi="Verdana" w:hint="eastAsia"/>
          <w:color w:val="000000"/>
          <w:shd w:val="clear" w:color="auto" w:fill="FFFFFF"/>
        </w:rPr>
        <w:t>Оцінювання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експерименту…………………</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158</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3.4. </w:t>
      </w:r>
      <w:r w:rsidRPr="00954EC4">
        <w:rPr>
          <w:rFonts w:ascii="Verdana" w:hAnsi="Verdana" w:hint="eastAsia"/>
          <w:color w:val="000000"/>
          <w:shd w:val="clear" w:color="auto" w:fill="FFFFFF"/>
        </w:rPr>
        <w:t>Методичні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рекомендації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174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Висновки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розділу</w:t>
      </w:r>
      <w:r w:rsidRPr="00954EC4">
        <w:rPr>
          <w:rFonts w:ascii="Verdana" w:hAnsi="Verdana"/>
          <w:color w:val="000000"/>
          <w:shd w:val="clear" w:color="auto" w:fill="FFFFFF"/>
        </w:rPr>
        <w:t xml:space="preserve"> 3</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180</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ВИСНОВКИ………………</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183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ЛІТЕРАТУРА………………………………………………………………</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188</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ДОДАТКИ……………………………………………</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r w:rsidRPr="00954EC4">
        <w:rPr>
          <w:rFonts w:ascii="Verdana" w:hAnsi="Verdana" w:hint="eastAsia"/>
          <w:color w:val="000000"/>
          <w:shd w:val="clear" w:color="auto" w:fill="FFFFFF"/>
        </w:rPr>
        <w:t>……</w:t>
      </w:r>
      <w:r w:rsidRPr="00954EC4">
        <w:rPr>
          <w:rFonts w:ascii="Verdana" w:hAnsi="Verdana"/>
          <w:color w:val="000000"/>
          <w:shd w:val="clear" w:color="auto" w:fill="FFFFFF"/>
        </w:rPr>
        <w:t>... 222</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5</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ПЕРЕЛІК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СКОРОЧЕНЬ</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АКС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аудіовізуальний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комбінаторний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словник</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ВНЗ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заклад</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ділова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гра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єдність</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ЕГ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експериментальна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група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ЗЄР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Загальноєвропейські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рекомендації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ІКТ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інформаційно</w:t>
      </w:r>
      <w:r w:rsidRPr="00954EC4">
        <w:rPr>
          <w:rFonts w:ascii="Verdana" w:hAnsi="Verdana"/>
          <w:color w:val="000000"/>
          <w:shd w:val="clear" w:color="auto" w:fill="FFFFFF"/>
        </w:rPr>
        <w:t>-</w:t>
      </w:r>
      <w:r w:rsidRPr="00954EC4">
        <w:rPr>
          <w:rFonts w:ascii="Verdana" w:hAnsi="Verdana" w:hint="eastAsia"/>
          <w:color w:val="000000"/>
          <w:shd w:val="clear" w:color="auto" w:fill="FFFFFF"/>
        </w:rPr>
        <w:t>комунікаційні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технології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КМС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кредитно</w:t>
      </w:r>
      <w:r w:rsidRPr="00954EC4">
        <w:rPr>
          <w:rFonts w:ascii="Verdana" w:hAnsi="Verdana"/>
          <w:color w:val="000000"/>
          <w:shd w:val="clear" w:color="auto" w:fill="FFFFFF"/>
        </w:rPr>
        <w:t>-</w:t>
      </w:r>
      <w:r w:rsidRPr="00954EC4">
        <w:rPr>
          <w:rFonts w:ascii="Verdana" w:hAnsi="Verdana" w:hint="eastAsia"/>
          <w:color w:val="000000"/>
          <w:shd w:val="clear" w:color="auto" w:fill="FFFFFF"/>
        </w:rPr>
        <w:t>модульна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система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ОКХ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освітньо</w:t>
      </w:r>
      <w:r w:rsidRPr="00954EC4">
        <w:rPr>
          <w:rFonts w:ascii="Verdana" w:hAnsi="Verdana"/>
          <w:color w:val="000000"/>
          <w:shd w:val="clear" w:color="auto" w:fill="FFFFFF"/>
        </w:rPr>
        <w:t>-</w:t>
      </w:r>
      <w:r w:rsidRPr="00954EC4">
        <w:rPr>
          <w:rFonts w:ascii="Verdana" w:hAnsi="Verdana" w:hint="eastAsia"/>
          <w:color w:val="000000"/>
          <w:shd w:val="clear" w:color="auto" w:fill="FFFFFF"/>
        </w:rPr>
        <w:t>кваліфікаційна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характеристика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ОПП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освітньо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професійна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програма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СРС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самостійна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студента</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6</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ВСТУП</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Дисертація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присвячена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проблеми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вирішення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виробничих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завдань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ситуаціях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взаємодії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лікарем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пацієнтом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складової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фахової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компетентності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закладів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галузі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знань</w:t>
      </w:r>
      <w:r w:rsidRPr="00954EC4">
        <w:rPr>
          <w:rFonts w:ascii="Verdana" w:hAnsi="Verdana"/>
          <w:color w:val="000000"/>
          <w:shd w:val="clear" w:color="auto" w:fill="FFFFFF"/>
        </w:rPr>
        <w:t xml:space="preserve"> 22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Охорона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здоров’я</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спеціальністю</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Медицина</w:t>
      </w:r>
      <w:r w:rsidRPr="00954EC4">
        <w:rPr>
          <w:rFonts w:ascii="Verdana" w:hAnsi="Verdana" w:hint="eastAsia"/>
          <w:color w:val="000000"/>
          <w:shd w:val="clear" w:color="auto" w:fill="FFFFFF"/>
        </w:rPr>
        <w:t>»</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Стратегічним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завданням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сучасної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освітньої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політики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вихід</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ринок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послуг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поглиблення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співпраці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сфері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Сьогодні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існує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загальноєвропейська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тенденція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полягає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підготовці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сучасних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фахівців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нагальних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потреб</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партнерства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лише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галузі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економіки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техніки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медицині</w:t>
      </w:r>
      <w:r w:rsidRPr="00954EC4">
        <w:rPr>
          <w:rFonts w:ascii="Verdana" w:hAnsi="Verdana"/>
          <w:color w:val="000000"/>
          <w:shd w:val="clear" w:color="auto" w:fill="FFFFFF"/>
        </w:rPr>
        <w:t xml:space="preserve"> [42].</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країнах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Європейського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Союзу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близько</w:t>
      </w:r>
      <w:r w:rsidRPr="00954EC4">
        <w:rPr>
          <w:rFonts w:ascii="Verdana" w:hAnsi="Verdana"/>
          <w:color w:val="000000"/>
          <w:shd w:val="clear" w:color="auto" w:fill="FFFFFF"/>
        </w:rPr>
        <w:t xml:space="preserve"> 85% </w:t>
      </w:r>
      <w:r w:rsidRPr="00954EC4">
        <w:rPr>
          <w:rFonts w:ascii="Verdana" w:hAnsi="Verdana" w:hint="eastAsia"/>
          <w:color w:val="000000"/>
          <w:shd w:val="clear" w:color="auto" w:fill="FFFFFF"/>
        </w:rPr>
        <w:t>випадків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звернень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реєструється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рівні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сімейної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медицини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оскільки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саме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вирішують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переважну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більшість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усіх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запитів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пацієнтів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Провідні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позиції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європейських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країн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рейтингу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Всесвітньої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охорони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здоров’я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сімейної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медицини</w:t>
      </w:r>
      <w:r w:rsidRPr="00954EC4">
        <w:rPr>
          <w:rFonts w:ascii="Verdana" w:hAnsi="Verdana"/>
          <w:color w:val="000000"/>
          <w:shd w:val="clear" w:color="auto" w:fill="FFFFFF"/>
        </w:rPr>
        <w:t xml:space="preserve"> (WONCA)</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підтверджують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такої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допомоги</w:t>
      </w:r>
      <w:r w:rsidRPr="00954EC4">
        <w:rPr>
          <w:rFonts w:ascii="Verdana" w:hAnsi="Verdana"/>
          <w:color w:val="000000"/>
          <w:shd w:val="clear" w:color="auto" w:fill="FFFFFF"/>
        </w:rPr>
        <w:t xml:space="preserve"> [17, </w:t>
      </w:r>
      <w:r w:rsidRPr="00954EC4">
        <w:rPr>
          <w:rFonts w:ascii="Verdana" w:hAnsi="Verdana" w:hint="eastAsia"/>
          <w:color w:val="000000"/>
          <w:shd w:val="clear" w:color="auto" w:fill="FFFFFF"/>
        </w:rPr>
        <w:t>с</w:t>
      </w:r>
      <w:r w:rsidRPr="00954EC4">
        <w:rPr>
          <w:rFonts w:ascii="Verdana" w:hAnsi="Verdana"/>
          <w:color w:val="000000"/>
          <w:shd w:val="clear" w:color="auto" w:fill="FFFFFF"/>
        </w:rPr>
        <w:t>. 11].</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C</w:t>
      </w:r>
      <w:r w:rsidRPr="00954EC4">
        <w:rPr>
          <w:rFonts w:ascii="Verdana" w:hAnsi="Verdana" w:hint="eastAsia"/>
          <w:color w:val="000000"/>
          <w:shd w:val="clear" w:color="auto" w:fill="FFFFFF"/>
        </w:rPr>
        <w:t>аме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вимагає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підвищення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загальноєвропейських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стандартів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посилення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конкурентної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здатності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вітчизняної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 xml:space="preserve"> [44].</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кожним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роком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зростає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потреба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суспільства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фахівцях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володіють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уміннями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спілкування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здатних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застосовувати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знання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вміння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вирішенні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комунікативних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задач</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реалізації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власних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проектів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Базою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вдосконалення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концепція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оскільки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саме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одним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ключових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провідників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їхньому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набутті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якостей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вітчизняному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світовому</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7</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ринках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праці</w:t>
      </w:r>
      <w:r w:rsidRPr="00954EC4">
        <w:rPr>
          <w:rFonts w:ascii="Verdana" w:hAnsi="Verdana"/>
          <w:color w:val="000000"/>
          <w:shd w:val="clear" w:color="auto" w:fill="FFFFFF"/>
        </w:rPr>
        <w:t xml:space="preserve"> [9, </w:t>
      </w:r>
      <w:r w:rsidRPr="00954EC4">
        <w:rPr>
          <w:rFonts w:ascii="Verdana" w:hAnsi="Verdana" w:hint="eastAsia"/>
          <w:color w:val="000000"/>
          <w:shd w:val="clear" w:color="auto" w:fill="FFFFFF"/>
        </w:rPr>
        <w:t>с</w:t>
      </w:r>
      <w:r w:rsidRPr="00954EC4">
        <w:rPr>
          <w:rFonts w:ascii="Verdana" w:hAnsi="Verdana"/>
          <w:color w:val="000000"/>
          <w:shd w:val="clear" w:color="auto" w:fill="FFFFFF"/>
        </w:rPr>
        <w:t xml:space="preserve">. 6-7]. </w:t>
      </w:r>
      <w:r w:rsidRPr="00954EC4">
        <w:rPr>
          <w:rFonts w:ascii="Verdana" w:hAnsi="Verdana" w:hint="eastAsia"/>
          <w:color w:val="000000"/>
          <w:shd w:val="clear" w:color="auto" w:fill="FFFFFF"/>
        </w:rPr>
        <w:t>Вищезазначене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обумовлює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кінцевою</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практичною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вивчення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лікарями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оволодіння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нею</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як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засобом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спілкування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Це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значно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підвищує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вагомість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предмету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Англійська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спрямування</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Значний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внесок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становлення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системи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сучасної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підготовки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роблять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вітчизняні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вчені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Зокрема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підвищення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іншомовної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школі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рахунок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надання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їй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орієнтованої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спрямованості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розглядаються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Барабанової</w:t>
      </w:r>
      <w:r w:rsidRPr="00954EC4">
        <w:rPr>
          <w:rFonts w:ascii="Verdana" w:hAnsi="Verdana"/>
          <w:color w:val="000000"/>
          <w:shd w:val="clear" w:color="auto" w:fill="FFFFFF"/>
        </w:rPr>
        <w:t xml:space="preserve"> [11],</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Бігич</w:t>
      </w:r>
      <w:r w:rsidRPr="00954EC4">
        <w:rPr>
          <w:rFonts w:ascii="Verdana" w:hAnsi="Verdana"/>
          <w:color w:val="000000"/>
          <w:shd w:val="clear" w:color="auto" w:fill="FFFFFF"/>
        </w:rPr>
        <w:t xml:space="preserve"> [23],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Биконі</w:t>
      </w:r>
      <w:r w:rsidRPr="00954EC4">
        <w:rPr>
          <w:rFonts w:ascii="Verdana" w:hAnsi="Verdana"/>
          <w:color w:val="000000"/>
          <w:shd w:val="clear" w:color="auto" w:fill="FFFFFF"/>
        </w:rPr>
        <w:t xml:space="preserve"> [20], </w:t>
      </w: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Гринюк</w:t>
      </w:r>
      <w:r w:rsidRPr="00954EC4">
        <w:rPr>
          <w:rFonts w:ascii="Verdana" w:hAnsi="Verdana"/>
          <w:color w:val="000000"/>
          <w:shd w:val="clear" w:color="auto" w:fill="FFFFFF"/>
        </w:rPr>
        <w:t xml:space="preserve"> [57], </w:t>
      </w:r>
      <w:r w:rsidRPr="00954EC4">
        <w:rPr>
          <w:rFonts w:ascii="Verdana" w:hAnsi="Verdana" w:hint="eastAsia"/>
          <w:color w:val="000000"/>
          <w:shd w:val="clear" w:color="auto" w:fill="FFFFFF"/>
        </w:rPr>
        <w:t>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Дьячкової</w:t>
      </w:r>
      <w:r w:rsidRPr="00954EC4">
        <w:rPr>
          <w:rFonts w:ascii="Verdana" w:hAnsi="Verdana"/>
          <w:color w:val="000000"/>
          <w:shd w:val="clear" w:color="auto" w:fill="FFFFFF"/>
        </w:rPr>
        <w:t xml:space="preserve"> [66],</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Задорожної</w:t>
      </w:r>
      <w:r w:rsidRPr="00954EC4">
        <w:rPr>
          <w:rFonts w:ascii="Verdana" w:hAnsi="Verdana"/>
          <w:color w:val="000000"/>
          <w:shd w:val="clear" w:color="auto" w:fill="FFFFFF"/>
        </w:rPr>
        <w:t xml:space="preserve"> [72],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Зєні</w:t>
      </w:r>
      <w:r w:rsidRPr="00954EC4">
        <w:rPr>
          <w:rFonts w:ascii="Verdana" w:hAnsi="Verdana"/>
          <w:color w:val="000000"/>
          <w:shd w:val="clear" w:color="auto" w:fill="FFFFFF"/>
        </w:rPr>
        <w:t xml:space="preserve"> [76],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Квасової</w:t>
      </w:r>
      <w:r w:rsidRPr="00954EC4">
        <w:rPr>
          <w:rFonts w:ascii="Verdana" w:hAnsi="Verdana"/>
          <w:color w:val="000000"/>
          <w:shd w:val="clear" w:color="auto" w:fill="FFFFFF"/>
        </w:rPr>
        <w:t xml:space="preserve"> [89], </w:t>
      </w:r>
      <w:r w:rsidRPr="00954EC4">
        <w:rPr>
          <w:rFonts w:ascii="Verdana" w:hAnsi="Verdana" w:hint="eastAsia"/>
          <w:color w:val="000000"/>
          <w:shd w:val="clear" w:color="auto" w:fill="FFFFFF"/>
        </w:rPr>
        <w:t>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Кіржнер</w:t>
      </w:r>
      <w:r w:rsidRPr="00954EC4">
        <w:rPr>
          <w:rFonts w:ascii="Verdana" w:hAnsi="Verdana"/>
          <w:color w:val="000000"/>
          <w:shd w:val="clear" w:color="auto" w:fill="FFFFFF"/>
        </w:rPr>
        <w:t xml:space="preserve"> [91],</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Конопленко</w:t>
      </w:r>
      <w:r w:rsidRPr="00954EC4">
        <w:rPr>
          <w:rFonts w:ascii="Verdana" w:hAnsi="Verdana"/>
          <w:color w:val="000000"/>
          <w:shd w:val="clear" w:color="auto" w:fill="FFFFFF"/>
        </w:rPr>
        <w:t xml:space="preserve"> [102],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Личко</w:t>
      </w:r>
      <w:r w:rsidRPr="00954EC4">
        <w:rPr>
          <w:rFonts w:ascii="Verdana" w:hAnsi="Verdana"/>
          <w:color w:val="000000"/>
          <w:shd w:val="clear" w:color="auto" w:fill="FFFFFF"/>
        </w:rPr>
        <w:t xml:space="preserve"> [143],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Морської</w:t>
      </w:r>
      <w:r w:rsidRPr="00954EC4">
        <w:rPr>
          <w:rFonts w:ascii="Verdana" w:hAnsi="Verdana"/>
          <w:color w:val="000000"/>
          <w:shd w:val="clear" w:color="auto" w:fill="FFFFFF"/>
        </w:rPr>
        <w:t xml:space="preserve"> [162],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Петращук</w:t>
      </w:r>
      <w:r w:rsidRPr="00954EC4">
        <w:rPr>
          <w:rFonts w:ascii="Verdana" w:hAnsi="Verdana"/>
          <w:color w:val="000000"/>
          <w:shd w:val="clear" w:color="auto" w:fill="FFFFFF"/>
        </w:rPr>
        <w:t xml:space="preserve"> [182],</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Сажко</w:t>
      </w:r>
      <w:r w:rsidRPr="00954EC4">
        <w:rPr>
          <w:rFonts w:ascii="Verdana" w:hAnsi="Verdana"/>
          <w:color w:val="000000"/>
          <w:shd w:val="clear" w:color="auto" w:fill="FFFFFF"/>
        </w:rPr>
        <w:t xml:space="preserve"> [200], </w:t>
      </w:r>
      <w:r w:rsidRPr="00954EC4">
        <w:rPr>
          <w:rFonts w:ascii="Verdana" w:hAnsi="Verdana" w:hint="eastAsia"/>
          <w:color w:val="000000"/>
          <w:shd w:val="clear" w:color="auto" w:fill="FFFFFF"/>
        </w:rPr>
        <w:t>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Скляренко</w:t>
      </w:r>
      <w:r w:rsidRPr="00954EC4">
        <w:rPr>
          <w:rFonts w:ascii="Verdana" w:hAnsi="Verdana"/>
          <w:color w:val="000000"/>
          <w:shd w:val="clear" w:color="auto" w:fill="FFFFFF"/>
        </w:rPr>
        <w:t xml:space="preserve"> [210],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Тарнопольсь</w:t>
      </w:r>
      <w:r w:rsidRPr="00954EC4">
        <w:rPr>
          <w:rFonts w:ascii="Arial" w:hAnsi="Arial" w:cs="Arial"/>
          <w:color w:val="000000"/>
          <w:shd w:val="clear" w:color="auto" w:fill="FFFFFF"/>
        </w:rPr>
        <w:t>ֺ</w:t>
      </w:r>
      <w:r w:rsidRPr="00954EC4">
        <w:rPr>
          <w:rFonts w:ascii="Verdana" w:hAnsi="Verdana" w:hint="eastAsia"/>
          <w:color w:val="000000"/>
          <w:shd w:val="clear" w:color="auto" w:fill="FFFFFF"/>
        </w:rPr>
        <w:t>кого</w:t>
      </w:r>
      <w:r w:rsidRPr="00954EC4">
        <w:rPr>
          <w:rFonts w:ascii="Verdana" w:hAnsi="Verdana"/>
          <w:color w:val="000000"/>
          <w:shd w:val="clear" w:color="auto" w:fill="FFFFFF"/>
        </w:rPr>
        <w:t xml:space="preserve"> [219],</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Хоменка</w:t>
      </w:r>
      <w:r w:rsidRPr="00954EC4">
        <w:rPr>
          <w:rFonts w:ascii="Verdana" w:hAnsi="Verdana"/>
          <w:color w:val="000000"/>
          <w:shd w:val="clear" w:color="auto" w:fill="FFFFFF"/>
        </w:rPr>
        <w:t xml:space="preserve"> [228]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інших</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розвитку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полікультур</w:t>
      </w:r>
      <w:r w:rsidRPr="00954EC4">
        <w:rPr>
          <w:rFonts w:ascii="Arial" w:hAnsi="Arial" w:cs="Arial"/>
          <w:color w:val="000000"/>
          <w:shd w:val="clear" w:color="auto" w:fill="FFFFFF"/>
        </w:rPr>
        <w:t>ֺ</w:t>
      </w:r>
      <w:r w:rsidRPr="00954EC4">
        <w:rPr>
          <w:rFonts w:ascii="Verdana" w:hAnsi="Verdana" w:hint="eastAsia"/>
          <w:color w:val="000000"/>
          <w:shd w:val="clear" w:color="auto" w:fill="FFFFFF"/>
        </w:rPr>
        <w:t>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особистості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школі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досліджують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Бех</w:t>
      </w:r>
      <w:r w:rsidRPr="00954EC4">
        <w:rPr>
          <w:rFonts w:ascii="Verdana" w:hAnsi="Verdana"/>
          <w:color w:val="000000"/>
          <w:shd w:val="clear" w:color="auto" w:fill="FFFFFF"/>
        </w:rPr>
        <w:t xml:space="preserve"> [19],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Биркун</w:t>
      </w:r>
      <w:r w:rsidRPr="00954EC4">
        <w:rPr>
          <w:rFonts w:ascii="Verdana" w:hAnsi="Verdana"/>
          <w:color w:val="000000"/>
          <w:shd w:val="clear" w:color="auto" w:fill="FFFFFF"/>
        </w:rPr>
        <w:t xml:space="preserve"> [101],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Кісельова</w:t>
      </w:r>
      <w:r w:rsidRPr="00954EC4">
        <w:rPr>
          <w:rFonts w:ascii="Verdana" w:hAnsi="Verdana"/>
          <w:color w:val="000000"/>
          <w:shd w:val="clear" w:color="auto" w:fill="FFFFFF"/>
        </w:rPr>
        <w:t xml:space="preserve"> [92],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Котлярова</w:t>
      </w:r>
      <w:r w:rsidRPr="00954EC4">
        <w:rPr>
          <w:rFonts w:ascii="Verdana" w:hAnsi="Verdana"/>
          <w:color w:val="000000"/>
          <w:shd w:val="clear" w:color="auto" w:fill="FFFFFF"/>
        </w:rPr>
        <w:t xml:space="preserve"> [108],</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Михайленко</w:t>
      </w:r>
      <w:r w:rsidRPr="00954EC4">
        <w:rPr>
          <w:rFonts w:ascii="Verdana" w:hAnsi="Verdana"/>
          <w:color w:val="000000"/>
          <w:shd w:val="clear" w:color="auto" w:fill="FFFFFF"/>
        </w:rPr>
        <w:t xml:space="preserve"> [161], </w:t>
      </w:r>
      <w:r w:rsidRPr="00954EC4">
        <w:rPr>
          <w:rFonts w:ascii="Verdana" w:hAnsi="Verdana" w:hint="eastAsia"/>
          <w:color w:val="000000"/>
          <w:shd w:val="clear" w:color="auto" w:fill="FFFFFF"/>
        </w:rPr>
        <w:t>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Ніколаєва</w:t>
      </w:r>
      <w:r w:rsidRPr="00954EC4">
        <w:rPr>
          <w:rFonts w:ascii="Verdana" w:hAnsi="Verdana"/>
          <w:color w:val="000000"/>
          <w:shd w:val="clear" w:color="auto" w:fill="FFFFFF"/>
        </w:rPr>
        <w:t xml:space="preserve"> [166],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Черниш</w:t>
      </w:r>
      <w:r w:rsidRPr="00954EC4">
        <w:rPr>
          <w:rFonts w:ascii="Verdana" w:hAnsi="Verdana"/>
          <w:color w:val="000000"/>
          <w:shd w:val="clear" w:color="auto" w:fill="FFFFFF"/>
        </w:rPr>
        <w:t xml:space="preserve"> [230],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Чірва</w:t>
      </w:r>
      <w:r w:rsidRPr="00954EC4">
        <w:rPr>
          <w:rFonts w:ascii="Verdana" w:hAnsi="Verdana"/>
          <w:color w:val="000000"/>
          <w:shd w:val="clear" w:color="auto" w:fill="FFFFFF"/>
        </w:rPr>
        <w:t xml:space="preserve"> [232]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інші</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Питання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різних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аспектах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досліджувались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вітчизняними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зарубіжними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науковцями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Зокрема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Бім</w:t>
      </w:r>
      <w:r w:rsidRPr="00954EC4">
        <w:rPr>
          <w:rFonts w:ascii="Verdana" w:hAnsi="Verdana"/>
          <w:color w:val="000000"/>
          <w:shd w:val="clear" w:color="auto" w:fill="FFFFFF"/>
        </w:rPr>
        <w:t xml:space="preserve"> [21],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Бухбіндером</w:t>
      </w:r>
      <w:r w:rsidRPr="00954EC4">
        <w:rPr>
          <w:rFonts w:ascii="Verdana" w:hAnsi="Verdana"/>
          <w:color w:val="000000"/>
          <w:shd w:val="clear" w:color="auto" w:fill="FFFFFF"/>
        </w:rPr>
        <w:t xml:space="preserve"> [175],</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Гальськовою</w:t>
      </w:r>
      <w:r w:rsidRPr="00954EC4">
        <w:rPr>
          <w:rFonts w:ascii="Verdana" w:hAnsi="Verdana"/>
          <w:color w:val="000000"/>
          <w:shd w:val="clear" w:color="auto" w:fill="FFFFFF"/>
        </w:rPr>
        <w:t xml:space="preserve"> [49], </w:t>
      </w:r>
      <w:r w:rsidRPr="00954EC4">
        <w:rPr>
          <w:rFonts w:ascii="Verdana" w:hAnsi="Verdana" w:hint="eastAsia"/>
          <w:color w:val="000000"/>
          <w:shd w:val="clear" w:color="auto" w:fill="FFFFFF"/>
        </w:rPr>
        <w:t>Д</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Ізарєнковим</w:t>
      </w:r>
      <w:r w:rsidRPr="00954EC4">
        <w:rPr>
          <w:rFonts w:ascii="Verdana" w:hAnsi="Verdana"/>
          <w:color w:val="000000"/>
          <w:shd w:val="clear" w:color="auto" w:fill="FFFFFF"/>
        </w:rPr>
        <w:t xml:space="preserve"> [83], </w:t>
      </w:r>
      <w:r w:rsidRPr="00954EC4">
        <w:rPr>
          <w:rFonts w:ascii="Verdana" w:hAnsi="Verdana" w:hint="eastAsia"/>
          <w:color w:val="000000"/>
          <w:shd w:val="clear" w:color="auto" w:fill="FFFFFF"/>
        </w:rPr>
        <w:t>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Коломієць</w:t>
      </w:r>
      <w:r w:rsidRPr="00954EC4">
        <w:rPr>
          <w:rFonts w:ascii="Verdana" w:hAnsi="Verdana"/>
          <w:color w:val="000000"/>
          <w:shd w:val="clear" w:color="auto" w:fill="FFFFFF"/>
        </w:rPr>
        <w:t xml:space="preserve"> [90],</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Колокольцевою</w:t>
      </w:r>
      <w:r w:rsidRPr="00954EC4">
        <w:rPr>
          <w:rFonts w:ascii="Verdana" w:hAnsi="Verdana"/>
          <w:color w:val="000000"/>
          <w:shd w:val="clear" w:color="auto" w:fill="FFFFFF"/>
        </w:rPr>
        <w:t xml:space="preserve"> [97],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Котляровою</w:t>
      </w:r>
      <w:r w:rsidRPr="00954EC4">
        <w:rPr>
          <w:rFonts w:ascii="Verdana" w:hAnsi="Verdana"/>
          <w:color w:val="000000"/>
          <w:shd w:val="clear" w:color="auto" w:fill="FFFFFF"/>
        </w:rPr>
        <w:t xml:space="preserve"> [108], </w:t>
      </w: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Кравчук</w:t>
      </w:r>
      <w:r w:rsidRPr="00954EC4">
        <w:rPr>
          <w:rFonts w:ascii="Verdana" w:hAnsi="Verdana"/>
          <w:color w:val="000000"/>
          <w:shd w:val="clear" w:color="auto" w:fill="FFFFFF"/>
        </w:rPr>
        <w:t xml:space="preserve"> [109],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Личко</w:t>
      </w:r>
      <w:r w:rsidRPr="00954EC4">
        <w:rPr>
          <w:rFonts w:ascii="Verdana" w:hAnsi="Verdana"/>
          <w:color w:val="000000"/>
          <w:shd w:val="clear" w:color="auto" w:fill="FFFFFF"/>
        </w:rPr>
        <w:t xml:space="preserve"> [143],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Ляховицьким</w:t>
      </w:r>
      <w:r w:rsidRPr="00954EC4">
        <w:rPr>
          <w:rFonts w:ascii="Verdana" w:hAnsi="Verdana"/>
          <w:color w:val="000000"/>
          <w:shd w:val="clear" w:color="auto" w:fill="FFFFFF"/>
        </w:rPr>
        <w:t xml:space="preserve"> [148],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Максименко</w:t>
      </w:r>
      <w:r w:rsidRPr="00954EC4">
        <w:rPr>
          <w:rFonts w:ascii="Verdana" w:hAnsi="Verdana"/>
          <w:color w:val="000000"/>
          <w:shd w:val="clear" w:color="auto" w:fill="FFFFFF"/>
        </w:rPr>
        <w:t xml:space="preserve"> [151], </w:t>
      </w:r>
      <w:r w:rsidRPr="00954EC4">
        <w:rPr>
          <w:rFonts w:ascii="Verdana" w:hAnsi="Verdana" w:hint="eastAsia"/>
          <w:color w:val="000000"/>
          <w:shd w:val="clear" w:color="auto" w:fill="FFFFFF"/>
        </w:rPr>
        <w:t>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Пассовим</w:t>
      </w:r>
      <w:r w:rsidRPr="00954EC4">
        <w:rPr>
          <w:rFonts w:ascii="Verdana" w:hAnsi="Verdana"/>
          <w:color w:val="000000"/>
          <w:shd w:val="clear" w:color="auto" w:fill="FFFFFF"/>
        </w:rPr>
        <w:t xml:space="preserve"> [178],</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Роговою</w:t>
      </w:r>
      <w:r w:rsidRPr="00954EC4">
        <w:rPr>
          <w:rFonts w:ascii="Verdana" w:hAnsi="Verdana"/>
          <w:color w:val="000000"/>
          <w:shd w:val="clear" w:color="auto" w:fill="FFFFFF"/>
        </w:rPr>
        <w:t xml:space="preserve"> [195],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Сімковою</w:t>
      </w:r>
      <w:r w:rsidRPr="00954EC4">
        <w:rPr>
          <w:rFonts w:ascii="Verdana" w:hAnsi="Verdana"/>
          <w:color w:val="000000"/>
          <w:shd w:val="clear" w:color="auto" w:fill="FFFFFF"/>
        </w:rPr>
        <w:t xml:space="preserve"> [205],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Скалкіним</w:t>
      </w:r>
      <w:r w:rsidRPr="00954EC4">
        <w:rPr>
          <w:rFonts w:ascii="Verdana" w:hAnsi="Verdana"/>
          <w:color w:val="000000"/>
          <w:shd w:val="clear" w:color="auto" w:fill="FFFFFF"/>
        </w:rPr>
        <w:t xml:space="preserve"> [206],</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w:t>
      </w:r>
      <w:r w:rsidRPr="00954EC4">
        <w:rPr>
          <w:rFonts w:ascii="Verdana" w:hAnsi="Verdana"/>
          <w:color w:val="000000"/>
          <w:shd w:val="clear" w:color="auto" w:fill="FFFFFF"/>
        </w:rPr>
        <w:t>.</w:t>
      </w:r>
      <w:r w:rsidRPr="00954EC4">
        <w:rPr>
          <w:rFonts w:ascii="Verdana" w:hAnsi="Verdana" w:hint="eastAsia"/>
          <w:color w:val="000000"/>
          <w:shd w:val="clear" w:color="auto" w:fill="FFFFFF"/>
        </w:rPr>
        <w:t>Тарнопольським</w:t>
      </w:r>
      <w:r w:rsidRPr="00954EC4">
        <w:rPr>
          <w:rFonts w:ascii="Verdana" w:hAnsi="Verdana"/>
          <w:color w:val="000000"/>
          <w:shd w:val="clear" w:color="auto" w:fill="FFFFFF"/>
        </w:rPr>
        <w:t xml:space="preserve"> [218], </w:t>
      </w:r>
      <w:r w:rsidRPr="00954EC4">
        <w:rPr>
          <w:rFonts w:ascii="Verdana" w:hAnsi="Verdana" w:hint="eastAsia"/>
          <w:color w:val="000000"/>
          <w:shd w:val="clear" w:color="auto" w:fill="FFFFFF"/>
        </w:rPr>
        <w:t>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Бейлі</w:t>
      </w:r>
      <w:r w:rsidRPr="00954EC4">
        <w:rPr>
          <w:rFonts w:ascii="Verdana" w:hAnsi="Verdana"/>
          <w:color w:val="000000"/>
          <w:shd w:val="clear" w:color="auto" w:fill="FFFFFF"/>
        </w:rPr>
        <w:t xml:space="preserve"> (K. Bailey) [248], </w:t>
      </w:r>
      <w:r w:rsidRPr="00954EC4">
        <w:rPr>
          <w:rFonts w:ascii="Verdana" w:hAnsi="Verdana" w:hint="eastAsia"/>
          <w:color w:val="000000"/>
          <w:shd w:val="clear" w:color="auto" w:fill="FFFFFF"/>
        </w:rPr>
        <w:t>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Дадлі</w:t>
      </w:r>
      <w:r w:rsidRPr="00954EC4">
        <w:rPr>
          <w:rFonts w:ascii="Verdana" w:hAnsi="Verdana"/>
          <w:color w:val="000000"/>
          <w:shd w:val="clear" w:color="auto" w:fill="FFFFFF"/>
        </w:rPr>
        <w:t>-</w:t>
      </w:r>
      <w:r w:rsidRPr="00954EC4">
        <w:rPr>
          <w:rFonts w:ascii="Verdana" w:hAnsi="Verdana" w:hint="eastAsia"/>
          <w:color w:val="000000"/>
          <w:shd w:val="clear" w:color="auto" w:fill="FFFFFF"/>
        </w:rPr>
        <w:t>Евансом</w:t>
      </w:r>
    </w:p>
    <w:p w:rsidR="00954EC4" w:rsidRPr="00954EC4" w:rsidRDefault="00954EC4" w:rsidP="00954EC4">
      <w:pPr>
        <w:rPr>
          <w:rFonts w:ascii="Verdana" w:hAnsi="Verdana"/>
          <w:color w:val="000000"/>
          <w:shd w:val="clear" w:color="auto" w:fill="FFFFFF"/>
          <w:lang w:val="en-US"/>
        </w:rPr>
      </w:pPr>
      <w:r w:rsidRPr="00954EC4">
        <w:rPr>
          <w:rFonts w:ascii="Verdana" w:hAnsi="Verdana"/>
          <w:color w:val="000000"/>
          <w:shd w:val="clear" w:color="auto" w:fill="FFFFFF"/>
          <w:lang w:val="en-US"/>
        </w:rPr>
        <w:t xml:space="preserve">(T. Dudley-Evans) [259], </w:t>
      </w:r>
      <w:r w:rsidRPr="00954EC4">
        <w:rPr>
          <w:rFonts w:ascii="Verdana" w:hAnsi="Verdana" w:hint="eastAsia"/>
          <w:color w:val="000000"/>
          <w:shd w:val="clear" w:color="auto" w:fill="FFFFFF"/>
        </w:rPr>
        <w:t>К</w:t>
      </w:r>
      <w:r w:rsidRPr="00954EC4">
        <w:rPr>
          <w:rFonts w:ascii="Verdana" w:hAnsi="Verdana"/>
          <w:color w:val="000000"/>
          <w:shd w:val="clear" w:color="auto" w:fill="FFFFFF"/>
          <w:lang w:val="en-US"/>
        </w:rPr>
        <w:t xml:space="preserve">. </w:t>
      </w:r>
      <w:r w:rsidRPr="00954EC4">
        <w:rPr>
          <w:rFonts w:ascii="Verdana" w:hAnsi="Verdana" w:hint="eastAsia"/>
          <w:color w:val="000000"/>
          <w:shd w:val="clear" w:color="auto" w:fill="FFFFFF"/>
        </w:rPr>
        <w:t>Гріном</w:t>
      </w:r>
      <w:r w:rsidRPr="00954EC4">
        <w:rPr>
          <w:rFonts w:ascii="Verdana" w:hAnsi="Verdana"/>
          <w:color w:val="000000"/>
          <w:shd w:val="clear" w:color="auto" w:fill="FFFFFF"/>
          <w:lang w:val="en-US"/>
        </w:rPr>
        <w:t xml:space="preserve"> (</w:t>
      </w:r>
      <w:r w:rsidRPr="00954EC4">
        <w:rPr>
          <w:rFonts w:ascii="Verdana" w:hAnsi="Verdana" w:hint="eastAsia"/>
          <w:color w:val="000000"/>
          <w:shd w:val="clear" w:color="auto" w:fill="FFFFFF"/>
        </w:rPr>
        <w:t>С</w:t>
      </w:r>
      <w:r w:rsidRPr="00954EC4">
        <w:rPr>
          <w:rFonts w:ascii="Verdana" w:hAnsi="Verdana"/>
          <w:color w:val="000000"/>
          <w:shd w:val="clear" w:color="auto" w:fill="FFFFFF"/>
          <w:lang w:val="en-US"/>
        </w:rPr>
        <w:t xml:space="preserve">. Green) [266], </w:t>
      </w:r>
      <w:r w:rsidRPr="00954EC4">
        <w:rPr>
          <w:rFonts w:ascii="Verdana" w:hAnsi="Verdana" w:hint="eastAsia"/>
          <w:color w:val="000000"/>
          <w:shd w:val="clear" w:color="auto" w:fill="FFFFFF"/>
        </w:rPr>
        <w:t>Дж</w:t>
      </w:r>
      <w:r w:rsidRPr="00954EC4">
        <w:rPr>
          <w:rFonts w:ascii="Verdana" w:hAnsi="Verdana"/>
          <w:color w:val="000000"/>
          <w:shd w:val="clear" w:color="auto" w:fill="FFFFFF"/>
          <w:lang w:val="en-US"/>
        </w:rPr>
        <w:t xml:space="preserve">. </w:t>
      </w:r>
      <w:r w:rsidRPr="00954EC4">
        <w:rPr>
          <w:rFonts w:ascii="Verdana" w:hAnsi="Verdana" w:hint="eastAsia"/>
          <w:color w:val="000000"/>
          <w:shd w:val="clear" w:color="auto" w:fill="FFFFFF"/>
        </w:rPr>
        <w:t>Хармером</w:t>
      </w:r>
    </w:p>
    <w:p w:rsidR="00954EC4" w:rsidRPr="00954EC4" w:rsidRDefault="00954EC4" w:rsidP="00954EC4">
      <w:pPr>
        <w:rPr>
          <w:rFonts w:ascii="Verdana" w:hAnsi="Verdana"/>
          <w:color w:val="000000"/>
          <w:shd w:val="clear" w:color="auto" w:fill="FFFFFF"/>
          <w:lang w:val="en-US"/>
        </w:rPr>
      </w:pPr>
      <w:r w:rsidRPr="00954EC4">
        <w:rPr>
          <w:rFonts w:ascii="Verdana" w:hAnsi="Verdana"/>
          <w:color w:val="000000"/>
          <w:shd w:val="clear" w:color="auto" w:fill="FFFFFF"/>
          <w:lang w:val="en-US"/>
        </w:rPr>
        <w:t xml:space="preserve">(J. Harmer) [267], </w:t>
      </w:r>
      <w:r w:rsidRPr="00954EC4">
        <w:rPr>
          <w:rFonts w:ascii="Verdana" w:hAnsi="Verdana" w:hint="eastAsia"/>
          <w:color w:val="000000"/>
          <w:shd w:val="clear" w:color="auto" w:fill="FFFFFF"/>
        </w:rPr>
        <w:t>Т</w:t>
      </w:r>
      <w:r w:rsidRPr="00954EC4">
        <w:rPr>
          <w:rFonts w:ascii="Verdana" w:hAnsi="Verdana"/>
          <w:color w:val="000000"/>
          <w:shd w:val="clear" w:color="auto" w:fill="FFFFFF"/>
          <w:lang w:val="en-US"/>
        </w:rPr>
        <w:t xml:space="preserve">. </w:t>
      </w:r>
      <w:r w:rsidRPr="00954EC4">
        <w:rPr>
          <w:rFonts w:ascii="Verdana" w:hAnsi="Verdana" w:hint="eastAsia"/>
          <w:color w:val="000000"/>
          <w:shd w:val="clear" w:color="auto" w:fill="FFFFFF"/>
        </w:rPr>
        <w:t>Хатчинсоном</w:t>
      </w:r>
      <w:r w:rsidRPr="00954EC4">
        <w:rPr>
          <w:rFonts w:ascii="Verdana" w:hAnsi="Verdana"/>
          <w:color w:val="000000"/>
          <w:shd w:val="clear" w:color="auto" w:fill="FFFFFF"/>
          <w:lang w:val="en-US"/>
        </w:rPr>
        <w:t xml:space="preserve"> (T. Hutchinson) [270], </w:t>
      </w:r>
      <w:r w:rsidRPr="00954EC4">
        <w:rPr>
          <w:rFonts w:ascii="Verdana" w:hAnsi="Verdana" w:hint="eastAsia"/>
          <w:color w:val="000000"/>
          <w:shd w:val="clear" w:color="auto" w:fill="FFFFFF"/>
        </w:rPr>
        <w:t>С</w:t>
      </w:r>
      <w:r w:rsidRPr="00954EC4">
        <w:rPr>
          <w:rFonts w:ascii="Verdana" w:hAnsi="Verdana"/>
          <w:color w:val="000000"/>
          <w:shd w:val="clear" w:color="auto" w:fill="FFFFFF"/>
          <w:lang w:val="en-US"/>
        </w:rPr>
        <w:t xml:space="preserve">. </w:t>
      </w:r>
      <w:r w:rsidRPr="00954EC4">
        <w:rPr>
          <w:rFonts w:ascii="Verdana" w:hAnsi="Verdana" w:hint="eastAsia"/>
          <w:color w:val="000000"/>
          <w:shd w:val="clear" w:color="auto" w:fill="FFFFFF"/>
        </w:rPr>
        <w:t>Торнбері</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(S. Thornbury) [291]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описано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понятійну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систему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діалогу</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проаналізовано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позицій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взаємодії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взаємозумовленості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комунікантів</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розроблено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численні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технології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сформульовано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рекомендації</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8</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щодо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цього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виду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мовленнєвої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діяльності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визначено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об’єкти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контролю</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рівня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володіння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Сучасні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вимагають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використання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інформаційнокомунікаційних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технологій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Інтернет</w:t>
      </w:r>
      <w:r w:rsidRPr="00954EC4">
        <w:rPr>
          <w:rFonts w:ascii="Verdana" w:hAnsi="Verdana"/>
          <w:color w:val="000000"/>
          <w:shd w:val="clear" w:color="auto" w:fill="FFFFFF"/>
        </w:rPr>
        <w:t>-</w:t>
      </w:r>
      <w:r w:rsidRPr="00954EC4">
        <w:rPr>
          <w:rFonts w:ascii="Verdana" w:hAnsi="Verdana" w:hint="eastAsia"/>
          <w:color w:val="000000"/>
          <w:shd w:val="clear" w:color="auto" w:fill="FFFFFF"/>
        </w:rPr>
        <w:t>ресурсів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оволодіння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використанням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сучасних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можливостей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ІКТ</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присвячено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багато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Бігич</w:t>
      </w:r>
      <w:r w:rsidRPr="00954EC4">
        <w:rPr>
          <w:rFonts w:ascii="Verdana" w:hAnsi="Verdana"/>
          <w:color w:val="000000"/>
          <w:shd w:val="clear" w:color="auto" w:fill="FFFFFF"/>
        </w:rPr>
        <w:t xml:space="preserve"> [23],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Зєня</w:t>
      </w:r>
      <w:r w:rsidRPr="00954EC4">
        <w:rPr>
          <w:rFonts w:ascii="Verdana" w:hAnsi="Verdana"/>
          <w:color w:val="000000"/>
          <w:shd w:val="clear" w:color="auto" w:fill="FFFFFF"/>
        </w:rPr>
        <w:t xml:space="preserve"> [77],</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Лямзіна</w:t>
      </w:r>
      <w:r w:rsidRPr="00954EC4">
        <w:rPr>
          <w:rFonts w:ascii="Verdana" w:hAnsi="Verdana"/>
          <w:color w:val="000000"/>
          <w:shd w:val="clear" w:color="auto" w:fill="FFFFFF"/>
        </w:rPr>
        <w:t xml:space="preserve"> [147], </w:t>
      </w:r>
      <w:r w:rsidRPr="00954EC4">
        <w:rPr>
          <w:rFonts w:ascii="Verdana" w:hAnsi="Verdana" w:hint="eastAsia"/>
          <w:color w:val="000000"/>
          <w:shd w:val="clear" w:color="auto" w:fill="FFFFFF"/>
        </w:rPr>
        <w:t>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Окопна</w:t>
      </w:r>
      <w:r w:rsidRPr="00954EC4">
        <w:rPr>
          <w:rFonts w:ascii="Verdana" w:hAnsi="Verdana"/>
          <w:color w:val="000000"/>
          <w:shd w:val="clear" w:color="auto" w:fill="FFFFFF"/>
        </w:rPr>
        <w:t xml:space="preserve"> [171],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Пометун</w:t>
      </w:r>
      <w:r w:rsidRPr="00954EC4">
        <w:rPr>
          <w:rFonts w:ascii="Verdana" w:hAnsi="Verdana"/>
          <w:color w:val="000000"/>
          <w:shd w:val="clear" w:color="auto" w:fill="FFFFFF"/>
        </w:rPr>
        <w:t xml:space="preserve"> [187],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Сімкова</w:t>
      </w:r>
      <w:r w:rsidRPr="00954EC4">
        <w:rPr>
          <w:rFonts w:ascii="Verdana" w:hAnsi="Verdana"/>
          <w:color w:val="000000"/>
          <w:shd w:val="clear" w:color="auto" w:fill="FFFFFF"/>
        </w:rPr>
        <w:t xml:space="preserve"> [205],</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Фомін</w:t>
      </w:r>
      <w:r w:rsidRPr="00954EC4">
        <w:rPr>
          <w:rFonts w:ascii="Verdana" w:hAnsi="Verdana"/>
          <w:color w:val="000000"/>
          <w:shd w:val="clear" w:color="auto" w:fill="FFFFFF"/>
        </w:rPr>
        <w:t xml:space="preserve"> [224],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Чірва</w:t>
      </w:r>
      <w:r w:rsidRPr="00954EC4">
        <w:rPr>
          <w:rFonts w:ascii="Verdana" w:hAnsi="Verdana"/>
          <w:color w:val="000000"/>
          <w:shd w:val="clear" w:color="auto" w:fill="FFFFFF"/>
        </w:rPr>
        <w:t xml:space="preserve"> [232],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Шахіна</w:t>
      </w:r>
      <w:r w:rsidRPr="00954EC4">
        <w:rPr>
          <w:rFonts w:ascii="Verdana" w:hAnsi="Verdana"/>
          <w:color w:val="000000"/>
          <w:shd w:val="clear" w:color="auto" w:fill="FFFFFF"/>
        </w:rPr>
        <w:t xml:space="preserve"> [235], </w:t>
      </w:r>
      <w:r w:rsidRPr="00954EC4">
        <w:rPr>
          <w:rFonts w:ascii="Verdana" w:hAnsi="Verdana" w:hint="eastAsia"/>
          <w:color w:val="000000"/>
          <w:shd w:val="clear" w:color="auto" w:fill="FFFFFF"/>
        </w:rPr>
        <w:t>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Щукін</w:t>
      </w:r>
      <w:r w:rsidRPr="00954EC4">
        <w:rPr>
          <w:rFonts w:ascii="Verdana" w:hAnsi="Verdana"/>
          <w:color w:val="000000"/>
          <w:shd w:val="clear" w:color="auto" w:fill="FFFFFF"/>
        </w:rPr>
        <w:t xml:space="preserve"> [237], </w:t>
      </w:r>
      <w:r w:rsidRPr="00954EC4">
        <w:rPr>
          <w:rFonts w:ascii="Verdana" w:hAnsi="Verdana" w:hint="eastAsia"/>
          <w:color w:val="000000"/>
          <w:shd w:val="clear" w:color="auto" w:fill="FFFFFF"/>
        </w:rPr>
        <w:t>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Ахмад</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(K. Ahmad) [244], </w:t>
      </w:r>
      <w:r w:rsidRPr="00954EC4">
        <w:rPr>
          <w:rFonts w:ascii="Verdana" w:hAnsi="Verdana" w:hint="eastAsia"/>
          <w:color w:val="000000"/>
          <w:shd w:val="clear" w:color="auto" w:fill="FFFFFF"/>
        </w:rPr>
        <w:t>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Беаті</w:t>
      </w:r>
      <w:r w:rsidRPr="00954EC4">
        <w:rPr>
          <w:rFonts w:ascii="Verdana" w:hAnsi="Verdana"/>
          <w:color w:val="000000"/>
          <w:shd w:val="clear" w:color="auto" w:fill="FFFFFF"/>
        </w:rPr>
        <w:t xml:space="preserve"> (K. Beatty) [246], </w:t>
      </w:r>
      <w:r w:rsidRPr="00954EC4">
        <w:rPr>
          <w:rFonts w:ascii="Verdana" w:hAnsi="Verdana" w:hint="eastAsia"/>
          <w:color w:val="000000"/>
          <w:shd w:val="clear" w:color="auto" w:fill="FFFFFF"/>
        </w:rPr>
        <w:t>Є</w:t>
      </w:r>
      <w:r w:rsidRPr="00954EC4">
        <w:rPr>
          <w:rFonts w:ascii="Verdana" w:hAnsi="Verdana"/>
          <w:color w:val="000000"/>
          <w:shd w:val="clear" w:color="auto" w:fill="FFFFFF"/>
        </w:rPr>
        <w:t>.</w:t>
      </w:r>
      <w:r w:rsidRPr="00954EC4">
        <w:rPr>
          <w:rFonts w:ascii="Verdana" w:hAnsi="Verdana" w:hint="eastAsia"/>
          <w:color w:val="000000"/>
          <w:shd w:val="clear" w:color="auto" w:fill="FFFFFF"/>
        </w:rPr>
        <w:t>Канер</w:t>
      </w:r>
      <w:r w:rsidRPr="00954EC4">
        <w:rPr>
          <w:rFonts w:ascii="Verdana" w:hAnsi="Verdana"/>
          <w:color w:val="000000"/>
          <w:shd w:val="clear" w:color="auto" w:fill="FFFFFF"/>
        </w:rPr>
        <w:t xml:space="preserve"> (E. Kaner) [271], </w:t>
      </w:r>
      <w:r w:rsidRPr="00954EC4">
        <w:rPr>
          <w:rFonts w:ascii="Verdana" w:hAnsi="Verdana" w:hint="eastAsia"/>
          <w:color w:val="000000"/>
          <w:shd w:val="clear" w:color="auto" w:fill="FFFFFF"/>
        </w:rPr>
        <w:t>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Леві</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(M. Levy) [274]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інші</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пов’язані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сфері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медицини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представлені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працях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Архіпової</w:t>
      </w:r>
      <w:r w:rsidRPr="00954EC4">
        <w:rPr>
          <w:rFonts w:ascii="Verdana" w:hAnsi="Verdana"/>
          <w:color w:val="000000"/>
          <w:shd w:val="clear" w:color="auto" w:fill="FFFFFF"/>
        </w:rPr>
        <w:t xml:space="preserve"> [7],</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Баєвої</w:t>
      </w:r>
      <w:r w:rsidRPr="00954EC4">
        <w:rPr>
          <w:rFonts w:ascii="Verdana" w:hAnsi="Verdana"/>
          <w:color w:val="000000"/>
          <w:shd w:val="clear" w:color="auto" w:fill="FFFFFF"/>
        </w:rPr>
        <w:t xml:space="preserve"> [9],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Гаспарян</w:t>
      </w:r>
      <w:r w:rsidRPr="00954EC4">
        <w:rPr>
          <w:rFonts w:ascii="Verdana" w:hAnsi="Verdana"/>
          <w:color w:val="000000"/>
          <w:shd w:val="clear" w:color="auto" w:fill="FFFFFF"/>
        </w:rPr>
        <w:t xml:space="preserve"> [51], </w:t>
      </w:r>
      <w:r w:rsidRPr="00954EC4">
        <w:rPr>
          <w:rFonts w:ascii="Verdana" w:hAnsi="Verdana" w:hint="eastAsia"/>
          <w:color w:val="000000"/>
          <w:shd w:val="clear" w:color="auto" w:fill="FFFFFF"/>
        </w:rPr>
        <w:t>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Грязнової</w:t>
      </w:r>
      <w:r w:rsidRPr="00954EC4">
        <w:rPr>
          <w:rFonts w:ascii="Verdana" w:hAnsi="Verdana"/>
          <w:color w:val="000000"/>
          <w:shd w:val="clear" w:color="auto" w:fill="FFFFFF"/>
        </w:rPr>
        <w:t xml:space="preserve"> [58], </w:t>
      </w:r>
      <w:r w:rsidRPr="00954EC4">
        <w:rPr>
          <w:rFonts w:ascii="Verdana" w:hAnsi="Verdana" w:hint="eastAsia"/>
          <w:color w:val="000000"/>
          <w:shd w:val="clear" w:color="auto" w:fill="FFFFFF"/>
        </w:rPr>
        <w:t>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Єфремової</w:t>
      </w:r>
      <w:r w:rsidRPr="00954EC4">
        <w:rPr>
          <w:rFonts w:ascii="Verdana" w:hAnsi="Verdana"/>
          <w:color w:val="000000"/>
          <w:shd w:val="clear" w:color="auto" w:fill="FFFFFF"/>
        </w:rPr>
        <w:t xml:space="preserve"> [68],</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Іскандарової</w:t>
      </w:r>
      <w:r w:rsidRPr="00954EC4">
        <w:rPr>
          <w:rFonts w:ascii="Verdana" w:hAnsi="Verdana"/>
          <w:color w:val="000000"/>
          <w:shd w:val="clear" w:color="auto" w:fill="FFFFFF"/>
        </w:rPr>
        <w:t xml:space="preserve"> [84],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Марковіної</w:t>
      </w:r>
      <w:r w:rsidRPr="00954EC4">
        <w:rPr>
          <w:rFonts w:ascii="Verdana" w:hAnsi="Verdana"/>
          <w:color w:val="000000"/>
          <w:shd w:val="clear" w:color="auto" w:fill="FFFFFF"/>
        </w:rPr>
        <w:t xml:space="preserve"> [152], </w:t>
      </w:r>
      <w:r w:rsidRPr="00954EC4">
        <w:rPr>
          <w:rFonts w:ascii="Verdana" w:hAnsi="Verdana" w:hint="eastAsia"/>
          <w:color w:val="000000"/>
          <w:shd w:val="clear" w:color="auto" w:fill="FFFFFF"/>
        </w:rPr>
        <w:t>Д</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Чемберса</w:t>
      </w:r>
      <w:r w:rsidRPr="00954EC4">
        <w:rPr>
          <w:rFonts w:ascii="Verdana" w:hAnsi="Verdana"/>
          <w:color w:val="000000"/>
          <w:shd w:val="clear" w:color="auto" w:fill="FFFFFF"/>
        </w:rPr>
        <w:t xml:space="preserve"> (D. Chambers) [252],</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Даль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Альби</w:t>
      </w:r>
      <w:r w:rsidRPr="00954EC4">
        <w:rPr>
          <w:rFonts w:ascii="Verdana" w:hAnsi="Verdana"/>
          <w:color w:val="000000"/>
          <w:shd w:val="clear" w:color="auto" w:fill="FFFFFF"/>
        </w:rPr>
        <w:t xml:space="preserve"> (G. Dall</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Alba) [253]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питанню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вивчення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іноземної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лікарями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також</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приділяється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певна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увага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Бірецька</w:t>
      </w:r>
      <w:r w:rsidRPr="00954EC4">
        <w:rPr>
          <w:rFonts w:ascii="Verdana" w:hAnsi="Verdana"/>
          <w:color w:val="000000"/>
          <w:shd w:val="clear" w:color="auto" w:fill="FFFFFF"/>
        </w:rPr>
        <w:t xml:space="preserve"> [24],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Петращук</w:t>
      </w:r>
      <w:r w:rsidRPr="00954EC4">
        <w:rPr>
          <w:rFonts w:ascii="Verdana" w:hAnsi="Verdana"/>
          <w:color w:val="000000"/>
          <w:shd w:val="clear" w:color="auto" w:fill="FFFFFF"/>
        </w:rPr>
        <w:t xml:space="preserve"> [182]</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досліджували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проблему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формування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лексичної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компетентності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Лимар</w:t>
      </w:r>
      <w:r w:rsidRPr="00954EC4">
        <w:rPr>
          <w:rFonts w:ascii="Verdana" w:hAnsi="Verdana"/>
          <w:color w:val="000000"/>
          <w:shd w:val="clear" w:color="auto" w:fill="FFFFFF"/>
        </w:rPr>
        <w:t xml:space="preserve"> [141]</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вивчала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розвиток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писемного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Русалкіна</w:t>
      </w:r>
      <w:r w:rsidRPr="00954EC4">
        <w:rPr>
          <w:rFonts w:ascii="Verdana" w:hAnsi="Verdana"/>
          <w:color w:val="000000"/>
          <w:shd w:val="clear" w:color="auto" w:fill="FFFFFF"/>
        </w:rPr>
        <w:t xml:space="preserve"> [198] </w:t>
      </w:r>
      <w:r w:rsidRPr="00954EC4">
        <w:rPr>
          <w:rFonts w:ascii="Verdana" w:hAnsi="Verdana" w:hint="eastAsia"/>
          <w:color w:val="000000"/>
          <w:shd w:val="clear" w:color="auto" w:fill="FFFFFF"/>
        </w:rPr>
        <w:t>досліджувала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формування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вмінь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ділового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спілкування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Проте</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урахуванням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структурних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консультації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була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предметом</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спеціальних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досліджень</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Посилення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ролі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спілкування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медичній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галузі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вимагає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якісної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іншомовної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підготовки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Відтак</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соціальне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суспільства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володіли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необхідність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створення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сучасних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мультимедійних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навчально</w:t>
      </w:r>
      <w:r w:rsidRPr="00954EC4">
        <w:rPr>
          <w:rFonts w:ascii="Verdana" w:hAnsi="Verdana"/>
          <w:color w:val="000000"/>
          <w:shd w:val="clear" w:color="auto" w:fill="FFFFFF"/>
        </w:rPr>
        <w:t>-</w:t>
      </w:r>
      <w:r w:rsidRPr="00954EC4">
        <w:rPr>
          <w:rFonts w:ascii="Verdana" w:hAnsi="Verdana" w:hint="eastAsia"/>
          <w:color w:val="000000"/>
          <w:shd w:val="clear" w:color="auto" w:fill="FFFFFF"/>
        </w:rPr>
        <w:t>методичних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комплексів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також</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потреба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розробленні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обґрунтован</w:t>
      </w:r>
      <w:r w:rsidRPr="00954EC4">
        <w:rPr>
          <w:rFonts w:ascii="Arial" w:hAnsi="Arial" w:cs="Arial"/>
          <w:color w:val="000000"/>
          <w:shd w:val="clear" w:color="auto" w:fill="FFFFFF"/>
        </w:rPr>
        <w:t>ֺ</w:t>
      </w:r>
      <w:r w:rsidRPr="00954EC4">
        <w:rPr>
          <w:rFonts w:ascii="Verdana" w:hAnsi="Verdana" w:hint="eastAsia"/>
          <w:color w:val="000000"/>
          <w:shd w:val="clear" w:color="auto" w:fill="FFFFFF"/>
        </w:rPr>
        <w:t>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урахуванням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передумов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відповідного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зумовили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актуальність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цієї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дисертаційної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9</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Зв’язок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програмами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планами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темами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Дисертацію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виконано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межах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дослідної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Інституту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філології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Київського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національного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Тараса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Шевченка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літератури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народів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світу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взаємодія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самобутність</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11</w:t>
      </w:r>
      <w:r w:rsidRPr="00954EC4">
        <w:rPr>
          <w:rFonts w:ascii="Verdana" w:hAnsi="Verdana" w:hint="eastAsia"/>
          <w:color w:val="000000"/>
          <w:shd w:val="clear" w:color="auto" w:fill="FFFFFF"/>
        </w:rPr>
        <w:t>БФ</w:t>
      </w:r>
      <w:r w:rsidRPr="00954EC4">
        <w:rPr>
          <w:rFonts w:ascii="Verdana" w:hAnsi="Verdana"/>
          <w:color w:val="000000"/>
          <w:shd w:val="clear" w:color="auto" w:fill="FFFFFF"/>
        </w:rPr>
        <w:t xml:space="preserve"> 044-01). </w:t>
      </w:r>
      <w:r w:rsidRPr="00954EC4">
        <w:rPr>
          <w:rFonts w:ascii="Verdana" w:hAnsi="Verdana" w:hint="eastAsia"/>
          <w:color w:val="000000"/>
          <w:shd w:val="clear" w:color="auto" w:fill="FFFFFF"/>
        </w:rPr>
        <w:t>Тему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узгоджено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Раді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координації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галузі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педагогіки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психології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протокол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7 </w:t>
      </w:r>
      <w:r w:rsidRPr="00954EC4">
        <w:rPr>
          <w:rFonts w:ascii="Verdana" w:hAnsi="Verdana" w:hint="eastAsia"/>
          <w:color w:val="000000"/>
          <w:shd w:val="clear" w:color="auto" w:fill="FFFFFF"/>
        </w:rPr>
        <w:t>від</w:t>
      </w:r>
      <w:r w:rsidRPr="00954EC4">
        <w:rPr>
          <w:rFonts w:ascii="Verdana" w:hAnsi="Verdana"/>
          <w:color w:val="000000"/>
          <w:shd w:val="clear" w:color="auto" w:fill="FFFFFF"/>
        </w:rPr>
        <w:t xml:space="preserve"> 28.10.2015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уточнену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редакцію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затверджено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засіданні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Вченої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ради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Інституту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філології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Київського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національного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Тараса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Шевченка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протокол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6 </w:t>
      </w:r>
      <w:r w:rsidRPr="00954EC4">
        <w:rPr>
          <w:rFonts w:ascii="Verdana" w:hAnsi="Verdana" w:hint="eastAsia"/>
          <w:color w:val="000000"/>
          <w:shd w:val="clear" w:color="auto" w:fill="FFFFFF"/>
        </w:rPr>
        <w:t>від</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22.12.2015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теоретично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обґрунтувати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практично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розробити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експериментально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перевірити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визначено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такі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завдання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 </w:t>
      </w:r>
      <w:r w:rsidRPr="00954EC4">
        <w:rPr>
          <w:rFonts w:ascii="Verdana" w:hAnsi="Verdana" w:hint="eastAsia"/>
          <w:color w:val="000000"/>
          <w:shd w:val="clear" w:color="auto" w:fill="FFFFFF"/>
        </w:rPr>
        <w:t>Визначити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проаналізувати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теоретичні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засади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всебічного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вивчення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досліджень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дисертації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лінгвометодиці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психології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педагогіці</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 </w:t>
      </w:r>
      <w:r w:rsidRPr="00954EC4">
        <w:rPr>
          <w:rFonts w:ascii="Verdana" w:hAnsi="Verdana" w:hint="eastAsia"/>
          <w:color w:val="000000"/>
          <w:shd w:val="clear" w:color="auto" w:fill="FFFFFF"/>
        </w:rPr>
        <w:t>Дослідити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структурно</w:t>
      </w:r>
      <w:r w:rsidRPr="00954EC4">
        <w:rPr>
          <w:rFonts w:ascii="Verdana" w:hAnsi="Verdana"/>
          <w:color w:val="000000"/>
          <w:shd w:val="clear" w:color="auto" w:fill="FFFFFF"/>
        </w:rPr>
        <w:t>-</w:t>
      </w:r>
      <w:r w:rsidRPr="00954EC4">
        <w:rPr>
          <w:rFonts w:ascii="Verdana" w:hAnsi="Verdana" w:hint="eastAsia"/>
          <w:color w:val="000000"/>
          <w:shd w:val="clear" w:color="auto" w:fill="FFFFFF"/>
        </w:rPr>
        <w:t>композиційні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лінгвостилістичні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особливості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 </w:t>
      </w:r>
      <w:r w:rsidRPr="00954EC4">
        <w:rPr>
          <w:rFonts w:ascii="Verdana" w:hAnsi="Verdana" w:hint="eastAsia"/>
          <w:color w:val="000000"/>
          <w:shd w:val="clear" w:color="auto" w:fill="FFFFFF"/>
        </w:rPr>
        <w:t>Визначити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зміст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критерії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відбору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дидактичного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матеріалу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4. </w:t>
      </w:r>
      <w:r w:rsidRPr="00954EC4">
        <w:rPr>
          <w:rFonts w:ascii="Verdana" w:hAnsi="Verdana" w:hint="eastAsia"/>
          <w:color w:val="000000"/>
          <w:shd w:val="clear" w:color="auto" w:fill="FFFFFF"/>
        </w:rPr>
        <w:t>Розробити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підсистему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укласти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відповідну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модель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реалізації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авторської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5. </w:t>
      </w:r>
      <w:r w:rsidRPr="00954EC4">
        <w:rPr>
          <w:rFonts w:ascii="Verdana" w:hAnsi="Verdana" w:hint="eastAsia"/>
          <w:color w:val="000000"/>
          <w:shd w:val="clear" w:color="auto" w:fill="FFFFFF"/>
        </w:rPr>
        <w:t>Експериментально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перевірити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розробленої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підготувати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рекомендації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викладачів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проведення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Об’єктом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Предметом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загальної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діалогічного</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10</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мовлення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урахуванням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структурних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консультації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опорою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аудіовізуальний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комбінаторний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словник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AUVIS</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АКС</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Гіпотеза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полягає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припущенні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можуть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досягти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високого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рівня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сформованості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вмінь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умови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використання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спеціально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розробленої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підсистеми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урахуванням</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поетапної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організації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спирається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комунікативно</w:t>
      </w:r>
      <w:r w:rsidRPr="00954EC4">
        <w:rPr>
          <w:rFonts w:ascii="Verdana" w:hAnsi="Verdana"/>
          <w:color w:val="000000"/>
          <w:shd w:val="clear" w:color="auto" w:fill="FFFFFF"/>
        </w:rPr>
        <w:t>-</w:t>
      </w:r>
      <w:r w:rsidRPr="00954EC4">
        <w:rPr>
          <w:rFonts w:ascii="Verdana" w:hAnsi="Verdana" w:hint="eastAsia"/>
          <w:color w:val="000000"/>
          <w:shd w:val="clear" w:color="auto" w:fill="FFFFFF"/>
        </w:rPr>
        <w:t>діяльнісний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підходи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опорою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AUVIS</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пропедевтичному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поставлених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завдань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було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використано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комплекс</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1) </w:t>
      </w:r>
      <w:r w:rsidRPr="00954EC4">
        <w:rPr>
          <w:rFonts w:ascii="Verdana" w:hAnsi="Verdana" w:hint="eastAsia"/>
          <w:color w:val="000000"/>
          <w:shd w:val="clear" w:color="auto" w:fill="FFFFFF"/>
        </w:rPr>
        <w:t>теоретичні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аналіз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педагогічної</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психологічної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літератури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визначення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різноманітних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поглядів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аналіз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понять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термінів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критичний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аналіз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посібників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програм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вивчення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узагальнення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досвіду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викладачів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моделювання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процесу</w:t>
      </w:r>
      <w:r w:rsidRPr="00954EC4">
        <w:rPr>
          <w:rFonts w:ascii="Verdana" w:hAnsi="Verdana"/>
          <w:color w:val="000000"/>
          <w:shd w:val="clear" w:color="auto" w:fill="FFFFFF"/>
        </w:rPr>
        <w:t xml:space="preserve">; 2) </w:t>
      </w:r>
      <w:r w:rsidRPr="00954EC4">
        <w:rPr>
          <w:rFonts w:ascii="Verdana" w:hAnsi="Verdana" w:hint="eastAsia"/>
          <w:color w:val="000000"/>
          <w:shd w:val="clear" w:color="auto" w:fill="FFFFFF"/>
        </w:rPr>
        <w:t>емпіричні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спостереження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проведення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опитування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анкетування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викладачів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тестування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педагогічний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перевірки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ефективності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3) </w:t>
      </w:r>
      <w:r w:rsidRPr="00954EC4">
        <w:rPr>
          <w:rFonts w:ascii="Verdana" w:hAnsi="Verdana" w:hint="eastAsia"/>
          <w:color w:val="000000"/>
          <w:shd w:val="clear" w:color="auto" w:fill="FFFFFF"/>
        </w:rPr>
        <w:t>математичної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статистики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математична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обробка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допомогою</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статистичного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критерія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Стьюдента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графічна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інтерпретація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кількісного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якісного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аналізу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оцінювання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достовірності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експерименту</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Експериментальна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база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Експериментальною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різних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було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охоплено</w:t>
      </w:r>
      <w:r w:rsidRPr="00954EC4">
        <w:rPr>
          <w:rFonts w:ascii="Verdana" w:hAnsi="Verdana"/>
          <w:color w:val="000000"/>
          <w:shd w:val="clear" w:color="auto" w:fill="FFFFFF"/>
        </w:rPr>
        <w:t xml:space="preserve"> 240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факультету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 </w:t>
      </w:r>
      <w:r w:rsidRPr="00954EC4">
        <w:rPr>
          <w:rFonts w:ascii="Verdana" w:hAnsi="Verdana" w:hint="eastAsia"/>
          <w:color w:val="000000"/>
          <w:shd w:val="clear" w:color="auto" w:fill="FFFFFF"/>
        </w:rPr>
        <w:t>Вінницького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національного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Пирогова</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положення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виносяться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захист</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необхідно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здійснювати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загальноєвропейських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вітчизняних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вимог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рівня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володіння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вміннями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англійською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мовою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враховуючи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міждисциплінарну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інтеграцію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фаховими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дисциплінами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11</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функціональних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типів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w:t>
      </w:r>
      <w:r w:rsidRPr="00954EC4">
        <w:rPr>
          <w:rFonts w:ascii="Verdana" w:hAnsi="Verdana" w:hint="eastAsia"/>
          <w:color w:val="000000"/>
          <w:shd w:val="clear" w:color="auto" w:fill="FFFFFF"/>
        </w:rPr>
        <w:t>розпитування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w:t>
      </w:r>
      <w:r w:rsidRPr="00954EC4">
        <w:rPr>
          <w:rFonts w:ascii="Verdana" w:hAnsi="Verdana" w:hint="eastAsia"/>
          <w:color w:val="000000"/>
          <w:shd w:val="clear" w:color="auto" w:fill="FFFFFF"/>
        </w:rPr>
        <w:t>обмін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думками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слід</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проводити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урахуванням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особливостей</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професійного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структурних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консультації</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відбувається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відповідно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обґрунтованої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моделі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реалізація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передбачає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виконання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організованої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підсистеми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пропедевтичний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якому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студенти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опановують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мовленнєві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вміння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реплікування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якому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набувають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умінь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укладати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єдності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мікродіалоги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вмінь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вести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англомовний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орієнтований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двома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типами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функціональних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w:t>
      </w:r>
      <w:r w:rsidRPr="00954EC4">
        <w:rPr>
          <w:rFonts w:ascii="Verdana" w:hAnsi="Verdana" w:hint="eastAsia"/>
          <w:color w:val="000000"/>
          <w:shd w:val="clear" w:color="auto" w:fill="FFFFFF"/>
        </w:rPr>
        <w:t>розпитування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w:t>
      </w:r>
      <w:r w:rsidRPr="00954EC4">
        <w:rPr>
          <w:rFonts w:ascii="Verdana" w:hAnsi="Verdana" w:hint="eastAsia"/>
          <w:color w:val="000000"/>
          <w:shd w:val="clear" w:color="auto" w:fill="FFFFFF"/>
        </w:rPr>
        <w:t>обмін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думками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4. </w:t>
      </w:r>
      <w:r w:rsidRPr="00954EC4">
        <w:rPr>
          <w:rFonts w:ascii="Verdana" w:hAnsi="Verdana" w:hint="eastAsia"/>
          <w:color w:val="000000"/>
          <w:shd w:val="clear" w:color="auto" w:fill="FFFFFF"/>
        </w:rPr>
        <w:t>Ефективність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підвищується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разі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використання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АКС</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color w:val="000000"/>
          <w:shd w:val="clear" w:color="auto" w:fill="FFFFFF"/>
        </w:rPr>
        <w:t>AUVIS</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пропедевтичному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етапах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новизна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одержаних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уперше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теоретично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обґрунтовано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розроблено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експериментально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перевірено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урахуванням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структурних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консультації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межах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дисципліни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Англійська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спрямування</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обґрунтовано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модель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спрямованого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реалізацію</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авторської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вдосконалено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засоби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критерії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оцінювання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дістали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подальшого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розвитку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орієнтованого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немовних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Практичне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значення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одержаних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полягає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1. </w:t>
      </w:r>
      <w:r w:rsidRPr="00954EC4">
        <w:rPr>
          <w:rFonts w:ascii="Verdana" w:hAnsi="Verdana" w:hint="eastAsia"/>
          <w:color w:val="000000"/>
          <w:shd w:val="clear" w:color="auto" w:fill="FFFFFF"/>
        </w:rPr>
        <w:t>Розробленні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підсистеми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умовах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кредитно</w:t>
      </w:r>
      <w:r w:rsidRPr="00954EC4">
        <w:rPr>
          <w:rFonts w:ascii="Verdana" w:hAnsi="Verdana"/>
          <w:color w:val="000000"/>
          <w:shd w:val="clear" w:color="auto" w:fill="FFFFFF"/>
        </w:rPr>
        <w:t>-</w:t>
      </w:r>
      <w:r w:rsidRPr="00954EC4">
        <w:rPr>
          <w:rFonts w:ascii="Verdana" w:hAnsi="Verdana" w:hint="eastAsia"/>
          <w:color w:val="000000"/>
          <w:shd w:val="clear" w:color="auto" w:fill="FFFFFF"/>
        </w:rPr>
        <w:t>модульної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системи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може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бути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використана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написання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посібників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відповідних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ВНЗ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України</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 </w:t>
      </w:r>
      <w:r w:rsidRPr="00954EC4">
        <w:rPr>
          <w:rFonts w:ascii="Verdana" w:hAnsi="Verdana" w:hint="eastAsia"/>
          <w:color w:val="000000"/>
          <w:shd w:val="clear" w:color="auto" w:fill="FFFFFF"/>
        </w:rPr>
        <w:t>Створенні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авторського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мультимедійного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аудіовізуального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комбінаторного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словника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AUVIS</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який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виступає</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новітнім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засобом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українській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практиці</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12</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 </w:t>
      </w:r>
      <w:r w:rsidRPr="00954EC4">
        <w:rPr>
          <w:rFonts w:ascii="Verdana" w:hAnsi="Verdana" w:hint="eastAsia"/>
          <w:color w:val="000000"/>
          <w:shd w:val="clear" w:color="auto" w:fill="FFFFFF"/>
        </w:rPr>
        <w:t>Підготовці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рекомендацій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викладачів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щодо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особливостей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майбутніх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лікарів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ЗП</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4. </w:t>
      </w:r>
      <w:r w:rsidRPr="00954EC4">
        <w:rPr>
          <w:rFonts w:ascii="Verdana" w:hAnsi="Verdana" w:hint="eastAsia"/>
          <w:color w:val="000000"/>
          <w:shd w:val="clear" w:color="auto" w:fill="FFFFFF"/>
        </w:rPr>
        <w:t>Доборі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мовленнєвого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матеріалу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Інтернет</w:t>
      </w:r>
      <w:r w:rsidRPr="00954EC4">
        <w:rPr>
          <w:rFonts w:ascii="Verdana" w:hAnsi="Verdana"/>
          <w:color w:val="000000"/>
          <w:shd w:val="clear" w:color="auto" w:fill="FFFFFF"/>
        </w:rPr>
        <w:t>-</w:t>
      </w:r>
      <w:r w:rsidRPr="00954EC4">
        <w:rPr>
          <w:rFonts w:ascii="Verdana" w:hAnsi="Verdana" w:hint="eastAsia"/>
          <w:color w:val="000000"/>
          <w:shd w:val="clear" w:color="auto" w:fill="FFFFFF"/>
        </w:rPr>
        <w:t>ресурсів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для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АПОДМ</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Запропоновану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впроваджено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процес</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Вінницького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національного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Пирогова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впровадження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01/2-1149 </w:t>
      </w:r>
      <w:r w:rsidRPr="00954EC4">
        <w:rPr>
          <w:rFonts w:ascii="Verdana" w:hAnsi="Verdana" w:hint="eastAsia"/>
          <w:color w:val="000000"/>
          <w:shd w:val="clear" w:color="auto" w:fill="FFFFFF"/>
        </w:rPr>
        <w:t>від</w:t>
      </w:r>
      <w:r w:rsidRPr="00954EC4">
        <w:rPr>
          <w:rFonts w:ascii="Verdana" w:hAnsi="Verdana"/>
          <w:color w:val="000000"/>
          <w:shd w:val="clear" w:color="auto" w:fill="FFFFFF"/>
        </w:rPr>
        <w:t xml:space="preserve"> 24.06.2015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Тернопільського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державного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медичного</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Горбачевського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акт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впровадження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03/5831 </w:t>
      </w:r>
      <w:r w:rsidRPr="00954EC4">
        <w:rPr>
          <w:rFonts w:ascii="Verdana" w:hAnsi="Verdana" w:hint="eastAsia"/>
          <w:color w:val="000000"/>
          <w:shd w:val="clear" w:color="auto" w:fill="FFFFFF"/>
        </w:rPr>
        <w:t>від</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31.12.2015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Національного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медичного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університету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ім</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Богомольця</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w:t>
      </w:r>
      <w:r w:rsidRPr="00954EC4">
        <w:rPr>
          <w:rFonts w:ascii="Verdana" w:hAnsi="Verdana" w:hint="eastAsia"/>
          <w:color w:val="000000"/>
          <w:shd w:val="clear" w:color="auto" w:fill="FFFFFF"/>
        </w:rPr>
        <w:t>довідка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впровадження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120/3 </w:t>
      </w:r>
      <w:r w:rsidRPr="00954EC4">
        <w:rPr>
          <w:rFonts w:ascii="Verdana" w:hAnsi="Verdana" w:hint="eastAsia"/>
          <w:color w:val="000000"/>
          <w:shd w:val="clear" w:color="auto" w:fill="FFFFFF"/>
        </w:rPr>
        <w:t>від</w:t>
      </w:r>
      <w:r w:rsidRPr="00954EC4">
        <w:rPr>
          <w:rFonts w:ascii="Verdana" w:hAnsi="Verdana"/>
          <w:color w:val="000000"/>
          <w:shd w:val="clear" w:color="auto" w:fill="FFFFFF"/>
        </w:rPr>
        <w:t xml:space="preserve"> 10.06.2016 </w:t>
      </w:r>
      <w:r w:rsidRPr="00954EC4">
        <w:rPr>
          <w:rFonts w:ascii="Verdana" w:hAnsi="Verdana" w:hint="eastAsia"/>
          <w:color w:val="000000"/>
          <w:shd w:val="clear" w:color="auto" w:fill="FFFFFF"/>
        </w:rPr>
        <w:t>р</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Апробація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оприлюднені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w:t>
      </w:r>
      <w:r w:rsidRPr="00954EC4">
        <w:rPr>
          <w:rFonts w:ascii="Verdana" w:hAnsi="Verdana"/>
          <w:color w:val="000000"/>
          <w:shd w:val="clear" w:color="auto" w:fill="FFFFFF"/>
        </w:rPr>
        <w:t xml:space="preserve"> 8 </w:t>
      </w:r>
      <w:r w:rsidRPr="00954EC4">
        <w:rPr>
          <w:rFonts w:ascii="Verdana" w:hAnsi="Verdana" w:hint="eastAsia"/>
          <w:color w:val="000000"/>
          <w:shd w:val="clear" w:color="auto" w:fill="FFFFFF"/>
        </w:rPr>
        <w:t>міжнародних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2 </w:t>
      </w:r>
      <w:r w:rsidRPr="00954EC4">
        <w:rPr>
          <w:rFonts w:ascii="Verdana" w:hAnsi="Verdana" w:hint="eastAsia"/>
          <w:color w:val="000000"/>
          <w:shd w:val="clear" w:color="auto" w:fill="FFFFFF"/>
        </w:rPr>
        <w:t>всеукраїнських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конференціях</w:t>
      </w:r>
      <w:r w:rsidRPr="00954EC4">
        <w:rPr>
          <w:rFonts w:ascii="Verdana" w:hAnsi="Verdana"/>
          <w:color w:val="000000"/>
          <w:shd w:val="clear" w:color="auto" w:fill="FFFFFF"/>
        </w:rPr>
        <w:t>: V</w:t>
      </w:r>
      <w:r w:rsidRPr="00954EC4">
        <w:rPr>
          <w:rFonts w:ascii="Verdana" w:hAnsi="Verdana" w:hint="eastAsia"/>
          <w:color w:val="000000"/>
          <w:shd w:val="clear" w:color="auto" w:fill="FFFFFF"/>
        </w:rPr>
        <w:t>ІІ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питань</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викладання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іноземної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пам’яті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професора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Скалкіна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Одеса</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квітень</w:t>
      </w:r>
      <w:r w:rsidRPr="00954EC4">
        <w:rPr>
          <w:rFonts w:ascii="Verdana" w:hAnsi="Verdana"/>
          <w:color w:val="000000"/>
          <w:shd w:val="clear" w:color="auto" w:fill="FFFFFF"/>
        </w:rPr>
        <w:t xml:space="preserve"> 2013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ХІ</w:t>
      </w:r>
      <w:r w:rsidRPr="00954EC4">
        <w:rPr>
          <w:rFonts w:ascii="Verdana" w:hAnsi="Verdana"/>
          <w:color w:val="000000"/>
          <w:shd w:val="clear" w:color="auto" w:fill="FFFFFF"/>
        </w:rPr>
        <w:t xml:space="preserve">I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студентська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Каразінські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читання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Іноземна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філологія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Пошук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молодих</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Харків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квітень</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 xml:space="preserve">2013 </w:t>
      </w:r>
      <w:r w:rsidRPr="00954EC4">
        <w:rPr>
          <w:rFonts w:ascii="Verdana" w:hAnsi="Verdana" w:hint="eastAsia"/>
          <w:color w:val="000000"/>
          <w:shd w:val="clear" w:color="auto" w:fill="FFFFFF"/>
        </w:rPr>
        <w:t>р</w:t>
      </w:r>
      <w:r w:rsidRPr="00954EC4">
        <w:rPr>
          <w:rFonts w:ascii="Verdana" w:hAnsi="Verdana"/>
          <w:color w:val="000000"/>
          <w:shd w:val="clear" w:color="auto" w:fill="FFFFFF"/>
        </w:rPr>
        <w:t>.); V</w:t>
      </w:r>
      <w:r w:rsidRPr="00954EC4">
        <w:rPr>
          <w:rFonts w:ascii="Verdana" w:hAnsi="Verdana" w:hint="eastAsia"/>
          <w:color w:val="000000"/>
          <w:shd w:val="clear" w:color="auto" w:fill="FFFFFF"/>
        </w:rPr>
        <w:t>ІІІ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Сучасні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тенденції</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викладання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іноземних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школі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інформаційно</w:t>
      </w:r>
      <w:r w:rsidRPr="00954EC4">
        <w:rPr>
          <w:rFonts w:ascii="Verdana" w:hAnsi="Verdana"/>
          <w:color w:val="000000"/>
          <w:shd w:val="clear" w:color="auto" w:fill="FFFFFF"/>
        </w:rPr>
        <w:t>-</w:t>
      </w:r>
      <w:r w:rsidRPr="00954EC4">
        <w:rPr>
          <w:rFonts w:ascii="Verdana" w:hAnsi="Verdana" w:hint="eastAsia"/>
          <w:color w:val="000000"/>
          <w:shd w:val="clear" w:color="auto" w:fill="FFFFFF"/>
        </w:rPr>
        <w:t>комунікаційні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технології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навчання</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Київ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січень</w:t>
      </w:r>
      <w:r w:rsidRPr="00954EC4">
        <w:rPr>
          <w:rFonts w:ascii="Verdana" w:hAnsi="Verdana"/>
          <w:color w:val="000000"/>
          <w:shd w:val="clear" w:color="auto" w:fill="FFFFFF"/>
        </w:rPr>
        <w:t xml:space="preserve"> 2014 </w:t>
      </w:r>
      <w:r w:rsidRPr="00954EC4">
        <w:rPr>
          <w:rFonts w:ascii="Verdana" w:hAnsi="Verdana" w:hint="eastAsia"/>
          <w:color w:val="000000"/>
          <w:shd w:val="clear" w:color="auto" w:fill="FFFFFF"/>
        </w:rPr>
        <w:t>р</w:t>
      </w:r>
      <w:r w:rsidRPr="00954EC4">
        <w:rPr>
          <w:rFonts w:ascii="Verdana" w:hAnsi="Verdana"/>
          <w:color w:val="000000"/>
          <w:shd w:val="clear" w:color="auto" w:fill="FFFFFF"/>
        </w:rPr>
        <w:t>.); V</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Актуальные</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вопросы</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филологии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методики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преподавания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иностранных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языков</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Російська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Федерація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Санкт</w:t>
      </w:r>
      <w:r w:rsidRPr="00954EC4">
        <w:rPr>
          <w:rFonts w:ascii="Verdana" w:hAnsi="Verdana"/>
          <w:color w:val="000000"/>
          <w:shd w:val="clear" w:color="auto" w:fill="FFFFFF"/>
        </w:rPr>
        <w:t>-</w:t>
      </w:r>
      <w:r w:rsidRPr="00954EC4">
        <w:rPr>
          <w:rFonts w:ascii="Verdana" w:hAnsi="Verdana" w:hint="eastAsia"/>
          <w:color w:val="000000"/>
          <w:shd w:val="clear" w:color="auto" w:fill="FFFFFF"/>
        </w:rPr>
        <w:t>Петербург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лютий</w:t>
      </w:r>
      <w:r w:rsidRPr="00954EC4">
        <w:rPr>
          <w:rFonts w:ascii="Verdana" w:hAnsi="Verdana"/>
          <w:color w:val="000000"/>
          <w:shd w:val="clear" w:color="auto" w:fill="FFFFFF"/>
        </w:rPr>
        <w:t xml:space="preserve"> 2014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Україна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світ</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діалог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культур</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Київ</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березень</w:t>
      </w:r>
      <w:r w:rsidRPr="00954EC4">
        <w:rPr>
          <w:rFonts w:ascii="Verdana" w:hAnsi="Verdana"/>
          <w:color w:val="000000"/>
          <w:shd w:val="clear" w:color="auto" w:fill="FFFFFF"/>
        </w:rPr>
        <w:t xml:space="preserve"> 2014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Актуальні</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проблеми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професійної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освіти</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Київ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березень</w:t>
      </w:r>
      <w:r w:rsidRPr="00954EC4">
        <w:rPr>
          <w:rFonts w:ascii="Verdana" w:hAnsi="Verdana"/>
          <w:color w:val="000000"/>
          <w:shd w:val="clear" w:color="auto" w:fill="FFFFFF"/>
        </w:rPr>
        <w:t xml:space="preserve"> 2014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Pedagogika: Wsp</w:t>
      </w:r>
      <w:r w:rsidRPr="00954EC4">
        <w:rPr>
          <w:rFonts w:ascii="Verdana" w:hAnsi="Verdana" w:hint="eastAsia"/>
          <w:color w:val="000000"/>
          <w:shd w:val="clear" w:color="auto" w:fill="FFFFFF"/>
        </w:rPr>
        <w:t>ół</w:t>
      </w:r>
      <w:r w:rsidRPr="00954EC4">
        <w:rPr>
          <w:rFonts w:ascii="Verdana" w:hAnsi="Verdana"/>
          <w:color w:val="000000"/>
          <w:shd w:val="clear" w:color="auto" w:fill="FFFFFF"/>
        </w:rPr>
        <w:t>czesna nauka. Nowy wygl</w:t>
      </w:r>
      <w:r w:rsidRPr="00954EC4">
        <w:rPr>
          <w:rFonts w:ascii="Verdana" w:hAnsi="Verdana" w:hint="eastAsia"/>
          <w:color w:val="000000"/>
          <w:shd w:val="clear" w:color="auto" w:fill="FFFFFF"/>
        </w:rPr>
        <w:t>ą</w:t>
      </w:r>
      <w:r w:rsidRPr="00954EC4">
        <w:rPr>
          <w:rFonts w:ascii="Verdana" w:hAnsi="Verdana"/>
          <w:color w:val="000000"/>
          <w:shd w:val="clear" w:color="auto" w:fill="FFFFFF"/>
        </w:rPr>
        <w:t>d</w:t>
      </w:r>
      <w:r w:rsidRPr="00954EC4">
        <w:rPr>
          <w:rFonts w:ascii="Verdana" w:hAnsi="Verdana" w:hint="eastAsi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w:t>
      </w:r>
      <w:r w:rsidRPr="00954EC4">
        <w:rPr>
          <w:rFonts w:ascii="Verdana" w:hAnsi="Verdana" w:hint="eastAsia"/>
          <w:color w:val="000000"/>
          <w:shd w:val="clear" w:color="auto" w:fill="FFFFFF"/>
        </w:rPr>
        <w:t>Республіка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Польща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Вроцлав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січень</w:t>
      </w:r>
      <w:r w:rsidRPr="00954EC4">
        <w:rPr>
          <w:rFonts w:ascii="Verdana" w:hAnsi="Verdana"/>
          <w:color w:val="000000"/>
          <w:shd w:val="clear" w:color="auto" w:fill="FFFFFF"/>
        </w:rPr>
        <w:t xml:space="preserve"> 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Міжнародна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Сучасні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дослідження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лінгвістики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літературознавства</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міжкультурної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комунікації</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(ELLIC 2015) (</w:t>
      </w:r>
      <w:r w:rsidRPr="00954EC4">
        <w:rPr>
          <w:rFonts w:ascii="Verdana" w:hAnsi="Verdana" w:hint="eastAsia"/>
          <w:color w:val="000000"/>
          <w:shd w:val="clear" w:color="auto" w:fill="FFFFFF"/>
        </w:rPr>
        <w:t>Івано</w:t>
      </w:r>
      <w:r w:rsidRPr="00954EC4">
        <w:rPr>
          <w:rFonts w:ascii="Verdana" w:hAnsi="Verdana"/>
          <w:color w:val="000000"/>
          <w:shd w:val="clear" w:color="auto" w:fill="FFFFFF"/>
        </w:rPr>
        <w:t>-</w:t>
      </w:r>
      <w:r w:rsidRPr="00954EC4">
        <w:rPr>
          <w:rFonts w:ascii="Verdana" w:hAnsi="Verdana" w:hint="eastAsia"/>
          <w:color w:val="000000"/>
          <w:shd w:val="clear" w:color="auto" w:fill="FFFFFF"/>
        </w:rPr>
        <w:t>Франківськ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лютий</w:t>
      </w:r>
      <w:r w:rsidRPr="00954EC4">
        <w:rPr>
          <w:rFonts w:ascii="Verdana" w:hAnsi="Verdana"/>
          <w:color w:val="000000"/>
          <w:shd w:val="clear" w:color="auto" w:fill="FFFFFF"/>
        </w:rPr>
        <w:t xml:space="preserve"> 2015 </w:t>
      </w:r>
      <w:r w:rsidRPr="00954EC4">
        <w:rPr>
          <w:rFonts w:ascii="Verdana" w:hAnsi="Verdana" w:hint="eastAsia"/>
          <w:color w:val="000000"/>
          <w:shd w:val="clear" w:color="auto" w:fill="FFFFFF"/>
        </w:rPr>
        <w:t>р</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Всеукраїнська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Іноземні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вищому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навчальному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закладі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теоретичні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засади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прикладні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аспекти</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Вінниця</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13</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квітень</w:t>
      </w:r>
      <w:r w:rsidRPr="00954EC4">
        <w:rPr>
          <w:rFonts w:ascii="Verdana" w:hAnsi="Verdana"/>
          <w:color w:val="000000"/>
          <w:shd w:val="clear" w:color="auto" w:fill="FFFFFF"/>
        </w:rPr>
        <w:t xml:space="preserve"> 2013 </w:t>
      </w:r>
      <w:r w:rsidRPr="00954EC4">
        <w:rPr>
          <w:rFonts w:ascii="Verdana" w:hAnsi="Verdana" w:hint="eastAsia"/>
          <w:color w:val="000000"/>
          <w:shd w:val="clear" w:color="auto" w:fill="FFFFFF"/>
        </w:rPr>
        <w:t>р</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Всеукраїнська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hint="eastAsia"/>
          <w:color w:val="000000"/>
          <w:shd w:val="clear" w:color="auto" w:fill="FFFFFF"/>
        </w:rPr>
        <w:t>Іноземні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вищому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навчальному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закладі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теоретичні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засади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прикладні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аспекти</w:t>
      </w:r>
      <w:r w:rsidRPr="00954EC4">
        <w:rPr>
          <w:rFonts w:ascii="Verdana" w:hAnsi="Verdana" w:hint="eastAsi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color w:val="000000"/>
          <w:shd w:val="clear" w:color="auto" w:fill="FFFFFF"/>
        </w:rPr>
        <w:t>(</w:t>
      </w:r>
      <w:r w:rsidRPr="00954EC4">
        <w:rPr>
          <w:rFonts w:ascii="Verdana" w:hAnsi="Verdana" w:hint="eastAsia"/>
          <w:color w:val="000000"/>
          <w:shd w:val="clear" w:color="auto" w:fill="FFFFFF"/>
        </w:rPr>
        <w:t>Вінниця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квітень</w:t>
      </w:r>
      <w:r w:rsidRPr="00954EC4">
        <w:rPr>
          <w:rFonts w:ascii="Verdana" w:hAnsi="Verdana"/>
          <w:color w:val="000000"/>
          <w:shd w:val="clear" w:color="auto" w:fill="FFFFFF"/>
        </w:rPr>
        <w:t xml:space="preserve"> 2016 </w:t>
      </w:r>
      <w:r w:rsidRPr="00954EC4">
        <w:rPr>
          <w:rFonts w:ascii="Verdana" w:hAnsi="Verdana" w:hint="eastAsia"/>
          <w:color w:val="000000"/>
          <w:shd w:val="clear" w:color="auto" w:fill="FFFFFF"/>
        </w:rPr>
        <w:t>р</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Публікації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положення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результати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дисертаційної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роботи</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відображено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19 </w:t>
      </w:r>
      <w:r w:rsidRPr="00954EC4">
        <w:rPr>
          <w:rFonts w:ascii="Verdana" w:hAnsi="Verdana" w:hint="eastAsia"/>
          <w:color w:val="000000"/>
          <w:shd w:val="clear" w:color="auto" w:fill="FFFFFF"/>
        </w:rPr>
        <w:t>наукових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публікаціях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серед</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них</w:t>
      </w:r>
      <w:r w:rsidRPr="00954EC4">
        <w:rPr>
          <w:rFonts w:ascii="Verdana" w:hAnsi="Verdana"/>
          <w:color w:val="000000"/>
          <w:shd w:val="clear" w:color="auto" w:fill="FFFFFF"/>
        </w:rPr>
        <w:t xml:space="preserve"> 8 </w:t>
      </w:r>
      <w:r w:rsidRPr="00954EC4">
        <w:rPr>
          <w:rFonts w:ascii="Verdana" w:hAnsi="Verdana" w:hint="eastAsia"/>
          <w:color w:val="000000"/>
          <w:shd w:val="clear" w:color="auto" w:fill="FFFFFF"/>
        </w:rPr>
        <w:t>статей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фахових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виданнях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затверджених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МОН</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України</w:t>
      </w:r>
      <w:r w:rsidRPr="00954EC4">
        <w:rPr>
          <w:rFonts w:ascii="Verdana" w:hAnsi="Verdana"/>
          <w:color w:val="000000"/>
          <w:shd w:val="clear" w:color="auto" w:fill="FFFFFF"/>
        </w:rPr>
        <w:t xml:space="preserve">; 1 </w:t>
      </w:r>
      <w:r w:rsidRPr="00954EC4">
        <w:rPr>
          <w:rFonts w:ascii="Verdana" w:hAnsi="Verdana" w:hint="eastAsia"/>
          <w:color w:val="000000"/>
          <w:shd w:val="clear" w:color="auto" w:fill="FFFFFF"/>
        </w:rPr>
        <w:t>публікація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закордонному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науковому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виданні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Російська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Федерація</w:t>
      </w:r>
      <w:r w:rsidRPr="00954EC4">
        <w:rPr>
          <w:rFonts w:ascii="Verdana" w:hAnsi="Verdana"/>
          <w:color w:val="000000"/>
          <w:shd w:val="clear" w:color="auto" w:fill="FFFFFF"/>
        </w:rPr>
        <w:t xml:space="preserve">); 10 </w:t>
      </w:r>
      <w:r w:rsidRPr="00954EC4">
        <w:rPr>
          <w:rFonts w:ascii="Verdana" w:hAnsi="Verdana" w:hint="eastAsia"/>
          <w:color w:val="000000"/>
          <w:shd w:val="clear" w:color="auto" w:fill="FFFFFF"/>
        </w:rPr>
        <w:t>тез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збірниках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матеріалів</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науково</w:t>
      </w:r>
      <w:r w:rsidRPr="00954EC4">
        <w:rPr>
          <w:rFonts w:ascii="Verdana" w:hAnsi="Verdana"/>
          <w:color w:val="000000"/>
          <w:shd w:val="clear" w:color="auto" w:fill="FFFFFF"/>
        </w:rPr>
        <w:t>-</w:t>
      </w:r>
      <w:r w:rsidRPr="00954EC4">
        <w:rPr>
          <w:rFonts w:ascii="Verdana" w:hAnsi="Verdana" w:hint="eastAsia"/>
          <w:color w:val="000000"/>
          <w:shd w:val="clear" w:color="auto" w:fill="FFFFFF"/>
        </w:rPr>
        <w:t>практичних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конференцій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Усі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публікації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одноосібні</w:t>
      </w:r>
      <w:r w:rsidRPr="00954EC4">
        <w:rPr>
          <w:rFonts w:ascii="Verdana" w:hAnsi="Verdana"/>
          <w:color w:val="000000"/>
          <w:shd w:val="clear" w:color="auto" w:fill="FFFFFF"/>
        </w:rPr>
        <w:t>.</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Структура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обсяг</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дисертації</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Робота</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складається</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зі</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вступу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трьох</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розділів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висновків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кожного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розділу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загальних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висновків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додатків</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списку</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літератури</w:t>
      </w:r>
      <w:r w:rsidRPr="00954EC4">
        <w:rPr>
          <w:rFonts w:ascii="Verdana" w:hAnsi="Verdana"/>
          <w:color w:val="000000"/>
          <w:shd w:val="clear" w:color="auto" w:fill="FFFFFF"/>
        </w:rPr>
        <w:t xml:space="preserve"> (288 </w:t>
      </w:r>
      <w:r w:rsidRPr="00954EC4">
        <w:rPr>
          <w:rFonts w:ascii="Verdana" w:hAnsi="Verdana" w:hint="eastAsia"/>
          <w:color w:val="000000"/>
          <w:shd w:val="clear" w:color="auto" w:fill="FFFFFF"/>
        </w:rPr>
        <w:t>найменувань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іноземними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мовами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42). </w:t>
      </w:r>
      <w:r w:rsidRPr="00954EC4">
        <w:rPr>
          <w:rFonts w:ascii="Verdana" w:hAnsi="Verdana" w:hint="eastAsia"/>
          <w:color w:val="000000"/>
          <w:shd w:val="clear" w:color="auto" w:fill="FFFFFF"/>
        </w:rPr>
        <w:t>Загальний</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обсяг</w:t>
      </w:r>
    </w:p>
    <w:p w:rsidR="00954EC4" w:rsidRPr="00954EC4" w:rsidRDefault="00954EC4" w:rsidP="00954EC4">
      <w:pPr>
        <w:rPr>
          <w:rFonts w:ascii="Verdana" w:hAnsi="Verdana"/>
          <w:color w:val="000000"/>
          <w:shd w:val="clear" w:color="auto" w:fill="FFFFFF"/>
        </w:rPr>
      </w:pPr>
      <w:r w:rsidRPr="00954EC4">
        <w:rPr>
          <w:rFonts w:ascii="Verdana" w:hAnsi="Verdana" w:hint="eastAsia"/>
          <w:color w:val="000000"/>
          <w:shd w:val="clear" w:color="auto" w:fill="FFFFFF"/>
        </w:rPr>
        <w:t>роботи</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становить</w:t>
      </w:r>
      <w:r w:rsidRPr="00954EC4">
        <w:rPr>
          <w:rFonts w:ascii="Verdana" w:hAnsi="Verdana"/>
          <w:color w:val="000000"/>
          <w:shd w:val="clear" w:color="auto" w:fill="FFFFFF"/>
        </w:rPr>
        <w:t xml:space="preserve"> 285 </w:t>
      </w:r>
      <w:r w:rsidRPr="00954EC4">
        <w:rPr>
          <w:rFonts w:ascii="Verdana" w:hAnsi="Verdana" w:hint="eastAsia"/>
          <w:color w:val="000000"/>
          <w:shd w:val="clear" w:color="auto" w:fill="FFFFFF"/>
        </w:rPr>
        <w:t>сторінок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з</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них</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основного</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тексту</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w:t>
      </w:r>
      <w:r w:rsidRPr="00954EC4">
        <w:rPr>
          <w:rFonts w:ascii="Verdana" w:hAnsi="Verdana"/>
          <w:color w:val="000000"/>
          <w:shd w:val="clear" w:color="auto" w:fill="FFFFFF"/>
        </w:rPr>
        <w:t xml:space="preserve"> 188 </w:t>
      </w:r>
      <w:r w:rsidRPr="00954EC4">
        <w:rPr>
          <w:rFonts w:ascii="Verdana" w:hAnsi="Verdana" w:hint="eastAsia"/>
          <w:color w:val="000000"/>
          <w:shd w:val="clear" w:color="auto" w:fill="FFFFFF"/>
        </w:rPr>
        <w:t>сторінок</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Робота</w:t>
      </w:r>
    </w:p>
    <w:p w:rsidR="00EF6ADC" w:rsidRDefault="00954EC4" w:rsidP="00954EC4">
      <w:pPr>
        <w:rPr>
          <w:rFonts w:ascii="Verdana" w:hAnsi="Verdana"/>
          <w:color w:val="000000"/>
          <w:shd w:val="clear" w:color="auto" w:fill="FFFFFF"/>
          <w:lang w:val="en-US"/>
        </w:rPr>
      </w:pPr>
      <w:r w:rsidRPr="00954EC4">
        <w:rPr>
          <w:rFonts w:ascii="Verdana" w:hAnsi="Verdana" w:hint="eastAsia"/>
          <w:color w:val="000000"/>
          <w:shd w:val="clear" w:color="auto" w:fill="FFFFFF"/>
        </w:rPr>
        <w:t>містить</w:t>
      </w:r>
      <w:r w:rsidRPr="00954EC4">
        <w:rPr>
          <w:rFonts w:ascii="Verdana" w:hAnsi="Verdana"/>
          <w:color w:val="000000"/>
          <w:shd w:val="clear" w:color="auto" w:fill="FFFFFF"/>
        </w:rPr>
        <w:t xml:space="preserve"> 30 </w:t>
      </w:r>
      <w:r w:rsidRPr="00954EC4">
        <w:rPr>
          <w:rFonts w:ascii="Verdana" w:hAnsi="Verdana" w:hint="eastAsia"/>
          <w:color w:val="000000"/>
          <w:shd w:val="clear" w:color="auto" w:fill="FFFFFF"/>
        </w:rPr>
        <w:t>таблиць</w:t>
      </w:r>
      <w:r w:rsidRPr="00954EC4">
        <w:rPr>
          <w:rFonts w:ascii="Verdana" w:hAnsi="Verdana"/>
          <w:color w:val="000000"/>
          <w:shd w:val="clear" w:color="auto" w:fill="FFFFFF"/>
        </w:rPr>
        <w:t xml:space="preserve"> </w:t>
      </w:r>
      <w:r w:rsidRPr="00954EC4">
        <w:rPr>
          <w:rFonts w:ascii="Verdana" w:hAnsi="Verdana" w:hint="eastAsia"/>
          <w:color w:val="000000"/>
          <w:shd w:val="clear" w:color="auto" w:fill="FFFFFF"/>
        </w:rPr>
        <w:t>і</w:t>
      </w:r>
      <w:r w:rsidRPr="00954EC4">
        <w:rPr>
          <w:rFonts w:ascii="Verdana" w:hAnsi="Verdana"/>
          <w:color w:val="000000"/>
          <w:shd w:val="clear" w:color="auto" w:fill="FFFFFF"/>
        </w:rPr>
        <w:t xml:space="preserve"> 22 </w:t>
      </w:r>
      <w:r w:rsidRPr="00954EC4">
        <w:rPr>
          <w:rFonts w:ascii="Verdana" w:hAnsi="Verdana" w:hint="eastAsia"/>
          <w:color w:val="000000"/>
          <w:shd w:val="clear" w:color="auto" w:fill="FFFFFF"/>
        </w:rPr>
        <w:t>рисунки</w:t>
      </w:r>
      <w:r w:rsidRPr="00954EC4">
        <w:rPr>
          <w:rFonts w:ascii="Verdana" w:hAnsi="Verdana"/>
          <w:color w:val="000000"/>
          <w:shd w:val="clear" w:color="auto" w:fill="FFFFFF"/>
        </w:rPr>
        <w:t>.</w:t>
      </w:r>
    </w:p>
    <w:p w:rsidR="00954EC4" w:rsidRDefault="00954EC4" w:rsidP="00954EC4">
      <w:pPr>
        <w:rPr>
          <w:rFonts w:ascii="Verdana" w:hAnsi="Verdana"/>
          <w:color w:val="000000"/>
          <w:shd w:val="clear" w:color="auto" w:fill="FFFFFF"/>
          <w:lang w:val="en-US"/>
        </w:rPr>
      </w:pPr>
    </w:p>
    <w:p w:rsidR="00954EC4" w:rsidRDefault="00954EC4" w:rsidP="00954EC4">
      <w:pPr>
        <w:rPr>
          <w:rFonts w:ascii="Verdana" w:hAnsi="Verdana"/>
          <w:color w:val="000000"/>
          <w:shd w:val="clear" w:color="auto" w:fill="FFFFFF"/>
          <w:lang w:val="en-US"/>
        </w:rPr>
      </w:pPr>
    </w:p>
    <w:p w:rsidR="00954EC4" w:rsidRDefault="00954EC4" w:rsidP="00954EC4">
      <w:pPr>
        <w:rPr>
          <w:rFonts w:ascii="Verdana" w:hAnsi="Verdana"/>
          <w:color w:val="000000"/>
          <w:shd w:val="clear" w:color="auto" w:fill="FFFFFF"/>
          <w:lang w:val="en-US"/>
        </w:rPr>
      </w:pPr>
    </w:p>
    <w:p w:rsidR="00954EC4" w:rsidRPr="00954EC4" w:rsidRDefault="00954EC4" w:rsidP="00954EC4">
      <w:r w:rsidRPr="00954EC4">
        <w:rPr>
          <w:rFonts w:hint="eastAsia"/>
        </w:rPr>
        <w:t>ВИСНОВКИ</w:t>
      </w:r>
    </w:p>
    <w:p w:rsidR="00954EC4" w:rsidRPr="00954EC4" w:rsidRDefault="00954EC4" w:rsidP="00954EC4">
      <w:r w:rsidRPr="00954EC4">
        <w:rPr>
          <w:rFonts w:hint="eastAsia"/>
        </w:rPr>
        <w:t>У</w:t>
      </w:r>
      <w:r w:rsidRPr="00954EC4">
        <w:rPr>
          <w:lang w:val="en-US"/>
        </w:rPr>
        <w:t></w:t>
      </w:r>
      <w:r w:rsidRPr="00954EC4">
        <w:rPr>
          <w:rFonts w:hint="eastAsia"/>
        </w:rPr>
        <w:t>результаті</w:t>
      </w:r>
      <w:r w:rsidRPr="00954EC4">
        <w:rPr>
          <w:lang w:val="en-US"/>
        </w:rPr>
        <w:t></w:t>
      </w:r>
      <w:r w:rsidRPr="00954EC4">
        <w:rPr>
          <w:rFonts w:hint="eastAsia"/>
        </w:rPr>
        <w:t>наукового</w:t>
      </w:r>
      <w:r w:rsidRPr="00954EC4">
        <w:rPr>
          <w:lang w:val="en-US"/>
        </w:rPr>
        <w:t></w:t>
      </w:r>
      <w:r w:rsidRPr="00954EC4">
        <w:rPr>
          <w:rFonts w:hint="eastAsia"/>
        </w:rPr>
        <w:t>дослідженн</w:t>
      </w:r>
      <w:r w:rsidRPr="00954EC4">
        <w:rPr>
          <w:lang w:val="en-US"/>
        </w:rPr>
        <w:t></w:t>
      </w:r>
      <w:r w:rsidRPr="00954EC4">
        <w:rPr>
          <w:rFonts w:hint="eastAsia"/>
        </w:rPr>
        <w:t>я</w:t>
      </w:r>
      <w:r w:rsidRPr="00954EC4">
        <w:rPr>
          <w:lang w:val="en-US"/>
        </w:rPr>
        <w:t></w:t>
      </w:r>
      <w:r w:rsidRPr="00954EC4">
        <w:rPr>
          <w:rFonts w:hint="eastAsia"/>
        </w:rPr>
        <w:t>теоретично</w:t>
      </w:r>
      <w:r w:rsidRPr="00954EC4">
        <w:rPr>
          <w:lang w:val="en-US"/>
        </w:rPr>
        <w:t></w:t>
      </w:r>
      <w:r w:rsidRPr="00954EC4">
        <w:rPr>
          <w:rFonts w:hint="eastAsia"/>
        </w:rPr>
        <w:t>обґрунтова</w:t>
      </w:r>
      <w:r w:rsidRPr="00954EC4">
        <w:rPr>
          <w:lang w:val="en-US"/>
        </w:rPr>
        <w:t></w:t>
      </w:r>
      <w:r w:rsidRPr="00954EC4">
        <w:rPr>
          <w:rFonts w:hint="eastAsia"/>
        </w:rPr>
        <w:t>но</w:t>
      </w:r>
      <w:r w:rsidRPr="00954EC4">
        <w:rPr>
          <w:lang w:val="en-US"/>
        </w:rPr>
        <w:t></w:t>
      </w:r>
      <w:r w:rsidRPr="00954EC4">
        <w:rPr>
          <w:lang w:val="en-US"/>
        </w:rPr>
        <w:t></w:t>
      </w:r>
      <w:r w:rsidRPr="00954EC4">
        <w:rPr>
          <w:rFonts w:hint="eastAsia"/>
        </w:rPr>
        <w:t>практично</w:t>
      </w:r>
    </w:p>
    <w:p w:rsidR="00954EC4" w:rsidRPr="00954EC4" w:rsidRDefault="00954EC4" w:rsidP="00954EC4">
      <w:r w:rsidRPr="00954EC4">
        <w:rPr>
          <w:rFonts w:hint="eastAsia"/>
        </w:rPr>
        <w:t>розроблено</w:t>
      </w:r>
      <w:r w:rsidRPr="00954EC4">
        <w:rPr>
          <w:lang w:val="en-US"/>
        </w:rPr>
        <w:t></w:t>
      </w:r>
      <w:r w:rsidRPr="00954EC4">
        <w:rPr>
          <w:rFonts w:hint="eastAsia"/>
        </w:rPr>
        <w:t>й</w:t>
      </w:r>
      <w:r w:rsidRPr="00954EC4">
        <w:rPr>
          <w:lang w:val="en-US"/>
        </w:rPr>
        <w:t></w:t>
      </w:r>
      <w:r w:rsidRPr="00954EC4">
        <w:rPr>
          <w:rFonts w:hint="eastAsia"/>
        </w:rPr>
        <w:t>експеримен</w:t>
      </w:r>
      <w:r w:rsidRPr="00954EC4">
        <w:rPr>
          <w:lang w:val="en-US"/>
        </w:rPr>
        <w:t></w:t>
      </w:r>
      <w:r w:rsidRPr="00954EC4">
        <w:rPr>
          <w:rFonts w:hint="eastAsia"/>
        </w:rPr>
        <w:t>тально</w:t>
      </w:r>
      <w:r w:rsidRPr="00954EC4">
        <w:rPr>
          <w:lang w:val="en-US"/>
        </w:rPr>
        <w:t></w:t>
      </w:r>
      <w:r w:rsidRPr="00954EC4">
        <w:rPr>
          <w:rFonts w:hint="eastAsia"/>
        </w:rPr>
        <w:t>перевірено</w:t>
      </w:r>
      <w:r w:rsidRPr="00954EC4">
        <w:rPr>
          <w:lang w:val="en-US"/>
        </w:rPr>
        <w:t></w:t>
      </w:r>
      <w:r w:rsidRPr="00954EC4">
        <w:rPr>
          <w:rFonts w:hint="eastAsia"/>
        </w:rPr>
        <w:t>методику</w:t>
      </w:r>
      <w:r w:rsidRPr="00954EC4">
        <w:rPr>
          <w:lang w:val="en-US"/>
        </w:rPr>
        <w:t></w:t>
      </w:r>
      <w:r w:rsidRPr="00954EC4">
        <w:rPr>
          <w:rFonts w:hint="eastAsia"/>
        </w:rPr>
        <w:t>навчання</w:t>
      </w:r>
      <w:r w:rsidRPr="00954EC4">
        <w:rPr>
          <w:lang w:val="en-US"/>
        </w:rPr>
        <w:t></w:t>
      </w:r>
      <w:r w:rsidRPr="00954EC4">
        <w:rPr>
          <w:rFonts w:hint="eastAsia"/>
        </w:rPr>
        <w:t>майбутніх</w:t>
      </w:r>
    </w:p>
    <w:p w:rsidR="00954EC4" w:rsidRPr="00954EC4" w:rsidRDefault="00954EC4" w:rsidP="00954EC4">
      <w:r w:rsidRPr="00954EC4">
        <w:rPr>
          <w:rFonts w:hint="eastAsia"/>
        </w:rPr>
        <w:t>лікарів</w:t>
      </w:r>
      <w:r w:rsidRPr="00954EC4">
        <w:rPr>
          <w:lang w:val="en-US"/>
        </w:rPr>
        <w:t></w:t>
      </w:r>
      <w:r w:rsidRPr="00954EC4">
        <w:rPr>
          <w:rFonts w:hint="eastAsia"/>
        </w:rPr>
        <w:t>ЗП</w:t>
      </w:r>
      <w:r w:rsidRPr="00954EC4">
        <w:rPr>
          <w:lang w:val="en-US"/>
        </w:rPr>
        <w:t></w:t>
      </w:r>
      <w:r w:rsidRPr="00954EC4">
        <w:rPr>
          <w:rFonts w:hint="eastAsia"/>
        </w:rPr>
        <w:t>АПОДМ</w:t>
      </w:r>
      <w:r w:rsidRPr="00954EC4">
        <w:rPr>
          <w:lang w:val="en-US"/>
        </w:rPr>
        <w:t></w:t>
      </w:r>
      <w:r w:rsidRPr="00954EC4">
        <w:rPr>
          <w:lang w:val="en-US"/>
        </w:rPr>
        <w:t></w:t>
      </w:r>
      <w:r w:rsidRPr="00954EC4">
        <w:rPr>
          <w:rFonts w:hint="eastAsia"/>
        </w:rPr>
        <w:t>Узагальнен</w:t>
      </w:r>
      <w:r w:rsidRPr="00954EC4">
        <w:rPr>
          <w:lang w:val="en-US"/>
        </w:rPr>
        <w:t></w:t>
      </w:r>
      <w:r w:rsidRPr="00954EC4">
        <w:rPr>
          <w:rFonts w:hint="eastAsia"/>
        </w:rPr>
        <w:t>ня</w:t>
      </w:r>
      <w:r w:rsidRPr="00954EC4">
        <w:rPr>
          <w:lang w:val="en-US"/>
        </w:rPr>
        <w:t></w:t>
      </w:r>
      <w:r w:rsidRPr="00954EC4">
        <w:rPr>
          <w:rFonts w:hint="eastAsia"/>
        </w:rPr>
        <w:t>теоретични</w:t>
      </w:r>
      <w:r w:rsidRPr="00954EC4">
        <w:rPr>
          <w:lang w:val="en-US"/>
        </w:rPr>
        <w:t></w:t>
      </w:r>
      <w:r w:rsidRPr="00954EC4">
        <w:rPr>
          <w:rFonts w:hint="eastAsia"/>
        </w:rPr>
        <w:t>х</w:t>
      </w:r>
      <w:r w:rsidRPr="00954EC4">
        <w:rPr>
          <w:lang w:val="en-US"/>
        </w:rPr>
        <w:t></w:t>
      </w:r>
      <w:r w:rsidRPr="00954EC4">
        <w:rPr>
          <w:rFonts w:hint="eastAsia"/>
        </w:rPr>
        <w:t>та</w:t>
      </w:r>
      <w:r w:rsidRPr="00954EC4">
        <w:rPr>
          <w:lang w:val="en-US"/>
        </w:rPr>
        <w:t></w:t>
      </w:r>
      <w:r w:rsidRPr="00954EC4">
        <w:rPr>
          <w:rFonts w:hint="eastAsia"/>
        </w:rPr>
        <w:t>отримання</w:t>
      </w:r>
      <w:r w:rsidRPr="00954EC4">
        <w:rPr>
          <w:lang w:val="en-US"/>
        </w:rPr>
        <w:t></w:t>
      </w:r>
      <w:r w:rsidRPr="00954EC4">
        <w:rPr>
          <w:rFonts w:hint="eastAsia"/>
        </w:rPr>
        <w:t>практичних</w:t>
      </w:r>
    </w:p>
    <w:p w:rsidR="00954EC4" w:rsidRPr="00954EC4" w:rsidRDefault="00954EC4" w:rsidP="00954EC4">
      <w:r w:rsidRPr="00954EC4">
        <w:rPr>
          <w:rFonts w:hint="eastAsia"/>
        </w:rPr>
        <w:t>результаті</w:t>
      </w:r>
      <w:r w:rsidRPr="00954EC4">
        <w:rPr>
          <w:lang w:val="en-US"/>
        </w:rPr>
        <w:t></w:t>
      </w:r>
      <w:r w:rsidRPr="00954EC4">
        <w:rPr>
          <w:rFonts w:hint="eastAsia"/>
        </w:rPr>
        <w:t>в</w:t>
      </w:r>
      <w:r w:rsidRPr="00954EC4">
        <w:rPr>
          <w:lang w:val="en-US"/>
        </w:rPr>
        <w:t></w:t>
      </w:r>
      <w:r w:rsidRPr="00954EC4">
        <w:rPr>
          <w:rFonts w:hint="eastAsia"/>
        </w:rPr>
        <w:t>дозволило</w:t>
      </w:r>
      <w:r w:rsidRPr="00954EC4">
        <w:rPr>
          <w:lang w:val="en-US"/>
        </w:rPr>
        <w:t></w:t>
      </w:r>
      <w:r w:rsidRPr="00954EC4">
        <w:rPr>
          <w:rFonts w:hint="eastAsia"/>
        </w:rPr>
        <w:t>зробити</w:t>
      </w:r>
      <w:r w:rsidRPr="00954EC4">
        <w:rPr>
          <w:lang w:val="en-US"/>
        </w:rPr>
        <w:t></w:t>
      </w:r>
      <w:r w:rsidRPr="00954EC4">
        <w:rPr>
          <w:rFonts w:hint="eastAsia"/>
        </w:rPr>
        <w:t>висновки</w:t>
      </w:r>
      <w:r w:rsidRPr="00954EC4">
        <w:rPr>
          <w:lang w:val="en-US"/>
        </w:rPr>
        <w:t></w:t>
      </w:r>
      <w:r w:rsidRPr="00954EC4">
        <w:rPr>
          <w:rFonts w:hint="eastAsia"/>
        </w:rPr>
        <w:t>та</w:t>
      </w:r>
      <w:r w:rsidRPr="00954EC4">
        <w:rPr>
          <w:lang w:val="en-US"/>
        </w:rPr>
        <w:t></w:t>
      </w:r>
      <w:r w:rsidRPr="00954EC4">
        <w:rPr>
          <w:rFonts w:hint="eastAsia"/>
        </w:rPr>
        <w:t>рекомендац</w:t>
      </w:r>
      <w:r w:rsidRPr="00954EC4">
        <w:rPr>
          <w:lang w:val="en-US"/>
        </w:rPr>
        <w:t></w:t>
      </w:r>
      <w:r w:rsidRPr="00954EC4">
        <w:rPr>
          <w:rFonts w:hint="eastAsia"/>
        </w:rPr>
        <w:t>ії</w:t>
      </w:r>
      <w:r w:rsidRPr="00954EC4">
        <w:rPr>
          <w:lang w:val="en-US"/>
        </w:rPr>
        <w:t></w:t>
      </w:r>
      <w:r w:rsidRPr="00954EC4">
        <w:rPr>
          <w:lang w:val="en-US"/>
        </w:rPr>
        <w:t></w:t>
      </w:r>
      <w:r w:rsidRPr="00954EC4">
        <w:rPr>
          <w:rFonts w:hint="eastAsia"/>
        </w:rPr>
        <w:t>які</w:t>
      </w:r>
      <w:r w:rsidRPr="00954EC4">
        <w:rPr>
          <w:lang w:val="en-US"/>
        </w:rPr>
        <w:t></w:t>
      </w:r>
      <w:r w:rsidRPr="00954EC4">
        <w:rPr>
          <w:rFonts w:hint="eastAsia"/>
        </w:rPr>
        <w:t>наведені</w:t>
      </w:r>
      <w:r w:rsidRPr="00954EC4">
        <w:rPr>
          <w:lang w:val="en-US"/>
        </w:rPr>
        <w:t></w:t>
      </w:r>
      <w:r w:rsidRPr="00954EC4">
        <w:rPr>
          <w:rFonts w:hint="eastAsia"/>
        </w:rPr>
        <w:t>нижче</w:t>
      </w:r>
      <w:r w:rsidRPr="00954EC4">
        <w:rPr>
          <w:lang w:val="en-US"/>
        </w:rPr>
        <w:t></w:t>
      </w:r>
    </w:p>
    <w:p w:rsidR="00954EC4" w:rsidRPr="00954EC4" w:rsidRDefault="00954EC4" w:rsidP="00954EC4">
      <w:r w:rsidRPr="00954EC4">
        <w:rPr>
          <w:rFonts w:hint="eastAsia"/>
        </w:rPr>
        <w:t>Проведений</w:t>
      </w:r>
      <w:r w:rsidRPr="00954EC4">
        <w:rPr>
          <w:lang w:val="en-US"/>
        </w:rPr>
        <w:t></w:t>
      </w:r>
      <w:r w:rsidRPr="00954EC4">
        <w:rPr>
          <w:rFonts w:hint="eastAsia"/>
        </w:rPr>
        <w:t>всебічний</w:t>
      </w:r>
      <w:r w:rsidRPr="00954EC4">
        <w:rPr>
          <w:lang w:val="en-US"/>
        </w:rPr>
        <w:t></w:t>
      </w:r>
      <w:r w:rsidRPr="00954EC4">
        <w:rPr>
          <w:rFonts w:hint="eastAsia"/>
        </w:rPr>
        <w:t>аналіз</w:t>
      </w:r>
      <w:r w:rsidRPr="00954EC4">
        <w:rPr>
          <w:lang w:val="en-US"/>
        </w:rPr>
        <w:t></w:t>
      </w:r>
      <w:r w:rsidRPr="00954EC4">
        <w:rPr>
          <w:rFonts w:hint="eastAsia"/>
        </w:rPr>
        <w:t>сучасного</w:t>
      </w:r>
      <w:r w:rsidRPr="00954EC4">
        <w:rPr>
          <w:lang w:val="en-US"/>
        </w:rPr>
        <w:t></w:t>
      </w:r>
      <w:r w:rsidRPr="00954EC4">
        <w:rPr>
          <w:rFonts w:hint="eastAsia"/>
        </w:rPr>
        <w:t>стану</w:t>
      </w:r>
      <w:r w:rsidRPr="00954EC4">
        <w:rPr>
          <w:lang w:val="en-US"/>
        </w:rPr>
        <w:t></w:t>
      </w:r>
      <w:r w:rsidRPr="00954EC4">
        <w:rPr>
          <w:rFonts w:hint="eastAsia"/>
        </w:rPr>
        <w:t>та</w:t>
      </w:r>
      <w:r w:rsidRPr="00954EC4">
        <w:rPr>
          <w:lang w:val="en-US"/>
        </w:rPr>
        <w:t></w:t>
      </w:r>
      <w:r w:rsidRPr="00954EC4">
        <w:rPr>
          <w:rFonts w:hint="eastAsia"/>
        </w:rPr>
        <w:t>проблем</w:t>
      </w:r>
      <w:r w:rsidRPr="00954EC4">
        <w:rPr>
          <w:lang w:val="en-US"/>
        </w:rPr>
        <w:t></w:t>
      </w:r>
      <w:r w:rsidRPr="00954EC4">
        <w:rPr>
          <w:rFonts w:hint="eastAsia"/>
        </w:rPr>
        <w:t>навчання</w:t>
      </w:r>
    </w:p>
    <w:p w:rsidR="00954EC4" w:rsidRPr="00954EC4" w:rsidRDefault="00954EC4" w:rsidP="00954EC4">
      <w:r w:rsidRPr="00954EC4">
        <w:rPr>
          <w:rFonts w:hint="eastAsia"/>
        </w:rPr>
        <w:t>англомовного</w:t>
      </w:r>
      <w:r w:rsidRPr="00954EC4">
        <w:rPr>
          <w:lang w:val="en-US"/>
        </w:rPr>
        <w:t></w:t>
      </w:r>
      <w:r w:rsidRPr="00954EC4">
        <w:rPr>
          <w:rFonts w:hint="eastAsia"/>
        </w:rPr>
        <w:t>професійно</w:t>
      </w:r>
      <w:r w:rsidRPr="00954EC4">
        <w:rPr>
          <w:lang w:val="en-US"/>
        </w:rPr>
        <w:t></w:t>
      </w:r>
      <w:r w:rsidRPr="00954EC4">
        <w:rPr>
          <w:rFonts w:hint="eastAsia"/>
        </w:rPr>
        <w:t>орієнтованого</w:t>
      </w:r>
      <w:r w:rsidRPr="00954EC4">
        <w:rPr>
          <w:lang w:val="en-US"/>
        </w:rPr>
        <w:t></w:t>
      </w:r>
      <w:r w:rsidRPr="00954EC4">
        <w:rPr>
          <w:rFonts w:hint="eastAsia"/>
        </w:rPr>
        <w:t>діалогічного</w:t>
      </w:r>
      <w:r w:rsidRPr="00954EC4">
        <w:rPr>
          <w:lang w:val="en-US"/>
        </w:rPr>
        <w:t></w:t>
      </w:r>
      <w:r w:rsidRPr="00954EC4">
        <w:rPr>
          <w:rFonts w:hint="eastAsia"/>
        </w:rPr>
        <w:t>мовлення</w:t>
      </w:r>
      <w:r w:rsidRPr="00954EC4">
        <w:rPr>
          <w:lang w:val="en-US"/>
        </w:rPr>
        <w:t></w:t>
      </w:r>
      <w:r w:rsidRPr="00954EC4">
        <w:rPr>
          <w:rFonts w:hint="eastAsia"/>
        </w:rPr>
        <w:t>в</w:t>
      </w:r>
      <w:r w:rsidRPr="00954EC4">
        <w:rPr>
          <w:lang w:val="en-US"/>
        </w:rPr>
        <w:t></w:t>
      </w:r>
      <w:r w:rsidRPr="00954EC4">
        <w:rPr>
          <w:rFonts w:hint="eastAsia"/>
        </w:rPr>
        <w:t>медичних</w:t>
      </w:r>
    </w:p>
    <w:p w:rsidR="00954EC4" w:rsidRPr="00954EC4" w:rsidRDefault="00954EC4" w:rsidP="00954EC4">
      <w:r w:rsidRPr="00954EC4">
        <w:rPr>
          <w:rFonts w:hint="eastAsia"/>
        </w:rPr>
        <w:t>ВНЗ</w:t>
      </w:r>
      <w:r w:rsidRPr="00954EC4">
        <w:rPr>
          <w:lang w:val="en-US"/>
        </w:rPr>
        <w:t></w:t>
      </w:r>
      <w:r w:rsidRPr="00954EC4">
        <w:rPr>
          <w:lang w:val="en-US"/>
        </w:rPr>
        <w:t></w:t>
      </w:r>
      <w:r w:rsidRPr="00954EC4">
        <w:rPr>
          <w:rFonts w:hint="eastAsia"/>
        </w:rPr>
        <w:t>що</w:t>
      </w:r>
      <w:r w:rsidRPr="00954EC4">
        <w:rPr>
          <w:lang w:val="en-US"/>
        </w:rPr>
        <w:t></w:t>
      </w:r>
      <w:r w:rsidRPr="00954EC4">
        <w:rPr>
          <w:rFonts w:hint="eastAsia"/>
        </w:rPr>
        <w:t>включав</w:t>
      </w:r>
      <w:r w:rsidRPr="00954EC4">
        <w:rPr>
          <w:lang w:val="en-US"/>
        </w:rPr>
        <w:t></w:t>
      </w:r>
      <w:r w:rsidRPr="00954EC4">
        <w:rPr>
          <w:rFonts w:hint="eastAsia"/>
        </w:rPr>
        <w:t>опрацювання</w:t>
      </w:r>
      <w:r w:rsidRPr="00954EC4">
        <w:rPr>
          <w:lang w:val="en-US"/>
        </w:rPr>
        <w:t></w:t>
      </w:r>
      <w:r w:rsidRPr="00954EC4">
        <w:rPr>
          <w:rFonts w:hint="eastAsia"/>
        </w:rPr>
        <w:t>наукових</w:t>
      </w:r>
      <w:r w:rsidRPr="00954EC4">
        <w:rPr>
          <w:lang w:val="en-US"/>
        </w:rPr>
        <w:t></w:t>
      </w:r>
      <w:r w:rsidRPr="00954EC4">
        <w:rPr>
          <w:rFonts w:hint="eastAsia"/>
        </w:rPr>
        <w:t>джерел</w:t>
      </w:r>
      <w:r w:rsidRPr="00954EC4">
        <w:rPr>
          <w:lang w:val="en-US"/>
        </w:rPr>
        <w:t></w:t>
      </w:r>
      <w:r w:rsidRPr="00954EC4">
        <w:rPr>
          <w:lang w:val="en-US"/>
        </w:rPr>
        <w:t></w:t>
      </w:r>
      <w:r w:rsidRPr="00954EC4">
        <w:rPr>
          <w:rFonts w:hint="eastAsia"/>
        </w:rPr>
        <w:t>результатів</w:t>
      </w:r>
      <w:r w:rsidRPr="00954EC4">
        <w:rPr>
          <w:lang w:val="en-US"/>
        </w:rPr>
        <w:t></w:t>
      </w:r>
      <w:r w:rsidRPr="00954EC4">
        <w:rPr>
          <w:rFonts w:hint="eastAsia"/>
        </w:rPr>
        <w:t>опитування</w:t>
      </w:r>
    </w:p>
    <w:p w:rsidR="00954EC4" w:rsidRPr="00954EC4" w:rsidRDefault="00954EC4" w:rsidP="00954EC4">
      <w:r w:rsidRPr="00954EC4">
        <w:rPr>
          <w:rFonts w:hint="eastAsia"/>
        </w:rPr>
        <w:t>студентів</w:t>
      </w:r>
      <w:r w:rsidRPr="00954EC4">
        <w:rPr>
          <w:lang w:val="en-US"/>
        </w:rPr>
        <w:t></w:t>
      </w:r>
      <w:r w:rsidRPr="00954EC4">
        <w:rPr>
          <w:rFonts w:hint="eastAsia"/>
        </w:rPr>
        <w:t>медичних</w:t>
      </w:r>
      <w:r w:rsidRPr="00954EC4">
        <w:rPr>
          <w:lang w:val="en-US"/>
        </w:rPr>
        <w:t></w:t>
      </w:r>
      <w:r w:rsidRPr="00954EC4">
        <w:rPr>
          <w:rFonts w:hint="eastAsia"/>
        </w:rPr>
        <w:t>спеціальностей</w:t>
      </w:r>
      <w:r w:rsidRPr="00954EC4">
        <w:rPr>
          <w:lang w:val="en-US"/>
        </w:rPr>
        <w:t></w:t>
      </w:r>
      <w:r w:rsidRPr="00954EC4">
        <w:rPr>
          <w:lang w:val="en-US"/>
        </w:rPr>
        <w:t></w:t>
      </w:r>
      <w:r w:rsidRPr="00954EC4">
        <w:rPr>
          <w:rFonts w:hint="eastAsia"/>
        </w:rPr>
        <w:t>лікарів</w:t>
      </w:r>
      <w:r w:rsidRPr="00954EC4">
        <w:rPr>
          <w:lang w:val="en-US"/>
        </w:rPr>
        <w:t></w:t>
      </w:r>
      <w:r w:rsidRPr="00954EC4">
        <w:rPr>
          <w:rFonts w:hint="eastAsia"/>
        </w:rPr>
        <w:t>різного</w:t>
      </w:r>
      <w:r w:rsidRPr="00954EC4">
        <w:rPr>
          <w:lang w:val="en-US"/>
        </w:rPr>
        <w:t></w:t>
      </w:r>
      <w:r w:rsidRPr="00954EC4">
        <w:rPr>
          <w:rFonts w:hint="eastAsia"/>
        </w:rPr>
        <w:t>профілю</w:t>
      </w:r>
      <w:r w:rsidRPr="00954EC4">
        <w:rPr>
          <w:lang w:val="en-US"/>
        </w:rPr>
        <w:t></w:t>
      </w:r>
      <w:r w:rsidRPr="00954EC4">
        <w:rPr>
          <w:lang w:val="en-US"/>
        </w:rPr>
        <w:t></w:t>
      </w:r>
      <w:r w:rsidRPr="00954EC4">
        <w:rPr>
          <w:rFonts w:hint="eastAsia"/>
        </w:rPr>
        <w:t>а</w:t>
      </w:r>
      <w:r w:rsidRPr="00954EC4">
        <w:rPr>
          <w:lang w:val="en-US"/>
        </w:rPr>
        <w:t></w:t>
      </w:r>
      <w:r w:rsidRPr="00954EC4">
        <w:rPr>
          <w:rFonts w:hint="eastAsia"/>
        </w:rPr>
        <w:t>також</w:t>
      </w:r>
    </w:p>
    <w:p w:rsidR="00954EC4" w:rsidRPr="00954EC4" w:rsidRDefault="00954EC4" w:rsidP="00954EC4">
      <w:r w:rsidRPr="00954EC4">
        <w:rPr>
          <w:rFonts w:hint="eastAsia"/>
        </w:rPr>
        <w:t>викладачів</w:t>
      </w:r>
      <w:r w:rsidRPr="00954EC4">
        <w:rPr>
          <w:lang w:val="en-US"/>
        </w:rPr>
        <w:t></w:t>
      </w:r>
      <w:r w:rsidRPr="00954EC4">
        <w:rPr>
          <w:rFonts w:hint="eastAsia"/>
        </w:rPr>
        <w:t>АМ</w:t>
      </w:r>
      <w:r w:rsidRPr="00954EC4">
        <w:rPr>
          <w:lang w:val="en-US"/>
        </w:rPr>
        <w:t></w:t>
      </w:r>
      <w:r w:rsidRPr="00954EC4">
        <w:rPr>
          <w:rFonts w:hint="eastAsia"/>
        </w:rPr>
        <w:t>медичних</w:t>
      </w:r>
      <w:r w:rsidRPr="00954EC4">
        <w:rPr>
          <w:lang w:val="en-US"/>
        </w:rPr>
        <w:t></w:t>
      </w:r>
      <w:r w:rsidRPr="00954EC4">
        <w:rPr>
          <w:rFonts w:hint="eastAsia"/>
        </w:rPr>
        <w:t>ВНЗ</w:t>
      </w:r>
      <w:r w:rsidRPr="00954EC4">
        <w:rPr>
          <w:lang w:val="en-US"/>
        </w:rPr>
        <w:t></w:t>
      </w:r>
      <w:r w:rsidRPr="00954EC4">
        <w:rPr>
          <w:lang w:val="en-US"/>
        </w:rPr>
        <w:t></w:t>
      </w:r>
      <w:r w:rsidRPr="00954EC4">
        <w:rPr>
          <w:rFonts w:hint="eastAsia"/>
        </w:rPr>
        <w:t>засвідчив</w:t>
      </w:r>
      <w:r w:rsidRPr="00954EC4">
        <w:rPr>
          <w:lang w:val="en-US"/>
        </w:rPr>
        <w:t></w:t>
      </w:r>
      <w:r w:rsidRPr="00954EC4">
        <w:rPr>
          <w:rFonts w:hint="eastAsia"/>
        </w:rPr>
        <w:t>потребу</w:t>
      </w:r>
      <w:r w:rsidRPr="00954EC4">
        <w:rPr>
          <w:lang w:val="en-US"/>
        </w:rPr>
        <w:t></w:t>
      </w:r>
      <w:r w:rsidRPr="00954EC4">
        <w:rPr>
          <w:rFonts w:hint="eastAsia"/>
        </w:rPr>
        <w:t>в</w:t>
      </w:r>
      <w:r w:rsidRPr="00954EC4">
        <w:rPr>
          <w:lang w:val="en-US"/>
        </w:rPr>
        <w:t></w:t>
      </w:r>
      <w:r w:rsidRPr="00954EC4">
        <w:rPr>
          <w:rFonts w:hint="eastAsia"/>
        </w:rPr>
        <w:t>створенні</w:t>
      </w:r>
      <w:r w:rsidRPr="00954EC4">
        <w:rPr>
          <w:lang w:val="en-US"/>
        </w:rPr>
        <w:t></w:t>
      </w:r>
      <w:r w:rsidRPr="00954EC4">
        <w:rPr>
          <w:rFonts w:hint="eastAsia"/>
        </w:rPr>
        <w:t>методики</w:t>
      </w:r>
    </w:p>
    <w:p w:rsidR="00954EC4" w:rsidRPr="00954EC4" w:rsidRDefault="00954EC4" w:rsidP="00954EC4">
      <w:r w:rsidRPr="00954EC4">
        <w:rPr>
          <w:rFonts w:hint="eastAsia"/>
        </w:rPr>
        <w:t>відповідного</w:t>
      </w:r>
      <w:r w:rsidRPr="00954EC4">
        <w:rPr>
          <w:lang w:val="en-US"/>
        </w:rPr>
        <w:t></w:t>
      </w:r>
      <w:r w:rsidRPr="00954EC4">
        <w:rPr>
          <w:rFonts w:hint="eastAsia"/>
        </w:rPr>
        <w:t>навчання</w:t>
      </w:r>
      <w:r w:rsidRPr="00954EC4">
        <w:rPr>
          <w:lang w:val="en-US"/>
        </w:rPr>
        <w:t></w:t>
      </w:r>
      <w:r w:rsidRPr="00954EC4">
        <w:rPr>
          <w:lang w:val="en-US"/>
        </w:rPr>
        <w:t></w:t>
      </w:r>
      <w:r w:rsidRPr="00954EC4">
        <w:rPr>
          <w:rFonts w:hint="eastAsia"/>
        </w:rPr>
        <w:t>З’ясовано</w:t>
      </w:r>
      <w:r w:rsidRPr="00954EC4">
        <w:rPr>
          <w:lang w:val="en-US"/>
        </w:rPr>
        <w:t></w:t>
      </w:r>
      <w:r w:rsidRPr="00954EC4">
        <w:rPr>
          <w:lang w:val="en-US"/>
        </w:rPr>
        <w:t></w:t>
      </w:r>
      <w:r w:rsidRPr="00954EC4">
        <w:rPr>
          <w:rFonts w:hint="eastAsia"/>
        </w:rPr>
        <w:t>що</w:t>
      </w:r>
      <w:r w:rsidRPr="00954EC4">
        <w:rPr>
          <w:lang w:val="en-US"/>
        </w:rPr>
        <w:t></w:t>
      </w:r>
      <w:r w:rsidRPr="00954EC4">
        <w:rPr>
          <w:rFonts w:hint="eastAsia"/>
        </w:rPr>
        <w:t>АПОДМ</w:t>
      </w:r>
      <w:r w:rsidRPr="00954EC4">
        <w:rPr>
          <w:lang w:val="en-US"/>
        </w:rPr>
        <w:t></w:t>
      </w:r>
      <w:r w:rsidRPr="00954EC4">
        <w:rPr>
          <w:rFonts w:hint="eastAsia"/>
        </w:rPr>
        <w:t>є</w:t>
      </w:r>
      <w:r w:rsidRPr="00954EC4">
        <w:rPr>
          <w:lang w:val="en-US"/>
        </w:rPr>
        <w:t></w:t>
      </w:r>
      <w:r w:rsidRPr="00954EC4">
        <w:rPr>
          <w:rFonts w:hint="eastAsia"/>
        </w:rPr>
        <w:t>невід’ємною</w:t>
      </w:r>
      <w:r w:rsidRPr="00954EC4">
        <w:rPr>
          <w:lang w:val="en-US"/>
        </w:rPr>
        <w:t></w:t>
      </w:r>
      <w:r w:rsidRPr="00954EC4">
        <w:rPr>
          <w:rFonts w:hint="eastAsia"/>
        </w:rPr>
        <w:t>частиною</w:t>
      </w:r>
    </w:p>
    <w:p w:rsidR="00954EC4" w:rsidRPr="00954EC4" w:rsidRDefault="00954EC4" w:rsidP="00954EC4">
      <w:r w:rsidRPr="00954EC4">
        <w:rPr>
          <w:rFonts w:hint="eastAsia"/>
        </w:rPr>
        <w:t>професійної</w:t>
      </w:r>
      <w:r w:rsidRPr="00954EC4">
        <w:rPr>
          <w:lang w:val="en-US"/>
        </w:rPr>
        <w:t></w:t>
      </w:r>
      <w:r w:rsidRPr="00954EC4">
        <w:rPr>
          <w:rFonts w:hint="eastAsia"/>
        </w:rPr>
        <w:t>діяльності</w:t>
      </w:r>
      <w:r w:rsidRPr="00954EC4">
        <w:rPr>
          <w:lang w:val="en-US"/>
        </w:rPr>
        <w:t></w:t>
      </w:r>
      <w:r w:rsidRPr="00954EC4">
        <w:rPr>
          <w:rFonts w:hint="eastAsia"/>
        </w:rPr>
        <w:t>фахівців</w:t>
      </w:r>
      <w:r w:rsidRPr="00954EC4">
        <w:rPr>
          <w:lang w:val="en-US"/>
        </w:rPr>
        <w:t></w:t>
      </w:r>
      <w:r w:rsidRPr="00954EC4">
        <w:rPr>
          <w:rFonts w:hint="eastAsia"/>
        </w:rPr>
        <w:t>медичної</w:t>
      </w:r>
      <w:r w:rsidRPr="00954EC4">
        <w:rPr>
          <w:lang w:val="en-US"/>
        </w:rPr>
        <w:t></w:t>
      </w:r>
      <w:r w:rsidRPr="00954EC4">
        <w:rPr>
          <w:rFonts w:hint="eastAsia"/>
        </w:rPr>
        <w:t>галузі</w:t>
      </w:r>
      <w:r w:rsidRPr="00954EC4">
        <w:rPr>
          <w:lang w:val="en-US"/>
        </w:rPr>
        <w:t></w:t>
      </w:r>
    </w:p>
    <w:p w:rsidR="00954EC4" w:rsidRPr="00954EC4" w:rsidRDefault="00954EC4" w:rsidP="00954EC4">
      <w:r w:rsidRPr="00954EC4">
        <w:rPr>
          <w:rFonts w:hint="eastAsia"/>
        </w:rPr>
        <w:t>Питання</w:t>
      </w:r>
      <w:r w:rsidRPr="00954EC4">
        <w:rPr>
          <w:lang w:val="en-US"/>
        </w:rPr>
        <w:t></w:t>
      </w:r>
      <w:r w:rsidRPr="00954EC4">
        <w:rPr>
          <w:rFonts w:hint="eastAsia"/>
        </w:rPr>
        <w:t>мети</w:t>
      </w:r>
      <w:r w:rsidRPr="00954EC4">
        <w:rPr>
          <w:lang w:val="en-US"/>
        </w:rPr>
        <w:t></w:t>
      </w:r>
      <w:r w:rsidRPr="00954EC4">
        <w:rPr>
          <w:rFonts w:hint="eastAsia"/>
        </w:rPr>
        <w:t>і</w:t>
      </w:r>
      <w:r w:rsidRPr="00954EC4">
        <w:rPr>
          <w:lang w:val="en-US"/>
        </w:rPr>
        <w:t></w:t>
      </w:r>
      <w:r w:rsidRPr="00954EC4">
        <w:rPr>
          <w:rFonts w:hint="eastAsia"/>
        </w:rPr>
        <w:t>змісту</w:t>
      </w:r>
      <w:r w:rsidRPr="00954EC4">
        <w:rPr>
          <w:lang w:val="en-US"/>
        </w:rPr>
        <w:t></w:t>
      </w:r>
      <w:r w:rsidRPr="00954EC4">
        <w:rPr>
          <w:rFonts w:hint="eastAsia"/>
        </w:rPr>
        <w:t>навчання</w:t>
      </w:r>
      <w:r w:rsidRPr="00954EC4">
        <w:rPr>
          <w:lang w:val="en-US"/>
        </w:rPr>
        <w:t></w:t>
      </w:r>
      <w:r w:rsidRPr="00954EC4">
        <w:rPr>
          <w:rFonts w:hint="eastAsia"/>
        </w:rPr>
        <w:t>АПОДМ</w:t>
      </w:r>
      <w:r w:rsidRPr="00954EC4">
        <w:rPr>
          <w:lang w:val="en-US"/>
        </w:rPr>
        <w:t></w:t>
      </w:r>
      <w:r w:rsidRPr="00954EC4">
        <w:rPr>
          <w:rFonts w:hint="eastAsia"/>
        </w:rPr>
        <w:t>майбутніх</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rFonts w:hint="eastAsia"/>
        </w:rPr>
        <w:t>було</w:t>
      </w:r>
    </w:p>
    <w:p w:rsidR="00954EC4" w:rsidRPr="00954EC4" w:rsidRDefault="00954EC4" w:rsidP="00954EC4">
      <w:r w:rsidRPr="00954EC4">
        <w:rPr>
          <w:rFonts w:hint="eastAsia"/>
        </w:rPr>
        <w:t>досліджено</w:t>
      </w:r>
      <w:r w:rsidRPr="00954EC4">
        <w:rPr>
          <w:lang w:val="en-US"/>
        </w:rPr>
        <w:t></w:t>
      </w:r>
      <w:r w:rsidRPr="00954EC4">
        <w:rPr>
          <w:rFonts w:hint="eastAsia"/>
        </w:rPr>
        <w:t>на</w:t>
      </w:r>
      <w:r w:rsidRPr="00954EC4">
        <w:rPr>
          <w:lang w:val="en-US"/>
        </w:rPr>
        <w:t></w:t>
      </w:r>
      <w:r w:rsidRPr="00954EC4">
        <w:rPr>
          <w:rFonts w:hint="eastAsia"/>
        </w:rPr>
        <w:t>основі</w:t>
      </w:r>
      <w:r w:rsidRPr="00954EC4">
        <w:rPr>
          <w:lang w:val="en-US"/>
        </w:rPr>
        <w:t></w:t>
      </w:r>
      <w:r w:rsidRPr="00954EC4">
        <w:rPr>
          <w:rFonts w:hint="eastAsia"/>
        </w:rPr>
        <w:t>аналізу</w:t>
      </w:r>
      <w:r w:rsidRPr="00954EC4">
        <w:rPr>
          <w:lang w:val="en-US"/>
        </w:rPr>
        <w:t></w:t>
      </w:r>
      <w:r w:rsidRPr="00954EC4">
        <w:rPr>
          <w:rFonts w:hint="eastAsia"/>
        </w:rPr>
        <w:t>методичної</w:t>
      </w:r>
      <w:r w:rsidRPr="00954EC4">
        <w:rPr>
          <w:lang w:val="en-US"/>
        </w:rPr>
        <w:t></w:t>
      </w:r>
      <w:r w:rsidRPr="00954EC4">
        <w:rPr>
          <w:rFonts w:hint="eastAsia"/>
        </w:rPr>
        <w:t>літератури</w:t>
      </w:r>
      <w:r w:rsidRPr="00954EC4">
        <w:rPr>
          <w:lang w:val="en-US"/>
        </w:rPr>
        <w:t></w:t>
      </w:r>
      <w:r w:rsidRPr="00954EC4">
        <w:rPr>
          <w:rFonts w:hint="eastAsia"/>
        </w:rPr>
        <w:t>і</w:t>
      </w:r>
      <w:r w:rsidRPr="00954EC4">
        <w:rPr>
          <w:lang w:val="en-US"/>
        </w:rPr>
        <w:t></w:t>
      </w:r>
      <w:r w:rsidRPr="00954EC4">
        <w:rPr>
          <w:rFonts w:hint="eastAsia"/>
        </w:rPr>
        <w:t>вимог</w:t>
      </w:r>
      <w:r w:rsidRPr="00954EC4">
        <w:rPr>
          <w:lang w:val="en-US"/>
        </w:rPr>
        <w:t></w:t>
      </w:r>
      <w:r w:rsidRPr="00954EC4">
        <w:rPr>
          <w:rFonts w:hint="eastAsia"/>
        </w:rPr>
        <w:t>чинних</w:t>
      </w:r>
      <w:r w:rsidRPr="00954EC4">
        <w:rPr>
          <w:lang w:val="en-US"/>
        </w:rPr>
        <w:t></w:t>
      </w:r>
      <w:r w:rsidRPr="00954EC4">
        <w:rPr>
          <w:rFonts w:hint="eastAsia"/>
        </w:rPr>
        <w:t>робочих</w:t>
      </w:r>
    </w:p>
    <w:p w:rsidR="00954EC4" w:rsidRPr="00954EC4" w:rsidRDefault="00954EC4" w:rsidP="00954EC4">
      <w:r w:rsidRPr="00954EC4">
        <w:rPr>
          <w:rFonts w:hint="eastAsia"/>
        </w:rPr>
        <w:t>програм</w:t>
      </w:r>
      <w:r w:rsidRPr="00954EC4">
        <w:rPr>
          <w:lang w:val="en-US"/>
        </w:rPr>
        <w:t></w:t>
      </w:r>
      <w:r w:rsidRPr="00954EC4">
        <w:rPr>
          <w:rFonts w:hint="eastAsia"/>
        </w:rPr>
        <w:t>для</w:t>
      </w:r>
      <w:r w:rsidRPr="00954EC4">
        <w:rPr>
          <w:lang w:val="en-US"/>
        </w:rPr>
        <w:t></w:t>
      </w:r>
      <w:r w:rsidRPr="00954EC4">
        <w:rPr>
          <w:rFonts w:hint="eastAsia"/>
        </w:rPr>
        <w:t>студентів</w:t>
      </w:r>
      <w:r w:rsidRPr="00954EC4">
        <w:rPr>
          <w:lang w:val="en-US"/>
        </w:rPr>
        <w:t></w:t>
      </w:r>
      <w:r w:rsidRPr="00954EC4">
        <w:rPr>
          <w:lang w:val="en-US"/>
        </w:rPr>
        <w:t></w:t>
      </w:r>
      <w:r w:rsidRPr="00954EC4">
        <w:rPr>
          <w:rFonts w:hint="eastAsia"/>
        </w:rPr>
        <w:t>які</w:t>
      </w:r>
      <w:r w:rsidRPr="00954EC4">
        <w:rPr>
          <w:lang w:val="en-US"/>
        </w:rPr>
        <w:t></w:t>
      </w:r>
      <w:r w:rsidRPr="00954EC4">
        <w:rPr>
          <w:rFonts w:hint="eastAsia"/>
        </w:rPr>
        <w:t>навчаються</w:t>
      </w:r>
      <w:r w:rsidRPr="00954EC4">
        <w:rPr>
          <w:lang w:val="en-US"/>
        </w:rPr>
        <w:t></w:t>
      </w:r>
      <w:r w:rsidRPr="00954EC4">
        <w:rPr>
          <w:rFonts w:hint="eastAsia"/>
        </w:rPr>
        <w:t>за</w:t>
      </w:r>
      <w:r w:rsidRPr="00954EC4">
        <w:rPr>
          <w:lang w:val="en-US"/>
        </w:rPr>
        <w:t></w:t>
      </w:r>
      <w:r w:rsidRPr="00954EC4">
        <w:rPr>
          <w:rFonts w:hint="eastAsia"/>
        </w:rPr>
        <w:t>спеціальністю</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rPr>
        <w:t>Лікувальна</w:t>
      </w:r>
    </w:p>
    <w:p w:rsidR="00954EC4" w:rsidRPr="00954EC4" w:rsidRDefault="00954EC4" w:rsidP="00954EC4">
      <w:r w:rsidRPr="00954EC4">
        <w:rPr>
          <w:rFonts w:hint="eastAsia"/>
        </w:rPr>
        <w:t>справа</w:t>
      </w:r>
      <w:r w:rsidRPr="00954EC4">
        <w:rPr>
          <w:lang w:val="en-US"/>
        </w:rPr>
        <w:t></w:t>
      </w:r>
      <w:r w:rsidRPr="00954EC4">
        <w:rPr>
          <w:lang w:val="en-US"/>
        </w:rPr>
        <w:t></w:t>
      </w:r>
      <w:r w:rsidRPr="00954EC4">
        <w:rPr>
          <w:lang w:val="en-US"/>
        </w:rPr>
        <w:t></w:t>
      </w:r>
      <w:r w:rsidRPr="00954EC4">
        <w:rPr>
          <w:rFonts w:hint="eastAsia"/>
        </w:rPr>
        <w:t>У</w:t>
      </w:r>
      <w:r w:rsidRPr="00954EC4">
        <w:rPr>
          <w:lang w:val="en-US"/>
        </w:rPr>
        <w:t></w:t>
      </w:r>
      <w:r w:rsidRPr="00954EC4">
        <w:rPr>
          <w:rFonts w:hint="eastAsia"/>
        </w:rPr>
        <w:t>контексті</w:t>
      </w:r>
      <w:r w:rsidRPr="00954EC4">
        <w:rPr>
          <w:lang w:val="en-US"/>
        </w:rPr>
        <w:t></w:t>
      </w:r>
      <w:r w:rsidRPr="00954EC4">
        <w:rPr>
          <w:rFonts w:hint="eastAsia"/>
        </w:rPr>
        <w:t>дослідження</w:t>
      </w:r>
      <w:r w:rsidRPr="00954EC4">
        <w:rPr>
          <w:lang w:val="en-US"/>
        </w:rPr>
        <w:t></w:t>
      </w:r>
      <w:r w:rsidRPr="00954EC4">
        <w:rPr>
          <w:rFonts w:hint="eastAsia"/>
        </w:rPr>
        <w:t>мети</w:t>
      </w:r>
      <w:r w:rsidRPr="00954EC4">
        <w:rPr>
          <w:lang w:val="en-US"/>
        </w:rPr>
        <w:t></w:t>
      </w:r>
      <w:r w:rsidRPr="00954EC4">
        <w:rPr>
          <w:rFonts w:hint="eastAsia"/>
        </w:rPr>
        <w:t>та</w:t>
      </w:r>
      <w:r w:rsidRPr="00954EC4">
        <w:rPr>
          <w:lang w:val="en-US"/>
        </w:rPr>
        <w:t></w:t>
      </w:r>
      <w:r w:rsidRPr="00954EC4">
        <w:rPr>
          <w:rFonts w:hint="eastAsia"/>
        </w:rPr>
        <w:t>змісту</w:t>
      </w:r>
      <w:r w:rsidRPr="00954EC4">
        <w:rPr>
          <w:lang w:val="en-US"/>
        </w:rPr>
        <w:t></w:t>
      </w:r>
      <w:r w:rsidRPr="00954EC4">
        <w:rPr>
          <w:rFonts w:hint="eastAsia"/>
        </w:rPr>
        <w:t>навчання</w:t>
      </w:r>
      <w:r w:rsidRPr="00954EC4">
        <w:rPr>
          <w:lang w:val="en-US"/>
        </w:rPr>
        <w:t></w:t>
      </w:r>
      <w:r w:rsidRPr="00954EC4">
        <w:rPr>
          <w:rFonts w:hint="eastAsia"/>
        </w:rPr>
        <w:t>розглянуто</w:t>
      </w:r>
      <w:r w:rsidRPr="00954EC4">
        <w:rPr>
          <w:lang w:val="en-US"/>
        </w:rPr>
        <w:t></w:t>
      </w:r>
      <w:r w:rsidRPr="00954EC4">
        <w:rPr>
          <w:rFonts w:hint="eastAsia"/>
        </w:rPr>
        <w:t>кінцеву</w:t>
      </w:r>
    </w:p>
    <w:p w:rsidR="00954EC4" w:rsidRPr="00954EC4" w:rsidRDefault="00954EC4" w:rsidP="00954EC4">
      <w:r w:rsidRPr="00954EC4">
        <w:rPr>
          <w:rFonts w:hint="eastAsia"/>
        </w:rPr>
        <w:t>мету</w:t>
      </w:r>
      <w:r w:rsidRPr="00954EC4">
        <w:rPr>
          <w:lang w:val="en-US"/>
        </w:rPr>
        <w:t></w:t>
      </w:r>
      <w:r w:rsidRPr="00954EC4">
        <w:rPr>
          <w:rFonts w:hint="eastAsia"/>
        </w:rPr>
        <w:t>навчання</w:t>
      </w:r>
      <w:r w:rsidRPr="00954EC4">
        <w:rPr>
          <w:lang w:val="en-US"/>
        </w:rPr>
        <w:t></w:t>
      </w:r>
      <w:r w:rsidRPr="00954EC4">
        <w:rPr>
          <w:rFonts w:hint="eastAsia"/>
        </w:rPr>
        <w:t>АПОДМ</w:t>
      </w:r>
      <w:r w:rsidRPr="00954EC4">
        <w:rPr>
          <w:lang w:val="en-US"/>
        </w:rPr>
        <w:t></w:t>
      </w:r>
      <w:r w:rsidRPr="00954EC4">
        <w:rPr>
          <w:lang w:val="en-US"/>
        </w:rPr>
        <w:t></w:t>
      </w:r>
      <w:r w:rsidRPr="00954EC4">
        <w:rPr>
          <w:rFonts w:hint="eastAsia"/>
        </w:rPr>
        <w:t>Кінцевою</w:t>
      </w:r>
      <w:r w:rsidRPr="00954EC4">
        <w:rPr>
          <w:lang w:val="en-US"/>
        </w:rPr>
        <w:t></w:t>
      </w:r>
      <w:r w:rsidRPr="00954EC4">
        <w:rPr>
          <w:rFonts w:hint="eastAsia"/>
        </w:rPr>
        <w:t>метою</w:t>
      </w:r>
      <w:r w:rsidRPr="00954EC4">
        <w:rPr>
          <w:lang w:val="en-US"/>
        </w:rPr>
        <w:t></w:t>
      </w:r>
      <w:r w:rsidRPr="00954EC4">
        <w:rPr>
          <w:rFonts w:hint="eastAsia"/>
        </w:rPr>
        <w:t>є</w:t>
      </w:r>
      <w:r w:rsidRPr="00954EC4">
        <w:rPr>
          <w:lang w:val="en-US"/>
        </w:rPr>
        <w:t></w:t>
      </w:r>
      <w:r w:rsidRPr="00954EC4">
        <w:rPr>
          <w:rFonts w:hint="eastAsia"/>
        </w:rPr>
        <w:t>практичне</w:t>
      </w:r>
      <w:r w:rsidRPr="00954EC4">
        <w:rPr>
          <w:lang w:val="en-US"/>
        </w:rPr>
        <w:t></w:t>
      </w:r>
      <w:r w:rsidRPr="00954EC4">
        <w:rPr>
          <w:rFonts w:hint="eastAsia"/>
        </w:rPr>
        <w:t>опанування</w:t>
      </w:r>
      <w:r w:rsidRPr="00954EC4">
        <w:rPr>
          <w:lang w:val="en-US"/>
        </w:rPr>
        <w:t></w:t>
      </w:r>
      <w:r w:rsidRPr="00954EC4">
        <w:rPr>
          <w:rFonts w:hint="eastAsia"/>
        </w:rPr>
        <w:t>студентами</w:t>
      </w:r>
    </w:p>
    <w:p w:rsidR="00954EC4" w:rsidRPr="00954EC4" w:rsidRDefault="00954EC4" w:rsidP="00954EC4">
      <w:r w:rsidRPr="00954EC4">
        <w:rPr>
          <w:rFonts w:hint="eastAsia"/>
        </w:rPr>
        <w:t>ІІ</w:t>
      </w:r>
      <w:r w:rsidRPr="00954EC4">
        <w:rPr>
          <w:lang w:val="en-US"/>
        </w:rPr>
        <w:t></w:t>
      </w:r>
      <w:r w:rsidRPr="00954EC4">
        <w:rPr>
          <w:rFonts w:hint="eastAsia"/>
        </w:rPr>
        <w:t>курсу</w:t>
      </w:r>
      <w:r w:rsidRPr="00954EC4">
        <w:rPr>
          <w:lang w:val="en-US"/>
        </w:rPr>
        <w:t></w:t>
      </w:r>
      <w:r w:rsidRPr="00954EC4">
        <w:rPr>
          <w:rFonts w:hint="eastAsia"/>
        </w:rPr>
        <w:t>медичного</w:t>
      </w:r>
      <w:r w:rsidRPr="00954EC4">
        <w:rPr>
          <w:lang w:val="en-US"/>
        </w:rPr>
        <w:t></w:t>
      </w:r>
      <w:r w:rsidRPr="00954EC4">
        <w:rPr>
          <w:rFonts w:hint="eastAsia"/>
        </w:rPr>
        <w:t>ВНЗ</w:t>
      </w:r>
      <w:r w:rsidRPr="00954EC4">
        <w:rPr>
          <w:lang w:val="en-US"/>
        </w:rPr>
        <w:t></w:t>
      </w:r>
      <w:r w:rsidRPr="00954EC4">
        <w:rPr>
          <w:rFonts w:hint="eastAsia"/>
        </w:rPr>
        <w:t>вмінням</w:t>
      </w:r>
      <w:r w:rsidRPr="00954EC4">
        <w:rPr>
          <w:lang w:val="en-US"/>
        </w:rPr>
        <w:t></w:t>
      </w:r>
      <w:r w:rsidRPr="00954EC4">
        <w:rPr>
          <w:rFonts w:hint="eastAsia"/>
        </w:rPr>
        <w:t>АПОДМ</w:t>
      </w:r>
      <w:r w:rsidRPr="00954EC4">
        <w:rPr>
          <w:lang w:val="en-US"/>
        </w:rPr>
        <w:t></w:t>
      </w:r>
      <w:r w:rsidRPr="00954EC4">
        <w:rPr>
          <w:rFonts w:hint="eastAsia"/>
        </w:rPr>
        <w:t>на</w:t>
      </w:r>
      <w:r w:rsidRPr="00954EC4">
        <w:rPr>
          <w:lang w:val="en-US"/>
        </w:rPr>
        <w:t></w:t>
      </w:r>
      <w:r w:rsidRPr="00954EC4">
        <w:rPr>
          <w:rFonts w:hint="eastAsia"/>
        </w:rPr>
        <w:t>рівні</w:t>
      </w:r>
      <w:r w:rsidRPr="00954EC4">
        <w:rPr>
          <w:lang w:val="en-US"/>
        </w:rPr>
        <w:t></w:t>
      </w:r>
      <w:r w:rsidRPr="00954EC4">
        <w:rPr>
          <w:lang w:val="en-US"/>
        </w:rPr>
        <w:t></w:t>
      </w:r>
      <w:r w:rsidRPr="00954EC4">
        <w:rPr>
          <w:rFonts w:hint="eastAsia"/>
        </w:rPr>
        <w:t>достатньому</w:t>
      </w:r>
      <w:r w:rsidRPr="00954EC4">
        <w:rPr>
          <w:lang w:val="en-US"/>
        </w:rPr>
        <w:t></w:t>
      </w:r>
      <w:r w:rsidRPr="00954EC4">
        <w:rPr>
          <w:rFonts w:hint="eastAsia"/>
        </w:rPr>
        <w:t>для</w:t>
      </w:r>
    </w:p>
    <w:p w:rsidR="00954EC4" w:rsidRPr="00954EC4" w:rsidRDefault="00954EC4" w:rsidP="00954EC4">
      <w:r w:rsidRPr="00954EC4">
        <w:rPr>
          <w:rFonts w:hint="eastAsia"/>
        </w:rPr>
        <w:t>оптимальної</w:t>
      </w:r>
      <w:r w:rsidRPr="00954EC4">
        <w:rPr>
          <w:lang w:val="en-US"/>
        </w:rPr>
        <w:t></w:t>
      </w:r>
      <w:r w:rsidRPr="00954EC4">
        <w:rPr>
          <w:rFonts w:hint="eastAsia"/>
        </w:rPr>
        <w:t>взаємодії</w:t>
      </w:r>
      <w:r w:rsidRPr="00954EC4">
        <w:rPr>
          <w:lang w:val="en-US"/>
        </w:rPr>
        <w:t></w:t>
      </w:r>
      <w:r w:rsidRPr="00954EC4">
        <w:rPr>
          <w:rFonts w:hint="eastAsia"/>
        </w:rPr>
        <w:t>у</w:t>
      </w:r>
      <w:r w:rsidRPr="00954EC4">
        <w:rPr>
          <w:lang w:val="en-US"/>
        </w:rPr>
        <w:t></w:t>
      </w:r>
      <w:r w:rsidRPr="00954EC4">
        <w:rPr>
          <w:rFonts w:hint="eastAsia"/>
        </w:rPr>
        <w:t>професійній</w:t>
      </w:r>
      <w:r w:rsidRPr="00954EC4">
        <w:rPr>
          <w:lang w:val="en-US"/>
        </w:rPr>
        <w:t></w:t>
      </w:r>
      <w:r w:rsidRPr="00954EC4">
        <w:rPr>
          <w:rFonts w:hint="eastAsia"/>
        </w:rPr>
        <w:t>сфері</w:t>
      </w:r>
      <w:r w:rsidRPr="00954EC4">
        <w:rPr>
          <w:lang w:val="en-US"/>
        </w:rPr>
        <w:t></w:t>
      </w:r>
      <w:r w:rsidRPr="00954EC4">
        <w:rPr>
          <w:lang w:val="en-US"/>
        </w:rPr>
        <w:t></w:t>
      </w:r>
      <w:r w:rsidRPr="00954EC4">
        <w:rPr>
          <w:rFonts w:hint="eastAsia"/>
        </w:rPr>
        <w:t>рівень</w:t>
      </w:r>
      <w:r w:rsidRPr="00954EC4">
        <w:rPr>
          <w:lang w:val="en-US"/>
        </w:rPr>
        <w:t></w:t>
      </w:r>
      <w:r w:rsidRPr="00954EC4">
        <w:rPr>
          <w:rFonts w:hint="eastAsia"/>
        </w:rPr>
        <w:t>В</w:t>
      </w:r>
      <w:r w:rsidRPr="00954EC4">
        <w:rPr>
          <w:lang w:val="en-US"/>
        </w:rPr>
        <w:t></w:t>
      </w:r>
      <w:r w:rsidRPr="00954EC4">
        <w:rPr>
          <w:lang w:val="en-US"/>
        </w:rPr>
        <w:t></w:t>
      </w:r>
      <w:r w:rsidRPr="00954EC4">
        <w:rPr>
          <w:lang w:val="en-US"/>
        </w:rPr>
        <w:t></w:t>
      </w:r>
    </w:p>
    <w:p w:rsidR="00954EC4" w:rsidRPr="00954EC4" w:rsidRDefault="00954EC4" w:rsidP="00954EC4">
      <w:r w:rsidRPr="00954EC4">
        <w:rPr>
          <w:rFonts w:hint="eastAsia"/>
        </w:rPr>
        <w:t>Досліджено</w:t>
      </w:r>
      <w:r w:rsidRPr="00954EC4">
        <w:rPr>
          <w:lang w:val="en-US"/>
        </w:rPr>
        <w:t></w:t>
      </w:r>
      <w:r w:rsidRPr="00954EC4">
        <w:rPr>
          <w:rFonts w:hint="eastAsia"/>
        </w:rPr>
        <w:t>сучасні</w:t>
      </w:r>
      <w:r w:rsidRPr="00954EC4">
        <w:rPr>
          <w:lang w:val="en-US"/>
        </w:rPr>
        <w:t></w:t>
      </w:r>
      <w:r w:rsidRPr="00954EC4">
        <w:rPr>
          <w:rFonts w:hint="eastAsia"/>
        </w:rPr>
        <w:t>вимоги</w:t>
      </w:r>
      <w:r w:rsidRPr="00954EC4">
        <w:rPr>
          <w:lang w:val="en-US"/>
        </w:rPr>
        <w:t></w:t>
      </w:r>
      <w:r w:rsidRPr="00954EC4">
        <w:rPr>
          <w:rFonts w:hint="eastAsia"/>
        </w:rPr>
        <w:t>до</w:t>
      </w:r>
      <w:r w:rsidRPr="00954EC4">
        <w:rPr>
          <w:lang w:val="en-US"/>
        </w:rPr>
        <w:t></w:t>
      </w:r>
      <w:r w:rsidRPr="00954EC4">
        <w:rPr>
          <w:rFonts w:hint="eastAsia"/>
        </w:rPr>
        <w:t>навчання</w:t>
      </w:r>
      <w:r w:rsidRPr="00954EC4">
        <w:rPr>
          <w:lang w:val="en-US"/>
        </w:rPr>
        <w:t></w:t>
      </w:r>
      <w:r w:rsidRPr="00954EC4">
        <w:rPr>
          <w:rFonts w:hint="eastAsia"/>
        </w:rPr>
        <w:t>АПОДМ</w:t>
      </w:r>
      <w:r w:rsidRPr="00954EC4">
        <w:rPr>
          <w:lang w:val="en-US"/>
        </w:rPr>
        <w:t></w:t>
      </w:r>
      <w:r w:rsidRPr="00954EC4">
        <w:rPr>
          <w:rFonts w:hint="eastAsia"/>
        </w:rPr>
        <w:t>та</w:t>
      </w:r>
      <w:r w:rsidRPr="00954EC4">
        <w:rPr>
          <w:lang w:val="en-US"/>
        </w:rPr>
        <w:t></w:t>
      </w:r>
      <w:r w:rsidRPr="00954EC4">
        <w:rPr>
          <w:rFonts w:hint="eastAsia"/>
        </w:rPr>
        <w:t>уточнено</w:t>
      </w:r>
      <w:r w:rsidRPr="00954EC4">
        <w:rPr>
          <w:lang w:val="en-US"/>
        </w:rPr>
        <w:t></w:t>
      </w:r>
      <w:r w:rsidRPr="00954EC4">
        <w:rPr>
          <w:rFonts w:hint="eastAsia"/>
        </w:rPr>
        <w:t>зміст</w:t>
      </w:r>
    </w:p>
    <w:p w:rsidR="00954EC4" w:rsidRPr="00954EC4" w:rsidRDefault="00954EC4" w:rsidP="00954EC4">
      <w:r w:rsidRPr="00954EC4">
        <w:rPr>
          <w:rFonts w:hint="eastAsia"/>
        </w:rPr>
        <w:t>навчання</w:t>
      </w:r>
      <w:r w:rsidRPr="00954EC4">
        <w:rPr>
          <w:lang w:val="en-US"/>
        </w:rPr>
        <w:t></w:t>
      </w:r>
      <w:r w:rsidRPr="00954EC4">
        <w:rPr>
          <w:rFonts w:hint="eastAsia"/>
        </w:rPr>
        <w:t>АПОДМ</w:t>
      </w:r>
      <w:r w:rsidRPr="00954EC4">
        <w:rPr>
          <w:lang w:val="en-US"/>
        </w:rPr>
        <w:t></w:t>
      </w:r>
      <w:r w:rsidRPr="00954EC4">
        <w:rPr>
          <w:rFonts w:hint="eastAsia"/>
        </w:rPr>
        <w:t>майбутніх</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lang w:val="en-US"/>
        </w:rPr>
        <w:t></w:t>
      </w:r>
      <w:r w:rsidRPr="00954EC4">
        <w:rPr>
          <w:rFonts w:hint="eastAsia"/>
        </w:rPr>
        <w:t>Зокрема</w:t>
      </w:r>
      <w:r w:rsidRPr="00954EC4">
        <w:rPr>
          <w:lang w:val="en-US"/>
        </w:rPr>
        <w:t></w:t>
      </w:r>
      <w:r w:rsidRPr="00954EC4">
        <w:rPr>
          <w:rFonts w:hint="eastAsia"/>
        </w:rPr>
        <w:t>предметний</w:t>
      </w:r>
      <w:r w:rsidRPr="00954EC4">
        <w:rPr>
          <w:lang w:val="en-US"/>
        </w:rPr>
        <w:t></w:t>
      </w:r>
      <w:r w:rsidRPr="00954EC4">
        <w:rPr>
          <w:rFonts w:hint="eastAsia"/>
        </w:rPr>
        <w:t>аспект</w:t>
      </w:r>
      <w:r w:rsidRPr="00954EC4">
        <w:rPr>
          <w:lang w:val="en-US"/>
        </w:rPr>
        <w:t></w:t>
      </w:r>
      <w:r w:rsidRPr="00954EC4">
        <w:rPr>
          <w:rFonts w:hint="eastAsia"/>
        </w:rPr>
        <w:t>змісту</w:t>
      </w:r>
    </w:p>
    <w:p w:rsidR="00954EC4" w:rsidRPr="00954EC4" w:rsidRDefault="00954EC4" w:rsidP="00954EC4">
      <w:r w:rsidRPr="00954EC4">
        <w:rPr>
          <w:rFonts w:hint="eastAsia"/>
        </w:rPr>
        <w:t>складається</w:t>
      </w:r>
      <w:r w:rsidRPr="00954EC4">
        <w:rPr>
          <w:lang w:val="en-US"/>
        </w:rPr>
        <w:t></w:t>
      </w:r>
      <w:r w:rsidRPr="00954EC4">
        <w:rPr>
          <w:rFonts w:hint="eastAsia"/>
        </w:rPr>
        <w:t>зі</w:t>
      </w:r>
      <w:r w:rsidRPr="00954EC4">
        <w:rPr>
          <w:lang w:val="en-US"/>
        </w:rPr>
        <w:t></w:t>
      </w:r>
      <w:r w:rsidRPr="00954EC4">
        <w:rPr>
          <w:rFonts w:hint="eastAsia"/>
        </w:rPr>
        <w:t>сфер</w:t>
      </w:r>
      <w:r w:rsidRPr="00954EC4">
        <w:rPr>
          <w:lang w:val="en-US"/>
        </w:rPr>
        <w:t></w:t>
      </w:r>
      <w:r w:rsidRPr="00954EC4">
        <w:rPr>
          <w:rFonts w:hint="eastAsia"/>
        </w:rPr>
        <w:t>спілкування</w:t>
      </w:r>
      <w:r w:rsidRPr="00954EC4">
        <w:rPr>
          <w:lang w:val="en-US"/>
        </w:rPr>
        <w:t></w:t>
      </w:r>
      <w:r w:rsidRPr="00954EC4">
        <w:rPr>
          <w:lang w:val="en-US"/>
        </w:rPr>
        <w:t></w:t>
      </w:r>
      <w:r w:rsidRPr="00954EC4">
        <w:rPr>
          <w:rFonts w:hint="eastAsia"/>
        </w:rPr>
        <w:t>тем</w:t>
      </w:r>
      <w:r w:rsidRPr="00954EC4">
        <w:rPr>
          <w:lang w:val="en-US"/>
        </w:rPr>
        <w:t></w:t>
      </w:r>
      <w:r w:rsidRPr="00954EC4">
        <w:rPr>
          <w:lang w:val="en-US"/>
        </w:rPr>
        <w:t></w:t>
      </w:r>
      <w:r w:rsidRPr="00954EC4">
        <w:rPr>
          <w:rFonts w:hint="eastAsia"/>
        </w:rPr>
        <w:t>типових</w:t>
      </w:r>
      <w:r w:rsidRPr="00954EC4">
        <w:rPr>
          <w:lang w:val="en-US"/>
        </w:rPr>
        <w:t></w:t>
      </w:r>
      <w:r w:rsidRPr="00954EC4">
        <w:rPr>
          <w:rFonts w:hint="eastAsia"/>
        </w:rPr>
        <w:t>ситуацій</w:t>
      </w:r>
      <w:r w:rsidRPr="00954EC4">
        <w:rPr>
          <w:lang w:val="en-US"/>
        </w:rPr>
        <w:t></w:t>
      </w:r>
      <w:r w:rsidRPr="00954EC4">
        <w:rPr>
          <w:rFonts w:hint="eastAsia"/>
        </w:rPr>
        <w:t>спілкування</w:t>
      </w:r>
      <w:r w:rsidRPr="00954EC4">
        <w:rPr>
          <w:lang w:val="en-US"/>
        </w:rPr>
        <w:t></w:t>
      </w:r>
      <w:r w:rsidRPr="00954EC4">
        <w:rPr>
          <w:lang w:val="en-US"/>
        </w:rPr>
        <w:t></w:t>
      </w:r>
      <w:r w:rsidRPr="00954EC4">
        <w:rPr>
          <w:rFonts w:hint="eastAsia"/>
        </w:rPr>
        <w:t>з</w:t>
      </w:r>
    </w:p>
    <w:p w:rsidR="00954EC4" w:rsidRPr="00954EC4" w:rsidRDefault="00954EC4" w:rsidP="00954EC4">
      <w:r w:rsidRPr="00954EC4">
        <w:rPr>
          <w:rFonts w:hint="eastAsia"/>
        </w:rPr>
        <w:t>урахуванням</w:t>
      </w:r>
      <w:r w:rsidRPr="00954EC4">
        <w:rPr>
          <w:lang w:val="en-US"/>
        </w:rPr>
        <w:t></w:t>
      </w:r>
      <w:r w:rsidRPr="00954EC4">
        <w:rPr>
          <w:rFonts w:hint="eastAsia"/>
        </w:rPr>
        <w:t>комунікативних</w:t>
      </w:r>
      <w:r w:rsidRPr="00954EC4">
        <w:rPr>
          <w:lang w:val="en-US"/>
        </w:rPr>
        <w:t></w:t>
      </w:r>
      <w:r w:rsidRPr="00954EC4">
        <w:rPr>
          <w:rFonts w:hint="eastAsia"/>
        </w:rPr>
        <w:t>ролей</w:t>
      </w:r>
      <w:r w:rsidRPr="00954EC4">
        <w:rPr>
          <w:lang w:val="en-US"/>
        </w:rPr>
        <w:t></w:t>
      </w:r>
      <w:r w:rsidRPr="00954EC4">
        <w:rPr>
          <w:lang w:val="en-US"/>
        </w:rPr>
        <w:t></w:t>
      </w:r>
      <w:r w:rsidRPr="00954EC4">
        <w:rPr>
          <w:lang w:val="en-US"/>
        </w:rPr>
        <w:t></w:t>
      </w:r>
      <w:r w:rsidRPr="00954EC4">
        <w:rPr>
          <w:rFonts w:hint="eastAsia"/>
        </w:rPr>
        <w:t>комунікативних</w:t>
      </w:r>
      <w:r w:rsidRPr="00954EC4">
        <w:rPr>
          <w:lang w:val="en-US"/>
        </w:rPr>
        <w:t></w:t>
      </w:r>
      <w:r w:rsidRPr="00954EC4">
        <w:rPr>
          <w:rFonts w:hint="eastAsia"/>
        </w:rPr>
        <w:t>намірів</w:t>
      </w:r>
      <w:r w:rsidRPr="00954EC4">
        <w:rPr>
          <w:lang w:val="en-US"/>
        </w:rPr>
        <w:t></w:t>
      </w:r>
      <w:r w:rsidRPr="00954EC4">
        <w:rPr>
          <w:lang w:val="en-US"/>
        </w:rPr>
        <w:t></w:t>
      </w:r>
      <w:r w:rsidRPr="00954EC4">
        <w:rPr>
          <w:rFonts w:hint="eastAsia"/>
        </w:rPr>
        <w:t>професійно</w:t>
      </w:r>
    </w:p>
    <w:p w:rsidR="00954EC4" w:rsidRPr="00954EC4" w:rsidRDefault="00954EC4" w:rsidP="00954EC4">
      <w:r w:rsidRPr="00954EC4">
        <w:rPr>
          <w:rFonts w:hint="eastAsia"/>
        </w:rPr>
        <w:t>орієнтованого</w:t>
      </w:r>
      <w:r w:rsidRPr="00954EC4">
        <w:rPr>
          <w:lang w:val="en-US"/>
        </w:rPr>
        <w:t></w:t>
      </w:r>
      <w:r w:rsidRPr="00954EC4">
        <w:rPr>
          <w:rFonts w:hint="eastAsia"/>
        </w:rPr>
        <w:t>мовного</w:t>
      </w:r>
      <w:r w:rsidRPr="00954EC4">
        <w:rPr>
          <w:lang w:val="en-US"/>
        </w:rPr>
        <w:t></w:t>
      </w:r>
      <w:r w:rsidRPr="00954EC4">
        <w:rPr>
          <w:rFonts w:hint="eastAsia"/>
        </w:rPr>
        <w:t>і</w:t>
      </w:r>
      <w:r w:rsidRPr="00954EC4">
        <w:rPr>
          <w:lang w:val="en-US"/>
        </w:rPr>
        <w:t></w:t>
      </w:r>
      <w:r w:rsidRPr="00954EC4">
        <w:rPr>
          <w:rFonts w:hint="eastAsia"/>
        </w:rPr>
        <w:t>мовленнєвого</w:t>
      </w:r>
      <w:r w:rsidRPr="00954EC4">
        <w:rPr>
          <w:lang w:val="en-US"/>
        </w:rPr>
        <w:t></w:t>
      </w:r>
      <w:r w:rsidRPr="00954EC4">
        <w:rPr>
          <w:rFonts w:hint="eastAsia"/>
        </w:rPr>
        <w:t>матеріалу</w:t>
      </w:r>
      <w:r w:rsidRPr="00954EC4">
        <w:rPr>
          <w:lang w:val="en-US"/>
        </w:rPr>
        <w:t></w:t>
      </w:r>
      <w:r w:rsidRPr="00954EC4">
        <w:rPr>
          <w:lang w:val="en-US"/>
        </w:rPr>
        <w:t></w:t>
      </w:r>
      <w:r w:rsidRPr="00954EC4">
        <w:rPr>
          <w:rFonts w:hint="eastAsia"/>
        </w:rPr>
        <w:t>До</w:t>
      </w:r>
      <w:r w:rsidRPr="00954EC4">
        <w:rPr>
          <w:lang w:val="en-US"/>
        </w:rPr>
        <w:t></w:t>
      </w:r>
      <w:r w:rsidRPr="00954EC4">
        <w:rPr>
          <w:rFonts w:hint="eastAsia"/>
        </w:rPr>
        <w:t>процесуального</w:t>
      </w:r>
      <w:r w:rsidRPr="00954EC4">
        <w:rPr>
          <w:lang w:val="en-US"/>
        </w:rPr>
        <w:t></w:t>
      </w:r>
      <w:r w:rsidRPr="00954EC4">
        <w:rPr>
          <w:rFonts w:hint="eastAsia"/>
        </w:rPr>
        <w:t>аспекту</w:t>
      </w:r>
    </w:p>
    <w:p w:rsidR="00954EC4" w:rsidRPr="00954EC4" w:rsidRDefault="00954EC4" w:rsidP="00954EC4">
      <w:r w:rsidRPr="00954EC4">
        <w:rPr>
          <w:rFonts w:hint="eastAsia"/>
        </w:rPr>
        <w:t>входять</w:t>
      </w:r>
      <w:r w:rsidRPr="00954EC4">
        <w:rPr>
          <w:lang w:val="en-US"/>
        </w:rPr>
        <w:t></w:t>
      </w:r>
      <w:r w:rsidRPr="00954EC4">
        <w:rPr>
          <w:rFonts w:hint="eastAsia"/>
        </w:rPr>
        <w:t>навички</w:t>
      </w:r>
      <w:r w:rsidRPr="00954EC4">
        <w:rPr>
          <w:lang w:val="en-US"/>
        </w:rPr>
        <w:t></w:t>
      </w:r>
      <w:r w:rsidRPr="00954EC4">
        <w:rPr>
          <w:rFonts w:hint="eastAsia"/>
        </w:rPr>
        <w:t>та</w:t>
      </w:r>
      <w:r w:rsidRPr="00954EC4">
        <w:rPr>
          <w:lang w:val="en-US"/>
        </w:rPr>
        <w:t></w:t>
      </w:r>
      <w:r w:rsidRPr="00954EC4">
        <w:rPr>
          <w:rFonts w:hint="eastAsia"/>
        </w:rPr>
        <w:t>вміння</w:t>
      </w:r>
      <w:r w:rsidRPr="00954EC4">
        <w:rPr>
          <w:lang w:val="en-US"/>
        </w:rPr>
        <w:t></w:t>
      </w:r>
      <w:r w:rsidRPr="00954EC4">
        <w:rPr>
          <w:lang w:val="en-US"/>
        </w:rPr>
        <w:t></w:t>
      </w:r>
      <w:r w:rsidRPr="00954EC4">
        <w:rPr>
          <w:rFonts w:hint="eastAsia"/>
        </w:rPr>
        <w:t>необхідні</w:t>
      </w:r>
      <w:r w:rsidRPr="00954EC4">
        <w:rPr>
          <w:lang w:val="en-US"/>
        </w:rPr>
        <w:t></w:t>
      </w:r>
      <w:r w:rsidRPr="00954EC4">
        <w:rPr>
          <w:rFonts w:hint="eastAsia"/>
        </w:rPr>
        <w:t>для</w:t>
      </w:r>
      <w:r w:rsidRPr="00954EC4">
        <w:rPr>
          <w:lang w:val="en-US"/>
        </w:rPr>
        <w:t></w:t>
      </w:r>
      <w:r w:rsidRPr="00954EC4">
        <w:rPr>
          <w:rFonts w:hint="eastAsia"/>
        </w:rPr>
        <w:t>формування</w:t>
      </w:r>
      <w:r w:rsidRPr="00954EC4">
        <w:rPr>
          <w:lang w:val="en-US"/>
        </w:rPr>
        <w:t></w:t>
      </w:r>
      <w:r w:rsidRPr="00954EC4">
        <w:rPr>
          <w:rFonts w:hint="eastAsia"/>
        </w:rPr>
        <w:t>вмінь</w:t>
      </w:r>
      <w:r w:rsidRPr="00954EC4">
        <w:rPr>
          <w:lang w:val="en-US"/>
        </w:rPr>
        <w:t></w:t>
      </w:r>
      <w:r w:rsidRPr="00954EC4">
        <w:rPr>
          <w:rFonts w:hint="eastAsia"/>
        </w:rPr>
        <w:t>вести</w:t>
      </w:r>
      <w:r w:rsidRPr="00954EC4">
        <w:rPr>
          <w:lang w:val="en-US"/>
        </w:rPr>
        <w:t></w:t>
      </w:r>
      <w:r w:rsidRPr="00954EC4">
        <w:rPr>
          <w:rFonts w:hint="eastAsia"/>
        </w:rPr>
        <w:t>АПОД</w:t>
      </w:r>
      <w:r w:rsidRPr="00954EC4">
        <w:rPr>
          <w:lang w:val="en-US"/>
        </w:rPr>
        <w:t></w:t>
      </w:r>
    </w:p>
    <w:p w:rsidR="00954EC4" w:rsidRPr="00954EC4" w:rsidRDefault="00954EC4" w:rsidP="00954EC4">
      <w:r w:rsidRPr="00954EC4">
        <w:rPr>
          <w:rFonts w:hint="eastAsia"/>
        </w:rPr>
        <w:t>Провідною</w:t>
      </w:r>
      <w:r w:rsidRPr="00954EC4">
        <w:rPr>
          <w:lang w:val="en-US"/>
        </w:rPr>
        <w:t></w:t>
      </w:r>
      <w:r w:rsidRPr="00954EC4">
        <w:rPr>
          <w:rFonts w:hint="eastAsia"/>
        </w:rPr>
        <w:t>ланкою</w:t>
      </w:r>
      <w:r w:rsidRPr="00954EC4">
        <w:rPr>
          <w:lang w:val="en-US"/>
        </w:rPr>
        <w:t></w:t>
      </w:r>
      <w:r w:rsidRPr="00954EC4">
        <w:rPr>
          <w:rFonts w:hint="eastAsia"/>
        </w:rPr>
        <w:t>організації</w:t>
      </w:r>
      <w:r w:rsidRPr="00954EC4">
        <w:rPr>
          <w:lang w:val="en-US"/>
        </w:rPr>
        <w:t></w:t>
      </w:r>
      <w:r w:rsidRPr="00954EC4">
        <w:rPr>
          <w:rFonts w:hint="eastAsia"/>
        </w:rPr>
        <w:t>змісту</w:t>
      </w:r>
      <w:r w:rsidRPr="00954EC4">
        <w:rPr>
          <w:lang w:val="en-US"/>
        </w:rPr>
        <w:t></w:t>
      </w:r>
      <w:r w:rsidRPr="00954EC4">
        <w:rPr>
          <w:rFonts w:hint="eastAsia"/>
        </w:rPr>
        <w:t>навчання</w:t>
      </w:r>
      <w:r w:rsidRPr="00954EC4">
        <w:rPr>
          <w:lang w:val="en-US"/>
        </w:rPr>
        <w:t></w:t>
      </w:r>
      <w:r w:rsidRPr="00954EC4">
        <w:rPr>
          <w:rFonts w:hint="eastAsia"/>
        </w:rPr>
        <w:t>виступає</w:t>
      </w:r>
      <w:r w:rsidRPr="00954EC4">
        <w:rPr>
          <w:lang w:val="en-US"/>
        </w:rPr>
        <w:t></w:t>
      </w:r>
      <w:r w:rsidRPr="00954EC4">
        <w:rPr>
          <w:rFonts w:hint="eastAsia"/>
        </w:rPr>
        <w:t>тема</w:t>
      </w:r>
      <w:r w:rsidRPr="00954EC4">
        <w:rPr>
          <w:lang w:val="en-US"/>
        </w:rPr>
        <w:t></w:t>
      </w:r>
      <w:r w:rsidRPr="00954EC4">
        <w:rPr>
          <w:lang w:val="en-US"/>
        </w:rPr>
        <w:t></w:t>
      </w:r>
      <w:r w:rsidRPr="00954EC4">
        <w:rPr>
          <w:rFonts w:hint="eastAsia"/>
        </w:rPr>
        <w:t>У</w:t>
      </w:r>
      <w:r w:rsidRPr="00954EC4">
        <w:rPr>
          <w:lang w:val="en-US"/>
        </w:rPr>
        <w:t></w:t>
      </w:r>
      <w:r w:rsidRPr="00954EC4">
        <w:rPr>
          <w:rFonts w:hint="eastAsia"/>
        </w:rPr>
        <w:t>межах</w:t>
      </w:r>
    </w:p>
    <w:p w:rsidR="00954EC4" w:rsidRPr="00954EC4" w:rsidRDefault="00954EC4" w:rsidP="00954EC4">
      <w:r w:rsidRPr="00954EC4">
        <w:rPr>
          <w:rFonts w:hint="eastAsia"/>
        </w:rPr>
        <w:t>виучуваних</w:t>
      </w:r>
      <w:r w:rsidRPr="00954EC4">
        <w:rPr>
          <w:lang w:val="en-US"/>
        </w:rPr>
        <w:t></w:t>
      </w:r>
      <w:r w:rsidRPr="00954EC4">
        <w:rPr>
          <w:rFonts w:hint="eastAsia"/>
        </w:rPr>
        <w:t>тем</w:t>
      </w:r>
      <w:r w:rsidRPr="00954EC4">
        <w:rPr>
          <w:lang w:val="en-US"/>
        </w:rPr>
        <w:t></w:t>
      </w:r>
      <w:r w:rsidRPr="00954EC4">
        <w:rPr>
          <w:rFonts w:hint="eastAsia"/>
        </w:rPr>
        <w:t>обираються</w:t>
      </w:r>
      <w:r w:rsidRPr="00954EC4">
        <w:rPr>
          <w:lang w:val="en-US"/>
        </w:rPr>
        <w:t></w:t>
      </w:r>
      <w:r w:rsidRPr="00954EC4">
        <w:rPr>
          <w:rFonts w:hint="eastAsia"/>
        </w:rPr>
        <w:t>типові</w:t>
      </w:r>
      <w:r w:rsidRPr="00954EC4">
        <w:rPr>
          <w:lang w:val="en-US"/>
        </w:rPr>
        <w:t></w:t>
      </w:r>
      <w:r w:rsidRPr="00954EC4">
        <w:rPr>
          <w:rFonts w:hint="eastAsia"/>
        </w:rPr>
        <w:t>ситуації</w:t>
      </w:r>
      <w:r w:rsidRPr="00954EC4">
        <w:rPr>
          <w:lang w:val="en-US"/>
        </w:rPr>
        <w:t></w:t>
      </w:r>
      <w:r w:rsidRPr="00954EC4">
        <w:rPr>
          <w:rFonts w:hint="eastAsia"/>
        </w:rPr>
        <w:t>спілкування</w:t>
      </w:r>
      <w:r w:rsidRPr="00954EC4">
        <w:rPr>
          <w:lang w:val="en-US"/>
        </w:rPr>
        <w:t></w:t>
      </w:r>
      <w:r w:rsidRPr="00954EC4">
        <w:rPr>
          <w:lang w:val="en-US"/>
        </w:rPr>
        <w:t></w:t>
      </w:r>
      <w:r w:rsidRPr="00954EC4">
        <w:rPr>
          <w:rFonts w:hint="eastAsia"/>
        </w:rPr>
        <w:t>що</w:t>
      </w:r>
      <w:r w:rsidRPr="00954EC4">
        <w:rPr>
          <w:lang w:val="en-US"/>
        </w:rPr>
        <w:t></w:t>
      </w:r>
      <w:r w:rsidRPr="00954EC4">
        <w:rPr>
          <w:rFonts w:hint="eastAsia"/>
        </w:rPr>
        <w:t>об’єднуються</w:t>
      </w:r>
      <w:r w:rsidRPr="00954EC4">
        <w:rPr>
          <w:lang w:val="en-US"/>
        </w:rPr>
        <w:t></w:t>
      </w:r>
      <w:r w:rsidRPr="00954EC4">
        <w:rPr>
          <w:rFonts w:hint="eastAsia"/>
        </w:rPr>
        <w:t>в</w:t>
      </w:r>
    </w:p>
    <w:p w:rsidR="00954EC4" w:rsidRPr="00954EC4" w:rsidRDefault="00954EC4" w:rsidP="00954EC4">
      <w:r w:rsidRPr="00954EC4">
        <w:rPr>
          <w:rFonts w:hint="eastAsia"/>
        </w:rPr>
        <w:t>певні</w:t>
      </w:r>
      <w:r w:rsidRPr="00954EC4">
        <w:rPr>
          <w:lang w:val="en-US"/>
        </w:rPr>
        <w:t></w:t>
      </w:r>
      <w:r w:rsidRPr="00954EC4">
        <w:rPr>
          <w:rFonts w:hint="eastAsia"/>
        </w:rPr>
        <w:t>види</w:t>
      </w:r>
      <w:r w:rsidRPr="00954EC4">
        <w:rPr>
          <w:lang w:val="en-US"/>
        </w:rPr>
        <w:t></w:t>
      </w:r>
      <w:r w:rsidRPr="00954EC4">
        <w:rPr>
          <w:rFonts w:hint="eastAsia"/>
        </w:rPr>
        <w:t>комунікативної</w:t>
      </w:r>
      <w:r w:rsidRPr="00954EC4">
        <w:rPr>
          <w:lang w:val="en-US"/>
        </w:rPr>
        <w:t></w:t>
      </w:r>
      <w:r w:rsidRPr="00954EC4">
        <w:rPr>
          <w:rFonts w:hint="eastAsia"/>
        </w:rPr>
        <w:t>діяльності</w:t>
      </w:r>
      <w:r w:rsidRPr="00954EC4">
        <w:rPr>
          <w:lang w:val="en-US"/>
        </w:rPr>
        <w:t></w:t>
      </w:r>
      <w:r w:rsidRPr="00954EC4">
        <w:rPr>
          <w:rFonts w:hint="eastAsia"/>
        </w:rPr>
        <w:t>лікаря</w:t>
      </w:r>
      <w:r w:rsidRPr="00954EC4">
        <w:rPr>
          <w:lang w:val="en-US"/>
        </w:rPr>
        <w:t></w:t>
      </w:r>
      <w:r w:rsidRPr="00954EC4">
        <w:rPr>
          <w:rFonts w:hint="eastAsia"/>
        </w:rPr>
        <w:t>ЗП</w:t>
      </w:r>
      <w:r w:rsidRPr="00954EC4">
        <w:rPr>
          <w:lang w:val="en-US"/>
        </w:rPr>
        <w:t></w:t>
      </w:r>
      <w:r w:rsidRPr="00954EC4">
        <w:rPr>
          <w:rFonts w:hint="eastAsia"/>
        </w:rPr>
        <w:t>та</w:t>
      </w:r>
      <w:r w:rsidRPr="00954EC4">
        <w:rPr>
          <w:lang w:val="en-US"/>
        </w:rPr>
        <w:t></w:t>
      </w:r>
      <w:r w:rsidRPr="00954EC4">
        <w:rPr>
          <w:rFonts w:hint="eastAsia"/>
        </w:rPr>
        <w:t>реалізуються</w:t>
      </w:r>
      <w:r w:rsidRPr="00954EC4">
        <w:rPr>
          <w:lang w:val="en-US"/>
        </w:rPr>
        <w:t></w:t>
      </w:r>
      <w:r w:rsidRPr="00954EC4">
        <w:rPr>
          <w:rFonts w:hint="eastAsia"/>
        </w:rPr>
        <w:t>у</w:t>
      </w:r>
      <w:r w:rsidRPr="00954EC4">
        <w:rPr>
          <w:lang w:val="en-US"/>
        </w:rPr>
        <w:t></w:t>
      </w:r>
      <w:r w:rsidRPr="00954EC4">
        <w:rPr>
          <w:rFonts w:hint="eastAsia"/>
        </w:rPr>
        <w:t>відповідному</w:t>
      </w:r>
    </w:p>
    <w:p w:rsidR="00954EC4" w:rsidRPr="00954EC4" w:rsidRDefault="00954EC4" w:rsidP="00954EC4">
      <w:r w:rsidRPr="00954EC4">
        <w:rPr>
          <w:rFonts w:hint="eastAsia"/>
        </w:rPr>
        <w:t>типі</w:t>
      </w:r>
      <w:r w:rsidRPr="00954EC4">
        <w:rPr>
          <w:lang w:val="en-US"/>
        </w:rPr>
        <w:t></w:t>
      </w:r>
      <w:r w:rsidRPr="00954EC4">
        <w:rPr>
          <w:rFonts w:hint="eastAsia"/>
        </w:rPr>
        <w:t>функціонального</w:t>
      </w:r>
      <w:r w:rsidRPr="00954EC4">
        <w:rPr>
          <w:lang w:val="en-US"/>
        </w:rPr>
        <w:t></w:t>
      </w:r>
      <w:r w:rsidRPr="00954EC4">
        <w:rPr>
          <w:rFonts w:hint="eastAsia"/>
        </w:rPr>
        <w:t>діалогу</w:t>
      </w:r>
      <w:r w:rsidRPr="00954EC4">
        <w:rPr>
          <w:lang w:val="en-US"/>
        </w:rPr>
        <w:t></w:t>
      </w:r>
      <w:r w:rsidRPr="00954EC4">
        <w:rPr>
          <w:lang w:val="en-US"/>
        </w:rPr>
        <w:t></w:t>
      </w:r>
      <w:r w:rsidRPr="00954EC4">
        <w:rPr>
          <w:rFonts w:hint="eastAsia"/>
        </w:rPr>
        <w:t>діалог</w:t>
      </w:r>
      <w:r w:rsidRPr="00954EC4">
        <w:rPr>
          <w:lang w:val="en-US"/>
        </w:rPr>
        <w:t></w:t>
      </w:r>
      <w:r w:rsidRPr="00954EC4">
        <w:rPr>
          <w:rFonts w:hint="eastAsia"/>
        </w:rPr>
        <w:t>розпитування</w:t>
      </w:r>
      <w:r w:rsidRPr="00954EC4">
        <w:rPr>
          <w:lang w:val="en-US"/>
        </w:rPr>
        <w:t></w:t>
      </w:r>
      <w:r w:rsidRPr="00954EC4">
        <w:rPr>
          <w:rFonts w:hint="eastAsia"/>
        </w:rPr>
        <w:t>та</w:t>
      </w:r>
      <w:r w:rsidRPr="00954EC4">
        <w:rPr>
          <w:lang w:val="en-US"/>
        </w:rPr>
        <w:t></w:t>
      </w:r>
      <w:r w:rsidRPr="00954EC4">
        <w:rPr>
          <w:rFonts w:hint="eastAsia"/>
        </w:rPr>
        <w:t>діалог</w:t>
      </w:r>
      <w:r w:rsidRPr="00954EC4">
        <w:rPr>
          <w:lang w:val="en-US"/>
        </w:rPr>
        <w:t></w:t>
      </w:r>
      <w:r w:rsidRPr="00954EC4">
        <w:rPr>
          <w:rFonts w:hint="eastAsia"/>
        </w:rPr>
        <w:t>обмін</w:t>
      </w:r>
      <w:r w:rsidRPr="00954EC4">
        <w:rPr>
          <w:lang w:val="en-US"/>
        </w:rPr>
        <w:t></w:t>
      </w:r>
      <w:r w:rsidRPr="00954EC4">
        <w:rPr>
          <w:rFonts w:hint="eastAsia"/>
        </w:rPr>
        <w:t>думками</w:t>
      </w:r>
      <w:r w:rsidRPr="00954EC4">
        <w:rPr>
          <w:lang w:val="en-US"/>
        </w:rPr>
        <w:t></w:t>
      </w:r>
      <w:r w:rsidRPr="00954EC4">
        <w:rPr>
          <w:lang w:val="en-US"/>
        </w:rPr>
        <w:t></w:t>
      </w:r>
    </w:p>
    <w:p w:rsidR="00954EC4" w:rsidRPr="00954EC4" w:rsidRDefault="00954EC4" w:rsidP="00954EC4">
      <w:r w:rsidRPr="00954EC4">
        <w:rPr>
          <w:rFonts w:hint="eastAsia"/>
        </w:rPr>
        <w:t>Обґрунтовано</w:t>
      </w:r>
      <w:r w:rsidRPr="00954EC4">
        <w:rPr>
          <w:lang w:val="en-US"/>
        </w:rPr>
        <w:t></w:t>
      </w:r>
      <w:r w:rsidRPr="00954EC4">
        <w:rPr>
          <w:rFonts w:hint="eastAsia"/>
        </w:rPr>
        <w:t>структурні</w:t>
      </w:r>
      <w:r w:rsidRPr="00954EC4">
        <w:rPr>
          <w:lang w:val="en-US"/>
        </w:rPr>
        <w:t></w:t>
      </w:r>
      <w:r w:rsidRPr="00954EC4">
        <w:rPr>
          <w:rFonts w:hint="eastAsia"/>
        </w:rPr>
        <w:t>фази</w:t>
      </w:r>
      <w:r w:rsidRPr="00954EC4">
        <w:rPr>
          <w:lang w:val="en-US"/>
        </w:rPr>
        <w:t></w:t>
      </w:r>
      <w:r w:rsidRPr="00954EC4">
        <w:rPr>
          <w:rFonts w:hint="eastAsia"/>
        </w:rPr>
        <w:t>медичної</w:t>
      </w:r>
      <w:r w:rsidRPr="00954EC4">
        <w:rPr>
          <w:lang w:val="en-US"/>
        </w:rPr>
        <w:t></w:t>
      </w:r>
      <w:r w:rsidRPr="00954EC4">
        <w:rPr>
          <w:rFonts w:hint="eastAsia"/>
        </w:rPr>
        <w:t>консультації</w:t>
      </w:r>
      <w:r w:rsidRPr="00954EC4">
        <w:rPr>
          <w:lang w:val="en-US"/>
        </w:rPr>
        <w:t></w:t>
      </w:r>
      <w:r w:rsidRPr="00954EC4">
        <w:rPr>
          <w:lang w:val="en-US"/>
        </w:rPr>
        <w:t></w:t>
      </w:r>
      <w:r w:rsidRPr="00954EC4">
        <w:rPr>
          <w:rFonts w:hint="eastAsia"/>
        </w:rPr>
        <w:t>яка</w:t>
      </w:r>
      <w:r w:rsidRPr="00954EC4">
        <w:rPr>
          <w:lang w:val="en-US"/>
        </w:rPr>
        <w:t></w:t>
      </w:r>
      <w:r w:rsidRPr="00954EC4">
        <w:rPr>
          <w:rFonts w:hint="eastAsia"/>
        </w:rPr>
        <w:t>виступає</w:t>
      </w:r>
    </w:p>
    <w:p w:rsidR="00954EC4" w:rsidRPr="00954EC4" w:rsidRDefault="00954EC4" w:rsidP="00954EC4">
      <w:r w:rsidRPr="00954EC4">
        <w:rPr>
          <w:lang w:val="en-US"/>
        </w:rPr>
        <w:t></w:t>
      </w:r>
      <w:r w:rsidRPr="00954EC4">
        <w:rPr>
          <w:lang w:val="en-US"/>
        </w:rPr>
        <w:t></w:t>
      </w:r>
      <w:r w:rsidRPr="00954EC4">
        <w:rPr>
          <w:lang w:val="en-US"/>
        </w:rPr>
        <w:t></w:t>
      </w:r>
    </w:p>
    <w:p w:rsidR="00954EC4" w:rsidRPr="00954EC4" w:rsidRDefault="00954EC4" w:rsidP="00954EC4">
      <w:r w:rsidRPr="00954EC4">
        <w:rPr>
          <w:rFonts w:hint="eastAsia"/>
        </w:rPr>
        <w:t>головною</w:t>
      </w:r>
      <w:r w:rsidRPr="00954EC4">
        <w:rPr>
          <w:lang w:val="en-US"/>
        </w:rPr>
        <w:t></w:t>
      </w:r>
      <w:r w:rsidRPr="00954EC4">
        <w:rPr>
          <w:rFonts w:hint="eastAsia"/>
        </w:rPr>
        <w:t>типовою</w:t>
      </w:r>
      <w:r w:rsidRPr="00954EC4">
        <w:rPr>
          <w:lang w:val="en-US"/>
        </w:rPr>
        <w:t></w:t>
      </w:r>
      <w:r w:rsidRPr="00954EC4">
        <w:rPr>
          <w:rFonts w:hint="eastAsia"/>
        </w:rPr>
        <w:t>ситуацією</w:t>
      </w:r>
      <w:r w:rsidRPr="00954EC4">
        <w:rPr>
          <w:lang w:val="en-US"/>
        </w:rPr>
        <w:t></w:t>
      </w:r>
      <w:r w:rsidRPr="00954EC4">
        <w:rPr>
          <w:lang w:val="en-US"/>
        </w:rPr>
        <w:t></w:t>
      </w:r>
      <w:r w:rsidRPr="00954EC4">
        <w:rPr>
          <w:rFonts w:hint="eastAsia"/>
        </w:rPr>
        <w:t>До</w:t>
      </w:r>
      <w:r w:rsidRPr="00954EC4">
        <w:rPr>
          <w:lang w:val="en-US"/>
        </w:rPr>
        <w:t></w:t>
      </w:r>
      <w:r w:rsidRPr="00954EC4">
        <w:rPr>
          <w:rFonts w:hint="eastAsia"/>
        </w:rPr>
        <w:t>основних</w:t>
      </w:r>
      <w:r w:rsidRPr="00954EC4">
        <w:rPr>
          <w:lang w:val="en-US"/>
        </w:rPr>
        <w:t></w:t>
      </w:r>
      <w:r w:rsidRPr="00954EC4">
        <w:rPr>
          <w:rFonts w:hint="eastAsia"/>
        </w:rPr>
        <w:t>структурних</w:t>
      </w:r>
      <w:r w:rsidRPr="00954EC4">
        <w:rPr>
          <w:lang w:val="en-US"/>
        </w:rPr>
        <w:t></w:t>
      </w:r>
      <w:r w:rsidRPr="00954EC4">
        <w:rPr>
          <w:rFonts w:hint="eastAsia"/>
        </w:rPr>
        <w:t>елементів</w:t>
      </w:r>
      <w:r w:rsidRPr="00954EC4">
        <w:rPr>
          <w:lang w:val="en-US"/>
        </w:rPr>
        <w:t></w:t>
      </w:r>
      <w:r w:rsidRPr="00954EC4">
        <w:rPr>
          <w:rFonts w:hint="eastAsia"/>
        </w:rPr>
        <w:t>медичної</w:t>
      </w:r>
    </w:p>
    <w:p w:rsidR="00954EC4" w:rsidRPr="00954EC4" w:rsidRDefault="00954EC4" w:rsidP="00954EC4">
      <w:r w:rsidRPr="00954EC4">
        <w:rPr>
          <w:rFonts w:hint="eastAsia"/>
        </w:rPr>
        <w:t>консультації</w:t>
      </w:r>
      <w:r w:rsidRPr="00954EC4">
        <w:rPr>
          <w:lang w:val="en-US"/>
        </w:rPr>
        <w:t></w:t>
      </w:r>
      <w:r w:rsidRPr="00954EC4">
        <w:rPr>
          <w:rFonts w:hint="eastAsia"/>
        </w:rPr>
        <w:t>входять</w:t>
      </w:r>
      <w:r w:rsidRPr="00954EC4">
        <w:rPr>
          <w:lang w:val="en-US"/>
        </w:rPr>
        <w:t></w:t>
      </w:r>
      <w:r w:rsidRPr="00954EC4">
        <w:rPr>
          <w:lang w:val="en-US"/>
        </w:rPr>
        <w:t></w:t>
      </w:r>
      <w:r w:rsidRPr="00954EC4">
        <w:rPr>
          <w:rFonts w:hint="eastAsia"/>
        </w:rPr>
        <w:t>контактна</w:t>
      </w:r>
      <w:r w:rsidRPr="00954EC4">
        <w:rPr>
          <w:lang w:val="en-US"/>
        </w:rPr>
        <w:t></w:t>
      </w:r>
      <w:r w:rsidRPr="00954EC4">
        <w:rPr>
          <w:lang w:val="en-US"/>
        </w:rPr>
        <w:t></w:t>
      </w:r>
      <w:r w:rsidRPr="00954EC4">
        <w:rPr>
          <w:rFonts w:hint="eastAsia"/>
        </w:rPr>
        <w:t>орієнтаційна</w:t>
      </w:r>
      <w:r w:rsidRPr="00954EC4">
        <w:rPr>
          <w:lang w:val="en-US"/>
        </w:rPr>
        <w:t></w:t>
      </w:r>
      <w:r w:rsidRPr="00954EC4">
        <w:rPr>
          <w:lang w:val="en-US"/>
        </w:rPr>
        <w:t></w:t>
      </w:r>
      <w:r w:rsidRPr="00954EC4">
        <w:rPr>
          <w:rFonts w:hint="eastAsia"/>
        </w:rPr>
        <w:t>аргументаційна</w:t>
      </w:r>
      <w:r w:rsidRPr="00954EC4">
        <w:rPr>
          <w:lang w:val="en-US"/>
        </w:rPr>
        <w:t></w:t>
      </w:r>
      <w:r w:rsidRPr="00954EC4">
        <w:rPr>
          <w:lang w:val="en-US"/>
        </w:rPr>
        <w:t></w:t>
      </w:r>
      <w:r w:rsidRPr="00954EC4">
        <w:rPr>
          <w:rFonts w:hint="eastAsia"/>
        </w:rPr>
        <w:t>корекційна</w:t>
      </w:r>
    </w:p>
    <w:p w:rsidR="00954EC4" w:rsidRPr="00954EC4" w:rsidRDefault="00954EC4" w:rsidP="00954EC4">
      <w:r w:rsidRPr="00954EC4">
        <w:rPr>
          <w:rFonts w:hint="eastAsia"/>
        </w:rPr>
        <w:t>фази</w:t>
      </w:r>
      <w:r w:rsidRPr="00954EC4">
        <w:rPr>
          <w:lang w:val="en-US"/>
        </w:rPr>
        <w:t></w:t>
      </w:r>
      <w:r w:rsidRPr="00954EC4">
        <w:rPr>
          <w:lang w:val="en-US"/>
        </w:rPr>
        <w:t></w:t>
      </w:r>
      <w:r w:rsidRPr="00954EC4">
        <w:rPr>
          <w:rFonts w:hint="eastAsia"/>
        </w:rPr>
        <w:t>Виділено</w:t>
      </w:r>
      <w:r w:rsidRPr="00954EC4">
        <w:rPr>
          <w:lang w:val="en-US"/>
        </w:rPr>
        <w:t></w:t>
      </w:r>
      <w:r w:rsidRPr="00954EC4">
        <w:rPr>
          <w:rFonts w:hint="eastAsia"/>
        </w:rPr>
        <w:t>низку</w:t>
      </w:r>
      <w:r w:rsidRPr="00954EC4">
        <w:rPr>
          <w:lang w:val="en-US"/>
        </w:rPr>
        <w:t></w:t>
      </w:r>
      <w:r w:rsidRPr="00954EC4">
        <w:rPr>
          <w:rFonts w:hint="eastAsia"/>
        </w:rPr>
        <w:t>комунікати</w:t>
      </w:r>
      <w:r w:rsidRPr="00954EC4">
        <w:rPr>
          <w:lang w:val="en-US"/>
        </w:rPr>
        <w:t></w:t>
      </w:r>
      <w:r w:rsidRPr="00954EC4">
        <w:rPr>
          <w:rFonts w:hint="eastAsia"/>
        </w:rPr>
        <w:t>вних</w:t>
      </w:r>
      <w:r w:rsidRPr="00954EC4">
        <w:rPr>
          <w:lang w:val="en-US"/>
        </w:rPr>
        <w:t></w:t>
      </w:r>
      <w:r w:rsidRPr="00954EC4">
        <w:rPr>
          <w:rFonts w:hint="eastAsia"/>
        </w:rPr>
        <w:t>намірів</w:t>
      </w:r>
      <w:r w:rsidRPr="00954EC4">
        <w:rPr>
          <w:lang w:val="en-US"/>
        </w:rPr>
        <w:t></w:t>
      </w:r>
      <w:r w:rsidRPr="00954EC4">
        <w:rPr>
          <w:rFonts w:hint="eastAsia"/>
        </w:rPr>
        <w:t>майбутніх</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lang w:val="en-US"/>
        </w:rPr>
        <w:t></w:t>
      </w:r>
      <w:r w:rsidRPr="00954EC4">
        <w:rPr>
          <w:rFonts w:hint="eastAsia"/>
        </w:rPr>
        <w:t>а</w:t>
      </w:r>
      <w:r w:rsidRPr="00954EC4">
        <w:rPr>
          <w:lang w:val="en-US"/>
        </w:rPr>
        <w:t></w:t>
      </w:r>
      <w:r w:rsidRPr="00954EC4">
        <w:rPr>
          <w:rFonts w:hint="eastAsia"/>
        </w:rPr>
        <w:t>саме</w:t>
      </w:r>
      <w:r w:rsidRPr="00954EC4">
        <w:rPr>
          <w:lang w:val="en-US"/>
        </w:rPr>
        <w:t></w:t>
      </w:r>
    </w:p>
    <w:p w:rsidR="00954EC4" w:rsidRPr="00954EC4" w:rsidRDefault="00954EC4" w:rsidP="00954EC4">
      <w:r w:rsidRPr="00954EC4">
        <w:rPr>
          <w:rFonts w:hint="eastAsia"/>
        </w:rPr>
        <w:t>з’ясування</w:t>
      </w:r>
      <w:r w:rsidRPr="00954EC4">
        <w:rPr>
          <w:lang w:val="en-US"/>
        </w:rPr>
        <w:t></w:t>
      </w:r>
      <w:r w:rsidRPr="00954EC4">
        <w:rPr>
          <w:lang w:val="en-US"/>
        </w:rPr>
        <w:t></w:t>
      </w:r>
      <w:r w:rsidRPr="00954EC4">
        <w:rPr>
          <w:rFonts w:hint="eastAsia"/>
        </w:rPr>
        <w:t>повідомлен</w:t>
      </w:r>
      <w:r w:rsidRPr="00954EC4">
        <w:rPr>
          <w:lang w:val="en-US"/>
        </w:rPr>
        <w:t></w:t>
      </w:r>
      <w:r w:rsidRPr="00954EC4">
        <w:rPr>
          <w:rFonts w:hint="eastAsia"/>
        </w:rPr>
        <w:t>ня</w:t>
      </w:r>
      <w:r w:rsidRPr="00954EC4">
        <w:rPr>
          <w:lang w:val="en-US"/>
        </w:rPr>
        <w:t></w:t>
      </w:r>
      <w:r w:rsidRPr="00954EC4">
        <w:rPr>
          <w:lang w:val="en-US"/>
        </w:rPr>
        <w:t></w:t>
      </w:r>
      <w:r w:rsidRPr="00954EC4">
        <w:rPr>
          <w:rFonts w:hint="eastAsia"/>
        </w:rPr>
        <w:t>пояснення</w:t>
      </w:r>
      <w:r w:rsidRPr="00954EC4">
        <w:rPr>
          <w:lang w:val="en-US"/>
        </w:rPr>
        <w:t></w:t>
      </w:r>
      <w:r w:rsidRPr="00954EC4">
        <w:rPr>
          <w:lang w:val="en-US"/>
        </w:rPr>
        <w:t></w:t>
      </w:r>
      <w:r w:rsidRPr="00954EC4">
        <w:rPr>
          <w:rFonts w:hint="eastAsia"/>
        </w:rPr>
        <w:t>уточнення</w:t>
      </w:r>
      <w:r w:rsidRPr="00954EC4">
        <w:rPr>
          <w:lang w:val="en-US"/>
        </w:rPr>
        <w:t></w:t>
      </w:r>
      <w:r w:rsidRPr="00954EC4">
        <w:rPr>
          <w:lang w:val="en-US"/>
        </w:rPr>
        <w:t></w:t>
      </w:r>
      <w:r w:rsidRPr="00954EC4">
        <w:rPr>
          <w:rFonts w:hint="eastAsia"/>
        </w:rPr>
        <w:t>оцінювання</w:t>
      </w:r>
      <w:r w:rsidRPr="00954EC4">
        <w:rPr>
          <w:lang w:val="en-US"/>
        </w:rPr>
        <w:t></w:t>
      </w:r>
      <w:r w:rsidRPr="00954EC4">
        <w:rPr>
          <w:lang w:val="en-US"/>
        </w:rPr>
        <w:t></w:t>
      </w:r>
      <w:r w:rsidRPr="00954EC4">
        <w:rPr>
          <w:rFonts w:hint="eastAsia"/>
        </w:rPr>
        <w:t>порада</w:t>
      </w:r>
      <w:r w:rsidRPr="00954EC4">
        <w:rPr>
          <w:lang w:val="en-US"/>
        </w:rPr>
        <w:t></w:t>
      </w:r>
    </w:p>
    <w:p w:rsidR="00954EC4" w:rsidRPr="00954EC4" w:rsidRDefault="00954EC4" w:rsidP="00954EC4">
      <w:r w:rsidRPr="00954EC4">
        <w:rPr>
          <w:rFonts w:hint="eastAsia"/>
        </w:rPr>
        <w:t>переконанн</w:t>
      </w:r>
      <w:r w:rsidRPr="00954EC4">
        <w:rPr>
          <w:lang w:val="en-US"/>
        </w:rPr>
        <w:t></w:t>
      </w:r>
      <w:r w:rsidRPr="00954EC4">
        <w:rPr>
          <w:rFonts w:hint="eastAsia"/>
        </w:rPr>
        <w:t>я</w:t>
      </w:r>
      <w:r w:rsidRPr="00954EC4">
        <w:rPr>
          <w:lang w:val="en-US"/>
        </w:rPr>
        <w:t></w:t>
      </w:r>
      <w:r w:rsidRPr="00954EC4">
        <w:rPr>
          <w:lang w:val="en-US"/>
        </w:rPr>
        <w:t></w:t>
      </w:r>
      <w:r w:rsidRPr="00954EC4">
        <w:rPr>
          <w:rFonts w:hint="eastAsia"/>
        </w:rPr>
        <w:t>заохочення</w:t>
      </w:r>
      <w:r w:rsidRPr="00954EC4">
        <w:rPr>
          <w:lang w:val="en-US"/>
        </w:rPr>
        <w:t></w:t>
      </w:r>
      <w:r w:rsidRPr="00954EC4">
        <w:rPr>
          <w:lang w:val="en-US"/>
        </w:rPr>
        <w:t></w:t>
      </w:r>
      <w:r w:rsidRPr="00954EC4">
        <w:rPr>
          <w:rFonts w:hint="eastAsia"/>
        </w:rPr>
        <w:t>обговоренн</w:t>
      </w:r>
      <w:r w:rsidRPr="00954EC4">
        <w:rPr>
          <w:lang w:val="en-US"/>
        </w:rPr>
        <w:t></w:t>
      </w:r>
      <w:r w:rsidRPr="00954EC4">
        <w:rPr>
          <w:rFonts w:hint="eastAsia"/>
        </w:rPr>
        <w:t>я</w:t>
      </w:r>
      <w:r w:rsidRPr="00954EC4">
        <w:rPr>
          <w:lang w:val="en-US"/>
        </w:rPr>
        <w:t></w:t>
      </w:r>
      <w:r w:rsidRPr="00954EC4">
        <w:rPr>
          <w:lang w:val="en-US"/>
        </w:rPr>
        <w:t></w:t>
      </w:r>
      <w:r w:rsidRPr="00954EC4">
        <w:rPr>
          <w:rFonts w:hint="eastAsia"/>
        </w:rPr>
        <w:t>закликання</w:t>
      </w:r>
      <w:r w:rsidRPr="00954EC4">
        <w:rPr>
          <w:lang w:val="en-US"/>
        </w:rPr>
        <w:t></w:t>
      </w:r>
      <w:r w:rsidRPr="00954EC4">
        <w:rPr>
          <w:rFonts w:hint="eastAsia"/>
        </w:rPr>
        <w:t>тощо</w:t>
      </w:r>
      <w:r w:rsidRPr="00954EC4">
        <w:rPr>
          <w:lang w:val="en-US"/>
        </w:rPr>
        <w:t></w:t>
      </w:r>
      <w:r w:rsidRPr="00954EC4">
        <w:rPr>
          <w:lang w:val="en-US"/>
        </w:rPr>
        <w:t></w:t>
      </w:r>
      <w:r w:rsidRPr="00954EC4">
        <w:rPr>
          <w:rFonts w:hint="eastAsia"/>
        </w:rPr>
        <w:t>Відповідно</w:t>
      </w:r>
      <w:r w:rsidRPr="00954EC4">
        <w:rPr>
          <w:lang w:val="en-US"/>
        </w:rPr>
        <w:t></w:t>
      </w:r>
      <w:r w:rsidRPr="00954EC4">
        <w:rPr>
          <w:lang w:val="en-US"/>
        </w:rPr>
        <w:t></w:t>
      </w:r>
      <w:r w:rsidRPr="00954EC4">
        <w:rPr>
          <w:rFonts w:hint="eastAsia"/>
        </w:rPr>
        <w:t>навчання</w:t>
      </w:r>
    </w:p>
    <w:p w:rsidR="00954EC4" w:rsidRPr="00954EC4" w:rsidRDefault="00954EC4" w:rsidP="00954EC4">
      <w:r w:rsidRPr="00954EC4">
        <w:rPr>
          <w:rFonts w:hint="eastAsia"/>
        </w:rPr>
        <w:t>АПОДМ</w:t>
      </w:r>
      <w:r w:rsidRPr="00954EC4">
        <w:rPr>
          <w:lang w:val="en-US"/>
        </w:rPr>
        <w:t></w:t>
      </w:r>
      <w:r w:rsidRPr="00954EC4">
        <w:rPr>
          <w:rFonts w:hint="eastAsia"/>
        </w:rPr>
        <w:t>майбутніх</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rFonts w:hint="eastAsia"/>
        </w:rPr>
        <w:t>має</w:t>
      </w:r>
      <w:r w:rsidRPr="00954EC4">
        <w:rPr>
          <w:lang w:val="en-US"/>
        </w:rPr>
        <w:t></w:t>
      </w:r>
      <w:r w:rsidRPr="00954EC4">
        <w:rPr>
          <w:rFonts w:hint="eastAsia"/>
        </w:rPr>
        <w:t>бути</w:t>
      </w:r>
      <w:r w:rsidRPr="00954EC4">
        <w:rPr>
          <w:lang w:val="en-US"/>
        </w:rPr>
        <w:t></w:t>
      </w:r>
      <w:r w:rsidRPr="00954EC4">
        <w:rPr>
          <w:rFonts w:hint="eastAsia"/>
        </w:rPr>
        <w:t>спрямоване</w:t>
      </w:r>
      <w:r w:rsidRPr="00954EC4">
        <w:rPr>
          <w:lang w:val="en-US"/>
        </w:rPr>
        <w:t></w:t>
      </w:r>
      <w:r w:rsidRPr="00954EC4">
        <w:rPr>
          <w:rFonts w:hint="eastAsia"/>
        </w:rPr>
        <w:t>на</w:t>
      </w:r>
      <w:r w:rsidRPr="00954EC4">
        <w:rPr>
          <w:lang w:val="en-US"/>
        </w:rPr>
        <w:t></w:t>
      </w:r>
      <w:r w:rsidRPr="00954EC4">
        <w:rPr>
          <w:rFonts w:hint="eastAsia"/>
        </w:rPr>
        <w:t>формування</w:t>
      </w:r>
      <w:r w:rsidRPr="00954EC4">
        <w:rPr>
          <w:lang w:val="en-US"/>
        </w:rPr>
        <w:t></w:t>
      </w:r>
      <w:r w:rsidRPr="00954EC4">
        <w:rPr>
          <w:rFonts w:hint="eastAsia"/>
        </w:rPr>
        <w:t>та</w:t>
      </w:r>
      <w:r w:rsidRPr="00954EC4">
        <w:rPr>
          <w:lang w:val="en-US"/>
        </w:rPr>
        <w:t></w:t>
      </w:r>
      <w:r w:rsidRPr="00954EC4">
        <w:rPr>
          <w:rFonts w:hint="eastAsia"/>
        </w:rPr>
        <w:t>розвиток</w:t>
      </w:r>
    </w:p>
    <w:p w:rsidR="00954EC4" w:rsidRPr="00954EC4" w:rsidRDefault="00954EC4" w:rsidP="00954EC4">
      <w:r w:rsidRPr="00954EC4">
        <w:rPr>
          <w:rFonts w:hint="eastAsia"/>
        </w:rPr>
        <w:t>навичок</w:t>
      </w:r>
      <w:r w:rsidRPr="00954EC4">
        <w:rPr>
          <w:lang w:val="en-US"/>
        </w:rPr>
        <w:t></w:t>
      </w:r>
      <w:r w:rsidRPr="00954EC4">
        <w:rPr>
          <w:rFonts w:hint="eastAsia"/>
        </w:rPr>
        <w:t>і</w:t>
      </w:r>
      <w:r w:rsidRPr="00954EC4">
        <w:rPr>
          <w:lang w:val="en-US"/>
        </w:rPr>
        <w:t></w:t>
      </w:r>
      <w:r w:rsidRPr="00954EC4">
        <w:rPr>
          <w:rFonts w:hint="eastAsia"/>
        </w:rPr>
        <w:t>вмінь</w:t>
      </w:r>
      <w:r w:rsidRPr="00954EC4">
        <w:rPr>
          <w:lang w:val="en-US"/>
        </w:rPr>
        <w:t></w:t>
      </w:r>
      <w:r w:rsidRPr="00954EC4">
        <w:rPr>
          <w:rFonts w:hint="eastAsia"/>
        </w:rPr>
        <w:t>висловлюва</w:t>
      </w:r>
      <w:r w:rsidRPr="00954EC4">
        <w:rPr>
          <w:lang w:val="en-US"/>
        </w:rPr>
        <w:t></w:t>
      </w:r>
      <w:r w:rsidRPr="00954EC4">
        <w:rPr>
          <w:rFonts w:hint="eastAsia"/>
        </w:rPr>
        <w:t>тися</w:t>
      </w:r>
      <w:r w:rsidRPr="00954EC4">
        <w:rPr>
          <w:lang w:val="en-US"/>
        </w:rPr>
        <w:t></w:t>
      </w:r>
      <w:r w:rsidRPr="00954EC4">
        <w:rPr>
          <w:rFonts w:hint="eastAsia"/>
        </w:rPr>
        <w:t>із</w:t>
      </w:r>
      <w:r w:rsidRPr="00954EC4">
        <w:rPr>
          <w:lang w:val="en-US"/>
        </w:rPr>
        <w:t></w:t>
      </w:r>
      <w:r w:rsidRPr="00954EC4">
        <w:rPr>
          <w:rFonts w:hint="eastAsia"/>
        </w:rPr>
        <w:t>зазначеним</w:t>
      </w:r>
      <w:r w:rsidRPr="00954EC4">
        <w:rPr>
          <w:lang w:val="en-US"/>
        </w:rPr>
        <w:t></w:t>
      </w:r>
      <w:r w:rsidRPr="00954EC4">
        <w:rPr>
          <w:rFonts w:hint="eastAsia"/>
        </w:rPr>
        <w:t>и</w:t>
      </w:r>
      <w:r w:rsidRPr="00954EC4">
        <w:rPr>
          <w:lang w:val="en-US"/>
        </w:rPr>
        <w:t></w:t>
      </w:r>
      <w:r w:rsidRPr="00954EC4">
        <w:rPr>
          <w:rFonts w:hint="eastAsia"/>
        </w:rPr>
        <w:t>намірами</w:t>
      </w:r>
      <w:r w:rsidRPr="00954EC4">
        <w:rPr>
          <w:lang w:val="en-US"/>
        </w:rPr>
        <w:t></w:t>
      </w:r>
    </w:p>
    <w:p w:rsidR="00954EC4" w:rsidRPr="00954EC4" w:rsidRDefault="00954EC4" w:rsidP="00954EC4">
      <w:r w:rsidRPr="00954EC4">
        <w:rPr>
          <w:rFonts w:hint="eastAsia"/>
        </w:rPr>
        <w:t>Досліджено</w:t>
      </w:r>
      <w:r w:rsidRPr="00954EC4">
        <w:rPr>
          <w:lang w:val="en-US"/>
        </w:rPr>
        <w:t></w:t>
      </w:r>
      <w:r w:rsidRPr="00954EC4">
        <w:rPr>
          <w:rFonts w:hint="eastAsia"/>
        </w:rPr>
        <w:t>структурно</w:t>
      </w:r>
      <w:r w:rsidRPr="00954EC4">
        <w:rPr>
          <w:lang w:val="en-US"/>
        </w:rPr>
        <w:t></w:t>
      </w:r>
      <w:r w:rsidRPr="00954EC4">
        <w:rPr>
          <w:rFonts w:hint="eastAsia"/>
        </w:rPr>
        <w:t>композиційні</w:t>
      </w:r>
      <w:r w:rsidRPr="00954EC4">
        <w:rPr>
          <w:lang w:val="en-US"/>
        </w:rPr>
        <w:t></w:t>
      </w:r>
      <w:r w:rsidRPr="00954EC4">
        <w:rPr>
          <w:rFonts w:hint="eastAsia"/>
        </w:rPr>
        <w:t>та</w:t>
      </w:r>
      <w:r w:rsidRPr="00954EC4">
        <w:rPr>
          <w:lang w:val="en-US"/>
        </w:rPr>
        <w:t></w:t>
      </w:r>
      <w:r w:rsidRPr="00954EC4">
        <w:rPr>
          <w:rFonts w:hint="eastAsia"/>
        </w:rPr>
        <w:t>лінгвостилістичні</w:t>
      </w:r>
      <w:r w:rsidRPr="00954EC4">
        <w:rPr>
          <w:lang w:val="en-US"/>
        </w:rPr>
        <w:t></w:t>
      </w:r>
      <w:r w:rsidRPr="00954EC4">
        <w:rPr>
          <w:rFonts w:hint="eastAsia"/>
        </w:rPr>
        <w:t>особливості</w:t>
      </w:r>
    </w:p>
    <w:p w:rsidR="00954EC4" w:rsidRPr="00954EC4" w:rsidRDefault="00954EC4" w:rsidP="00954EC4">
      <w:r w:rsidRPr="00954EC4">
        <w:rPr>
          <w:rFonts w:hint="eastAsia"/>
        </w:rPr>
        <w:t>АПОДМ</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lang w:val="en-US"/>
        </w:rPr>
        <w:t></w:t>
      </w:r>
      <w:r w:rsidRPr="00954EC4">
        <w:rPr>
          <w:rFonts w:hint="eastAsia"/>
        </w:rPr>
        <w:t>Мовні</w:t>
      </w:r>
      <w:r w:rsidRPr="00954EC4">
        <w:rPr>
          <w:lang w:val="en-US"/>
        </w:rPr>
        <w:t></w:t>
      </w:r>
      <w:r w:rsidRPr="00954EC4">
        <w:rPr>
          <w:rFonts w:hint="eastAsia"/>
        </w:rPr>
        <w:t>засоби</w:t>
      </w:r>
      <w:r w:rsidRPr="00954EC4">
        <w:rPr>
          <w:lang w:val="en-US"/>
        </w:rPr>
        <w:t></w:t>
      </w:r>
      <w:r w:rsidRPr="00954EC4">
        <w:rPr>
          <w:lang w:val="en-US"/>
        </w:rPr>
        <w:t></w:t>
      </w:r>
      <w:r w:rsidRPr="00954EC4">
        <w:rPr>
          <w:rFonts w:hint="eastAsia"/>
        </w:rPr>
        <w:t>які</w:t>
      </w:r>
      <w:r w:rsidRPr="00954EC4">
        <w:rPr>
          <w:lang w:val="en-US"/>
        </w:rPr>
        <w:t></w:t>
      </w:r>
      <w:r w:rsidRPr="00954EC4">
        <w:rPr>
          <w:rFonts w:hint="eastAsia"/>
        </w:rPr>
        <w:t>використовує</w:t>
      </w:r>
      <w:r w:rsidRPr="00954EC4">
        <w:rPr>
          <w:lang w:val="en-US"/>
        </w:rPr>
        <w:t></w:t>
      </w:r>
      <w:r w:rsidRPr="00954EC4">
        <w:rPr>
          <w:rFonts w:hint="eastAsia"/>
        </w:rPr>
        <w:t>лікар</w:t>
      </w:r>
      <w:r w:rsidRPr="00954EC4">
        <w:rPr>
          <w:lang w:val="en-US"/>
        </w:rPr>
        <w:t></w:t>
      </w:r>
      <w:r w:rsidRPr="00954EC4">
        <w:rPr>
          <w:rFonts w:hint="eastAsia"/>
        </w:rPr>
        <w:t>ЗП</w:t>
      </w:r>
      <w:r w:rsidRPr="00954EC4">
        <w:rPr>
          <w:lang w:val="en-US"/>
        </w:rPr>
        <w:t></w:t>
      </w:r>
      <w:r w:rsidRPr="00954EC4">
        <w:rPr>
          <w:lang w:val="en-US"/>
        </w:rPr>
        <w:t></w:t>
      </w:r>
      <w:r w:rsidRPr="00954EC4">
        <w:rPr>
          <w:rFonts w:hint="eastAsia"/>
        </w:rPr>
        <w:t>пов’язані</w:t>
      </w:r>
      <w:r w:rsidRPr="00954EC4">
        <w:rPr>
          <w:lang w:val="en-US"/>
        </w:rPr>
        <w:t></w:t>
      </w:r>
      <w:r w:rsidRPr="00954EC4">
        <w:rPr>
          <w:rFonts w:hint="eastAsia"/>
        </w:rPr>
        <w:t>з</w:t>
      </w:r>
      <w:r w:rsidRPr="00954EC4">
        <w:rPr>
          <w:lang w:val="en-US"/>
        </w:rPr>
        <w:t></w:t>
      </w:r>
      <w:r w:rsidRPr="00954EC4">
        <w:rPr>
          <w:rFonts w:hint="eastAsia"/>
        </w:rPr>
        <w:t>його</w:t>
      </w:r>
    </w:p>
    <w:p w:rsidR="00954EC4" w:rsidRPr="00954EC4" w:rsidRDefault="00954EC4" w:rsidP="00954EC4">
      <w:r w:rsidRPr="00954EC4">
        <w:rPr>
          <w:rFonts w:hint="eastAsia"/>
        </w:rPr>
        <w:t>професійними</w:t>
      </w:r>
      <w:r w:rsidRPr="00954EC4">
        <w:rPr>
          <w:lang w:val="en-US"/>
        </w:rPr>
        <w:t></w:t>
      </w:r>
      <w:r w:rsidRPr="00954EC4">
        <w:rPr>
          <w:rFonts w:hint="eastAsia"/>
        </w:rPr>
        <w:t>обов’язками</w:t>
      </w:r>
      <w:r w:rsidRPr="00954EC4">
        <w:rPr>
          <w:lang w:val="en-US"/>
        </w:rPr>
        <w:t></w:t>
      </w:r>
      <w:r w:rsidRPr="00954EC4">
        <w:rPr>
          <w:lang w:val="en-US"/>
        </w:rPr>
        <w:t></w:t>
      </w:r>
      <w:r w:rsidRPr="00954EC4">
        <w:rPr>
          <w:rFonts w:hint="eastAsia"/>
        </w:rPr>
        <w:t>З’ясовано</w:t>
      </w:r>
      <w:r w:rsidRPr="00954EC4">
        <w:rPr>
          <w:lang w:val="en-US"/>
        </w:rPr>
        <w:t></w:t>
      </w:r>
      <w:r w:rsidRPr="00954EC4">
        <w:rPr>
          <w:lang w:val="en-US"/>
        </w:rPr>
        <w:t></w:t>
      </w:r>
      <w:r w:rsidRPr="00954EC4">
        <w:rPr>
          <w:rFonts w:hint="eastAsia"/>
        </w:rPr>
        <w:t>що</w:t>
      </w:r>
      <w:r w:rsidRPr="00954EC4">
        <w:rPr>
          <w:lang w:val="en-US"/>
        </w:rPr>
        <w:t></w:t>
      </w:r>
      <w:r w:rsidRPr="00954EC4">
        <w:rPr>
          <w:rFonts w:hint="eastAsia"/>
        </w:rPr>
        <w:t>до</w:t>
      </w:r>
      <w:r w:rsidRPr="00954EC4">
        <w:rPr>
          <w:lang w:val="en-US"/>
        </w:rPr>
        <w:t></w:t>
      </w:r>
      <w:r w:rsidRPr="00954EC4">
        <w:rPr>
          <w:rFonts w:hint="eastAsia"/>
        </w:rPr>
        <w:t>основних</w:t>
      </w:r>
      <w:r w:rsidRPr="00954EC4">
        <w:rPr>
          <w:lang w:val="en-US"/>
        </w:rPr>
        <w:t></w:t>
      </w:r>
      <w:r w:rsidRPr="00954EC4">
        <w:rPr>
          <w:rFonts w:hint="eastAsia"/>
        </w:rPr>
        <w:t>комунікативних</w:t>
      </w:r>
    </w:p>
    <w:p w:rsidR="00954EC4" w:rsidRPr="00954EC4" w:rsidRDefault="00954EC4" w:rsidP="00954EC4">
      <w:r w:rsidRPr="00954EC4">
        <w:rPr>
          <w:rFonts w:hint="eastAsia"/>
        </w:rPr>
        <w:t>функцій</w:t>
      </w:r>
      <w:r w:rsidRPr="00954EC4">
        <w:rPr>
          <w:lang w:val="en-US"/>
        </w:rPr>
        <w:t></w:t>
      </w:r>
      <w:r w:rsidRPr="00954EC4">
        <w:rPr>
          <w:lang w:val="en-US"/>
        </w:rPr>
        <w:t></w:t>
      </w:r>
      <w:r w:rsidRPr="00954EC4">
        <w:rPr>
          <w:rFonts w:hint="eastAsia"/>
        </w:rPr>
        <w:t>притаманних</w:t>
      </w:r>
      <w:r w:rsidRPr="00954EC4">
        <w:rPr>
          <w:lang w:val="en-US"/>
        </w:rPr>
        <w:t></w:t>
      </w:r>
      <w:r w:rsidRPr="00954EC4">
        <w:rPr>
          <w:rFonts w:hint="eastAsia"/>
        </w:rPr>
        <w:t>АПОДМ</w:t>
      </w:r>
      <w:r w:rsidRPr="00954EC4">
        <w:rPr>
          <w:lang w:val="en-US"/>
        </w:rPr>
        <w:t></w:t>
      </w:r>
      <w:r w:rsidRPr="00954EC4">
        <w:rPr>
          <w:rFonts w:hint="eastAsia"/>
        </w:rPr>
        <w:t>лікарів</w:t>
      </w:r>
      <w:r w:rsidRPr="00954EC4">
        <w:rPr>
          <w:lang w:val="en-US"/>
        </w:rPr>
        <w:t></w:t>
      </w:r>
      <w:r w:rsidRPr="00954EC4">
        <w:rPr>
          <w:rFonts w:hint="eastAsia"/>
        </w:rPr>
        <w:t>ЗП</w:t>
      </w:r>
      <w:r w:rsidRPr="00954EC4">
        <w:rPr>
          <w:lang w:val="en-US"/>
        </w:rPr>
        <w:t></w:t>
      </w:r>
      <w:r w:rsidRPr="00954EC4">
        <w:rPr>
          <w:lang w:val="en-US"/>
        </w:rPr>
        <w:t></w:t>
      </w:r>
      <w:r w:rsidRPr="00954EC4">
        <w:rPr>
          <w:rFonts w:hint="eastAsia"/>
        </w:rPr>
        <w:t>належать</w:t>
      </w:r>
      <w:r w:rsidRPr="00954EC4">
        <w:rPr>
          <w:lang w:val="en-US"/>
        </w:rPr>
        <w:t></w:t>
      </w:r>
      <w:r w:rsidRPr="00954EC4">
        <w:rPr>
          <w:rFonts w:hint="eastAsia"/>
        </w:rPr>
        <w:t>такі</w:t>
      </w:r>
      <w:r w:rsidRPr="00954EC4">
        <w:rPr>
          <w:lang w:val="en-US"/>
        </w:rPr>
        <w:t></w:t>
      </w:r>
      <w:r w:rsidRPr="00954EC4">
        <w:rPr>
          <w:rFonts w:hint="eastAsia"/>
        </w:rPr>
        <w:t>функції</w:t>
      </w:r>
      <w:r w:rsidRPr="00954EC4">
        <w:rPr>
          <w:lang w:val="en-US"/>
        </w:rPr>
        <w:t></w:t>
      </w:r>
    </w:p>
    <w:p w:rsidR="00954EC4" w:rsidRPr="00954EC4" w:rsidRDefault="00954EC4" w:rsidP="00954EC4">
      <w:r w:rsidRPr="00954EC4">
        <w:rPr>
          <w:rFonts w:hint="eastAsia"/>
        </w:rPr>
        <w:t>інформативна</w:t>
      </w:r>
      <w:r w:rsidRPr="00954EC4">
        <w:rPr>
          <w:lang w:val="en-US"/>
        </w:rPr>
        <w:t></w:t>
      </w:r>
      <w:r w:rsidRPr="00954EC4">
        <w:rPr>
          <w:lang w:val="en-US"/>
        </w:rPr>
        <w:t></w:t>
      </w:r>
      <w:r w:rsidRPr="00954EC4">
        <w:rPr>
          <w:rFonts w:hint="eastAsia"/>
        </w:rPr>
        <w:t>перцептивна</w:t>
      </w:r>
      <w:r w:rsidRPr="00954EC4">
        <w:rPr>
          <w:lang w:val="en-US"/>
        </w:rPr>
        <w:t></w:t>
      </w:r>
      <w:r w:rsidRPr="00954EC4">
        <w:rPr>
          <w:lang w:val="en-US"/>
        </w:rPr>
        <w:t></w:t>
      </w:r>
      <w:r w:rsidRPr="00954EC4">
        <w:rPr>
          <w:rFonts w:hint="eastAsia"/>
        </w:rPr>
        <w:t>інтерактивна</w:t>
      </w:r>
      <w:r w:rsidRPr="00954EC4">
        <w:rPr>
          <w:lang w:val="en-US"/>
        </w:rPr>
        <w:t></w:t>
      </w:r>
      <w:r w:rsidRPr="00954EC4">
        <w:rPr>
          <w:lang w:val="en-US"/>
        </w:rPr>
        <w:t></w:t>
      </w:r>
      <w:r w:rsidRPr="00954EC4">
        <w:rPr>
          <w:rFonts w:hint="eastAsia"/>
        </w:rPr>
        <w:t>спонукальна</w:t>
      </w:r>
      <w:r w:rsidRPr="00954EC4">
        <w:rPr>
          <w:lang w:val="en-US"/>
        </w:rPr>
        <w:t></w:t>
      </w:r>
      <w:r w:rsidRPr="00954EC4">
        <w:rPr>
          <w:lang w:val="en-US"/>
        </w:rPr>
        <w:t></w:t>
      </w:r>
      <w:r w:rsidRPr="00954EC4">
        <w:rPr>
          <w:rFonts w:hint="eastAsia"/>
        </w:rPr>
        <w:t>координаційна</w:t>
      </w:r>
      <w:r w:rsidRPr="00954EC4">
        <w:rPr>
          <w:lang w:val="en-US"/>
        </w:rPr>
        <w:t></w:t>
      </w:r>
    </w:p>
    <w:p w:rsidR="00954EC4" w:rsidRPr="00954EC4" w:rsidRDefault="00954EC4" w:rsidP="00954EC4">
      <w:r w:rsidRPr="00954EC4">
        <w:rPr>
          <w:rFonts w:hint="eastAsia"/>
        </w:rPr>
        <w:t>емотивна</w:t>
      </w:r>
      <w:r w:rsidRPr="00954EC4">
        <w:rPr>
          <w:lang w:val="en-US"/>
        </w:rPr>
        <w:t></w:t>
      </w:r>
      <w:r w:rsidRPr="00954EC4">
        <w:rPr>
          <w:lang w:val="en-US"/>
        </w:rPr>
        <w:t></w:t>
      </w:r>
      <w:r w:rsidRPr="00954EC4">
        <w:rPr>
          <w:rFonts w:hint="eastAsia"/>
        </w:rPr>
        <w:t>фатична</w:t>
      </w:r>
      <w:r w:rsidRPr="00954EC4">
        <w:rPr>
          <w:lang w:val="en-US"/>
        </w:rPr>
        <w:t></w:t>
      </w:r>
    </w:p>
    <w:p w:rsidR="00954EC4" w:rsidRPr="00954EC4" w:rsidRDefault="00954EC4" w:rsidP="00954EC4">
      <w:r w:rsidRPr="00954EC4">
        <w:rPr>
          <w:rFonts w:hint="eastAsia"/>
        </w:rPr>
        <w:t>Теоретично</w:t>
      </w:r>
      <w:r w:rsidRPr="00954EC4">
        <w:rPr>
          <w:lang w:val="en-US"/>
        </w:rPr>
        <w:t></w:t>
      </w:r>
      <w:r w:rsidRPr="00954EC4">
        <w:rPr>
          <w:rFonts w:hint="eastAsia"/>
        </w:rPr>
        <w:t>обґрунтовано</w:t>
      </w:r>
      <w:r w:rsidRPr="00954EC4">
        <w:rPr>
          <w:lang w:val="en-US"/>
        </w:rPr>
        <w:t></w:t>
      </w:r>
      <w:r w:rsidRPr="00954EC4">
        <w:rPr>
          <w:rFonts w:hint="eastAsia"/>
        </w:rPr>
        <w:t>і</w:t>
      </w:r>
      <w:r w:rsidRPr="00954EC4">
        <w:rPr>
          <w:lang w:val="en-US"/>
        </w:rPr>
        <w:t></w:t>
      </w:r>
      <w:r w:rsidRPr="00954EC4">
        <w:rPr>
          <w:rFonts w:hint="eastAsia"/>
        </w:rPr>
        <w:t>здійснено</w:t>
      </w:r>
      <w:r w:rsidRPr="00954EC4">
        <w:rPr>
          <w:lang w:val="en-US"/>
        </w:rPr>
        <w:t></w:t>
      </w:r>
      <w:r w:rsidRPr="00954EC4">
        <w:rPr>
          <w:rFonts w:hint="eastAsia"/>
        </w:rPr>
        <w:t>відбір</w:t>
      </w:r>
      <w:r w:rsidRPr="00954EC4">
        <w:rPr>
          <w:lang w:val="en-US"/>
        </w:rPr>
        <w:t></w:t>
      </w:r>
      <w:r w:rsidRPr="00954EC4">
        <w:rPr>
          <w:rFonts w:hint="eastAsia"/>
        </w:rPr>
        <w:t>дидактичного</w:t>
      </w:r>
      <w:r w:rsidRPr="00954EC4">
        <w:rPr>
          <w:lang w:val="en-US"/>
        </w:rPr>
        <w:t></w:t>
      </w:r>
      <w:r w:rsidRPr="00954EC4">
        <w:rPr>
          <w:rFonts w:hint="eastAsia"/>
        </w:rPr>
        <w:t>матеріалу</w:t>
      </w:r>
      <w:r w:rsidRPr="00954EC4">
        <w:rPr>
          <w:lang w:val="en-US"/>
        </w:rPr>
        <w:t></w:t>
      </w:r>
      <w:r w:rsidRPr="00954EC4">
        <w:rPr>
          <w:rFonts w:hint="eastAsia"/>
        </w:rPr>
        <w:t>за</w:t>
      </w:r>
    </w:p>
    <w:p w:rsidR="00954EC4" w:rsidRPr="00954EC4" w:rsidRDefault="00954EC4" w:rsidP="00954EC4">
      <w:r w:rsidRPr="00954EC4">
        <w:rPr>
          <w:rFonts w:hint="eastAsia"/>
        </w:rPr>
        <w:t>трьома</w:t>
      </w:r>
      <w:r w:rsidRPr="00954EC4">
        <w:rPr>
          <w:lang w:val="en-US"/>
        </w:rPr>
        <w:t></w:t>
      </w:r>
      <w:r w:rsidRPr="00954EC4">
        <w:rPr>
          <w:rFonts w:hint="eastAsia"/>
        </w:rPr>
        <w:t>групами</w:t>
      </w:r>
      <w:r w:rsidRPr="00954EC4">
        <w:rPr>
          <w:lang w:val="en-US"/>
        </w:rPr>
        <w:t></w:t>
      </w:r>
      <w:r w:rsidRPr="00954EC4">
        <w:rPr>
          <w:rFonts w:hint="eastAsia"/>
        </w:rPr>
        <w:t>критеріїв</w:t>
      </w:r>
      <w:r w:rsidRPr="00954EC4">
        <w:rPr>
          <w:lang w:val="en-US"/>
        </w:rPr>
        <w:t></w:t>
      </w:r>
    </w:p>
    <w:p w:rsidR="00954EC4" w:rsidRPr="00954EC4" w:rsidRDefault="00954EC4" w:rsidP="00954EC4">
      <w:r w:rsidRPr="00954EC4">
        <w:rPr>
          <w:lang w:val="en-US"/>
        </w:rPr>
        <w:t></w:t>
      </w:r>
      <w:r w:rsidRPr="00954EC4">
        <w:rPr>
          <w:lang w:val="en-US"/>
        </w:rPr>
        <w:t></w:t>
      </w:r>
      <w:r w:rsidRPr="00954EC4">
        <w:rPr>
          <w:lang w:val="en-US"/>
        </w:rPr>
        <w:t></w:t>
      </w:r>
      <w:r w:rsidRPr="00954EC4">
        <w:rPr>
          <w:rFonts w:hint="eastAsia"/>
        </w:rPr>
        <w:t>перша</w:t>
      </w:r>
      <w:r w:rsidRPr="00954EC4">
        <w:rPr>
          <w:lang w:val="en-US"/>
        </w:rPr>
        <w:t></w:t>
      </w:r>
      <w:r w:rsidRPr="00954EC4">
        <w:rPr>
          <w:rFonts w:hint="eastAsia"/>
        </w:rPr>
        <w:t>група</w:t>
      </w:r>
      <w:r w:rsidRPr="00954EC4">
        <w:rPr>
          <w:lang w:val="en-US"/>
        </w:rPr>
        <w:t></w:t>
      </w:r>
      <w:r w:rsidRPr="00954EC4">
        <w:rPr>
          <w:rFonts w:hint="eastAsia"/>
        </w:rPr>
        <w:t>стосується</w:t>
      </w:r>
      <w:r w:rsidRPr="00954EC4">
        <w:rPr>
          <w:lang w:val="en-US"/>
        </w:rPr>
        <w:t></w:t>
      </w:r>
      <w:r w:rsidRPr="00954EC4">
        <w:rPr>
          <w:rFonts w:hint="eastAsia"/>
        </w:rPr>
        <w:t>відбору</w:t>
      </w:r>
      <w:r w:rsidRPr="00954EC4">
        <w:rPr>
          <w:lang w:val="en-US"/>
        </w:rPr>
        <w:t></w:t>
      </w:r>
      <w:r w:rsidRPr="00954EC4">
        <w:rPr>
          <w:rFonts w:hint="eastAsia"/>
        </w:rPr>
        <w:t>фахових</w:t>
      </w:r>
      <w:r w:rsidRPr="00954EC4">
        <w:rPr>
          <w:lang w:val="en-US"/>
        </w:rPr>
        <w:t></w:t>
      </w:r>
      <w:r w:rsidRPr="00954EC4">
        <w:rPr>
          <w:rFonts w:hint="eastAsia"/>
        </w:rPr>
        <w:t>автентичних</w:t>
      </w:r>
      <w:r w:rsidRPr="00954EC4">
        <w:rPr>
          <w:lang w:val="en-US"/>
        </w:rPr>
        <w:t></w:t>
      </w:r>
      <w:r w:rsidRPr="00954EC4">
        <w:rPr>
          <w:rFonts w:hint="eastAsia"/>
        </w:rPr>
        <w:t>аудіо</w:t>
      </w:r>
      <w:r w:rsidRPr="00954EC4">
        <w:rPr>
          <w:lang w:val="en-US"/>
        </w:rPr>
        <w:t></w:t>
      </w:r>
      <w:r w:rsidRPr="00954EC4">
        <w:rPr>
          <w:lang w:val="en-US"/>
        </w:rPr>
        <w:t></w:t>
      </w:r>
      <w:r w:rsidRPr="00954EC4">
        <w:rPr>
          <w:rFonts w:hint="eastAsia"/>
        </w:rPr>
        <w:t>та</w:t>
      </w:r>
    </w:p>
    <w:p w:rsidR="00954EC4" w:rsidRPr="00954EC4" w:rsidRDefault="00954EC4" w:rsidP="00954EC4">
      <w:r w:rsidRPr="00954EC4">
        <w:rPr>
          <w:rFonts w:hint="eastAsia"/>
        </w:rPr>
        <w:t>відеоматеріалів</w:t>
      </w:r>
      <w:r w:rsidRPr="00954EC4">
        <w:rPr>
          <w:lang w:val="en-US"/>
        </w:rPr>
        <w:t></w:t>
      </w:r>
    </w:p>
    <w:p w:rsidR="00954EC4" w:rsidRPr="00954EC4" w:rsidRDefault="00954EC4" w:rsidP="00954EC4">
      <w:r w:rsidRPr="00954EC4">
        <w:rPr>
          <w:lang w:val="en-US"/>
        </w:rPr>
        <w:t></w:t>
      </w:r>
      <w:r w:rsidRPr="00954EC4">
        <w:rPr>
          <w:lang w:val="en-US"/>
        </w:rPr>
        <w:t></w:t>
      </w:r>
      <w:r w:rsidRPr="00954EC4">
        <w:rPr>
          <w:lang w:val="en-US"/>
        </w:rPr>
        <w:t></w:t>
      </w:r>
      <w:r w:rsidRPr="00954EC4">
        <w:rPr>
          <w:rFonts w:hint="eastAsia"/>
        </w:rPr>
        <w:t>друга</w:t>
      </w:r>
      <w:r w:rsidRPr="00954EC4">
        <w:rPr>
          <w:lang w:val="en-US"/>
        </w:rPr>
        <w:t></w:t>
      </w:r>
      <w:r w:rsidRPr="00954EC4">
        <w:rPr>
          <w:rFonts w:hint="eastAsia"/>
        </w:rPr>
        <w:t>група</w:t>
      </w:r>
      <w:r w:rsidRPr="00954EC4">
        <w:rPr>
          <w:lang w:val="en-US"/>
        </w:rPr>
        <w:t></w:t>
      </w:r>
      <w:r w:rsidRPr="00954EC4">
        <w:rPr>
          <w:rFonts w:hint="eastAsia"/>
        </w:rPr>
        <w:t>–</w:t>
      </w:r>
      <w:r w:rsidRPr="00954EC4">
        <w:rPr>
          <w:lang w:val="en-US"/>
        </w:rPr>
        <w:t></w:t>
      </w:r>
      <w:r w:rsidRPr="00954EC4">
        <w:rPr>
          <w:rFonts w:hint="eastAsia"/>
        </w:rPr>
        <w:t>фахових</w:t>
      </w:r>
      <w:r w:rsidRPr="00954EC4">
        <w:rPr>
          <w:lang w:val="en-US"/>
        </w:rPr>
        <w:t></w:t>
      </w:r>
      <w:r w:rsidRPr="00954EC4">
        <w:rPr>
          <w:rFonts w:hint="eastAsia"/>
        </w:rPr>
        <w:t>креолізованих</w:t>
      </w:r>
      <w:r w:rsidRPr="00954EC4">
        <w:rPr>
          <w:lang w:val="en-US"/>
        </w:rPr>
        <w:t></w:t>
      </w:r>
      <w:r w:rsidRPr="00954EC4">
        <w:rPr>
          <w:rFonts w:hint="eastAsia"/>
        </w:rPr>
        <w:t>текстів</w:t>
      </w:r>
      <w:r w:rsidRPr="00954EC4">
        <w:rPr>
          <w:lang w:val="en-US"/>
        </w:rPr>
        <w:t></w:t>
      </w:r>
    </w:p>
    <w:p w:rsidR="00954EC4" w:rsidRPr="00954EC4" w:rsidRDefault="00954EC4" w:rsidP="00954EC4">
      <w:r w:rsidRPr="00954EC4">
        <w:rPr>
          <w:lang w:val="en-US"/>
        </w:rPr>
        <w:t></w:t>
      </w:r>
      <w:r w:rsidRPr="00954EC4">
        <w:rPr>
          <w:lang w:val="en-US"/>
        </w:rPr>
        <w:t></w:t>
      </w:r>
      <w:r w:rsidRPr="00954EC4">
        <w:rPr>
          <w:lang w:val="en-US"/>
        </w:rPr>
        <w:t></w:t>
      </w:r>
      <w:r w:rsidRPr="00954EC4">
        <w:rPr>
          <w:rFonts w:hint="eastAsia"/>
        </w:rPr>
        <w:t>третя</w:t>
      </w:r>
      <w:r w:rsidRPr="00954EC4">
        <w:rPr>
          <w:lang w:val="en-US"/>
        </w:rPr>
        <w:t></w:t>
      </w:r>
      <w:r w:rsidRPr="00954EC4">
        <w:rPr>
          <w:rFonts w:hint="eastAsia"/>
        </w:rPr>
        <w:t>група</w:t>
      </w:r>
      <w:r w:rsidRPr="00954EC4">
        <w:rPr>
          <w:lang w:val="en-US"/>
        </w:rPr>
        <w:t></w:t>
      </w:r>
      <w:r w:rsidRPr="00954EC4">
        <w:rPr>
          <w:rFonts w:hint="eastAsia"/>
        </w:rPr>
        <w:t>–</w:t>
      </w:r>
      <w:r w:rsidRPr="00954EC4">
        <w:rPr>
          <w:lang w:val="en-US"/>
        </w:rPr>
        <w:t></w:t>
      </w:r>
      <w:r w:rsidRPr="00954EC4">
        <w:rPr>
          <w:rFonts w:hint="eastAsia"/>
        </w:rPr>
        <w:t>мовного</w:t>
      </w:r>
      <w:r w:rsidRPr="00954EC4">
        <w:rPr>
          <w:lang w:val="en-US"/>
        </w:rPr>
        <w:t></w:t>
      </w:r>
      <w:r w:rsidRPr="00954EC4">
        <w:rPr>
          <w:rFonts w:hint="eastAsia"/>
        </w:rPr>
        <w:t>матеріалу</w:t>
      </w:r>
      <w:r w:rsidRPr="00954EC4">
        <w:rPr>
          <w:lang w:val="en-US"/>
        </w:rPr>
        <w:t></w:t>
      </w:r>
    </w:p>
    <w:p w:rsidR="00954EC4" w:rsidRPr="00954EC4" w:rsidRDefault="00954EC4" w:rsidP="00954EC4">
      <w:r w:rsidRPr="00954EC4">
        <w:rPr>
          <w:rFonts w:hint="eastAsia"/>
        </w:rPr>
        <w:t>Встановлено</w:t>
      </w:r>
      <w:r w:rsidRPr="00954EC4">
        <w:rPr>
          <w:lang w:val="en-US"/>
        </w:rPr>
        <w:t></w:t>
      </w:r>
      <w:r w:rsidRPr="00954EC4">
        <w:rPr>
          <w:lang w:val="en-US"/>
        </w:rPr>
        <w:t></w:t>
      </w:r>
      <w:r w:rsidRPr="00954EC4">
        <w:rPr>
          <w:rFonts w:hint="eastAsia"/>
        </w:rPr>
        <w:t>що</w:t>
      </w:r>
      <w:r w:rsidRPr="00954EC4">
        <w:rPr>
          <w:lang w:val="en-US"/>
        </w:rPr>
        <w:t></w:t>
      </w:r>
      <w:r w:rsidRPr="00954EC4">
        <w:rPr>
          <w:rFonts w:hint="eastAsia"/>
        </w:rPr>
        <w:t>досягнення</w:t>
      </w:r>
      <w:r w:rsidRPr="00954EC4">
        <w:rPr>
          <w:lang w:val="en-US"/>
        </w:rPr>
        <w:t></w:t>
      </w:r>
      <w:r w:rsidRPr="00954EC4">
        <w:rPr>
          <w:rFonts w:hint="eastAsia"/>
        </w:rPr>
        <w:t>високого</w:t>
      </w:r>
      <w:r w:rsidRPr="00954EC4">
        <w:rPr>
          <w:lang w:val="en-US"/>
        </w:rPr>
        <w:t></w:t>
      </w:r>
      <w:r w:rsidRPr="00954EC4">
        <w:rPr>
          <w:rFonts w:hint="eastAsia"/>
        </w:rPr>
        <w:t>рівня</w:t>
      </w:r>
      <w:r w:rsidRPr="00954EC4">
        <w:rPr>
          <w:lang w:val="en-US"/>
        </w:rPr>
        <w:t></w:t>
      </w:r>
      <w:r w:rsidRPr="00954EC4">
        <w:rPr>
          <w:rFonts w:hint="eastAsia"/>
        </w:rPr>
        <w:t>сформованості</w:t>
      </w:r>
      <w:r w:rsidRPr="00954EC4">
        <w:rPr>
          <w:lang w:val="en-US"/>
        </w:rPr>
        <w:t></w:t>
      </w:r>
      <w:r w:rsidRPr="00954EC4">
        <w:rPr>
          <w:rFonts w:hint="eastAsia"/>
        </w:rPr>
        <w:t>в</w:t>
      </w:r>
      <w:r w:rsidRPr="00954EC4">
        <w:rPr>
          <w:lang w:val="en-US"/>
        </w:rPr>
        <w:t></w:t>
      </w:r>
      <w:r w:rsidRPr="00954EC4">
        <w:rPr>
          <w:rFonts w:hint="eastAsia"/>
        </w:rPr>
        <w:t>майбутніх</w:t>
      </w:r>
    </w:p>
    <w:p w:rsidR="00954EC4" w:rsidRPr="00954EC4" w:rsidRDefault="00954EC4" w:rsidP="00954EC4">
      <w:r w:rsidRPr="00954EC4">
        <w:rPr>
          <w:rFonts w:hint="eastAsia"/>
        </w:rPr>
        <w:t>лікарів</w:t>
      </w:r>
      <w:r w:rsidRPr="00954EC4">
        <w:rPr>
          <w:lang w:val="en-US"/>
        </w:rPr>
        <w:t></w:t>
      </w:r>
      <w:r w:rsidRPr="00954EC4">
        <w:rPr>
          <w:rFonts w:hint="eastAsia"/>
        </w:rPr>
        <w:t>вести</w:t>
      </w:r>
      <w:r w:rsidRPr="00954EC4">
        <w:rPr>
          <w:lang w:val="en-US"/>
        </w:rPr>
        <w:t></w:t>
      </w:r>
      <w:r w:rsidRPr="00954EC4">
        <w:rPr>
          <w:rFonts w:hint="eastAsia"/>
        </w:rPr>
        <w:t>АПОД</w:t>
      </w:r>
      <w:r w:rsidRPr="00954EC4">
        <w:rPr>
          <w:lang w:val="en-US"/>
        </w:rPr>
        <w:t></w:t>
      </w:r>
      <w:r w:rsidRPr="00954EC4">
        <w:rPr>
          <w:rFonts w:hint="eastAsia"/>
        </w:rPr>
        <w:t>можливе</w:t>
      </w:r>
      <w:r w:rsidRPr="00954EC4">
        <w:rPr>
          <w:lang w:val="en-US"/>
        </w:rPr>
        <w:t></w:t>
      </w:r>
      <w:r w:rsidRPr="00954EC4">
        <w:rPr>
          <w:rFonts w:hint="eastAsia"/>
        </w:rPr>
        <w:t>за</w:t>
      </w:r>
      <w:r w:rsidRPr="00954EC4">
        <w:rPr>
          <w:lang w:val="en-US"/>
        </w:rPr>
        <w:t></w:t>
      </w:r>
      <w:r w:rsidRPr="00954EC4">
        <w:rPr>
          <w:rFonts w:hint="eastAsia"/>
        </w:rPr>
        <w:t>умови</w:t>
      </w:r>
      <w:r w:rsidRPr="00954EC4">
        <w:rPr>
          <w:lang w:val="en-US"/>
        </w:rPr>
        <w:t></w:t>
      </w:r>
      <w:r w:rsidRPr="00954EC4">
        <w:rPr>
          <w:rFonts w:hint="eastAsia"/>
        </w:rPr>
        <w:t>використання</w:t>
      </w:r>
      <w:r w:rsidRPr="00954EC4">
        <w:rPr>
          <w:lang w:val="en-US"/>
        </w:rPr>
        <w:t></w:t>
      </w:r>
      <w:r w:rsidRPr="00954EC4">
        <w:rPr>
          <w:rFonts w:hint="eastAsia"/>
        </w:rPr>
        <w:t>автентичних</w:t>
      </w:r>
      <w:r w:rsidRPr="00954EC4">
        <w:rPr>
          <w:lang w:val="en-US"/>
        </w:rPr>
        <w:t></w:t>
      </w:r>
      <w:r w:rsidRPr="00954EC4">
        <w:rPr>
          <w:rFonts w:hint="eastAsia"/>
        </w:rPr>
        <w:t>аудіо</w:t>
      </w:r>
      <w:r w:rsidRPr="00954EC4">
        <w:rPr>
          <w:lang w:val="en-US"/>
        </w:rPr>
        <w:t></w:t>
      </w:r>
      <w:r w:rsidRPr="00954EC4">
        <w:rPr>
          <w:lang w:val="en-US"/>
        </w:rPr>
        <w:t></w:t>
      </w:r>
      <w:r w:rsidRPr="00954EC4">
        <w:rPr>
          <w:rFonts w:hint="eastAsia"/>
        </w:rPr>
        <w:t>та</w:t>
      </w:r>
    </w:p>
    <w:p w:rsidR="00954EC4" w:rsidRPr="00954EC4" w:rsidRDefault="00954EC4" w:rsidP="00954EC4">
      <w:r w:rsidRPr="00954EC4">
        <w:rPr>
          <w:rFonts w:hint="eastAsia"/>
        </w:rPr>
        <w:t>відеоматеріалів</w:t>
      </w:r>
      <w:r w:rsidRPr="00954EC4">
        <w:rPr>
          <w:lang w:val="en-US"/>
        </w:rPr>
        <w:t></w:t>
      </w:r>
      <w:r w:rsidRPr="00954EC4">
        <w:rPr>
          <w:lang w:val="en-US"/>
        </w:rPr>
        <w:t></w:t>
      </w:r>
      <w:r w:rsidRPr="00954EC4">
        <w:rPr>
          <w:rFonts w:hint="eastAsia"/>
        </w:rPr>
        <w:t>а</w:t>
      </w:r>
      <w:r w:rsidRPr="00954EC4">
        <w:rPr>
          <w:lang w:val="en-US"/>
        </w:rPr>
        <w:t></w:t>
      </w:r>
      <w:r w:rsidRPr="00954EC4">
        <w:rPr>
          <w:rFonts w:hint="eastAsia"/>
        </w:rPr>
        <w:t>також</w:t>
      </w:r>
      <w:r w:rsidRPr="00954EC4">
        <w:rPr>
          <w:lang w:val="en-US"/>
        </w:rPr>
        <w:t></w:t>
      </w:r>
      <w:r w:rsidRPr="00954EC4">
        <w:rPr>
          <w:rFonts w:hint="eastAsia"/>
        </w:rPr>
        <w:t>аудіовізуального</w:t>
      </w:r>
      <w:r w:rsidRPr="00954EC4">
        <w:rPr>
          <w:lang w:val="en-US"/>
        </w:rPr>
        <w:t></w:t>
      </w:r>
      <w:r w:rsidRPr="00954EC4">
        <w:rPr>
          <w:rFonts w:hint="eastAsia"/>
        </w:rPr>
        <w:t>комбінаторного</w:t>
      </w:r>
      <w:r w:rsidRPr="00954EC4">
        <w:rPr>
          <w:lang w:val="en-US"/>
        </w:rPr>
        <w:t></w:t>
      </w:r>
      <w:r w:rsidRPr="00954EC4">
        <w:rPr>
          <w:rFonts w:hint="eastAsia"/>
        </w:rPr>
        <w:t>словника</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p>
    <w:p w:rsidR="00954EC4" w:rsidRPr="00954EC4" w:rsidRDefault="00954EC4" w:rsidP="00954EC4">
      <w:r w:rsidRPr="00954EC4">
        <w:rPr>
          <w:rFonts w:hint="eastAsia"/>
        </w:rPr>
        <w:t>як</w:t>
      </w:r>
      <w:r w:rsidRPr="00954EC4">
        <w:rPr>
          <w:lang w:val="en-US"/>
        </w:rPr>
        <w:t></w:t>
      </w:r>
      <w:r w:rsidRPr="00954EC4">
        <w:rPr>
          <w:rFonts w:hint="eastAsia"/>
        </w:rPr>
        <w:t>основних</w:t>
      </w:r>
      <w:r w:rsidRPr="00954EC4">
        <w:rPr>
          <w:lang w:val="en-US"/>
        </w:rPr>
        <w:t></w:t>
      </w:r>
      <w:r w:rsidRPr="00954EC4">
        <w:rPr>
          <w:rFonts w:hint="eastAsia"/>
        </w:rPr>
        <w:t>засобів</w:t>
      </w:r>
      <w:r w:rsidRPr="00954EC4">
        <w:rPr>
          <w:lang w:val="en-US"/>
        </w:rPr>
        <w:t></w:t>
      </w:r>
      <w:r w:rsidRPr="00954EC4">
        <w:rPr>
          <w:rFonts w:hint="eastAsia"/>
        </w:rPr>
        <w:t>навчання</w:t>
      </w:r>
      <w:r w:rsidRPr="00954EC4">
        <w:rPr>
          <w:lang w:val="en-US"/>
        </w:rPr>
        <w:t></w:t>
      </w:r>
      <w:r w:rsidRPr="00954EC4">
        <w:rPr>
          <w:rFonts w:hint="eastAsia"/>
        </w:rPr>
        <w:t>АПОДМ</w:t>
      </w:r>
      <w:r w:rsidRPr="00954EC4">
        <w:rPr>
          <w:lang w:val="en-US"/>
        </w:rPr>
        <w:t></w:t>
      </w:r>
      <w:r w:rsidRPr="00954EC4">
        <w:rPr>
          <w:lang w:val="en-US"/>
        </w:rPr>
        <w:t></w:t>
      </w:r>
      <w:r w:rsidRPr="00954EC4">
        <w:rPr>
          <w:rFonts w:hint="eastAsia"/>
        </w:rPr>
        <w:t>Цінність</w:t>
      </w:r>
      <w:r w:rsidRPr="00954EC4">
        <w:rPr>
          <w:lang w:val="en-US"/>
        </w:rPr>
        <w:t></w:t>
      </w:r>
      <w:r w:rsidRPr="00954EC4">
        <w:rPr>
          <w:rFonts w:hint="eastAsia"/>
        </w:rPr>
        <w:t>таких</w:t>
      </w:r>
      <w:r w:rsidRPr="00954EC4">
        <w:rPr>
          <w:lang w:val="en-US"/>
        </w:rPr>
        <w:t></w:t>
      </w:r>
      <w:r w:rsidRPr="00954EC4">
        <w:rPr>
          <w:rFonts w:hint="eastAsia"/>
        </w:rPr>
        <w:t>матеріалів</w:t>
      </w:r>
      <w:r w:rsidRPr="00954EC4">
        <w:rPr>
          <w:lang w:val="en-US"/>
        </w:rPr>
        <w:t></w:t>
      </w:r>
      <w:r w:rsidRPr="00954EC4">
        <w:rPr>
          <w:rFonts w:hint="eastAsia"/>
        </w:rPr>
        <w:t>полягає</w:t>
      </w:r>
      <w:r w:rsidRPr="00954EC4">
        <w:rPr>
          <w:lang w:val="en-US"/>
        </w:rPr>
        <w:t></w:t>
      </w:r>
      <w:r w:rsidRPr="00954EC4">
        <w:rPr>
          <w:rFonts w:hint="eastAsia"/>
        </w:rPr>
        <w:t>у</w:t>
      </w:r>
    </w:p>
    <w:p w:rsidR="00954EC4" w:rsidRPr="00954EC4" w:rsidRDefault="00954EC4" w:rsidP="00954EC4">
      <w:r w:rsidRPr="00954EC4">
        <w:rPr>
          <w:rFonts w:hint="eastAsia"/>
        </w:rPr>
        <w:t>наявності</w:t>
      </w:r>
      <w:r w:rsidRPr="00954EC4">
        <w:rPr>
          <w:lang w:val="en-US"/>
        </w:rPr>
        <w:t></w:t>
      </w:r>
      <w:r w:rsidRPr="00954EC4">
        <w:rPr>
          <w:rFonts w:hint="eastAsia"/>
        </w:rPr>
        <w:t>в</w:t>
      </w:r>
      <w:r w:rsidRPr="00954EC4">
        <w:rPr>
          <w:lang w:val="en-US"/>
        </w:rPr>
        <w:t></w:t>
      </w:r>
      <w:r w:rsidRPr="00954EC4">
        <w:rPr>
          <w:rFonts w:hint="eastAsia"/>
        </w:rPr>
        <w:t>них</w:t>
      </w:r>
      <w:r w:rsidRPr="00954EC4">
        <w:rPr>
          <w:lang w:val="en-US"/>
        </w:rPr>
        <w:t></w:t>
      </w:r>
      <w:r w:rsidRPr="00954EC4">
        <w:rPr>
          <w:rFonts w:hint="eastAsia"/>
        </w:rPr>
        <w:t>зразків</w:t>
      </w:r>
      <w:r w:rsidRPr="00954EC4">
        <w:rPr>
          <w:lang w:val="en-US"/>
        </w:rPr>
        <w:t></w:t>
      </w:r>
      <w:r w:rsidRPr="00954EC4">
        <w:rPr>
          <w:rFonts w:hint="eastAsia"/>
        </w:rPr>
        <w:t>автентичного</w:t>
      </w:r>
      <w:r w:rsidRPr="00954EC4">
        <w:rPr>
          <w:lang w:val="en-US"/>
        </w:rPr>
        <w:t></w:t>
      </w:r>
      <w:r w:rsidRPr="00954EC4">
        <w:rPr>
          <w:rFonts w:hint="eastAsia"/>
        </w:rPr>
        <w:t>мовлення</w:t>
      </w:r>
      <w:r w:rsidRPr="00954EC4">
        <w:rPr>
          <w:lang w:val="en-US"/>
        </w:rPr>
        <w:t></w:t>
      </w:r>
      <w:r w:rsidRPr="00954EC4">
        <w:rPr>
          <w:rFonts w:hint="eastAsia"/>
        </w:rPr>
        <w:t>лікарів</w:t>
      </w:r>
      <w:r w:rsidRPr="00954EC4">
        <w:rPr>
          <w:lang w:val="en-US"/>
        </w:rPr>
        <w:t></w:t>
      </w:r>
      <w:r w:rsidRPr="00954EC4">
        <w:rPr>
          <w:rFonts w:hint="eastAsia"/>
        </w:rPr>
        <w:t>у</w:t>
      </w:r>
      <w:r w:rsidRPr="00954EC4">
        <w:rPr>
          <w:lang w:val="en-US"/>
        </w:rPr>
        <w:t></w:t>
      </w:r>
      <w:r w:rsidRPr="00954EC4">
        <w:rPr>
          <w:rFonts w:hint="eastAsia"/>
        </w:rPr>
        <w:t>типових</w:t>
      </w:r>
      <w:r w:rsidRPr="00954EC4">
        <w:rPr>
          <w:lang w:val="en-US"/>
        </w:rPr>
        <w:t></w:t>
      </w:r>
      <w:r w:rsidRPr="00954EC4">
        <w:rPr>
          <w:rFonts w:hint="eastAsia"/>
        </w:rPr>
        <w:t>ситуаціях</w:t>
      </w:r>
    </w:p>
    <w:p w:rsidR="00954EC4" w:rsidRPr="00954EC4" w:rsidRDefault="00954EC4" w:rsidP="00954EC4">
      <w:r w:rsidRPr="00954EC4">
        <w:rPr>
          <w:rFonts w:hint="eastAsia"/>
        </w:rPr>
        <w:t>професійного</w:t>
      </w:r>
      <w:r w:rsidRPr="00954EC4">
        <w:rPr>
          <w:lang w:val="en-US"/>
        </w:rPr>
        <w:t></w:t>
      </w:r>
      <w:r w:rsidRPr="00954EC4">
        <w:rPr>
          <w:rFonts w:hint="eastAsia"/>
        </w:rPr>
        <w:t>спілкування</w:t>
      </w:r>
      <w:r w:rsidRPr="00954EC4">
        <w:rPr>
          <w:lang w:val="en-US"/>
        </w:rPr>
        <w:t></w:t>
      </w:r>
      <w:r w:rsidRPr="00954EC4">
        <w:rPr>
          <w:lang w:val="en-US"/>
        </w:rPr>
        <w:t></w:t>
      </w:r>
      <w:r w:rsidRPr="00954EC4">
        <w:rPr>
          <w:rFonts w:hint="eastAsia"/>
        </w:rPr>
        <w:t>Переваги</w:t>
      </w:r>
      <w:r w:rsidRPr="00954EC4">
        <w:rPr>
          <w:lang w:val="en-US"/>
        </w:rPr>
        <w:t></w:t>
      </w:r>
      <w:r w:rsidRPr="00954EC4">
        <w:rPr>
          <w:rFonts w:hint="eastAsia"/>
        </w:rPr>
        <w:t>використання</w:t>
      </w:r>
      <w:r w:rsidRPr="00954EC4">
        <w:rPr>
          <w:lang w:val="en-US"/>
        </w:rPr>
        <w:t></w:t>
      </w:r>
      <w:r w:rsidRPr="00954EC4">
        <w:rPr>
          <w:rFonts w:hint="eastAsia"/>
        </w:rPr>
        <w:t>аудіовізуального</w:t>
      </w:r>
      <w:r w:rsidRPr="00954EC4">
        <w:rPr>
          <w:lang w:val="en-US"/>
        </w:rPr>
        <w:t></w:t>
      </w:r>
      <w:r w:rsidRPr="00954EC4">
        <w:rPr>
          <w:rFonts w:hint="eastAsia"/>
        </w:rPr>
        <w:t>словника</w:t>
      </w:r>
    </w:p>
    <w:p w:rsidR="00954EC4" w:rsidRPr="00954EC4" w:rsidRDefault="00954EC4" w:rsidP="00954EC4">
      <w:pPr>
        <w:rPr>
          <w:lang w:val="en-US"/>
        </w:rPr>
      </w:pPr>
      <w:r w:rsidRPr="00954EC4">
        <w:rPr>
          <w:rFonts w:hint="eastAsia"/>
          <w:lang w:val="en-US"/>
        </w:rPr>
        <w:t>виявляються</w:t>
      </w:r>
      <w:r w:rsidRPr="00954EC4">
        <w:rPr>
          <w:lang w:val="en-US"/>
        </w:rPr>
        <w:t></w:t>
      </w:r>
      <w:r w:rsidRPr="00954EC4">
        <w:rPr>
          <w:rFonts w:hint="eastAsia"/>
          <w:lang w:val="en-US"/>
        </w:rPr>
        <w:t>у</w:t>
      </w:r>
      <w:r w:rsidRPr="00954EC4">
        <w:rPr>
          <w:lang w:val="en-US"/>
        </w:rPr>
        <w:t></w:t>
      </w:r>
      <w:r w:rsidRPr="00954EC4">
        <w:rPr>
          <w:rFonts w:hint="eastAsia"/>
          <w:lang w:val="en-US"/>
        </w:rPr>
        <w:t>відтворенні</w:t>
      </w:r>
      <w:r w:rsidRPr="00954EC4">
        <w:rPr>
          <w:lang w:val="en-US"/>
        </w:rPr>
        <w:t></w:t>
      </w:r>
      <w:r w:rsidRPr="00954EC4">
        <w:rPr>
          <w:rFonts w:hint="eastAsia"/>
          <w:lang w:val="en-US"/>
        </w:rPr>
        <w:t>численних</w:t>
      </w:r>
      <w:r w:rsidRPr="00954EC4">
        <w:rPr>
          <w:lang w:val="en-US"/>
        </w:rPr>
        <w:t></w:t>
      </w:r>
      <w:r w:rsidRPr="00954EC4">
        <w:rPr>
          <w:rFonts w:hint="eastAsia"/>
          <w:lang w:val="en-US"/>
        </w:rPr>
        <w:t>наочно</w:t>
      </w:r>
      <w:r w:rsidRPr="00954EC4">
        <w:rPr>
          <w:lang w:val="en-US"/>
        </w:rPr>
        <w:t></w:t>
      </w:r>
      <w:r w:rsidRPr="00954EC4">
        <w:rPr>
          <w:rFonts w:hint="eastAsia"/>
          <w:lang w:val="en-US"/>
        </w:rPr>
        <w:t>чуттєвих</w:t>
      </w:r>
      <w:r w:rsidRPr="00954EC4">
        <w:rPr>
          <w:lang w:val="en-US"/>
        </w:rPr>
        <w:t></w:t>
      </w:r>
      <w:r w:rsidRPr="00954EC4">
        <w:rPr>
          <w:rFonts w:hint="eastAsia"/>
          <w:lang w:val="en-US"/>
        </w:rPr>
        <w:t>образів</w:t>
      </w:r>
      <w:r w:rsidRPr="00954EC4">
        <w:rPr>
          <w:lang w:val="en-US"/>
        </w:rPr>
        <w:t></w:t>
      </w:r>
      <w:r w:rsidRPr="00954EC4">
        <w:rPr>
          <w:lang w:val="en-US"/>
        </w:rPr>
        <w:t></w:t>
      </w:r>
      <w:r w:rsidRPr="00954EC4">
        <w:rPr>
          <w:rFonts w:hint="eastAsia"/>
          <w:lang w:val="en-US"/>
        </w:rPr>
        <w:t>що</w:t>
      </w:r>
      <w:r w:rsidRPr="00954EC4">
        <w:rPr>
          <w:lang w:val="en-US"/>
        </w:rPr>
        <w:t></w:t>
      </w:r>
      <w:r w:rsidRPr="00954EC4">
        <w:rPr>
          <w:rFonts w:hint="eastAsia"/>
          <w:lang w:val="en-US"/>
        </w:rPr>
        <w:t>забезпечує</w:t>
      </w:r>
    </w:p>
    <w:p w:rsidR="00954EC4" w:rsidRPr="00954EC4" w:rsidRDefault="00954EC4" w:rsidP="00954EC4">
      <w:pPr>
        <w:rPr>
          <w:lang w:val="en-US"/>
        </w:rPr>
      </w:pPr>
      <w:r w:rsidRPr="00954EC4">
        <w:rPr>
          <w:rFonts w:hint="eastAsia"/>
          <w:lang w:val="en-US"/>
        </w:rPr>
        <w:t>можливість</w:t>
      </w:r>
      <w:r w:rsidRPr="00954EC4">
        <w:rPr>
          <w:lang w:val="en-US"/>
        </w:rPr>
        <w:t></w:t>
      </w:r>
      <w:r w:rsidRPr="00954EC4">
        <w:rPr>
          <w:rFonts w:hint="eastAsia"/>
          <w:lang w:val="en-US"/>
        </w:rPr>
        <w:t>одночасно</w:t>
      </w:r>
      <w:r w:rsidRPr="00954EC4">
        <w:rPr>
          <w:lang w:val="en-US"/>
        </w:rPr>
        <w:t></w:t>
      </w:r>
      <w:r w:rsidRPr="00954EC4">
        <w:rPr>
          <w:rFonts w:hint="eastAsia"/>
          <w:lang w:val="en-US"/>
        </w:rPr>
        <w:t>формувати</w:t>
      </w:r>
      <w:r w:rsidRPr="00954EC4">
        <w:rPr>
          <w:lang w:val="en-US"/>
        </w:rPr>
        <w:t></w:t>
      </w:r>
      <w:r w:rsidRPr="00954EC4">
        <w:rPr>
          <w:rFonts w:hint="eastAsia"/>
          <w:lang w:val="en-US"/>
        </w:rPr>
        <w:t>лексичні</w:t>
      </w:r>
      <w:r w:rsidRPr="00954EC4">
        <w:rPr>
          <w:lang w:val="en-US"/>
        </w:rPr>
        <w:t></w:t>
      </w:r>
      <w:r w:rsidRPr="00954EC4">
        <w:rPr>
          <w:lang w:val="en-US"/>
        </w:rPr>
        <w:t></w:t>
      </w:r>
      <w:r w:rsidRPr="00954EC4">
        <w:rPr>
          <w:rFonts w:hint="eastAsia"/>
          <w:lang w:val="en-US"/>
        </w:rPr>
        <w:t>граматичні</w:t>
      </w:r>
      <w:r w:rsidRPr="00954EC4">
        <w:rPr>
          <w:lang w:val="en-US"/>
        </w:rPr>
        <w:t></w:t>
      </w:r>
      <w:r w:rsidRPr="00954EC4">
        <w:rPr>
          <w:rFonts w:hint="eastAsia"/>
          <w:lang w:val="en-US"/>
        </w:rPr>
        <w:t>та</w:t>
      </w:r>
      <w:r w:rsidRPr="00954EC4">
        <w:rPr>
          <w:lang w:val="en-US"/>
        </w:rPr>
        <w:t></w:t>
      </w:r>
      <w:r w:rsidRPr="00954EC4">
        <w:rPr>
          <w:rFonts w:hint="eastAsia"/>
          <w:lang w:val="en-US"/>
        </w:rPr>
        <w:t>фонетичні</w:t>
      </w:r>
      <w:r w:rsidRPr="00954EC4">
        <w:rPr>
          <w:lang w:val="en-US"/>
        </w:rPr>
        <w:t></w:t>
      </w:r>
      <w:r w:rsidRPr="00954EC4">
        <w:rPr>
          <w:rFonts w:hint="eastAsia"/>
          <w:lang w:val="en-US"/>
        </w:rPr>
        <w:t>навички</w:t>
      </w:r>
      <w:r w:rsidRPr="00954EC4">
        <w:rPr>
          <w:lang w:val="en-US"/>
        </w:rPr>
        <w:t></w:t>
      </w:r>
    </w:p>
    <w:p w:rsidR="00954EC4" w:rsidRPr="00954EC4" w:rsidRDefault="00954EC4" w:rsidP="00954EC4">
      <w:pPr>
        <w:rPr>
          <w:lang w:val="en-US"/>
        </w:rPr>
      </w:pPr>
      <w:r w:rsidRPr="00954EC4">
        <w:rPr>
          <w:rFonts w:hint="eastAsia"/>
          <w:lang w:val="en-US"/>
        </w:rPr>
        <w:t>Розроблено</w:t>
      </w:r>
      <w:r w:rsidRPr="00954EC4">
        <w:rPr>
          <w:lang w:val="en-US"/>
        </w:rPr>
        <w:t></w:t>
      </w:r>
      <w:r w:rsidRPr="00954EC4">
        <w:rPr>
          <w:rFonts w:hint="eastAsia"/>
          <w:lang w:val="en-US"/>
        </w:rPr>
        <w:t>методику</w:t>
      </w:r>
      <w:r w:rsidRPr="00954EC4">
        <w:rPr>
          <w:lang w:val="en-US"/>
        </w:rPr>
        <w:t></w:t>
      </w:r>
      <w:r w:rsidRPr="00954EC4">
        <w:rPr>
          <w:rFonts w:hint="eastAsia"/>
          <w:lang w:val="en-US"/>
        </w:rPr>
        <w:t>для</w:t>
      </w:r>
      <w:r w:rsidRPr="00954EC4">
        <w:rPr>
          <w:lang w:val="en-US"/>
        </w:rPr>
        <w:t></w:t>
      </w:r>
      <w:r w:rsidRPr="00954EC4">
        <w:rPr>
          <w:rFonts w:hint="eastAsia"/>
          <w:lang w:val="en-US"/>
        </w:rPr>
        <w:t>формування</w:t>
      </w:r>
      <w:r w:rsidRPr="00954EC4">
        <w:rPr>
          <w:lang w:val="en-US"/>
        </w:rPr>
        <w:t></w:t>
      </w:r>
      <w:r w:rsidRPr="00954EC4">
        <w:rPr>
          <w:rFonts w:hint="eastAsia"/>
          <w:lang w:val="en-US"/>
        </w:rPr>
        <w:t>у</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rFonts w:hint="eastAsia"/>
          <w:lang w:val="en-US"/>
        </w:rPr>
        <w:t>умінь</w:t>
      </w:r>
    </w:p>
    <w:p w:rsidR="00954EC4" w:rsidRPr="00954EC4" w:rsidRDefault="00954EC4" w:rsidP="00954EC4">
      <w:pPr>
        <w:rPr>
          <w:lang w:val="en-US"/>
        </w:rPr>
      </w:pPr>
      <w:r w:rsidRPr="00954EC4">
        <w:rPr>
          <w:rFonts w:hint="eastAsia"/>
          <w:lang w:val="en-US"/>
        </w:rPr>
        <w:t>вести</w:t>
      </w:r>
      <w:r w:rsidRPr="00954EC4">
        <w:rPr>
          <w:lang w:val="en-US"/>
        </w:rPr>
        <w:t></w:t>
      </w:r>
      <w:r w:rsidRPr="00954EC4">
        <w:rPr>
          <w:rFonts w:hint="eastAsia"/>
          <w:lang w:val="en-US"/>
        </w:rPr>
        <w:t>АПОД</w:t>
      </w:r>
      <w:r w:rsidRPr="00954EC4">
        <w:rPr>
          <w:lang w:val="en-US"/>
        </w:rPr>
        <w:t></w:t>
      </w:r>
      <w:r w:rsidRPr="00954EC4">
        <w:rPr>
          <w:lang w:val="en-US"/>
        </w:rPr>
        <w:t></w:t>
      </w:r>
      <w:r w:rsidRPr="00954EC4">
        <w:rPr>
          <w:rFonts w:hint="eastAsia"/>
          <w:lang w:val="en-US"/>
        </w:rPr>
        <w:t>яка</w:t>
      </w:r>
      <w:r w:rsidRPr="00954EC4">
        <w:rPr>
          <w:lang w:val="en-US"/>
        </w:rPr>
        <w:t></w:t>
      </w:r>
      <w:r w:rsidRPr="00954EC4">
        <w:rPr>
          <w:rFonts w:hint="eastAsia"/>
          <w:lang w:val="en-US"/>
        </w:rPr>
        <w:t>складається</w:t>
      </w:r>
      <w:r w:rsidRPr="00954EC4">
        <w:rPr>
          <w:lang w:val="en-US"/>
        </w:rPr>
        <w:t></w:t>
      </w:r>
      <w:r w:rsidRPr="00954EC4">
        <w:rPr>
          <w:rFonts w:hint="eastAsia"/>
          <w:lang w:val="en-US"/>
        </w:rPr>
        <w:t>з</w:t>
      </w:r>
      <w:r w:rsidRPr="00954EC4">
        <w:rPr>
          <w:lang w:val="en-US"/>
        </w:rPr>
        <w:t></w:t>
      </w:r>
      <w:r w:rsidRPr="00954EC4">
        <w:rPr>
          <w:rFonts w:hint="eastAsia"/>
          <w:lang w:val="en-US"/>
        </w:rPr>
        <w:t>двох</w:t>
      </w:r>
      <w:r w:rsidRPr="00954EC4">
        <w:rPr>
          <w:lang w:val="en-US"/>
        </w:rPr>
        <w:t></w:t>
      </w:r>
      <w:r w:rsidRPr="00954EC4">
        <w:rPr>
          <w:rFonts w:hint="eastAsia"/>
          <w:lang w:val="en-US"/>
        </w:rPr>
        <w:t>етапів</w:t>
      </w:r>
      <w:r w:rsidRPr="00954EC4">
        <w:rPr>
          <w:lang w:val="en-US"/>
        </w:rPr>
        <w:t></w:t>
      </w:r>
      <w:r w:rsidRPr="00954EC4">
        <w:rPr>
          <w:rFonts w:hint="eastAsia"/>
          <w:lang w:val="en-US"/>
        </w:rPr>
        <w:t>–</w:t>
      </w:r>
      <w:r w:rsidRPr="00954EC4">
        <w:rPr>
          <w:lang w:val="en-US"/>
        </w:rPr>
        <w:t></w:t>
      </w:r>
      <w:r w:rsidRPr="00954EC4">
        <w:rPr>
          <w:rFonts w:hint="eastAsia"/>
          <w:lang w:val="en-US"/>
        </w:rPr>
        <w:t>пропедевтичного</w:t>
      </w:r>
      <w:r w:rsidRPr="00954EC4">
        <w:rPr>
          <w:lang w:val="en-US"/>
        </w:rPr>
        <w:t></w:t>
      </w:r>
      <w:r w:rsidRPr="00954EC4">
        <w:rPr>
          <w:rFonts w:hint="eastAsia"/>
          <w:lang w:val="en-US"/>
        </w:rPr>
        <w:t>та</w:t>
      </w:r>
      <w:r w:rsidRPr="00954EC4">
        <w:rPr>
          <w:lang w:val="en-US"/>
        </w:rPr>
        <w:t></w:t>
      </w:r>
      <w:r w:rsidRPr="00954EC4">
        <w:rPr>
          <w:rFonts w:hint="eastAsia"/>
          <w:lang w:val="en-US"/>
        </w:rPr>
        <w:t>основного</w:t>
      </w:r>
      <w:r w:rsidRPr="00954EC4">
        <w:rPr>
          <w:lang w:val="en-US"/>
        </w:rPr>
        <w:t></w:t>
      </w:r>
    </w:p>
    <w:p w:rsidR="00954EC4" w:rsidRPr="00954EC4" w:rsidRDefault="00954EC4" w:rsidP="00954EC4">
      <w:pPr>
        <w:rPr>
          <w:lang w:val="en-US"/>
        </w:rPr>
      </w:pPr>
      <w:r w:rsidRPr="00954EC4">
        <w:rPr>
          <w:rFonts w:hint="eastAsia"/>
          <w:lang w:val="en-US"/>
        </w:rPr>
        <w:t>Пропедевтичний</w:t>
      </w:r>
      <w:r w:rsidRPr="00954EC4">
        <w:rPr>
          <w:lang w:val="en-US"/>
        </w:rPr>
        <w:t></w:t>
      </w:r>
      <w:r w:rsidRPr="00954EC4">
        <w:rPr>
          <w:rFonts w:hint="eastAsia"/>
          <w:lang w:val="en-US"/>
        </w:rPr>
        <w:t>етап</w:t>
      </w:r>
      <w:r w:rsidRPr="00954EC4">
        <w:rPr>
          <w:lang w:val="en-US"/>
        </w:rPr>
        <w:t></w:t>
      </w:r>
      <w:r w:rsidRPr="00954EC4">
        <w:rPr>
          <w:rFonts w:hint="eastAsia"/>
          <w:lang w:val="en-US"/>
        </w:rPr>
        <w:t>передбачав</w:t>
      </w:r>
      <w:r w:rsidRPr="00954EC4">
        <w:rPr>
          <w:lang w:val="en-US"/>
        </w:rPr>
        <w:t></w:t>
      </w:r>
      <w:r w:rsidRPr="00954EC4">
        <w:rPr>
          <w:rFonts w:hint="eastAsia"/>
          <w:lang w:val="en-US"/>
        </w:rPr>
        <w:t>активізацію</w:t>
      </w:r>
      <w:r w:rsidRPr="00954EC4">
        <w:rPr>
          <w:lang w:val="en-US"/>
        </w:rPr>
        <w:t></w:t>
      </w:r>
      <w:r w:rsidRPr="00954EC4">
        <w:rPr>
          <w:rFonts w:hint="eastAsia"/>
          <w:lang w:val="en-US"/>
        </w:rPr>
        <w:t>попередніх</w:t>
      </w:r>
      <w:r w:rsidRPr="00954EC4">
        <w:rPr>
          <w:lang w:val="en-US"/>
        </w:rPr>
        <w:t></w:t>
      </w:r>
      <w:r w:rsidRPr="00954EC4">
        <w:rPr>
          <w:rFonts w:hint="eastAsia"/>
          <w:lang w:val="en-US"/>
        </w:rPr>
        <w:t>знань</w:t>
      </w:r>
      <w:r w:rsidRPr="00954EC4">
        <w:rPr>
          <w:lang w:val="en-US"/>
        </w:rPr>
        <w:t></w:t>
      </w:r>
      <w:r w:rsidRPr="00954EC4">
        <w:rPr>
          <w:rFonts w:hint="eastAsia"/>
          <w:lang w:val="en-US"/>
        </w:rPr>
        <w:t>студентів</w:t>
      </w:r>
      <w:r w:rsidRPr="00954EC4">
        <w:rPr>
          <w:lang w:val="en-US"/>
        </w:rPr>
        <w:t></w:t>
      </w:r>
      <w:r w:rsidRPr="00954EC4">
        <w:rPr>
          <w:rFonts w:hint="eastAsia"/>
          <w:lang w:val="en-US"/>
        </w:rPr>
        <w:t>та</w:t>
      </w:r>
    </w:p>
    <w:p w:rsidR="00954EC4" w:rsidRPr="00954EC4" w:rsidRDefault="00954EC4" w:rsidP="00954EC4">
      <w:pPr>
        <w:rPr>
          <w:lang w:val="en-US"/>
        </w:rPr>
      </w:pPr>
      <w:r w:rsidRPr="00954EC4">
        <w:rPr>
          <w:lang w:val="en-US"/>
        </w:rPr>
        <w:t></w:t>
      </w:r>
      <w:r w:rsidRPr="00954EC4">
        <w:rPr>
          <w:lang w:val="en-US"/>
        </w:rPr>
        <w:t></w:t>
      </w:r>
      <w:r w:rsidRPr="00954EC4">
        <w:rPr>
          <w:lang w:val="en-US"/>
        </w:rPr>
        <w:t></w:t>
      </w:r>
    </w:p>
    <w:p w:rsidR="00954EC4" w:rsidRPr="00954EC4" w:rsidRDefault="00954EC4" w:rsidP="00954EC4">
      <w:pPr>
        <w:rPr>
          <w:lang w:val="en-US"/>
        </w:rPr>
      </w:pPr>
      <w:r w:rsidRPr="00954EC4">
        <w:rPr>
          <w:rFonts w:hint="eastAsia"/>
          <w:lang w:val="en-US"/>
        </w:rPr>
        <w:t>виконання</w:t>
      </w:r>
      <w:r w:rsidRPr="00954EC4">
        <w:rPr>
          <w:lang w:val="en-US"/>
        </w:rPr>
        <w:t></w:t>
      </w:r>
      <w:r w:rsidRPr="00954EC4">
        <w:rPr>
          <w:rFonts w:hint="eastAsia"/>
          <w:lang w:val="en-US"/>
        </w:rPr>
        <w:t>вправ</w:t>
      </w:r>
      <w:r w:rsidRPr="00954EC4">
        <w:rPr>
          <w:lang w:val="en-US"/>
        </w:rPr>
        <w:t></w:t>
      </w:r>
      <w:r w:rsidRPr="00954EC4">
        <w:rPr>
          <w:rFonts w:hint="eastAsia"/>
          <w:lang w:val="en-US"/>
        </w:rPr>
        <w:t>на</w:t>
      </w:r>
      <w:r w:rsidRPr="00954EC4">
        <w:rPr>
          <w:lang w:val="en-US"/>
        </w:rPr>
        <w:t></w:t>
      </w:r>
      <w:r w:rsidRPr="00954EC4">
        <w:rPr>
          <w:rFonts w:hint="eastAsia"/>
          <w:lang w:val="en-US"/>
        </w:rPr>
        <w:t>розвиток</w:t>
      </w:r>
      <w:r w:rsidRPr="00954EC4">
        <w:rPr>
          <w:lang w:val="en-US"/>
        </w:rPr>
        <w:t></w:t>
      </w:r>
      <w:r w:rsidRPr="00954EC4">
        <w:rPr>
          <w:rFonts w:hint="eastAsia"/>
          <w:lang w:val="en-US"/>
        </w:rPr>
        <w:t>умінь</w:t>
      </w:r>
      <w:r w:rsidRPr="00954EC4">
        <w:rPr>
          <w:lang w:val="en-US"/>
        </w:rPr>
        <w:t></w:t>
      </w:r>
      <w:r w:rsidRPr="00954EC4">
        <w:rPr>
          <w:rFonts w:hint="eastAsia"/>
          <w:lang w:val="en-US"/>
        </w:rPr>
        <w:t>реплікування</w:t>
      </w:r>
      <w:r w:rsidRPr="00954EC4">
        <w:rPr>
          <w:lang w:val="en-US"/>
        </w:rPr>
        <w:t></w:t>
      </w:r>
      <w:r w:rsidRPr="00954EC4">
        <w:rPr>
          <w:lang w:val="en-US"/>
        </w:rPr>
        <w:t></w:t>
      </w:r>
      <w:r w:rsidRPr="00954EC4">
        <w:rPr>
          <w:rFonts w:hint="eastAsia"/>
          <w:lang w:val="en-US"/>
        </w:rPr>
        <w:t>Результатом</w:t>
      </w:r>
      <w:r w:rsidRPr="00954EC4">
        <w:rPr>
          <w:lang w:val="en-US"/>
        </w:rPr>
        <w:t></w:t>
      </w:r>
      <w:r w:rsidRPr="00954EC4">
        <w:rPr>
          <w:rFonts w:hint="eastAsia"/>
          <w:lang w:val="en-US"/>
        </w:rPr>
        <w:t>вправляння</w:t>
      </w:r>
      <w:r w:rsidRPr="00954EC4">
        <w:rPr>
          <w:lang w:val="en-US"/>
        </w:rPr>
        <w:t></w:t>
      </w:r>
      <w:r w:rsidRPr="00954EC4">
        <w:rPr>
          <w:rFonts w:hint="eastAsia"/>
          <w:lang w:val="en-US"/>
        </w:rPr>
        <w:t>на</w:t>
      </w:r>
    </w:p>
    <w:p w:rsidR="00954EC4" w:rsidRPr="00954EC4" w:rsidRDefault="00954EC4" w:rsidP="00954EC4">
      <w:pPr>
        <w:rPr>
          <w:lang w:val="en-US"/>
        </w:rPr>
      </w:pPr>
      <w:r w:rsidRPr="00954EC4">
        <w:rPr>
          <w:rFonts w:hint="eastAsia"/>
          <w:lang w:val="en-US"/>
        </w:rPr>
        <w:t>цьому</w:t>
      </w:r>
      <w:r w:rsidRPr="00954EC4">
        <w:rPr>
          <w:lang w:val="en-US"/>
        </w:rPr>
        <w:t></w:t>
      </w:r>
      <w:r w:rsidRPr="00954EC4">
        <w:rPr>
          <w:rFonts w:hint="eastAsia"/>
          <w:lang w:val="en-US"/>
        </w:rPr>
        <w:t>етапі</w:t>
      </w:r>
      <w:r w:rsidRPr="00954EC4">
        <w:rPr>
          <w:lang w:val="en-US"/>
        </w:rPr>
        <w:t></w:t>
      </w:r>
      <w:r w:rsidRPr="00954EC4">
        <w:rPr>
          <w:rFonts w:hint="eastAsia"/>
          <w:lang w:val="en-US"/>
        </w:rPr>
        <w:t>була</w:t>
      </w:r>
      <w:r w:rsidRPr="00954EC4">
        <w:rPr>
          <w:lang w:val="en-US"/>
        </w:rPr>
        <w:t></w:t>
      </w:r>
      <w:r w:rsidRPr="00954EC4">
        <w:rPr>
          <w:rFonts w:hint="eastAsia"/>
          <w:lang w:val="en-US"/>
        </w:rPr>
        <w:t>сформованість</w:t>
      </w:r>
      <w:r w:rsidRPr="00954EC4">
        <w:rPr>
          <w:lang w:val="en-US"/>
        </w:rPr>
        <w:t></w:t>
      </w:r>
      <w:r w:rsidRPr="00954EC4">
        <w:rPr>
          <w:rFonts w:hint="eastAsia"/>
          <w:lang w:val="en-US"/>
        </w:rPr>
        <w:t>вмінь</w:t>
      </w:r>
      <w:r w:rsidRPr="00954EC4">
        <w:rPr>
          <w:lang w:val="en-US"/>
        </w:rPr>
        <w:t></w:t>
      </w:r>
      <w:r w:rsidRPr="00954EC4">
        <w:rPr>
          <w:rFonts w:hint="eastAsia"/>
          <w:lang w:val="en-US"/>
        </w:rPr>
        <w:t>висловлюватись</w:t>
      </w:r>
      <w:r w:rsidRPr="00954EC4">
        <w:rPr>
          <w:lang w:val="en-US"/>
        </w:rPr>
        <w:t></w:t>
      </w:r>
      <w:r w:rsidRPr="00954EC4">
        <w:rPr>
          <w:rFonts w:hint="eastAsia"/>
          <w:lang w:val="en-US"/>
        </w:rPr>
        <w:t>на</w:t>
      </w:r>
      <w:r w:rsidRPr="00954EC4">
        <w:rPr>
          <w:lang w:val="en-US"/>
        </w:rPr>
        <w:t></w:t>
      </w:r>
      <w:r w:rsidRPr="00954EC4">
        <w:rPr>
          <w:rFonts w:hint="eastAsia"/>
          <w:lang w:val="en-US"/>
        </w:rPr>
        <w:t>рівні</w:t>
      </w:r>
      <w:r w:rsidRPr="00954EC4">
        <w:rPr>
          <w:lang w:val="en-US"/>
        </w:rPr>
        <w:t></w:t>
      </w:r>
      <w:r w:rsidRPr="00954EC4">
        <w:rPr>
          <w:rFonts w:hint="eastAsia"/>
          <w:lang w:val="en-US"/>
        </w:rPr>
        <w:t>репліки</w:t>
      </w:r>
      <w:r w:rsidRPr="00954EC4">
        <w:rPr>
          <w:lang w:val="en-US"/>
        </w:rPr>
        <w:t></w:t>
      </w:r>
    </w:p>
    <w:p w:rsidR="00954EC4" w:rsidRPr="00954EC4" w:rsidRDefault="00954EC4" w:rsidP="00954EC4">
      <w:pPr>
        <w:rPr>
          <w:lang w:val="en-US"/>
        </w:rPr>
      </w:pPr>
      <w:r w:rsidRPr="00954EC4">
        <w:rPr>
          <w:rFonts w:hint="eastAsia"/>
          <w:lang w:val="en-US"/>
        </w:rPr>
        <w:t>навичок</w:t>
      </w:r>
      <w:r w:rsidRPr="00954EC4">
        <w:rPr>
          <w:lang w:val="en-US"/>
        </w:rPr>
        <w:t></w:t>
      </w:r>
      <w:r w:rsidRPr="00954EC4">
        <w:rPr>
          <w:rFonts w:hint="eastAsia"/>
          <w:lang w:val="en-US"/>
        </w:rPr>
        <w:t>правильного</w:t>
      </w:r>
      <w:r w:rsidRPr="00954EC4">
        <w:rPr>
          <w:lang w:val="en-US"/>
        </w:rPr>
        <w:t></w:t>
      </w:r>
      <w:r w:rsidRPr="00954EC4">
        <w:rPr>
          <w:rFonts w:hint="eastAsia"/>
          <w:lang w:val="en-US"/>
        </w:rPr>
        <w:t>вживання</w:t>
      </w:r>
      <w:r w:rsidRPr="00954EC4">
        <w:rPr>
          <w:lang w:val="en-US"/>
        </w:rPr>
        <w:t></w:t>
      </w:r>
      <w:r w:rsidRPr="00954EC4">
        <w:rPr>
          <w:rFonts w:hint="eastAsia"/>
          <w:lang w:val="en-US"/>
        </w:rPr>
        <w:t>фонетичних</w:t>
      </w:r>
      <w:r w:rsidRPr="00954EC4">
        <w:rPr>
          <w:lang w:val="en-US"/>
        </w:rPr>
        <w:t></w:t>
      </w:r>
      <w:r w:rsidRPr="00954EC4">
        <w:rPr>
          <w:rFonts w:hint="eastAsia"/>
          <w:lang w:val="en-US"/>
        </w:rPr>
        <w:t>явищ</w:t>
      </w:r>
      <w:r w:rsidRPr="00954EC4">
        <w:rPr>
          <w:lang w:val="en-US"/>
        </w:rPr>
        <w:t></w:t>
      </w:r>
      <w:r w:rsidRPr="00954EC4">
        <w:rPr>
          <w:lang w:val="en-US"/>
        </w:rPr>
        <w:t></w:t>
      </w:r>
      <w:r w:rsidRPr="00954EC4">
        <w:rPr>
          <w:rFonts w:hint="eastAsia"/>
          <w:lang w:val="en-US"/>
        </w:rPr>
        <w:t>оперування</w:t>
      </w:r>
      <w:r w:rsidRPr="00954EC4">
        <w:rPr>
          <w:lang w:val="en-US"/>
        </w:rPr>
        <w:t></w:t>
      </w:r>
      <w:r w:rsidRPr="00954EC4">
        <w:rPr>
          <w:rFonts w:hint="eastAsia"/>
          <w:lang w:val="en-US"/>
        </w:rPr>
        <w:t>інтонаційними</w:t>
      </w:r>
    </w:p>
    <w:p w:rsidR="00954EC4" w:rsidRPr="00954EC4" w:rsidRDefault="00954EC4" w:rsidP="00954EC4">
      <w:pPr>
        <w:rPr>
          <w:lang w:val="en-US"/>
        </w:rPr>
      </w:pPr>
      <w:r w:rsidRPr="00954EC4">
        <w:rPr>
          <w:rFonts w:hint="eastAsia"/>
          <w:lang w:val="en-US"/>
        </w:rPr>
        <w:t>моделями</w:t>
      </w:r>
      <w:r w:rsidRPr="00954EC4">
        <w:rPr>
          <w:lang w:val="en-US"/>
        </w:rPr>
        <w:t></w:t>
      </w:r>
      <w:r w:rsidRPr="00954EC4">
        <w:rPr>
          <w:rFonts w:hint="eastAsia"/>
          <w:lang w:val="en-US"/>
        </w:rPr>
        <w:t>та</w:t>
      </w:r>
      <w:r w:rsidRPr="00954EC4">
        <w:rPr>
          <w:lang w:val="en-US"/>
        </w:rPr>
        <w:t></w:t>
      </w:r>
      <w:r w:rsidRPr="00954EC4">
        <w:rPr>
          <w:rFonts w:hint="eastAsia"/>
          <w:lang w:val="en-US"/>
        </w:rPr>
        <w:t>лексичним</w:t>
      </w:r>
      <w:r w:rsidRPr="00954EC4">
        <w:rPr>
          <w:lang w:val="en-US"/>
        </w:rPr>
        <w:t></w:t>
      </w:r>
      <w:r w:rsidRPr="00954EC4">
        <w:rPr>
          <w:rFonts w:hint="eastAsia"/>
          <w:lang w:val="en-US"/>
        </w:rPr>
        <w:t>матеріалом</w:t>
      </w:r>
      <w:r w:rsidRPr="00954EC4">
        <w:rPr>
          <w:lang w:val="en-US"/>
        </w:rPr>
        <w:t></w:t>
      </w:r>
    </w:p>
    <w:p w:rsidR="00954EC4" w:rsidRPr="00954EC4" w:rsidRDefault="00954EC4" w:rsidP="00954EC4">
      <w:pPr>
        <w:rPr>
          <w:lang w:val="en-US"/>
        </w:rPr>
      </w:pPr>
      <w:r w:rsidRPr="00954EC4">
        <w:rPr>
          <w:rFonts w:hint="eastAsia"/>
          <w:lang w:val="en-US"/>
        </w:rPr>
        <w:t>Основний</w:t>
      </w:r>
      <w:r w:rsidRPr="00954EC4">
        <w:rPr>
          <w:lang w:val="en-US"/>
        </w:rPr>
        <w:t></w:t>
      </w:r>
      <w:r w:rsidRPr="00954EC4">
        <w:rPr>
          <w:rFonts w:hint="eastAsia"/>
          <w:lang w:val="en-US"/>
        </w:rPr>
        <w:t>етап</w:t>
      </w:r>
      <w:r w:rsidRPr="00954EC4">
        <w:rPr>
          <w:lang w:val="en-US"/>
        </w:rPr>
        <w:t></w:t>
      </w:r>
      <w:r w:rsidRPr="00954EC4">
        <w:rPr>
          <w:rFonts w:hint="eastAsia"/>
          <w:lang w:val="en-US"/>
        </w:rPr>
        <w:t>складається</w:t>
      </w:r>
      <w:r w:rsidRPr="00954EC4">
        <w:rPr>
          <w:lang w:val="en-US"/>
        </w:rPr>
        <w:t></w:t>
      </w:r>
      <w:r w:rsidRPr="00954EC4">
        <w:rPr>
          <w:rFonts w:hint="eastAsia"/>
          <w:lang w:val="en-US"/>
        </w:rPr>
        <w:t>з</w:t>
      </w:r>
      <w:r w:rsidRPr="00954EC4">
        <w:rPr>
          <w:lang w:val="en-US"/>
        </w:rPr>
        <w:t></w:t>
      </w:r>
      <w:r w:rsidRPr="00954EC4">
        <w:rPr>
          <w:rFonts w:hint="eastAsia"/>
          <w:lang w:val="en-US"/>
        </w:rPr>
        <w:t>трьох</w:t>
      </w:r>
      <w:r w:rsidRPr="00954EC4">
        <w:rPr>
          <w:lang w:val="en-US"/>
        </w:rPr>
        <w:t></w:t>
      </w:r>
      <w:r w:rsidRPr="00954EC4">
        <w:rPr>
          <w:rFonts w:hint="eastAsia"/>
          <w:lang w:val="en-US"/>
        </w:rPr>
        <w:t>підетапів</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r w:rsidRPr="00954EC4">
        <w:rPr>
          <w:rFonts w:hint="eastAsia"/>
          <w:lang w:val="en-US"/>
        </w:rPr>
        <w:t>рецептивно</w:t>
      </w:r>
      <w:r w:rsidRPr="00954EC4">
        <w:rPr>
          <w:lang w:val="en-US"/>
        </w:rPr>
        <w:t></w:t>
      </w:r>
      <w:r w:rsidRPr="00954EC4">
        <w:rPr>
          <w:rFonts w:hint="eastAsia"/>
          <w:lang w:val="en-US"/>
        </w:rPr>
        <w:t>репродуктивний</w:t>
      </w:r>
      <w:r w:rsidRPr="00954EC4">
        <w:rPr>
          <w:lang w:val="en-US"/>
        </w:rPr>
        <w:t></w:t>
      </w:r>
      <w:r w:rsidRPr="00954EC4">
        <w:rPr>
          <w:rFonts w:hint="eastAsia"/>
          <w:lang w:val="en-US"/>
        </w:rPr>
        <w:t>підетап</w:t>
      </w:r>
      <w:r w:rsidRPr="00954EC4">
        <w:rPr>
          <w:lang w:val="en-US"/>
        </w:rPr>
        <w:t></w:t>
      </w:r>
      <w:r w:rsidRPr="00954EC4">
        <w:rPr>
          <w:rFonts w:hint="eastAsia"/>
          <w:lang w:val="en-US"/>
        </w:rPr>
        <w:t>передбачає</w:t>
      </w:r>
      <w:r w:rsidRPr="00954EC4">
        <w:rPr>
          <w:lang w:val="en-US"/>
        </w:rPr>
        <w:t></w:t>
      </w:r>
      <w:r w:rsidRPr="00954EC4">
        <w:rPr>
          <w:rFonts w:hint="eastAsia"/>
          <w:lang w:val="en-US"/>
        </w:rPr>
        <w:t>формування</w:t>
      </w:r>
      <w:r w:rsidRPr="00954EC4">
        <w:rPr>
          <w:lang w:val="en-US"/>
        </w:rPr>
        <w:t></w:t>
      </w:r>
      <w:r w:rsidRPr="00954EC4">
        <w:rPr>
          <w:rFonts w:hint="eastAsia"/>
          <w:lang w:val="en-US"/>
        </w:rPr>
        <w:t>у</w:t>
      </w:r>
    </w:p>
    <w:p w:rsidR="00954EC4" w:rsidRPr="00954EC4" w:rsidRDefault="00954EC4" w:rsidP="00954EC4">
      <w:pPr>
        <w:rPr>
          <w:lang w:val="en-US"/>
        </w:rPr>
      </w:pP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rFonts w:hint="eastAsia"/>
          <w:lang w:val="en-US"/>
        </w:rPr>
        <w:t>вміння</w:t>
      </w:r>
      <w:r w:rsidRPr="00954EC4">
        <w:rPr>
          <w:lang w:val="en-US"/>
        </w:rPr>
        <w:t></w:t>
      </w:r>
      <w:r w:rsidRPr="00954EC4">
        <w:rPr>
          <w:rFonts w:hint="eastAsia"/>
          <w:lang w:val="en-US"/>
        </w:rPr>
        <w:t>поєднувати</w:t>
      </w:r>
      <w:r w:rsidRPr="00954EC4">
        <w:rPr>
          <w:lang w:val="en-US"/>
        </w:rPr>
        <w:t></w:t>
      </w:r>
      <w:r w:rsidRPr="00954EC4">
        <w:rPr>
          <w:rFonts w:hint="eastAsia"/>
          <w:lang w:val="en-US"/>
        </w:rPr>
        <w:t>репліки</w:t>
      </w:r>
      <w:r w:rsidRPr="00954EC4">
        <w:rPr>
          <w:lang w:val="en-US"/>
        </w:rPr>
        <w:t></w:t>
      </w:r>
      <w:r w:rsidRPr="00954EC4">
        <w:rPr>
          <w:rFonts w:hint="eastAsia"/>
          <w:lang w:val="en-US"/>
        </w:rPr>
        <w:t>у</w:t>
      </w:r>
      <w:r w:rsidRPr="00954EC4">
        <w:rPr>
          <w:lang w:val="en-US"/>
        </w:rPr>
        <w:t></w:t>
      </w:r>
      <w:r w:rsidRPr="00954EC4">
        <w:rPr>
          <w:rFonts w:hint="eastAsia"/>
          <w:lang w:val="en-US"/>
        </w:rPr>
        <w:t>різні</w:t>
      </w:r>
      <w:r w:rsidRPr="00954EC4">
        <w:rPr>
          <w:lang w:val="en-US"/>
        </w:rPr>
        <w:t></w:t>
      </w:r>
      <w:r w:rsidRPr="00954EC4">
        <w:rPr>
          <w:rFonts w:hint="eastAsia"/>
          <w:lang w:val="en-US"/>
        </w:rPr>
        <w:t>види</w:t>
      </w:r>
      <w:r w:rsidRPr="00954EC4">
        <w:rPr>
          <w:lang w:val="en-US"/>
        </w:rPr>
        <w:t></w:t>
      </w:r>
      <w:r w:rsidRPr="00954EC4">
        <w:rPr>
          <w:rFonts w:hint="eastAsia"/>
          <w:lang w:val="en-US"/>
        </w:rPr>
        <w:t>ДЄ</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r w:rsidRPr="00954EC4">
        <w:rPr>
          <w:rFonts w:hint="eastAsia"/>
          <w:lang w:val="en-US"/>
        </w:rPr>
        <w:t>рецептивно</w:t>
      </w:r>
      <w:r w:rsidRPr="00954EC4">
        <w:rPr>
          <w:lang w:val="en-US"/>
        </w:rPr>
        <w:t></w:t>
      </w:r>
      <w:r w:rsidRPr="00954EC4">
        <w:rPr>
          <w:rFonts w:hint="eastAsia"/>
          <w:lang w:val="en-US"/>
        </w:rPr>
        <w:t>продуктивний</w:t>
      </w:r>
      <w:r w:rsidRPr="00954EC4">
        <w:rPr>
          <w:lang w:val="en-US"/>
        </w:rPr>
        <w:t></w:t>
      </w:r>
      <w:r w:rsidRPr="00954EC4">
        <w:rPr>
          <w:rFonts w:hint="eastAsia"/>
          <w:lang w:val="en-US"/>
        </w:rPr>
        <w:t>підетап</w:t>
      </w:r>
      <w:r w:rsidRPr="00954EC4">
        <w:rPr>
          <w:lang w:val="en-US"/>
        </w:rPr>
        <w:t></w:t>
      </w:r>
      <w:r w:rsidRPr="00954EC4">
        <w:rPr>
          <w:rFonts w:hint="eastAsia"/>
          <w:lang w:val="en-US"/>
        </w:rPr>
        <w:t>передбачає</w:t>
      </w:r>
      <w:r w:rsidRPr="00954EC4">
        <w:rPr>
          <w:lang w:val="en-US"/>
        </w:rPr>
        <w:t></w:t>
      </w:r>
      <w:r w:rsidRPr="00954EC4">
        <w:rPr>
          <w:rFonts w:hint="eastAsia"/>
          <w:lang w:val="en-US"/>
        </w:rPr>
        <w:t>формування</w:t>
      </w:r>
      <w:r w:rsidRPr="00954EC4">
        <w:rPr>
          <w:lang w:val="en-US"/>
        </w:rPr>
        <w:t></w:t>
      </w:r>
      <w:r w:rsidRPr="00954EC4">
        <w:rPr>
          <w:rFonts w:hint="eastAsia"/>
          <w:lang w:val="en-US"/>
        </w:rPr>
        <w:t>вміння</w:t>
      </w:r>
      <w:r w:rsidRPr="00954EC4">
        <w:rPr>
          <w:lang w:val="en-US"/>
        </w:rPr>
        <w:t></w:t>
      </w:r>
      <w:r w:rsidRPr="00954EC4">
        <w:rPr>
          <w:rFonts w:hint="eastAsia"/>
          <w:lang w:val="en-US"/>
        </w:rPr>
        <w:t>у</w:t>
      </w:r>
    </w:p>
    <w:p w:rsidR="00954EC4" w:rsidRPr="00954EC4" w:rsidRDefault="00954EC4" w:rsidP="00954EC4">
      <w:pPr>
        <w:rPr>
          <w:lang w:val="en-US"/>
        </w:rPr>
      </w:pP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rFonts w:hint="eastAsia"/>
          <w:lang w:val="en-US"/>
        </w:rPr>
        <w:t>створювати</w:t>
      </w:r>
      <w:r w:rsidRPr="00954EC4">
        <w:rPr>
          <w:lang w:val="en-US"/>
        </w:rPr>
        <w:t></w:t>
      </w:r>
      <w:r w:rsidRPr="00954EC4">
        <w:rPr>
          <w:rFonts w:hint="eastAsia"/>
          <w:lang w:val="en-US"/>
        </w:rPr>
        <w:t>мікродіалоги</w:t>
      </w:r>
      <w:r w:rsidRPr="00954EC4">
        <w:rPr>
          <w:lang w:val="en-US"/>
        </w:rPr>
        <w:t></w:t>
      </w:r>
      <w:r w:rsidRPr="00954EC4">
        <w:rPr>
          <w:rFonts w:hint="eastAsia"/>
          <w:lang w:val="en-US"/>
        </w:rPr>
        <w:t>з</w:t>
      </w:r>
      <w:r w:rsidRPr="00954EC4">
        <w:rPr>
          <w:lang w:val="en-US"/>
        </w:rPr>
        <w:t></w:t>
      </w:r>
      <w:r w:rsidRPr="00954EC4">
        <w:rPr>
          <w:rFonts w:hint="eastAsia"/>
          <w:lang w:val="en-US"/>
        </w:rPr>
        <w:t>використанням</w:t>
      </w:r>
      <w:r w:rsidRPr="00954EC4">
        <w:rPr>
          <w:lang w:val="en-US"/>
        </w:rPr>
        <w:t></w:t>
      </w:r>
      <w:r w:rsidRPr="00954EC4">
        <w:rPr>
          <w:rFonts w:hint="eastAsia"/>
          <w:lang w:val="en-US"/>
        </w:rPr>
        <w:t>засвоєних</w:t>
      </w:r>
      <w:r w:rsidRPr="00954EC4">
        <w:rPr>
          <w:lang w:val="en-US"/>
        </w:rPr>
        <w:t></w:t>
      </w:r>
      <w:r w:rsidRPr="00954EC4">
        <w:rPr>
          <w:rFonts w:hint="eastAsia"/>
          <w:lang w:val="en-US"/>
        </w:rPr>
        <w:t>ДЄ</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r w:rsidRPr="00954EC4">
        <w:rPr>
          <w:rFonts w:hint="eastAsia"/>
          <w:lang w:val="en-US"/>
        </w:rPr>
        <w:t>продуктивний</w:t>
      </w:r>
      <w:r w:rsidRPr="00954EC4">
        <w:rPr>
          <w:lang w:val="en-US"/>
        </w:rPr>
        <w:t></w:t>
      </w:r>
      <w:r w:rsidRPr="00954EC4">
        <w:rPr>
          <w:rFonts w:hint="eastAsia"/>
          <w:lang w:val="en-US"/>
        </w:rPr>
        <w:t>підетап</w:t>
      </w:r>
      <w:r w:rsidRPr="00954EC4">
        <w:rPr>
          <w:lang w:val="en-US"/>
        </w:rPr>
        <w:t></w:t>
      </w:r>
      <w:r w:rsidRPr="00954EC4">
        <w:rPr>
          <w:rFonts w:hint="eastAsia"/>
          <w:lang w:val="en-US"/>
        </w:rPr>
        <w:t>передбачає</w:t>
      </w:r>
      <w:r w:rsidRPr="00954EC4">
        <w:rPr>
          <w:lang w:val="en-US"/>
        </w:rPr>
        <w:t></w:t>
      </w:r>
      <w:r w:rsidRPr="00954EC4">
        <w:rPr>
          <w:rFonts w:hint="eastAsia"/>
          <w:lang w:val="en-US"/>
        </w:rPr>
        <w:t>формування</w:t>
      </w:r>
      <w:r w:rsidRPr="00954EC4">
        <w:rPr>
          <w:lang w:val="en-US"/>
        </w:rPr>
        <w:t></w:t>
      </w:r>
      <w:r w:rsidRPr="00954EC4">
        <w:rPr>
          <w:rFonts w:hint="eastAsia"/>
          <w:lang w:val="en-US"/>
        </w:rPr>
        <w:t>вміння</w:t>
      </w:r>
      <w:r w:rsidRPr="00954EC4">
        <w:rPr>
          <w:lang w:val="en-US"/>
        </w:rPr>
        <w:t></w:t>
      </w:r>
      <w:r w:rsidRPr="00954EC4">
        <w:rPr>
          <w:rFonts w:hint="eastAsia"/>
          <w:lang w:val="en-US"/>
        </w:rPr>
        <w:t>створювати</w:t>
      </w:r>
    </w:p>
    <w:p w:rsidR="00954EC4" w:rsidRPr="00954EC4" w:rsidRDefault="00954EC4" w:rsidP="00954EC4">
      <w:pPr>
        <w:rPr>
          <w:lang w:val="en-US"/>
        </w:rPr>
      </w:pPr>
      <w:r w:rsidRPr="00954EC4">
        <w:rPr>
          <w:rFonts w:hint="eastAsia"/>
          <w:lang w:val="en-US"/>
        </w:rPr>
        <w:t>власні</w:t>
      </w:r>
      <w:r w:rsidRPr="00954EC4">
        <w:rPr>
          <w:lang w:val="en-US"/>
        </w:rPr>
        <w:t></w:t>
      </w:r>
      <w:r w:rsidRPr="00954EC4">
        <w:rPr>
          <w:rFonts w:hint="eastAsia"/>
          <w:lang w:val="en-US"/>
        </w:rPr>
        <w:t>діалоги</w:t>
      </w:r>
      <w:r w:rsidRPr="00954EC4">
        <w:rPr>
          <w:lang w:val="en-US"/>
        </w:rPr>
        <w:t></w:t>
      </w:r>
      <w:r w:rsidRPr="00954EC4">
        <w:rPr>
          <w:rFonts w:hint="eastAsia"/>
          <w:lang w:val="en-US"/>
        </w:rPr>
        <w:t>відповідно</w:t>
      </w:r>
      <w:r w:rsidRPr="00954EC4">
        <w:rPr>
          <w:lang w:val="en-US"/>
        </w:rPr>
        <w:t></w:t>
      </w:r>
      <w:r w:rsidRPr="00954EC4">
        <w:rPr>
          <w:rFonts w:hint="eastAsia"/>
          <w:lang w:val="en-US"/>
        </w:rPr>
        <w:t>до</w:t>
      </w:r>
      <w:r w:rsidRPr="00954EC4">
        <w:rPr>
          <w:lang w:val="en-US"/>
        </w:rPr>
        <w:t></w:t>
      </w:r>
      <w:r w:rsidRPr="00954EC4">
        <w:rPr>
          <w:rFonts w:hint="eastAsia"/>
          <w:lang w:val="en-US"/>
        </w:rPr>
        <w:t>функціональних</w:t>
      </w:r>
      <w:r w:rsidRPr="00954EC4">
        <w:rPr>
          <w:lang w:val="en-US"/>
        </w:rPr>
        <w:t></w:t>
      </w:r>
      <w:r w:rsidRPr="00954EC4">
        <w:rPr>
          <w:rFonts w:hint="eastAsia"/>
          <w:lang w:val="en-US"/>
        </w:rPr>
        <w:t>типів</w:t>
      </w:r>
      <w:r w:rsidRPr="00954EC4">
        <w:rPr>
          <w:lang w:val="en-US"/>
        </w:rPr>
        <w:t></w:t>
      </w:r>
      <w:r w:rsidRPr="00954EC4">
        <w:rPr>
          <w:rFonts w:hint="eastAsia"/>
          <w:lang w:val="en-US"/>
        </w:rPr>
        <w:t>діалогу</w:t>
      </w:r>
      <w:r w:rsidRPr="00954EC4">
        <w:rPr>
          <w:lang w:val="en-US"/>
        </w:rPr>
        <w:t></w:t>
      </w:r>
      <w:r w:rsidRPr="00954EC4">
        <w:rPr>
          <w:lang w:val="en-US"/>
        </w:rPr>
        <w:t></w:t>
      </w:r>
      <w:r w:rsidRPr="00954EC4">
        <w:rPr>
          <w:rFonts w:hint="eastAsia"/>
          <w:lang w:val="en-US"/>
        </w:rPr>
        <w:t>діалогрозпитування</w:t>
      </w:r>
      <w:r w:rsidRPr="00954EC4">
        <w:rPr>
          <w:lang w:val="en-US"/>
        </w:rPr>
        <w:t></w:t>
      </w:r>
      <w:r w:rsidRPr="00954EC4">
        <w:rPr>
          <w:rFonts w:hint="eastAsia"/>
          <w:lang w:val="en-US"/>
        </w:rPr>
        <w:t>та</w:t>
      </w:r>
      <w:r w:rsidRPr="00954EC4">
        <w:rPr>
          <w:lang w:val="en-US"/>
        </w:rPr>
        <w:t></w:t>
      </w:r>
      <w:r w:rsidRPr="00954EC4">
        <w:rPr>
          <w:rFonts w:hint="eastAsia"/>
          <w:lang w:val="en-US"/>
        </w:rPr>
        <w:t>діалог</w:t>
      </w:r>
      <w:r w:rsidRPr="00954EC4">
        <w:rPr>
          <w:lang w:val="en-US"/>
        </w:rPr>
        <w:t></w:t>
      </w:r>
      <w:r w:rsidRPr="00954EC4">
        <w:rPr>
          <w:rFonts w:hint="eastAsia"/>
          <w:lang w:val="en-US"/>
        </w:rPr>
        <w:t>обмін</w:t>
      </w:r>
      <w:r w:rsidRPr="00954EC4">
        <w:rPr>
          <w:lang w:val="en-US"/>
        </w:rPr>
        <w:t></w:t>
      </w:r>
      <w:r w:rsidRPr="00954EC4">
        <w:rPr>
          <w:rFonts w:hint="eastAsia"/>
          <w:lang w:val="en-US"/>
        </w:rPr>
        <w:t>думками</w:t>
      </w:r>
      <w:r w:rsidRPr="00954EC4">
        <w:rPr>
          <w:lang w:val="en-US"/>
        </w:rPr>
        <w:t></w:t>
      </w:r>
      <w:r w:rsidRPr="00954EC4">
        <w:rPr>
          <w:lang w:val="en-US"/>
        </w:rPr>
        <w:t></w:t>
      </w:r>
      <w:r w:rsidRPr="00954EC4">
        <w:rPr>
          <w:rFonts w:hint="eastAsia"/>
          <w:lang w:val="en-US"/>
        </w:rPr>
        <w:t>та</w:t>
      </w:r>
      <w:r w:rsidRPr="00954EC4">
        <w:rPr>
          <w:lang w:val="en-US"/>
        </w:rPr>
        <w:t></w:t>
      </w:r>
      <w:r w:rsidRPr="00954EC4">
        <w:rPr>
          <w:rFonts w:hint="eastAsia"/>
          <w:lang w:val="en-US"/>
        </w:rPr>
        <w:t>професійних</w:t>
      </w:r>
      <w:r w:rsidRPr="00954EC4">
        <w:rPr>
          <w:lang w:val="en-US"/>
        </w:rPr>
        <w:t></w:t>
      </w:r>
      <w:r w:rsidRPr="00954EC4">
        <w:rPr>
          <w:rFonts w:hint="eastAsia"/>
          <w:lang w:val="en-US"/>
        </w:rPr>
        <w:t>задач</w:t>
      </w:r>
      <w:r w:rsidRPr="00954EC4">
        <w:rPr>
          <w:lang w:val="en-US"/>
        </w:rPr>
        <w:t></w:t>
      </w:r>
      <w:r w:rsidRPr="00954EC4">
        <w:rPr>
          <w:lang w:val="en-US"/>
        </w:rPr>
        <w:t></w:t>
      </w:r>
      <w:r w:rsidRPr="00954EC4">
        <w:rPr>
          <w:rFonts w:hint="eastAsia"/>
          <w:lang w:val="en-US"/>
        </w:rPr>
        <w:t>Навчання</w:t>
      </w:r>
      <w:r w:rsidRPr="00954EC4">
        <w:rPr>
          <w:lang w:val="en-US"/>
        </w:rPr>
        <w:t></w:t>
      </w:r>
      <w:r w:rsidRPr="00954EC4">
        <w:rPr>
          <w:rFonts w:hint="eastAsia"/>
          <w:lang w:val="en-US"/>
        </w:rPr>
        <w:t>за</w:t>
      </w:r>
    </w:p>
    <w:p w:rsidR="00954EC4" w:rsidRPr="00954EC4" w:rsidRDefault="00954EC4" w:rsidP="00954EC4">
      <w:pPr>
        <w:rPr>
          <w:lang w:val="en-US"/>
        </w:rPr>
      </w:pPr>
      <w:r w:rsidRPr="00954EC4">
        <w:rPr>
          <w:rFonts w:hint="eastAsia"/>
          <w:lang w:val="en-US"/>
        </w:rPr>
        <w:t>розробленою</w:t>
      </w:r>
      <w:r w:rsidRPr="00954EC4">
        <w:rPr>
          <w:lang w:val="en-US"/>
        </w:rPr>
        <w:t></w:t>
      </w:r>
      <w:r w:rsidRPr="00954EC4">
        <w:rPr>
          <w:rFonts w:hint="eastAsia"/>
          <w:lang w:val="en-US"/>
        </w:rPr>
        <w:t>методикою</w:t>
      </w:r>
      <w:r w:rsidRPr="00954EC4">
        <w:rPr>
          <w:lang w:val="en-US"/>
        </w:rPr>
        <w:t></w:t>
      </w:r>
      <w:r w:rsidRPr="00954EC4">
        <w:rPr>
          <w:rFonts w:hint="eastAsia"/>
          <w:lang w:val="en-US"/>
        </w:rPr>
        <w:t>передбачало</w:t>
      </w:r>
      <w:r w:rsidRPr="00954EC4">
        <w:rPr>
          <w:lang w:val="en-US"/>
        </w:rPr>
        <w:t></w:t>
      </w:r>
      <w:r w:rsidRPr="00954EC4">
        <w:rPr>
          <w:rFonts w:hint="eastAsia"/>
          <w:lang w:val="en-US"/>
        </w:rPr>
        <w:t>самостійну</w:t>
      </w:r>
      <w:r w:rsidRPr="00954EC4">
        <w:rPr>
          <w:lang w:val="en-US"/>
        </w:rPr>
        <w:t></w:t>
      </w:r>
      <w:r w:rsidRPr="00954EC4">
        <w:rPr>
          <w:rFonts w:hint="eastAsia"/>
          <w:lang w:val="en-US"/>
        </w:rPr>
        <w:t>роботу</w:t>
      </w:r>
      <w:r w:rsidRPr="00954EC4">
        <w:rPr>
          <w:lang w:val="en-US"/>
        </w:rPr>
        <w:t></w:t>
      </w:r>
      <w:r w:rsidRPr="00954EC4">
        <w:rPr>
          <w:rFonts w:hint="eastAsia"/>
          <w:lang w:val="en-US"/>
        </w:rPr>
        <w:t>студентів</w:t>
      </w:r>
      <w:r w:rsidRPr="00954EC4">
        <w:rPr>
          <w:lang w:val="en-US"/>
        </w:rPr>
        <w:t></w:t>
      </w:r>
      <w:r w:rsidRPr="00954EC4">
        <w:rPr>
          <w:rFonts w:hint="eastAsia"/>
          <w:lang w:val="en-US"/>
        </w:rPr>
        <w:t>з</w:t>
      </w:r>
      <w:r w:rsidRPr="00954EC4">
        <w:rPr>
          <w:lang w:val="en-US"/>
        </w:rPr>
        <w:t></w:t>
      </w:r>
      <w:r w:rsidRPr="00954EC4">
        <w:rPr>
          <w:rFonts w:hint="eastAsia"/>
          <w:lang w:val="en-US"/>
        </w:rPr>
        <w:t>опорою</w:t>
      </w:r>
      <w:r w:rsidRPr="00954EC4">
        <w:rPr>
          <w:lang w:val="en-US"/>
        </w:rPr>
        <w:t></w:t>
      </w:r>
      <w:r w:rsidRPr="00954EC4">
        <w:rPr>
          <w:rFonts w:hint="eastAsia"/>
          <w:lang w:val="en-US"/>
        </w:rPr>
        <w:t>на</w:t>
      </w:r>
    </w:p>
    <w:p w:rsidR="00954EC4" w:rsidRPr="00954EC4" w:rsidRDefault="00954EC4" w:rsidP="00954EC4">
      <w:pPr>
        <w:rPr>
          <w:lang w:val="en-US"/>
        </w:rPr>
      </w:pPr>
      <w:r w:rsidRPr="00954EC4">
        <w:rPr>
          <w:rFonts w:hint="eastAsia"/>
          <w:lang w:val="en-US"/>
        </w:rPr>
        <w:t>розроблений</w:t>
      </w:r>
      <w:r w:rsidRPr="00954EC4">
        <w:rPr>
          <w:lang w:val="en-US"/>
        </w:rPr>
        <w:t></w:t>
      </w:r>
      <w:r w:rsidRPr="00954EC4">
        <w:rPr>
          <w:rFonts w:hint="eastAsia"/>
          <w:lang w:val="en-US"/>
        </w:rPr>
        <w:t>АКС</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Вправляння</w:t>
      </w:r>
      <w:r w:rsidRPr="00954EC4">
        <w:rPr>
          <w:lang w:val="en-US"/>
        </w:rPr>
        <w:t></w:t>
      </w:r>
      <w:r w:rsidRPr="00954EC4">
        <w:rPr>
          <w:rFonts w:hint="eastAsia"/>
          <w:lang w:val="en-US"/>
        </w:rPr>
        <w:t>протягом</w:t>
      </w:r>
      <w:r w:rsidRPr="00954EC4">
        <w:rPr>
          <w:lang w:val="en-US"/>
        </w:rPr>
        <w:t></w:t>
      </w:r>
      <w:r w:rsidRPr="00954EC4">
        <w:rPr>
          <w:rFonts w:hint="eastAsia"/>
          <w:lang w:val="en-US"/>
        </w:rPr>
        <w:t>аудиторної</w:t>
      </w:r>
      <w:r w:rsidRPr="00954EC4">
        <w:rPr>
          <w:lang w:val="en-US"/>
        </w:rPr>
        <w:t></w:t>
      </w:r>
      <w:r w:rsidRPr="00954EC4">
        <w:rPr>
          <w:rFonts w:hint="eastAsia"/>
          <w:lang w:val="en-US"/>
        </w:rPr>
        <w:t>роботи</w:t>
      </w:r>
      <w:r w:rsidRPr="00954EC4">
        <w:rPr>
          <w:lang w:val="en-US"/>
        </w:rPr>
        <w:t></w:t>
      </w:r>
      <w:r w:rsidRPr="00954EC4">
        <w:rPr>
          <w:rFonts w:hint="eastAsia"/>
          <w:lang w:val="en-US"/>
        </w:rPr>
        <w:t>сприяло</w:t>
      </w:r>
    </w:p>
    <w:p w:rsidR="00954EC4" w:rsidRPr="00954EC4" w:rsidRDefault="00954EC4" w:rsidP="00954EC4">
      <w:pPr>
        <w:rPr>
          <w:lang w:val="en-US"/>
        </w:rPr>
      </w:pPr>
      <w:r w:rsidRPr="00954EC4">
        <w:rPr>
          <w:rFonts w:hint="eastAsia"/>
          <w:lang w:val="en-US"/>
        </w:rPr>
        <w:t>розвиткові</w:t>
      </w:r>
      <w:r w:rsidRPr="00954EC4">
        <w:rPr>
          <w:lang w:val="en-US"/>
        </w:rPr>
        <w:t></w:t>
      </w:r>
      <w:r w:rsidRPr="00954EC4">
        <w:rPr>
          <w:rFonts w:hint="eastAsia"/>
          <w:lang w:val="en-US"/>
        </w:rPr>
        <w:t>вмінь</w:t>
      </w:r>
      <w:r w:rsidRPr="00954EC4">
        <w:rPr>
          <w:lang w:val="en-US"/>
        </w:rPr>
        <w:t></w:t>
      </w:r>
      <w:r w:rsidRPr="00954EC4">
        <w:rPr>
          <w:rFonts w:hint="eastAsia"/>
          <w:lang w:val="en-US"/>
        </w:rPr>
        <w:t>працювати</w:t>
      </w:r>
      <w:r w:rsidRPr="00954EC4">
        <w:rPr>
          <w:lang w:val="en-US"/>
        </w:rPr>
        <w:t></w:t>
      </w:r>
      <w:r w:rsidRPr="00954EC4">
        <w:rPr>
          <w:rFonts w:hint="eastAsia"/>
          <w:lang w:val="en-US"/>
        </w:rPr>
        <w:t>з</w:t>
      </w:r>
      <w:r w:rsidRPr="00954EC4">
        <w:rPr>
          <w:lang w:val="en-US"/>
        </w:rPr>
        <w:t></w:t>
      </w:r>
      <w:r w:rsidRPr="00954EC4">
        <w:rPr>
          <w:rFonts w:hint="eastAsia"/>
          <w:lang w:val="en-US"/>
        </w:rPr>
        <w:t>аналогічними</w:t>
      </w:r>
      <w:r w:rsidRPr="00954EC4">
        <w:rPr>
          <w:lang w:val="en-US"/>
        </w:rPr>
        <w:t></w:t>
      </w:r>
      <w:r w:rsidRPr="00954EC4">
        <w:rPr>
          <w:rFonts w:hint="eastAsia"/>
          <w:lang w:val="en-US"/>
        </w:rPr>
        <w:t>вправами</w:t>
      </w:r>
      <w:r w:rsidRPr="00954EC4">
        <w:rPr>
          <w:lang w:val="en-US"/>
        </w:rPr>
        <w:t></w:t>
      </w:r>
      <w:r w:rsidRPr="00954EC4">
        <w:rPr>
          <w:rFonts w:hint="eastAsia"/>
          <w:lang w:val="en-US"/>
        </w:rPr>
        <w:t>під</w:t>
      </w:r>
      <w:r w:rsidRPr="00954EC4">
        <w:rPr>
          <w:lang w:val="en-US"/>
        </w:rPr>
        <w:t></w:t>
      </w:r>
      <w:r w:rsidRPr="00954EC4">
        <w:rPr>
          <w:rFonts w:hint="eastAsia"/>
          <w:lang w:val="en-US"/>
        </w:rPr>
        <w:t>час</w:t>
      </w:r>
      <w:r w:rsidRPr="00954EC4">
        <w:rPr>
          <w:lang w:val="en-US"/>
        </w:rPr>
        <w:t></w:t>
      </w:r>
      <w:r w:rsidRPr="00954EC4">
        <w:rPr>
          <w:rFonts w:hint="eastAsia"/>
          <w:lang w:val="en-US"/>
        </w:rPr>
        <w:t>СРС</w:t>
      </w:r>
      <w:r w:rsidRPr="00954EC4">
        <w:rPr>
          <w:lang w:val="en-US"/>
        </w:rPr>
        <w:t></w:t>
      </w:r>
    </w:p>
    <w:p w:rsidR="00954EC4" w:rsidRPr="00954EC4" w:rsidRDefault="00954EC4" w:rsidP="00954EC4">
      <w:pPr>
        <w:rPr>
          <w:lang w:val="en-US"/>
        </w:rPr>
      </w:pPr>
      <w:r w:rsidRPr="00954EC4">
        <w:rPr>
          <w:rFonts w:hint="eastAsia"/>
          <w:lang w:val="en-US"/>
        </w:rPr>
        <w:t>Враховуючи</w:t>
      </w:r>
      <w:r w:rsidRPr="00954EC4">
        <w:rPr>
          <w:lang w:val="en-US"/>
        </w:rPr>
        <w:t></w:t>
      </w:r>
      <w:r w:rsidRPr="00954EC4">
        <w:rPr>
          <w:rFonts w:hint="eastAsia"/>
          <w:lang w:val="en-US"/>
        </w:rPr>
        <w:t>основні</w:t>
      </w:r>
      <w:r w:rsidRPr="00954EC4">
        <w:rPr>
          <w:lang w:val="en-US"/>
        </w:rPr>
        <w:t></w:t>
      </w:r>
      <w:r w:rsidRPr="00954EC4">
        <w:rPr>
          <w:rFonts w:hint="eastAsia"/>
          <w:lang w:val="en-US"/>
        </w:rPr>
        <w:t>дидактичні</w:t>
      </w:r>
      <w:r w:rsidRPr="00954EC4">
        <w:rPr>
          <w:lang w:val="en-US"/>
        </w:rPr>
        <w:t></w:t>
      </w:r>
      <w:r w:rsidRPr="00954EC4">
        <w:rPr>
          <w:rFonts w:hint="eastAsia"/>
          <w:lang w:val="en-US"/>
        </w:rPr>
        <w:t>і</w:t>
      </w:r>
      <w:r w:rsidRPr="00954EC4">
        <w:rPr>
          <w:lang w:val="en-US"/>
        </w:rPr>
        <w:t></w:t>
      </w:r>
      <w:r w:rsidRPr="00954EC4">
        <w:rPr>
          <w:rFonts w:hint="eastAsia"/>
          <w:lang w:val="en-US"/>
        </w:rPr>
        <w:t>методичні</w:t>
      </w:r>
      <w:r w:rsidRPr="00954EC4">
        <w:rPr>
          <w:lang w:val="en-US"/>
        </w:rPr>
        <w:t></w:t>
      </w:r>
      <w:r w:rsidRPr="00954EC4">
        <w:rPr>
          <w:rFonts w:hint="eastAsia"/>
          <w:lang w:val="en-US"/>
        </w:rPr>
        <w:t>принципи</w:t>
      </w:r>
      <w:r w:rsidRPr="00954EC4">
        <w:rPr>
          <w:lang w:val="en-US"/>
        </w:rPr>
        <w:t></w:t>
      </w:r>
      <w:r w:rsidRPr="00954EC4">
        <w:rPr>
          <w:rFonts w:hint="eastAsia"/>
          <w:lang w:val="en-US"/>
        </w:rPr>
        <w:t>навчання</w:t>
      </w:r>
      <w:r w:rsidRPr="00954EC4">
        <w:rPr>
          <w:lang w:val="en-US"/>
        </w:rPr>
        <w:t></w:t>
      </w:r>
      <w:r w:rsidRPr="00954EC4">
        <w:rPr>
          <w:rFonts w:hint="eastAsia"/>
          <w:lang w:val="en-US"/>
        </w:rPr>
        <w:t>АМ</w:t>
      </w:r>
      <w:r w:rsidRPr="00954EC4">
        <w:rPr>
          <w:lang w:val="en-US"/>
        </w:rPr>
        <w:t></w:t>
      </w:r>
    </w:p>
    <w:p w:rsidR="00954EC4" w:rsidRPr="00954EC4" w:rsidRDefault="00954EC4" w:rsidP="00954EC4">
      <w:pPr>
        <w:rPr>
          <w:lang w:val="en-US"/>
        </w:rPr>
      </w:pPr>
      <w:r w:rsidRPr="00954EC4">
        <w:rPr>
          <w:rFonts w:hint="eastAsia"/>
          <w:lang w:val="en-US"/>
        </w:rPr>
        <w:t>розроблено</w:t>
      </w:r>
      <w:r w:rsidRPr="00954EC4">
        <w:rPr>
          <w:lang w:val="en-US"/>
        </w:rPr>
        <w:t></w:t>
      </w:r>
      <w:r w:rsidRPr="00954EC4">
        <w:rPr>
          <w:rFonts w:hint="eastAsia"/>
          <w:lang w:val="en-US"/>
        </w:rPr>
        <w:t>підсистему</w:t>
      </w:r>
      <w:r w:rsidRPr="00954EC4">
        <w:rPr>
          <w:lang w:val="en-US"/>
        </w:rPr>
        <w:t></w:t>
      </w:r>
      <w:r w:rsidRPr="00954EC4">
        <w:rPr>
          <w:rFonts w:hint="eastAsia"/>
          <w:lang w:val="en-US"/>
        </w:rPr>
        <w:t>вправ</w:t>
      </w:r>
      <w:r w:rsidRPr="00954EC4">
        <w:rPr>
          <w:lang w:val="en-US"/>
        </w:rPr>
        <w:t></w:t>
      </w:r>
      <w:r w:rsidRPr="00954EC4">
        <w:rPr>
          <w:rFonts w:hint="eastAsia"/>
          <w:lang w:val="en-US"/>
        </w:rPr>
        <w:t>для</w:t>
      </w:r>
      <w:r w:rsidRPr="00954EC4">
        <w:rPr>
          <w:lang w:val="en-US"/>
        </w:rPr>
        <w:t></w:t>
      </w:r>
      <w:r w:rsidRPr="00954EC4">
        <w:rPr>
          <w:rFonts w:hint="eastAsia"/>
          <w:lang w:val="en-US"/>
        </w:rPr>
        <w:t>навчання</w:t>
      </w:r>
      <w:r w:rsidRPr="00954EC4">
        <w:rPr>
          <w:lang w:val="en-US"/>
        </w:rPr>
        <w:t></w:t>
      </w:r>
      <w:r w:rsidRPr="00954EC4">
        <w:rPr>
          <w:rFonts w:hint="eastAsia"/>
          <w:lang w:val="en-US"/>
        </w:rPr>
        <w:t>АПОДМ</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rFonts w:hint="eastAsia"/>
          <w:lang w:val="en-US"/>
        </w:rPr>
        <w:t>з</w:t>
      </w:r>
    </w:p>
    <w:p w:rsidR="00954EC4" w:rsidRPr="00954EC4" w:rsidRDefault="00954EC4" w:rsidP="00954EC4">
      <w:pPr>
        <w:rPr>
          <w:lang w:val="en-US"/>
        </w:rPr>
      </w:pPr>
      <w:r w:rsidRPr="00954EC4">
        <w:rPr>
          <w:rFonts w:hint="eastAsia"/>
          <w:lang w:val="en-US"/>
        </w:rPr>
        <w:t>опорою</w:t>
      </w:r>
      <w:r w:rsidRPr="00954EC4">
        <w:rPr>
          <w:lang w:val="en-US"/>
        </w:rPr>
        <w:t></w:t>
      </w:r>
      <w:r w:rsidRPr="00954EC4">
        <w:rPr>
          <w:rFonts w:hint="eastAsia"/>
          <w:lang w:val="en-US"/>
        </w:rPr>
        <w:t>на</w:t>
      </w:r>
      <w:r w:rsidRPr="00954EC4">
        <w:rPr>
          <w:lang w:val="en-US"/>
        </w:rPr>
        <w:t></w:t>
      </w:r>
      <w:r w:rsidRPr="00954EC4">
        <w:rPr>
          <w:rFonts w:hint="eastAsia"/>
          <w:lang w:val="en-US"/>
        </w:rPr>
        <w:t>АКС</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до</w:t>
      </w:r>
      <w:r w:rsidRPr="00954EC4">
        <w:rPr>
          <w:lang w:val="en-US"/>
        </w:rPr>
        <w:t></w:t>
      </w:r>
      <w:r w:rsidRPr="00954EC4">
        <w:rPr>
          <w:rFonts w:hint="eastAsia"/>
          <w:lang w:val="en-US"/>
        </w:rPr>
        <w:t>якої</w:t>
      </w:r>
      <w:r w:rsidRPr="00954EC4">
        <w:rPr>
          <w:lang w:val="en-US"/>
        </w:rPr>
        <w:t></w:t>
      </w:r>
      <w:r w:rsidRPr="00954EC4">
        <w:rPr>
          <w:rFonts w:hint="eastAsia"/>
          <w:lang w:val="en-US"/>
        </w:rPr>
        <w:t>ввійшло</w:t>
      </w:r>
      <w:r w:rsidRPr="00954EC4">
        <w:rPr>
          <w:lang w:val="en-US"/>
        </w:rPr>
        <w:t></w:t>
      </w:r>
      <w:r w:rsidRPr="00954EC4">
        <w:rPr>
          <w:rFonts w:hint="eastAsia"/>
          <w:lang w:val="en-US"/>
        </w:rPr>
        <w:t>дві</w:t>
      </w:r>
      <w:r w:rsidRPr="00954EC4">
        <w:rPr>
          <w:lang w:val="en-US"/>
        </w:rPr>
        <w:t></w:t>
      </w:r>
      <w:r w:rsidRPr="00954EC4">
        <w:rPr>
          <w:rFonts w:hint="eastAsia"/>
          <w:lang w:val="en-US"/>
        </w:rPr>
        <w:t>групи</w:t>
      </w:r>
      <w:r w:rsidRPr="00954EC4">
        <w:rPr>
          <w:lang w:val="en-US"/>
        </w:rPr>
        <w:t></w:t>
      </w:r>
      <w:r w:rsidRPr="00954EC4">
        <w:rPr>
          <w:rFonts w:hint="eastAsia"/>
          <w:lang w:val="en-US"/>
        </w:rPr>
        <w:t>вправ</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r w:rsidRPr="00954EC4">
        <w:rPr>
          <w:rFonts w:hint="eastAsia"/>
          <w:lang w:val="en-US"/>
        </w:rPr>
        <w:t>вправи</w:t>
      </w:r>
      <w:r w:rsidRPr="00954EC4">
        <w:rPr>
          <w:lang w:val="en-US"/>
        </w:rPr>
        <w:t></w:t>
      </w:r>
      <w:r w:rsidRPr="00954EC4">
        <w:rPr>
          <w:rFonts w:hint="eastAsia"/>
          <w:lang w:val="en-US"/>
        </w:rPr>
        <w:t>для</w:t>
      </w:r>
      <w:r w:rsidRPr="00954EC4">
        <w:rPr>
          <w:lang w:val="en-US"/>
        </w:rPr>
        <w:t></w:t>
      </w:r>
      <w:r w:rsidRPr="00954EC4">
        <w:rPr>
          <w:rFonts w:hint="eastAsia"/>
          <w:lang w:val="en-US"/>
        </w:rPr>
        <w:t>формування</w:t>
      </w:r>
      <w:r w:rsidRPr="00954EC4">
        <w:rPr>
          <w:lang w:val="en-US"/>
        </w:rPr>
        <w:t></w:t>
      </w:r>
      <w:r w:rsidRPr="00954EC4">
        <w:rPr>
          <w:rFonts w:hint="eastAsia"/>
          <w:lang w:val="en-US"/>
        </w:rPr>
        <w:t>загальних</w:t>
      </w:r>
      <w:r w:rsidRPr="00954EC4">
        <w:rPr>
          <w:lang w:val="en-US"/>
        </w:rPr>
        <w:t></w:t>
      </w:r>
      <w:r w:rsidRPr="00954EC4">
        <w:rPr>
          <w:rFonts w:hint="eastAsia"/>
          <w:lang w:val="en-US"/>
        </w:rPr>
        <w:t>умінь</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r w:rsidRPr="00954EC4">
        <w:rPr>
          <w:rFonts w:hint="eastAsia"/>
          <w:lang w:val="en-US"/>
        </w:rPr>
        <w:t>вправи</w:t>
      </w:r>
      <w:r w:rsidRPr="00954EC4">
        <w:rPr>
          <w:lang w:val="en-US"/>
        </w:rPr>
        <w:t></w:t>
      </w:r>
      <w:r w:rsidRPr="00954EC4">
        <w:rPr>
          <w:rFonts w:hint="eastAsia"/>
          <w:lang w:val="en-US"/>
        </w:rPr>
        <w:t>для</w:t>
      </w:r>
      <w:r w:rsidRPr="00954EC4">
        <w:rPr>
          <w:lang w:val="en-US"/>
        </w:rPr>
        <w:t></w:t>
      </w:r>
      <w:r w:rsidRPr="00954EC4">
        <w:rPr>
          <w:rFonts w:hint="eastAsia"/>
          <w:lang w:val="en-US"/>
        </w:rPr>
        <w:t>формування</w:t>
      </w:r>
      <w:r w:rsidRPr="00954EC4">
        <w:rPr>
          <w:lang w:val="en-US"/>
        </w:rPr>
        <w:t></w:t>
      </w:r>
      <w:r w:rsidRPr="00954EC4">
        <w:rPr>
          <w:rFonts w:hint="eastAsia"/>
          <w:lang w:val="en-US"/>
        </w:rPr>
        <w:t>спеціальних</w:t>
      </w:r>
      <w:r w:rsidRPr="00954EC4">
        <w:rPr>
          <w:lang w:val="en-US"/>
        </w:rPr>
        <w:t></w:t>
      </w:r>
      <w:r w:rsidRPr="00954EC4">
        <w:rPr>
          <w:rFonts w:hint="eastAsia"/>
          <w:lang w:val="en-US"/>
        </w:rPr>
        <w:t>умінь</w:t>
      </w:r>
      <w:r w:rsidRPr="00954EC4">
        <w:rPr>
          <w:lang w:val="en-US"/>
        </w:rPr>
        <w:t></w:t>
      </w:r>
      <w:r w:rsidRPr="00954EC4">
        <w:rPr>
          <w:lang w:val="en-US"/>
        </w:rPr>
        <w:t></w:t>
      </w:r>
      <w:r w:rsidRPr="00954EC4">
        <w:rPr>
          <w:rFonts w:hint="eastAsia"/>
          <w:lang w:val="en-US"/>
        </w:rPr>
        <w:t>Вправи</w:t>
      </w:r>
      <w:r w:rsidRPr="00954EC4">
        <w:rPr>
          <w:lang w:val="en-US"/>
        </w:rPr>
        <w:t></w:t>
      </w:r>
      <w:r w:rsidRPr="00954EC4">
        <w:rPr>
          <w:rFonts w:hint="eastAsia"/>
          <w:lang w:val="en-US"/>
        </w:rPr>
        <w:t>відповідають</w:t>
      </w:r>
    </w:p>
    <w:p w:rsidR="00954EC4" w:rsidRPr="00954EC4" w:rsidRDefault="00954EC4" w:rsidP="00954EC4">
      <w:pPr>
        <w:rPr>
          <w:lang w:val="en-US"/>
        </w:rPr>
      </w:pPr>
      <w:r w:rsidRPr="00954EC4">
        <w:rPr>
          <w:rFonts w:hint="eastAsia"/>
          <w:lang w:val="en-US"/>
        </w:rPr>
        <w:t>сучасним</w:t>
      </w:r>
      <w:r w:rsidRPr="00954EC4">
        <w:rPr>
          <w:lang w:val="en-US"/>
        </w:rPr>
        <w:t></w:t>
      </w:r>
      <w:r w:rsidRPr="00954EC4">
        <w:rPr>
          <w:rFonts w:hint="eastAsia"/>
          <w:lang w:val="en-US"/>
        </w:rPr>
        <w:t>вимогам</w:t>
      </w:r>
      <w:r w:rsidRPr="00954EC4">
        <w:rPr>
          <w:lang w:val="en-US"/>
        </w:rPr>
        <w:t></w:t>
      </w:r>
      <w:r w:rsidRPr="00954EC4">
        <w:rPr>
          <w:rFonts w:hint="eastAsia"/>
          <w:lang w:val="en-US"/>
        </w:rPr>
        <w:t>і</w:t>
      </w:r>
      <w:r w:rsidRPr="00954EC4">
        <w:rPr>
          <w:lang w:val="en-US"/>
        </w:rPr>
        <w:t></w:t>
      </w:r>
      <w:r w:rsidRPr="00954EC4">
        <w:rPr>
          <w:rFonts w:hint="eastAsia"/>
          <w:lang w:val="en-US"/>
        </w:rPr>
        <w:t>загальній</w:t>
      </w:r>
      <w:r w:rsidRPr="00954EC4">
        <w:rPr>
          <w:lang w:val="en-US"/>
        </w:rPr>
        <w:t></w:t>
      </w:r>
      <w:r w:rsidRPr="00954EC4">
        <w:rPr>
          <w:rFonts w:hint="eastAsia"/>
          <w:lang w:val="en-US"/>
        </w:rPr>
        <w:t>класифікації</w:t>
      </w:r>
      <w:r w:rsidRPr="00954EC4">
        <w:rPr>
          <w:lang w:val="en-US"/>
        </w:rPr>
        <w:t></w:t>
      </w:r>
      <w:r w:rsidRPr="00954EC4">
        <w:rPr>
          <w:rFonts w:hint="eastAsia"/>
          <w:lang w:val="en-US"/>
        </w:rPr>
        <w:t>вправ</w:t>
      </w:r>
      <w:r w:rsidRPr="00954EC4">
        <w:rPr>
          <w:lang w:val="en-US"/>
        </w:rPr>
        <w:t></w:t>
      </w:r>
    </w:p>
    <w:p w:rsidR="00954EC4" w:rsidRPr="00954EC4" w:rsidRDefault="00954EC4" w:rsidP="00954EC4">
      <w:pPr>
        <w:rPr>
          <w:lang w:val="en-US"/>
        </w:rPr>
      </w:pPr>
      <w:r w:rsidRPr="00954EC4">
        <w:rPr>
          <w:rFonts w:hint="eastAsia"/>
          <w:lang w:val="en-US"/>
        </w:rPr>
        <w:t>Запропоновано</w:t>
      </w:r>
      <w:r w:rsidRPr="00954EC4">
        <w:rPr>
          <w:lang w:val="en-US"/>
        </w:rPr>
        <w:t></w:t>
      </w:r>
      <w:r w:rsidRPr="00954EC4">
        <w:rPr>
          <w:rFonts w:hint="eastAsia"/>
          <w:lang w:val="en-US"/>
        </w:rPr>
        <w:t>модель</w:t>
      </w:r>
      <w:r w:rsidRPr="00954EC4">
        <w:rPr>
          <w:lang w:val="en-US"/>
        </w:rPr>
        <w:t></w:t>
      </w:r>
      <w:r w:rsidRPr="00954EC4">
        <w:rPr>
          <w:rFonts w:hint="eastAsia"/>
          <w:lang w:val="en-US"/>
        </w:rPr>
        <w:t>організації</w:t>
      </w:r>
      <w:r w:rsidRPr="00954EC4">
        <w:rPr>
          <w:lang w:val="en-US"/>
        </w:rPr>
        <w:t></w:t>
      </w:r>
      <w:r w:rsidRPr="00954EC4">
        <w:rPr>
          <w:rFonts w:hint="eastAsia"/>
          <w:lang w:val="en-US"/>
        </w:rPr>
        <w:t>процесу</w:t>
      </w:r>
      <w:r w:rsidRPr="00954EC4">
        <w:rPr>
          <w:lang w:val="en-US"/>
        </w:rPr>
        <w:t></w:t>
      </w:r>
      <w:r w:rsidRPr="00954EC4">
        <w:rPr>
          <w:rFonts w:hint="eastAsia"/>
          <w:lang w:val="en-US"/>
        </w:rPr>
        <w:t>навчання</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p>
    <w:p w:rsidR="00954EC4" w:rsidRPr="00954EC4" w:rsidRDefault="00954EC4" w:rsidP="00954EC4">
      <w:pPr>
        <w:rPr>
          <w:lang w:val="en-US"/>
        </w:rPr>
      </w:pPr>
      <w:r w:rsidRPr="00954EC4">
        <w:rPr>
          <w:rFonts w:hint="eastAsia"/>
          <w:lang w:val="en-US"/>
        </w:rPr>
        <w:t>ЗП</w:t>
      </w:r>
      <w:r w:rsidRPr="00954EC4">
        <w:rPr>
          <w:lang w:val="en-US"/>
        </w:rPr>
        <w:t></w:t>
      </w:r>
      <w:r w:rsidRPr="00954EC4">
        <w:rPr>
          <w:rFonts w:hint="eastAsia"/>
          <w:lang w:val="en-US"/>
        </w:rPr>
        <w:t>АПОДМ</w:t>
      </w:r>
      <w:r w:rsidRPr="00954EC4">
        <w:rPr>
          <w:lang w:val="en-US"/>
        </w:rPr>
        <w:t></w:t>
      </w:r>
      <w:r w:rsidRPr="00954EC4">
        <w:rPr>
          <w:lang w:val="en-US"/>
        </w:rPr>
        <w:t></w:t>
      </w:r>
      <w:r w:rsidRPr="00954EC4">
        <w:rPr>
          <w:rFonts w:hint="eastAsia"/>
          <w:lang w:val="en-US"/>
        </w:rPr>
        <w:t>яку</w:t>
      </w:r>
      <w:r w:rsidRPr="00954EC4">
        <w:rPr>
          <w:lang w:val="en-US"/>
        </w:rPr>
        <w:t></w:t>
      </w:r>
      <w:r w:rsidRPr="00954EC4">
        <w:rPr>
          <w:rFonts w:hint="eastAsia"/>
          <w:lang w:val="en-US"/>
        </w:rPr>
        <w:t>створено</w:t>
      </w:r>
      <w:r w:rsidRPr="00954EC4">
        <w:rPr>
          <w:lang w:val="en-US"/>
        </w:rPr>
        <w:t></w:t>
      </w:r>
      <w:r w:rsidRPr="00954EC4">
        <w:rPr>
          <w:rFonts w:hint="eastAsia"/>
          <w:lang w:val="en-US"/>
        </w:rPr>
        <w:t>на</w:t>
      </w:r>
      <w:r w:rsidRPr="00954EC4">
        <w:rPr>
          <w:lang w:val="en-US"/>
        </w:rPr>
        <w:t></w:t>
      </w:r>
      <w:r w:rsidRPr="00954EC4">
        <w:rPr>
          <w:rFonts w:hint="eastAsia"/>
          <w:lang w:val="en-US"/>
        </w:rPr>
        <w:t>основі</w:t>
      </w:r>
      <w:r w:rsidRPr="00954EC4">
        <w:rPr>
          <w:lang w:val="en-US"/>
        </w:rPr>
        <w:t></w:t>
      </w:r>
      <w:r w:rsidRPr="00954EC4">
        <w:rPr>
          <w:rFonts w:hint="eastAsia"/>
          <w:lang w:val="en-US"/>
        </w:rPr>
        <w:t>розробленої</w:t>
      </w:r>
      <w:r w:rsidRPr="00954EC4">
        <w:rPr>
          <w:lang w:val="en-US"/>
        </w:rPr>
        <w:t></w:t>
      </w:r>
      <w:r w:rsidRPr="00954EC4">
        <w:rPr>
          <w:rFonts w:hint="eastAsia"/>
          <w:lang w:val="en-US"/>
        </w:rPr>
        <w:t>підсистеми</w:t>
      </w:r>
      <w:r w:rsidRPr="00954EC4">
        <w:rPr>
          <w:lang w:val="en-US"/>
        </w:rPr>
        <w:t></w:t>
      </w:r>
      <w:r w:rsidRPr="00954EC4">
        <w:rPr>
          <w:rFonts w:hint="eastAsia"/>
          <w:lang w:val="en-US"/>
        </w:rPr>
        <w:t>вправ</w:t>
      </w:r>
      <w:r w:rsidRPr="00954EC4">
        <w:rPr>
          <w:lang w:val="en-US"/>
        </w:rPr>
        <w:t></w:t>
      </w:r>
      <w:r w:rsidRPr="00954EC4">
        <w:rPr>
          <w:rFonts w:hint="eastAsia"/>
          <w:lang w:val="en-US"/>
        </w:rPr>
        <w:t>з</w:t>
      </w:r>
    </w:p>
    <w:p w:rsidR="00954EC4" w:rsidRPr="00954EC4" w:rsidRDefault="00954EC4" w:rsidP="00954EC4">
      <w:pPr>
        <w:rPr>
          <w:lang w:val="en-US"/>
        </w:rPr>
      </w:pPr>
      <w:r w:rsidRPr="00954EC4">
        <w:rPr>
          <w:rFonts w:hint="eastAsia"/>
          <w:lang w:val="en-US"/>
        </w:rPr>
        <w:t>урахуванням</w:t>
      </w:r>
      <w:r w:rsidRPr="00954EC4">
        <w:rPr>
          <w:lang w:val="en-US"/>
        </w:rPr>
        <w:t></w:t>
      </w:r>
      <w:r w:rsidRPr="00954EC4">
        <w:rPr>
          <w:rFonts w:hint="eastAsia"/>
          <w:lang w:val="en-US"/>
        </w:rPr>
        <w:t>КМС</w:t>
      </w:r>
      <w:r w:rsidRPr="00954EC4">
        <w:rPr>
          <w:lang w:val="en-US"/>
        </w:rPr>
        <w:t></w:t>
      </w:r>
      <w:r w:rsidRPr="00954EC4">
        <w:rPr>
          <w:rFonts w:hint="eastAsia"/>
          <w:lang w:val="en-US"/>
        </w:rPr>
        <w:t>навчання</w:t>
      </w:r>
      <w:r w:rsidRPr="00954EC4">
        <w:rPr>
          <w:lang w:val="en-US"/>
        </w:rPr>
        <w:t></w:t>
      </w:r>
      <w:r w:rsidRPr="00954EC4">
        <w:rPr>
          <w:lang w:val="en-US"/>
        </w:rPr>
        <w:t></w:t>
      </w:r>
      <w:r w:rsidRPr="00954EC4">
        <w:rPr>
          <w:rFonts w:hint="eastAsia"/>
          <w:lang w:val="en-US"/>
        </w:rPr>
        <w:t>Модель</w:t>
      </w:r>
      <w:r w:rsidRPr="00954EC4">
        <w:rPr>
          <w:lang w:val="en-US"/>
        </w:rPr>
        <w:t></w:t>
      </w:r>
      <w:r w:rsidRPr="00954EC4">
        <w:rPr>
          <w:rFonts w:hint="eastAsia"/>
          <w:lang w:val="en-US"/>
        </w:rPr>
        <w:t>передбачає</w:t>
      </w:r>
      <w:r w:rsidRPr="00954EC4">
        <w:rPr>
          <w:lang w:val="en-US"/>
        </w:rPr>
        <w:t></w:t>
      </w:r>
      <w:r w:rsidRPr="00954EC4">
        <w:rPr>
          <w:rFonts w:hint="eastAsia"/>
          <w:lang w:val="en-US"/>
        </w:rPr>
        <w:t>поетапну</w:t>
      </w:r>
      <w:r w:rsidRPr="00954EC4">
        <w:rPr>
          <w:lang w:val="en-US"/>
        </w:rPr>
        <w:t></w:t>
      </w:r>
      <w:r w:rsidRPr="00954EC4">
        <w:rPr>
          <w:rFonts w:hint="eastAsia"/>
          <w:lang w:val="en-US"/>
        </w:rPr>
        <w:t>послідовність</w:t>
      </w:r>
      <w:r w:rsidRPr="00954EC4">
        <w:rPr>
          <w:lang w:val="en-US"/>
        </w:rPr>
        <w:t></w:t>
      </w:r>
      <w:r w:rsidRPr="00954EC4">
        <w:rPr>
          <w:rFonts w:hint="eastAsia"/>
          <w:lang w:val="en-US"/>
        </w:rPr>
        <w:t>дій</w:t>
      </w:r>
    </w:p>
    <w:p w:rsidR="00954EC4" w:rsidRPr="00954EC4" w:rsidRDefault="00954EC4" w:rsidP="00954EC4">
      <w:pPr>
        <w:rPr>
          <w:lang w:val="en-US"/>
        </w:rPr>
      </w:pPr>
      <w:r w:rsidRPr="00954EC4">
        <w:rPr>
          <w:rFonts w:hint="eastAsia"/>
          <w:lang w:val="en-US"/>
        </w:rPr>
        <w:t>викладача</w:t>
      </w:r>
      <w:r w:rsidRPr="00954EC4">
        <w:rPr>
          <w:lang w:val="en-US"/>
        </w:rPr>
        <w:t></w:t>
      </w:r>
      <w:r w:rsidRPr="00954EC4">
        <w:rPr>
          <w:rFonts w:hint="eastAsia"/>
          <w:lang w:val="en-US"/>
        </w:rPr>
        <w:t>та</w:t>
      </w:r>
      <w:r w:rsidRPr="00954EC4">
        <w:rPr>
          <w:lang w:val="en-US"/>
        </w:rPr>
        <w:t></w:t>
      </w:r>
      <w:r w:rsidRPr="00954EC4">
        <w:rPr>
          <w:rFonts w:hint="eastAsia"/>
          <w:lang w:val="en-US"/>
        </w:rPr>
        <w:t>студентів</w:t>
      </w:r>
      <w:r w:rsidRPr="00954EC4">
        <w:rPr>
          <w:lang w:val="en-US"/>
        </w:rPr>
        <w:t></w:t>
      </w:r>
      <w:r w:rsidRPr="00954EC4">
        <w:rPr>
          <w:rFonts w:hint="eastAsia"/>
          <w:lang w:val="en-US"/>
        </w:rPr>
        <w:t>і</w:t>
      </w:r>
      <w:r w:rsidRPr="00954EC4">
        <w:rPr>
          <w:lang w:val="en-US"/>
        </w:rPr>
        <w:t></w:t>
      </w:r>
      <w:r w:rsidRPr="00954EC4">
        <w:rPr>
          <w:rFonts w:hint="eastAsia"/>
          <w:lang w:val="en-US"/>
        </w:rPr>
        <w:t>реалізується</w:t>
      </w:r>
      <w:r w:rsidRPr="00954EC4">
        <w:rPr>
          <w:lang w:val="en-US"/>
        </w:rPr>
        <w:t></w:t>
      </w:r>
      <w:r w:rsidRPr="00954EC4">
        <w:rPr>
          <w:rFonts w:hint="eastAsia"/>
          <w:lang w:val="en-US"/>
        </w:rPr>
        <w:t>в</w:t>
      </w:r>
      <w:r w:rsidRPr="00954EC4">
        <w:rPr>
          <w:lang w:val="en-US"/>
        </w:rPr>
        <w:t></w:t>
      </w:r>
      <w:r w:rsidRPr="00954EC4">
        <w:rPr>
          <w:rFonts w:hint="eastAsia"/>
          <w:lang w:val="en-US"/>
        </w:rPr>
        <w:t>межах</w:t>
      </w:r>
      <w:r w:rsidRPr="00954EC4">
        <w:rPr>
          <w:lang w:val="en-US"/>
        </w:rPr>
        <w:t></w:t>
      </w:r>
      <w:r w:rsidRPr="00954EC4">
        <w:rPr>
          <w:rFonts w:hint="eastAsia"/>
          <w:lang w:val="en-US"/>
        </w:rPr>
        <w:t>навчального</w:t>
      </w:r>
      <w:r w:rsidRPr="00954EC4">
        <w:rPr>
          <w:lang w:val="en-US"/>
        </w:rPr>
        <w:t></w:t>
      </w:r>
      <w:r w:rsidRPr="00954EC4">
        <w:rPr>
          <w:rFonts w:hint="eastAsia"/>
          <w:lang w:val="en-US"/>
        </w:rPr>
        <w:t>модуля</w:t>
      </w:r>
      <w:r w:rsidRPr="00954EC4">
        <w:rPr>
          <w:lang w:val="en-US"/>
        </w:rPr>
        <w:t></w:t>
      </w:r>
      <w:r w:rsidRPr="00954EC4">
        <w:rPr>
          <w:rFonts w:hint="eastAsia"/>
          <w:lang w:val="en-US"/>
        </w:rPr>
        <w:t>і</w:t>
      </w:r>
    </w:p>
    <w:p w:rsidR="00954EC4" w:rsidRPr="00954EC4" w:rsidRDefault="00954EC4" w:rsidP="00954EC4">
      <w:pPr>
        <w:rPr>
          <w:lang w:val="en-US"/>
        </w:rPr>
      </w:pPr>
      <w:r w:rsidRPr="00954EC4">
        <w:rPr>
          <w:rFonts w:hint="eastAsia"/>
          <w:lang w:val="en-US"/>
        </w:rPr>
        <w:t>розрахована</w:t>
      </w:r>
      <w:r w:rsidRPr="00954EC4">
        <w:rPr>
          <w:lang w:val="en-US"/>
        </w:rPr>
        <w:t></w:t>
      </w:r>
      <w:r w:rsidRPr="00954EC4">
        <w:rPr>
          <w:rFonts w:hint="eastAsia"/>
          <w:lang w:val="en-US"/>
        </w:rPr>
        <w:t>на</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годин</w:t>
      </w:r>
      <w:r w:rsidRPr="00954EC4">
        <w:rPr>
          <w:lang w:val="en-US"/>
        </w:rPr>
        <w:t></w:t>
      </w:r>
      <w:r w:rsidRPr="00954EC4">
        <w:rPr>
          <w:rFonts w:hint="eastAsia"/>
          <w:lang w:val="en-US"/>
        </w:rPr>
        <w:t>аудиторної</w:t>
      </w:r>
      <w:r w:rsidRPr="00954EC4">
        <w:rPr>
          <w:lang w:val="en-US"/>
        </w:rPr>
        <w:t></w:t>
      </w:r>
      <w:r w:rsidRPr="00954EC4">
        <w:rPr>
          <w:rFonts w:hint="eastAsia"/>
          <w:lang w:val="en-US"/>
        </w:rPr>
        <w:t>роботи</w:t>
      </w:r>
      <w:r w:rsidRPr="00954EC4">
        <w:rPr>
          <w:lang w:val="en-US"/>
        </w:rPr>
        <w:t></w:t>
      </w:r>
      <w:r w:rsidRPr="00954EC4">
        <w:rPr>
          <w:rFonts w:hint="eastAsia"/>
          <w:lang w:val="en-US"/>
        </w:rPr>
        <w:t>та</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годин</w:t>
      </w:r>
      <w:r w:rsidRPr="00954EC4">
        <w:rPr>
          <w:lang w:val="en-US"/>
        </w:rPr>
        <w:t></w:t>
      </w:r>
      <w:r w:rsidRPr="00954EC4">
        <w:rPr>
          <w:rFonts w:hint="eastAsia"/>
          <w:lang w:val="en-US"/>
        </w:rPr>
        <w:t>позааудиторної</w:t>
      </w:r>
    </w:p>
    <w:p w:rsidR="00954EC4" w:rsidRPr="00954EC4" w:rsidRDefault="00954EC4" w:rsidP="00954EC4">
      <w:pPr>
        <w:rPr>
          <w:lang w:val="en-US"/>
        </w:rPr>
      </w:pPr>
      <w:r w:rsidRPr="00954EC4">
        <w:rPr>
          <w:rFonts w:hint="eastAsia"/>
          <w:lang w:val="en-US"/>
        </w:rPr>
        <w:t>роботи</w:t>
      </w:r>
      <w:r w:rsidRPr="00954EC4">
        <w:rPr>
          <w:lang w:val="en-US"/>
        </w:rPr>
        <w:t></w:t>
      </w:r>
      <w:r w:rsidRPr="00954EC4">
        <w:rPr>
          <w:lang w:val="en-US"/>
        </w:rPr>
        <w:t></w:t>
      </w:r>
      <w:r w:rsidRPr="00954EC4">
        <w:rPr>
          <w:rFonts w:hint="eastAsia"/>
          <w:lang w:val="en-US"/>
        </w:rPr>
        <w:t>Модель</w:t>
      </w:r>
      <w:r w:rsidRPr="00954EC4">
        <w:rPr>
          <w:lang w:val="en-US"/>
        </w:rPr>
        <w:t></w:t>
      </w:r>
      <w:r w:rsidRPr="00954EC4">
        <w:rPr>
          <w:rFonts w:hint="eastAsia"/>
          <w:lang w:val="en-US"/>
        </w:rPr>
        <w:t>характеризується</w:t>
      </w:r>
      <w:r w:rsidRPr="00954EC4">
        <w:rPr>
          <w:lang w:val="en-US"/>
        </w:rPr>
        <w:t></w:t>
      </w:r>
      <w:r w:rsidRPr="00954EC4">
        <w:rPr>
          <w:rFonts w:hint="eastAsia"/>
          <w:lang w:val="en-US"/>
        </w:rPr>
        <w:t>системністю</w:t>
      </w:r>
      <w:r w:rsidRPr="00954EC4">
        <w:rPr>
          <w:lang w:val="en-US"/>
        </w:rPr>
        <w:t></w:t>
      </w:r>
      <w:r w:rsidRPr="00954EC4">
        <w:rPr>
          <w:lang w:val="en-US"/>
        </w:rPr>
        <w:t></w:t>
      </w:r>
      <w:r w:rsidRPr="00954EC4">
        <w:rPr>
          <w:rFonts w:hint="eastAsia"/>
          <w:lang w:val="en-US"/>
        </w:rPr>
        <w:t>послідовністю</w:t>
      </w:r>
      <w:r w:rsidRPr="00954EC4">
        <w:rPr>
          <w:lang w:val="en-US"/>
        </w:rPr>
        <w:t></w:t>
      </w:r>
      <w:r w:rsidRPr="00954EC4">
        <w:rPr>
          <w:rFonts w:hint="eastAsia"/>
          <w:lang w:val="en-US"/>
        </w:rPr>
        <w:t>та</w:t>
      </w:r>
    </w:p>
    <w:p w:rsidR="00954EC4" w:rsidRPr="00954EC4" w:rsidRDefault="00954EC4" w:rsidP="00954EC4">
      <w:pPr>
        <w:rPr>
          <w:lang w:val="en-US"/>
        </w:rPr>
      </w:pPr>
      <w:r w:rsidRPr="00954EC4">
        <w:rPr>
          <w:rFonts w:hint="eastAsia"/>
          <w:lang w:val="en-US"/>
        </w:rPr>
        <w:t>взаємозв’язком</w:t>
      </w:r>
      <w:r w:rsidRPr="00954EC4">
        <w:rPr>
          <w:lang w:val="en-US"/>
        </w:rPr>
        <w:t></w:t>
      </w:r>
      <w:r w:rsidRPr="00954EC4">
        <w:rPr>
          <w:rFonts w:hint="eastAsia"/>
          <w:lang w:val="en-US"/>
        </w:rPr>
        <w:t>своїх</w:t>
      </w:r>
      <w:r w:rsidRPr="00954EC4">
        <w:rPr>
          <w:lang w:val="en-US"/>
        </w:rPr>
        <w:t></w:t>
      </w:r>
      <w:r w:rsidRPr="00954EC4">
        <w:rPr>
          <w:rFonts w:hint="eastAsia"/>
          <w:lang w:val="en-US"/>
        </w:rPr>
        <w:t>структурних</w:t>
      </w:r>
      <w:r w:rsidRPr="00954EC4">
        <w:rPr>
          <w:lang w:val="en-US"/>
        </w:rPr>
        <w:t></w:t>
      </w:r>
      <w:r w:rsidRPr="00954EC4">
        <w:rPr>
          <w:rFonts w:hint="eastAsia"/>
          <w:lang w:val="en-US"/>
        </w:rPr>
        <w:t>компонентів</w:t>
      </w:r>
      <w:r w:rsidRPr="00954EC4">
        <w:rPr>
          <w:lang w:val="en-US"/>
        </w:rPr>
        <w:t></w:t>
      </w:r>
    </w:p>
    <w:p w:rsidR="00954EC4" w:rsidRPr="00954EC4" w:rsidRDefault="00954EC4" w:rsidP="00954EC4">
      <w:pPr>
        <w:rPr>
          <w:lang w:val="en-US"/>
        </w:rPr>
      </w:pPr>
      <w:r w:rsidRPr="00954EC4">
        <w:rPr>
          <w:rFonts w:hint="eastAsia"/>
          <w:lang w:val="en-US"/>
        </w:rPr>
        <w:t>Експериментальне</w:t>
      </w:r>
      <w:r w:rsidRPr="00954EC4">
        <w:rPr>
          <w:lang w:val="en-US"/>
        </w:rPr>
        <w:t></w:t>
      </w:r>
      <w:r w:rsidRPr="00954EC4">
        <w:rPr>
          <w:rFonts w:hint="eastAsia"/>
          <w:lang w:val="en-US"/>
        </w:rPr>
        <w:t>навчання</w:t>
      </w:r>
      <w:r w:rsidRPr="00954EC4">
        <w:rPr>
          <w:lang w:val="en-US"/>
        </w:rPr>
        <w:t></w:t>
      </w:r>
      <w:r w:rsidRPr="00954EC4">
        <w:rPr>
          <w:rFonts w:hint="eastAsia"/>
          <w:lang w:val="en-US"/>
        </w:rPr>
        <w:t>АПОДМ</w:t>
      </w:r>
      <w:r w:rsidRPr="00954EC4">
        <w:rPr>
          <w:lang w:val="en-US"/>
        </w:rPr>
        <w:t></w:t>
      </w:r>
      <w:r w:rsidRPr="00954EC4">
        <w:rPr>
          <w:rFonts w:hint="eastAsia"/>
          <w:lang w:val="en-US"/>
        </w:rPr>
        <w:t>проходило</w:t>
      </w:r>
      <w:r w:rsidRPr="00954EC4">
        <w:rPr>
          <w:lang w:val="en-US"/>
        </w:rPr>
        <w:t></w:t>
      </w:r>
      <w:r w:rsidRPr="00954EC4">
        <w:rPr>
          <w:rFonts w:hint="eastAsia"/>
          <w:lang w:val="en-US"/>
        </w:rPr>
        <w:t>на</w:t>
      </w:r>
      <w:r w:rsidRPr="00954EC4">
        <w:rPr>
          <w:lang w:val="en-US"/>
        </w:rPr>
        <w:t></w:t>
      </w:r>
      <w:r w:rsidRPr="00954EC4">
        <w:rPr>
          <w:rFonts w:hint="eastAsia"/>
          <w:lang w:val="en-US"/>
        </w:rPr>
        <w:t>базі</w:t>
      </w:r>
      <w:r w:rsidRPr="00954EC4">
        <w:rPr>
          <w:lang w:val="en-US"/>
        </w:rPr>
        <w:t></w:t>
      </w:r>
      <w:r w:rsidRPr="00954EC4">
        <w:rPr>
          <w:rFonts w:hint="eastAsia"/>
          <w:lang w:val="en-US"/>
        </w:rPr>
        <w:t>ВНМУ</w:t>
      </w:r>
      <w:r w:rsidRPr="00954EC4">
        <w:rPr>
          <w:lang w:val="en-US"/>
        </w:rPr>
        <w:t></w:t>
      </w:r>
      <w:r w:rsidRPr="00954EC4">
        <w:rPr>
          <w:rFonts w:hint="eastAsia"/>
          <w:lang w:val="en-US"/>
        </w:rPr>
        <w:t>імені</w:t>
      </w:r>
    </w:p>
    <w:p w:rsidR="00954EC4" w:rsidRPr="00954EC4" w:rsidRDefault="00954EC4" w:rsidP="00954EC4">
      <w:pPr>
        <w:rPr>
          <w:lang w:val="en-US"/>
        </w:rPr>
      </w:pPr>
      <w:r w:rsidRPr="00954EC4">
        <w:rPr>
          <w:rFonts w:hint="eastAsia"/>
          <w:lang w:val="en-US"/>
        </w:rPr>
        <w:t>М</w:t>
      </w:r>
      <w:r w:rsidRPr="00954EC4">
        <w:rPr>
          <w:lang w:val="en-US"/>
        </w:rPr>
        <w:t></w:t>
      </w:r>
      <w:r w:rsidRPr="00954EC4">
        <w:rPr>
          <w:lang w:val="en-US"/>
        </w:rPr>
        <w:t></w:t>
      </w:r>
      <w:r w:rsidRPr="00954EC4">
        <w:rPr>
          <w:rFonts w:hint="eastAsia"/>
          <w:lang w:val="en-US"/>
        </w:rPr>
        <w:t>І</w:t>
      </w:r>
      <w:r w:rsidRPr="00954EC4">
        <w:rPr>
          <w:lang w:val="en-US"/>
        </w:rPr>
        <w:t></w:t>
      </w:r>
      <w:r w:rsidRPr="00954EC4">
        <w:rPr>
          <w:lang w:val="en-US"/>
        </w:rPr>
        <w:t></w:t>
      </w:r>
      <w:r w:rsidRPr="00954EC4">
        <w:rPr>
          <w:rFonts w:hint="eastAsia"/>
          <w:lang w:val="en-US"/>
        </w:rPr>
        <w:t>Пирогова</w:t>
      </w:r>
      <w:r w:rsidRPr="00954EC4">
        <w:rPr>
          <w:lang w:val="en-US"/>
        </w:rPr>
        <w:t></w:t>
      </w:r>
      <w:r w:rsidRPr="00954EC4">
        <w:rPr>
          <w:rFonts w:hint="eastAsia"/>
          <w:lang w:val="en-US"/>
        </w:rPr>
        <w:t>серед</w:t>
      </w:r>
      <w:r w:rsidRPr="00954EC4">
        <w:rPr>
          <w:lang w:val="en-US"/>
        </w:rPr>
        <w:t></w:t>
      </w:r>
      <w:r w:rsidRPr="00954EC4">
        <w:rPr>
          <w:rFonts w:hint="eastAsia"/>
          <w:lang w:val="en-US"/>
        </w:rPr>
        <w:t>студентів</w:t>
      </w:r>
      <w:r w:rsidRPr="00954EC4">
        <w:rPr>
          <w:lang w:val="en-US"/>
        </w:rPr>
        <w:t></w:t>
      </w:r>
      <w:r w:rsidRPr="00954EC4">
        <w:rPr>
          <w:rFonts w:hint="eastAsia"/>
          <w:lang w:val="en-US"/>
        </w:rPr>
        <w:t>ІІ</w:t>
      </w:r>
      <w:r w:rsidRPr="00954EC4">
        <w:rPr>
          <w:lang w:val="en-US"/>
        </w:rPr>
        <w:t></w:t>
      </w:r>
      <w:r w:rsidRPr="00954EC4">
        <w:rPr>
          <w:rFonts w:hint="eastAsia"/>
          <w:lang w:val="en-US"/>
        </w:rPr>
        <w:t>курсу</w:t>
      </w:r>
      <w:r w:rsidRPr="00954EC4">
        <w:rPr>
          <w:lang w:val="en-US"/>
        </w:rPr>
        <w:t></w:t>
      </w:r>
      <w:r w:rsidRPr="00954EC4">
        <w:rPr>
          <w:rFonts w:hint="eastAsia"/>
          <w:lang w:val="en-US"/>
        </w:rPr>
        <w:t>за</w:t>
      </w:r>
      <w:r w:rsidRPr="00954EC4">
        <w:rPr>
          <w:lang w:val="en-US"/>
        </w:rPr>
        <w:t></w:t>
      </w:r>
      <w:r w:rsidRPr="00954EC4">
        <w:rPr>
          <w:rFonts w:hint="eastAsia"/>
          <w:lang w:val="en-US"/>
        </w:rPr>
        <w:t>спеціальністю</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p>
    <w:p w:rsidR="00954EC4" w:rsidRPr="00954EC4" w:rsidRDefault="00954EC4" w:rsidP="00954EC4">
      <w:pPr>
        <w:rPr>
          <w:lang w:val="en-US"/>
        </w:rPr>
      </w:pPr>
      <w:r w:rsidRPr="00954EC4">
        <w:rPr>
          <w:lang w:val="en-US"/>
        </w:rPr>
        <w:t></w:t>
      </w:r>
      <w:r w:rsidRPr="00954EC4">
        <w:rPr>
          <w:lang w:val="en-US"/>
        </w:rPr>
        <w:t></w:t>
      </w:r>
      <w:r w:rsidRPr="00954EC4">
        <w:rPr>
          <w:lang w:val="en-US"/>
        </w:rPr>
        <w:t></w:t>
      </w:r>
    </w:p>
    <w:p w:rsidR="00954EC4" w:rsidRPr="00954EC4" w:rsidRDefault="00954EC4" w:rsidP="00954EC4">
      <w:pPr>
        <w:rPr>
          <w:lang w:val="en-US"/>
        </w:rPr>
      </w:pPr>
      <w:r w:rsidRPr="00954EC4">
        <w:rPr>
          <w:lang w:val="en-US"/>
        </w:rPr>
        <w:t></w:t>
      </w:r>
      <w:r w:rsidRPr="00954EC4">
        <w:rPr>
          <w:rFonts w:hint="eastAsia"/>
          <w:lang w:val="en-US"/>
        </w:rPr>
        <w:t>Лікувальна</w:t>
      </w:r>
      <w:r w:rsidRPr="00954EC4">
        <w:rPr>
          <w:lang w:val="en-US"/>
        </w:rPr>
        <w:t></w:t>
      </w:r>
      <w:r w:rsidRPr="00954EC4">
        <w:rPr>
          <w:rFonts w:hint="eastAsia"/>
          <w:lang w:val="en-US"/>
        </w:rPr>
        <w:t>справа</w:t>
      </w:r>
      <w:r w:rsidRPr="00954EC4">
        <w:rPr>
          <w:lang w:val="en-US"/>
        </w:rPr>
        <w:t></w:t>
      </w:r>
      <w:r w:rsidRPr="00954EC4">
        <w:rPr>
          <w:lang w:val="en-US"/>
        </w:rPr>
        <w:t></w:t>
      </w:r>
      <w:r w:rsidRPr="00954EC4">
        <w:rPr>
          <w:lang w:val="en-US"/>
        </w:rPr>
        <w:t></w:t>
      </w:r>
      <w:r w:rsidRPr="00954EC4">
        <w:rPr>
          <w:rFonts w:hint="eastAsia"/>
          <w:lang w:val="en-US"/>
        </w:rPr>
        <w:t>Проведення</w:t>
      </w:r>
      <w:r w:rsidRPr="00954EC4">
        <w:rPr>
          <w:lang w:val="en-US"/>
        </w:rPr>
        <w:t></w:t>
      </w:r>
      <w:r w:rsidRPr="00954EC4">
        <w:rPr>
          <w:rFonts w:hint="eastAsia"/>
          <w:lang w:val="en-US"/>
        </w:rPr>
        <w:t>експерименту</w:t>
      </w:r>
      <w:r w:rsidRPr="00954EC4">
        <w:rPr>
          <w:lang w:val="en-US"/>
        </w:rPr>
        <w:t></w:t>
      </w:r>
      <w:r w:rsidRPr="00954EC4">
        <w:rPr>
          <w:rFonts w:hint="eastAsia"/>
          <w:lang w:val="en-US"/>
        </w:rPr>
        <w:t>передбачало</w:t>
      </w:r>
      <w:r w:rsidRPr="00954EC4">
        <w:rPr>
          <w:lang w:val="en-US"/>
        </w:rPr>
        <w:t></w:t>
      </w:r>
      <w:r w:rsidRPr="00954EC4">
        <w:rPr>
          <w:rFonts w:hint="eastAsia"/>
          <w:lang w:val="en-US"/>
        </w:rPr>
        <w:t>реалізацію</w:t>
      </w:r>
    </w:p>
    <w:p w:rsidR="00954EC4" w:rsidRPr="00954EC4" w:rsidRDefault="00954EC4" w:rsidP="00954EC4">
      <w:pPr>
        <w:rPr>
          <w:lang w:val="en-US"/>
        </w:rPr>
      </w:pPr>
      <w:r w:rsidRPr="00954EC4">
        <w:rPr>
          <w:rFonts w:hint="eastAsia"/>
          <w:lang w:val="en-US"/>
        </w:rPr>
        <w:t>таких</w:t>
      </w:r>
      <w:r w:rsidRPr="00954EC4">
        <w:rPr>
          <w:lang w:val="en-US"/>
        </w:rPr>
        <w:t></w:t>
      </w:r>
      <w:r w:rsidRPr="00954EC4">
        <w:rPr>
          <w:rFonts w:hint="eastAsia"/>
          <w:lang w:val="en-US"/>
        </w:rPr>
        <w:t>етапів</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констатувальний</w:t>
      </w:r>
      <w:r w:rsidRPr="00954EC4">
        <w:rPr>
          <w:lang w:val="en-US"/>
        </w:rPr>
        <w:t></w:t>
      </w:r>
      <w:r w:rsidRPr="00954EC4">
        <w:rPr>
          <w:rFonts w:hint="eastAsia"/>
          <w:lang w:val="en-US"/>
        </w:rPr>
        <w:t>зріз</w:t>
      </w:r>
      <w:r w:rsidRPr="00954EC4">
        <w:rPr>
          <w:lang w:val="en-US"/>
        </w:rPr>
        <w:t></w:t>
      </w:r>
      <w:r w:rsidRPr="00954EC4">
        <w:rPr>
          <w:lang w:val="en-US"/>
        </w:rPr>
        <w:t></w:t>
      </w:r>
      <w:r w:rsidRPr="00954EC4">
        <w:rPr>
          <w:rFonts w:hint="eastAsia"/>
          <w:lang w:val="en-US"/>
        </w:rPr>
        <w:t>встановлення</w:t>
      </w:r>
      <w:r w:rsidRPr="00954EC4">
        <w:rPr>
          <w:lang w:val="en-US"/>
        </w:rPr>
        <w:t></w:t>
      </w:r>
      <w:r w:rsidRPr="00954EC4">
        <w:rPr>
          <w:rFonts w:hint="eastAsia"/>
          <w:lang w:val="en-US"/>
        </w:rPr>
        <w:t>вихідного</w:t>
      </w:r>
      <w:r w:rsidRPr="00954EC4">
        <w:rPr>
          <w:lang w:val="en-US"/>
        </w:rPr>
        <w:t></w:t>
      </w:r>
      <w:r w:rsidRPr="00954EC4">
        <w:rPr>
          <w:rFonts w:hint="eastAsia"/>
          <w:lang w:val="en-US"/>
        </w:rPr>
        <w:t>рівня</w:t>
      </w:r>
    </w:p>
    <w:p w:rsidR="00954EC4" w:rsidRPr="00954EC4" w:rsidRDefault="00954EC4" w:rsidP="00954EC4">
      <w:pPr>
        <w:rPr>
          <w:lang w:val="en-US"/>
        </w:rPr>
      </w:pPr>
      <w:r w:rsidRPr="00954EC4">
        <w:rPr>
          <w:rFonts w:hint="eastAsia"/>
          <w:lang w:val="en-US"/>
        </w:rPr>
        <w:t>сформованості</w:t>
      </w:r>
      <w:r w:rsidRPr="00954EC4">
        <w:rPr>
          <w:lang w:val="en-US"/>
        </w:rPr>
        <w:t></w:t>
      </w:r>
      <w:r w:rsidRPr="00954EC4">
        <w:rPr>
          <w:rFonts w:hint="eastAsia"/>
          <w:lang w:val="en-US"/>
        </w:rPr>
        <w:t>вмінь</w:t>
      </w:r>
      <w:r w:rsidRPr="00954EC4">
        <w:rPr>
          <w:lang w:val="en-US"/>
        </w:rPr>
        <w:t></w:t>
      </w:r>
      <w:r w:rsidRPr="00954EC4">
        <w:rPr>
          <w:rFonts w:hint="eastAsia"/>
          <w:lang w:val="en-US"/>
        </w:rPr>
        <w:t>АПОДМ</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експеримент</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контрольний</w:t>
      </w:r>
      <w:r w:rsidRPr="00954EC4">
        <w:rPr>
          <w:lang w:val="en-US"/>
        </w:rPr>
        <w:t></w:t>
      </w:r>
      <w:r w:rsidRPr="00954EC4">
        <w:rPr>
          <w:rFonts w:hint="eastAsia"/>
          <w:lang w:val="en-US"/>
        </w:rPr>
        <w:t>зріз</w:t>
      </w:r>
    </w:p>
    <w:p w:rsidR="00954EC4" w:rsidRPr="00954EC4" w:rsidRDefault="00954EC4" w:rsidP="00954EC4">
      <w:pPr>
        <w:rPr>
          <w:lang w:val="en-US"/>
        </w:rPr>
      </w:pPr>
      <w:r w:rsidRPr="00954EC4">
        <w:rPr>
          <w:lang w:val="en-US"/>
        </w:rPr>
        <w:t></w:t>
      </w:r>
      <w:r w:rsidRPr="00954EC4">
        <w:rPr>
          <w:rFonts w:hint="eastAsia"/>
          <w:lang w:val="en-US"/>
        </w:rPr>
        <w:t>становлення</w:t>
      </w:r>
      <w:r w:rsidRPr="00954EC4">
        <w:rPr>
          <w:lang w:val="en-US"/>
        </w:rPr>
        <w:t></w:t>
      </w:r>
      <w:r w:rsidRPr="00954EC4">
        <w:rPr>
          <w:rFonts w:hint="eastAsia"/>
          <w:lang w:val="en-US"/>
        </w:rPr>
        <w:t>підсумкового</w:t>
      </w:r>
      <w:r w:rsidRPr="00954EC4">
        <w:rPr>
          <w:lang w:val="en-US"/>
        </w:rPr>
        <w:t></w:t>
      </w:r>
      <w:r w:rsidRPr="00954EC4">
        <w:rPr>
          <w:rFonts w:hint="eastAsia"/>
          <w:lang w:val="en-US"/>
        </w:rPr>
        <w:t>рівня</w:t>
      </w:r>
      <w:r w:rsidRPr="00954EC4">
        <w:rPr>
          <w:lang w:val="en-US"/>
        </w:rPr>
        <w:t></w:t>
      </w:r>
      <w:r w:rsidRPr="00954EC4">
        <w:rPr>
          <w:rFonts w:hint="eastAsia"/>
          <w:lang w:val="en-US"/>
        </w:rPr>
        <w:t>сформованості</w:t>
      </w:r>
      <w:r w:rsidRPr="00954EC4">
        <w:rPr>
          <w:lang w:val="en-US"/>
        </w:rPr>
        <w:t></w:t>
      </w:r>
      <w:r w:rsidRPr="00954EC4">
        <w:rPr>
          <w:rFonts w:hint="eastAsia"/>
          <w:lang w:val="en-US"/>
        </w:rPr>
        <w:t>вмінь</w:t>
      </w:r>
      <w:r w:rsidRPr="00954EC4">
        <w:rPr>
          <w:lang w:val="en-US"/>
        </w:rPr>
        <w:t></w:t>
      </w:r>
      <w:r w:rsidRPr="00954EC4">
        <w:rPr>
          <w:rFonts w:hint="eastAsia"/>
          <w:lang w:val="en-US"/>
        </w:rPr>
        <w:t>АПОДМ</w:t>
      </w:r>
      <w:r w:rsidRPr="00954EC4">
        <w:rPr>
          <w:lang w:val="en-US"/>
        </w:rPr>
        <w:t></w:t>
      </w:r>
      <w:r w:rsidRPr="00954EC4">
        <w:rPr>
          <w:lang w:val="en-US"/>
        </w:rPr>
        <w:t></w:t>
      </w:r>
    </w:p>
    <w:p w:rsidR="00954EC4" w:rsidRPr="00954EC4" w:rsidRDefault="00954EC4" w:rsidP="00954EC4">
      <w:pPr>
        <w:rPr>
          <w:lang w:val="en-US"/>
        </w:rPr>
      </w:pPr>
      <w:r w:rsidRPr="00954EC4">
        <w:rPr>
          <w:rFonts w:hint="eastAsia"/>
          <w:lang w:val="en-US"/>
        </w:rPr>
        <w:t>Серед</w:t>
      </w:r>
      <w:r w:rsidRPr="00954EC4">
        <w:rPr>
          <w:lang w:val="en-US"/>
        </w:rPr>
        <w:t></w:t>
      </w:r>
      <w:r w:rsidRPr="00954EC4">
        <w:rPr>
          <w:rFonts w:hint="eastAsia"/>
          <w:lang w:val="en-US"/>
        </w:rPr>
        <w:t>критеріїв</w:t>
      </w:r>
      <w:r w:rsidRPr="00954EC4">
        <w:rPr>
          <w:lang w:val="en-US"/>
        </w:rPr>
        <w:t></w:t>
      </w:r>
      <w:r w:rsidRPr="00954EC4">
        <w:rPr>
          <w:rFonts w:hint="eastAsia"/>
          <w:lang w:val="en-US"/>
        </w:rPr>
        <w:t>оцінювання</w:t>
      </w:r>
      <w:r w:rsidRPr="00954EC4">
        <w:rPr>
          <w:lang w:val="en-US"/>
        </w:rPr>
        <w:t></w:t>
      </w:r>
      <w:r w:rsidRPr="00954EC4">
        <w:rPr>
          <w:rFonts w:hint="eastAsia"/>
          <w:lang w:val="en-US"/>
        </w:rPr>
        <w:t>рівня</w:t>
      </w:r>
      <w:r w:rsidRPr="00954EC4">
        <w:rPr>
          <w:lang w:val="en-US"/>
        </w:rPr>
        <w:t></w:t>
      </w:r>
      <w:r w:rsidRPr="00954EC4">
        <w:rPr>
          <w:rFonts w:hint="eastAsia"/>
          <w:lang w:val="en-US"/>
        </w:rPr>
        <w:t>сформованості</w:t>
      </w:r>
      <w:r w:rsidRPr="00954EC4">
        <w:rPr>
          <w:lang w:val="en-US"/>
        </w:rPr>
        <w:t></w:t>
      </w:r>
      <w:r w:rsidRPr="00954EC4">
        <w:rPr>
          <w:rFonts w:hint="eastAsia"/>
          <w:lang w:val="en-US"/>
        </w:rPr>
        <w:t>вмінь</w:t>
      </w:r>
      <w:r w:rsidRPr="00954EC4">
        <w:rPr>
          <w:lang w:val="en-US"/>
        </w:rPr>
        <w:t></w:t>
      </w:r>
      <w:r w:rsidRPr="00954EC4">
        <w:rPr>
          <w:rFonts w:hint="eastAsia"/>
          <w:lang w:val="en-US"/>
        </w:rPr>
        <w:t>АПОДМ</w:t>
      </w:r>
      <w:r w:rsidRPr="00954EC4">
        <w:rPr>
          <w:lang w:val="en-US"/>
        </w:rPr>
        <w:t></w:t>
      </w:r>
      <w:r w:rsidRPr="00954EC4">
        <w:rPr>
          <w:rFonts w:hint="eastAsia"/>
          <w:lang w:val="en-US"/>
        </w:rPr>
        <w:t>було</w:t>
      </w:r>
    </w:p>
    <w:p w:rsidR="00954EC4" w:rsidRPr="00954EC4" w:rsidRDefault="00954EC4" w:rsidP="00954EC4">
      <w:pPr>
        <w:rPr>
          <w:lang w:val="en-US"/>
        </w:rPr>
      </w:pPr>
      <w:r w:rsidRPr="00954EC4">
        <w:rPr>
          <w:rFonts w:hint="eastAsia"/>
          <w:lang w:val="en-US"/>
        </w:rPr>
        <w:t>виділено</w:t>
      </w:r>
      <w:r w:rsidRPr="00954EC4">
        <w:rPr>
          <w:lang w:val="en-US"/>
        </w:rPr>
        <w:t></w:t>
      </w:r>
      <w:r w:rsidRPr="00954EC4">
        <w:rPr>
          <w:rFonts w:hint="eastAsia"/>
          <w:lang w:val="en-US"/>
        </w:rPr>
        <w:t>наступні</w:t>
      </w:r>
      <w:r w:rsidRPr="00954EC4">
        <w:rPr>
          <w:lang w:val="en-US"/>
        </w:rPr>
        <w:t></w:t>
      </w:r>
      <w:r w:rsidRPr="00954EC4">
        <w:rPr>
          <w:rFonts w:hint="eastAsia"/>
          <w:lang w:val="en-US"/>
        </w:rPr>
        <w:t>критерії</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точність</w:t>
      </w:r>
      <w:r w:rsidRPr="00954EC4">
        <w:rPr>
          <w:lang w:val="en-US"/>
        </w:rPr>
        <w:t></w:t>
      </w:r>
      <w:r w:rsidRPr="00954EC4">
        <w:rPr>
          <w:rFonts w:hint="eastAsia"/>
          <w:lang w:val="en-US"/>
        </w:rPr>
        <w:t>виконання</w:t>
      </w:r>
      <w:r w:rsidRPr="00954EC4">
        <w:rPr>
          <w:lang w:val="en-US"/>
        </w:rPr>
        <w:t></w:t>
      </w:r>
      <w:r w:rsidRPr="00954EC4">
        <w:rPr>
          <w:rFonts w:hint="eastAsia"/>
          <w:lang w:val="en-US"/>
        </w:rPr>
        <w:t>комунікативного</w:t>
      </w:r>
    </w:p>
    <w:p w:rsidR="00954EC4" w:rsidRPr="00954EC4" w:rsidRDefault="00954EC4" w:rsidP="00954EC4">
      <w:pPr>
        <w:rPr>
          <w:lang w:val="en-US"/>
        </w:rPr>
      </w:pPr>
      <w:r w:rsidRPr="00954EC4">
        <w:rPr>
          <w:rFonts w:hint="eastAsia"/>
          <w:lang w:val="en-US"/>
        </w:rPr>
        <w:t>завдання</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інтерактивність</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мовна</w:t>
      </w:r>
      <w:r w:rsidRPr="00954EC4">
        <w:rPr>
          <w:lang w:val="en-US"/>
        </w:rPr>
        <w:t></w:t>
      </w:r>
      <w:r w:rsidRPr="00954EC4">
        <w:rPr>
          <w:rFonts w:hint="eastAsia"/>
          <w:lang w:val="en-US"/>
        </w:rPr>
        <w:t>нормативність</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зверненість</w:t>
      </w:r>
      <w:r w:rsidRPr="00954EC4">
        <w:rPr>
          <w:lang w:val="en-US"/>
        </w:rPr>
        <w:t></w:t>
      </w:r>
      <w:r w:rsidRPr="00954EC4">
        <w:rPr>
          <w:lang w:val="en-US"/>
        </w:rPr>
        <w:t></w:t>
      </w:r>
      <w:r w:rsidRPr="00954EC4">
        <w:rPr>
          <w:lang w:val="en-US"/>
        </w:rPr>
        <w:t></w:t>
      </w:r>
      <w:r w:rsidRPr="00954EC4">
        <w:rPr>
          <w:lang w:val="en-US"/>
        </w:rPr>
        <w:t></w:t>
      </w:r>
    </w:p>
    <w:p w:rsidR="00954EC4" w:rsidRPr="00954EC4" w:rsidRDefault="00954EC4" w:rsidP="00954EC4">
      <w:pPr>
        <w:rPr>
          <w:lang w:val="en-US"/>
        </w:rPr>
      </w:pPr>
      <w:r w:rsidRPr="00954EC4">
        <w:rPr>
          <w:rFonts w:hint="eastAsia"/>
          <w:lang w:val="en-US"/>
        </w:rPr>
        <w:t>термінологічна</w:t>
      </w:r>
      <w:r w:rsidRPr="00954EC4">
        <w:rPr>
          <w:lang w:val="en-US"/>
        </w:rPr>
        <w:t></w:t>
      </w:r>
      <w:r w:rsidRPr="00954EC4">
        <w:rPr>
          <w:rFonts w:hint="eastAsia"/>
          <w:lang w:val="en-US"/>
        </w:rPr>
        <w:t>коректність</w:t>
      </w:r>
      <w:r w:rsidRPr="00954EC4">
        <w:rPr>
          <w:lang w:val="en-US"/>
        </w:rPr>
        <w:t></w:t>
      </w:r>
    </w:p>
    <w:p w:rsidR="00954EC4" w:rsidRPr="00954EC4" w:rsidRDefault="00954EC4" w:rsidP="00954EC4">
      <w:pPr>
        <w:rPr>
          <w:lang w:val="en-US"/>
        </w:rPr>
      </w:pPr>
      <w:r w:rsidRPr="00954EC4">
        <w:rPr>
          <w:rFonts w:hint="eastAsia"/>
          <w:lang w:val="en-US"/>
        </w:rPr>
        <w:t>Результати</w:t>
      </w:r>
      <w:r w:rsidRPr="00954EC4">
        <w:rPr>
          <w:lang w:val="en-US"/>
        </w:rPr>
        <w:t></w:t>
      </w:r>
      <w:r w:rsidRPr="00954EC4">
        <w:rPr>
          <w:rFonts w:hint="eastAsia"/>
          <w:lang w:val="en-US"/>
        </w:rPr>
        <w:t>основного</w:t>
      </w:r>
      <w:r w:rsidRPr="00954EC4">
        <w:rPr>
          <w:lang w:val="en-US"/>
        </w:rPr>
        <w:t></w:t>
      </w:r>
      <w:r w:rsidRPr="00954EC4">
        <w:rPr>
          <w:rFonts w:hint="eastAsia"/>
          <w:lang w:val="en-US"/>
        </w:rPr>
        <w:t>природного</w:t>
      </w:r>
      <w:r w:rsidRPr="00954EC4">
        <w:rPr>
          <w:lang w:val="en-US"/>
        </w:rPr>
        <w:t></w:t>
      </w:r>
      <w:r w:rsidRPr="00954EC4">
        <w:rPr>
          <w:rFonts w:hint="eastAsia"/>
          <w:lang w:val="en-US"/>
        </w:rPr>
        <w:t>вертикально</w:t>
      </w:r>
      <w:r w:rsidRPr="00954EC4">
        <w:rPr>
          <w:lang w:val="en-US"/>
        </w:rPr>
        <w:t></w:t>
      </w:r>
      <w:r w:rsidRPr="00954EC4">
        <w:rPr>
          <w:rFonts w:hint="eastAsia"/>
          <w:lang w:val="en-US"/>
        </w:rPr>
        <w:t>горизонтального</w:t>
      </w:r>
    </w:p>
    <w:p w:rsidR="00954EC4" w:rsidRPr="00954EC4" w:rsidRDefault="00954EC4" w:rsidP="00954EC4">
      <w:pPr>
        <w:rPr>
          <w:lang w:val="en-US"/>
        </w:rPr>
      </w:pPr>
      <w:r w:rsidRPr="00954EC4">
        <w:rPr>
          <w:rFonts w:hint="eastAsia"/>
          <w:lang w:val="en-US"/>
        </w:rPr>
        <w:t>відкритого</w:t>
      </w:r>
      <w:r w:rsidRPr="00954EC4">
        <w:rPr>
          <w:lang w:val="en-US"/>
        </w:rPr>
        <w:t></w:t>
      </w:r>
      <w:r w:rsidRPr="00954EC4">
        <w:rPr>
          <w:rFonts w:hint="eastAsia"/>
          <w:lang w:val="en-US"/>
        </w:rPr>
        <w:t>методичного</w:t>
      </w:r>
      <w:r w:rsidRPr="00954EC4">
        <w:rPr>
          <w:lang w:val="en-US"/>
        </w:rPr>
        <w:t></w:t>
      </w:r>
      <w:r w:rsidRPr="00954EC4">
        <w:rPr>
          <w:rFonts w:hint="eastAsia"/>
          <w:lang w:val="en-US"/>
        </w:rPr>
        <w:t>експерименту</w:t>
      </w:r>
      <w:r w:rsidRPr="00954EC4">
        <w:rPr>
          <w:lang w:val="en-US"/>
        </w:rPr>
        <w:t></w:t>
      </w:r>
      <w:r w:rsidRPr="00954EC4">
        <w:rPr>
          <w:rFonts w:hint="eastAsia"/>
          <w:lang w:val="en-US"/>
        </w:rPr>
        <w:t>підтвердили</w:t>
      </w:r>
      <w:r w:rsidRPr="00954EC4">
        <w:rPr>
          <w:lang w:val="en-US"/>
        </w:rPr>
        <w:t></w:t>
      </w:r>
      <w:r w:rsidRPr="00954EC4">
        <w:rPr>
          <w:rFonts w:hint="eastAsia"/>
          <w:lang w:val="en-US"/>
        </w:rPr>
        <w:t>ефективність</w:t>
      </w:r>
      <w:r w:rsidRPr="00954EC4">
        <w:rPr>
          <w:lang w:val="en-US"/>
        </w:rPr>
        <w:t></w:t>
      </w:r>
      <w:r w:rsidRPr="00954EC4">
        <w:rPr>
          <w:rFonts w:hint="eastAsia"/>
          <w:lang w:val="en-US"/>
        </w:rPr>
        <w:t>і</w:t>
      </w:r>
      <w:r w:rsidRPr="00954EC4">
        <w:rPr>
          <w:lang w:val="en-US"/>
        </w:rPr>
        <w:t></w:t>
      </w:r>
      <w:r w:rsidRPr="00954EC4">
        <w:rPr>
          <w:rFonts w:hint="eastAsia"/>
          <w:lang w:val="en-US"/>
        </w:rPr>
        <w:t>доцільність</w:t>
      </w:r>
    </w:p>
    <w:p w:rsidR="00954EC4" w:rsidRPr="00954EC4" w:rsidRDefault="00954EC4" w:rsidP="00954EC4">
      <w:pPr>
        <w:rPr>
          <w:lang w:val="en-US"/>
        </w:rPr>
      </w:pPr>
      <w:r w:rsidRPr="00954EC4">
        <w:rPr>
          <w:rFonts w:hint="eastAsia"/>
          <w:lang w:val="en-US"/>
        </w:rPr>
        <w:t>запропонованої</w:t>
      </w:r>
      <w:r w:rsidRPr="00954EC4">
        <w:rPr>
          <w:lang w:val="en-US"/>
        </w:rPr>
        <w:t></w:t>
      </w:r>
      <w:r w:rsidRPr="00954EC4">
        <w:rPr>
          <w:rFonts w:hint="eastAsia"/>
          <w:lang w:val="en-US"/>
        </w:rPr>
        <w:t>методики</w:t>
      </w:r>
      <w:r w:rsidRPr="00954EC4">
        <w:rPr>
          <w:lang w:val="en-US"/>
        </w:rPr>
        <w:t></w:t>
      </w:r>
      <w:r w:rsidRPr="00954EC4">
        <w:rPr>
          <w:rFonts w:hint="eastAsia"/>
          <w:lang w:val="en-US"/>
        </w:rPr>
        <w:t>навчання</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lang w:val="en-US"/>
        </w:rPr>
        <w:t></w:t>
      </w:r>
      <w:r w:rsidRPr="00954EC4">
        <w:rPr>
          <w:rFonts w:hint="eastAsia"/>
          <w:lang w:val="en-US"/>
        </w:rPr>
        <w:t>Результати</w:t>
      </w:r>
    </w:p>
    <w:p w:rsidR="00954EC4" w:rsidRPr="00954EC4" w:rsidRDefault="00954EC4" w:rsidP="00954EC4">
      <w:pPr>
        <w:rPr>
          <w:lang w:val="en-US"/>
        </w:rPr>
      </w:pPr>
      <w:r w:rsidRPr="00954EC4">
        <w:rPr>
          <w:rFonts w:hint="eastAsia"/>
          <w:lang w:val="en-US"/>
        </w:rPr>
        <w:t>експериментального</w:t>
      </w:r>
      <w:r w:rsidRPr="00954EC4">
        <w:rPr>
          <w:lang w:val="en-US"/>
        </w:rPr>
        <w:t></w:t>
      </w:r>
      <w:r w:rsidRPr="00954EC4">
        <w:rPr>
          <w:rFonts w:hint="eastAsia"/>
          <w:lang w:val="en-US"/>
        </w:rPr>
        <w:t>навчання</w:t>
      </w:r>
      <w:r w:rsidRPr="00954EC4">
        <w:rPr>
          <w:lang w:val="en-US"/>
        </w:rPr>
        <w:t></w:t>
      </w:r>
      <w:r w:rsidRPr="00954EC4">
        <w:rPr>
          <w:rFonts w:hint="eastAsia"/>
          <w:lang w:val="en-US"/>
        </w:rPr>
        <w:t>підтвердили</w:t>
      </w:r>
      <w:r w:rsidRPr="00954EC4">
        <w:rPr>
          <w:lang w:val="en-US"/>
        </w:rPr>
        <w:t></w:t>
      </w:r>
      <w:r w:rsidRPr="00954EC4">
        <w:rPr>
          <w:rFonts w:hint="eastAsia"/>
          <w:lang w:val="en-US"/>
        </w:rPr>
        <w:t>ефективність</w:t>
      </w:r>
      <w:r w:rsidRPr="00954EC4">
        <w:rPr>
          <w:lang w:val="en-US"/>
        </w:rPr>
        <w:t></w:t>
      </w:r>
      <w:r w:rsidRPr="00954EC4">
        <w:rPr>
          <w:rFonts w:hint="eastAsia"/>
          <w:lang w:val="en-US"/>
        </w:rPr>
        <w:t>обох</w:t>
      </w:r>
      <w:r w:rsidRPr="00954EC4">
        <w:rPr>
          <w:lang w:val="en-US"/>
        </w:rPr>
        <w:t></w:t>
      </w:r>
      <w:r w:rsidRPr="00954EC4">
        <w:rPr>
          <w:rFonts w:hint="eastAsia"/>
          <w:lang w:val="en-US"/>
        </w:rPr>
        <w:t>варіантів</w:t>
      </w:r>
      <w:r w:rsidRPr="00954EC4">
        <w:rPr>
          <w:lang w:val="en-US"/>
        </w:rPr>
        <w:t></w:t>
      </w:r>
      <w:r w:rsidRPr="00954EC4">
        <w:rPr>
          <w:rFonts w:hint="eastAsia"/>
          <w:lang w:val="en-US"/>
        </w:rPr>
        <w:t>моделі</w:t>
      </w:r>
    </w:p>
    <w:p w:rsidR="00954EC4" w:rsidRPr="00954EC4" w:rsidRDefault="00954EC4" w:rsidP="00954EC4">
      <w:pPr>
        <w:rPr>
          <w:lang w:val="en-US"/>
        </w:rPr>
      </w:pPr>
      <w:r w:rsidRPr="00954EC4">
        <w:rPr>
          <w:rFonts w:hint="eastAsia"/>
          <w:lang w:val="en-US"/>
        </w:rPr>
        <w:t>навчання</w:t>
      </w:r>
      <w:r w:rsidRPr="00954EC4">
        <w:rPr>
          <w:lang w:val="en-US"/>
        </w:rPr>
        <w:t></w:t>
      </w:r>
      <w:r w:rsidRPr="00954EC4">
        <w:rPr>
          <w:lang w:val="en-US"/>
        </w:rPr>
        <w:t></w:t>
      </w:r>
      <w:r w:rsidRPr="00954EC4">
        <w:rPr>
          <w:rFonts w:hint="eastAsia"/>
          <w:lang w:val="en-US"/>
        </w:rPr>
        <w:t>варіант</w:t>
      </w:r>
      <w:r w:rsidRPr="00954EC4">
        <w:rPr>
          <w:lang w:val="en-US"/>
        </w:rPr>
        <w:t></w:t>
      </w:r>
      <w:r w:rsidRPr="00954EC4">
        <w:rPr>
          <w:rFonts w:hint="eastAsia"/>
          <w:lang w:val="en-US"/>
        </w:rPr>
        <w:t>А</w:t>
      </w:r>
      <w:r w:rsidRPr="00954EC4">
        <w:rPr>
          <w:lang w:val="en-US"/>
        </w:rPr>
        <w:t></w:t>
      </w:r>
      <w:r w:rsidRPr="00954EC4">
        <w:rPr>
          <w:lang w:val="en-US"/>
        </w:rPr>
        <w:t></w:t>
      </w:r>
      <w:r w:rsidRPr="00954EC4">
        <w:rPr>
          <w:rFonts w:hint="eastAsia"/>
          <w:lang w:val="en-US"/>
        </w:rPr>
        <w:t>ЕГ</w:t>
      </w:r>
      <w:r w:rsidRPr="00954EC4">
        <w:rPr>
          <w:lang w:val="en-US"/>
        </w:rPr>
        <w:t></w:t>
      </w:r>
      <w:r w:rsidRPr="00954EC4">
        <w:rPr>
          <w:lang w:val="en-US"/>
        </w:rPr>
        <w:t></w:t>
      </w:r>
      <w:r w:rsidRPr="00954EC4">
        <w:rPr>
          <w:lang w:val="en-US"/>
        </w:rPr>
        <w:t></w:t>
      </w:r>
      <w:r w:rsidRPr="00954EC4">
        <w:rPr>
          <w:rFonts w:hint="eastAsia"/>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та</w:t>
      </w:r>
      <w:r w:rsidRPr="00954EC4">
        <w:rPr>
          <w:lang w:val="en-US"/>
        </w:rPr>
        <w:t></w:t>
      </w:r>
      <w:r w:rsidRPr="00954EC4">
        <w:rPr>
          <w:rFonts w:hint="eastAsia"/>
          <w:lang w:val="en-US"/>
        </w:rPr>
        <w:t>ЕГ</w:t>
      </w:r>
      <w:r w:rsidRPr="00954EC4">
        <w:rPr>
          <w:lang w:val="en-US"/>
        </w:rPr>
        <w:t></w:t>
      </w:r>
      <w:r w:rsidRPr="00954EC4">
        <w:rPr>
          <w:lang w:val="en-US"/>
        </w:rPr>
        <w:t></w:t>
      </w:r>
      <w:r w:rsidRPr="00954EC4">
        <w:rPr>
          <w:lang w:val="en-US"/>
        </w:rPr>
        <w:t></w:t>
      </w:r>
      <w:r w:rsidRPr="00954EC4">
        <w:rPr>
          <w:rFonts w:hint="eastAsia"/>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При</w:t>
      </w:r>
      <w:r w:rsidRPr="00954EC4">
        <w:rPr>
          <w:lang w:val="en-US"/>
        </w:rPr>
        <w:t></w:t>
      </w:r>
      <w:r w:rsidRPr="00954EC4">
        <w:rPr>
          <w:rFonts w:hint="eastAsia"/>
          <w:lang w:val="en-US"/>
        </w:rPr>
        <w:t>цьому</w:t>
      </w:r>
      <w:r w:rsidRPr="00954EC4">
        <w:rPr>
          <w:lang w:val="en-US"/>
        </w:rPr>
        <w:t></w:t>
      </w:r>
      <w:r w:rsidRPr="00954EC4">
        <w:rPr>
          <w:rFonts w:hint="eastAsia"/>
          <w:lang w:val="en-US"/>
        </w:rPr>
        <w:t>результати</w:t>
      </w:r>
    </w:p>
    <w:p w:rsidR="00954EC4" w:rsidRPr="00954EC4" w:rsidRDefault="00954EC4" w:rsidP="00954EC4">
      <w:pPr>
        <w:rPr>
          <w:lang w:val="en-US"/>
        </w:rPr>
      </w:pPr>
      <w:r w:rsidRPr="00954EC4">
        <w:rPr>
          <w:rFonts w:hint="eastAsia"/>
          <w:lang w:val="en-US"/>
        </w:rPr>
        <w:t>студентів</w:t>
      </w:r>
      <w:r w:rsidRPr="00954EC4">
        <w:rPr>
          <w:lang w:val="en-US"/>
        </w:rPr>
        <w:t></w:t>
      </w:r>
      <w:r w:rsidRPr="00954EC4">
        <w:rPr>
          <w:lang w:val="en-US"/>
        </w:rPr>
        <w:t></w:t>
      </w:r>
      <w:r w:rsidRPr="00954EC4">
        <w:rPr>
          <w:rFonts w:hint="eastAsia"/>
          <w:lang w:val="en-US"/>
        </w:rPr>
        <w:t>які</w:t>
      </w:r>
      <w:r w:rsidRPr="00954EC4">
        <w:rPr>
          <w:lang w:val="en-US"/>
        </w:rPr>
        <w:t></w:t>
      </w:r>
      <w:r w:rsidRPr="00954EC4">
        <w:rPr>
          <w:rFonts w:hint="eastAsia"/>
          <w:lang w:val="en-US"/>
        </w:rPr>
        <w:t>навчалися</w:t>
      </w:r>
      <w:r w:rsidRPr="00954EC4">
        <w:rPr>
          <w:lang w:val="en-US"/>
        </w:rPr>
        <w:t></w:t>
      </w:r>
      <w:r w:rsidRPr="00954EC4">
        <w:rPr>
          <w:rFonts w:hint="eastAsia"/>
          <w:lang w:val="en-US"/>
        </w:rPr>
        <w:t>за</w:t>
      </w:r>
      <w:r w:rsidRPr="00954EC4">
        <w:rPr>
          <w:lang w:val="en-US"/>
        </w:rPr>
        <w:t></w:t>
      </w:r>
      <w:r w:rsidRPr="00954EC4">
        <w:rPr>
          <w:rFonts w:hint="eastAsia"/>
          <w:lang w:val="en-US"/>
        </w:rPr>
        <w:t>варіантом</w:t>
      </w:r>
      <w:r w:rsidRPr="00954EC4">
        <w:rPr>
          <w:lang w:val="en-US"/>
        </w:rPr>
        <w:t></w:t>
      </w:r>
      <w:r w:rsidRPr="00954EC4">
        <w:rPr>
          <w:rFonts w:hint="eastAsia"/>
          <w:lang w:val="en-US"/>
        </w:rPr>
        <w:t>Б</w:t>
      </w:r>
      <w:r w:rsidRPr="00954EC4">
        <w:rPr>
          <w:lang w:val="en-US"/>
        </w:rPr>
        <w:t></w:t>
      </w:r>
      <w:r w:rsidRPr="00954EC4">
        <w:rPr>
          <w:lang w:val="en-US"/>
        </w:rPr>
        <w:t></w:t>
      </w:r>
      <w:r w:rsidRPr="00954EC4">
        <w:rPr>
          <w:rFonts w:hint="eastAsia"/>
          <w:lang w:val="en-US"/>
        </w:rPr>
        <w:t>ЕГ</w:t>
      </w:r>
      <w:r w:rsidRPr="00954EC4">
        <w:rPr>
          <w:lang w:val="en-US"/>
        </w:rPr>
        <w:t></w:t>
      </w:r>
      <w:r w:rsidRPr="00954EC4">
        <w:rPr>
          <w:lang w:val="en-US"/>
        </w:rPr>
        <w:t></w:t>
      </w:r>
      <w:r w:rsidRPr="00954EC4">
        <w:rPr>
          <w:lang w:val="en-US"/>
        </w:rPr>
        <w:t></w:t>
      </w:r>
      <w:r w:rsidRPr="00954EC4">
        <w:rPr>
          <w:rFonts w:hint="eastAsia"/>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ЕГ</w:t>
      </w:r>
      <w:r w:rsidRPr="00954EC4">
        <w:rPr>
          <w:lang w:val="en-US"/>
        </w:rPr>
        <w:t></w:t>
      </w:r>
      <w:r w:rsidRPr="00954EC4">
        <w:rPr>
          <w:lang w:val="en-US"/>
        </w:rPr>
        <w:t></w:t>
      </w:r>
      <w:r w:rsidRPr="00954EC4">
        <w:rPr>
          <w:lang w:val="en-US"/>
        </w:rPr>
        <w:t></w:t>
      </w:r>
      <w:r w:rsidRPr="00954EC4">
        <w:rPr>
          <w:rFonts w:hint="eastAsia"/>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lang w:val="en-US"/>
        </w:rPr>
        <w:t></w:t>
      </w:r>
      <w:r w:rsidRPr="00954EC4">
        <w:rPr>
          <w:rFonts w:hint="eastAsia"/>
          <w:lang w:val="en-US"/>
        </w:rPr>
        <w:t>були</w:t>
      </w:r>
      <w:r w:rsidRPr="00954EC4">
        <w:rPr>
          <w:lang w:val="en-US"/>
        </w:rPr>
        <w:t></w:t>
      </w:r>
      <w:r w:rsidRPr="00954EC4">
        <w:rPr>
          <w:rFonts w:hint="eastAsia"/>
          <w:lang w:val="en-US"/>
        </w:rPr>
        <w:t>вищими</w:t>
      </w:r>
      <w:r w:rsidRPr="00954EC4">
        <w:rPr>
          <w:lang w:val="en-US"/>
        </w:rPr>
        <w:t></w:t>
      </w:r>
    </w:p>
    <w:p w:rsidR="00954EC4" w:rsidRPr="00954EC4" w:rsidRDefault="00954EC4" w:rsidP="00954EC4">
      <w:pPr>
        <w:rPr>
          <w:lang w:val="en-US"/>
        </w:rPr>
      </w:pPr>
      <w:r w:rsidRPr="00954EC4">
        <w:rPr>
          <w:rFonts w:hint="eastAsia"/>
          <w:lang w:val="en-US"/>
        </w:rPr>
        <w:t>За</w:t>
      </w:r>
      <w:r w:rsidRPr="00954EC4">
        <w:rPr>
          <w:lang w:val="en-US"/>
        </w:rPr>
        <w:t></w:t>
      </w:r>
      <w:r w:rsidRPr="00954EC4">
        <w:rPr>
          <w:rFonts w:hint="eastAsia"/>
          <w:lang w:val="en-US"/>
        </w:rPr>
        <w:t>результатами</w:t>
      </w:r>
      <w:r w:rsidRPr="00954EC4">
        <w:rPr>
          <w:lang w:val="en-US"/>
        </w:rPr>
        <w:t></w:t>
      </w:r>
      <w:r w:rsidRPr="00954EC4">
        <w:rPr>
          <w:rFonts w:hint="eastAsia"/>
          <w:lang w:val="en-US"/>
        </w:rPr>
        <w:t>проведеного</w:t>
      </w:r>
      <w:r w:rsidRPr="00954EC4">
        <w:rPr>
          <w:lang w:val="en-US"/>
        </w:rPr>
        <w:t></w:t>
      </w:r>
      <w:r w:rsidRPr="00954EC4">
        <w:rPr>
          <w:rFonts w:hint="eastAsia"/>
          <w:lang w:val="en-US"/>
        </w:rPr>
        <w:t>дослідження</w:t>
      </w:r>
      <w:r w:rsidRPr="00954EC4">
        <w:rPr>
          <w:lang w:val="en-US"/>
        </w:rPr>
        <w:t></w:t>
      </w:r>
      <w:r w:rsidRPr="00954EC4">
        <w:rPr>
          <w:rFonts w:hint="eastAsia"/>
          <w:lang w:val="en-US"/>
        </w:rPr>
        <w:t>укладено</w:t>
      </w:r>
      <w:r w:rsidRPr="00954EC4">
        <w:rPr>
          <w:lang w:val="en-US"/>
        </w:rPr>
        <w:t></w:t>
      </w:r>
      <w:r w:rsidRPr="00954EC4">
        <w:rPr>
          <w:rFonts w:hint="eastAsia"/>
          <w:lang w:val="en-US"/>
        </w:rPr>
        <w:t>методичні</w:t>
      </w:r>
      <w:r w:rsidRPr="00954EC4">
        <w:rPr>
          <w:lang w:val="en-US"/>
        </w:rPr>
        <w:t></w:t>
      </w:r>
      <w:r w:rsidRPr="00954EC4">
        <w:rPr>
          <w:rFonts w:hint="eastAsia"/>
          <w:lang w:val="en-US"/>
        </w:rPr>
        <w:t>рекомендації</w:t>
      </w:r>
    </w:p>
    <w:p w:rsidR="00954EC4" w:rsidRPr="00954EC4" w:rsidRDefault="00954EC4" w:rsidP="00954EC4">
      <w:pPr>
        <w:rPr>
          <w:lang w:val="en-US"/>
        </w:rPr>
      </w:pPr>
      <w:r w:rsidRPr="00954EC4">
        <w:rPr>
          <w:rFonts w:hint="eastAsia"/>
          <w:lang w:val="en-US"/>
        </w:rPr>
        <w:t>для</w:t>
      </w:r>
      <w:r w:rsidRPr="00954EC4">
        <w:rPr>
          <w:lang w:val="en-US"/>
        </w:rPr>
        <w:t></w:t>
      </w:r>
      <w:r w:rsidRPr="00954EC4">
        <w:rPr>
          <w:rFonts w:hint="eastAsia"/>
          <w:lang w:val="en-US"/>
        </w:rPr>
        <w:t>викладачів</w:t>
      </w:r>
      <w:r w:rsidRPr="00954EC4">
        <w:rPr>
          <w:lang w:val="en-US"/>
        </w:rPr>
        <w:t></w:t>
      </w:r>
      <w:r w:rsidRPr="00954EC4">
        <w:rPr>
          <w:rFonts w:hint="eastAsia"/>
          <w:lang w:val="en-US"/>
        </w:rPr>
        <w:t>щодо</w:t>
      </w:r>
      <w:r w:rsidRPr="00954EC4">
        <w:rPr>
          <w:lang w:val="en-US"/>
        </w:rPr>
        <w:t></w:t>
      </w:r>
      <w:r w:rsidRPr="00954EC4">
        <w:rPr>
          <w:rFonts w:hint="eastAsia"/>
          <w:lang w:val="en-US"/>
        </w:rPr>
        <w:t>організації</w:t>
      </w:r>
      <w:r w:rsidRPr="00954EC4">
        <w:rPr>
          <w:lang w:val="en-US"/>
        </w:rPr>
        <w:t></w:t>
      </w:r>
      <w:r w:rsidRPr="00954EC4">
        <w:rPr>
          <w:rFonts w:hint="eastAsia"/>
          <w:lang w:val="en-US"/>
        </w:rPr>
        <w:t>та</w:t>
      </w:r>
      <w:r w:rsidRPr="00954EC4">
        <w:rPr>
          <w:lang w:val="en-US"/>
        </w:rPr>
        <w:t></w:t>
      </w:r>
      <w:r w:rsidRPr="00954EC4">
        <w:rPr>
          <w:rFonts w:hint="eastAsia"/>
          <w:lang w:val="en-US"/>
        </w:rPr>
        <w:t>проведення</w:t>
      </w:r>
      <w:r w:rsidRPr="00954EC4">
        <w:rPr>
          <w:lang w:val="en-US"/>
        </w:rPr>
        <w:t></w:t>
      </w:r>
      <w:r w:rsidRPr="00954EC4">
        <w:rPr>
          <w:rFonts w:hint="eastAsia"/>
          <w:lang w:val="en-US"/>
        </w:rPr>
        <w:t>навчання</w:t>
      </w:r>
      <w:r w:rsidRPr="00954EC4">
        <w:rPr>
          <w:lang w:val="en-US"/>
        </w:rPr>
        <w:t></w:t>
      </w:r>
      <w:r w:rsidRPr="00954EC4">
        <w:rPr>
          <w:rFonts w:hint="eastAsia"/>
          <w:lang w:val="en-US"/>
        </w:rPr>
        <w:t>АПОДМ</w:t>
      </w:r>
      <w:r w:rsidRPr="00954EC4">
        <w:rPr>
          <w:lang w:val="en-US"/>
        </w:rPr>
        <w:t></w:t>
      </w:r>
      <w:r w:rsidRPr="00954EC4">
        <w:rPr>
          <w:rFonts w:hint="eastAsia"/>
          <w:lang w:val="en-US"/>
        </w:rPr>
        <w:t>у</w:t>
      </w:r>
      <w:r w:rsidRPr="00954EC4">
        <w:rPr>
          <w:lang w:val="en-US"/>
        </w:rPr>
        <w:t></w:t>
      </w:r>
      <w:r w:rsidRPr="00954EC4">
        <w:rPr>
          <w:rFonts w:hint="eastAsia"/>
          <w:lang w:val="en-US"/>
        </w:rPr>
        <w:t>медичних</w:t>
      </w:r>
    </w:p>
    <w:p w:rsidR="00954EC4" w:rsidRPr="00954EC4" w:rsidRDefault="00954EC4" w:rsidP="00954EC4">
      <w:pPr>
        <w:rPr>
          <w:lang w:val="en-US"/>
        </w:rPr>
      </w:pPr>
      <w:r w:rsidRPr="00954EC4">
        <w:rPr>
          <w:rFonts w:hint="eastAsia"/>
          <w:lang w:val="en-US"/>
        </w:rPr>
        <w:t>ВНЗ</w:t>
      </w:r>
      <w:r w:rsidRPr="00954EC4">
        <w:rPr>
          <w:lang w:val="en-US"/>
        </w:rPr>
        <w:t></w:t>
      </w:r>
    </w:p>
    <w:p w:rsidR="00954EC4" w:rsidRPr="00954EC4" w:rsidRDefault="00954EC4" w:rsidP="00954EC4">
      <w:pPr>
        <w:rPr>
          <w:lang w:val="en-US"/>
        </w:rPr>
      </w:pPr>
      <w:r w:rsidRPr="00954EC4">
        <w:rPr>
          <w:rFonts w:hint="eastAsia"/>
          <w:lang w:val="en-US"/>
        </w:rPr>
        <w:t>Таким</w:t>
      </w:r>
      <w:r w:rsidRPr="00954EC4">
        <w:rPr>
          <w:lang w:val="en-US"/>
        </w:rPr>
        <w:t></w:t>
      </w:r>
      <w:r w:rsidRPr="00954EC4">
        <w:rPr>
          <w:rFonts w:hint="eastAsia"/>
          <w:lang w:val="en-US"/>
        </w:rPr>
        <w:t>чином</w:t>
      </w:r>
      <w:r w:rsidRPr="00954EC4">
        <w:rPr>
          <w:lang w:val="en-US"/>
        </w:rPr>
        <w:t></w:t>
      </w:r>
      <w:r w:rsidRPr="00954EC4">
        <w:rPr>
          <w:lang w:val="en-US"/>
        </w:rPr>
        <w:t></w:t>
      </w:r>
      <w:r w:rsidRPr="00954EC4">
        <w:rPr>
          <w:rFonts w:hint="eastAsia"/>
          <w:lang w:val="en-US"/>
        </w:rPr>
        <w:t>мета</w:t>
      </w:r>
      <w:r w:rsidRPr="00954EC4">
        <w:rPr>
          <w:lang w:val="en-US"/>
        </w:rPr>
        <w:t></w:t>
      </w:r>
      <w:r w:rsidRPr="00954EC4">
        <w:rPr>
          <w:rFonts w:hint="eastAsia"/>
          <w:lang w:val="en-US"/>
        </w:rPr>
        <w:t>нашого</w:t>
      </w:r>
      <w:r w:rsidRPr="00954EC4">
        <w:rPr>
          <w:lang w:val="en-US"/>
        </w:rPr>
        <w:t></w:t>
      </w:r>
      <w:r w:rsidRPr="00954EC4">
        <w:rPr>
          <w:rFonts w:hint="eastAsia"/>
          <w:lang w:val="en-US"/>
        </w:rPr>
        <w:t>дослідження</w:t>
      </w:r>
      <w:r w:rsidRPr="00954EC4">
        <w:rPr>
          <w:lang w:val="en-US"/>
        </w:rPr>
        <w:t></w:t>
      </w:r>
      <w:r w:rsidRPr="00954EC4">
        <w:rPr>
          <w:lang w:val="en-US"/>
        </w:rPr>
        <w:t></w:t>
      </w:r>
      <w:r w:rsidRPr="00954EC4">
        <w:rPr>
          <w:rFonts w:hint="eastAsia"/>
          <w:lang w:val="en-US"/>
        </w:rPr>
        <w:t>яка</w:t>
      </w:r>
      <w:r w:rsidRPr="00954EC4">
        <w:rPr>
          <w:lang w:val="en-US"/>
        </w:rPr>
        <w:t></w:t>
      </w:r>
      <w:r w:rsidRPr="00954EC4">
        <w:rPr>
          <w:rFonts w:hint="eastAsia"/>
          <w:lang w:val="en-US"/>
        </w:rPr>
        <w:t>полягала</w:t>
      </w:r>
      <w:r w:rsidRPr="00954EC4">
        <w:rPr>
          <w:lang w:val="en-US"/>
        </w:rPr>
        <w:t></w:t>
      </w:r>
      <w:r w:rsidRPr="00954EC4">
        <w:rPr>
          <w:rFonts w:hint="eastAsia"/>
          <w:lang w:val="en-US"/>
        </w:rPr>
        <w:t>в</w:t>
      </w:r>
      <w:r w:rsidRPr="00954EC4">
        <w:rPr>
          <w:lang w:val="en-US"/>
        </w:rPr>
        <w:t></w:t>
      </w:r>
      <w:r w:rsidRPr="00954EC4">
        <w:rPr>
          <w:rFonts w:hint="eastAsia"/>
          <w:lang w:val="en-US"/>
        </w:rPr>
        <w:t>теоретичному</w:t>
      </w:r>
    </w:p>
    <w:p w:rsidR="00954EC4" w:rsidRPr="00954EC4" w:rsidRDefault="00954EC4" w:rsidP="00954EC4">
      <w:pPr>
        <w:rPr>
          <w:lang w:val="en-US"/>
        </w:rPr>
      </w:pPr>
      <w:r w:rsidRPr="00954EC4">
        <w:rPr>
          <w:rFonts w:hint="eastAsia"/>
          <w:lang w:val="en-US"/>
        </w:rPr>
        <w:t>обґрунтуванні</w:t>
      </w:r>
      <w:r w:rsidRPr="00954EC4">
        <w:rPr>
          <w:lang w:val="en-US"/>
        </w:rPr>
        <w:t></w:t>
      </w:r>
      <w:r w:rsidRPr="00954EC4">
        <w:rPr>
          <w:lang w:val="en-US"/>
        </w:rPr>
        <w:t></w:t>
      </w:r>
      <w:r w:rsidRPr="00954EC4">
        <w:rPr>
          <w:rFonts w:hint="eastAsia"/>
          <w:lang w:val="en-US"/>
        </w:rPr>
        <w:t>розробці</w:t>
      </w:r>
      <w:r w:rsidRPr="00954EC4">
        <w:rPr>
          <w:lang w:val="en-US"/>
        </w:rPr>
        <w:t></w:t>
      </w:r>
      <w:r w:rsidRPr="00954EC4">
        <w:rPr>
          <w:rFonts w:hint="eastAsia"/>
          <w:lang w:val="en-US"/>
        </w:rPr>
        <w:t>та</w:t>
      </w:r>
      <w:r w:rsidRPr="00954EC4">
        <w:rPr>
          <w:lang w:val="en-US"/>
        </w:rPr>
        <w:t></w:t>
      </w:r>
      <w:r w:rsidRPr="00954EC4">
        <w:rPr>
          <w:rFonts w:hint="eastAsia"/>
          <w:lang w:val="en-US"/>
        </w:rPr>
        <w:t>експериментальній</w:t>
      </w:r>
      <w:r w:rsidRPr="00954EC4">
        <w:rPr>
          <w:lang w:val="en-US"/>
        </w:rPr>
        <w:t></w:t>
      </w:r>
      <w:r w:rsidRPr="00954EC4">
        <w:rPr>
          <w:rFonts w:hint="eastAsia"/>
          <w:lang w:val="en-US"/>
        </w:rPr>
        <w:t>перевірці</w:t>
      </w:r>
      <w:r w:rsidRPr="00954EC4">
        <w:rPr>
          <w:lang w:val="en-US"/>
        </w:rPr>
        <w:t></w:t>
      </w:r>
      <w:r w:rsidRPr="00954EC4">
        <w:rPr>
          <w:rFonts w:hint="eastAsia"/>
          <w:lang w:val="en-US"/>
        </w:rPr>
        <w:t>ефективності</w:t>
      </w:r>
      <w:r w:rsidRPr="00954EC4">
        <w:rPr>
          <w:lang w:val="en-US"/>
        </w:rPr>
        <w:t></w:t>
      </w:r>
      <w:r w:rsidRPr="00954EC4">
        <w:rPr>
          <w:rFonts w:hint="eastAsia"/>
          <w:lang w:val="en-US"/>
        </w:rPr>
        <w:t>методики</w:t>
      </w:r>
    </w:p>
    <w:p w:rsidR="00954EC4" w:rsidRPr="00954EC4" w:rsidRDefault="00954EC4" w:rsidP="00954EC4">
      <w:pPr>
        <w:rPr>
          <w:lang w:val="en-US"/>
        </w:rPr>
      </w:pPr>
      <w:r w:rsidRPr="00954EC4">
        <w:rPr>
          <w:rFonts w:hint="eastAsia"/>
          <w:lang w:val="en-US"/>
        </w:rPr>
        <w:t>навчання</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ЗП</w:t>
      </w:r>
      <w:r w:rsidRPr="00954EC4">
        <w:rPr>
          <w:lang w:val="en-US"/>
        </w:rPr>
        <w:t></w:t>
      </w:r>
      <w:r w:rsidRPr="00954EC4">
        <w:rPr>
          <w:lang w:val="en-US"/>
        </w:rPr>
        <w:t></w:t>
      </w:r>
      <w:r w:rsidRPr="00954EC4">
        <w:rPr>
          <w:rFonts w:hint="eastAsia"/>
          <w:lang w:val="en-US"/>
        </w:rPr>
        <w:t>досягнута</w:t>
      </w:r>
      <w:r w:rsidRPr="00954EC4">
        <w:rPr>
          <w:lang w:val="en-US"/>
        </w:rPr>
        <w:t></w:t>
      </w:r>
      <w:r w:rsidRPr="00954EC4">
        <w:rPr>
          <w:lang w:val="en-US"/>
        </w:rPr>
        <w:t></w:t>
      </w:r>
      <w:r w:rsidRPr="00954EC4">
        <w:rPr>
          <w:rFonts w:hint="eastAsia"/>
          <w:lang w:val="en-US"/>
        </w:rPr>
        <w:t>Отримані</w:t>
      </w:r>
      <w:r w:rsidRPr="00954EC4">
        <w:rPr>
          <w:lang w:val="en-US"/>
        </w:rPr>
        <w:t></w:t>
      </w:r>
      <w:r w:rsidRPr="00954EC4">
        <w:rPr>
          <w:rFonts w:hint="eastAsia"/>
          <w:lang w:val="en-US"/>
        </w:rPr>
        <w:t>результати</w:t>
      </w:r>
      <w:r w:rsidRPr="00954EC4">
        <w:rPr>
          <w:lang w:val="en-US"/>
        </w:rPr>
        <w:t></w:t>
      </w:r>
      <w:r w:rsidRPr="00954EC4">
        <w:rPr>
          <w:rFonts w:hint="eastAsia"/>
          <w:lang w:val="en-US"/>
        </w:rPr>
        <w:t>дослідження</w:t>
      </w:r>
    </w:p>
    <w:p w:rsidR="00954EC4" w:rsidRPr="00954EC4" w:rsidRDefault="00954EC4" w:rsidP="00954EC4">
      <w:pPr>
        <w:rPr>
          <w:lang w:val="en-US"/>
        </w:rPr>
      </w:pPr>
      <w:r w:rsidRPr="00954EC4">
        <w:rPr>
          <w:rFonts w:hint="eastAsia"/>
          <w:lang w:val="en-US"/>
        </w:rPr>
        <w:t>свідчать</w:t>
      </w:r>
      <w:r w:rsidRPr="00954EC4">
        <w:rPr>
          <w:lang w:val="en-US"/>
        </w:rPr>
        <w:t></w:t>
      </w:r>
      <w:r w:rsidRPr="00954EC4">
        <w:rPr>
          <w:rFonts w:hint="eastAsia"/>
          <w:lang w:val="en-US"/>
        </w:rPr>
        <w:t>про</w:t>
      </w:r>
      <w:r w:rsidRPr="00954EC4">
        <w:rPr>
          <w:lang w:val="en-US"/>
        </w:rPr>
        <w:t></w:t>
      </w:r>
      <w:r w:rsidRPr="00954EC4">
        <w:rPr>
          <w:rFonts w:hint="eastAsia"/>
          <w:lang w:val="en-US"/>
        </w:rPr>
        <w:t>доцільність</w:t>
      </w:r>
      <w:r w:rsidRPr="00954EC4">
        <w:rPr>
          <w:lang w:val="en-US"/>
        </w:rPr>
        <w:t></w:t>
      </w:r>
      <w:r w:rsidRPr="00954EC4">
        <w:rPr>
          <w:rFonts w:hint="eastAsia"/>
          <w:lang w:val="en-US"/>
        </w:rPr>
        <w:t>подальшого</w:t>
      </w:r>
      <w:r w:rsidRPr="00954EC4">
        <w:rPr>
          <w:lang w:val="en-US"/>
        </w:rPr>
        <w:t></w:t>
      </w:r>
      <w:r w:rsidRPr="00954EC4">
        <w:rPr>
          <w:rFonts w:hint="eastAsia"/>
          <w:lang w:val="en-US"/>
        </w:rPr>
        <w:t>теоретичного</w:t>
      </w:r>
      <w:r w:rsidRPr="00954EC4">
        <w:rPr>
          <w:lang w:val="en-US"/>
        </w:rPr>
        <w:t></w:t>
      </w:r>
      <w:r w:rsidRPr="00954EC4">
        <w:rPr>
          <w:rFonts w:hint="eastAsia"/>
          <w:lang w:val="en-US"/>
        </w:rPr>
        <w:t>і</w:t>
      </w:r>
      <w:r w:rsidRPr="00954EC4">
        <w:rPr>
          <w:lang w:val="en-US"/>
        </w:rPr>
        <w:t></w:t>
      </w:r>
      <w:r w:rsidRPr="00954EC4">
        <w:rPr>
          <w:rFonts w:hint="eastAsia"/>
          <w:lang w:val="en-US"/>
        </w:rPr>
        <w:t>практичного</w:t>
      </w:r>
    </w:p>
    <w:p w:rsidR="00954EC4" w:rsidRPr="00954EC4" w:rsidRDefault="00954EC4" w:rsidP="00954EC4">
      <w:pPr>
        <w:rPr>
          <w:lang w:val="en-US"/>
        </w:rPr>
      </w:pPr>
      <w:r w:rsidRPr="00954EC4">
        <w:rPr>
          <w:rFonts w:hint="eastAsia"/>
          <w:lang w:val="en-US"/>
        </w:rPr>
        <w:t>дослідження</w:t>
      </w:r>
      <w:r w:rsidRPr="00954EC4">
        <w:rPr>
          <w:lang w:val="en-US"/>
        </w:rPr>
        <w:t></w:t>
      </w:r>
      <w:r w:rsidRPr="00954EC4">
        <w:rPr>
          <w:rFonts w:hint="eastAsia"/>
          <w:lang w:val="en-US"/>
        </w:rPr>
        <w:t>цієї</w:t>
      </w:r>
      <w:r w:rsidRPr="00954EC4">
        <w:rPr>
          <w:lang w:val="en-US"/>
        </w:rPr>
        <w:t></w:t>
      </w:r>
      <w:r w:rsidRPr="00954EC4">
        <w:rPr>
          <w:rFonts w:hint="eastAsia"/>
          <w:lang w:val="en-US"/>
        </w:rPr>
        <w:t>теми</w:t>
      </w:r>
      <w:r w:rsidRPr="00954EC4">
        <w:rPr>
          <w:lang w:val="en-US"/>
        </w:rPr>
        <w:t></w:t>
      </w:r>
      <w:r w:rsidRPr="00954EC4">
        <w:rPr>
          <w:lang w:val="en-US"/>
        </w:rPr>
        <w:t></w:t>
      </w:r>
      <w:r w:rsidRPr="00954EC4">
        <w:rPr>
          <w:rFonts w:hint="eastAsia"/>
          <w:lang w:val="en-US"/>
        </w:rPr>
        <w:t>зокрема</w:t>
      </w:r>
      <w:r w:rsidRPr="00954EC4">
        <w:rPr>
          <w:lang w:val="en-US"/>
        </w:rPr>
        <w:t></w:t>
      </w:r>
      <w:r w:rsidRPr="00954EC4">
        <w:rPr>
          <w:rFonts w:hint="eastAsia"/>
          <w:lang w:val="en-US"/>
        </w:rPr>
        <w:t>для</w:t>
      </w:r>
      <w:r w:rsidRPr="00954EC4">
        <w:rPr>
          <w:lang w:val="en-US"/>
        </w:rPr>
        <w:t></w:t>
      </w:r>
      <w:r w:rsidRPr="00954EC4">
        <w:rPr>
          <w:rFonts w:hint="eastAsia"/>
          <w:lang w:val="en-US"/>
        </w:rPr>
        <w:t>навчання</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r w:rsidRPr="00954EC4">
        <w:rPr>
          <w:rFonts w:hint="eastAsia"/>
          <w:lang w:val="en-US"/>
        </w:rPr>
        <w:t>інших</w:t>
      </w:r>
      <w:r w:rsidRPr="00954EC4">
        <w:rPr>
          <w:lang w:val="en-US"/>
        </w:rPr>
        <w:t></w:t>
      </w:r>
      <w:r w:rsidRPr="00954EC4">
        <w:rPr>
          <w:rFonts w:hint="eastAsia"/>
          <w:lang w:val="en-US"/>
        </w:rPr>
        <w:t>видів</w:t>
      </w:r>
    </w:p>
    <w:p w:rsidR="00954EC4" w:rsidRPr="00954EC4" w:rsidRDefault="00954EC4" w:rsidP="00954EC4">
      <w:pPr>
        <w:rPr>
          <w:lang w:val="en-US"/>
        </w:rPr>
      </w:pPr>
      <w:r w:rsidRPr="00954EC4">
        <w:rPr>
          <w:rFonts w:hint="eastAsia"/>
          <w:lang w:val="en-US"/>
        </w:rPr>
        <w:t>мовленнєвої</w:t>
      </w:r>
      <w:r w:rsidRPr="00954EC4">
        <w:rPr>
          <w:lang w:val="en-US"/>
        </w:rPr>
        <w:t></w:t>
      </w:r>
      <w:r w:rsidRPr="00954EC4">
        <w:rPr>
          <w:rFonts w:hint="eastAsia"/>
          <w:lang w:val="en-US"/>
        </w:rPr>
        <w:t>діяльності</w:t>
      </w:r>
      <w:r w:rsidRPr="00954EC4">
        <w:rPr>
          <w:lang w:val="en-US"/>
        </w:rPr>
        <w:t></w:t>
      </w:r>
    </w:p>
    <w:p w:rsidR="00954EC4" w:rsidRPr="00954EC4" w:rsidRDefault="00954EC4" w:rsidP="00954EC4">
      <w:pPr>
        <w:rPr>
          <w:lang w:val="en-US"/>
        </w:rPr>
      </w:pPr>
      <w:r w:rsidRPr="00954EC4">
        <w:rPr>
          <w:rFonts w:hint="eastAsia"/>
          <w:lang w:val="en-US"/>
        </w:rPr>
        <w:t>Розроблені</w:t>
      </w:r>
      <w:r w:rsidRPr="00954EC4">
        <w:rPr>
          <w:lang w:val="en-US"/>
        </w:rPr>
        <w:t></w:t>
      </w:r>
      <w:r w:rsidRPr="00954EC4">
        <w:rPr>
          <w:rFonts w:hint="eastAsia"/>
          <w:lang w:val="en-US"/>
        </w:rPr>
        <w:t>в</w:t>
      </w:r>
      <w:r w:rsidRPr="00954EC4">
        <w:rPr>
          <w:lang w:val="en-US"/>
        </w:rPr>
        <w:t></w:t>
      </w:r>
      <w:r w:rsidRPr="00954EC4">
        <w:rPr>
          <w:rFonts w:hint="eastAsia"/>
          <w:lang w:val="en-US"/>
        </w:rPr>
        <w:t>результаті</w:t>
      </w:r>
      <w:r w:rsidRPr="00954EC4">
        <w:rPr>
          <w:lang w:val="en-US"/>
        </w:rPr>
        <w:t></w:t>
      </w:r>
      <w:r w:rsidRPr="00954EC4">
        <w:rPr>
          <w:rFonts w:hint="eastAsia"/>
          <w:lang w:val="en-US"/>
        </w:rPr>
        <w:t>дослідження</w:t>
      </w:r>
      <w:r w:rsidRPr="00954EC4">
        <w:rPr>
          <w:lang w:val="en-US"/>
        </w:rPr>
        <w:t></w:t>
      </w:r>
      <w:r w:rsidRPr="00954EC4">
        <w:rPr>
          <w:rFonts w:hint="eastAsia"/>
          <w:lang w:val="en-US"/>
        </w:rPr>
        <w:t>матеріали</w:t>
      </w:r>
      <w:r w:rsidRPr="00954EC4">
        <w:rPr>
          <w:lang w:val="en-US"/>
        </w:rPr>
        <w:t></w:t>
      </w:r>
      <w:r w:rsidRPr="00954EC4">
        <w:rPr>
          <w:rFonts w:hint="eastAsia"/>
          <w:lang w:val="en-US"/>
        </w:rPr>
        <w:t>відкривають</w:t>
      </w:r>
    </w:p>
    <w:p w:rsidR="00954EC4" w:rsidRPr="00954EC4" w:rsidRDefault="00954EC4" w:rsidP="00954EC4">
      <w:pPr>
        <w:rPr>
          <w:lang w:val="en-US"/>
        </w:rPr>
      </w:pPr>
      <w:r w:rsidRPr="00954EC4">
        <w:rPr>
          <w:rFonts w:hint="eastAsia"/>
          <w:lang w:val="en-US"/>
        </w:rPr>
        <w:t>перспективи</w:t>
      </w:r>
      <w:r w:rsidRPr="00954EC4">
        <w:rPr>
          <w:lang w:val="en-US"/>
        </w:rPr>
        <w:t></w:t>
      </w:r>
      <w:r w:rsidRPr="00954EC4">
        <w:rPr>
          <w:rFonts w:hint="eastAsia"/>
          <w:lang w:val="en-US"/>
        </w:rPr>
        <w:t>покращення</w:t>
      </w:r>
      <w:r w:rsidRPr="00954EC4">
        <w:rPr>
          <w:lang w:val="en-US"/>
        </w:rPr>
        <w:t></w:t>
      </w:r>
      <w:r w:rsidRPr="00954EC4">
        <w:rPr>
          <w:rFonts w:hint="eastAsia"/>
          <w:lang w:val="en-US"/>
        </w:rPr>
        <w:t>якості</w:t>
      </w:r>
      <w:r w:rsidRPr="00954EC4">
        <w:rPr>
          <w:lang w:val="en-US"/>
        </w:rPr>
        <w:t></w:t>
      </w:r>
      <w:r w:rsidRPr="00954EC4">
        <w:rPr>
          <w:rFonts w:hint="eastAsia"/>
          <w:lang w:val="en-US"/>
        </w:rPr>
        <w:t>навчальних</w:t>
      </w:r>
      <w:r w:rsidRPr="00954EC4">
        <w:rPr>
          <w:lang w:val="en-US"/>
        </w:rPr>
        <w:t></w:t>
      </w:r>
      <w:r w:rsidRPr="00954EC4">
        <w:rPr>
          <w:rFonts w:hint="eastAsia"/>
          <w:lang w:val="en-US"/>
        </w:rPr>
        <w:t>програм</w:t>
      </w:r>
      <w:r w:rsidRPr="00954EC4">
        <w:rPr>
          <w:lang w:val="en-US"/>
        </w:rPr>
        <w:t></w:t>
      </w:r>
      <w:r w:rsidRPr="00954EC4">
        <w:rPr>
          <w:rFonts w:hint="eastAsia"/>
          <w:lang w:val="en-US"/>
        </w:rPr>
        <w:t>для</w:t>
      </w:r>
      <w:r w:rsidRPr="00954EC4">
        <w:rPr>
          <w:lang w:val="en-US"/>
        </w:rPr>
        <w:t></w:t>
      </w:r>
      <w:r w:rsidRPr="00954EC4">
        <w:rPr>
          <w:rFonts w:hint="eastAsia"/>
          <w:lang w:val="en-US"/>
        </w:rPr>
        <w:t>майбутніх</w:t>
      </w:r>
      <w:r w:rsidRPr="00954EC4">
        <w:rPr>
          <w:lang w:val="en-US"/>
        </w:rPr>
        <w:t></w:t>
      </w:r>
      <w:r w:rsidRPr="00954EC4">
        <w:rPr>
          <w:rFonts w:hint="eastAsia"/>
          <w:lang w:val="en-US"/>
        </w:rPr>
        <w:t>лікарів</w:t>
      </w:r>
      <w:r w:rsidRPr="00954EC4">
        <w:rPr>
          <w:lang w:val="en-US"/>
        </w:rPr>
        <w:t></w:t>
      </w:r>
    </w:p>
    <w:p w:rsidR="00954EC4" w:rsidRPr="00954EC4" w:rsidRDefault="00954EC4" w:rsidP="00954EC4">
      <w:pPr>
        <w:rPr>
          <w:lang w:val="en-US"/>
        </w:rPr>
      </w:pPr>
      <w:r w:rsidRPr="00954EC4">
        <w:rPr>
          <w:rFonts w:hint="eastAsia"/>
          <w:lang w:val="en-US"/>
        </w:rPr>
        <w:t>вдосконалення</w:t>
      </w:r>
      <w:r w:rsidRPr="00954EC4">
        <w:rPr>
          <w:lang w:val="en-US"/>
        </w:rPr>
        <w:t></w:t>
      </w:r>
      <w:r w:rsidRPr="00954EC4">
        <w:rPr>
          <w:rFonts w:hint="eastAsia"/>
          <w:lang w:val="en-US"/>
        </w:rPr>
        <w:t>посібників</w:t>
      </w:r>
      <w:r w:rsidRPr="00954EC4">
        <w:rPr>
          <w:lang w:val="en-US"/>
        </w:rPr>
        <w:t></w:t>
      </w:r>
      <w:r w:rsidRPr="00954EC4">
        <w:rPr>
          <w:rFonts w:hint="eastAsia"/>
          <w:lang w:val="en-US"/>
        </w:rPr>
        <w:t>та</w:t>
      </w:r>
      <w:r w:rsidRPr="00954EC4">
        <w:rPr>
          <w:lang w:val="en-US"/>
        </w:rPr>
        <w:t></w:t>
      </w:r>
      <w:r w:rsidRPr="00954EC4">
        <w:rPr>
          <w:rFonts w:hint="eastAsia"/>
          <w:lang w:val="en-US"/>
        </w:rPr>
        <w:t>підручників</w:t>
      </w:r>
      <w:r w:rsidRPr="00954EC4">
        <w:rPr>
          <w:lang w:val="en-US"/>
        </w:rPr>
        <w:t></w:t>
      </w:r>
      <w:r w:rsidRPr="00954EC4">
        <w:rPr>
          <w:rFonts w:hint="eastAsia"/>
          <w:lang w:val="en-US"/>
        </w:rPr>
        <w:t>для</w:t>
      </w:r>
      <w:r w:rsidRPr="00954EC4">
        <w:rPr>
          <w:lang w:val="en-US"/>
        </w:rPr>
        <w:t></w:t>
      </w:r>
      <w:r w:rsidRPr="00954EC4">
        <w:rPr>
          <w:rFonts w:hint="eastAsia"/>
          <w:lang w:val="en-US"/>
        </w:rPr>
        <w:t>відповідних</w:t>
      </w:r>
      <w:r w:rsidRPr="00954EC4">
        <w:rPr>
          <w:lang w:val="en-US"/>
        </w:rPr>
        <w:t></w:t>
      </w:r>
      <w:r w:rsidRPr="00954EC4">
        <w:rPr>
          <w:rFonts w:hint="eastAsia"/>
          <w:lang w:val="en-US"/>
        </w:rPr>
        <w:t>ВНЗ</w:t>
      </w:r>
      <w:r w:rsidRPr="00954EC4">
        <w:rPr>
          <w:lang w:val="en-US"/>
        </w:rPr>
        <w:t></w:t>
      </w:r>
    </w:p>
    <w:sectPr w:rsidR="00954EC4" w:rsidRPr="00954EC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954EC4" w:rsidRPr="00954EC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32F7D-6132-40FB-9602-EC8BB26D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22</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2022-04-17T14:57:00Z</dcterms:created>
  <dcterms:modified xsi:type="dcterms:W3CDTF">2022-04-19T16:03:00Z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